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6BC4611" w14:textId="19314D12" w:rsidR="005D2C37" w:rsidRPr="00232DA7" w:rsidRDefault="000C19A9" w:rsidP="000C19A9">
      <w:pPr>
        <w:pStyle w:val="Default"/>
        <w:rPr>
          <w:b/>
          <w:sz w:val="66"/>
          <w:szCs w:val="66"/>
        </w:rPr>
      </w:pPr>
      <w:r w:rsidRPr="00232DA7">
        <w:rPr>
          <w:b/>
          <w:sz w:val="66"/>
          <w:szCs w:val="66"/>
          <w:highlight w:val="yellow"/>
        </w:rPr>
        <w:t>URGENT ACTION</w:t>
      </w:r>
    </w:p>
    <w:p w14:paraId="48ED1961" w14:textId="7E3FD468" w:rsidR="0034128A" w:rsidRPr="000C19A9" w:rsidRDefault="00560468" w:rsidP="000C19A9">
      <w:pPr>
        <w:spacing w:after="0"/>
        <w:rPr>
          <w:rFonts w:ascii="Arial" w:hAnsi="Arial" w:cs="Arial"/>
          <w:b/>
          <w:i/>
          <w:sz w:val="36"/>
          <w:lang w:eastAsia="es-MX"/>
        </w:rPr>
      </w:pPr>
      <w:r w:rsidRPr="000C19A9">
        <w:rPr>
          <w:rFonts w:ascii="Arial" w:hAnsi="Arial" w:cs="Arial"/>
          <w:b/>
          <w:sz w:val="36"/>
          <w:lang w:eastAsia="es-MX"/>
        </w:rPr>
        <w:t>HALT IMMINENT EXECUTION OF</w:t>
      </w:r>
      <w:r w:rsidR="009B3E7A" w:rsidRPr="000C19A9">
        <w:rPr>
          <w:rFonts w:ascii="Arial" w:hAnsi="Arial" w:cs="Arial"/>
          <w:b/>
          <w:sz w:val="36"/>
          <w:lang w:eastAsia="es-MX"/>
        </w:rPr>
        <w:t xml:space="preserve"> TWO</w:t>
      </w:r>
      <w:r w:rsidRPr="000C19A9">
        <w:rPr>
          <w:rFonts w:ascii="Arial" w:hAnsi="Arial" w:cs="Arial"/>
          <w:b/>
          <w:sz w:val="36"/>
          <w:lang w:eastAsia="es-MX"/>
        </w:rPr>
        <w:t xml:space="preserve"> BAHRAINI MEN</w:t>
      </w:r>
    </w:p>
    <w:p w14:paraId="13B206E7" w14:textId="6744AC26" w:rsidR="00560468" w:rsidRPr="000C19A9" w:rsidRDefault="00560468" w:rsidP="000C19A9">
      <w:pPr>
        <w:spacing w:after="0"/>
        <w:jc w:val="both"/>
        <w:rPr>
          <w:rFonts w:ascii="Arial" w:hAnsi="Arial" w:cs="Arial"/>
          <w:b/>
          <w:sz w:val="22"/>
          <w:szCs w:val="22"/>
          <w:lang w:eastAsia="es-MX"/>
        </w:rPr>
      </w:pPr>
      <w:r w:rsidRPr="000C19A9">
        <w:rPr>
          <w:rFonts w:ascii="Arial" w:hAnsi="Arial" w:cs="Arial"/>
          <w:b/>
          <w:sz w:val="22"/>
          <w:szCs w:val="22"/>
          <w:lang w:eastAsia="es-MX"/>
        </w:rPr>
        <w:t xml:space="preserve">Jaafar </w:t>
      </w:r>
      <w:r w:rsidR="00D21EDF" w:rsidRPr="000C19A9">
        <w:rPr>
          <w:rFonts w:ascii="Arial" w:hAnsi="Arial" w:cs="Arial"/>
          <w:b/>
          <w:sz w:val="22"/>
          <w:szCs w:val="22"/>
          <w:lang w:eastAsia="es-MX"/>
        </w:rPr>
        <w:t>Mohamm</w:t>
      </w:r>
      <w:r w:rsidR="00EA5EB7" w:rsidRPr="000C19A9">
        <w:rPr>
          <w:rFonts w:ascii="Arial" w:hAnsi="Arial" w:cs="Arial"/>
          <w:b/>
          <w:sz w:val="22"/>
          <w:szCs w:val="22"/>
          <w:lang w:eastAsia="es-MX"/>
        </w:rPr>
        <w:t>a</w:t>
      </w:r>
      <w:r w:rsidR="00D21EDF" w:rsidRPr="000C19A9">
        <w:rPr>
          <w:rFonts w:ascii="Arial" w:hAnsi="Arial" w:cs="Arial"/>
          <w:b/>
          <w:sz w:val="22"/>
          <w:szCs w:val="22"/>
          <w:lang w:eastAsia="es-MX"/>
        </w:rPr>
        <w:t xml:space="preserve">d </w:t>
      </w:r>
      <w:r w:rsidRPr="000C19A9">
        <w:rPr>
          <w:rFonts w:ascii="Arial" w:hAnsi="Arial" w:cs="Arial"/>
          <w:b/>
          <w:sz w:val="22"/>
          <w:szCs w:val="22"/>
          <w:lang w:eastAsia="es-MX"/>
        </w:rPr>
        <w:t xml:space="preserve">Sultan and Sadeq </w:t>
      </w:r>
      <w:r w:rsidR="00A005FA" w:rsidRPr="000C19A9">
        <w:rPr>
          <w:rFonts w:ascii="Arial" w:hAnsi="Arial" w:cs="Arial"/>
          <w:b/>
          <w:sz w:val="22"/>
          <w:szCs w:val="22"/>
          <w:lang w:eastAsia="es-MX"/>
        </w:rPr>
        <w:t xml:space="preserve">Majeed </w:t>
      </w:r>
      <w:proofErr w:type="spellStart"/>
      <w:r w:rsidRPr="000C19A9">
        <w:rPr>
          <w:rFonts w:ascii="Arial" w:hAnsi="Arial" w:cs="Arial"/>
          <w:b/>
          <w:sz w:val="22"/>
          <w:szCs w:val="22"/>
          <w:lang w:eastAsia="es-MX"/>
        </w:rPr>
        <w:t>Thamer</w:t>
      </w:r>
      <w:proofErr w:type="spellEnd"/>
      <w:r w:rsidRPr="000C19A9">
        <w:rPr>
          <w:rFonts w:ascii="Arial" w:hAnsi="Arial" w:cs="Arial"/>
          <w:b/>
          <w:sz w:val="22"/>
          <w:szCs w:val="22"/>
          <w:lang w:eastAsia="es-MX"/>
        </w:rPr>
        <w:t xml:space="preserve">, two Bahraini </w:t>
      </w:r>
      <w:r w:rsidR="001641EC" w:rsidRPr="000C19A9">
        <w:rPr>
          <w:rFonts w:ascii="Arial" w:hAnsi="Arial" w:cs="Arial"/>
          <w:b/>
          <w:sz w:val="22"/>
          <w:szCs w:val="22"/>
          <w:lang w:eastAsia="es-MX"/>
        </w:rPr>
        <w:t xml:space="preserve">Shi’a </w:t>
      </w:r>
      <w:r w:rsidRPr="000C19A9">
        <w:rPr>
          <w:rFonts w:ascii="Arial" w:hAnsi="Arial" w:cs="Arial"/>
          <w:b/>
          <w:sz w:val="22"/>
          <w:szCs w:val="22"/>
          <w:lang w:eastAsia="es-MX"/>
        </w:rPr>
        <w:t xml:space="preserve">men, are at imminent risk of execution in Saudi Arabia. </w:t>
      </w:r>
      <w:r w:rsidR="005F6173" w:rsidRPr="000C19A9">
        <w:rPr>
          <w:rFonts w:ascii="Arial" w:hAnsi="Arial" w:cs="Arial"/>
          <w:b/>
          <w:sz w:val="22"/>
          <w:szCs w:val="22"/>
          <w:lang w:eastAsia="es-MX"/>
        </w:rPr>
        <w:t>The</w:t>
      </w:r>
      <w:r w:rsidR="0000407B" w:rsidRPr="000C19A9">
        <w:rPr>
          <w:rFonts w:ascii="Arial" w:hAnsi="Arial" w:cs="Arial"/>
          <w:b/>
          <w:sz w:val="22"/>
          <w:szCs w:val="22"/>
          <w:lang w:val="en-US" w:eastAsia="es-MX"/>
        </w:rPr>
        <w:t xml:space="preserve"> </w:t>
      </w:r>
      <w:r w:rsidR="0000407B" w:rsidRPr="000C19A9">
        <w:rPr>
          <w:rFonts w:ascii="Arial" w:hAnsi="Arial" w:cs="Arial"/>
          <w:b/>
          <w:sz w:val="22"/>
          <w:szCs w:val="22"/>
          <w:lang w:eastAsia="es-MX"/>
        </w:rPr>
        <w:t xml:space="preserve">Specialized Criminal Court </w:t>
      </w:r>
      <w:r w:rsidR="0078056E" w:rsidRPr="000C19A9">
        <w:rPr>
          <w:rFonts w:ascii="Arial" w:hAnsi="Arial" w:cs="Arial"/>
          <w:b/>
          <w:sz w:val="22"/>
          <w:szCs w:val="22"/>
          <w:lang w:eastAsia="es-MX"/>
        </w:rPr>
        <w:t xml:space="preserve">sentenced </w:t>
      </w:r>
      <w:r w:rsidR="0000407B" w:rsidRPr="000C19A9">
        <w:rPr>
          <w:rFonts w:ascii="Arial" w:hAnsi="Arial" w:cs="Arial"/>
          <w:b/>
          <w:sz w:val="22"/>
          <w:szCs w:val="22"/>
          <w:lang w:eastAsia="es-MX"/>
        </w:rPr>
        <w:t xml:space="preserve">them </w:t>
      </w:r>
      <w:r w:rsidR="0078056E" w:rsidRPr="000C19A9">
        <w:rPr>
          <w:rFonts w:ascii="Arial" w:hAnsi="Arial" w:cs="Arial"/>
          <w:b/>
          <w:sz w:val="22"/>
          <w:szCs w:val="22"/>
          <w:lang w:eastAsia="es-MX"/>
        </w:rPr>
        <w:t>to death in October 2021</w:t>
      </w:r>
      <w:r w:rsidR="00B05FE0" w:rsidRPr="000C19A9">
        <w:rPr>
          <w:rFonts w:ascii="Arial" w:hAnsi="Arial" w:cs="Arial"/>
          <w:b/>
          <w:sz w:val="22"/>
          <w:szCs w:val="22"/>
          <w:lang w:eastAsia="es-MX"/>
        </w:rPr>
        <w:t xml:space="preserve"> following a grossly unfair trial</w:t>
      </w:r>
      <w:r w:rsidR="0078056E" w:rsidRPr="000C19A9">
        <w:rPr>
          <w:rFonts w:ascii="Arial" w:hAnsi="Arial" w:cs="Arial"/>
          <w:b/>
          <w:sz w:val="22"/>
          <w:szCs w:val="22"/>
          <w:lang w:eastAsia="es-MX"/>
        </w:rPr>
        <w:t xml:space="preserve"> </w:t>
      </w:r>
      <w:r w:rsidR="00AE02CE" w:rsidRPr="000C19A9">
        <w:rPr>
          <w:rFonts w:ascii="Arial" w:hAnsi="Arial" w:cs="Arial"/>
          <w:b/>
          <w:sz w:val="22"/>
          <w:szCs w:val="22"/>
          <w:lang w:eastAsia="es-MX"/>
        </w:rPr>
        <w:t>for</w:t>
      </w:r>
      <w:r w:rsidR="00B05FE0" w:rsidRPr="000C19A9">
        <w:rPr>
          <w:rFonts w:ascii="Arial" w:hAnsi="Arial" w:cs="Arial"/>
          <w:b/>
          <w:sz w:val="22"/>
          <w:szCs w:val="22"/>
          <w:lang w:eastAsia="es-MX"/>
        </w:rPr>
        <w:t xml:space="preserve"> terrorism-related</w:t>
      </w:r>
      <w:r w:rsidR="00AE02CE" w:rsidRPr="000C19A9">
        <w:rPr>
          <w:rFonts w:ascii="Arial" w:hAnsi="Arial" w:cs="Arial"/>
          <w:b/>
          <w:sz w:val="22"/>
          <w:szCs w:val="22"/>
          <w:lang w:eastAsia="es-MX"/>
        </w:rPr>
        <w:t xml:space="preserve"> </w:t>
      </w:r>
      <w:r w:rsidR="00163B9F" w:rsidRPr="000C19A9">
        <w:rPr>
          <w:rFonts w:ascii="Arial" w:hAnsi="Arial" w:cs="Arial"/>
          <w:b/>
          <w:sz w:val="22"/>
          <w:szCs w:val="22"/>
          <w:lang w:eastAsia="es-MX"/>
        </w:rPr>
        <w:t>charges</w:t>
      </w:r>
      <w:r w:rsidR="003403EC" w:rsidRPr="000C19A9">
        <w:rPr>
          <w:rFonts w:ascii="Arial" w:hAnsi="Arial" w:cs="Arial"/>
          <w:b/>
          <w:sz w:val="22"/>
          <w:szCs w:val="22"/>
          <w:lang w:eastAsia="es-MX"/>
        </w:rPr>
        <w:t>,</w:t>
      </w:r>
      <w:r w:rsidR="00163B9F" w:rsidRPr="000C19A9">
        <w:rPr>
          <w:rFonts w:ascii="Arial" w:hAnsi="Arial" w:cs="Arial"/>
          <w:b/>
          <w:sz w:val="22"/>
          <w:szCs w:val="22"/>
          <w:lang w:eastAsia="es-MX"/>
        </w:rPr>
        <w:t xml:space="preserve"> which include</w:t>
      </w:r>
      <w:r w:rsidR="00AE02CE" w:rsidRPr="000C19A9">
        <w:rPr>
          <w:rFonts w:ascii="Arial" w:hAnsi="Arial" w:cs="Arial"/>
          <w:b/>
          <w:sz w:val="22"/>
          <w:szCs w:val="22"/>
          <w:lang w:eastAsia="es-MX"/>
        </w:rPr>
        <w:t xml:space="preserve"> </w:t>
      </w:r>
      <w:r w:rsidR="004B1698" w:rsidRPr="000C19A9">
        <w:rPr>
          <w:rFonts w:ascii="Arial" w:hAnsi="Arial" w:cs="Arial"/>
          <w:b/>
          <w:sz w:val="22"/>
          <w:szCs w:val="22"/>
          <w:lang w:eastAsia="es-MX"/>
        </w:rPr>
        <w:t>smuggling</w:t>
      </w:r>
      <w:r w:rsidR="00AE02CE" w:rsidRPr="000C19A9">
        <w:rPr>
          <w:rFonts w:ascii="Arial" w:hAnsi="Arial" w:cs="Arial"/>
          <w:b/>
          <w:sz w:val="22"/>
          <w:szCs w:val="22"/>
          <w:lang w:eastAsia="es-MX"/>
        </w:rPr>
        <w:t xml:space="preserve"> explosive materials </w:t>
      </w:r>
      <w:r w:rsidR="00B05FE0" w:rsidRPr="000C19A9">
        <w:rPr>
          <w:rFonts w:ascii="Arial" w:hAnsi="Arial" w:cs="Arial"/>
          <w:b/>
          <w:sz w:val="22"/>
          <w:szCs w:val="22"/>
          <w:lang w:eastAsia="es-MX"/>
        </w:rPr>
        <w:t xml:space="preserve">into Saudi Arabia </w:t>
      </w:r>
      <w:r w:rsidR="00AE02CE" w:rsidRPr="000C19A9">
        <w:rPr>
          <w:rFonts w:ascii="Arial" w:hAnsi="Arial" w:cs="Arial"/>
          <w:b/>
          <w:sz w:val="22"/>
          <w:szCs w:val="22"/>
          <w:lang w:eastAsia="es-MX"/>
        </w:rPr>
        <w:t xml:space="preserve">and participating </w:t>
      </w:r>
      <w:r w:rsidR="00163B9F" w:rsidRPr="000C19A9">
        <w:rPr>
          <w:rFonts w:ascii="Arial" w:hAnsi="Arial" w:cs="Arial"/>
          <w:b/>
          <w:sz w:val="22"/>
          <w:szCs w:val="22"/>
          <w:lang w:eastAsia="es-MX"/>
        </w:rPr>
        <w:t>in anti-government protests in Bahrain.</w:t>
      </w:r>
      <w:r w:rsidR="00870B28" w:rsidRPr="000C19A9">
        <w:rPr>
          <w:rFonts w:ascii="Arial" w:hAnsi="Arial" w:cs="Arial"/>
          <w:b/>
          <w:sz w:val="22"/>
          <w:szCs w:val="22"/>
          <w:lang w:eastAsia="es-MX"/>
        </w:rPr>
        <w:t xml:space="preserve"> </w:t>
      </w:r>
      <w:r w:rsidR="00B05FE0" w:rsidRPr="000C19A9">
        <w:rPr>
          <w:rFonts w:ascii="Arial" w:hAnsi="Arial" w:cs="Arial"/>
          <w:b/>
          <w:sz w:val="22"/>
          <w:szCs w:val="22"/>
          <w:lang w:eastAsia="es-MX"/>
        </w:rPr>
        <w:t xml:space="preserve">In </w:t>
      </w:r>
      <w:r w:rsidR="009574D1" w:rsidRPr="000C19A9">
        <w:rPr>
          <w:rFonts w:ascii="Arial" w:hAnsi="Arial" w:cs="Arial"/>
          <w:b/>
          <w:sz w:val="22"/>
          <w:szCs w:val="22"/>
          <w:lang w:eastAsia="es-MX"/>
        </w:rPr>
        <w:t>April</w:t>
      </w:r>
      <w:r w:rsidR="00FA588E" w:rsidRPr="000C19A9">
        <w:rPr>
          <w:rFonts w:ascii="Arial" w:hAnsi="Arial" w:cs="Arial"/>
          <w:b/>
          <w:sz w:val="22"/>
          <w:szCs w:val="22"/>
          <w:lang w:eastAsia="es-MX"/>
        </w:rPr>
        <w:t xml:space="preserve"> 2022</w:t>
      </w:r>
      <w:r w:rsidR="00B05FE0" w:rsidRPr="000C19A9">
        <w:rPr>
          <w:rFonts w:ascii="Arial" w:hAnsi="Arial" w:cs="Arial"/>
          <w:b/>
          <w:sz w:val="22"/>
          <w:szCs w:val="22"/>
          <w:lang w:eastAsia="es-MX"/>
        </w:rPr>
        <w:t>,</w:t>
      </w:r>
      <w:r w:rsidR="009574D1" w:rsidRPr="000C19A9">
        <w:rPr>
          <w:rFonts w:ascii="Arial" w:hAnsi="Arial" w:cs="Arial"/>
          <w:b/>
          <w:sz w:val="22"/>
          <w:szCs w:val="22"/>
          <w:lang w:eastAsia="es-MX"/>
        </w:rPr>
        <w:t xml:space="preserve"> the Supreme Court upheld their sentences, rendering their execution imminent as soon as the King ratifies</w:t>
      </w:r>
      <w:r w:rsidR="00B05FE0" w:rsidRPr="000C19A9">
        <w:rPr>
          <w:rFonts w:ascii="Arial" w:hAnsi="Arial" w:cs="Arial"/>
          <w:b/>
          <w:sz w:val="22"/>
          <w:szCs w:val="22"/>
          <w:lang w:eastAsia="es-MX"/>
        </w:rPr>
        <w:t xml:space="preserve"> it. </w:t>
      </w:r>
      <w:r w:rsidR="008540C0" w:rsidRPr="000C19A9">
        <w:rPr>
          <w:rFonts w:ascii="Arial" w:hAnsi="Arial" w:cs="Arial"/>
          <w:b/>
          <w:sz w:val="22"/>
          <w:szCs w:val="22"/>
          <w:lang w:eastAsia="es-MX"/>
        </w:rPr>
        <w:t xml:space="preserve">Amnesty International </w:t>
      </w:r>
      <w:r w:rsidR="001C3C2C" w:rsidRPr="000C19A9">
        <w:rPr>
          <w:rFonts w:ascii="Arial" w:hAnsi="Arial" w:cs="Arial"/>
          <w:b/>
          <w:sz w:val="22"/>
          <w:szCs w:val="22"/>
          <w:lang w:eastAsia="es-MX"/>
        </w:rPr>
        <w:t>calls on the</w:t>
      </w:r>
      <w:r w:rsidR="00C720BD" w:rsidRPr="000C19A9">
        <w:rPr>
          <w:rFonts w:ascii="Arial" w:hAnsi="Arial" w:cs="Arial"/>
          <w:b/>
          <w:sz w:val="22"/>
          <w:szCs w:val="22"/>
          <w:lang w:eastAsia="es-MX"/>
        </w:rPr>
        <w:t xml:space="preserve"> Saudi</w:t>
      </w:r>
      <w:r w:rsidR="001C3C2C" w:rsidRPr="000C19A9">
        <w:rPr>
          <w:rFonts w:ascii="Arial" w:hAnsi="Arial" w:cs="Arial"/>
          <w:b/>
          <w:sz w:val="22"/>
          <w:szCs w:val="22"/>
          <w:lang w:eastAsia="es-MX"/>
        </w:rPr>
        <w:t xml:space="preserve"> authorities </w:t>
      </w:r>
      <w:r w:rsidR="008540C0" w:rsidRPr="000C19A9">
        <w:rPr>
          <w:rFonts w:ascii="Arial" w:hAnsi="Arial" w:cs="Arial"/>
          <w:b/>
          <w:sz w:val="22"/>
          <w:szCs w:val="22"/>
          <w:lang w:eastAsia="es-MX"/>
        </w:rPr>
        <w:t>not to ratify the death sentence</w:t>
      </w:r>
      <w:r w:rsidR="00BF40C0" w:rsidRPr="000C19A9">
        <w:rPr>
          <w:rFonts w:ascii="Arial" w:hAnsi="Arial" w:cs="Arial"/>
          <w:b/>
          <w:sz w:val="22"/>
          <w:szCs w:val="22"/>
          <w:lang w:eastAsia="es-MX"/>
        </w:rPr>
        <w:t>,</w:t>
      </w:r>
      <w:r w:rsidR="008540C0" w:rsidRPr="000C19A9">
        <w:rPr>
          <w:rFonts w:ascii="Arial" w:hAnsi="Arial" w:cs="Arial"/>
          <w:b/>
          <w:sz w:val="22"/>
          <w:szCs w:val="22"/>
          <w:lang w:eastAsia="es-MX"/>
        </w:rPr>
        <w:t xml:space="preserve"> quash their conviction and re-try them in line with international fair trial standards.</w:t>
      </w:r>
    </w:p>
    <w:p w14:paraId="5217CC85" w14:textId="77777777" w:rsidR="005D2C37" w:rsidRPr="00232DA7" w:rsidRDefault="005D2C37" w:rsidP="000C19A9">
      <w:pPr>
        <w:spacing w:after="0" w:line="240" w:lineRule="auto"/>
        <w:rPr>
          <w:rFonts w:ascii="Arial" w:hAnsi="Arial" w:cs="Arial"/>
          <w:b/>
          <w:color w:val="auto"/>
          <w:sz w:val="16"/>
          <w:szCs w:val="16"/>
          <w:lang w:eastAsia="es-MX"/>
        </w:rPr>
      </w:pPr>
    </w:p>
    <w:p w14:paraId="760DDE4F" w14:textId="136669E2" w:rsidR="005D2C37" w:rsidRPr="000C19A9" w:rsidRDefault="005D2C37" w:rsidP="000C19A9">
      <w:pPr>
        <w:spacing w:after="0" w:line="240" w:lineRule="auto"/>
        <w:rPr>
          <w:rFonts w:ascii="Arial" w:hAnsi="Arial" w:cs="Arial"/>
          <w:b/>
          <w:color w:val="auto"/>
          <w:sz w:val="22"/>
          <w:lang w:eastAsia="es-MX"/>
        </w:rPr>
      </w:pPr>
      <w:r w:rsidRPr="000C19A9">
        <w:rPr>
          <w:rFonts w:ascii="Arial" w:hAnsi="Arial" w:cs="Arial"/>
          <w:b/>
          <w:color w:val="auto"/>
          <w:sz w:val="22"/>
          <w:lang w:eastAsia="es-MX"/>
        </w:rPr>
        <w:t xml:space="preserve">TAKE ACTION: </w:t>
      </w:r>
    </w:p>
    <w:p w14:paraId="31E9CC1B" w14:textId="77777777" w:rsidR="000C19A9" w:rsidRPr="000C19A9" w:rsidRDefault="000C19A9" w:rsidP="000C19A9">
      <w:pPr>
        <w:widowControl/>
        <w:numPr>
          <w:ilvl w:val="0"/>
          <w:numId w:val="24"/>
        </w:numPr>
        <w:suppressAutoHyphens w:val="0"/>
        <w:spacing w:after="0" w:line="259" w:lineRule="auto"/>
        <w:ind w:left="360"/>
        <w:rPr>
          <w:rFonts w:ascii="Arial" w:hAnsi="Arial" w:cs="Arial"/>
          <w:sz w:val="20"/>
          <w:szCs w:val="20"/>
        </w:rPr>
      </w:pPr>
      <w:bookmarkStart w:id="0" w:name="_Hlk77689456"/>
      <w:r w:rsidRPr="000C19A9">
        <w:rPr>
          <w:rFonts w:ascii="Arial" w:hAnsi="Arial" w:cs="Arial"/>
          <w:sz w:val="20"/>
          <w:szCs w:val="20"/>
        </w:rPr>
        <w:t>Write a letter in your own words or using the sample below as a guide to one or both government officials listed. You can also email, fax, call or </w:t>
      </w:r>
      <w:proofErr w:type="gramStart"/>
      <w:r w:rsidRPr="000C19A9">
        <w:rPr>
          <w:rFonts w:ascii="Arial" w:hAnsi="Arial" w:cs="Arial"/>
          <w:sz w:val="20"/>
          <w:szCs w:val="20"/>
        </w:rPr>
        <w:t>Tweet</w:t>
      </w:r>
      <w:proofErr w:type="gramEnd"/>
      <w:r w:rsidRPr="000C19A9">
        <w:rPr>
          <w:rFonts w:ascii="Arial" w:hAnsi="Arial" w:cs="Arial"/>
          <w:sz w:val="20"/>
          <w:szCs w:val="20"/>
        </w:rPr>
        <w:t> them. </w:t>
      </w:r>
    </w:p>
    <w:p w14:paraId="7147E80F" w14:textId="75172C41" w:rsidR="000C19A9" w:rsidRPr="000C19A9" w:rsidRDefault="000C19A9" w:rsidP="000C19A9">
      <w:pPr>
        <w:widowControl/>
        <w:numPr>
          <w:ilvl w:val="0"/>
          <w:numId w:val="25"/>
        </w:numPr>
        <w:suppressAutoHyphens w:val="0"/>
        <w:spacing w:after="0" w:line="259" w:lineRule="auto"/>
        <w:ind w:left="360"/>
        <w:rPr>
          <w:rFonts w:ascii="Arial" w:hAnsi="Arial" w:cs="Arial"/>
          <w:sz w:val="20"/>
          <w:szCs w:val="20"/>
        </w:rPr>
      </w:pPr>
      <w:hyperlink r:id="rId7" w:tgtFrame="_blank" w:history="1">
        <w:r w:rsidRPr="000C19A9">
          <w:rPr>
            <w:rStyle w:val="Hyperlink"/>
            <w:rFonts w:ascii="Arial" w:hAnsi="Arial" w:cs="Arial"/>
            <w:sz w:val="20"/>
            <w:szCs w:val="20"/>
          </w:rPr>
          <w:t>Click here</w:t>
        </w:r>
      </w:hyperlink>
      <w:r w:rsidRPr="000C19A9">
        <w:rPr>
          <w:rFonts w:ascii="Arial" w:hAnsi="Arial" w:cs="Arial"/>
          <w:sz w:val="20"/>
          <w:szCs w:val="20"/>
        </w:rPr>
        <w:t> to let us know the actions you took on </w:t>
      </w:r>
      <w:r w:rsidRPr="000C19A9">
        <w:rPr>
          <w:rFonts w:ascii="Arial" w:hAnsi="Arial" w:cs="Arial"/>
          <w:b/>
          <w:bCs/>
          <w:i/>
          <w:iCs/>
          <w:sz w:val="20"/>
          <w:szCs w:val="20"/>
        </w:rPr>
        <w:t>Urgent Action </w:t>
      </w:r>
      <w:r>
        <w:rPr>
          <w:rFonts w:ascii="Arial" w:hAnsi="Arial" w:cs="Arial"/>
          <w:b/>
          <w:bCs/>
          <w:i/>
          <w:iCs/>
          <w:sz w:val="20"/>
          <w:szCs w:val="20"/>
        </w:rPr>
        <w:t>46</w:t>
      </w:r>
      <w:r w:rsidRPr="000C19A9">
        <w:rPr>
          <w:rFonts w:ascii="Arial" w:hAnsi="Arial" w:cs="Arial"/>
          <w:b/>
          <w:bCs/>
          <w:i/>
          <w:iCs/>
          <w:sz w:val="20"/>
          <w:szCs w:val="20"/>
        </w:rPr>
        <w:t>.</w:t>
      </w:r>
      <w:r>
        <w:rPr>
          <w:rFonts w:ascii="Arial" w:hAnsi="Arial" w:cs="Arial"/>
          <w:b/>
          <w:bCs/>
          <w:i/>
          <w:iCs/>
          <w:sz w:val="20"/>
          <w:szCs w:val="20"/>
        </w:rPr>
        <w:t>22</w:t>
      </w:r>
      <w:r w:rsidRPr="000C19A9">
        <w:rPr>
          <w:rFonts w:ascii="Arial" w:hAnsi="Arial" w:cs="Arial"/>
          <w:sz w:val="20"/>
          <w:szCs w:val="20"/>
        </w:rPr>
        <w:t>. It’s important to report because we share the total number with the officials we are trying to persuade and the people we are trying to help. </w:t>
      </w:r>
    </w:p>
    <w:bookmarkEnd w:id="0"/>
    <w:p w14:paraId="643B6925" w14:textId="77777777" w:rsidR="006D64E8" w:rsidRPr="00232DA7" w:rsidRDefault="006D64E8" w:rsidP="000C19A9">
      <w:pPr>
        <w:spacing w:after="0" w:line="240" w:lineRule="auto"/>
        <w:rPr>
          <w:rFonts w:ascii="Arial" w:hAnsi="Arial" w:cs="Arial"/>
          <w:b/>
          <w:bCs/>
          <w:sz w:val="16"/>
          <w:szCs w:val="16"/>
        </w:rPr>
      </w:pPr>
    </w:p>
    <w:p w14:paraId="631A8F23" w14:textId="77777777" w:rsidR="00232DA7" w:rsidRDefault="00232DA7" w:rsidP="00232DA7">
      <w:pPr>
        <w:spacing w:after="0" w:line="240" w:lineRule="auto"/>
        <w:rPr>
          <w:rFonts w:ascii="Arial" w:hAnsi="Arial" w:cs="Arial"/>
          <w:b/>
          <w:bCs/>
          <w:szCs w:val="18"/>
        </w:rPr>
        <w:sectPr w:rsidR="00232DA7" w:rsidSect="00FE2A00">
          <w:headerReference w:type="default" r:id="rId8"/>
          <w:footerReference w:type="default" r:id="rId9"/>
          <w:headerReference w:type="first" r:id="rId10"/>
          <w:footerReference w:type="first" r:id="rId11"/>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4F7364DE" w14:textId="77777777" w:rsidR="00DD12C5" w:rsidRPr="000C19A9" w:rsidRDefault="00DD12C5" w:rsidP="00232DA7">
      <w:pPr>
        <w:spacing w:after="0" w:line="240" w:lineRule="auto"/>
        <w:rPr>
          <w:rFonts w:ascii="Arial" w:hAnsi="Arial" w:cs="Arial"/>
          <w:b/>
          <w:bCs/>
          <w:szCs w:val="18"/>
        </w:rPr>
      </w:pPr>
      <w:r w:rsidRPr="000C19A9">
        <w:rPr>
          <w:rFonts w:ascii="Arial" w:hAnsi="Arial" w:cs="Arial"/>
          <w:b/>
          <w:bCs/>
          <w:szCs w:val="18"/>
        </w:rPr>
        <w:t>King Salman bin Abdul Aziz Al Saud</w:t>
      </w:r>
    </w:p>
    <w:p w14:paraId="0D07CEA2" w14:textId="2251B30F" w:rsidR="002F57FF" w:rsidRPr="000C19A9" w:rsidRDefault="00DD12C5" w:rsidP="00232DA7">
      <w:pPr>
        <w:widowControl/>
        <w:suppressAutoHyphens w:val="0"/>
        <w:bidi/>
        <w:spacing w:after="0" w:line="240" w:lineRule="auto"/>
        <w:jc w:val="right"/>
        <w:rPr>
          <w:rFonts w:ascii="Arial" w:eastAsia="Times New Roman" w:hAnsi="Arial" w:cs="Arial"/>
          <w:szCs w:val="18"/>
          <w:lang w:val="en-US" w:eastAsia="en-US"/>
        </w:rPr>
      </w:pPr>
      <w:r w:rsidRPr="000C19A9">
        <w:rPr>
          <w:rFonts w:ascii="Arial" w:eastAsia="Times New Roman" w:hAnsi="Arial" w:cs="Arial"/>
          <w:szCs w:val="18"/>
          <w:lang w:val="en-US" w:eastAsia="en-US"/>
        </w:rPr>
        <w:t>Office of His Majesty the King</w:t>
      </w:r>
      <w:r w:rsidRPr="000C19A9">
        <w:rPr>
          <w:rFonts w:ascii="Arial" w:eastAsia="Times New Roman" w:hAnsi="Arial" w:cs="Arial"/>
          <w:szCs w:val="18"/>
          <w:lang w:val="en-US" w:eastAsia="en-US"/>
        </w:rPr>
        <w:br/>
        <w:t>Royal Court, Riyadh</w:t>
      </w:r>
      <w:r w:rsidRPr="000C19A9">
        <w:rPr>
          <w:rFonts w:ascii="Arial" w:eastAsia="Times New Roman" w:hAnsi="Arial" w:cs="Arial"/>
          <w:szCs w:val="18"/>
          <w:lang w:val="en-US" w:eastAsia="en-US"/>
        </w:rPr>
        <w:br/>
        <w:t>Kingdom of Saudi Arabia</w:t>
      </w:r>
      <w:r w:rsidRPr="000C19A9">
        <w:rPr>
          <w:rFonts w:ascii="Arial" w:eastAsia="Times New Roman" w:hAnsi="Arial" w:cs="Arial"/>
          <w:szCs w:val="18"/>
          <w:lang w:val="en-US" w:eastAsia="en-US"/>
        </w:rPr>
        <w:br/>
        <w:t>Fax: +966 11 403 3125 (please keep trying)</w:t>
      </w:r>
    </w:p>
    <w:p w14:paraId="0334973F" w14:textId="3D987D0A" w:rsidR="002F57FF" w:rsidRDefault="002F57FF" w:rsidP="00232DA7">
      <w:pPr>
        <w:widowControl/>
        <w:suppressAutoHyphens w:val="0"/>
        <w:bidi/>
        <w:spacing w:after="0" w:line="240" w:lineRule="auto"/>
        <w:jc w:val="right"/>
        <w:rPr>
          <w:rFonts w:ascii="Arial" w:eastAsia="Times New Roman" w:hAnsi="Arial" w:cs="Arial"/>
          <w:szCs w:val="18"/>
          <w:lang w:val="en-US" w:eastAsia="en-US"/>
        </w:rPr>
      </w:pPr>
      <w:r w:rsidRPr="000C19A9">
        <w:rPr>
          <w:rFonts w:ascii="Arial" w:eastAsia="Times New Roman" w:hAnsi="Arial" w:cs="Arial"/>
          <w:szCs w:val="18"/>
          <w:lang w:val="en-US" w:eastAsia="en-US"/>
        </w:rPr>
        <w:t xml:space="preserve">Twitter: </w:t>
      </w:r>
      <w:hyperlink r:id="rId12" w:history="1">
        <w:r w:rsidRPr="00232DA7">
          <w:rPr>
            <w:rStyle w:val="Hyperlink"/>
            <w:rFonts w:ascii="Arial" w:eastAsia="Times New Roman" w:hAnsi="Arial" w:cs="Arial"/>
            <w:szCs w:val="18"/>
            <w:lang w:val="en-US" w:eastAsia="en-US"/>
          </w:rPr>
          <w:t>@KingSalman</w:t>
        </w:r>
      </w:hyperlink>
    </w:p>
    <w:p w14:paraId="608039BE" w14:textId="00629C88" w:rsidR="00232DA7" w:rsidRPr="00232DA7" w:rsidRDefault="00232DA7" w:rsidP="00232DA7">
      <w:pPr>
        <w:widowControl/>
        <w:suppressAutoHyphens w:val="0"/>
        <w:bidi/>
        <w:spacing w:after="0" w:line="240" w:lineRule="auto"/>
        <w:jc w:val="right"/>
        <w:rPr>
          <w:rFonts w:ascii="Arial" w:eastAsia="Times New Roman" w:hAnsi="Arial" w:cs="Arial"/>
          <w:szCs w:val="18"/>
          <w:lang w:val="en-US" w:eastAsia="en-US"/>
        </w:rPr>
      </w:pPr>
    </w:p>
    <w:p w14:paraId="621BB378" w14:textId="03C9A985" w:rsidR="00232DA7" w:rsidRPr="00232DA7" w:rsidRDefault="00232DA7" w:rsidP="00232DA7">
      <w:pPr>
        <w:widowControl/>
        <w:suppressAutoHyphens w:val="0"/>
        <w:bidi/>
        <w:spacing w:after="0" w:line="240" w:lineRule="auto"/>
        <w:jc w:val="right"/>
        <w:rPr>
          <w:rFonts w:ascii="Arial" w:eastAsia="Times New Roman" w:hAnsi="Arial" w:cs="Arial"/>
          <w:sz w:val="20"/>
          <w:szCs w:val="20"/>
          <w:lang w:val="en-US" w:eastAsia="en-US"/>
        </w:rPr>
      </w:pPr>
      <w:r w:rsidRPr="00232DA7">
        <w:rPr>
          <w:rFonts w:ascii="Arial" w:hAnsi="Arial" w:cs="Arial"/>
          <w:b/>
          <w:bCs/>
        </w:rPr>
        <w:t>Ambassador Princess Reema Bandar Al-Saud</w:t>
      </w:r>
      <w:r w:rsidRPr="00232DA7">
        <w:rPr>
          <w:rFonts w:ascii="Arial" w:hAnsi="Arial" w:cs="Arial"/>
        </w:rPr>
        <w:br/>
        <w:t>Royal Embassy of Saudi Arabia</w:t>
      </w:r>
      <w:r w:rsidRPr="00232DA7">
        <w:rPr>
          <w:rFonts w:ascii="Arial" w:hAnsi="Arial" w:cs="Arial"/>
        </w:rPr>
        <w:br/>
        <w:t>601 New Hampshire Ave., NW</w:t>
      </w:r>
      <w:r w:rsidRPr="00232DA7">
        <w:rPr>
          <w:rFonts w:ascii="Arial" w:hAnsi="Arial" w:cs="Arial"/>
        </w:rPr>
        <w:br/>
        <w:t>Washington, DC 20037</w:t>
      </w:r>
      <w:r w:rsidRPr="00232DA7">
        <w:rPr>
          <w:rFonts w:ascii="Arial" w:hAnsi="Arial" w:cs="Arial"/>
        </w:rPr>
        <w:br/>
        <w:t>Phone: 202 342 3800</w:t>
      </w:r>
      <w:r w:rsidRPr="00232DA7">
        <w:rPr>
          <w:rFonts w:ascii="Arial" w:hAnsi="Arial" w:cs="Arial"/>
        </w:rPr>
        <w:br/>
        <w:t xml:space="preserve">Contact Form: </w:t>
      </w:r>
      <w:hyperlink r:id="rId13" w:history="1">
        <w:r w:rsidRPr="00232DA7">
          <w:rPr>
            <w:rFonts w:ascii="Arial" w:hAnsi="Arial" w:cs="Arial"/>
            <w:color w:val="0000FF"/>
            <w:u w:val="single"/>
          </w:rPr>
          <w:t>https://www.saudiembassy.net/node/2306</w:t>
        </w:r>
      </w:hyperlink>
      <w:r w:rsidRPr="00232DA7">
        <w:rPr>
          <w:rFonts w:ascii="Arial" w:hAnsi="Arial" w:cs="Arial"/>
        </w:rPr>
        <w:br/>
        <w:t xml:space="preserve">Twitter: </w:t>
      </w:r>
      <w:hyperlink r:id="rId14" w:history="1">
        <w:r w:rsidRPr="00232DA7">
          <w:rPr>
            <w:rFonts w:ascii="Arial" w:hAnsi="Arial" w:cs="Arial"/>
            <w:color w:val="0000FF"/>
            <w:u w:val="single"/>
          </w:rPr>
          <w:t>@SaudiEmbassyUSA</w:t>
        </w:r>
      </w:hyperlink>
      <w:r w:rsidRPr="00232DA7">
        <w:rPr>
          <w:rFonts w:ascii="Arial" w:hAnsi="Arial" w:cs="Arial"/>
        </w:rPr>
        <w:t xml:space="preserve"> ; </w:t>
      </w:r>
      <w:hyperlink r:id="rId15" w:history="1">
        <w:r w:rsidRPr="00232DA7">
          <w:rPr>
            <w:rFonts w:ascii="Arial" w:hAnsi="Arial" w:cs="Arial"/>
            <w:color w:val="0000FF"/>
            <w:u w:val="single"/>
          </w:rPr>
          <w:t>@rbalsaud</w:t>
        </w:r>
      </w:hyperlink>
      <w:r w:rsidRPr="00232DA7">
        <w:rPr>
          <w:rFonts w:ascii="Arial" w:hAnsi="Arial" w:cs="Arial"/>
        </w:rPr>
        <w:br/>
        <w:t>Salutation: Your Royal Highness</w:t>
      </w:r>
    </w:p>
    <w:p w14:paraId="0CF20CED" w14:textId="77777777" w:rsidR="00232DA7" w:rsidRDefault="00232DA7" w:rsidP="000C19A9">
      <w:pPr>
        <w:spacing w:after="0" w:line="240" w:lineRule="auto"/>
        <w:rPr>
          <w:rFonts w:ascii="Arial" w:hAnsi="Arial" w:cs="Arial"/>
          <w:sz w:val="20"/>
          <w:szCs w:val="20"/>
          <w:lang w:val="en-US"/>
        </w:rPr>
        <w:sectPr w:rsidR="00232DA7" w:rsidSect="00232DA7">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p>
    <w:p w14:paraId="020993C1" w14:textId="77777777" w:rsidR="00852751" w:rsidRPr="000C19A9" w:rsidRDefault="00852751" w:rsidP="000C19A9">
      <w:pPr>
        <w:spacing w:after="0" w:line="240" w:lineRule="auto"/>
        <w:rPr>
          <w:rFonts w:ascii="Arial" w:hAnsi="Arial" w:cs="Arial"/>
          <w:sz w:val="20"/>
          <w:szCs w:val="20"/>
          <w:lang w:val="en-US"/>
        </w:rPr>
      </w:pPr>
    </w:p>
    <w:p w14:paraId="7C6827E5" w14:textId="34CC0B58" w:rsidR="00CB70FA" w:rsidRPr="000C19A9" w:rsidRDefault="00F4083B" w:rsidP="000C19A9">
      <w:pPr>
        <w:spacing w:after="0" w:line="240" w:lineRule="auto"/>
        <w:rPr>
          <w:rFonts w:ascii="Arial" w:hAnsi="Arial" w:cs="Arial"/>
          <w:sz w:val="20"/>
          <w:szCs w:val="20"/>
        </w:rPr>
      </w:pPr>
      <w:r w:rsidRPr="000C19A9">
        <w:rPr>
          <w:rFonts w:ascii="Arial" w:hAnsi="Arial" w:cs="Arial"/>
          <w:sz w:val="20"/>
          <w:szCs w:val="20"/>
          <w:lang w:val="en-US"/>
        </w:rPr>
        <w:t xml:space="preserve">Your Majesty </w:t>
      </w:r>
      <w:r w:rsidR="002F03BA" w:rsidRPr="000C19A9">
        <w:rPr>
          <w:rFonts w:ascii="Arial" w:hAnsi="Arial" w:cs="Arial"/>
          <w:sz w:val="20"/>
          <w:szCs w:val="20"/>
        </w:rPr>
        <w:t xml:space="preserve">King Salman bin </w:t>
      </w:r>
      <w:proofErr w:type="spellStart"/>
      <w:r w:rsidR="002F03BA" w:rsidRPr="000C19A9">
        <w:rPr>
          <w:rFonts w:ascii="Arial" w:hAnsi="Arial" w:cs="Arial"/>
          <w:sz w:val="20"/>
          <w:szCs w:val="20"/>
        </w:rPr>
        <w:t>Abdulaziz</w:t>
      </w:r>
      <w:proofErr w:type="spellEnd"/>
      <w:r w:rsidR="002F03BA" w:rsidRPr="000C19A9">
        <w:rPr>
          <w:rFonts w:ascii="Arial" w:hAnsi="Arial" w:cs="Arial"/>
          <w:sz w:val="20"/>
          <w:szCs w:val="20"/>
        </w:rPr>
        <w:t xml:space="preserve"> Al Saud,</w:t>
      </w:r>
    </w:p>
    <w:p w14:paraId="2C8DC452" w14:textId="77777777" w:rsidR="00CB70FA" w:rsidRPr="00232DA7" w:rsidRDefault="00CB70FA" w:rsidP="000C19A9">
      <w:pPr>
        <w:spacing w:after="0" w:line="240" w:lineRule="auto"/>
        <w:rPr>
          <w:rFonts w:ascii="Arial" w:hAnsi="Arial" w:cs="Arial"/>
          <w:sz w:val="16"/>
          <w:szCs w:val="16"/>
        </w:rPr>
      </w:pPr>
    </w:p>
    <w:p w14:paraId="3FB5DF4D" w14:textId="14B14B23" w:rsidR="00623074" w:rsidRPr="000C19A9" w:rsidRDefault="00786B81" w:rsidP="000C19A9">
      <w:pPr>
        <w:spacing w:after="0" w:line="240" w:lineRule="auto"/>
        <w:jc w:val="both"/>
        <w:rPr>
          <w:rFonts w:ascii="Arial" w:hAnsi="Arial" w:cs="Arial"/>
          <w:sz w:val="20"/>
          <w:szCs w:val="20"/>
        </w:rPr>
      </w:pPr>
      <w:r w:rsidRPr="000C19A9">
        <w:rPr>
          <w:rFonts w:ascii="Arial" w:hAnsi="Arial" w:cs="Arial"/>
          <w:sz w:val="20"/>
          <w:szCs w:val="20"/>
        </w:rPr>
        <w:t xml:space="preserve">Two Bahraini Shi’a men, </w:t>
      </w:r>
      <w:r w:rsidR="00591AF4" w:rsidRPr="000C19A9">
        <w:rPr>
          <w:rFonts w:ascii="Arial" w:hAnsi="Arial" w:cs="Arial"/>
          <w:b/>
          <w:bCs/>
          <w:sz w:val="20"/>
          <w:szCs w:val="20"/>
        </w:rPr>
        <w:t>Jaafar</w:t>
      </w:r>
      <w:r w:rsidR="00D4195E" w:rsidRPr="000C19A9">
        <w:rPr>
          <w:rFonts w:ascii="Arial" w:hAnsi="Arial" w:cs="Arial"/>
          <w:b/>
          <w:bCs/>
          <w:sz w:val="20"/>
          <w:szCs w:val="20"/>
        </w:rPr>
        <w:t xml:space="preserve"> Mohammad</w:t>
      </w:r>
      <w:r w:rsidR="00591AF4" w:rsidRPr="000C19A9">
        <w:rPr>
          <w:rFonts w:ascii="Arial" w:hAnsi="Arial" w:cs="Arial"/>
          <w:b/>
          <w:bCs/>
          <w:sz w:val="20"/>
          <w:szCs w:val="20"/>
        </w:rPr>
        <w:t xml:space="preserve"> </w:t>
      </w:r>
      <w:proofErr w:type="gramStart"/>
      <w:r w:rsidR="00591AF4" w:rsidRPr="000C19A9">
        <w:rPr>
          <w:rFonts w:ascii="Arial" w:hAnsi="Arial" w:cs="Arial"/>
          <w:b/>
          <w:bCs/>
          <w:sz w:val="20"/>
          <w:szCs w:val="20"/>
        </w:rPr>
        <w:t>Sultan</w:t>
      </w:r>
      <w:proofErr w:type="gramEnd"/>
      <w:r w:rsidR="00591AF4" w:rsidRPr="000C19A9">
        <w:rPr>
          <w:rFonts w:ascii="Arial" w:hAnsi="Arial" w:cs="Arial"/>
          <w:sz w:val="20"/>
          <w:szCs w:val="20"/>
        </w:rPr>
        <w:t xml:space="preserve"> and </w:t>
      </w:r>
      <w:r w:rsidR="00591AF4" w:rsidRPr="000C19A9">
        <w:rPr>
          <w:rFonts w:ascii="Arial" w:hAnsi="Arial" w:cs="Arial"/>
          <w:b/>
          <w:bCs/>
          <w:sz w:val="20"/>
          <w:szCs w:val="20"/>
        </w:rPr>
        <w:t xml:space="preserve">Sadeq </w:t>
      </w:r>
      <w:r w:rsidR="00D4195E" w:rsidRPr="000C19A9">
        <w:rPr>
          <w:rFonts w:ascii="Arial" w:hAnsi="Arial" w:cs="Arial"/>
          <w:b/>
          <w:bCs/>
          <w:sz w:val="20"/>
          <w:szCs w:val="20"/>
        </w:rPr>
        <w:t xml:space="preserve">Majeed </w:t>
      </w:r>
      <w:proofErr w:type="spellStart"/>
      <w:r w:rsidR="00591AF4" w:rsidRPr="000C19A9">
        <w:rPr>
          <w:rFonts w:ascii="Arial" w:hAnsi="Arial" w:cs="Arial"/>
          <w:b/>
          <w:bCs/>
          <w:sz w:val="20"/>
          <w:szCs w:val="20"/>
        </w:rPr>
        <w:t>Thamer</w:t>
      </w:r>
      <w:proofErr w:type="spellEnd"/>
      <w:r w:rsidR="006B5E32" w:rsidRPr="000C19A9">
        <w:rPr>
          <w:rFonts w:ascii="Arial" w:hAnsi="Arial" w:cs="Arial"/>
          <w:sz w:val="20"/>
          <w:szCs w:val="20"/>
        </w:rPr>
        <w:t xml:space="preserve"> are at imminent risk of execution following the </w:t>
      </w:r>
      <w:r w:rsidR="005A4350" w:rsidRPr="000C19A9">
        <w:rPr>
          <w:rFonts w:ascii="Arial" w:hAnsi="Arial" w:cs="Arial"/>
          <w:sz w:val="20"/>
          <w:szCs w:val="20"/>
        </w:rPr>
        <w:t>Supreme Court’s decision in April</w:t>
      </w:r>
      <w:r w:rsidR="0000407B" w:rsidRPr="000C19A9">
        <w:rPr>
          <w:rFonts w:ascii="Arial" w:hAnsi="Arial" w:cs="Arial"/>
          <w:sz w:val="20"/>
          <w:szCs w:val="20"/>
        </w:rPr>
        <w:t xml:space="preserve"> 2022 to uphold their death sentences</w:t>
      </w:r>
      <w:r w:rsidR="00BF5C8D" w:rsidRPr="000C19A9">
        <w:rPr>
          <w:rFonts w:ascii="Arial" w:hAnsi="Arial" w:cs="Arial"/>
          <w:sz w:val="20"/>
          <w:szCs w:val="20"/>
        </w:rPr>
        <w:t>,</w:t>
      </w:r>
      <w:r w:rsidR="00CB70FA" w:rsidRPr="000C19A9">
        <w:rPr>
          <w:rFonts w:ascii="Arial" w:hAnsi="Arial" w:cs="Arial"/>
          <w:sz w:val="20"/>
          <w:szCs w:val="20"/>
        </w:rPr>
        <w:t xml:space="preserve"> despite the defendants</w:t>
      </w:r>
      <w:r w:rsidR="006B3E0F" w:rsidRPr="000C19A9">
        <w:rPr>
          <w:rFonts w:ascii="Arial" w:hAnsi="Arial" w:cs="Arial"/>
          <w:sz w:val="20"/>
          <w:szCs w:val="20"/>
        </w:rPr>
        <w:t>’</w:t>
      </w:r>
      <w:r w:rsidR="00CB70FA" w:rsidRPr="000C19A9">
        <w:rPr>
          <w:rFonts w:ascii="Arial" w:hAnsi="Arial" w:cs="Arial"/>
          <w:sz w:val="20"/>
          <w:szCs w:val="20"/>
        </w:rPr>
        <w:t xml:space="preserve"> claims before the court that they had been subjected to severe beatings during their interrogations.</w:t>
      </w:r>
      <w:r w:rsidR="006B3E0F" w:rsidRPr="000C19A9">
        <w:rPr>
          <w:rFonts w:ascii="Arial" w:hAnsi="Arial" w:cs="Arial"/>
          <w:sz w:val="20"/>
          <w:szCs w:val="20"/>
        </w:rPr>
        <w:t xml:space="preserve"> </w:t>
      </w:r>
      <w:r w:rsidR="001B35D3" w:rsidRPr="000C19A9">
        <w:rPr>
          <w:rFonts w:ascii="Arial" w:hAnsi="Arial" w:cs="Arial"/>
          <w:sz w:val="20"/>
          <w:szCs w:val="20"/>
        </w:rPr>
        <w:t>The</w:t>
      </w:r>
      <w:r w:rsidR="00BF5C8D" w:rsidRPr="000C19A9">
        <w:rPr>
          <w:rFonts w:ascii="Arial" w:hAnsi="Arial" w:cs="Arial"/>
          <w:sz w:val="20"/>
          <w:szCs w:val="20"/>
        </w:rPr>
        <w:t xml:space="preserve"> two men</w:t>
      </w:r>
      <w:r w:rsidR="001B35D3" w:rsidRPr="000C19A9">
        <w:rPr>
          <w:rFonts w:ascii="Arial" w:hAnsi="Arial" w:cs="Arial"/>
          <w:sz w:val="20"/>
          <w:szCs w:val="20"/>
        </w:rPr>
        <w:t xml:space="preserve"> were convicted of a range of</w:t>
      </w:r>
      <w:r w:rsidR="00C23BBB" w:rsidRPr="000C19A9">
        <w:rPr>
          <w:rFonts w:ascii="Arial" w:hAnsi="Arial" w:cs="Arial"/>
          <w:sz w:val="20"/>
          <w:szCs w:val="20"/>
        </w:rPr>
        <w:t xml:space="preserve"> offences</w:t>
      </w:r>
      <w:r w:rsidR="001B35D3" w:rsidRPr="000C19A9">
        <w:rPr>
          <w:rFonts w:ascii="Arial" w:hAnsi="Arial" w:cs="Arial"/>
          <w:sz w:val="20"/>
          <w:szCs w:val="20"/>
        </w:rPr>
        <w:t xml:space="preserve"> including: “</w:t>
      </w:r>
      <w:r w:rsidR="0000407B" w:rsidRPr="000C19A9">
        <w:rPr>
          <w:rFonts w:ascii="Arial" w:hAnsi="Arial" w:cs="Arial"/>
          <w:sz w:val="20"/>
          <w:szCs w:val="20"/>
        </w:rPr>
        <w:t>J</w:t>
      </w:r>
      <w:r w:rsidR="001B35D3" w:rsidRPr="000C19A9">
        <w:rPr>
          <w:rFonts w:ascii="Arial" w:hAnsi="Arial" w:cs="Arial"/>
          <w:sz w:val="20"/>
          <w:szCs w:val="20"/>
        </w:rPr>
        <w:t>oining a terrorist entity</w:t>
      </w:r>
      <w:r w:rsidR="001B35D3" w:rsidRPr="000C19A9">
        <w:rPr>
          <w:rFonts w:ascii="Arial" w:hAnsi="Arial" w:cs="Arial"/>
          <w:sz w:val="20"/>
          <w:szCs w:val="20"/>
          <w:rtl/>
        </w:rPr>
        <w:t xml:space="preserve"> </w:t>
      </w:r>
      <w:r w:rsidR="001B35D3" w:rsidRPr="000C19A9">
        <w:rPr>
          <w:rFonts w:ascii="Arial" w:hAnsi="Arial" w:cs="Arial"/>
          <w:sz w:val="20"/>
          <w:szCs w:val="20"/>
        </w:rPr>
        <w:t>… which aims to cause chaos and shake the security of Saudi Arabia and Bahrain”; “Participating in protests in Bahrain”</w:t>
      </w:r>
      <w:r w:rsidR="00987C9C" w:rsidRPr="000C19A9">
        <w:rPr>
          <w:rFonts w:ascii="Arial" w:hAnsi="Arial" w:cs="Arial"/>
          <w:sz w:val="20"/>
          <w:szCs w:val="20"/>
        </w:rPr>
        <w:t>;</w:t>
      </w:r>
      <w:r w:rsidR="00660574" w:rsidRPr="000C19A9">
        <w:rPr>
          <w:rFonts w:ascii="Arial" w:hAnsi="Arial" w:cs="Arial"/>
          <w:sz w:val="20"/>
          <w:szCs w:val="20"/>
        </w:rPr>
        <w:t xml:space="preserve"> and</w:t>
      </w:r>
      <w:r w:rsidR="001B35D3" w:rsidRPr="000C19A9">
        <w:rPr>
          <w:rFonts w:ascii="Arial" w:hAnsi="Arial" w:cs="Arial"/>
          <w:sz w:val="20"/>
          <w:szCs w:val="20"/>
        </w:rPr>
        <w:t xml:space="preserve"> smuggling bags of explosives to Saudi Arabia </w:t>
      </w:r>
      <w:r w:rsidR="00094624" w:rsidRPr="000C19A9">
        <w:rPr>
          <w:rFonts w:ascii="Arial" w:hAnsi="Arial" w:cs="Arial"/>
          <w:sz w:val="20"/>
          <w:szCs w:val="20"/>
        </w:rPr>
        <w:t>“</w:t>
      </w:r>
      <w:r w:rsidR="001B35D3" w:rsidRPr="000C19A9">
        <w:rPr>
          <w:rFonts w:ascii="Arial" w:hAnsi="Arial" w:cs="Arial"/>
          <w:sz w:val="20"/>
          <w:szCs w:val="20"/>
        </w:rPr>
        <w:t>with the aim of breaching Saudi Arabia’s security</w:t>
      </w:r>
      <w:r w:rsidR="00094624" w:rsidRPr="000C19A9">
        <w:rPr>
          <w:rFonts w:ascii="Arial" w:hAnsi="Arial" w:cs="Arial"/>
          <w:sz w:val="20"/>
          <w:szCs w:val="20"/>
        </w:rPr>
        <w:t>”</w:t>
      </w:r>
      <w:r w:rsidR="001B35D3" w:rsidRPr="000C19A9">
        <w:rPr>
          <w:rFonts w:ascii="Arial" w:hAnsi="Arial" w:cs="Arial"/>
          <w:sz w:val="20"/>
          <w:szCs w:val="20"/>
        </w:rPr>
        <w:t>.</w:t>
      </w:r>
      <w:r w:rsidR="00201FD1" w:rsidRPr="000C19A9">
        <w:rPr>
          <w:rFonts w:ascii="Arial" w:hAnsi="Arial" w:cs="Arial"/>
          <w:sz w:val="20"/>
          <w:szCs w:val="20"/>
        </w:rPr>
        <w:t xml:space="preserve"> </w:t>
      </w:r>
      <w:r w:rsidR="0000407B" w:rsidRPr="000C19A9">
        <w:rPr>
          <w:rFonts w:ascii="Arial" w:hAnsi="Arial" w:cs="Arial"/>
          <w:sz w:val="20"/>
          <w:szCs w:val="20"/>
        </w:rPr>
        <w:t xml:space="preserve">The Specialized Criminal Court </w:t>
      </w:r>
      <w:r w:rsidR="005A4350" w:rsidRPr="000C19A9">
        <w:rPr>
          <w:rFonts w:ascii="Arial" w:hAnsi="Arial" w:cs="Arial"/>
          <w:sz w:val="20"/>
          <w:szCs w:val="20"/>
        </w:rPr>
        <w:t xml:space="preserve">sentenced </w:t>
      </w:r>
      <w:r w:rsidR="0000407B" w:rsidRPr="000C19A9">
        <w:rPr>
          <w:rFonts w:ascii="Arial" w:hAnsi="Arial" w:cs="Arial"/>
          <w:sz w:val="20"/>
          <w:szCs w:val="20"/>
        </w:rPr>
        <w:t xml:space="preserve">both men </w:t>
      </w:r>
      <w:r w:rsidR="005A4350" w:rsidRPr="000C19A9">
        <w:rPr>
          <w:rFonts w:ascii="Arial" w:hAnsi="Arial" w:cs="Arial"/>
          <w:sz w:val="20"/>
          <w:szCs w:val="20"/>
        </w:rPr>
        <w:t xml:space="preserve">to death in October 2021 </w:t>
      </w:r>
      <w:r w:rsidR="000445B0" w:rsidRPr="000C19A9">
        <w:rPr>
          <w:rFonts w:ascii="Arial" w:hAnsi="Arial" w:cs="Arial"/>
          <w:sz w:val="20"/>
          <w:szCs w:val="20"/>
        </w:rPr>
        <w:t>after a prolonged and unfair trial</w:t>
      </w:r>
      <w:r w:rsidR="001B35D3" w:rsidRPr="000C19A9">
        <w:rPr>
          <w:rFonts w:ascii="Arial" w:hAnsi="Arial" w:cs="Arial"/>
          <w:sz w:val="20"/>
          <w:szCs w:val="20"/>
        </w:rPr>
        <w:t xml:space="preserve"> which </w:t>
      </w:r>
      <w:r w:rsidR="0000407B" w:rsidRPr="000C19A9">
        <w:rPr>
          <w:rFonts w:ascii="Arial" w:hAnsi="Arial" w:cs="Arial"/>
          <w:sz w:val="20"/>
          <w:szCs w:val="20"/>
        </w:rPr>
        <w:t xml:space="preserve">had </w:t>
      </w:r>
      <w:r w:rsidR="00F858B7" w:rsidRPr="000C19A9">
        <w:rPr>
          <w:rFonts w:ascii="Arial" w:hAnsi="Arial" w:cs="Arial"/>
          <w:sz w:val="20"/>
          <w:szCs w:val="20"/>
        </w:rPr>
        <w:t>beg</w:t>
      </w:r>
      <w:r w:rsidR="0000407B" w:rsidRPr="000C19A9">
        <w:rPr>
          <w:rFonts w:ascii="Arial" w:hAnsi="Arial" w:cs="Arial"/>
          <w:sz w:val="20"/>
          <w:szCs w:val="20"/>
        </w:rPr>
        <w:t>u</w:t>
      </w:r>
      <w:r w:rsidR="00F858B7" w:rsidRPr="000C19A9">
        <w:rPr>
          <w:rFonts w:ascii="Arial" w:hAnsi="Arial" w:cs="Arial"/>
          <w:sz w:val="20"/>
          <w:szCs w:val="20"/>
        </w:rPr>
        <w:t>n in January 2019</w:t>
      </w:r>
      <w:r w:rsidR="000445B0" w:rsidRPr="000C19A9">
        <w:rPr>
          <w:rFonts w:ascii="Arial" w:hAnsi="Arial" w:cs="Arial"/>
          <w:sz w:val="20"/>
          <w:szCs w:val="20"/>
        </w:rPr>
        <w:t>.</w:t>
      </w:r>
      <w:r w:rsidR="00623074" w:rsidRPr="000C19A9">
        <w:rPr>
          <w:rFonts w:ascii="Arial" w:hAnsi="Arial" w:cs="Arial"/>
          <w:sz w:val="20"/>
          <w:szCs w:val="20"/>
        </w:rPr>
        <w:t xml:space="preserve"> The</w:t>
      </w:r>
      <w:r w:rsidR="0000407B" w:rsidRPr="000C19A9">
        <w:rPr>
          <w:rFonts w:ascii="Arial" w:hAnsi="Arial" w:cs="Arial"/>
          <w:sz w:val="20"/>
          <w:szCs w:val="20"/>
        </w:rPr>
        <w:t xml:space="preserve"> Appeals Court upheld the</w:t>
      </w:r>
      <w:r w:rsidR="00623074" w:rsidRPr="000C19A9">
        <w:rPr>
          <w:rFonts w:ascii="Arial" w:hAnsi="Arial" w:cs="Arial"/>
          <w:sz w:val="20"/>
          <w:szCs w:val="20"/>
        </w:rPr>
        <w:t>ir sentences in January 2022.</w:t>
      </w:r>
    </w:p>
    <w:p w14:paraId="3CE44550" w14:textId="77777777" w:rsidR="00623074" w:rsidRPr="00232DA7" w:rsidRDefault="00623074" w:rsidP="000C19A9">
      <w:pPr>
        <w:spacing w:after="0" w:line="240" w:lineRule="auto"/>
        <w:jc w:val="both"/>
        <w:rPr>
          <w:rFonts w:ascii="Arial" w:hAnsi="Arial" w:cs="Arial"/>
          <w:sz w:val="16"/>
          <w:szCs w:val="16"/>
        </w:rPr>
      </w:pPr>
    </w:p>
    <w:p w14:paraId="5961BBF3" w14:textId="0E4AE6C9" w:rsidR="00E87118" w:rsidRPr="000C19A9" w:rsidRDefault="00950C31" w:rsidP="000C19A9">
      <w:pPr>
        <w:spacing w:after="0" w:line="240" w:lineRule="auto"/>
        <w:jc w:val="both"/>
        <w:rPr>
          <w:rFonts w:ascii="Arial" w:hAnsi="Arial" w:cs="Arial"/>
          <w:sz w:val="20"/>
          <w:szCs w:val="20"/>
        </w:rPr>
      </w:pPr>
      <w:r w:rsidRPr="000C19A9">
        <w:rPr>
          <w:rFonts w:ascii="Arial" w:hAnsi="Arial" w:cs="Arial"/>
          <w:sz w:val="20"/>
          <w:szCs w:val="20"/>
        </w:rPr>
        <w:t xml:space="preserve">Both men </w:t>
      </w:r>
      <w:r w:rsidR="00002600" w:rsidRPr="000C19A9">
        <w:rPr>
          <w:rFonts w:ascii="Arial" w:hAnsi="Arial" w:cs="Arial"/>
          <w:sz w:val="20"/>
          <w:szCs w:val="20"/>
        </w:rPr>
        <w:t xml:space="preserve">were detained incommunicado </w:t>
      </w:r>
      <w:r w:rsidR="00301CF4" w:rsidRPr="000C19A9">
        <w:rPr>
          <w:rFonts w:ascii="Arial" w:hAnsi="Arial" w:cs="Arial"/>
          <w:sz w:val="20"/>
          <w:szCs w:val="20"/>
        </w:rPr>
        <w:t xml:space="preserve">and in solitary confinement </w:t>
      </w:r>
      <w:r w:rsidR="0058797D" w:rsidRPr="000C19A9">
        <w:rPr>
          <w:rFonts w:ascii="Arial" w:hAnsi="Arial" w:cs="Arial"/>
          <w:sz w:val="20"/>
          <w:szCs w:val="20"/>
        </w:rPr>
        <w:t>for three</w:t>
      </w:r>
      <w:r w:rsidRPr="000C19A9">
        <w:rPr>
          <w:rFonts w:ascii="Arial" w:hAnsi="Arial" w:cs="Arial"/>
          <w:sz w:val="20"/>
          <w:szCs w:val="20"/>
        </w:rPr>
        <w:t>-</w:t>
      </w:r>
      <w:r w:rsidR="0058797D" w:rsidRPr="000C19A9">
        <w:rPr>
          <w:rFonts w:ascii="Arial" w:hAnsi="Arial" w:cs="Arial"/>
          <w:sz w:val="20"/>
          <w:szCs w:val="20"/>
        </w:rPr>
        <w:t>and</w:t>
      </w:r>
      <w:r w:rsidRPr="000C19A9">
        <w:rPr>
          <w:rFonts w:ascii="Arial" w:hAnsi="Arial" w:cs="Arial"/>
          <w:sz w:val="20"/>
          <w:szCs w:val="20"/>
        </w:rPr>
        <w:t>-</w:t>
      </w:r>
      <w:r w:rsidR="0058797D" w:rsidRPr="000C19A9">
        <w:rPr>
          <w:rFonts w:ascii="Arial" w:hAnsi="Arial" w:cs="Arial"/>
          <w:sz w:val="20"/>
          <w:szCs w:val="20"/>
        </w:rPr>
        <w:t>a</w:t>
      </w:r>
      <w:r w:rsidRPr="000C19A9">
        <w:rPr>
          <w:rFonts w:ascii="Arial" w:hAnsi="Arial" w:cs="Arial"/>
          <w:sz w:val="20"/>
          <w:szCs w:val="20"/>
        </w:rPr>
        <w:t>-</w:t>
      </w:r>
      <w:r w:rsidR="0058797D" w:rsidRPr="000C19A9">
        <w:rPr>
          <w:rFonts w:ascii="Arial" w:hAnsi="Arial" w:cs="Arial"/>
          <w:sz w:val="20"/>
          <w:szCs w:val="20"/>
        </w:rPr>
        <w:t xml:space="preserve">half months following their arrest </w:t>
      </w:r>
      <w:r w:rsidR="004F4EF2" w:rsidRPr="000C19A9">
        <w:rPr>
          <w:rFonts w:ascii="Arial" w:hAnsi="Arial" w:cs="Arial"/>
          <w:sz w:val="20"/>
          <w:szCs w:val="20"/>
        </w:rPr>
        <w:t xml:space="preserve">on May </w:t>
      </w:r>
      <w:r w:rsidR="002948E5">
        <w:rPr>
          <w:rFonts w:ascii="Arial" w:hAnsi="Arial" w:cs="Arial"/>
          <w:sz w:val="20"/>
          <w:szCs w:val="20"/>
        </w:rPr>
        <w:t xml:space="preserve">8, </w:t>
      </w:r>
      <w:r w:rsidR="004F4EF2" w:rsidRPr="000C19A9">
        <w:rPr>
          <w:rFonts w:ascii="Arial" w:hAnsi="Arial" w:cs="Arial"/>
          <w:sz w:val="20"/>
          <w:szCs w:val="20"/>
        </w:rPr>
        <w:t>2015.</w:t>
      </w:r>
      <w:r w:rsidR="003050F6" w:rsidRPr="000C19A9">
        <w:rPr>
          <w:rFonts w:ascii="Arial" w:hAnsi="Arial" w:cs="Arial"/>
          <w:sz w:val="20"/>
          <w:szCs w:val="20"/>
        </w:rPr>
        <w:t xml:space="preserve"> They were only allowed to call their families </w:t>
      </w:r>
      <w:r w:rsidR="00CC7DBA" w:rsidRPr="000C19A9">
        <w:rPr>
          <w:rFonts w:ascii="Arial" w:hAnsi="Arial" w:cs="Arial"/>
          <w:sz w:val="20"/>
          <w:szCs w:val="20"/>
        </w:rPr>
        <w:t>115 days later</w:t>
      </w:r>
      <w:r w:rsidR="00B71630" w:rsidRPr="000C19A9">
        <w:rPr>
          <w:rFonts w:ascii="Arial" w:hAnsi="Arial" w:cs="Arial"/>
          <w:sz w:val="20"/>
          <w:szCs w:val="20"/>
        </w:rPr>
        <w:t xml:space="preserve">, during which </w:t>
      </w:r>
      <w:r w:rsidRPr="000C19A9">
        <w:rPr>
          <w:rFonts w:ascii="Arial" w:hAnsi="Arial" w:cs="Arial"/>
          <w:sz w:val="20"/>
          <w:szCs w:val="20"/>
        </w:rPr>
        <w:t xml:space="preserve">time </w:t>
      </w:r>
      <w:r w:rsidR="00094624" w:rsidRPr="000C19A9">
        <w:rPr>
          <w:rFonts w:ascii="Arial" w:hAnsi="Arial" w:cs="Arial"/>
          <w:sz w:val="20"/>
          <w:szCs w:val="20"/>
        </w:rPr>
        <w:t xml:space="preserve">prison officials did </w:t>
      </w:r>
      <w:r w:rsidR="00B71630" w:rsidRPr="000C19A9">
        <w:rPr>
          <w:rFonts w:ascii="Arial" w:hAnsi="Arial" w:cs="Arial"/>
          <w:sz w:val="20"/>
          <w:szCs w:val="20"/>
        </w:rPr>
        <w:t>not allow</w:t>
      </w:r>
      <w:r w:rsidR="00094624" w:rsidRPr="000C19A9">
        <w:rPr>
          <w:rFonts w:ascii="Arial" w:hAnsi="Arial" w:cs="Arial"/>
          <w:sz w:val="20"/>
          <w:szCs w:val="20"/>
        </w:rPr>
        <w:t xml:space="preserve"> them</w:t>
      </w:r>
      <w:r w:rsidR="00B71630" w:rsidRPr="000C19A9">
        <w:rPr>
          <w:rFonts w:ascii="Arial" w:hAnsi="Arial" w:cs="Arial"/>
          <w:sz w:val="20"/>
          <w:szCs w:val="20"/>
        </w:rPr>
        <w:t xml:space="preserve"> to discuss their detention or interrogation conditions. </w:t>
      </w:r>
      <w:r w:rsidR="00B04562" w:rsidRPr="000C19A9">
        <w:rPr>
          <w:rFonts w:ascii="Arial" w:hAnsi="Arial" w:cs="Arial"/>
          <w:sz w:val="20"/>
          <w:szCs w:val="20"/>
        </w:rPr>
        <w:t xml:space="preserve">Their families were allowed their first visit in October 2015. </w:t>
      </w:r>
      <w:r w:rsidR="004A5DC4" w:rsidRPr="000C19A9">
        <w:rPr>
          <w:rFonts w:ascii="Arial" w:hAnsi="Arial" w:cs="Arial"/>
          <w:sz w:val="20"/>
          <w:szCs w:val="20"/>
        </w:rPr>
        <w:t xml:space="preserve">Jaafar </w:t>
      </w:r>
      <w:r w:rsidR="00487387" w:rsidRPr="000C19A9">
        <w:rPr>
          <w:rFonts w:ascii="Arial" w:hAnsi="Arial" w:cs="Arial"/>
          <w:sz w:val="20"/>
          <w:szCs w:val="20"/>
        </w:rPr>
        <w:t xml:space="preserve">Mohammad Sultan </w:t>
      </w:r>
      <w:r w:rsidR="004A5DC4" w:rsidRPr="000C19A9">
        <w:rPr>
          <w:rFonts w:ascii="Arial" w:hAnsi="Arial" w:cs="Arial"/>
          <w:sz w:val="20"/>
          <w:szCs w:val="20"/>
        </w:rPr>
        <w:t xml:space="preserve">and Sadeq </w:t>
      </w:r>
      <w:r w:rsidR="00487387" w:rsidRPr="000C19A9">
        <w:rPr>
          <w:rFonts w:ascii="Arial" w:hAnsi="Arial" w:cs="Arial"/>
          <w:sz w:val="20"/>
          <w:szCs w:val="20"/>
        </w:rPr>
        <w:t xml:space="preserve">Majeed </w:t>
      </w:r>
      <w:proofErr w:type="spellStart"/>
      <w:r w:rsidR="00487387" w:rsidRPr="000C19A9">
        <w:rPr>
          <w:rFonts w:ascii="Arial" w:hAnsi="Arial" w:cs="Arial"/>
          <w:sz w:val="20"/>
          <w:szCs w:val="20"/>
        </w:rPr>
        <w:t>Thamer</w:t>
      </w:r>
      <w:proofErr w:type="spellEnd"/>
      <w:r w:rsidR="00487387" w:rsidRPr="000C19A9">
        <w:rPr>
          <w:rFonts w:ascii="Arial" w:hAnsi="Arial" w:cs="Arial"/>
          <w:sz w:val="20"/>
          <w:szCs w:val="20"/>
        </w:rPr>
        <w:t xml:space="preserve"> </w:t>
      </w:r>
      <w:r w:rsidR="004A5DC4" w:rsidRPr="000C19A9">
        <w:rPr>
          <w:rFonts w:ascii="Arial" w:hAnsi="Arial" w:cs="Arial"/>
          <w:sz w:val="20"/>
          <w:szCs w:val="20"/>
        </w:rPr>
        <w:t xml:space="preserve">had no access to legal representation throughout their pre-trial detention and interrogation. </w:t>
      </w:r>
      <w:r w:rsidR="00A117FA" w:rsidRPr="000C19A9">
        <w:rPr>
          <w:rFonts w:ascii="Arial" w:hAnsi="Arial" w:cs="Arial"/>
          <w:sz w:val="20"/>
          <w:szCs w:val="20"/>
        </w:rPr>
        <w:t xml:space="preserve">According to court documents, they told the court that they were tortured </w:t>
      </w:r>
      <w:r w:rsidRPr="000C19A9">
        <w:rPr>
          <w:rFonts w:ascii="Arial" w:hAnsi="Arial" w:cs="Arial"/>
          <w:sz w:val="20"/>
          <w:szCs w:val="20"/>
        </w:rPr>
        <w:t xml:space="preserve">and that their so-called </w:t>
      </w:r>
      <w:r w:rsidR="00C33CC3" w:rsidRPr="000C19A9">
        <w:rPr>
          <w:rFonts w:ascii="Arial" w:hAnsi="Arial" w:cs="Arial"/>
          <w:sz w:val="20"/>
          <w:szCs w:val="20"/>
        </w:rPr>
        <w:t>confess</w:t>
      </w:r>
      <w:r w:rsidRPr="000C19A9">
        <w:rPr>
          <w:rFonts w:ascii="Arial" w:hAnsi="Arial" w:cs="Arial"/>
          <w:sz w:val="20"/>
          <w:szCs w:val="20"/>
        </w:rPr>
        <w:t>ions were extracted under duress</w:t>
      </w:r>
      <w:r w:rsidR="00803FA9" w:rsidRPr="000C19A9">
        <w:rPr>
          <w:rFonts w:ascii="Arial" w:hAnsi="Arial" w:cs="Arial"/>
          <w:sz w:val="20"/>
          <w:szCs w:val="20"/>
        </w:rPr>
        <w:t xml:space="preserve">. Jaafar </w:t>
      </w:r>
      <w:r w:rsidR="00264F01" w:rsidRPr="000C19A9">
        <w:rPr>
          <w:rFonts w:ascii="Arial" w:hAnsi="Arial" w:cs="Arial"/>
          <w:sz w:val="20"/>
          <w:szCs w:val="20"/>
        </w:rPr>
        <w:t xml:space="preserve">Mohammad Sultan </w:t>
      </w:r>
      <w:r w:rsidR="00803FA9" w:rsidRPr="000C19A9">
        <w:rPr>
          <w:rFonts w:ascii="Arial" w:hAnsi="Arial" w:cs="Arial"/>
          <w:sz w:val="20"/>
          <w:szCs w:val="20"/>
        </w:rPr>
        <w:t xml:space="preserve">also told the court that </w:t>
      </w:r>
      <w:r w:rsidR="00BF0BA8" w:rsidRPr="000C19A9">
        <w:rPr>
          <w:rFonts w:ascii="Arial" w:hAnsi="Arial" w:cs="Arial"/>
          <w:sz w:val="20"/>
          <w:szCs w:val="20"/>
        </w:rPr>
        <w:t xml:space="preserve">he was beaten with cables </w:t>
      </w:r>
      <w:r w:rsidR="00201FD1" w:rsidRPr="000C19A9">
        <w:rPr>
          <w:rFonts w:ascii="Arial" w:hAnsi="Arial" w:cs="Arial"/>
          <w:sz w:val="20"/>
          <w:szCs w:val="20"/>
        </w:rPr>
        <w:t>and</w:t>
      </w:r>
      <w:r w:rsidR="00803FA9" w:rsidRPr="000C19A9">
        <w:rPr>
          <w:rFonts w:ascii="Arial" w:hAnsi="Arial" w:cs="Arial"/>
          <w:sz w:val="20"/>
          <w:szCs w:val="20"/>
        </w:rPr>
        <w:t xml:space="preserve"> threatened </w:t>
      </w:r>
      <w:r w:rsidR="00201FD1" w:rsidRPr="000C19A9">
        <w:rPr>
          <w:rFonts w:ascii="Arial" w:hAnsi="Arial" w:cs="Arial"/>
          <w:sz w:val="20"/>
          <w:szCs w:val="20"/>
        </w:rPr>
        <w:t xml:space="preserve">that he would not </w:t>
      </w:r>
      <w:r w:rsidR="00803FA9" w:rsidRPr="000C19A9">
        <w:rPr>
          <w:rFonts w:ascii="Arial" w:hAnsi="Arial" w:cs="Arial"/>
          <w:sz w:val="20"/>
          <w:szCs w:val="20"/>
        </w:rPr>
        <w:t>see his family until he sign</w:t>
      </w:r>
      <w:r w:rsidRPr="000C19A9">
        <w:rPr>
          <w:rFonts w:ascii="Arial" w:hAnsi="Arial" w:cs="Arial"/>
          <w:sz w:val="20"/>
          <w:szCs w:val="20"/>
        </w:rPr>
        <w:t>ed</w:t>
      </w:r>
      <w:r w:rsidR="00803FA9" w:rsidRPr="000C19A9">
        <w:rPr>
          <w:rFonts w:ascii="Arial" w:hAnsi="Arial" w:cs="Arial"/>
          <w:sz w:val="20"/>
          <w:szCs w:val="20"/>
        </w:rPr>
        <w:t xml:space="preserve"> the </w:t>
      </w:r>
      <w:r w:rsidRPr="000C19A9">
        <w:rPr>
          <w:rFonts w:ascii="Arial" w:hAnsi="Arial" w:cs="Arial"/>
          <w:sz w:val="20"/>
          <w:szCs w:val="20"/>
        </w:rPr>
        <w:t>“</w:t>
      </w:r>
      <w:r w:rsidR="00803FA9" w:rsidRPr="000C19A9">
        <w:rPr>
          <w:rFonts w:ascii="Arial" w:hAnsi="Arial" w:cs="Arial"/>
          <w:sz w:val="20"/>
          <w:szCs w:val="20"/>
        </w:rPr>
        <w:t>confession</w:t>
      </w:r>
      <w:r w:rsidRPr="000C19A9">
        <w:rPr>
          <w:rFonts w:ascii="Arial" w:hAnsi="Arial" w:cs="Arial"/>
          <w:sz w:val="20"/>
          <w:szCs w:val="20"/>
        </w:rPr>
        <w:t>”</w:t>
      </w:r>
      <w:r w:rsidR="00803FA9" w:rsidRPr="000C19A9">
        <w:rPr>
          <w:rFonts w:ascii="Arial" w:hAnsi="Arial" w:cs="Arial"/>
          <w:sz w:val="20"/>
          <w:szCs w:val="20"/>
        </w:rPr>
        <w:t xml:space="preserve"> as formulated by the investigator. </w:t>
      </w:r>
      <w:r w:rsidR="00B712AA" w:rsidRPr="000C19A9">
        <w:rPr>
          <w:rFonts w:ascii="Arial" w:hAnsi="Arial" w:cs="Arial"/>
          <w:sz w:val="20"/>
          <w:szCs w:val="20"/>
        </w:rPr>
        <w:t>According to the court document detailing his defence</w:t>
      </w:r>
      <w:r w:rsidR="002A74AA" w:rsidRPr="000C19A9">
        <w:rPr>
          <w:rFonts w:ascii="Arial" w:hAnsi="Arial" w:cs="Arial"/>
          <w:sz w:val="20"/>
          <w:szCs w:val="20"/>
        </w:rPr>
        <w:t>,</w:t>
      </w:r>
      <w:r w:rsidR="00B712AA" w:rsidRPr="000C19A9">
        <w:rPr>
          <w:rFonts w:ascii="Arial" w:hAnsi="Arial" w:cs="Arial"/>
          <w:sz w:val="20"/>
          <w:szCs w:val="20"/>
        </w:rPr>
        <w:t xml:space="preserve"> </w:t>
      </w:r>
      <w:r w:rsidR="002A74AA" w:rsidRPr="000C19A9">
        <w:rPr>
          <w:rFonts w:ascii="Arial" w:hAnsi="Arial" w:cs="Arial"/>
          <w:sz w:val="20"/>
          <w:szCs w:val="20"/>
        </w:rPr>
        <w:t>h</w:t>
      </w:r>
      <w:r w:rsidR="00A71E15" w:rsidRPr="000C19A9">
        <w:rPr>
          <w:rFonts w:ascii="Arial" w:hAnsi="Arial" w:cs="Arial"/>
          <w:sz w:val="20"/>
          <w:szCs w:val="20"/>
        </w:rPr>
        <w:t>e was subsequently transferred to the prison hospital for 10 days due to the torture he endured.</w:t>
      </w:r>
    </w:p>
    <w:p w14:paraId="275266A1" w14:textId="77777777" w:rsidR="00E87118" w:rsidRPr="00232DA7" w:rsidRDefault="00E87118" w:rsidP="000C19A9">
      <w:pPr>
        <w:spacing w:after="0" w:line="240" w:lineRule="auto"/>
        <w:jc w:val="both"/>
        <w:rPr>
          <w:rFonts w:ascii="Arial" w:hAnsi="Arial" w:cs="Arial"/>
          <w:sz w:val="16"/>
          <w:szCs w:val="16"/>
        </w:rPr>
      </w:pPr>
    </w:p>
    <w:p w14:paraId="61362181" w14:textId="6465C037" w:rsidR="00E87118" w:rsidRPr="000C19A9" w:rsidRDefault="00E87118" w:rsidP="000C19A9">
      <w:pPr>
        <w:spacing w:after="0" w:line="240" w:lineRule="auto"/>
        <w:jc w:val="both"/>
        <w:rPr>
          <w:rFonts w:ascii="Arial" w:hAnsi="Arial" w:cs="Arial"/>
          <w:sz w:val="20"/>
          <w:szCs w:val="20"/>
        </w:rPr>
      </w:pPr>
      <w:r w:rsidRPr="000C19A9">
        <w:rPr>
          <w:rFonts w:ascii="Arial" w:hAnsi="Arial" w:cs="Arial"/>
          <w:sz w:val="20"/>
          <w:szCs w:val="20"/>
        </w:rPr>
        <w:t xml:space="preserve">I urge you not to ratify the execution of Jaafar Mohammad Sultan and Sadeq Majeed </w:t>
      </w:r>
      <w:proofErr w:type="spellStart"/>
      <w:r w:rsidRPr="000C19A9">
        <w:rPr>
          <w:rFonts w:ascii="Arial" w:hAnsi="Arial" w:cs="Arial"/>
          <w:sz w:val="20"/>
          <w:szCs w:val="20"/>
        </w:rPr>
        <w:t>Thamer</w:t>
      </w:r>
      <w:proofErr w:type="spellEnd"/>
      <w:r w:rsidRPr="000C19A9">
        <w:rPr>
          <w:rFonts w:ascii="Arial" w:hAnsi="Arial" w:cs="Arial"/>
          <w:sz w:val="20"/>
          <w:szCs w:val="20"/>
        </w:rPr>
        <w:t>, and to quash their conviction</w:t>
      </w:r>
      <w:r w:rsidR="00EF589C" w:rsidRPr="000C19A9">
        <w:rPr>
          <w:rFonts w:ascii="Arial" w:hAnsi="Arial" w:cs="Arial"/>
          <w:sz w:val="20"/>
          <w:szCs w:val="20"/>
        </w:rPr>
        <w:t xml:space="preserve"> and death sentence</w:t>
      </w:r>
      <w:r w:rsidRPr="000C19A9">
        <w:rPr>
          <w:rFonts w:ascii="Arial" w:hAnsi="Arial" w:cs="Arial"/>
          <w:sz w:val="20"/>
          <w:szCs w:val="20"/>
        </w:rPr>
        <w:t xml:space="preserve">, given the grave concerns about the fairness of </w:t>
      </w:r>
      <w:r w:rsidR="00950C31" w:rsidRPr="000C19A9">
        <w:rPr>
          <w:rFonts w:ascii="Arial" w:hAnsi="Arial" w:cs="Arial"/>
          <w:sz w:val="20"/>
          <w:szCs w:val="20"/>
        </w:rPr>
        <w:t xml:space="preserve">their </w:t>
      </w:r>
      <w:r w:rsidRPr="000C19A9">
        <w:rPr>
          <w:rFonts w:ascii="Arial" w:hAnsi="Arial" w:cs="Arial"/>
          <w:sz w:val="20"/>
          <w:szCs w:val="20"/>
        </w:rPr>
        <w:t xml:space="preserve">trial, and </w:t>
      </w:r>
      <w:r w:rsidR="00950C31" w:rsidRPr="000C19A9">
        <w:rPr>
          <w:rFonts w:ascii="Arial" w:hAnsi="Arial" w:cs="Arial"/>
          <w:sz w:val="20"/>
          <w:szCs w:val="20"/>
        </w:rPr>
        <w:t xml:space="preserve">to </w:t>
      </w:r>
      <w:r w:rsidRPr="000C19A9">
        <w:rPr>
          <w:rFonts w:ascii="Arial" w:hAnsi="Arial" w:cs="Arial"/>
          <w:sz w:val="20"/>
          <w:szCs w:val="20"/>
        </w:rPr>
        <w:t xml:space="preserve">order a re-trial in line with international fair trial standards, without recourse to the death penalty. Furthermore, I call on you to order a prompt, impartial, </w:t>
      </w:r>
      <w:proofErr w:type="gramStart"/>
      <w:r w:rsidRPr="000C19A9">
        <w:rPr>
          <w:rFonts w:ascii="Arial" w:hAnsi="Arial" w:cs="Arial"/>
          <w:sz w:val="20"/>
          <w:szCs w:val="20"/>
        </w:rPr>
        <w:t>independent</w:t>
      </w:r>
      <w:proofErr w:type="gramEnd"/>
      <w:r w:rsidRPr="000C19A9">
        <w:rPr>
          <w:rFonts w:ascii="Arial" w:hAnsi="Arial" w:cs="Arial"/>
          <w:sz w:val="20"/>
          <w:szCs w:val="20"/>
        </w:rPr>
        <w:t xml:space="preserve"> and effective investigation into the</w:t>
      </w:r>
      <w:r w:rsidR="00595FEB" w:rsidRPr="000C19A9">
        <w:rPr>
          <w:rFonts w:ascii="Arial" w:hAnsi="Arial" w:cs="Arial"/>
          <w:sz w:val="20"/>
          <w:szCs w:val="20"/>
        </w:rPr>
        <w:t>ir</w:t>
      </w:r>
      <w:r w:rsidRPr="000C19A9">
        <w:rPr>
          <w:rFonts w:ascii="Arial" w:hAnsi="Arial" w:cs="Arial"/>
          <w:sz w:val="20"/>
          <w:szCs w:val="20"/>
        </w:rPr>
        <w:t xml:space="preserve"> </w:t>
      </w:r>
      <w:r w:rsidR="00950C31" w:rsidRPr="000C19A9">
        <w:rPr>
          <w:rFonts w:ascii="Arial" w:hAnsi="Arial" w:cs="Arial"/>
          <w:sz w:val="20"/>
          <w:szCs w:val="20"/>
        </w:rPr>
        <w:t xml:space="preserve">claims before the court </w:t>
      </w:r>
      <w:r w:rsidRPr="000C19A9">
        <w:rPr>
          <w:rFonts w:ascii="Arial" w:hAnsi="Arial" w:cs="Arial"/>
          <w:sz w:val="20"/>
          <w:szCs w:val="20"/>
        </w:rPr>
        <w:t>of torture and ill</w:t>
      </w:r>
      <w:r w:rsidR="00950C31" w:rsidRPr="000C19A9">
        <w:rPr>
          <w:rFonts w:ascii="Arial" w:hAnsi="Arial" w:cs="Arial"/>
          <w:sz w:val="20"/>
          <w:szCs w:val="20"/>
        </w:rPr>
        <w:t>-</w:t>
      </w:r>
      <w:r w:rsidRPr="000C19A9">
        <w:rPr>
          <w:rFonts w:ascii="Arial" w:hAnsi="Arial" w:cs="Arial"/>
          <w:sz w:val="20"/>
          <w:szCs w:val="20"/>
        </w:rPr>
        <w:t>treatment and to immediately establish an official moratorium on executions with a view to abolishing the death penalty in Saudi Arabia.</w:t>
      </w:r>
    </w:p>
    <w:p w14:paraId="62D8AB8B" w14:textId="77777777" w:rsidR="00EA68CE" w:rsidRPr="00232DA7" w:rsidRDefault="00EA68CE" w:rsidP="000C19A9">
      <w:pPr>
        <w:spacing w:after="0" w:line="240" w:lineRule="auto"/>
        <w:rPr>
          <w:rFonts w:ascii="Arial" w:hAnsi="Arial" w:cs="Arial"/>
          <w:sz w:val="16"/>
          <w:szCs w:val="16"/>
        </w:rPr>
      </w:pPr>
    </w:p>
    <w:p w14:paraId="2ABC7978" w14:textId="201B499F" w:rsidR="000C19A9" w:rsidRPr="000C19A9" w:rsidRDefault="000C19A9" w:rsidP="000C19A9">
      <w:pPr>
        <w:spacing w:after="0" w:line="240" w:lineRule="auto"/>
        <w:rPr>
          <w:rFonts w:ascii="Arial" w:hAnsi="Arial" w:cs="Arial"/>
          <w:sz w:val="20"/>
          <w:szCs w:val="20"/>
        </w:rPr>
      </w:pPr>
      <w:r>
        <w:rPr>
          <w:rFonts w:ascii="Arial" w:hAnsi="Arial" w:cs="Arial"/>
          <w:sz w:val="20"/>
          <w:szCs w:val="20"/>
        </w:rPr>
        <w:t>S</w:t>
      </w:r>
      <w:r w:rsidR="005D2C37" w:rsidRPr="000C19A9">
        <w:rPr>
          <w:rFonts w:ascii="Arial" w:hAnsi="Arial" w:cs="Arial"/>
          <w:sz w:val="20"/>
          <w:szCs w:val="20"/>
        </w:rPr>
        <w:t>incerely,</w:t>
      </w:r>
    </w:p>
    <w:p w14:paraId="15D754DB" w14:textId="77777777" w:rsidR="0082127B" w:rsidRPr="000C19A9" w:rsidRDefault="0082127B" w:rsidP="000C19A9">
      <w:pPr>
        <w:pStyle w:val="AIBoxHeading"/>
        <w:shd w:val="clear" w:color="auto" w:fill="D9D9D9" w:themeFill="background1" w:themeFillShade="D9"/>
        <w:rPr>
          <w:rFonts w:ascii="Arial" w:hAnsi="Arial" w:cs="Arial"/>
          <w:b/>
          <w:sz w:val="32"/>
          <w:szCs w:val="32"/>
        </w:rPr>
      </w:pPr>
      <w:r w:rsidRPr="000C19A9">
        <w:rPr>
          <w:rFonts w:ascii="Arial" w:hAnsi="Arial" w:cs="Arial"/>
          <w:b/>
          <w:sz w:val="32"/>
          <w:szCs w:val="32"/>
        </w:rPr>
        <w:lastRenderedPageBreak/>
        <w:t>Additional information</w:t>
      </w:r>
    </w:p>
    <w:p w14:paraId="62B3B285" w14:textId="77777777" w:rsidR="00605E07" w:rsidRPr="000C19A9" w:rsidRDefault="00605E07" w:rsidP="000C19A9">
      <w:pPr>
        <w:tabs>
          <w:tab w:val="left" w:pos="3024"/>
        </w:tabs>
        <w:spacing w:after="0" w:line="240" w:lineRule="auto"/>
        <w:jc w:val="both"/>
        <w:rPr>
          <w:rFonts w:ascii="Arial" w:eastAsia="SimSun" w:hAnsi="Arial" w:cs="Arial"/>
          <w:szCs w:val="18"/>
          <w:lang w:eastAsia="zh-CN"/>
        </w:rPr>
      </w:pPr>
    </w:p>
    <w:p w14:paraId="21FF0AB3" w14:textId="6C033415" w:rsidR="002D5F5C" w:rsidRPr="00FE2A00" w:rsidRDefault="00321018" w:rsidP="000C19A9">
      <w:pPr>
        <w:tabs>
          <w:tab w:val="left" w:pos="3024"/>
        </w:tabs>
        <w:spacing w:line="240" w:lineRule="auto"/>
        <w:jc w:val="both"/>
        <w:rPr>
          <w:rFonts w:ascii="Arial" w:eastAsia="SimSun" w:hAnsi="Arial" w:cs="Arial"/>
          <w:sz w:val="20"/>
          <w:szCs w:val="20"/>
          <w:lang w:eastAsia="zh-CN"/>
        </w:rPr>
      </w:pPr>
      <w:r w:rsidRPr="00FE2A00">
        <w:rPr>
          <w:rFonts w:ascii="Arial" w:eastAsia="SimSun" w:hAnsi="Arial" w:cs="Arial"/>
          <w:sz w:val="20"/>
          <w:szCs w:val="20"/>
          <w:lang w:eastAsia="zh-CN"/>
        </w:rPr>
        <w:t>In the absence of transparent information around judicial processes</w:t>
      </w:r>
      <w:r w:rsidR="00200416" w:rsidRPr="00FE2A00">
        <w:rPr>
          <w:rFonts w:ascii="Arial" w:eastAsia="SimSun" w:hAnsi="Arial" w:cs="Arial"/>
          <w:sz w:val="20"/>
          <w:szCs w:val="20"/>
          <w:lang w:eastAsia="zh-CN"/>
        </w:rPr>
        <w:t xml:space="preserve"> in Saudi Arabia</w:t>
      </w:r>
      <w:r w:rsidR="009201CD" w:rsidRPr="00FE2A00">
        <w:rPr>
          <w:rFonts w:ascii="Arial" w:eastAsia="SimSun" w:hAnsi="Arial" w:cs="Arial"/>
          <w:sz w:val="20"/>
          <w:szCs w:val="20"/>
          <w:lang w:eastAsia="zh-CN"/>
        </w:rPr>
        <w:t>,</w:t>
      </w:r>
      <w:r w:rsidRPr="00FE2A00">
        <w:rPr>
          <w:rFonts w:ascii="Arial" w:eastAsia="SimSun" w:hAnsi="Arial" w:cs="Arial"/>
          <w:sz w:val="20"/>
          <w:szCs w:val="20"/>
          <w:lang w:eastAsia="zh-CN"/>
        </w:rPr>
        <w:t xml:space="preserve"> particularly in death penalty cases</w:t>
      </w:r>
      <w:r w:rsidR="008F2028" w:rsidRPr="00FE2A00">
        <w:rPr>
          <w:rFonts w:ascii="Arial" w:eastAsia="SimSun" w:hAnsi="Arial" w:cs="Arial"/>
          <w:sz w:val="20"/>
          <w:szCs w:val="20"/>
          <w:lang w:eastAsia="zh-CN"/>
        </w:rPr>
        <w:t>,</w:t>
      </w:r>
      <w:r w:rsidR="00CF217F" w:rsidRPr="00FE2A00">
        <w:rPr>
          <w:rFonts w:ascii="Arial" w:eastAsia="SimSun" w:hAnsi="Arial" w:cs="Arial"/>
          <w:sz w:val="20"/>
          <w:szCs w:val="20"/>
          <w:lang w:eastAsia="zh-CN"/>
        </w:rPr>
        <w:t xml:space="preserve"> families only find out about the fate of their loved ones through the media.</w:t>
      </w:r>
      <w:r w:rsidR="008F2028" w:rsidRPr="00FE2A00">
        <w:rPr>
          <w:rFonts w:ascii="Arial" w:eastAsia="SimSun" w:hAnsi="Arial" w:cs="Arial"/>
          <w:sz w:val="20"/>
          <w:szCs w:val="20"/>
          <w:lang w:eastAsia="zh-CN"/>
        </w:rPr>
        <w:t xml:space="preserve"> </w:t>
      </w:r>
      <w:r w:rsidR="003318F6" w:rsidRPr="00FE2A00">
        <w:rPr>
          <w:rFonts w:ascii="Arial" w:eastAsia="SimSun" w:hAnsi="Arial" w:cs="Arial"/>
          <w:sz w:val="20"/>
          <w:szCs w:val="20"/>
          <w:lang w:eastAsia="zh-CN"/>
        </w:rPr>
        <w:t xml:space="preserve">Amnesty International’s assessment of </w:t>
      </w:r>
      <w:r w:rsidR="00393429" w:rsidRPr="00FE2A00">
        <w:rPr>
          <w:rFonts w:ascii="Arial" w:eastAsia="SimSun" w:hAnsi="Arial" w:cs="Arial"/>
          <w:sz w:val="20"/>
          <w:szCs w:val="20"/>
          <w:lang w:eastAsia="zh-CN"/>
        </w:rPr>
        <w:t>the Supreme Court’s</w:t>
      </w:r>
      <w:r w:rsidR="00F576B2" w:rsidRPr="00FE2A00">
        <w:rPr>
          <w:rFonts w:ascii="Arial" w:eastAsia="SimSun" w:hAnsi="Arial" w:cs="Arial"/>
          <w:sz w:val="20"/>
          <w:szCs w:val="20"/>
          <w:lang w:eastAsia="zh-CN"/>
        </w:rPr>
        <w:t xml:space="preserve"> decision to</w:t>
      </w:r>
      <w:r w:rsidR="00393429" w:rsidRPr="00FE2A00">
        <w:rPr>
          <w:rFonts w:ascii="Arial" w:eastAsia="SimSun" w:hAnsi="Arial" w:cs="Arial"/>
          <w:sz w:val="20"/>
          <w:szCs w:val="20"/>
          <w:lang w:eastAsia="zh-CN"/>
        </w:rPr>
        <w:t xml:space="preserve"> uphold the</w:t>
      </w:r>
      <w:r w:rsidR="00BC6D65" w:rsidRPr="00FE2A00">
        <w:rPr>
          <w:rFonts w:ascii="Arial" w:eastAsia="SimSun" w:hAnsi="Arial" w:cs="Arial"/>
          <w:sz w:val="20"/>
          <w:szCs w:val="20"/>
          <w:lang w:eastAsia="zh-CN"/>
        </w:rPr>
        <w:t xml:space="preserve"> death</w:t>
      </w:r>
      <w:r w:rsidR="00393429" w:rsidRPr="00FE2A00">
        <w:rPr>
          <w:rFonts w:ascii="Arial" w:eastAsia="SimSun" w:hAnsi="Arial" w:cs="Arial"/>
          <w:sz w:val="20"/>
          <w:szCs w:val="20"/>
          <w:lang w:eastAsia="zh-CN"/>
        </w:rPr>
        <w:t xml:space="preserve"> sentence</w:t>
      </w:r>
      <w:r w:rsidR="009D07D4" w:rsidRPr="00FE2A00">
        <w:rPr>
          <w:rFonts w:ascii="Arial" w:eastAsia="SimSun" w:hAnsi="Arial" w:cs="Arial"/>
          <w:sz w:val="20"/>
          <w:szCs w:val="20"/>
          <w:lang w:eastAsia="zh-CN"/>
        </w:rPr>
        <w:t>s</w:t>
      </w:r>
      <w:r w:rsidR="00654375" w:rsidRPr="00FE2A00">
        <w:rPr>
          <w:rFonts w:ascii="Arial" w:eastAsia="SimSun" w:hAnsi="Arial" w:cs="Arial"/>
          <w:sz w:val="20"/>
          <w:szCs w:val="20"/>
          <w:lang w:eastAsia="zh-CN"/>
        </w:rPr>
        <w:t xml:space="preserve"> of</w:t>
      </w:r>
      <w:r w:rsidR="00754693" w:rsidRPr="00FE2A00">
        <w:rPr>
          <w:rFonts w:ascii="Arial" w:eastAsia="SimSun" w:hAnsi="Arial" w:cs="Arial"/>
          <w:sz w:val="20"/>
          <w:szCs w:val="20"/>
          <w:lang w:eastAsia="zh-CN"/>
        </w:rPr>
        <w:t xml:space="preserve"> Jaafar Mohammad Sultan and Sadeq Majed </w:t>
      </w:r>
      <w:proofErr w:type="spellStart"/>
      <w:r w:rsidR="00754693" w:rsidRPr="00FE2A00">
        <w:rPr>
          <w:rFonts w:ascii="Arial" w:eastAsia="SimSun" w:hAnsi="Arial" w:cs="Arial"/>
          <w:sz w:val="20"/>
          <w:szCs w:val="20"/>
          <w:lang w:eastAsia="zh-CN"/>
        </w:rPr>
        <w:t>Thamer</w:t>
      </w:r>
      <w:proofErr w:type="spellEnd"/>
      <w:r w:rsidR="00073ADF" w:rsidRPr="00FE2A00">
        <w:rPr>
          <w:rFonts w:ascii="Arial" w:eastAsia="SimSun" w:hAnsi="Arial" w:cs="Arial"/>
          <w:sz w:val="20"/>
          <w:szCs w:val="20"/>
          <w:lang w:eastAsia="zh-CN"/>
        </w:rPr>
        <w:t xml:space="preserve"> indicates</w:t>
      </w:r>
      <w:r w:rsidR="0077583F" w:rsidRPr="00FE2A00">
        <w:rPr>
          <w:rFonts w:ascii="Arial" w:eastAsia="SimSun" w:hAnsi="Arial" w:cs="Arial"/>
          <w:sz w:val="20"/>
          <w:szCs w:val="20"/>
          <w:lang w:eastAsia="zh-CN"/>
        </w:rPr>
        <w:t xml:space="preserve"> that</w:t>
      </w:r>
      <w:r w:rsidR="00393429" w:rsidRPr="00FE2A00">
        <w:rPr>
          <w:rFonts w:ascii="Arial" w:eastAsia="SimSun" w:hAnsi="Arial" w:cs="Arial"/>
          <w:sz w:val="20"/>
          <w:szCs w:val="20"/>
          <w:lang w:eastAsia="zh-CN"/>
        </w:rPr>
        <w:t xml:space="preserve"> </w:t>
      </w:r>
      <w:r w:rsidR="009A16B1" w:rsidRPr="00FE2A00">
        <w:rPr>
          <w:rFonts w:ascii="Arial" w:eastAsia="SimSun" w:hAnsi="Arial" w:cs="Arial"/>
          <w:sz w:val="20"/>
          <w:szCs w:val="20"/>
          <w:lang w:eastAsia="zh-CN"/>
        </w:rPr>
        <w:t xml:space="preserve">is </w:t>
      </w:r>
      <w:r w:rsidR="00D63A9E" w:rsidRPr="00FE2A00">
        <w:rPr>
          <w:rFonts w:ascii="Arial" w:eastAsia="SimSun" w:hAnsi="Arial" w:cs="Arial"/>
          <w:sz w:val="20"/>
          <w:szCs w:val="20"/>
          <w:lang w:eastAsia="zh-CN"/>
        </w:rPr>
        <w:t>evident of the men’s</w:t>
      </w:r>
      <w:r w:rsidR="008A4D1B" w:rsidRPr="00FE2A00">
        <w:rPr>
          <w:rFonts w:ascii="Arial" w:eastAsia="SimSun" w:hAnsi="Arial" w:cs="Arial"/>
          <w:sz w:val="20"/>
          <w:szCs w:val="20"/>
          <w:lang w:eastAsia="zh-CN"/>
        </w:rPr>
        <w:t xml:space="preserve"> imminent risk of execution </w:t>
      </w:r>
      <w:r w:rsidR="00D63A9E" w:rsidRPr="00FE2A00">
        <w:rPr>
          <w:rFonts w:ascii="Arial" w:eastAsia="SimSun" w:hAnsi="Arial" w:cs="Arial"/>
          <w:sz w:val="20"/>
          <w:szCs w:val="20"/>
          <w:lang w:eastAsia="zh-CN"/>
        </w:rPr>
        <w:t>since</w:t>
      </w:r>
      <w:r w:rsidR="009A16B1" w:rsidRPr="00FE2A00">
        <w:rPr>
          <w:rFonts w:ascii="Arial" w:eastAsia="SimSun" w:hAnsi="Arial" w:cs="Arial"/>
          <w:sz w:val="20"/>
          <w:szCs w:val="20"/>
          <w:lang w:eastAsia="zh-CN"/>
        </w:rPr>
        <w:t xml:space="preserve"> families are n</w:t>
      </w:r>
      <w:r w:rsidR="00B81FF3" w:rsidRPr="00FE2A00">
        <w:rPr>
          <w:rFonts w:ascii="Arial" w:eastAsia="SimSun" w:hAnsi="Arial" w:cs="Arial"/>
          <w:sz w:val="20"/>
          <w:szCs w:val="20"/>
          <w:lang w:eastAsia="zh-CN"/>
        </w:rPr>
        <w:t>ot</w:t>
      </w:r>
      <w:r w:rsidR="009A16B1" w:rsidRPr="00FE2A00">
        <w:rPr>
          <w:rFonts w:ascii="Arial" w:eastAsia="SimSun" w:hAnsi="Arial" w:cs="Arial"/>
          <w:sz w:val="20"/>
          <w:szCs w:val="20"/>
          <w:lang w:eastAsia="zh-CN"/>
        </w:rPr>
        <w:t xml:space="preserve"> informed when the King ratifies </w:t>
      </w:r>
      <w:r w:rsidR="00B81FF3" w:rsidRPr="00FE2A00">
        <w:rPr>
          <w:rFonts w:ascii="Arial" w:eastAsia="SimSun" w:hAnsi="Arial" w:cs="Arial"/>
          <w:sz w:val="20"/>
          <w:szCs w:val="20"/>
          <w:lang w:eastAsia="zh-CN"/>
        </w:rPr>
        <w:t>death</w:t>
      </w:r>
      <w:r w:rsidR="009A16B1" w:rsidRPr="00FE2A00">
        <w:rPr>
          <w:rFonts w:ascii="Arial" w:eastAsia="SimSun" w:hAnsi="Arial" w:cs="Arial"/>
          <w:sz w:val="20"/>
          <w:szCs w:val="20"/>
          <w:lang w:eastAsia="zh-CN"/>
        </w:rPr>
        <w:t xml:space="preserve"> sentence</w:t>
      </w:r>
      <w:r w:rsidR="00B81FF3" w:rsidRPr="00FE2A00">
        <w:rPr>
          <w:rFonts w:ascii="Arial" w:eastAsia="SimSun" w:hAnsi="Arial" w:cs="Arial"/>
          <w:sz w:val="20"/>
          <w:szCs w:val="20"/>
          <w:lang w:eastAsia="zh-CN"/>
        </w:rPr>
        <w:t>s</w:t>
      </w:r>
      <w:r w:rsidR="009A16B1" w:rsidRPr="00FE2A00">
        <w:rPr>
          <w:rFonts w:ascii="Arial" w:eastAsia="SimSun" w:hAnsi="Arial" w:cs="Arial"/>
          <w:sz w:val="20"/>
          <w:szCs w:val="20"/>
          <w:lang w:eastAsia="zh-CN"/>
        </w:rPr>
        <w:t>.</w:t>
      </w:r>
    </w:p>
    <w:p w14:paraId="7924E6A4" w14:textId="7604C295" w:rsidR="002D5F5C" w:rsidRPr="00FE2A00" w:rsidRDefault="00B13979" w:rsidP="000C19A9">
      <w:pPr>
        <w:tabs>
          <w:tab w:val="left" w:pos="3024"/>
        </w:tabs>
        <w:spacing w:line="240" w:lineRule="auto"/>
        <w:jc w:val="both"/>
        <w:rPr>
          <w:rFonts w:ascii="Arial" w:hAnsi="Arial" w:cs="Arial"/>
          <w:sz w:val="20"/>
          <w:szCs w:val="20"/>
          <w:lang w:val="en-US" w:eastAsia="en-US"/>
        </w:rPr>
      </w:pPr>
      <w:r w:rsidRPr="00FE2A00">
        <w:rPr>
          <w:rFonts w:ascii="Arial" w:hAnsi="Arial" w:cs="Arial"/>
          <w:sz w:val="20"/>
          <w:szCs w:val="20"/>
        </w:rPr>
        <w:t xml:space="preserve">On March </w:t>
      </w:r>
      <w:r w:rsidR="00FE2A00">
        <w:rPr>
          <w:rFonts w:ascii="Arial" w:hAnsi="Arial" w:cs="Arial"/>
          <w:sz w:val="20"/>
          <w:szCs w:val="20"/>
        </w:rPr>
        <w:t xml:space="preserve">13, </w:t>
      </w:r>
      <w:r w:rsidRPr="00FE2A00">
        <w:rPr>
          <w:rFonts w:ascii="Arial" w:hAnsi="Arial" w:cs="Arial"/>
          <w:sz w:val="20"/>
          <w:szCs w:val="20"/>
        </w:rPr>
        <w:t xml:space="preserve">2022, Saudi Arabia’s Ministry of Interior announced </w:t>
      </w:r>
      <w:hyperlink r:id="rId16" w:history="1">
        <w:r w:rsidR="00CC7FAB" w:rsidRPr="00FE2A00">
          <w:rPr>
            <w:rStyle w:val="Hyperlink"/>
            <w:rFonts w:ascii="Arial" w:hAnsi="Arial" w:cs="Arial"/>
            <w:sz w:val="20"/>
            <w:szCs w:val="20"/>
          </w:rPr>
          <w:t>the execution of 81 people</w:t>
        </w:r>
      </w:hyperlink>
      <w:r w:rsidR="00CC7FAB" w:rsidRPr="00FE2A00">
        <w:rPr>
          <w:rFonts w:ascii="Arial" w:hAnsi="Arial" w:cs="Arial"/>
          <w:sz w:val="20"/>
          <w:szCs w:val="20"/>
        </w:rPr>
        <w:t>,</w:t>
      </w:r>
      <w:r w:rsidR="00773076" w:rsidRPr="00FE2A00">
        <w:rPr>
          <w:rFonts w:ascii="Arial" w:hAnsi="Arial" w:cs="Arial"/>
          <w:sz w:val="20"/>
          <w:szCs w:val="20"/>
        </w:rPr>
        <w:t xml:space="preserve"> a </w:t>
      </w:r>
      <w:r w:rsidR="00172884" w:rsidRPr="00FE2A00">
        <w:rPr>
          <w:rFonts w:ascii="Arial" w:hAnsi="Arial" w:cs="Arial"/>
          <w:sz w:val="20"/>
          <w:szCs w:val="20"/>
        </w:rPr>
        <w:t>shocking mass execution spree of people who</w:t>
      </w:r>
      <w:r w:rsidR="00CC7FAB" w:rsidRPr="00FE2A00">
        <w:rPr>
          <w:rFonts w:ascii="Arial" w:hAnsi="Arial" w:cs="Arial"/>
          <w:sz w:val="20"/>
          <w:szCs w:val="20"/>
        </w:rPr>
        <w:t xml:space="preserve"> had been convicted of a wide range of offences, including “terrorism”- related crimes, murder, armed robbery and arms smuggling. A number of those executed were also convicted of </w:t>
      </w:r>
      <w:r w:rsidR="005E041D" w:rsidRPr="00FE2A00">
        <w:rPr>
          <w:rFonts w:ascii="Arial" w:hAnsi="Arial" w:cs="Arial"/>
          <w:sz w:val="20"/>
          <w:szCs w:val="20"/>
        </w:rPr>
        <w:t>offences</w:t>
      </w:r>
      <w:r w:rsidR="00CC7FAB" w:rsidRPr="00FE2A00">
        <w:rPr>
          <w:rFonts w:ascii="Arial" w:hAnsi="Arial" w:cs="Arial"/>
          <w:sz w:val="20"/>
          <w:szCs w:val="20"/>
        </w:rPr>
        <w:t xml:space="preserve"> such as “disrupting the social fabric and national cohesion” and “participating in and inciting sit-ins and protests” which describe acts that are protected by the rights to freedom of expression, peaceful </w:t>
      </w:r>
      <w:proofErr w:type="gramStart"/>
      <w:r w:rsidR="00CC7FAB" w:rsidRPr="00FE2A00">
        <w:rPr>
          <w:rFonts w:ascii="Arial" w:hAnsi="Arial" w:cs="Arial"/>
          <w:sz w:val="20"/>
          <w:szCs w:val="20"/>
        </w:rPr>
        <w:t>assembly</w:t>
      </w:r>
      <w:proofErr w:type="gramEnd"/>
      <w:r w:rsidR="00CC7FAB" w:rsidRPr="00FE2A00">
        <w:rPr>
          <w:rFonts w:ascii="Arial" w:hAnsi="Arial" w:cs="Arial"/>
          <w:sz w:val="20"/>
          <w:szCs w:val="20"/>
        </w:rPr>
        <w:t xml:space="preserve"> and association.</w:t>
      </w:r>
      <w:r w:rsidR="005C106D" w:rsidRPr="00FE2A00">
        <w:rPr>
          <w:rFonts w:ascii="Arial" w:hAnsi="Arial" w:cs="Arial"/>
          <w:sz w:val="20"/>
          <w:szCs w:val="20"/>
          <w:lang w:eastAsia="en-US"/>
        </w:rPr>
        <w:t xml:space="preserve"> </w:t>
      </w:r>
      <w:r w:rsidR="003C67C2" w:rsidRPr="00FE2A00">
        <w:rPr>
          <w:rFonts w:ascii="Arial" w:hAnsi="Arial" w:cs="Arial"/>
          <w:sz w:val="20"/>
          <w:szCs w:val="20"/>
        </w:rPr>
        <w:t>41</w:t>
      </w:r>
      <w:r w:rsidR="00CC7FAB" w:rsidRPr="00FE2A00">
        <w:rPr>
          <w:rFonts w:ascii="Arial" w:hAnsi="Arial" w:cs="Arial"/>
          <w:sz w:val="20"/>
          <w:szCs w:val="20"/>
        </w:rPr>
        <w:t xml:space="preserve"> of those executed </w:t>
      </w:r>
      <w:r w:rsidR="005C106D" w:rsidRPr="00FE2A00">
        <w:rPr>
          <w:rFonts w:ascii="Arial" w:hAnsi="Arial" w:cs="Arial"/>
          <w:sz w:val="20"/>
          <w:szCs w:val="20"/>
        </w:rPr>
        <w:t>were</w:t>
      </w:r>
      <w:r w:rsidR="00CC7FAB" w:rsidRPr="00FE2A00">
        <w:rPr>
          <w:rFonts w:ascii="Arial" w:hAnsi="Arial" w:cs="Arial"/>
          <w:sz w:val="20"/>
          <w:szCs w:val="20"/>
        </w:rPr>
        <w:t xml:space="preserve"> from Saudi Arabia’s Shi’a minority</w:t>
      </w:r>
      <w:r w:rsidR="005C106D" w:rsidRPr="00FE2A00">
        <w:rPr>
          <w:rFonts w:ascii="Arial" w:hAnsi="Arial" w:cs="Arial"/>
          <w:sz w:val="20"/>
          <w:szCs w:val="20"/>
        </w:rPr>
        <w:t>.</w:t>
      </w:r>
    </w:p>
    <w:p w14:paraId="284202A6" w14:textId="4F9FA2E8" w:rsidR="002D5F5C" w:rsidRPr="00FE2A00" w:rsidRDefault="009F773D" w:rsidP="000C19A9">
      <w:pPr>
        <w:tabs>
          <w:tab w:val="left" w:pos="3024"/>
        </w:tabs>
        <w:spacing w:line="240" w:lineRule="auto"/>
        <w:jc w:val="both"/>
        <w:rPr>
          <w:rFonts w:ascii="Arial" w:hAnsi="Arial" w:cs="Arial"/>
          <w:sz w:val="20"/>
          <w:szCs w:val="20"/>
          <w:lang w:val="en-US" w:eastAsia="en-US"/>
        </w:rPr>
      </w:pPr>
      <w:r w:rsidRPr="00FE2A00">
        <w:rPr>
          <w:rFonts w:ascii="Arial" w:hAnsi="Arial" w:cs="Arial"/>
          <w:sz w:val="20"/>
          <w:szCs w:val="20"/>
          <w:lang w:val="en-US" w:eastAsia="en-US"/>
        </w:rPr>
        <w:t xml:space="preserve">Amnesty International has documented the pattern of repression targeting the Shi’a community in Saudi Arabia, namely through the </w:t>
      </w:r>
      <w:hyperlink r:id="rId17" w:history="1">
        <w:r w:rsidRPr="00FE2A00">
          <w:rPr>
            <w:rStyle w:val="Hyperlink"/>
            <w:rFonts w:ascii="Arial" w:eastAsia="Times New Roman" w:hAnsi="Arial" w:cs="Arial"/>
            <w:sz w:val="20"/>
            <w:szCs w:val="20"/>
            <w:lang w:val="en-US" w:eastAsia="en-US"/>
          </w:rPr>
          <w:t>Specialized Criminal Court</w:t>
        </w:r>
      </w:hyperlink>
      <w:r w:rsidRPr="00FE2A00">
        <w:rPr>
          <w:rFonts w:ascii="Arial" w:hAnsi="Arial" w:cs="Arial"/>
          <w:sz w:val="20"/>
          <w:szCs w:val="20"/>
          <w:lang w:val="en-US" w:eastAsia="en-US"/>
        </w:rPr>
        <w:t xml:space="preserve"> that has issued harsh prison and death sentences following grossly unfair trials, marred by allegations of torture during detention which the prosecution has failed systematically to investigate.</w:t>
      </w:r>
    </w:p>
    <w:p w14:paraId="3C637A4C" w14:textId="0B1BFC57" w:rsidR="002D5F5C" w:rsidRPr="00FE2A00" w:rsidRDefault="00A27D7B" w:rsidP="000C19A9">
      <w:pPr>
        <w:tabs>
          <w:tab w:val="left" w:pos="3024"/>
        </w:tabs>
        <w:spacing w:line="240" w:lineRule="auto"/>
        <w:jc w:val="both"/>
        <w:rPr>
          <w:rFonts w:ascii="Arial" w:hAnsi="Arial" w:cs="Arial"/>
          <w:sz w:val="20"/>
          <w:szCs w:val="20"/>
          <w:lang w:val="en-US"/>
        </w:rPr>
      </w:pPr>
      <w:r w:rsidRPr="00FE2A00">
        <w:rPr>
          <w:rFonts w:ascii="Arial" w:eastAsia="Times New Roman" w:hAnsi="Arial" w:cs="Arial"/>
          <w:color w:val="auto"/>
          <w:sz w:val="20"/>
          <w:szCs w:val="20"/>
          <w:lang w:val="en-US" w:eastAsia="en-US"/>
        </w:rPr>
        <w:t xml:space="preserve">In early 2021, the Saudi Arabian authorities announced changes in relation to the death penalty, including a moratorium on executions for drug-related crimes, which are death sentences handed down at the judge’s discretion rather than mandated under Sharia law. While this moratorium appears to have been implemented, it has yet to be formalized and remains unofficial </w:t>
      </w:r>
      <w:proofErr w:type="gramStart"/>
      <w:r w:rsidRPr="00FE2A00">
        <w:rPr>
          <w:rFonts w:ascii="Arial" w:eastAsia="Times New Roman" w:hAnsi="Arial" w:cs="Arial"/>
          <w:color w:val="auto"/>
          <w:sz w:val="20"/>
          <w:szCs w:val="20"/>
          <w:lang w:val="en-US" w:eastAsia="en-US"/>
        </w:rPr>
        <w:t>as long as</w:t>
      </w:r>
      <w:proofErr w:type="gramEnd"/>
      <w:r w:rsidRPr="00FE2A00">
        <w:rPr>
          <w:rFonts w:ascii="Arial" w:eastAsia="Times New Roman" w:hAnsi="Arial" w:cs="Arial"/>
          <w:color w:val="auto"/>
          <w:sz w:val="20"/>
          <w:szCs w:val="20"/>
          <w:lang w:val="en-US" w:eastAsia="en-US"/>
        </w:rPr>
        <w:t xml:space="preserve"> existing narcotics laws carry the death penalty and individuals previously sentenced to death for drug-related crimes remain on death row.</w:t>
      </w:r>
      <w:r w:rsidR="00C62319" w:rsidRPr="00FE2A00">
        <w:rPr>
          <w:rFonts w:ascii="Arial" w:eastAsia="Times New Roman" w:hAnsi="Arial" w:cs="Arial"/>
          <w:sz w:val="20"/>
          <w:szCs w:val="20"/>
          <w:lang w:val="en-US" w:eastAsia="en-US"/>
        </w:rPr>
        <w:t xml:space="preserve"> </w:t>
      </w:r>
      <w:r w:rsidRPr="00FE2A00">
        <w:rPr>
          <w:rFonts w:ascii="Arial" w:hAnsi="Arial" w:cs="Arial"/>
          <w:sz w:val="20"/>
          <w:szCs w:val="20"/>
          <w:lang w:val="en-US"/>
        </w:rPr>
        <w:t xml:space="preserve">Moreover, courts continued to </w:t>
      </w:r>
      <w:r w:rsidR="00E81C7E" w:rsidRPr="00FE2A00">
        <w:rPr>
          <w:rFonts w:ascii="Arial" w:hAnsi="Arial" w:cs="Arial"/>
          <w:sz w:val="20"/>
          <w:szCs w:val="20"/>
          <w:lang w:val="en-US"/>
        </w:rPr>
        <w:t>impose death sentences</w:t>
      </w:r>
      <w:r w:rsidRPr="00FE2A00">
        <w:rPr>
          <w:rFonts w:ascii="Arial" w:hAnsi="Arial" w:cs="Arial"/>
          <w:sz w:val="20"/>
          <w:szCs w:val="20"/>
          <w:lang w:val="en-US"/>
        </w:rPr>
        <w:t xml:space="preserve"> and individuals</w:t>
      </w:r>
      <w:r w:rsidR="001B072E" w:rsidRPr="00FE2A00">
        <w:rPr>
          <w:rFonts w:ascii="Arial" w:hAnsi="Arial" w:cs="Arial"/>
          <w:sz w:val="20"/>
          <w:szCs w:val="20"/>
          <w:lang w:val="en-US"/>
        </w:rPr>
        <w:t xml:space="preserve"> are executed</w:t>
      </w:r>
      <w:r w:rsidRPr="00FE2A00">
        <w:rPr>
          <w:rFonts w:ascii="Arial" w:hAnsi="Arial" w:cs="Arial"/>
          <w:sz w:val="20"/>
          <w:szCs w:val="20"/>
          <w:lang w:val="en-US"/>
        </w:rPr>
        <w:t xml:space="preserve"> for other crimes where judges can issue a death sentence at their discretion. Ja</w:t>
      </w:r>
      <w:r w:rsidR="00CF217F" w:rsidRPr="00FE2A00">
        <w:rPr>
          <w:rFonts w:ascii="Arial" w:hAnsi="Arial" w:cs="Arial"/>
          <w:sz w:val="20"/>
          <w:szCs w:val="20"/>
          <w:lang w:val="en-US"/>
        </w:rPr>
        <w:t>a</w:t>
      </w:r>
      <w:r w:rsidRPr="00FE2A00">
        <w:rPr>
          <w:rFonts w:ascii="Arial" w:hAnsi="Arial" w:cs="Arial"/>
          <w:sz w:val="20"/>
          <w:szCs w:val="20"/>
          <w:lang w:val="en-US"/>
        </w:rPr>
        <w:t xml:space="preserve">far </w:t>
      </w:r>
      <w:r w:rsidR="003D2089" w:rsidRPr="00FE2A00">
        <w:rPr>
          <w:rFonts w:ascii="Arial" w:hAnsi="Arial" w:cs="Arial"/>
          <w:sz w:val="20"/>
          <w:szCs w:val="20"/>
          <w:lang w:val="en-US"/>
        </w:rPr>
        <w:t xml:space="preserve">Mohammad </w:t>
      </w:r>
      <w:r w:rsidRPr="00FE2A00">
        <w:rPr>
          <w:rFonts w:ascii="Arial" w:hAnsi="Arial" w:cs="Arial"/>
          <w:sz w:val="20"/>
          <w:szCs w:val="20"/>
          <w:lang w:val="en-US"/>
        </w:rPr>
        <w:t xml:space="preserve">Sultan and Sadiq </w:t>
      </w:r>
      <w:r w:rsidR="003D2089" w:rsidRPr="00FE2A00">
        <w:rPr>
          <w:rFonts w:ascii="Arial" w:hAnsi="Arial" w:cs="Arial"/>
          <w:sz w:val="20"/>
          <w:szCs w:val="20"/>
          <w:lang w:val="en-US"/>
        </w:rPr>
        <w:t xml:space="preserve">Majeed </w:t>
      </w:r>
      <w:proofErr w:type="spellStart"/>
      <w:r w:rsidRPr="00FE2A00">
        <w:rPr>
          <w:rFonts w:ascii="Arial" w:hAnsi="Arial" w:cs="Arial"/>
          <w:sz w:val="20"/>
          <w:szCs w:val="20"/>
          <w:lang w:val="en-US"/>
        </w:rPr>
        <w:t>Thamer</w:t>
      </w:r>
      <w:proofErr w:type="spellEnd"/>
      <w:r w:rsidRPr="00FE2A00">
        <w:rPr>
          <w:rFonts w:ascii="Arial" w:hAnsi="Arial" w:cs="Arial"/>
          <w:sz w:val="20"/>
          <w:szCs w:val="20"/>
          <w:lang w:val="en-US"/>
        </w:rPr>
        <w:t xml:space="preserve"> were both sentenced to death in a discretionary sentence.</w:t>
      </w:r>
    </w:p>
    <w:p w14:paraId="5AAE18F4" w14:textId="2FA9D36D" w:rsidR="00FE2A00" w:rsidRPr="00FE2A00" w:rsidRDefault="00D143D2" w:rsidP="00FE2A00">
      <w:pPr>
        <w:tabs>
          <w:tab w:val="left" w:pos="3024"/>
        </w:tabs>
        <w:spacing w:line="240" w:lineRule="auto"/>
        <w:jc w:val="both"/>
        <w:rPr>
          <w:rFonts w:ascii="Arial" w:eastAsia="Times New Roman" w:hAnsi="Arial" w:cs="Arial"/>
          <w:sz w:val="20"/>
          <w:szCs w:val="20"/>
          <w:lang w:val="en-US" w:eastAsia="en-US"/>
        </w:rPr>
      </w:pPr>
      <w:r w:rsidRPr="00FE2A00">
        <w:rPr>
          <w:rFonts w:ascii="Arial" w:hAnsi="Arial" w:cs="Arial"/>
          <w:sz w:val="20"/>
          <w:szCs w:val="20"/>
        </w:rPr>
        <w:t>The death penalty is a cruel, inhuman, and degrading punishment. Amnesty International opposes the death penalty</w:t>
      </w:r>
      <w:r w:rsidR="008B6B24" w:rsidRPr="00FE2A00">
        <w:rPr>
          <w:rFonts w:ascii="Arial" w:hAnsi="Arial" w:cs="Arial"/>
          <w:sz w:val="20"/>
          <w:szCs w:val="20"/>
        </w:rPr>
        <w:t xml:space="preserve"> in all cases without exception</w:t>
      </w:r>
      <w:r w:rsidRPr="00FE2A00">
        <w:rPr>
          <w:rFonts w:ascii="Arial" w:hAnsi="Arial" w:cs="Arial"/>
          <w:sz w:val="20"/>
          <w:szCs w:val="20"/>
        </w:rPr>
        <w:t>, regardless of who is accused, the crime, their guilt or innocence or the method of execution.</w:t>
      </w:r>
    </w:p>
    <w:p w14:paraId="44F78A38" w14:textId="7B34E85C" w:rsidR="005D2C37" w:rsidRPr="000C19A9" w:rsidRDefault="005D2C37" w:rsidP="000C19A9">
      <w:pPr>
        <w:spacing w:after="0" w:line="240" w:lineRule="auto"/>
        <w:rPr>
          <w:rFonts w:ascii="Arial" w:hAnsi="Arial" w:cs="Arial"/>
          <w:b/>
          <w:sz w:val="20"/>
          <w:szCs w:val="20"/>
        </w:rPr>
      </w:pPr>
      <w:r w:rsidRPr="000C19A9">
        <w:rPr>
          <w:rFonts w:ascii="Arial" w:hAnsi="Arial" w:cs="Arial"/>
          <w:b/>
          <w:sz w:val="20"/>
          <w:szCs w:val="20"/>
        </w:rPr>
        <w:t>PREFERRED LANGUAGE TO ADDRESS TARGET:</w:t>
      </w:r>
      <w:r w:rsidR="0082127B" w:rsidRPr="000C19A9">
        <w:rPr>
          <w:rFonts w:ascii="Arial" w:hAnsi="Arial" w:cs="Arial"/>
          <w:b/>
          <w:sz w:val="20"/>
          <w:szCs w:val="20"/>
        </w:rPr>
        <w:t xml:space="preserve"> </w:t>
      </w:r>
      <w:r w:rsidR="00A27D7B" w:rsidRPr="000C19A9">
        <w:rPr>
          <w:rFonts w:ascii="Arial" w:hAnsi="Arial" w:cs="Arial"/>
          <w:sz w:val="20"/>
          <w:szCs w:val="20"/>
        </w:rPr>
        <w:t>English, Arabic</w:t>
      </w:r>
    </w:p>
    <w:p w14:paraId="677E723D" w14:textId="77777777" w:rsidR="005D2C37" w:rsidRPr="000C19A9" w:rsidRDefault="005D2C37" w:rsidP="000C19A9">
      <w:pPr>
        <w:spacing w:after="0" w:line="240" w:lineRule="auto"/>
        <w:rPr>
          <w:rFonts w:ascii="Arial" w:hAnsi="Arial" w:cs="Arial"/>
          <w:color w:val="0070C0"/>
          <w:sz w:val="20"/>
          <w:szCs w:val="20"/>
        </w:rPr>
      </w:pPr>
      <w:r w:rsidRPr="000C19A9">
        <w:rPr>
          <w:rFonts w:ascii="Arial" w:hAnsi="Arial" w:cs="Arial"/>
          <w:sz w:val="20"/>
          <w:szCs w:val="20"/>
        </w:rPr>
        <w:t>You can also write in your own language.</w:t>
      </w:r>
    </w:p>
    <w:p w14:paraId="78F17D93" w14:textId="77777777" w:rsidR="005D2C37" w:rsidRPr="000C19A9" w:rsidRDefault="005D2C37" w:rsidP="000C19A9">
      <w:pPr>
        <w:spacing w:after="0" w:line="240" w:lineRule="auto"/>
        <w:rPr>
          <w:rFonts w:ascii="Arial" w:hAnsi="Arial" w:cs="Arial"/>
          <w:color w:val="0070C0"/>
          <w:sz w:val="20"/>
          <w:szCs w:val="20"/>
        </w:rPr>
      </w:pPr>
    </w:p>
    <w:p w14:paraId="636B746D" w14:textId="5C49044D" w:rsidR="005D2C37" w:rsidRPr="000C19A9" w:rsidRDefault="005D2C37" w:rsidP="000C19A9">
      <w:pPr>
        <w:spacing w:after="0" w:line="240" w:lineRule="auto"/>
        <w:rPr>
          <w:rFonts w:ascii="Arial" w:hAnsi="Arial" w:cs="Arial"/>
          <w:sz w:val="20"/>
          <w:szCs w:val="20"/>
        </w:rPr>
      </w:pPr>
      <w:r w:rsidRPr="000C19A9">
        <w:rPr>
          <w:rFonts w:ascii="Arial" w:hAnsi="Arial" w:cs="Arial"/>
          <w:b/>
          <w:sz w:val="20"/>
          <w:szCs w:val="20"/>
        </w:rPr>
        <w:t xml:space="preserve">PLEASE TAKE ACTION AS SOON AS POSSIBLE UNTIL: </w:t>
      </w:r>
      <w:r w:rsidR="00C312BE" w:rsidRPr="000C19A9">
        <w:rPr>
          <w:rFonts w:ascii="Arial" w:hAnsi="Arial" w:cs="Arial"/>
          <w:b/>
          <w:bCs/>
          <w:sz w:val="20"/>
          <w:szCs w:val="20"/>
        </w:rPr>
        <w:t xml:space="preserve">July </w:t>
      </w:r>
      <w:r w:rsidR="00FE2A00">
        <w:rPr>
          <w:rFonts w:ascii="Arial" w:hAnsi="Arial" w:cs="Arial"/>
          <w:b/>
          <w:bCs/>
          <w:sz w:val="20"/>
          <w:szCs w:val="20"/>
        </w:rPr>
        <w:t xml:space="preserve">18, </w:t>
      </w:r>
      <w:r w:rsidR="00C312BE" w:rsidRPr="000C19A9">
        <w:rPr>
          <w:rFonts w:ascii="Arial" w:hAnsi="Arial" w:cs="Arial"/>
          <w:b/>
          <w:bCs/>
          <w:sz w:val="20"/>
          <w:szCs w:val="20"/>
        </w:rPr>
        <w:t>2022</w:t>
      </w:r>
    </w:p>
    <w:p w14:paraId="2C5E5589" w14:textId="77777777" w:rsidR="005D2C37" w:rsidRPr="000C19A9" w:rsidRDefault="005D2C37" w:rsidP="000C19A9">
      <w:pPr>
        <w:spacing w:after="0" w:line="240" w:lineRule="auto"/>
        <w:rPr>
          <w:rFonts w:ascii="Arial" w:hAnsi="Arial" w:cs="Arial"/>
          <w:sz w:val="20"/>
          <w:szCs w:val="20"/>
        </w:rPr>
      </w:pPr>
      <w:r w:rsidRPr="000C19A9">
        <w:rPr>
          <w:rFonts w:ascii="Arial" w:hAnsi="Arial" w:cs="Arial"/>
          <w:sz w:val="20"/>
          <w:szCs w:val="20"/>
        </w:rPr>
        <w:t>Please check with the Amnesty office in your country if you wish to send appeals after the deadline.</w:t>
      </w:r>
    </w:p>
    <w:p w14:paraId="3A043DBD" w14:textId="77777777" w:rsidR="005D2C37" w:rsidRPr="000C19A9" w:rsidRDefault="005D2C37" w:rsidP="000C19A9">
      <w:pPr>
        <w:spacing w:after="0" w:line="240" w:lineRule="auto"/>
        <w:rPr>
          <w:rFonts w:ascii="Arial" w:hAnsi="Arial" w:cs="Arial"/>
          <w:b/>
          <w:sz w:val="20"/>
          <w:szCs w:val="20"/>
        </w:rPr>
      </w:pPr>
    </w:p>
    <w:p w14:paraId="0CD61DE1" w14:textId="7C6666B6" w:rsidR="00B92AEC" w:rsidRPr="000C19A9" w:rsidRDefault="005D2C37" w:rsidP="000C19A9">
      <w:pPr>
        <w:spacing w:line="240" w:lineRule="auto"/>
        <w:rPr>
          <w:rFonts w:ascii="Arial" w:hAnsi="Arial" w:cs="Arial"/>
        </w:rPr>
      </w:pPr>
      <w:r w:rsidRPr="000C19A9">
        <w:rPr>
          <w:rFonts w:ascii="Arial" w:hAnsi="Arial" w:cs="Arial"/>
          <w:b/>
          <w:sz w:val="20"/>
          <w:szCs w:val="20"/>
        </w:rPr>
        <w:t xml:space="preserve">NAME AND PRONOUN: </w:t>
      </w:r>
      <w:r w:rsidR="00A27D7B" w:rsidRPr="000C19A9">
        <w:rPr>
          <w:rFonts w:ascii="Arial" w:hAnsi="Arial" w:cs="Arial"/>
          <w:b/>
          <w:bCs/>
          <w:sz w:val="20"/>
          <w:szCs w:val="20"/>
        </w:rPr>
        <w:t>Jaafar Mohammad Sultan</w:t>
      </w:r>
      <w:r w:rsidR="00A27D7B" w:rsidRPr="000C19A9">
        <w:rPr>
          <w:rFonts w:ascii="Arial" w:hAnsi="Arial" w:cs="Arial"/>
          <w:sz w:val="20"/>
          <w:szCs w:val="20"/>
        </w:rPr>
        <w:t xml:space="preserve"> and</w:t>
      </w:r>
      <w:r w:rsidR="00A27D7B" w:rsidRPr="000C19A9">
        <w:rPr>
          <w:rFonts w:ascii="Arial" w:hAnsi="Arial" w:cs="Arial"/>
          <w:b/>
          <w:bCs/>
          <w:sz w:val="20"/>
          <w:szCs w:val="20"/>
        </w:rPr>
        <w:t xml:space="preserve"> Sadeq Majeed </w:t>
      </w:r>
      <w:proofErr w:type="spellStart"/>
      <w:r w:rsidR="00A27D7B" w:rsidRPr="000C19A9">
        <w:rPr>
          <w:rFonts w:ascii="Arial" w:hAnsi="Arial" w:cs="Arial"/>
          <w:b/>
          <w:bCs/>
          <w:sz w:val="20"/>
          <w:szCs w:val="20"/>
        </w:rPr>
        <w:t>Thamer</w:t>
      </w:r>
      <w:proofErr w:type="spellEnd"/>
      <w:r w:rsidR="00A27D7B" w:rsidRPr="000C19A9">
        <w:rPr>
          <w:rFonts w:ascii="Arial" w:hAnsi="Arial" w:cs="Arial"/>
          <w:sz w:val="20"/>
          <w:szCs w:val="20"/>
        </w:rPr>
        <w:t xml:space="preserve"> (</w:t>
      </w:r>
      <w:r w:rsidR="00DE2EB7" w:rsidRPr="000C19A9">
        <w:rPr>
          <w:rFonts w:ascii="Arial" w:hAnsi="Arial" w:cs="Arial"/>
          <w:sz w:val="20"/>
          <w:szCs w:val="20"/>
        </w:rPr>
        <w:t xml:space="preserve">both </w:t>
      </w:r>
      <w:r w:rsidR="00A27D7B" w:rsidRPr="000C19A9">
        <w:rPr>
          <w:rFonts w:ascii="Arial" w:hAnsi="Arial" w:cs="Arial"/>
          <w:sz w:val="20"/>
          <w:szCs w:val="20"/>
        </w:rPr>
        <w:t>he/him</w:t>
      </w:r>
      <w:r w:rsidRPr="000C19A9">
        <w:rPr>
          <w:rFonts w:ascii="Arial" w:hAnsi="Arial" w:cs="Arial"/>
          <w:sz w:val="20"/>
          <w:szCs w:val="20"/>
        </w:rPr>
        <w:t>)</w:t>
      </w:r>
    </w:p>
    <w:sectPr w:rsidR="00B92AEC" w:rsidRPr="000C19A9" w:rsidSect="00FE2A00">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D82B5" w14:textId="77777777" w:rsidR="007E493B" w:rsidRDefault="007E493B">
      <w:r>
        <w:separator/>
      </w:r>
    </w:p>
  </w:endnote>
  <w:endnote w:type="continuationSeparator" w:id="0">
    <w:p w14:paraId="5371D31A" w14:textId="77777777" w:rsidR="007E493B" w:rsidRDefault="007E4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61C31" w14:textId="77777777" w:rsidR="00FE2A00" w:rsidRDefault="00FE2A00" w:rsidP="00FE2A00">
    <w:pPr>
      <w:pStyle w:val="paragraph"/>
      <w:spacing w:before="0" w:beforeAutospacing="0" w:after="0" w:afterAutospacing="0"/>
      <w:jc w:val="center"/>
      <w:textAlignment w:val="baseline"/>
      <w:rPr>
        <w:rFonts w:ascii="Segoe UI" w:hAnsi="Segoe UI" w:cs="Segoe UI"/>
        <w:sz w:val="18"/>
        <w:szCs w:val="18"/>
      </w:rPr>
    </w:pPr>
    <w:bookmarkStart w:id="1" w:name="_Hlk77765226"/>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3DD4789D" w14:textId="77777777" w:rsidR="00FE2A00" w:rsidRDefault="00FE2A00" w:rsidP="00FE2A00">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bookmarkEnd w:id="1"/>
  <w:p w14:paraId="71EAE89F" w14:textId="77777777" w:rsidR="00FE2A00" w:rsidRPr="00FE2A00" w:rsidRDefault="00FE2A00">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386CB" w14:textId="23A6FF93" w:rsidR="00FE2A00" w:rsidRDefault="00FE2A00">
    <w:pPr>
      <w:pStyle w:val="Footer"/>
    </w:pPr>
    <w:r>
      <w:rPr>
        <w:noProof/>
      </w:rPr>
      <w:drawing>
        <wp:anchor distT="0" distB="0" distL="114300" distR="114300" simplePos="0" relativeHeight="251658240" behindDoc="0" locked="0" layoutInCell="1" allowOverlap="1" wp14:anchorId="58A77E79" wp14:editId="1E5E48A9">
          <wp:simplePos x="0" y="0"/>
          <wp:positionH relativeFrom="column">
            <wp:posOffset>546100</wp:posOffset>
          </wp:positionH>
          <wp:positionV relativeFrom="paragraph">
            <wp:posOffset>-490220</wp:posOffset>
          </wp:positionV>
          <wp:extent cx="5721350" cy="877151"/>
          <wp:effectExtent l="0" t="0" r="0" b="0"/>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1350" cy="877151"/>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236C4" w14:textId="77777777" w:rsidR="007E493B" w:rsidRDefault="007E493B">
      <w:r>
        <w:separator/>
      </w:r>
    </w:p>
  </w:footnote>
  <w:footnote w:type="continuationSeparator" w:id="0">
    <w:p w14:paraId="53C2D3E7" w14:textId="77777777" w:rsidR="007E493B" w:rsidRDefault="007E4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55FFA941" w:rsidR="00355617" w:rsidRDefault="001C6430" w:rsidP="0082127B">
    <w:pPr>
      <w:tabs>
        <w:tab w:val="left" w:pos="6060"/>
        <w:tab w:val="right" w:pos="10203"/>
      </w:tabs>
      <w:spacing w:after="0"/>
      <w:rPr>
        <w:sz w:val="16"/>
        <w:szCs w:val="16"/>
      </w:rPr>
    </w:pPr>
    <w:r>
      <w:rPr>
        <w:sz w:val="16"/>
        <w:szCs w:val="16"/>
      </w:rPr>
      <w:t xml:space="preserve">First </w:t>
    </w:r>
    <w:r w:rsidR="007A3AEA" w:rsidRPr="00617F8C">
      <w:rPr>
        <w:color w:val="auto"/>
        <w:sz w:val="16"/>
        <w:szCs w:val="16"/>
      </w:rPr>
      <w:t xml:space="preserve">UA: </w:t>
    </w:r>
    <w:r w:rsidR="00C76CDB" w:rsidRPr="00617F8C">
      <w:rPr>
        <w:color w:val="auto"/>
        <w:sz w:val="16"/>
        <w:szCs w:val="16"/>
      </w:rPr>
      <w:t>46/2</w:t>
    </w:r>
    <w:r w:rsidR="00617F8C">
      <w:rPr>
        <w:color w:val="auto"/>
        <w:sz w:val="16"/>
        <w:szCs w:val="16"/>
      </w:rPr>
      <w:t>2</w:t>
    </w:r>
    <w:r w:rsidR="00C76CDB" w:rsidRPr="00617F8C">
      <w:rPr>
        <w:color w:val="auto"/>
        <w:sz w:val="16"/>
        <w:szCs w:val="16"/>
      </w:rPr>
      <w:t xml:space="preserve"> </w:t>
    </w:r>
    <w:r w:rsidR="007A3AEA" w:rsidRPr="00617F8C">
      <w:rPr>
        <w:color w:val="auto"/>
        <w:sz w:val="16"/>
        <w:szCs w:val="16"/>
      </w:rPr>
      <w:t xml:space="preserve">Index: </w:t>
    </w:r>
    <w:r w:rsidR="00C67685" w:rsidRPr="00617F8C">
      <w:rPr>
        <w:color w:val="auto"/>
        <w:sz w:val="16"/>
        <w:szCs w:val="16"/>
      </w:rPr>
      <w:t>MDE 23/5644/2022</w:t>
    </w:r>
    <w:r w:rsidR="007A3AEA" w:rsidRPr="00617F8C">
      <w:rPr>
        <w:color w:val="auto"/>
        <w:sz w:val="16"/>
        <w:szCs w:val="16"/>
      </w:rPr>
      <w:t xml:space="preserve"> </w:t>
    </w:r>
    <w:r>
      <w:rPr>
        <w:sz w:val="16"/>
        <w:szCs w:val="16"/>
      </w:rPr>
      <w:t>Saudi Arabia</w:t>
    </w:r>
    <w:r w:rsidR="007A3AEA">
      <w:rPr>
        <w:sz w:val="16"/>
        <w:szCs w:val="16"/>
      </w:rPr>
      <w:tab/>
    </w:r>
    <w:r w:rsidR="0082127B">
      <w:rPr>
        <w:sz w:val="16"/>
        <w:szCs w:val="16"/>
      </w:rPr>
      <w:tab/>
    </w:r>
    <w:r w:rsidR="007A3AEA">
      <w:rPr>
        <w:sz w:val="16"/>
        <w:szCs w:val="16"/>
      </w:rPr>
      <w:t xml:space="preserve">Date: </w:t>
    </w:r>
    <w:r>
      <w:rPr>
        <w:sz w:val="16"/>
        <w:szCs w:val="16"/>
      </w:rPr>
      <w:t xml:space="preserve">May </w:t>
    </w:r>
    <w:r w:rsidR="00FE2A00">
      <w:rPr>
        <w:sz w:val="16"/>
        <w:szCs w:val="16"/>
      </w:rPr>
      <w:t xml:space="preserve">23, </w:t>
    </w:r>
    <w:r>
      <w:rPr>
        <w:sz w:val="16"/>
        <w:szCs w:val="16"/>
      </w:rPr>
      <w:t>2022</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66070" w14:textId="5385CEC5" w:rsidR="00E45B15" w:rsidRDefault="00FE2A00" w:rsidP="00FE2A00">
    <w:pPr>
      <w:tabs>
        <w:tab w:val="left" w:pos="6060"/>
        <w:tab w:val="right" w:pos="10203"/>
      </w:tabs>
      <w:spacing w:after="0"/>
      <w:rPr>
        <w:sz w:val="16"/>
        <w:szCs w:val="16"/>
      </w:rPr>
    </w:pPr>
    <w:r>
      <w:rPr>
        <w:sz w:val="16"/>
        <w:szCs w:val="16"/>
      </w:rPr>
      <w:t xml:space="preserve">First </w:t>
    </w:r>
    <w:r w:rsidRPr="00617F8C">
      <w:rPr>
        <w:color w:val="auto"/>
        <w:sz w:val="16"/>
        <w:szCs w:val="16"/>
      </w:rPr>
      <w:t>UA: 46/2</w:t>
    </w:r>
    <w:r>
      <w:rPr>
        <w:color w:val="auto"/>
        <w:sz w:val="16"/>
        <w:szCs w:val="16"/>
      </w:rPr>
      <w:t>2</w:t>
    </w:r>
    <w:r w:rsidRPr="00617F8C">
      <w:rPr>
        <w:color w:val="auto"/>
        <w:sz w:val="16"/>
        <w:szCs w:val="16"/>
      </w:rPr>
      <w:t xml:space="preserve"> Index: MDE 23/5644/2022 </w:t>
    </w:r>
    <w:r>
      <w:rPr>
        <w:sz w:val="16"/>
        <w:szCs w:val="16"/>
      </w:rPr>
      <w:t>Saudi Arabia</w:t>
    </w:r>
    <w:r>
      <w:rPr>
        <w:sz w:val="16"/>
        <w:szCs w:val="16"/>
      </w:rPr>
      <w:tab/>
    </w:r>
    <w:r>
      <w:rPr>
        <w:sz w:val="16"/>
        <w:szCs w:val="16"/>
      </w:rPr>
      <w:tab/>
      <w:t>Date: May 23, 2022</w:t>
    </w:r>
  </w:p>
  <w:p w14:paraId="4F5A328F" w14:textId="77777777" w:rsidR="00FE2A00" w:rsidRPr="00FE2A00" w:rsidRDefault="00FE2A00" w:rsidP="00FE2A00">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6" type="#_x0000_t75" style="width:8pt;height:8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3F72130"/>
    <w:multiLevelType w:val="hybridMultilevel"/>
    <w:tmpl w:val="2884BB3E"/>
    <w:lvl w:ilvl="0" w:tplc="A080F608">
      <w:numFmt w:val="bullet"/>
      <w:lvlText w:val="-"/>
      <w:lvlJc w:val="left"/>
      <w:pPr>
        <w:ind w:left="720" w:hanging="360"/>
      </w:pPr>
      <w:rPr>
        <w:rFonts w:ascii="Amnesty Trade Gothic" w:eastAsia="Times New Roman" w:hAnsi="Amnesty Trade Gothic"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316DB6"/>
    <w:multiLevelType w:val="multilevel"/>
    <w:tmpl w:val="5B58B218"/>
    <w:numStyleLink w:val="AIBulletList"/>
  </w:abstractNum>
  <w:abstractNum w:abstractNumId="20"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454555"/>
    <w:multiLevelType w:val="multilevel"/>
    <w:tmpl w:val="5B58B218"/>
    <w:numStyleLink w:val="AIBulletList"/>
  </w:abstractNum>
  <w:abstractNum w:abstractNumId="22"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3"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4"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0360150">
    <w:abstractNumId w:val="0"/>
  </w:num>
  <w:num w:numId="2" w16cid:durableId="1871840516">
    <w:abstractNumId w:val="23"/>
  </w:num>
  <w:num w:numId="3" w16cid:durableId="299849178">
    <w:abstractNumId w:val="22"/>
  </w:num>
  <w:num w:numId="4" w16cid:durableId="1527059122">
    <w:abstractNumId w:val="10"/>
  </w:num>
  <w:num w:numId="5" w16cid:durableId="1905605658">
    <w:abstractNumId w:val="3"/>
  </w:num>
  <w:num w:numId="6" w16cid:durableId="1553686336">
    <w:abstractNumId w:val="21"/>
  </w:num>
  <w:num w:numId="7" w16cid:durableId="870802630">
    <w:abstractNumId w:val="19"/>
  </w:num>
  <w:num w:numId="8" w16cid:durableId="1421683082">
    <w:abstractNumId w:val="9"/>
  </w:num>
  <w:num w:numId="9" w16cid:durableId="1870606438">
    <w:abstractNumId w:val="7"/>
  </w:num>
  <w:num w:numId="10" w16cid:durableId="1686785689">
    <w:abstractNumId w:val="13"/>
  </w:num>
  <w:num w:numId="11" w16cid:durableId="400569303">
    <w:abstractNumId w:val="5"/>
  </w:num>
  <w:num w:numId="12" w16cid:durableId="2092311124">
    <w:abstractNumId w:val="14"/>
  </w:num>
  <w:num w:numId="13" w16cid:durableId="739524808">
    <w:abstractNumId w:val="15"/>
  </w:num>
  <w:num w:numId="14" w16cid:durableId="617220033">
    <w:abstractNumId w:val="1"/>
  </w:num>
  <w:num w:numId="15" w16cid:durableId="2117823885">
    <w:abstractNumId w:val="20"/>
  </w:num>
  <w:num w:numId="16" w16cid:durableId="376860852">
    <w:abstractNumId w:val="11"/>
  </w:num>
  <w:num w:numId="17" w16cid:durableId="613561267">
    <w:abstractNumId w:val="12"/>
  </w:num>
  <w:num w:numId="18" w16cid:durableId="2005359213">
    <w:abstractNumId w:val="4"/>
  </w:num>
  <w:num w:numId="19" w16cid:durableId="333802486">
    <w:abstractNumId w:val="6"/>
  </w:num>
  <w:num w:numId="20" w16cid:durableId="1421365161">
    <w:abstractNumId w:val="18"/>
  </w:num>
  <w:num w:numId="21" w16cid:durableId="1327126017">
    <w:abstractNumId w:val="2"/>
  </w:num>
  <w:num w:numId="22" w16cid:durableId="453839672">
    <w:abstractNumId w:val="24"/>
  </w:num>
  <w:num w:numId="23" w16cid:durableId="633095530">
    <w:abstractNumId w:val="8"/>
  </w:num>
  <w:num w:numId="24" w16cid:durableId="1537814934">
    <w:abstractNumId w:val="16"/>
  </w:num>
  <w:num w:numId="25" w16cid:durableId="191503299">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2600"/>
    <w:rsid w:val="0000407B"/>
    <w:rsid w:val="00004D79"/>
    <w:rsid w:val="000058B2"/>
    <w:rsid w:val="00006629"/>
    <w:rsid w:val="000077C0"/>
    <w:rsid w:val="0002386F"/>
    <w:rsid w:val="00023A5E"/>
    <w:rsid w:val="00026C00"/>
    <w:rsid w:val="00031E8C"/>
    <w:rsid w:val="000348C2"/>
    <w:rsid w:val="00037DB1"/>
    <w:rsid w:val="000445B0"/>
    <w:rsid w:val="00045084"/>
    <w:rsid w:val="00057A7E"/>
    <w:rsid w:val="00073168"/>
    <w:rsid w:val="00073ADF"/>
    <w:rsid w:val="00074805"/>
    <w:rsid w:val="00076037"/>
    <w:rsid w:val="00083462"/>
    <w:rsid w:val="00087E2B"/>
    <w:rsid w:val="0009130D"/>
    <w:rsid w:val="00092DFA"/>
    <w:rsid w:val="00094624"/>
    <w:rsid w:val="000957C5"/>
    <w:rsid w:val="00097186"/>
    <w:rsid w:val="000A1F14"/>
    <w:rsid w:val="000A3ED5"/>
    <w:rsid w:val="000B02B4"/>
    <w:rsid w:val="000B4A38"/>
    <w:rsid w:val="000C19A9"/>
    <w:rsid w:val="000C2A0D"/>
    <w:rsid w:val="000C6196"/>
    <w:rsid w:val="000C726C"/>
    <w:rsid w:val="000D0ABB"/>
    <w:rsid w:val="000D70C1"/>
    <w:rsid w:val="000E0D61"/>
    <w:rsid w:val="000E57D4"/>
    <w:rsid w:val="000F3012"/>
    <w:rsid w:val="00100FE4"/>
    <w:rsid w:val="0010425E"/>
    <w:rsid w:val="00106837"/>
    <w:rsid w:val="00106A59"/>
    <w:rsid w:val="00106D61"/>
    <w:rsid w:val="00110B70"/>
    <w:rsid w:val="00114556"/>
    <w:rsid w:val="0012140D"/>
    <w:rsid w:val="0012544D"/>
    <w:rsid w:val="001300C3"/>
    <w:rsid w:val="00130B8A"/>
    <w:rsid w:val="00145DD1"/>
    <w:rsid w:val="0014615C"/>
    <w:rsid w:val="0014617E"/>
    <w:rsid w:val="001526C3"/>
    <w:rsid w:val="001561F4"/>
    <w:rsid w:val="001568A2"/>
    <w:rsid w:val="0016118D"/>
    <w:rsid w:val="00163B9F"/>
    <w:rsid w:val="001641EC"/>
    <w:rsid w:val="001648DB"/>
    <w:rsid w:val="00172884"/>
    <w:rsid w:val="00174398"/>
    <w:rsid w:val="00176678"/>
    <w:rsid w:val="001773D1"/>
    <w:rsid w:val="00177779"/>
    <w:rsid w:val="00183B84"/>
    <w:rsid w:val="0019118D"/>
    <w:rsid w:val="00194CD5"/>
    <w:rsid w:val="00197DFD"/>
    <w:rsid w:val="001A635D"/>
    <w:rsid w:val="001A6AC9"/>
    <w:rsid w:val="001B072E"/>
    <w:rsid w:val="001B35D3"/>
    <w:rsid w:val="001C3C2C"/>
    <w:rsid w:val="001C6430"/>
    <w:rsid w:val="001D52A5"/>
    <w:rsid w:val="001E2045"/>
    <w:rsid w:val="001F3D24"/>
    <w:rsid w:val="001F3D48"/>
    <w:rsid w:val="00200416"/>
    <w:rsid w:val="00201189"/>
    <w:rsid w:val="00201FD1"/>
    <w:rsid w:val="002036C0"/>
    <w:rsid w:val="00204607"/>
    <w:rsid w:val="00215C3E"/>
    <w:rsid w:val="00215E33"/>
    <w:rsid w:val="00223D6E"/>
    <w:rsid w:val="00225A11"/>
    <w:rsid w:val="00231711"/>
    <w:rsid w:val="00232DA7"/>
    <w:rsid w:val="002558D7"/>
    <w:rsid w:val="002562B9"/>
    <w:rsid w:val="0025792F"/>
    <w:rsid w:val="00261CC7"/>
    <w:rsid w:val="00262E68"/>
    <w:rsid w:val="00264F01"/>
    <w:rsid w:val="002665C3"/>
    <w:rsid w:val="00267383"/>
    <w:rsid w:val="002703E7"/>
    <w:rsid w:val="002709C3"/>
    <w:rsid w:val="002739C9"/>
    <w:rsid w:val="00273E9A"/>
    <w:rsid w:val="002777EA"/>
    <w:rsid w:val="002876F9"/>
    <w:rsid w:val="002948E5"/>
    <w:rsid w:val="002A2F36"/>
    <w:rsid w:val="002A6E82"/>
    <w:rsid w:val="002A74AA"/>
    <w:rsid w:val="002B0B50"/>
    <w:rsid w:val="002B0CCA"/>
    <w:rsid w:val="002B2BBD"/>
    <w:rsid w:val="002B2E9B"/>
    <w:rsid w:val="002C06A6"/>
    <w:rsid w:val="002C5ADE"/>
    <w:rsid w:val="002C5FE4"/>
    <w:rsid w:val="002C7F1F"/>
    <w:rsid w:val="002D48CD"/>
    <w:rsid w:val="002D5454"/>
    <w:rsid w:val="002D5F5C"/>
    <w:rsid w:val="002E27B3"/>
    <w:rsid w:val="002E3658"/>
    <w:rsid w:val="002E3B54"/>
    <w:rsid w:val="002F03BA"/>
    <w:rsid w:val="002F1E5A"/>
    <w:rsid w:val="002F3C80"/>
    <w:rsid w:val="002F57FF"/>
    <w:rsid w:val="00301CF4"/>
    <w:rsid w:val="003050F6"/>
    <w:rsid w:val="0031012F"/>
    <w:rsid w:val="0031230A"/>
    <w:rsid w:val="00313E8B"/>
    <w:rsid w:val="00320461"/>
    <w:rsid w:val="00321018"/>
    <w:rsid w:val="00324201"/>
    <w:rsid w:val="003318F6"/>
    <w:rsid w:val="0033624A"/>
    <w:rsid w:val="003373A5"/>
    <w:rsid w:val="00337826"/>
    <w:rsid w:val="003403EC"/>
    <w:rsid w:val="0034128A"/>
    <w:rsid w:val="0034324D"/>
    <w:rsid w:val="00346B4C"/>
    <w:rsid w:val="00350B73"/>
    <w:rsid w:val="0035329F"/>
    <w:rsid w:val="003542FB"/>
    <w:rsid w:val="00355617"/>
    <w:rsid w:val="00361773"/>
    <w:rsid w:val="00372DBA"/>
    <w:rsid w:val="003765AB"/>
    <w:rsid w:val="00376EF4"/>
    <w:rsid w:val="003904F0"/>
    <w:rsid w:val="00393429"/>
    <w:rsid w:val="003975C9"/>
    <w:rsid w:val="003B294A"/>
    <w:rsid w:val="003C3210"/>
    <w:rsid w:val="003C567D"/>
    <w:rsid w:val="003C5EEA"/>
    <w:rsid w:val="003C67C2"/>
    <w:rsid w:val="003C7CB6"/>
    <w:rsid w:val="003D2089"/>
    <w:rsid w:val="003D23E0"/>
    <w:rsid w:val="003D40BD"/>
    <w:rsid w:val="003E7020"/>
    <w:rsid w:val="003F3D5D"/>
    <w:rsid w:val="0042210F"/>
    <w:rsid w:val="004334BF"/>
    <w:rsid w:val="00436D22"/>
    <w:rsid w:val="004408A1"/>
    <w:rsid w:val="00442E5B"/>
    <w:rsid w:val="0044379B"/>
    <w:rsid w:val="00445D50"/>
    <w:rsid w:val="00446CE8"/>
    <w:rsid w:val="00447865"/>
    <w:rsid w:val="00453538"/>
    <w:rsid w:val="004603A2"/>
    <w:rsid w:val="00465945"/>
    <w:rsid w:val="00465A84"/>
    <w:rsid w:val="004765F7"/>
    <w:rsid w:val="004814DA"/>
    <w:rsid w:val="00486088"/>
    <w:rsid w:val="00487387"/>
    <w:rsid w:val="00492FA8"/>
    <w:rsid w:val="004A1BDD"/>
    <w:rsid w:val="004A2C99"/>
    <w:rsid w:val="004A5DC4"/>
    <w:rsid w:val="004B1698"/>
    <w:rsid w:val="004B1E15"/>
    <w:rsid w:val="004B2367"/>
    <w:rsid w:val="004B381D"/>
    <w:rsid w:val="004B5D70"/>
    <w:rsid w:val="004B6D31"/>
    <w:rsid w:val="004C265C"/>
    <w:rsid w:val="004C71F5"/>
    <w:rsid w:val="004D0ADF"/>
    <w:rsid w:val="004D41DC"/>
    <w:rsid w:val="004E4811"/>
    <w:rsid w:val="004E6745"/>
    <w:rsid w:val="004F2884"/>
    <w:rsid w:val="004F4EF2"/>
    <w:rsid w:val="004F5DF3"/>
    <w:rsid w:val="00500668"/>
    <w:rsid w:val="00502B2A"/>
    <w:rsid w:val="005034EC"/>
    <w:rsid w:val="00504C6D"/>
    <w:rsid w:val="00504FBC"/>
    <w:rsid w:val="00513EB9"/>
    <w:rsid w:val="00517639"/>
    <w:rsid w:val="00517E88"/>
    <w:rsid w:val="00524A20"/>
    <w:rsid w:val="005363CA"/>
    <w:rsid w:val="00542F58"/>
    <w:rsid w:val="00543FA4"/>
    <w:rsid w:val="00545423"/>
    <w:rsid w:val="00547E71"/>
    <w:rsid w:val="00552BF2"/>
    <w:rsid w:val="00555B2F"/>
    <w:rsid w:val="00560468"/>
    <w:rsid w:val="0056269A"/>
    <w:rsid w:val="00565462"/>
    <w:rsid w:val="005660AE"/>
    <w:rsid w:val="005668D0"/>
    <w:rsid w:val="00572CCD"/>
    <w:rsid w:val="0057440A"/>
    <w:rsid w:val="00581A12"/>
    <w:rsid w:val="00584362"/>
    <w:rsid w:val="0058797D"/>
    <w:rsid w:val="0059199D"/>
    <w:rsid w:val="00591AF4"/>
    <w:rsid w:val="00592C3E"/>
    <w:rsid w:val="00595FEB"/>
    <w:rsid w:val="00596449"/>
    <w:rsid w:val="005A1F69"/>
    <w:rsid w:val="005A3E28"/>
    <w:rsid w:val="005A4350"/>
    <w:rsid w:val="005A4D1C"/>
    <w:rsid w:val="005A71AD"/>
    <w:rsid w:val="005A7F1B"/>
    <w:rsid w:val="005B2127"/>
    <w:rsid w:val="005B227F"/>
    <w:rsid w:val="005B59ED"/>
    <w:rsid w:val="005B5C5A"/>
    <w:rsid w:val="005B772F"/>
    <w:rsid w:val="005C106D"/>
    <w:rsid w:val="005C1FFA"/>
    <w:rsid w:val="005C751F"/>
    <w:rsid w:val="005D14AA"/>
    <w:rsid w:val="005D2C37"/>
    <w:rsid w:val="005D5AE6"/>
    <w:rsid w:val="005D7287"/>
    <w:rsid w:val="005D7D1C"/>
    <w:rsid w:val="005E041D"/>
    <w:rsid w:val="005F0355"/>
    <w:rsid w:val="005F2422"/>
    <w:rsid w:val="005F34E6"/>
    <w:rsid w:val="005F582A"/>
    <w:rsid w:val="005F5E43"/>
    <w:rsid w:val="005F6173"/>
    <w:rsid w:val="00605E07"/>
    <w:rsid w:val="00606108"/>
    <w:rsid w:val="00606D86"/>
    <w:rsid w:val="00610FB2"/>
    <w:rsid w:val="0061713A"/>
    <w:rsid w:val="00617F8C"/>
    <w:rsid w:val="006201FC"/>
    <w:rsid w:val="00620ADD"/>
    <w:rsid w:val="00623074"/>
    <w:rsid w:val="006320CB"/>
    <w:rsid w:val="006355C1"/>
    <w:rsid w:val="00640EF2"/>
    <w:rsid w:val="0064718C"/>
    <w:rsid w:val="0065049B"/>
    <w:rsid w:val="00650D73"/>
    <w:rsid w:val="00654375"/>
    <w:rsid w:val="006558EE"/>
    <w:rsid w:val="00655B21"/>
    <w:rsid w:val="00657231"/>
    <w:rsid w:val="00660574"/>
    <w:rsid w:val="00661F34"/>
    <w:rsid w:val="0066240C"/>
    <w:rsid w:val="00667FBC"/>
    <w:rsid w:val="00675DC7"/>
    <w:rsid w:val="00680246"/>
    <w:rsid w:val="00690214"/>
    <w:rsid w:val="0069571A"/>
    <w:rsid w:val="006A0BB9"/>
    <w:rsid w:val="006A2946"/>
    <w:rsid w:val="006B12FA"/>
    <w:rsid w:val="006B1B24"/>
    <w:rsid w:val="006B3491"/>
    <w:rsid w:val="006B3E0F"/>
    <w:rsid w:val="006B461E"/>
    <w:rsid w:val="006B5E32"/>
    <w:rsid w:val="006C3C21"/>
    <w:rsid w:val="006C7A31"/>
    <w:rsid w:val="006D3C05"/>
    <w:rsid w:val="006D4090"/>
    <w:rsid w:val="006D5558"/>
    <w:rsid w:val="006D64E8"/>
    <w:rsid w:val="006E0A38"/>
    <w:rsid w:val="006E2ED4"/>
    <w:rsid w:val="006E5132"/>
    <w:rsid w:val="006F445E"/>
    <w:rsid w:val="006F4C28"/>
    <w:rsid w:val="00702043"/>
    <w:rsid w:val="0070364E"/>
    <w:rsid w:val="007054EF"/>
    <w:rsid w:val="00706C8F"/>
    <w:rsid w:val="007104E8"/>
    <w:rsid w:val="007156FC"/>
    <w:rsid w:val="00716942"/>
    <w:rsid w:val="007173E9"/>
    <w:rsid w:val="00727519"/>
    <w:rsid w:val="00727CA7"/>
    <w:rsid w:val="0073431C"/>
    <w:rsid w:val="00753B0E"/>
    <w:rsid w:val="00754693"/>
    <w:rsid w:val="00755F5C"/>
    <w:rsid w:val="007656E7"/>
    <w:rsid w:val="007666A4"/>
    <w:rsid w:val="0076685E"/>
    <w:rsid w:val="00773076"/>
    <w:rsid w:val="00773365"/>
    <w:rsid w:val="00773918"/>
    <w:rsid w:val="0077583F"/>
    <w:rsid w:val="0078056E"/>
    <w:rsid w:val="00781624"/>
    <w:rsid w:val="00781E3C"/>
    <w:rsid w:val="0078469C"/>
    <w:rsid w:val="007858BA"/>
    <w:rsid w:val="00786B81"/>
    <w:rsid w:val="00787FC3"/>
    <w:rsid w:val="0079229D"/>
    <w:rsid w:val="007A2ABA"/>
    <w:rsid w:val="007A3AEA"/>
    <w:rsid w:val="007A7F97"/>
    <w:rsid w:val="007B4F3E"/>
    <w:rsid w:val="007B7197"/>
    <w:rsid w:val="007C0406"/>
    <w:rsid w:val="007C438A"/>
    <w:rsid w:val="007C6CD0"/>
    <w:rsid w:val="007D0604"/>
    <w:rsid w:val="007E493B"/>
    <w:rsid w:val="007F72FF"/>
    <w:rsid w:val="007F7B5E"/>
    <w:rsid w:val="00803FA9"/>
    <w:rsid w:val="008056E9"/>
    <w:rsid w:val="0081049F"/>
    <w:rsid w:val="00810EE9"/>
    <w:rsid w:val="00814632"/>
    <w:rsid w:val="00814843"/>
    <w:rsid w:val="0082127B"/>
    <w:rsid w:val="00821953"/>
    <w:rsid w:val="00827A40"/>
    <w:rsid w:val="008404C7"/>
    <w:rsid w:val="008412A6"/>
    <w:rsid w:val="00844F48"/>
    <w:rsid w:val="008455C2"/>
    <w:rsid w:val="00846E45"/>
    <w:rsid w:val="00852751"/>
    <w:rsid w:val="008540C0"/>
    <w:rsid w:val="008545FA"/>
    <w:rsid w:val="00864035"/>
    <w:rsid w:val="00866873"/>
    <w:rsid w:val="00870B28"/>
    <w:rsid w:val="008763F4"/>
    <w:rsid w:val="008849EA"/>
    <w:rsid w:val="00891FE8"/>
    <w:rsid w:val="008A046F"/>
    <w:rsid w:val="008A4D1B"/>
    <w:rsid w:val="008B3D46"/>
    <w:rsid w:val="008B6B24"/>
    <w:rsid w:val="008C2C45"/>
    <w:rsid w:val="008D16ED"/>
    <w:rsid w:val="008D2A6B"/>
    <w:rsid w:val="008D49A5"/>
    <w:rsid w:val="008E0B66"/>
    <w:rsid w:val="008E172D"/>
    <w:rsid w:val="008E7897"/>
    <w:rsid w:val="008F2028"/>
    <w:rsid w:val="00902730"/>
    <w:rsid w:val="00906C9F"/>
    <w:rsid w:val="009201CD"/>
    <w:rsid w:val="00920ED3"/>
    <w:rsid w:val="009210A5"/>
    <w:rsid w:val="00921577"/>
    <w:rsid w:val="0092285E"/>
    <w:rsid w:val="009259E1"/>
    <w:rsid w:val="00937A38"/>
    <w:rsid w:val="00950C31"/>
    <w:rsid w:val="009512B9"/>
    <w:rsid w:val="0095188F"/>
    <w:rsid w:val="009550A0"/>
    <w:rsid w:val="009574D1"/>
    <w:rsid w:val="00960C64"/>
    <w:rsid w:val="00963D4F"/>
    <w:rsid w:val="0097218E"/>
    <w:rsid w:val="009776C4"/>
    <w:rsid w:val="00980425"/>
    <w:rsid w:val="009859BE"/>
    <w:rsid w:val="00987C9C"/>
    <w:rsid w:val="00987DF7"/>
    <w:rsid w:val="00991C69"/>
    <w:rsid w:val="009923C0"/>
    <w:rsid w:val="009A16B1"/>
    <w:rsid w:val="009B0088"/>
    <w:rsid w:val="009B3E7A"/>
    <w:rsid w:val="009B4729"/>
    <w:rsid w:val="009B78FE"/>
    <w:rsid w:val="009C3521"/>
    <w:rsid w:val="009C4461"/>
    <w:rsid w:val="009C6B5A"/>
    <w:rsid w:val="009D07D4"/>
    <w:rsid w:val="009D11DE"/>
    <w:rsid w:val="009E097D"/>
    <w:rsid w:val="009E7E6E"/>
    <w:rsid w:val="009F3417"/>
    <w:rsid w:val="009F773D"/>
    <w:rsid w:val="00A005FA"/>
    <w:rsid w:val="00A02445"/>
    <w:rsid w:val="00A059FB"/>
    <w:rsid w:val="00A07E67"/>
    <w:rsid w:val="00A117FA"/>
    <w:rsid w:val="00A149F8"/>
    <w:rsid w:val="00A25270"/>
    <w:rsid w:val="00A25DBB"/>
    <w:rsid w:val="00A27D7B"/>
    <w:rsid w:val="00A31F72"/>
    <w:rsid w:val="00A327BC"/>
    <w:rsid w:val="00A35A19"/>
    <w:rsid w:val="00A41FC6"/>
    <w:rsid w:val="00A44B1B"/>
    <w:rsid w:val="00A452C5"/>
    <w:rsid w:val="00A4583A"/>
    <w:rsid w:val="00A66DD7"/>
    <w:rsid w:val="00A70D9D"/>
    <w:rsid w:val="00A71E15"/>
    <w:rsid w:val="00A7548F"/>
    <w:rsid w:val="00A81673"/>
    <w:rsid w:val="00A81831"/>
    <w:rsid w:val="00A90EA6"/>
    <w:rsid w:val="00AA142C"/>
    <w:rsid w:val="00AB5744"/>
    <w:rsid w:val="00AB5C6E"/>
    <w:rsid w:val="00AB7524"/>
    <w:rsid w:val="00AB7E5D"/>
    <w:rsid w:val="00AC15B7"/>
    <w:rsid w:val="00AC367F"/>
    <w:rsid w:val="00AD5B11"/>
    <w:rsid w:val="00AE02CE"/>
    <w:rsid w:val="00AE3374"/>
    <w:rsid w:val="00AE4214"/>
    <w:rsid w:val="00AE5245"/>
    <w:rsid w:val="00AF0FCD"/>
    <w:rsid w:val="00AF1104"/>
    <w:rsid w:val="00AF5FF0"/>
    <w:rsid w:val="00B0211D"/>
    <w:rsid w:val="00B04562"/>
    <w:rsid w:val="00B0456A"/>
    <w:rsid w:val="00B05FE0"/>
    <w:rsid w:val="00B116F8"/>
    <w:rsid w:val="00B13979"/>
    <w:rsid w:val="00B206A8"/>
    <w:rsid w:val="00B22ACA"/>
    <w:rsid w:val="00B27341"/>
    <w:rsid w:val="00B30E25"/>
    <w:rsid w:val="00B32B44"/>
    <w:rsid w:val="00B408D4"/>
    <w:rsid w:val="00B42A9D"/>
    <w:rsid w:val="00B52B01"/>
    <w:rsid w:val="00B6690B"/>
    <w:rsid w:val="00B712AA"/>
    <w:rsid w:val="00B71630"/>
    <w:rsid w:val="00B72BF3"/>
    <w:rsid w:val="00B7545C"/>
    <w:rsid w:val="00B77BE7"/>
    <w:rsid w:val="00B806A2"/>
    <w:rsid w:val="00B81FF3"/>
    <w:rsid w:val="00B92AEC"/>
    <w:rsid w:val="00B957E6"/>
    <w:rsid w:val="00B97626"/>
    <w:rsid w:val="00BA0E81"/>
    <w:rsid w:val="00BA6028"/>
    <w:rsid w:val="00BA6913"/>
    <w:rsid w:val="00BB0B3B"/>
    <w:rsid w:val="00BB437D"/>
    <w:rsid w:val="00BB4E67"/>
    <w:rsid w:val="00BC0609"/>
    <w:rsid w:val="00BC6D65"/>
    <w:rsid w:val="00BC7111"/>
    <w:rsid w:val="00BD0711"/>
    <w:rsid w:val="00BD0B43"/>
    <w:rsid w:val="00BE0C50"/>
    <w:rsid w:val="00BE0D92"/>
    <w:rsid w:val="00BE101D"/>
    <w:rsid w:val="00BE4685"/>
    <w:rsid w:val="00BE6035"/>
    <w:rsid w:val="00BF0BA8"/>
    <w:rsid w:val="00BF40C0"/>
    <w:rsid w:val="00BF4778"/>
    <w:rsid w:val="00BF5C8D"/>
    <w:rsid w:val="00BF7136"/>
    <w:rsid w:val="00BF7EC1"/>
    <w:rsid w:val="00C00352"/>
    <w:rsid w:val="00C003C1"/>
    <w:rsid w:val="00C162AD"/>
    <w:rsid w:val="00C17D6F"/>
    <w:rsid w:val="00C23BBB"/>
    <w:rsid w:val="00C312BE"/>
    <w:rsid w:val="00C332C2"/>
    <w:rsid w:val="00C33CC3"/>
    <w:rsid w:val="00C359CF"/>
    <w:rsid w:val="00C370BB"/>
    <w:rsid w:val="00C415B8"/>
    <w:rsid w:val="00C43252"/>
    <w:rsid w:val="00C460DB"/>
    <w:rsid w:val="00C50CEC"/>
    <w:rsid w:val="00C527A9"/>
    <w:rsid w:val="00C538D1"/>
    <w:rsid w:val="00C607FB"/>
    <w:rsid w:val="00C62319"/>
    <w:rsid w:val="00C67685"/>
    <w:rsid w:val="00C720BD"/>
    <w:rsid w:val="00C76CDB"/>
    <w:rsid w:val="00C76EE0"/>
    <w:rsid w:val="00C816F7"/>
    <w:rsid w:val="00C8330C"/>
    <w:rsid w:val="00C85BFA"/>
    <w:rsid w:val="00C85EFE"/>
    <w:rsid w:val="00C934DE"/>
    <w:rsid w:val="00C93CB2"/>
    <w:rsid w:val="00C972C3"/>
    <w:rsid w:val="00CA13A3"/>
    <w:rsid w:val="00CA51AF"/>
    <w:rsid w:val="00CA5CB1"/>
    <w:rsid w:val="00CB70FA"/>
    <w:rsid w:val="00CC7DBA"/>
    <w:rsid w:val="00CC7FAB"/>
    <w:rsid w:val="00CD2995"/>
    <w:rsid w:val="00CD2EE5"/>
    <w:rsid w:val="00CD6AB1"/>
    <w:rsid w:val="00CD7140"/>
    <w:rsid w:val="00CE4ED7"/>
    <w:rsid w:val="00CF217F"/>
    <w:rsid w:val="00CF7805"/>
    <w:rsid w:val="00D007F8"/>
    <w:rsid w:val="00D030C9"/>
    <w:rsid w:val="00D05A52"/>
    <w:rsid w:val="00D114C6"/>
    <w:rsid w:val="00D142D0"/>
    <w:rsid w:val="00D143D2"/>
    <w:rsid w:val="00D21EDF"/>
    <w:rsid w:val="00D23D90"/>
    <w:rsid w:val="00D26BF9"/>
    <w:rsid w:val="00D33633"/>
    <w:rsid w:val="00D35879"/>
    <w:rsid w:val="00D4195E"/>
    <w:rsid w:val="00D47210"/>
    <w:rsid w:val="00D5264D"/>
    <w:rsid w:val="00D54217"/>
    <w:rsid w:val="00D54854"/>
    <w:rsid w:val="00D62977"/>
    <w:rsid w:val="00D635A1"/>
    <w:rsid w:val="00D63A9E"/>
    <w:rsid w:val="00D6411A"/>
    <w:rsid w:val="00D65E3C"/>
    <w:rsid w:val="00D67ABF"/>
    <w:rsid w:val="00D749E6"/>
    <w:rsid w:val="00D834E2"/>
    <w:rsid w:val="00D839E9"/>
    <w:rsid w:val="00D844EE"/>
    <w:rsid w:val="00D847F8"/>
    <w:rsid w:val="00D90465"/>
    <w:rsid w:val="00DB7D74"/>
    <w:rsid w:val="00DC65A4"/>
    <w:rsid w:val="00DD12C5"/>
    <w:rsid w:val="00DD346F"/>
    <w:rsid w:val="00DE2EB7"/>
    <w:rsid w:val="00DF1141"/>
    <w:rsid w:val="00DF3644"/>
    <w:rsid w:val="00DF3DF5"/>
    <w:rsid w:val="00DF4B5F"/>
    <w:rsid w:val="00DF63A6"/>
    <w:rsid w:val="00E04AF0"/>
    <w:rsid w:val="00E12FD3"/>
    <w:rsid w:val="00E22AAE"/>
    <w:rsid w:val="00E37B98"/>
    <w:rsid w:val="00E406B4"/>
    <w:rsid w:val="00E40EAA"/>
    <w:rsid w:val="00E43F3A"/>
    <w:rsid w:val="00E45B15"/>
    <w:rsid w:val="00E52397"/>
    <w:rsid w:val="00E63CEF"/>
    <w:rsid w:val="00E65D5E"/>
    <w:rsid w:val="00E67C6B"/>
    <w:rsid w:val="00E707D9"/>
    <w:rsid w:val="00E7569C"/>
    <w:rsid w:val="00E76516"/>
    <w:rsid w:val="00E778FE"/>
    <w:rsid w:val="00E81C7E"/>
    <w:rsid w:val="00E81E57"/>
    <w:rsid w:val="00E87118"/>
    <w:rsid w:val="00E94914"/>
    <w:rsid w:val="00EA1562"/>
    <w:rsid w:val="00EA5EB7"/>
    <w:rsid w:val="00EA68CE"/>
    <w:rsid w:val="00EB02E4"/>
    <w:rsid w:val="00EB1C45"/>
    <w:rsid w:val="00EB51EB"/>
    <w:rsid w:val="00EC677A"/>
    <w:rsid w:val="00ED1351"/>
    <w:rsid w:val="00EE0C30"/>
    <w:rsid w:val="00EF284E"/>
    <w:rsid w:val="00EF589C"/>
    <w:rsid w:val="00F06AE3"/>
    <w:rsid w:val="00F12221"/>
    <w:rsid w:val="00F12E34"/>
    <w:rsid w:val="00F223A9"/>
    <w:rsid w:val="00F226D4"/>
    <w:rsid w:val="00F25445"/>
    <w:rsid w:val="00F322A8"/>
    <w:rsid w:val="00F3436F"/>
    <w:rsid w:val="00F4083B"/>
    <w:rsid w:val="00F45927"/>
    <w:rsid w:val="00F576B2"/>
    <w:rsid w:val="00F65D4B"/>
    <w:rsid w:val="00F7577A"/>
    <w:rsid w:val="00F771BD"/>
    <w:rsid w:val="00F83EDB"/>
    <w:rsid w:val="00F858B7"/>
    <w:rsid w:val="00F91619"/>
    <w:rsid w:val="00F93094"/>
    <w:rsid w:val="00F9400E"/>
    <w:rsid w:val="00FA1C07"/>
    <w:rsid w:val="00FA1D3C"/>
    <w:rsid w:val="00FA48E3"/>
    <w:rsid w:val="00FA4E88"/>
    <w:rsid w:val="00FA588E"/>
    <w:rsid w:val="00FA7180"/>
    <w:rsid w:val="00FA7368"/>
    <w:rsid w:val="00FB2CBD"/>
    <w:rsid w:val="00FB54DD"/>
    <w:rsid w:val="00FB6A97"/>
    <w:rsid w:val="00FC01A6"/>
    <w:rsid w:val="00FE2A00"/>
    <w:rsid w:val="00FE79E4"/>
    <w:rsid w:val="00FF0FC2"/>
    <w:rsid w:val="00FF4725"/>
    <w:rsid w:val="00FF799B"/>
    <w:rsid w:val="58968F9F"/>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uiPriority w:val="99"/>
    <w:rsid w:val="005F5E43"/>
    <w:rPr>
      <w:sz w:val="16"/>
      <w:szCs w:val="16"/>
    </w:rPr>
  </w:style>
  <w:style w:type="paragraph" w:styleId="CommentText">
    <w:name w:val="annotation text"/>
    <w:basedOn w:val="Normal"/>
    <w:link w:val="CommentTextChar"/>
    <w:uiPriority w:val="99"/>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uiPriority w:val="99"/>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CommentTextChar">
    <w:name w:val="Comment Text Char"/>
    <w:basedOn w:val="DefaultParagraphFont"/>
    <w:link w:val="CommentText"/>
    <w:uiPriority w:val="99"/>
    <w:rsid w:val="008540C0"/>
    <w:rPr>
      <w:rFonts w:ascii="Amnesty Trade Gothic" w:hAnsi="Amnesty Trade Gothic"/>
      <w:color w:val="000000"/>
      <w:lang w:eastAsia="ar-SA"/>
    </w:rPr>
  </w:style>
  <w:style w:type="paragraph" w:styleId="Revision">
    <w:name w:val="Revision"/>
    <w:hidden/>
    <w:uiPriority w:val="99"/>
    <w:semiHidden/>
    <w:rsid w:val="00706C8F"/>
    <w:rPr>
      <w:rFonts w:ascii="Amnesty Trade Gothic" w:hAnsi="Amnesty Trade Gothic"/>
      <w:color w:val="000000"/>
      <w:sz w:val="18"/>
      <w:szCs w:val="24"/>
      <w:lang w:eastAsia="ar-SA"/>
    </w:rPr>
  </w:style>
  <w:style w:type="paragraph" w:customStyle="1" w:styleId="paragraph">
    <w:name w:val="paragraph"/>
    <w:basedOn w:val="Normal"/>
    <w:rsid w:val="00FE2A00"/>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FE2A00"/>
  </w:style>
  <w:style w:type="character" w:customStyle="1" w:styleId="eop">
    <w:name w:val="eop"/>
    <w:basedOn w:val="DefaultParagraphFont"/>
    <w:rsid w:val="00FE2A00"/>
  </w:style>
  <w:style w:type="character" w:styleId="Strong">
    <w:name w:val="Strong"/>
    <w:basedOn w:val="DefaultParagraphFont"/>
    <w:uiPriority w:val="22"/>
    <w:qFormat/>
    <w:rsid w:val="00232D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09822">
      <w:bodyDiv w:val="1"/>
      <w:marLeft w:val="0"/>
      <w:marRight w:val="0"/>
      <w:marTop w:val="0"/>
      <w:marBottom w:val="0"/>
      <w:divBdr>
        <w:top w:val="none" w:sz="0" w:space="0" w:color="auto"/>
        <w:left w:val="none" w:sz="0" w:space="0" w:color="auto"/>
        <w:bottom w:val="none" w:sz="0" w:space="0" w:color="auto"/>
        <w:right w:val="none" w:sz="0" w:space="0" w:color="auto"/>
      </w:divBdr>
    </w:div>
    <w:div w:id="1487085319">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saudiembassy.net/node/2306"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https://twitter.com/KingSalman" TargetMode="External"/><Relationship Id="rId17" Type="http://schemas.openxmlformats.org/officeDocument/2006/relationships/hyperlink" Target="https://www.amnesty.org/en/documents/mde23/1633/2020/en/" TargetMode="External"/><Relationship Id="rId2" Type="http://schemas.openxmlformats.org/officeDocument/2006/relationships/styles" Target="styles.xml"/><Relationship Id="rId16" Type="http://schemas.openxmlformats.org/officeDocument/2006/relationships/hyperlink" Target="https://www.amnesty.org/en/latest/news/2022/03/saudi-arabia-mass-execution-of-81-men-shows-urgent-need-to-abolish-the-death-penalt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twitter.com/rbalsaud"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twitter.com/SaudiEmbassyUS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1102</Words>
  <Characters>6287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Nery Chavez</cp:lastModifiedBy>
  <cp:revision>2</cp:revision>
  <cp:lastPrinted>2019-01-25T20:51:00Z</cp:lastPrinted>
  <dcterms:created xsi:type="dcterms:W3CDTF">2022-05-23T21:16:00Z</dcterms:created>
  <dcterms:modified xsi:type="dcterms:W3CDTF">2022-05-23T21:16:00Z</dcterms:modified>
</cp:coreProperties>
</file>