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D7270B" w:rsidRDefault="0034128A" w:rsidP="00217D79">
      <w:pPr>
        <w:pStyle w:val="AIUrgentActionTopHeading"/>
        <w:tabs>
          <w:tab w:val="clear" w:pos="567"/>
        </w:tabs>
        <w:spacing w:line="240" w:lineRule="auto"/>
        <w:rPr>
          <w:rFonts w:cs="Arial"/>
          <w:sz w:val="70"/>
          <w:szCs w:val="70"/>
        </w:rPr>
      </w:pPr>
      <w:bookmarkStart w:id="0" w:name="_Hlk82772161"/>
      <w:r w:rsidRPr="00D7270B">
        <w:rPr>
          <w:rFonts w:cs="Arial"/>
          <w:sz w:val="70"/>
          <w:szCs w:val="70"/>
          <w:highlight w:val="yellow"/>
        </w:rPr>
        <w:t>URGENT ACTION</w:t>
      </w:r>
    </w:p>
    <w:p w14:paraId="76BC4611" w14:textId="77777777" w:rsidR="005D2C37" w:rsidRPr="00D7270B" w:rsidRDefault="005D2C37" w:rsidP="00217D79">
      <w:pPr>
        <w:pStyle w:val="Default"/>
        <w:rPr>
          <w:b/>
          <w:sz w:val="16"/>
          <w:szCs w:val="16"/>
        </w:rPr>
      </w:pPr>
    </w:p>
    <w:p w14:paraId="48ED1961" w14:textId="7A505FEE" w:rsidR="0034128A" w:rsidRPr="00D7270B" w:rsidRDefault="00B44B4F" w:rsidP="00217D79">
      <w:pPr>
        <w:spacing w:after="0" w:line="240" w:lineRule="auto"/>
        <w:rPr>
          <w:rFonts w:ascii="Arial" w:hAnsi="Arial" w:cs="Arial"/>
          <w:b/>
          <w:i/>
          <w:sz w:val="34"/>
          <w:szCs w:val="34"/>
          <w:lang w:eastAsia="es-MX"/>
        </w:rPr>
      </w:pPr>
      <w:r w:rsidRPr="00D7270B">
        <w:rPr>
          <w:rFonts w:ascii="Arial" w:hAnsi="Arial" w:cs="Arial"/>
          <w:b/>
          <w:sz w:val="34"/>
          <w:szCs w:val="34"/>
          <w:lang w:eastAsia="es-MX"/>
        </w:rPr>
        <w:t xml:space="preserve">TWO </w:t>
      </w:r>
      <w:r w:rsidR="00887CC1" w:rsidRPr="00D7270B">
        <w:rPr>
          <w:rFonts w:ascii="Arial" w:hAnsi="Arial" w:cs="Arial"/>
          <w:b/>
          <w:sz w:val="34"/>
          <w:szCs w:val="34"/>
          <w:lang w:eastAsia="es-MX"/>
        </w:rPr>
        <w:t xml:space="preserve">QATARI </w:t>
      </w:r>
      <w:r w:rsidRPr="00D7270B">
        <w:rPr>
          <w:rFonts w:ascii="Arial" w:hAnsi="Arial" w:cs="Arial"/>
          <w:b/>
          <w:sz w:val="34"/>
          <w:szCs w:val="34"/>
          <w:lang w:eastAsia="es-MX"/>
        </w:rPr>
        <w:t xml:space="preserve">LAWYERS </w:t>
      </w:r>
      <w:r w:rsidR="00E75759" w:rsidRPr="00D7270B">
        <w:rPr>
          <w:rFonts w:ascii="Arial" w:hAnsi="Arial" w:cs="Arial"/>
          <w:b/>
          <w:sz w:val="34"/>
          <w:szCs w:val="34"/>
          <w:lang w:eastAsia="es-MX"/>
        </w:rPr>
        <w:t>ARBITRARILY DETAINED</w:t>
      </w:r>
    </w:p>
    <w:p w14:paraId="1078B276" w14:textId="6BB4B10D" w:rsidR="00D23D90" w:rsidRPr="00217D79" w:rsidRDefault="006265CB" w:rsidP="00217D79">
      <w:pPr>
        <w:spacing w:after="0" w:line="240" w:lineRule="auto"/>
        <w:jc w:val="both"/>
        <w:rPr>
          <w:rFonts w:ascii="Arial" w:hAnsi="Arial" w:cs="Arial"/>
          <w:b/>
          <w:sz w:val="22"/>
          <w:szCs w:val="22"/>
          <w:lang w:eastAsia="es-MX"/>
        </w:rPr>
      </w:pPr>
      <w:r w:rsidRPr="00217D79">
        <w:rPr>
          <w:rFonts w:ascii="Arial" w:hAnsi="Arial" w:cs="Arial"/>
          <w:b/>
          <w:sz w:val="22"/>
          <w:szCs w:val="22"/>
          <w:lang w:eastAsia="es-MX"/>
        </w:rPr>
        <w:t xml:space="preserve">Following protests expressing grievance at the recently passed Shura Council election law which discriminates against members of the Al </w:t>
      </w:r>
      <w:proofErr w:type="spellStart"/>
      <w:r w:rsidRPr="00217D79">
        <w:rPr>
          <w:rFonts w:ascii="Arial" w:hAnsi="Arial" w:cs="Arial"/>
          <w:b/>
          <w:sz w:val="22"/>
          <w:szCs w:val="22"/>
          <w:lang w:eastAsia="es-MX"/>
        </w:rPr>
        <w:t>Murra</w:t>
      </w:r>
      <w:proofErr w:type="spellEnd"/>
      <w:r w:rsidRPr="00217D79">
        <w:rPr>
          <w:rFonts w:ascii="Arial" w:hAnsi="Arial" w:cs="Arial"/>
          <w:b/>
          <w:sz w:val="22"/>
          <w:szCs w:val="22"/>
          <w:lang w:eastAsia="es-MX"/>
        </w:rPr>
        <w:t xml:space="preserve"> tribe, t</w:t>
      </w:r>
      <w:r w:rsidR="006C149D" w:rsidRPr="00217D79">
        <w:rPr>
          <w:rFonts w:ascii="Arial" w:hAnsi="Arial" w:cs="Arial"/>
          <w:b/>
          <w:sz w:val="22"/>
          <w:szCs w:val="22"/>
          <w:lang w:eastAsia="es-MX"/>
        </w:rPr>
        <w:t>wo</w:t>
      </w:r>
      <w:r w:rsidR="00887CC1" w:rsidRPr="00217D79">
        <w:rPr>
          <w:rFonts w:ascii="Arial" w:hAnsi="Arial" w:cs="Arial"/>
          <w:b/>
          <w:sz w:val="22"/>
          <w:szCs w:val="22"/>
          <w:lang w:eastAsia="es-MX"/>
        </w:rPr>
        <w:t xml:space="preserve"> Qatari</w:t>
      </w:r>
      <w:r w:rsidR="006C149D" w:rsidRPr="00217D79">
        <w:rPr>
          <w:rFonts w:ascii="Arial" w:hAnsi="Arial" w:cs="Arial"/>
          <w:b/>
          <w:sz w:val="22"/>
          <w:szCs w:val="22"/>
          <w:lang w:eastAsia="es-MX"/>
        </w:rPr>
        <w:t xml:space="preserve"> </w:t>
      </w:r>
      <w:r w:rsidRPr="00217D79">
        <w:rPr>
          <w:rFonts w:ascii="Arial" w:hAnsi="Arial" w:cs="Arial"/>
          <w:b/>
          <w:sz w:val="22"/>
          <w:szCs w:val="22"/>
          <w:lang w:eastAsia="es-MX"/>
        </w:rPr>
        <w:t xml:space="preserve">lawyers, </w:t>
      </w:r>
      <w:r w:rsidR="004B43C8" w:rsidRPr="00217D79">
        <w:rPr>
          <w:rFonts w:ascii="Arial" w:hAnsi="Arial" w:cs="Arial"/>
          <w:b/>
          <w:sz w:val="22"/>
          <w:szCs w:val="22"/>
          <w:lang w:eastAsia="es-MX"/>
        </w:rPr>
        <w:t xml:space="preserve">brothers </w:t>
      </w:r>
      <w:bookmarkStart w:id="1" w:name="_Hlk82777656"/>
      <w:proofErr w:type="spellStart"/>
      <w:r w:rsidR="006C149D" w:rsidRPr="00217D79">
        <w:rPr>
          <w:rFonts w:ascii="Arial" w:hAnsi="Arial" w:cs="Arial"/>
          <w:b/>
          <w:sz w:val="22"/>
          <w:szCs w:val="22"/>
          <w:lang w:eastAsia="es-MX"/>
        </w:rPr>
        <w:t>Hazza</w:t>
      </w:r>
      <w:proofErr w:type="spellEnd"/>
      <w:r w:rsidR="006C149D" w:rsidRPr="00217D79">
        <w:rPr>
          <w:rFonts w:ascii="Arial" w:hAnsi="Arial" w:cs="Arial"/>
          <w:b/>
          <w:sz w:val="22"/>
          <w:szCs w:val="22"/>
          <w:lang w:eastAsia="es-MX"/>
        </w:rPr>
        <w:t xml:space="preserve"> and Ra</w:t>
      </w:r>
      <w:r w:rsidR="00B45AB6" w:rsidRPr="00217D79">
        <w:rPr>
          <w:rFonts w:ascii="Arial" w:hAnsi="Arial" w:cs="Arial"/>
          <w:b/>
          <w:sz w:val="22"/>
          <w:szCs w:val="22"/>
          <w:lang w:eastAsia="es-MX"/>
        </w:rPr>
        <w:t>s</w:t>
      </w:r>
      <w:r w:rsidR="006C149D" w:rsidRPr="00217D79">
        <w:rPr>
          <w:rFonts w:ascii="Arial" w:hAnsi="Arial" w:cs="Arial"/>
          <w:b/>
          <w:sz w:val="22"/>
          <w:szCs w:val="22"/>
          <w:lang w:eastAsia="es-MX"/>
        </w:rPr>
        <w:t xml:space="preserve">hed </w:t>
      </w:r>
      <w:r w:rsidR="007321C4" w:rsidRPr="00217D79">
        <w:rPr>
          <w:rFonts w:ascii="Arial" w:hAnsi="Arial" w:cs="Arial"/>
          <w:b/>
          <w:sz w:val="22"/>
          <w:szCs w:val="22"/>
          <w:lang w:eastAsia="es-MX"/>
        </w:rPr>
        <w:t xml:space="preserve">bin Ali Abu </w:t>
      </w:r>
      <w:proofErr w:type="spellStart"/>
      <w:r w:rsidR="007321C4" w:rsidRPr="00217D79">
        <w:rPr>
          <w:rFonts w:ascii="Arial" w:hAnsi="Arial" w:cs="Arial"/>
          <w:b/>
          <w:sz w:val="22"/>
          <w:szCs w:val="22"/>
          <w:lang w:eastAsia="es-MX"/>
        </w:rPr>
        <w:t>Shurayda</w:t>
      </w:r>
      <w:proofErr w:type="spellEnd"/>
      <w:r w:rsidR="007321C4" w:rsidRPr="00217D79">
        <w:rPr>
          <w:rFonts w:ascii="Arial" w:hAnsi="Arial" w:cs="Arial"/>
          <w:b/>
          <w:sz w:val="22"/>
          <w:szCs w:val="22"/>
          <w:lang w:eastAsia="es-MX"/>
        </w:rPr>
        <w:t xml:space="preserve"> </w:t>
      </w:r>
      <w:r w:rsidR="006C149D" w:rsidRPr="00217D79">
        <w:rPr>
          <w:rFonts w:ascii="Arial" w:hAnsi="Arial" w:cs="Arial"/>
          <w:b/>
          <w:sz w:val="22"/>
          <w:szCs w:val="22"/>
          <w:lang w:eastAsia="es-MX"/>
        </w:rPr>
        <w:t>al-Marri</w:t>
      </w:r>
      <w:bookmarkEnd w:id="1"/>
      <w:r w:rsidR="004B43C8" w:rsidRPr="00217D79">
        <w:rPr>
          <w:rFonts w:ascii="Arial" w:hAnsi="Arial" w:cs="Arial"/>
          <w:b/>
          <w:sz w:val="22"/>
          <w:szCs w:val="22"/>
          <w:lang w:eastAsia="es-MX"/>
        </w:rPr>
        <w:t>,</w:t>
      </w:r>
      <w:r w:rsidR="00E75759" w:rsidRPr="00217D79">
        <w:rPr>
          <w:rFonts w:ascii="Arial" w:hAnsi="Arial" w:cs="Arial"/>
          <w:b/>
          <w:sz w:val="22"/>
          <w:szCs w:val="22"/>
          <w:lang w:eastAsia="es-MX"/>
        </w:rPr>
        <w:t xml:space="preserve"> </w:t>
      </w:r>
      <w:r w:rsidR="00824A44" w:rsidRPr="00217D79">
        <w:rPr>
          <w:rFonts w:ascii="Arial" w:hAnsi="Arial" w:cs="Arial"/>
          <w:b/>
          <w:sz w:val="22"/>
          <w:szCs w:val="22"/>
          <w:lang w:eastAsia="es-MX"/>
        </w:rPr>
        <w:t xml:space="preserve">have been held in solitary confinement since </w:t>
      </w:r>
      <w:r w:rsidRPr="00217D79">
        <w:rPr>
          <w:rFonts w:ascii="Arial" w:hAnsi="Arial" w:cs="Arial"/>
          <w:b/>
          <w:sz w:val="22"/>
          <w:szCs w:val="22"/>
          <w:lang w:eastAsia="es-MX"/>
        </w:rPr>
        <w:t xml:space="preserve">their arbitrary detention </w:t>
      </w:r>
      <w:r w:rsidR="00824A44" w:rsidRPr="00217D79">
        <w:rPr>
          <w:rFonts w:ascii="Arial" w:hAnsi="Arial" w:cs="Arial"/>
          <w:b/>
          <w:sz w:val="22"/>
          <w:szCs w:val="22"/>
          <w:lang w:eastAsia="es-MX"/>
        </w:rPr>
        <w:t>in</w:t>
      </w:r>
      <w:r w:rsidR="006C149D" w:rsidRPr="00217D79">
        <w:rPr>
          <w:rFonts w:ascii="Arial" w:hAnsi="Arial" w:cs="Arial"/>
          <w:b/>
          <w:sz w:val="22"/>
          <w:szCs w:val="22"/>
          <w:lang w:eastAsia="es-MX"/>
        </w:rPr>
        <w:t xml:space="preserve"> August 2021</w:t>
      </w:r>
      <w:r w:rsidRPr="00217D79">
        <w:rPr>
          <w:rFonts w:ascii="Arial" w:hAnsi="Arial" w:cs="Arial"/>
          <w:b/>
          <w:sz w:val="22"/>
          <w:szCs w:val="22"/>
          <w:lang w:eastAsia="es-MX"/>
        </w:rPr>
        <w:t>.</w:t>
      </w:r>
      <w:r w:rsidR="006C149D" w:rsidRPr="00217D79">
        <w:rPr>
          <w:rFonts w:ascii="Arial" w:hAnsi="Arial" w:cs="Arial"/>
          <w:b/>
          <w:sz w:val="22"/>
          <w:szCs w:val="22"/>
          <w:lang w:eastAsia="es-MX"/>
        </w:rPr>
        <w:t xml:space="preserve"> </w:t>
      </w:r>
      <w:r w:rsidRPr="00217D79">
        <w:rPr>
          <w:rFonts w:ascii="Arial" w:hAnsi="Arial" w:cs="Arial"/>
          <w:b/>
          <w:sz w:val="22"/>
          <w:szCs w:val="22"/>
          <w:lang w:eastAsia="es-MX"/>
        </w:rPr>
        <w:t xml:space="preserve">This amounts to </w:t>
      </w:r>
      <w:r w:rsidR="001B5F6F" w:rsidRPr="00217D79">
        <w:rPr>
          <w:rFonts w:ascii="Arial" w:hAnsi="Arial" w:cs="Arial"/>
          <w:b/>
          <w:sz w:val="22"/>
          <w:szCs w:val="22"/>
          <w:lang w:eastAsia="es-MX"/>
        </w:rPr>
        <w:t xml:space="preserve">torture or other </w:t>
      </w:r>
      <w:r w:rsidRPr="00217D79">
        <w:rPr>
          <w:rFonts w:ascii="Arial" w:hAnsi="Arial" w:cs="Arial"/>
          <w:b/>
          <w:sz w:val="22"/>
          <w:szCs w:val="22"/>
          <w:lang w:eastAsia="es-MX"/>
        </w:rPr>
        <w:t>cruel, inhuman</w:t>
      </w:r>
      <w:r w:rsidR="00575407">
        <w:rPr>
          <w:rFonts w:ascii="Arial" w:hAnsi="Arial" w:cs="Arial"/>
          <w:b/>
          <w:sz w:val="22"/>
          <w:szCs w:val="22"/>
          <w:lang w:eastAsia="es-MX"/>
        </w:rPr>
        <w:t>,</w:t>
      </w:r>
      <w:r w:rsidRPr="00217D79">
        <w:rPr>
          <w:rFonts w:ascii="Arial" w:hAnsi="Arial" w:cs="Arial"/>
          <w:b/>
          <w:sz w:val="22"/>
          <w:szCs w:val="22"/>
          <w:lang w:eastAsia="es-MX"/>
        </w:rPr>
        <w:t xml:space="preserve"> or degrading treatment</w:t>
      </w:r>
      <w:r w:rsidR="001B5F6F" w:rsidRPr="00217D79">
        <w:rPr>
          <w:rFonts w:ascii="Arial" w:hAnsi="Arial" w:cs="Arial"/>
          <w:b/>
          <w:sz w:val="22"/>
          <w:szCs w:val="22"/>
          <w:lang w:eastAsia="es-MX"/>
        </w:rPr>
        <w:t>.</w:t>
      </w:r>
      <w:r w:rsidR="00692764" w:rsidRPr="00217D79">
        <w:rPr>
          <w:rFonts w:ascii="Arial" w:hAnsi="Arial" w:cs="Arial"/>
          <w:b/>
          <w:sz w:val="22"/>
          <w:szCs w:val="22"/>
          <w:lang w:eastAsia="es-MX"/>
        </w:rPr>
        <w:t xml:space="preserve"> They must be </w:t>
      </w:r>
      <w:r w:rsidR="00CE5EBE" w:rsidRPr="00217D79">
        <w:rPr>
          <w:rFonts w:ascii="Arial" w:hAnsi="Arial" w:cs="Arial"/>
          <w:b/>
          <w:sz w:val="22"/>
          <w:szCs w:val="22"/>
          <w:lang w:eastAsia="es-MX"/>
        </w:rPr>
        <w:t>immediately</w:t>
      </w:r>
      <w:r w:rsidR="00692764" w:rsidRPr="00217D79">
        <w:rPr>
          <w:rFonts w:ascii="Arial" w:hAnsi="Arial" w:cs="Arial"/>
          <w:b/>
          <w:sz w:val="22"/>
          <w:szCs w:val="22"/>
          <w:lang w:eastAsia="es-MX"/>
        </w:rPr>
        <w:t xml:space="preserve"> released.</w:t>
      </w:r>
    </w:p>
    <w:p w14:paraId="5217CC85" w14:textId="77777777" w:rsidR="005D2C37" w:rsidRPr="00217D79" w:rsidRDefault="005D2C37" w:rsidP="00217D79">
      <w:pPr>
        <w:spacing w:after="0" w:line="240" w:lineRule="auto"/>
        <w:rPr>
          <w:rFonts w:ascii="Arial" w:hAnsi="Arial" w:cs="Arial"/>
          <w:b/>
          <w:lang w:eastAsia="es-MX"/>
        </w:rPr>
      </w:pPr>
    </w:p>
    <w:p w14:paraId="760DDE4F" w14:textId="403D1D0A" w:rsidR="005D2C37" w:rsidRPr="00D7270B" w:rsidRDefault="005D2C37" w:rsidP="00217D79">
      <w:pPr>
        <w:spacing w:after="0" w:line="240" w:lineRule="auto"/>
        <w:rPr>
          <w:rFonts w:ascii="Arial" w:hAnsi="Arial" w:cs="Arial"/>
          <w:b/>
          <w:color w:val="auto"/>
          <w:sz w:val="20"/>
          <w:szCs w:val="20"/>
          <w:lang w:eastAsia="es-MX"/>
        </w:rPr>
      </w:pPr>
      <w:r w:rsidRPr="00D7270B">
        <w:rPr>
          <w:rFonts w:ascii="Arial" w:hAnsi="Arial" w:cs="Arial"/>
          <w:b/>
          <w:color w:val="auto"/>
          <w:sz w:val="20"/>
          <w:szCs w:val="20"/>
          <w:lang w:eastAsia="es-MX"/>
        </w:rPr>
        <w:t xml:space="preserve">TAKE ACTION: </w:t>
      </w:r>
    </w:p>
    <w:p w14:paraId="33CA287A" w14:textId="77777777" w:rsidR="00D7270B" w:rsidRPr="00D7270B" w:rsidRDefault="00D7270B" w:rsidP="00D7270B">
      <w:pPr>
        <w:widowControl/>
        <w:numPr>
          <w:ilvl w:val="0"/>
          <w:numId w:val="23"/>
        </w:numPr>
        <w:suppressAutoHyphens w:val="0"/>
        <w:spacing w:after="0" w:line="259" w:lineRule="auto"/>
        <w:ind w:left="360"/>
        <w:rPr>
          <w:rFonts w:ascii="Arial" w:hAnsi="Arial" w:cs="Arial"/>
          <w:sz w:val="20"/>
          <w:szCs w:val="20"/>
        </w:rPr>
      </w:pPr>
      <w:bookmarkStart w:id="2" w:name="_Hlk77689456"/>
      <w:r w:rsidRPr="00D7270B">
        <w:rPr>
          <w:rFonts w:ascii="Arial" w:hAnsi="Arial" w:cs="Arial"/>
          <w:sz w:val="20"/>
          <w:szCs w:val="20"/>
        </w:rPr>
        <w:t>Write a letter in your own words or using the sample below as a guide to one or both government officials listed. You can also email, fax, call or </w:t>
      </w:r>
      <w:proofErr w:type="gramStart"/>
      <w:r w:rsidRPr="00D7270B">
        <w:rPr>
          <w:rFonts w:ascii="Arial" w:hAnsi="Arial" w:cs="Arial"/>
          <w:sz w:val="20"/>
          <w:szCs w:val="20"/>
        </w:rPr>
        <w:t>Tweet</w:t>
      </w:r>
      <w:proofErr w:type="gramEnd"/>
      <w:r w:rsidRPr="00D7270B">
        <w:rPr>
          <w:rFonts w:ascii="Arial" w:hAnsi="Arial" w:cs="Arial"/>
          <w:sz w:val="20"/>
          <w:szCs w:val="20"/>
        </w:rPr>
        <w:t> them. </w:t>
      </w:r>
    </w:p>
    <w:p w14:paraId="6D7FA55D" w14:textId="0DA0826C" w:rsidR="00D7270B" w:rsidRPr="00897459" w:rsidRDefault="00D7270B" w:rsidP="00D7270B">
      <w:pPr>
        <w:widowControl/>
        <w:numPr>
          <w:ilvl w:val="0"/>
          <w:numId w:val="24"/>
        </w:numPr>
        <w:suppressAutoHyphens w:val="0"/>
        <w:spacing w:after="0" w:line="259" w:lineRule="auto"/>
        <w:ind w:left="360"/>
      </w:pPr>
      <w:hyperlink r:id="rId8" w:tgtFrame="_blank" w:history="1">
        <w:r w:rsidRPr="00D7270B">
          <w:rPr>
            <w:rStyle w:val="Hyperlink"/>
            <w:rFonts w:ascii="Arial" w:hAnsi="Arial" w:cs="Arial"/>
            <w:sz w:val="20"/>
            <w:szCs w:val="20"/>
          </w:rPr>
          <w:t>Click here</w:t>
        </w:r>
      </w:hyperlink>
      <w:r w:rsidRPr="00D7270B">
        <w:rPr>
          <w:rFonts w:ascii="Arial" w:hAnsi="Arial" w:cs="Arial"/>
          <w:sz w:val="20"/>
          <w:szCs w:val="20"/>
        </w:rPr>
        <w:t> to let us know the actions you took on </w:t>
      </w:r>
      <w:r w:rsidRPr="00D7270B">
        <w:rPr>
          <w:rFonts w:ascii="Arial" w:hAnsi="Arial" w:cs="Arial"/>
          <w:b/>
          <w:bCs/>
          <w:i/>
          <w:iCs/>
          <w:sz w:val="20"/>
          <w:szCs w:val="20"/>
        </w:rPr>
        <w:t>Urgent Action </w:t>
      </w:r>
      <w:r>
        <w:rPr>
          <w:rFonts w:ascii="Arial" w:hAnsi="Arial" w:cs="Arial"/>
          <w:b/>
          <w:bCs/>
          <w:i/>
          <w:iCs/>
          <w:sz w:val="20"/>
          <w:szCs w:val="20"/>
        </w:rPr>
        <w:t>30</w:t>
      </w:r>
      <w:r w:rsidRPr="00D7270B">
        <w:rPr>
          <w:rFonts w:ascii="Arial" w:hAnsi="Arial" w:cs="Arial"/>
          <w:b/>
          <w:bCs/>
          <w:i/>
          <w:iCs/>
          <w:sz w:val="20"/>
          <w:szCs w:val="20"/>
        </w:rPr>
        <w:t>.</w:t>
      </w:r>
      <w:r>
        <w:rPr>
          <w:rFonts w:ascii="Arial" w:hAnsi="Arial" w:cs="Arial"/>
          <w:b/>
          <w:bCs/>
          <w:i/>
          <w:iCs/>
          <w:sz w:val="20"/>
          <w:szCs w:val="20"/>
        </w:rPr>
        <w:t>22</w:t>
      </w:r>
      <w:r w:rsidRPr="00D7270B">
        <w:rPr>
          <w:rFonts w:ascii="Arial" w:hAnsi="Arial" w:cs="Arial"/>
          <w:sz w:val="20"/>
          <w:szCs w:val="20"/>
        </w:rPr>
        <w:t>. It’s important to report because we share the total number with the officials we are trying to persuade and the people we are trying to help.</w:t>
      </w:r>
      <w:r w:rsidRPr="00897459">
        <w:t> </w:t>
      </w:r>
    </w:p>
    <w:bookmarkEnd w:id="2"/>
    <w:p w14:paraId="073859E5" w14:textId="77777777" w:rsidR="00457606" w:rsidRDefault="00457606" w:rsidP="00457606">
      <w:pPr>
        <w:spacing w:after="0" w:line="240" w:lineRule="auto"/>
        <w:rPr>
          <w:rFonts w:ascii="Arial" w:hAnsi="Arial" w:cs="Arial"/>
          <w:lang w:eastAsia="es-MX"/>
        </w:rPr>
      </w:pPr>
    </w:p>
    <w:p w14:paraId="3B96F465" w14:textId="78AC5B52" w:rsidR="00DC6B63" w:rsidRDefault="00DC6B63" w:rsidP="00457606">
      <w:pPr>
        <w:spacing w:after="0" w:line="240" w:lineRule="auto"/>
        <w:rPr>
          <w:rFonts w:ascii="Arial" w:hAnsi="Arial" w:cs="Arial"/>
          <w:b/>
          <w:bCs/>
          <w:iCs/>
          <w:szCs w:val="18"/>
        </w:rPr>
        <w:sectPr w:rsidR="00DC6B63" w:rsidSect="000B5CA8">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25F3748A" w14:textId="77777777" w:rsidR="003812BC" w:rsidRPr="00575407" w:rsidRDefault="003812BC" w:rsidP="00457606">
      <w:pPr>
        <w:spacing w:after="0" w:line="240" w:lineRule="auto"/>
        <w:rPr>
          <w:rFonts w:ascii="Arial" w:hAnsi="Arial" w:cs="Arial"/>
          <w:b/>
          <w:bCs/>
          <w:iCs/>
          <w:szCs w:val="18"/>
        </w:rPr>
      </w:pPr>
      <w:r w:rsidRPr="00575407">
        <w:rPr>
          <w:rFonts w:ascii="Arial" w:hAnsi="Arial" w:cs="Arial"/>
          <w:b/>
          <w:bCs/>
          <w:iCs/>
          <w:szCs w:val="18"/>
        </w:rPr>
        <w:t xml:space="preserve">H.E. Sheikh Khalid bin Khalifa bin </w:t>
      </w:r>
      <w:proofErr w:type="spellStart"/>
      <w:r w:rsidRPr="00575407">
        <w:rPr>
          <w:rFonts w:ascii="Arial" w:hAnsi="Arial" w:cs="Arial"/>
          <w:b/>
          <w:bCs/>
          <w:iCs/>
          <w:szCs w:val="18"/>
        </w:rPr>
        <w:t>Abdulaziz</w:t>
      </w:r>
      <w:proofErr w:type="spellEnd"/>
      <w:r w:rsidRPr="00575407">
        <w:rPr>
          <w:rFonts w:ascii="Arial" w:hAnsi="Arial" w:cs="Arial"/>
          <w:b/>
          <w:bCs/>
          <w:iCs/>
          <w:szCs w:val="18"/>
        </w:rPr>
        <w:t xml:space="preserve"> Al Thani</w:t>
      </w:r>
    </w:p>
    <w:p w14:paraId="07CA8623" w14:textId="77777777" w:rsidR="003812BC" w:rsidRPr="00575407" w:rsidRDefault="003812BC" w:rsidP="00457606">
      <w:pPr>
        <w:spacing w:after="0" w:line="240" w:lineRule="auto"/>
        <w:rPr>
          <w:rFonts w:ascii="Arial" w:hAnsi="Arial" w:cs="Arial"/>
          <w:iCs/>
          <w:szCs w:val="18"/>
        </w:rPr>
      </w:pPr>
      <w:r w:rsidRPr="00575407">
        <w:rPr>
          <w:rFonts w:ascii="Arial" w:hAnsi="Arial" w:cs="Arial"/>
          <w:iCs/>
          <w:szCs w:val="18"/>
        </w:rPr>
        <w:t>Prime Minister and Minister of Interior</w:t>
      </w:r>
    </w:p>
    <w:p w14:paraId="7F88A26F" w14:textId="77777777" w:rsidR="003812BC" w:rsidRPr="00575407" w:rsidRDefault="003812BC" w:rsidP="00457606">
      <w:pPr>
        <w:spacing w:after="0" w:line="240" w:lineRule="auto"/>
        <w:rPr>
          <w:rFonts w:ascii="Arial" w:hAnsi="Arial" w:cs="Arial"/>
          <w:iCs/>
          <w:szCs w:val="18"/>
        </w:rPr>
      </w:pPr>
      <w:r w:rsidRPr="00575407">
        <w:rPr>
          <w:rFonts w:ascii="Arial" w:hAnsi="Arial" w:cs="Arial"/>
          <w:iCs/>
          <w:szCs w:val="18"/>
        </w:rPr>
        <w:t>Corniche Road,</w:t>
      </w:r>
    </w:p>
    <w:p w14:paraId="3C2DE911" w14:textId="342D968A" w:rsidR="003812BC" w:rsidRPr="00575407" w:rsidRDefault="003812BC" w:rsidP="00457606">
      <w:pPr>
        <w:spacing w:after="0" w:line="240" w:lineRule="auto"/>
        <w:rPr>
          <w:rFonts w:ascii="Arial" w:hAnsi="Arial" w:cs="Arial"/>
          <w:iCs/>
          <w:szCs w:val="18"/>
        </w:rPr>
      </w:pPr>
      <w:r w:rsidRPr="00575407">
        <w:rPr>
          <w:rFonts w:ascii="Arial" w:hAnsi="Arial" w:cs="Arial"/>
          <w:iCs/>
          <w:szCs w:val="18"/>
        </w:rPr>
        <w:t>P.O. Box: 8895</w:t>
      </w:r>
      <w:r w:rsidR="00575407" w:rsidRPr="00575407">
        <w:rPr>
          <w:rFonts w:ascii="Arial" w:hAnsi="Arial" w:cs="Arial"/>
          <w:iCs/>
          <w:szCs w:val="18"/>
        </w:rPr>
        <w:t xml:space="preserve">, </w:t>
      </w:r>
      <w:r w:rsidRPr="00575407">
        <w:rPr>
          <w:rFonts w:ascii="Arial" w:hAnsi="Arial" w:cs="Arial"/>
          <w:iCs/>
          <w:szCs w:val="18"/>
        </w:rPr>
        <w:t>State of Qatar</w:t>
      </w:r>
    </w:p>
    <w:p w14:paraId="48530AA4" w14:textId="77777777" w:rsidR="003812BC" w:rsidRPr="00575407" w:rsidRDefault="003812BC" w:rsidP="00457606">
      <w:pPr>
        <w:spacing w:after="0" w:line="240" w:lineRule="auto"/>
        <w:rPr>
          <w:rFonts w:ascii="Arial" w:hAnsi="Arial" w:cs="Arial"/>
          <w:iCs/>
          <w:szCs w:val="18"/>
        </w:rPr>
      </w:pPr>
      <w:r w:rsidRPr="00575407">
        <w:rPr>
          <w:rFonts w:ascii="Arial" w:hAnsi="Arial" w:cs="Arial"/>
          <w:iCs/>
          <w:szCs w:val="18"/>
        </w:rPr>
        <w:t>Fax: +974 4432 2927</w:t>
      </w:r>
    </w:p>
    <w:p w14:paraId="1B04F0DD" w14:textId="77777777" w:rsidR="00457606" w:rsidRDefault="003812BC" w:rsidP="00457606">
      <w:pPr>
        <w:spacing w:after="0" w:line="240" w:lineRule="auto"/>
        <w:rPr>
          <w:rFonts w:ascii="Arial" w:hAnsi="Arial" w:cs="Arial"/>
          <w:iCs/>
          <w:szCs w:val="18"/>
        </w:rPr>
      </w:pPr>
      <w:r w:rsidRPr="00575407">
        <w:rPr>
          <w:rFonts w:ascii="Arial" w:hAnsi="Arial" w:cs="Arial"/>
          <w:iCs/>
          <w:szCs w:val="18"/>
        </w:rPr>
        <w:t xml:space="preserve">Email via website: </w:t>
      </w:r>
      <w:hyperlink r:id="rId13" w:history="1">
        <w:r w:rsidR="00575407" w:rsidRPr="00575407">
          <w:rPr>
            <w:rStyle w:val="Hyperlink"/>
            <w:rFonts w:ascii="Arial" w:hAnsi="Arial" w:cs="Arial"/>
            <w:iCs/>
            <w:szCs w:val="18"/>
          </w:rPr>
          <w:t>https://www.gco.gov.qa/en/the-prime-minister/biography/</w:t>
        </w:r>
      </w:hyperlink>
    </w:p>
    <w:p w14:paraId="330251BB" w14:textId="77777777" w:rsidR="00457606" w:rsidRDefault="00457606" w:rsidP="00457606">
      <w:pPr>
        <w:spacing w:after="0" w:line="240" w:lineRule="auto"/>
        <w:rPr>
          <w:rFonts w:ascii="Arial" w:hAnsi="Arial" w:cs="Arial"/>
          <w:iCs/>
          <w:szCs w:val="18"/>
        </w:rPr>
      </w:pPr>
    </w:p>
    <w:p w14:paraId="1B5D0962" w14:textId="77777777" w:rsidR="00457606" w:rsidRPr="00457606" w:rsidRDefault="00457606" w:rsidP="00457606">
      <w:pPr>
        <w:spacing w:after="0" w:line="240" w:lineRule="auto"/>
        <w:rPr>
          <w:rStyle w:val="Strong"/>
          <w:rFonts w:ascii="Arial" w:hAnsi="Arial" w:cs="Arial"/>
        </w:rPr>
      </w:pPr>
    </w:p>
    <w:p w14:paraId="292AA927" w14:textId="17DD5879" w:rsidR="00457606" w:rsidRPr="00DC6B63" w:rsidRDefault="00457606" w:rsidP="00217D79">
      <w:pPr>
        <w:spacing w:after="0" w:line="240" w:lineRule="auto"/>
        <w:rPr>
          <w:rFonts w:ascii="Arial" w:hAnsi="Arial" w:cs="Arial"/>
          <w:b/>
          <w:iCs/>
          <w:szCs w:val="18"/>
        </w:rPr>
        <w:sectPr w:rsidR="00457606" w:rsidRPr="00DC6B63" w:rsidSect="00457606">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457606">
        <w:rPr>
          <w:rStyle w:val="Strong"/>
          <w:rFonts w:ascii="Arial" w:hAnsi="Arial" w:cs="Arial"/>
        </w:rPr>
        <w:t xml:space="preserve">Ambassador Sheikh </w:t>
      </w:r>
      <w:proofErr w:type="spellStart"/>
      <w:r w:rsidRPr="00457606">
        <w:rPr>
          <w:rStyle w:val="Strong"/>
          <w:rFonts w:ascii="Arial" w:hAnsi="Arial" w:cs="Arial"/>
        </w:rPr>
        <w:t>Meshal</w:t>
      </w:r>
      <w:proofErr w:type="spellEnd"/>
      <w:r w:rsidRPr="00457606">
        <w:rPr>
          <w:rStyle w:val="Strong"/>
          <w:rFonts w:ascii="Arial" w:hAnsi="Arial" w:cs="Arial"/>
        </w:rPr>
        <w:t xml:space="preserve"> bin Hamad Al Thani</w:t>
      </w:r>
      <w:r w:rsidRPr="00457606">
        <w:rPr>
          <w:rFonts w:ascii="Arial" w:hAnsi="Arial" w:cs="Arial"/>
          <w:b/>
          <w:bCs/>
        </w:rPr>
        <w:br/>
      </w:r>
      <w:r w:rsidRPr="00457606">
        <w:rPr>
          <w:rFonts w:ascii="Arial" w:hAnsi="Arial" w:cs="Arial"/>
        </w:rPr>
        <w:t>Embassy of the State of Qatar</w:t>
      </w:r>
      <w:r w:rsidRPr="00457606">
        <w:rPr>
          <w:rFonts w:ascii="Arial" w:hAnsi="Arial" w:cs="Arial"/>
        </w:rPr>
        <w:br/>
        <w:t>2555 M St NW, Washington DC 20037</w:t>
      </w:r>
      <w:r w:rsidRPr="00457606">
        <w:rPr>
          <w:rFonts w:ascii="Arial" w:hAnsi="Arial" w:cs="Arial"/>
        </w:rPr>
        <w:br/>
        <w:t>Phone: 202 274 1600 I Fax: 202 237 0682</w:t>
      </w:r>
      <w:r w:rsidRPr="00457606">
        <w:rPr>
          <w:rFonts w:ascii="Arial" w:hAnsi="Arial" w:cs="Arial"/>
        </w:rPr>
        <w:br/>
        <w:t xml:space="preserve">Email: </w:t>
      </w:r>
      <w:hyperlink r:id="rId14" w:history="1">
        <w:r w:rsidRPr="00457606">
          <w:rPr>
            <w:rStyle w:val="Hyperlink"/>
            <w:rFonts w:ascii="Arial" w:hAnsi="Arial" w:cs="Arial"/>
          </w:rPr>
          <w:t>washington@mofa.gov.qa</w:t>
        </w:r>
      </w:hyperlink>
      <w:r w:rsidRPr="00457606">
        <w:rPr>
          <w:rFonts w:ascii="Arial" w:hAnsi="Arial" w:cs="Arial"/>
        </w:rPr>
        <w:br/>
        <w:t xml:space="preserve">Twitter: </w:t>
      </w:r>
      <w:hyperlink r:id="rId15" w:history="1">
        <w:r w:rsidRPr="00457606">
          <w:rPr>
            <w:rStyle w:val="Hyperlink"/>
            <w:rFonts w:ascii="Arial" w:hAnsi="Arial" w:cs="Arial"/>
          </w:rPr>
          <w:t>@QatarEmbassyUSA</w:t>
        </w:r>
      </w:hyperlink>
      <w:r w:rsidRPr="00457606">
        <w:rPr>
          <w:rFonts w:ascii="Arial" w:hAnsi="Arial" w:cs="Arial"/>
        </w:rPr>
        <w:t xml:space="preserve"> </w:t>
      </w:r>
      <w:hyperlink r:id="rId16" w:history="1">
        <w:r w:rsidRPr="00457606">
          <w:rPr>
            <w:rStyle w:val="Hyperlink"/>
            <w:rFonts w:ascii="Arial" w:hAnsi="Arial" w:cs="Arial"/>
          </w:rPr>
          <w:t>@Amb_AlThani</w:t>
        </w:r>
      </w:hyperlink>
      <w:r w:rsidRPr="00457606">
        <w:rPr>
          <w:rFonts w:ascii="Arial" w:hAnsi="Arial" w:cs="Arial"/>
        </w:rPr>
        <w:br/>
        <w:t xml:space="preserve">Instagram: </w:t>
      </w:r>
      <w:hyperlink r:id="rId17" w:history="1">
        <w:r w:rsidRPr="00457606">
          <w:rPr>
            <w:rStyle w:val="Hyperlink"/>
            <w:rFonts w:ascii="Arial" w:hAnsi="Arial" w:cs="Arial"/>
          </w:rPr>
          <w:t>@qatarembassyusa</w:t>
        </w:r>
      </w:hyperlink>
      <w:r w:rsidRPr="00457606">
        <w:rPr>
          <w:rFonts w:ascii="Arial" w:hAnsi="Arial" w:cs="Arial"/>
        </w:rPr>
        <w:br/>
        <w:t xml:space="preserve">Contact form: </w:t>
      </w:r>
      <w:hyperlink r:id="rId18" w:history="1">
        <w:r w:rsidRPr="00457606">
          <w:rPr>
            <w:rStyle w:val="Hyperlink"/>
            <w:rFonts w:ascii="Arial" w:hAnsi="Arial" w:cs="Arial"/>
          </w:rPr>
          <w:t>https://bit.ly/2G4UnOp</w:t>
        </w:r>
      </w:hyperlink>
      <w:r w:rsidR="00575407" w:rsidRPr="00457606">
        <w:rPr>
          <w:rFonts w:ascii="Arial" w:hAnsi="Arial" w:cs="Arial"/>
          <w:iCs/>
          <w:szCs w:val="18"/>
        </w:rPr>
        <w:t xml:space="preserve"> </w:t>
      </w:r>
    </w:p>
    <w:p w14:paraId="3FCE99A2" w14:textId="336544DD" w:rsidR="001B4756" w:rsidRPr="00D7270B" w:rsidRDefault="00B44B4F" w:rsidP="00217D79">
      <w:pPr>
        <w:spacing w:after="0" w:line="240" w:lineRule="auto"/>
        <w:rPr>
          <w:rFonts w:ascii="Arial" w:hAnsi="Arial" w:cs="Arial"/>
          <w:iCs/>
          <w:sz w:val="20"/>
          <w:szCs w:val="20"/>
        </w:rPr>
      </w:pPr>
      <w:r w:rsidRPr="00D7270B">
        <w:rPr>
          <w:rFonts w:ascii="Arial" w:hAnsi="Arial" w:cs="Arial"/>
          <w:iCs/>
          <w:sz w:val="20"/>
          <w:szCs w:val="20"/>
        </w:rPr>
        <w:t>Your Excellency,</w:t>
      </w:r>
    </w:p>
    <w:p w14:paraId="3F6CF18B" w14:textId="5998CFD1" w:rsidR="001B4756" w:rsidRPr="00D7270B" w:rsidRDefault="001B4756" w:rsidP="00217D79">
      <w:pPr>
        <w:spacing w:after="0" w:line="240" w:lineRule="auto"/>
        <w:rPr>
          <w:rFonts w:ascii="Arial" w:hAnsi="Arial" w:cs="Arial"/>
          <w:iCs/>
          <w:sz w:val="20"/>
          <w:szCs w:val="20"/>
        </w:rPr>
      </w:pPr>
    </w:p>
    <w:p w14:paraId="566979AA" w14:textId="788E832A" w:rsidR="00145983" w:rsidRPr="00D7270B" w:rsidRDefault="000D6E74" w:rsidP="00217D79">
      <w:pPr>
        <w:spacing w:after="0" w:line="240" w:lineRule="auto"/>
        <w:jc w:val="both"/>
        <w:rPr>
          <w:rFonts w:ascii="Arial" w:hAnsi="Arial" w:cs="Arial"/>
          <w:iCs/>
          <w:sz w:val="20"/>
          <w:szCs w:val="20"/>
        </w:rPr>
      </w:pPr>
      <w:r w:rsidRPr="00D7270B">
        <w:rPr>
          <w:rFonts w:ascii="Arial" w:hAnsi="Arial" w:cs="Arial"/>
          <w:iCs/>
          <w:sz w:val="20"/>
          <w:szCs w:val="20"/>
        </w:rPr>
        <w:t xml:space="preserve">Qatari brothers </w:t>
      </w:r>
      <w:proofErr w:type="spellStart"/>
      <w:r w:rsidR="00145983" w:rsidRPr="00D7270B">
        <w:rPr>
          <w:rFonts w:ascii="Arial" w:hAnsi="Arial" w:cs="Arial"/>
          <w:b/>
          <w:bCs/>
          <w:iCs/>
          <w:sz w:val="20"/>
          <w:szCs w:val="20"/>
        </w:rPr>
        <w:t>Hazza</w:t>
      </w:r>
      <w:proofErr w:type="spellEnd"/>
      <w:r w:rsidR="00145983" w:rsidRPr="00D7270B">
        <w:rPr>
          <w:rFonts w:ascii="Arial" w:hAnsi="Arial" w:cs="Arial"/>
          <w:b/>
          <w:bCs/>
          <w:iCs/>
          <w:sz w:val="20"/>
          <w:szCs w:val="20"/>
        </w:rPr>
        <w:t xml:space="preserve"> and Rashed bin Ali Abu </w:t>
      </w:r>
      <w:proofErr w:type="spellStart"/>
      <w:r w:rsidR="00145983" w:rsidRPr="00D7270B">
        <w:rPr>
          <w:rFonts w:ascii="Arial" w:hAnsi="Arial" w:cs="Arial"/>
          <w:b/>
          <w:bCs/>
          <w:iCs/>
          <w:sz w:val="20"/>
          <w:szCs w:val="20"/>
        </w:rPr>
        <w:t>Shurayda</w:t>
      </w:r>
      <w:proofErr w:type="spellEnd"/>
      <w:r w:rsidR="00145983" w:rsidRPr="00D7270B">
        <w:rPr>
          <w:rFonts w:ascii="Arial" w:hAnsi="Arial" w:cs="Arial"/>
          <w:b/>
          <w:bCs/>
          <w:iCs/>
          <w:sz w:val="20"/>
          <w:szCs w:val="20"/>
        </w:rPr>
        <w:t xml:space="preserve"> al-Marri</w:t>
      </w:r>
      <w:r w:rsidRPr="00D7270B">
        <w:rPr>
          <w:rFonts w:ascii="Arial" w:hAnsi="Arial" w:cs="Arial"/>
          <w:iCs/>
          <w:sz w:val="20"/>
          <w:szCs w:val="20"/>
        </w:rPr>
        <w:t xml:space="preserve">, both lawyers belonging to </w:t>
      </w:r>
      <w:r w:rsidR="00A75888" w:rsidRPr="00D7270B">
        <w:rPr>
          <w:rFonts w:ascii="Arial" w:hAnsi="Arial" w:cs="Arial"/>
          <w:iCs/>
          <w:sz w:val="20"/>
          <w:szCs w:val="20"/>
        </w:rPr>
        <w:t xml:space="preserve">the </w:t>
      </w:r>
      <w:r w:rsidRPr="00D7270B">
        <w:rPr>
          <w:rFonts w:ascii="Arial" w:hAnsi="Arial" w:cs="Arial"/>
          <w:iCs/>
          <w:sz w:val="20"/>
          <w:szCs w:val="20"/>
        </w:rPr>
        <w:t xml:space="preserve">Al </w:t>
      </w:r>
      <w:proofErr w:type="spellStart"/>
      <w:r w:rsidRPr="00D7270B">
        <w:rPr>
          <w:rFonts w:ascii="Arial" w:hAnsi="Arial" w:cs="Arial"/>
          <w:iCs/>
          <w:sz w:val="20"/>
          <w:szCs w:val="20"/>
        </w:rPr>
        <w:t>Murra</w:t>
      </w:r>
      <w:proofErr w:type="spellEnd"/>
      <w:r w:rsidRPr="00D7270B">
        <w:rPr>
          <w:rFonts w:ascii="Arial" w:hAnsi="Arial" w:cs="Arial"/>
          <w:iCs/>
          <w:sz w:val="20"/>
          <w:szCs w:val="20"/>
        </w:rPr>
        <w:t xml:space="preserve"> tribe,</w:t>
      </w:r>
      <w:r w:rsidR="00575407">
        <w:rPr>
          <w:rFonts w:ascii="Arial" w:hAnsi="Arial" w:cs="Arial"/>
          <w:iCs/>
          <w:sz w:val="20"/>
          <w:szCs w:val="20"/>
        </w:rPr>
        <w:t xml:space="preserve"> </w:t>
      </w:r>
      <w:r w:rsidR="0090491E" w:rsidRPr="00D7270B">
        <w:rPr>
          <w:rFonts w:ascii="Arial" w:hAnsi="Arial" w:cs="Arial"/>
          <w:iCs/>
          <w:sz w:val="20"/>
          <w:szCs w:val="20"/>
        </w:rPr>
        <w:t xml:space="preserve">have been detained in solitary confinement since their arrest </w:t>
      </w:r>
      <w:r w:rsidR="004408FA" w:rsidRPr="00D7270B">
        <w:rPr>
          <w:rFonts w:ascii="Arial" w:hAnsi="Arial" w:cs="Arial"/>
          <w:iCs/>
          <w:sz w:val="20"/>
          <w:szCs w:val="20"/>
        </w:rPr>
        <w:t xml:space="preserve">over </w:t>
      </w:r>
      <w:r w:rsidR="0090491E" w:rsidRPr="00D7270B">
        <w:rPr>
          <w:rFonts w:ascii="Arial" w:hAnsi="Arial" w:cs="Arial"/>
          <w:iCs/>
          <w:sz w:val="20"/>
          <w:szCs w:val="20"/>
        </w:rPr>
        <w:t>seven months ago.</w:t>
      </w:r>
    </w:p>
    <w:p w14:paraId="7A1C56AA" w14:textId="77777777" w:rsidR="00145983" w:rsidRPr="00D7270B" w:rsidRDefault="00145983" w:rsidP="00217D79">
      <w:pPr>
        <w:spacing w:after="0" w:line="240" w:lineRule="auto"/>
        <w:jc w:val="both"/>
        <w:rPr>
          <w:rFonts w:ascii="Arial" w:hAnsi="Arial" w:cs="Arial"/>
          <w:iCs/>
          <w:sz w:val="20"/>
          <w:szCs w:val="20"/>
        </w:rPr>
      </w:pPr>
    </w:p>
    <w:p w14:paraId="0D8F6884" w14:textId="1727B1C7" w:rsidR="00EE6E0A" w:rsidRPr="00D7270B" w:rsidRDefault="0056751E" w:rsidP="00217D79">
      <w:pPr>
        <w:spacing w:after="0" w:line="240" w:lineRule="auto"/>
        <w:jc w:val="both"/>
        <w:rPr>
          <w:rFonts w:ascii="Arial" w:hAnsi="Arial" w:cs="Arial"/>
          <w:iCs/>
          <w:sz w:val="20"/>
          <w:szCs w:val="20"/>
        </w:rPr>
      </w:pPr>
      <w:r w:rsidRPr="00D7270B">
        <w:rPr>
          <w:rFonts w:ascii="Arial" w:hAnsi="Arial" w:cs="Arial"/>
          <w:iCs/>
          <w:sz w:val="20"/>
          <w:szCs w:val="20"/>
        </w:rPr>
        <w:t>In July</w:t>
      </w:r>
      <w:r w:rsidR="00AA0DC0" w:rsidRPr="00D7270B">
        <w:rPr>
          <w:rFonts w:ascii="Arial" w:hAnsi="Arial" w:cs="Arial"/>
          <w:iCs/>
          <w:sz w:val="20"/>
          <w:szCs w:val="20"/>
        </w:rPr>
        <w:t xml:space="preserve"> 2021</w:t>
      </w:r>
      <w:r w:rsidRPr="00D7270B">
        <w:rPr>
          <w:rFonts w:ascii="Arial" w:hAnsi="Arial" w:cs="Arial"/>
          <w:iCs/>
          <w:sz w:val="20"/>
          <w:szCs w:val="20"/>
        </w:rPr>
        <w:t>, the Emir</w:t>
      </w:r>
      <w:r w:rsidR="00575407">
        <w:rPr>
          <w:rFonts w:ascii="Arial" w:hAnsi="Arial" w:cs="Arial"/>
          <w:iCs/>
          <w:sz w:val="20"/>
          <w:szCs w:val="20"/>
        </w:rPr>
        <w:t xml:space="preserve"> - </w:t>
      </w:r>
      <w:r w:rsidR="00B90027" w:rsidRPr="00D7270B">
        <w:rPr>
          <w:rFonts w:ascii="Arial" w:hAnsi="Arial" w:cs="Arial"/>
          <w:iCs/>
          <w:sz w:val="20"/>
          <w:szCs w:val="20"/>
        </w:rPr>
        <w:t xml:space="preserve">Qatar’s ruler, Sheikh Tamim bin Hamad Al-Thani - </w:t>
      </w:r>
      <w:r w:rsidRPr="00D7270B">
        <w:rPr>
          <w:rFonts w:ascii="Arial" w:hAnsi="Arial" w:cs="Arial"/>
          <w:iCs/>
          <w:sz w:val="20"/>
          <w:szCs w:val="20"/>
        </w:rPr>
        <w:t>ratified a law paving the way for the first legislative elections of the Shura Council. In early August</w:t>
      </w:r>
      <w:r w:rsidR="00AC13EB" w:rsidRPr="00D7270B">
        <w:rPr>
          <w:rFonts w:ascii="Arial" w:hAnsi="Arial" w:cs="Arial"/>
          <w:iCs/>
          <w:sz w:val="20"/>
          <w:szCs w:val="20"/>
        </w:rPr>
        <w:t xml:space="preserve"> 2021</w:t>
      </w:r>
      <w:r w:rsidRPr="00D7270B">
        <w:rPr>
          <w:rFonts w:ascii="Arial" w:hAnsi="Arial" w:cs="Arial"/>
          <w:iCs/>
          <w:sz w:val="20"/>
          <w:szCs w:val="20"/>
        </w:rPr>
        <w:t>, members of tribes, mainly the al-</w:t>
      </w:r>
      <w:proofErr w:type="spellStart"/>
      <w:r w:rsidRPr="00D7270B">
        <w:rPr>
          <w:rFonts w:ascii="Arial" w:hAnsi="Arial" w:cs="Arial"/>
          <w:iCs/>
          <w:sz w:val="20"/>
          <w:szCs w:val="20"/>
        </w:rPr>
        <w:t>Murra</w:t>
      </w:r>
      <w:proofErr w:type="spellEnd"/>
      <w:r w:rsidRPr="00D7270B">
        <w:rPr>
          <w:rFonts w:ascii="Arial" w:hAnsi="Arial" w:cs="Arial"/>
          <w:iCs/>
          <w:sz w:val="20"/>
          <w:szCs w:val="20"/>
        </w:rPr>
        <w:t xml:space="preserve"> tribe, </w:t>
      </w:r>
      <w:proofErr w:type="gramStart"/>
      <w:r w:rsidRPr="00D7270B">
        <w:rPr>
          <w:rFonts w:ascii="Arial" w:hAnsi="Arial" w:cs="Arial"/>
          <w:iCs/>
          <w:sz w:val="20"/>
          <w:szCs w:val="20"/>
        </w:rPr>
        <w:t>protested against</w:t>
      </w:r>
      <w:proofErr w:type="gramEnd"/>
      <w:r w:rsidRPr="00D7270B">
        <w:rPr>
          <w:rFonts w:ascii="Arial" w:hAnsi="Arial" w:cs="Arial"/>
          <w:iCs/>
          <w:sz w:val="20"/>
          <w:szCs w:val="20"/>
        </w:rPr>
        <w:t xml:space="preserve"> their exclusion from the Shura Council elections. </w:t>
      </w:r>
      <w:proofErr w:type="spellStart"/>
      <w:r w:rsidR="005338F8" w:rsidRPr="00D7270B">
        <w:rPr>
          <w:rFonts w:ascii="Arial" w:hAnsi="Arial" w:cs="Arial"/>
          <w:iCs/>
          <w:sz w:val="20"/>
          <w:szCs w:val="20"/>
        </w:rPr>
        <w:t>Hazza</w:t>
      </w:r>
      <w:proofErr w:type="spellEnd"/>
      <w:r w:rsidR="005338F8" w:rsidRPr="00D7270B">
        <w:rPr>
          <w:rFonts w:ascii="Arial" w:hAnsi="Arial" w:cs="Arial"/>
          <w:iCs/>
          <w:sz w:val="20"/>
          <w:szCs w:val="20"/>
        </w:rPr>
        <w:t xml:space="preserve"> al-Marri took part in the protests</w:t>
      </w:r>
      <w:r w:rsidR="0006014C" w:rsidRPr="00D7270B">
        <w:rPr>
          <w:rFonts w:ascii="Arial" w:hAnsi="Arial" w:cs="Arial"/>
          <w:iCs/>
          <w:sz w:val="20"/>
          <w:szCs w:val="20"/>
        </w:rPr>
        <w:t>,</w:t>
      </w:r>
      <w:r w:rsidR="005338F8" w:rsidRPr="00D7270B">
        <w:rPr>
          <w:rFonts w:ascii="Arial" w:hAnsi="Arial" w:cs="Arial"/>
          <w:iCs/>
          <w:sz w:val="20"/>
          <w:szCs w:val="20"/>
        </w:rPr>
        <w:t xml:space="preserve"> and on August </w:t>
      </w:r>
      <w:r w:rsidR="00575407">
        <w:rPr>
          <w:rFonts w:ascii="Arial" w:hAnsi="Arial" w:cs="Arial"/>
          <w:iCs/>
          <w:sz w:val="20"/>
          <w:szCs w:val="20"/>
        </w:rPr>
        <w:t xml:space="preserve">8, </w:t>
      </w:r>
      <w:r w:rsidR="0095547F" w:rsidRPr="00D7270B">
        <w:rPr>
          <w:rFonts w:ascii="Arial" w:hAnsi="Arial" w:cs="Arial"/>
          <w:iCs/>
          <w:sz w:val="20"/>
          <w:szCs w:val="20"/>
        </w:rPr>
        <w:t>2021</w:t>
      </w:r>
      <w:r w:rsidR="00575407">
        <w:rPr>
          <w:rFonts w:ascii="Arial" w:hAnsi="Arial" w:cs="Arial"/>
          <w:iCs/>
          <w:sz w:val="20"/>
          <w:szCs w:val="20"/>
        </w:rPr>
        <w:t>,</w:t>
      </w:r>
      <w:r w:rsidR="0095547F" w:rsidRPr="00D7270B">
        <w:rPr>
          <w:rFonts w:ascii="Arial" w:hAnsi="Arial" w:cs="Arial"/>
          <w:iCs/>
          <w:sz w:val="20"/>
          <w:szCs w:val="20"/>
        </w:rPr>
        <w:t xml:space="preserve"> </w:t>
      </w:r>
      <w:r w:rsidR="005338F8" w:rsidRPr="00D7270B">
        <w:rPr>
          <w:rFonts w:ascii="Arial" w:hAnsi="Arial" w:cs="Arial"/>
          <w:iCs/>
          <w:sz w:val="20"/>
          <w:szCs w:val="20"/>
        </w:rPr>
        <w:t xml:space="preserve">he tweeted a video-recorded message addressed to the Emir criticizing the law. </w:t>
      </w:r>
      <w:r w:rsidR="00D36E09" w:rsidRPr="00D7270B">
        <w:rPr>
          <w:rFonts w:ascii="Arial" w:hAnsi="Arial" w:cs="Arial"/>
          <w:iCs/>
          <w:sz w:val="20"/>
          <w:szCs w:val="20"/>
        </w:rPr>
        <w:t>On</w:t>
      </w:r>
      <w:r w:rsidR="00575407">
        <w:rPr>
          <w:rFonts w:ascii="Arial" w:hAnsi="Arial" w:cs="Arial"/>
          <w:iCs/>
          <w:sz w:val="20"/>
          <w:szCs w:val="20"/>
        </w:rPr>
        <w:t xml:space="preserve"> </w:t>
      </w:r>
      <w:r w:rsidR="00D36E09" w:rsidRPr="00D7270B">
        <w:rPr>
          <w:rFonts w:ascii="Arial" w:hAnsi="Arial" w:cs="Arial"/>
          <w:iCs/>
          <w:sz w:val="20"/>
          <w:szCs w:val="20"/>
        </w:rPr>
        <w:t xml:space="preserve">August </w:t>
      </w:r>
      <w:r w:rsidR="00575407">
        <w:rPr>
          <w:rFonts w:ascii="Arial" w:hAnsi="Arial" w:cs="Arial"/>
          <w:iCs/>
          <w:sz w:val="20"/>
          <w:szCs w:val="20"/>
        </w:rPr>
        <w:t xml:space="preserve">10, </w:t>
      </w:r>
      <w:r w:rsidR="00D36E09" w:rsidRPr="00D7270B">
        <w:rPr>
          <w:rFonts w:ascii="Arial" w:hAnsi="Arial" w:cs="Arial"/>
          <w:iCs/>
          <w:sz w:val="20"/>
          <w:szCs w:val="20"/>
        </w:rPr>
        <w:t>2021, m</w:t>
      </w:r>
      <w:r w:rsidR="00D85FC2" w:rsidRPr="00D7270B">
        <w:rPr>
          <w:rFonts w:ascii="Arial" w:hAnsi="Arial" w:cs="Arial"/>
          <w:iCs/>
          <w:sz w:val="20"/>
          <w:szCs w:val="20"/>
        </w:rPr>
        <w:t>ember</w:t>
      </w:r>
      <w:r w:rsidR="00F23F48" w:rsidRPr="00D7270B">
        <w:rPr>
          <w:rFonts w:ascii="Arial" w:hAnsi="Arial" w:cs="Arial"/>
          <w:iCs/>
          <w:sz w:val="20"/>
          <w:szCs w:val="20"/>
        </w:rPr>
        <w:t>s</w:t>
      </w:r>
      <w:r w:rsidR="00D85FC2" w:rsidRPr="00D7270B">
        <w:rPr>
          <w:rFonts w:ascii="Arial" w:hAnsi="Arial" w:cs="Arial"/>
          <w:iCs/>
          <w:sz w:val="20"/>
          <w:szCs w:val="20"/>
        </w:rPr>
        <w:t xml:space="preserve"> of the Criminal Investigation Department arrested</w:t>
      </w:r>
      <w:r w:rsidR="003812BC" w:rsidRPr="00D7270B">
        <w:rPr>
          <w:rFonts w:ascii="Arial" w:hAnsi="Arial" w:cs="Arial"/>
          <w:iCs/>
          <w:sz w:val="20"/>
          <w:szCs w:val="20"/>
        </w:rPr>
        <w:t xml:space="preserve"> </w:t>
      </w:r>
      <w:bookmarkStart w:id="4" w:name="_Hlk97628060"/>
      <w:bookmarkStart w:id="5" w:name="_Hlk82771913"/>
      <w:proofErr w:type="spellStart"/>
      <w:r w:rsidR="0095547F" w:rsidRPr="00D7270B">
        <w:rPr>
          <w:rFonts w:ascii="Arial" w:hAnsi="Arial" w:cs="Arial"/>
          <w:iCs/>
          <w:sz w:val="20"/>
          <w:szCs w:val="20"/>
        </w:rPr>
        <w:t>Hazza</w:t>
      </w:r>
      <w:proofErr w:type="spellEnd"/>
      <w:r w:rsidR="0095547F" w:rsidRPr="00D7270B">
        <w:rPr>
          <w:rFonts w:ascii="Arial" w:hAnsi="Arial" w:cs="Arial"/>
          <w:iCs/>
          <w:sz w:val="20"/>
          <w:szCs w:val="20"/>
        </w:rPr>
        <w:t xml:space="preserve"> al-Marri</w:t>
      </w:r>
      <w:r w:rsidR="00D85FC2" w:rsidRPr="00D7270B">
        <w:rPr>
          <w:rFonts w:ascii="Arial" w:hAnsi="Arial" w:cs="Arial"/>
          <w:iCs/>
          <w:sz w:val="20"/>
          <w:szCs w:val="20"/>
        </w:rPr>
        <w:t xml:space="preserve"> </w:t>
      </w:r>
      <w:bookmarkEnd w:id="4"/>
      <w:r w:rsidR="00D85FC2" w:rsidRPr="00D7270B">
        <w:rPr>
          <w:rFonts w:ascii="Arial" w:hAnsi="Arial" w:cs="Arial"/>
          <w:iCs/>
          <w:sz w:val="20"/>
          <w:szCs w:val="20"/>
        </w:rPr>
        <w:t>at his home</w:t>
      </w:r>
      <w:r w:rsidR="00D36E09" w:rsidRPr="00D7270B">
        <w:rPr>
          <w:rFonts w:ascii="Arial" w:hAnsi="Arial" w:cs="Arial"/>
          <w:iCs/>
          <w:sz w:val="20"/>
          <w:szCs w:val="20"/>
        </w:rPr>
        <w:t xml:space="preserve">. </w:t>
      </w:r>
      <w:bookmarkEnd w:id="5"/>
      <w:r w:rsidR="001D374C" w:rsidRPr="00D7270B">
        <w:rPr>
          <w:rFonts w:ascii="Arial" w:hAnsi="Arial" w:cs="Arial"/>
          <w:iCs/>
          <w:sz w:val="20"/>
          <w:szCs w:val="20"/>
        </w:rPr>
        <w:t>H</w:t>
      </w:r>
      <w:r w:rsidR="00467CFA" w:rsidRPr="00D7270B">
        <w:rPr>
          <w:rFonts w:ascii="Arial" w:hAnsi="Arial" w:cs="Arial"/>
          <w:iCs/>
          <w:sz w:val="20"/>
          <w:szCs w:val="20"/>
        </w:rPr>
        <w:t xml:space="preserve">is brother Rashed al-Marri went to the Public Prosecution offices to enquire about the reasons for </w:t>
      </w:r>
      <w:proofErr w:type="spellStart"/>
      <w:r w:rsidR="00467CFA" w:rsidRPr="00D7270B">
        <w:rPr>
          <w:rFonts w:ascii="Arial" w:hAnsi="Arial" w:cs="Arial"/>
          <w:iCs/>
          <w:sz w:val="20"/>
          <w:szCs w:val="20"/>
        </w:rPr>
        <w:t>Hazza</w:t>
      </w:r>
      <w:proofErr w:type="spellEnd"/>
      <w:r w:rsidR="004005FB" w:rsidRPr="00D7270B">
        <w:rPr>
          <w:rFonts w:ascii="Arial" w:hAnsi="Arial" w:cs="Arial"/>
          <w:iCs/>
          <w:sz w:val="20"/>
          <w:szCs w:val="20"/>
        </w:rPr>
        <w:t xml:space="preserve"> al-Marri</w:t>
      </w:r>
      <w:r w:rsidR="00467CFA" w:rsidRPr="00D7270B">
        <w:rPr>
          <w:rFonts w:ascii="Arial" w:hAnsi="Arial" w:cs="Arial"/>
          <w:iCs/>
          <w:sz w:val="20"/>
          <w:szCs w:val="20"/>
        </w:rPr>
        <w:t>’s arrest and requested access to his brother as h</w:t>
      </w:r>
      <w:r w:rsidR="00042D8F" w:rsidRPr="00D7270B">
        <w:rPr>
          <w:rFonts w:ascii="Arial" w:hAnsi="Arial" w:cs="Arial"/>
          <w:iCs/>
          <w:sz w:val="20"/>
          <w:szCs w:val="20"/>
        </w:rPr>
        <w:t xml:space="preserve">is legal </w:t>
      </w:r>
      <w:r w:rsidR="00467CFA" w:rsidRPr="00D7270B">
        <w:rPr>
          <w:rFonts w:ascii="Arial" w:hAnsi="Arial" w:cs="Arial"/>
          <w:iCs/>
          <w:sz w:val="20"/>
          <w:szCs w:val="20"/>
        </w:rPr>
        <w:t>represent</w:t>
      </w:r>
      <w:r w:rsidR="00042D8F" w:rsidRPr="00D7270B">
        <w:rPr>
          <w:rFonts w:ascii="Arial" w:hAnsi="Arial" w:cs="Arial"/>
          <w:iCs/>
          <w:sz w:val="20"/>
          <w:szCs w:val="20"/>
        </w:rPr>
        <w:t>ative.</w:t>
      </w:r>
      <w:r w:rsidR="00467CFA" w:rsidRPr="00D7270B">
        <w:rPr>
          <w:rFonts w:ascii="Arial" w:hAnsi="Arial" w:cs="Arial"/>
          <w:iCs/>
          <w:sz w:val="20"/>
          <w:szCs w:val="20"/>
        </w:rPr>
        <w:t xml:space="preserve"> </w:t>
      </w:r>
      <w:r w:rsidR="004005FB" w:rsidRPr="00D7270B">
        <w:rPr>
          <w:rFonts w:ascii="Arial" w:hAnsi="Arial" w:cs="Arial"/>
          <w:iCs/>
          <w:sz w:val="20"/>
          <w:szCs w:val="20"/>
        </w:rPr>
        <w:t xml:space="preserve">He </w:t>
      </w:r>
      <w:r w:rsidR="00467CFA" w:rsidRPr="00D7270B">
        <w:rPr>
          <w:rFonts w:ascii="Arial" w:hAnsi="Arial" w:cs="Arial"/>
          <w:iCs/>
          <w:sz w:val="20"/>
          <w:szCs w:val="20"/>
        </w:rPr>
        <w:t xml:space="preserve">was told that he would have to submit the request in writing, which he did. Rashed </w:t>
      </w:r>
      <w:r w:rsidR="00462550" w:rsidRPr="00D7270B">
        <w:rPr>
          <w:rFonts w:ascii="Arial" w:hAnsi="Arial" w:cs="Arial"/>
          <w:iCs/>
          <w:sz w:val="20"/>
          <w:szCs w:val="20"/>
        </w:rPr>
        <w:t xml:space="preserve">al-Marri </w:t>
      </w:r>
      <w:r w:rsidR="00467CFA" w:rsidRPr="00D7270B">
        <w:rPr>
          <w:rFonts w:ascii="Arial" w:hAnsi="Arial" w:cs="Arial"/>
          <w:iCs/>
          <w:sz w:val="20"/>
          <w:szCs w:val="20"/>
        </w:rPr>
        <w:t xml:space="preserve">was then summoned to appear before the Public Prosecution </w:t>
      </w:r>
      <w:r w:rsidR="00042D8F" w:rsidRPr="00D7270B">
        <w:rPr>
          <w:rFonts w:ascii="Arial" w:hAnsi="Arial" w:cs="Arial"/>
          <w:iCs/>
          <w:sz w:val="20"/>
          <w:szCs w:val="20"/>
        </w:rPr>
        <w:t xml:space="preserve">on </w:t>
      </w:r>
      <w:r w:rsidR="00467CFA" w:rsidRPr="00D7270B">
        <w:rPr>
          <w:rFonts w:ascii="Arial" w:hAnsi="Arial" w:cs="Arial"/>
          <w:iCs/>
          <w:sz w:val="20"/>
          <w:szCs w:val="20"/>
        </w:rPr>
        <w:t>August</w:t>
      </w:r>
      <w:r w:rsidR="00462550" w:rsidRPr="00D7270B">
        <w:rPr>
          <w:rFonts w:ascii="Arial" w:hAnsi="Arial" w:cs="Arial"/>
          <w:iCs/>
          <w:sz w:val="20"/>
          <w:szCs w:val="20"/>
        </w:rPr>
        <w:t xml:space="preserve"> </w:t>
      </w:r>
      <w:r w:rsidR="00575407">
        <w:rPr>
          <w:rFonts w:ascii="Arial" w:hAnsi="Arial" w:cs="Arial"/>
          <w:iCs/>
          <w:sz w:val="20"/>
          <w:szCs w:val="20"/>
        </w:rPr>
        <w:t xml:space="preserve">11, </w:t>
      </w:r>
      <w:r w:rsidR="00462550" w:rsidRPr="00D7270B">
        <w:rPr>
          <w:rFonts w:ascii="Arial" w:hAnsi="Arial" w:cs="Arial"/>
          <w:iCs/>
          <w:sz w:val="20"/>
          <w:szCs w:val="20"/>
        </w:rPr>
        <w:t>2021</w:t>
      </w:r>
      <w:r w:rsidR="0078775F" w:rsidRPr="00D7270B">
        <w:rPr>
          <w:rFonts w:ascii="Arial" w:hAnsi="Arial" w:cs="Arial"/>
          <w:iCs/>
          <w:sz w:val="20"/>
          <w:szCs w:val="20"/>
        </w:rPr>
        <w:t>, where h</w:t>
      </w:r>
      <w:r w:rsidR="00467CFA" w:rsidRPr="00D7270B">
        <w:rPr>
          <w:rFonts w:ascii="Arial" w:hAnsi="Arial" w:cs="Arial"/>
          <w:iCs/>
          <w:sz w:val="20"/>
          <w:szCs w:val="20"/>
        </w:rPr>
        <w:t xml:space="preserve">e was immediately detained. </w:t>
      </w:r>
      <w:bookmarkStart w:id="6" w:name="_Hlk97628961"/>
      <w:r w:rsidR="00D36E09" w:rsidRPr="00D7270B">
        <w:rPr>
          <w:rFonts w:ascii="Arial" w:hAnsi="Arial" w:cs="Arial"/>
          <w:iCs/>
          <w:sz w:val="20"/>
          <w:szCs w:val="20"/>
        </w:rPr>
        <w:t xml:space="preserve">The two men </w:t>
      </w:r>
      <w:r w:rsidR="002B3F4B" w:rsidRPr="00D7270B">
        <w:rPr>
          <w:rFonts w:ascii="Arial" w:hAnsi="Arial" w:cs="Arial"/>
          <w:iCs/>
          <w:sz w:val="20"/>
          <w:szCs w:val="20"/>
        </w:rPr>
        <w:t xml:space="preserve">were initially held </w:t>
      </w:r>
      <w:r w:rsidR="001D374C" w:rsidRPr="00D7270B">
        <w:rPr>
          <w:rFonts w:ascii="Arial" w:hAnsi="Arial" w:cs="Arial"/>
          <w:iCs/>
          <w:sz w:val="20"/>
          <w:szCs w:val="20"/>
        </w:rPr>
        <w:t>by the cybercrime department until August</w:t>
      </w:r>
      <w:r w:rsidR="004F608D" w:rsidRPr="00D7270B">
        <w:rPr>
          <w:rFonts w:ascii="Arial" w:hAnsi="Arial" w:cs="Arial"/>
          <w:iCs/>
          <w:sz w:val="20"/>
          <w:szCs w:val="20"/>
        </w:rPr>
        <w:t xml:space="preserve"> </w:t>
      </w:r>
      <w:r w:rsidR="00575407">
        <w:rPr>
          <w:rFonts w:ascii="Arial" w:hAnsi="Arial" w:cs="Arial"/>
          <w:iCs/>
          <w:sz w:val="20"/>
          <w:szCs w:val="20"/>
        </w:rPr>
        <w:t xml:space="preserve">22, </w:t>
      </w:r>
      <w:r w:rsidR="004F608D" w:rsidRPr="00D7270B">
        <w:rPr>
          <w:rFonts w:ascii="Arial" w:hAnsi="Arial" w:cs="Arial"/>
          <w:iCs/>
          <w:sz w:val="20"/>
          <w:szCs w:val="20"/>
        </w:rPr>
        <w:t>2021</w:t>
      </w:r>
      <w:r w:rsidR="001D374C" w:rsidRPr="00D7270B">
        <w:rPr>
          <w:rFonts w:ascii="Arial" w:hAnsi="Arial" w:cs="Arial"/>
          <w:iCs/>
          <w:sz w:val="20"/>
          <w:szCs w:val="20"/>
        </w:rPr>
        <w:t xml:space="preserve">. They were </w:t>
      </w:r>
      <w:r w:rsidR="00DC4E2C" w:rsidRPr="00D7270B">
        <w:rPr>
          <w:rFonts w:ascii="Arial" w:hAnsi="Arial" w:cs="Arial"/>
          <w:iCs/>
          <w:sz w:val="20"/>
          <w:szCs w:val="20"/>
        </w:rPr>
        <w:t xml:space="preserve">then </w:t>
      </w:r>
      <w:r w:rsidR="001D374C" w:rsidRPr="00D7270B">
        <w:rPr>
          <w:rFonts w:ascii="Arial" w:hAnsi="Arial" w:cs="Arial"/>
          <w:iCs/>
          <w:sz w:val="20"/>
          <w:szCs w:val="20"/>
        </w:rPr>
        <w:t xml:space="preserve">moved </w:t>
      </w:r>
      <w:r w:rsidR="002B3F4B" w:rsidRPr="00D7270B">
        <w:rPr>
          <w:rFonts w:ascii="Arial" w:hAnsi="Arial" w:cs="Arial"/>
          <w:iCs/>
          <w:sz w:val="20"/>
          <w:szCs w:val="20"/>
        </w:rPr>
        <w:t xml:space="preserve">to </w:t>
      </w:r>
      <w:bookmarkStart w:id="7" w:name="_Hlk97631834"/>
      <w:r w:rsidR="002B3F4B" w:rsidRPr="00D7270B">
        <w:rPr>
          <w:rFonts w:ascii="Arial" w:hAnsi="Arial" w:cs="Arial"/>
          <w:iCs/>
          <w:sz w:val="20"/>
          <w:szCs w:val="20"/>
        </w:rPr>
        <w:t xml:space="preserve">a State Security detention facility </w:t>
      </w:r>
      <w:bookmarkEnd w:id="7"/>
      <w:r w:rsidR="001D374C" w:rsidRPr="00D7270B">
        <w:rPr>
          <w:rFonts w:ascii="Arial" w:hAnsi="Arial" w:cs="Arial"/>
          <w:iCs/>
          <w:sz w:val="20"/>
          <w:szCs w:val="20"/>
        </w:rPr>
        <w:t>in</w:t>
      </w:r>
      <w:r w:rsidR="004F608D" w:rsidRPr="00D7270B">
        <w:rPr>
          <w:rFonts w:ascii="Arial" w:hAnsi="Arial" w:cs="Arial"/>
          <w:iCs/>
          <w:sz w:val="20"/>
          <w:szCs w:val="20"/>
        </w:rPr>
        <w:t xml:space="preserve"> the</w:t>
      </w:r>
      <w:r w:rsidR="001D374C" w:rsidRPr="00D7270B">
        <w:rPr>
          <w:rFonts w:ascii="Arial" w:hAnsi="Arial" w:cs="Arial"/>
          <w:iCs/>
          <w:sz w:val="20"/>
          <w:szCs w:val="20"/>
        </w:rPr>
        <w:t xml:space="preserve"> </w:t>
      </w:r>
      <w:proofErr w:type="spellStart"/>
      <w:r w:rsidR="001D374C" w:rsidRPr="00D7270B">
        <w:rPr>
          <w:rFonts w:ascii="Arial" w:hAnsi="Arial" w:cs="Arial"/>
          <w:iCs/>
          <w:sz w:val="20"/>
          <w:szCs w:val="20"/>
        </w:rPr>
        <w:t>Fereej</w:t>
      </w:r>
      <w:proofErr w:type="spellEnd"/>
      <w:r w:rsidR="001D374C" w:rsidRPr="00D7270B">
        <w:rPr>
          <w:rFonts w:ascii="Arial" w:hAnsi="Arial" w:cs="Arial"/>
          <w:iCs/>
          <w:sz w:val="20"/>
          <w:szCs w:val="20"/>
        </w:rPr>
        <w:t xml:space="preserve"> Bin </w:t>
      </w:r>
      <w:proofErr w:type="spellStart"/>
      <w:r w:rsidR="001D374C" w:rsidRPr="00D7270B">
        <w:rPr>
          <w:rFonts w:ascii="Arial" w:hAnsi="Arial" w:cs="Arial"/>
          <w:iCs/>
          <w:sz w:val="20"/>
          <w:szCs w:val="20"/>
        </w:rPr>
        <w:t>Omran</w:t>
      </w:r>
      <w:proofErr w:type="spellEnd"/>
      <w:r w:rsidR="001D374C" w:rsidRPr="00D7270B">
        <w:rPr>
          <w:rFonts w:ascii="Arial" w:hAnsi="Arial" w:cs="Arial"/>
          <w:iCs/>
          <w:sz w:val="20"/>
          <w:szCs w:val="20"/>
        </w:rPr>
        <w:t xml:space="preserve"> area of Doha</w:t>
      </w:r>
      <w:r w:rsidR="00AA6AC2" w:rsidRPr="00D7270B">
        <w:rPr>
          <w:rFonts w:ascii="Arial" w:hAnsi="Arial" w:cs="Arial"/>
          <w:iCs/>
          <w:sz w:val="20"/>
          <w:szCs w:val="20"/>
        </w:rPr>
        <w:t>, the capital,</w:t>
      </w:r>
      <w:r w:rsidR="001D374C" w:rsidRPr="00D7270B">
        <w:rPr>
          <w:rFonts w:ascii="Arial" w:hAnsi="Arial" w:cs="Arial"/>
          <w:iCs/>
          <w:sz w:val="20"/>
          <w:szCs w:val="20"/>
        </w:rPr>
        <w:t xml:space="preserve"> where they remained until the end of December </w:t>
      </w:r>
      <w:r w:rsidR="006951D1" w:rsidRPr="00D7270B">
        <w:rPr>
          <w:rFonts w:ascii="Arial" w:hAnsi="Arial" w:cs="Arial"/>
          <w:iCs/>
          <w:sz w:val="20"/>
          <w:szCs w:val="20"/>
        </w:rPr>
        <w:t xml:space="preserve">2021 </w:t>
      </w:r>
      <w:r w:rsidR="001D374C" w:rsidRPr="00D7270B">
        <w:rPr>
          <w:rFonts w:ascii="Arial" w:hAnsi="Arial" w:cs="Arial"/>
          <w:iCs/>
          <w:sz w:val="20"/>
          <w:szCs w:val="20"/>
        </w:rPr>
        <w:t xml:space="preserve">before their transfer to another State Security detention facility </w:t>
      </w:r>
      <w:r w:rsidR="002B3F4B" w:rsidRPr="00D7270B">
        <w:rPr>
          <w:rFonts w:ascii="Arial" w:hAnsi="Arial" w:cs="Arial"/>
          <w:iCs/>
          <w:sz w:val="20"/>
          <w:szCs w:val="20"/>
        </w:rPr>
        <w:t>near the Industrial area in Doha, where they continue to be held</w:t>
      </w:r>
      <w:r w:rsidR="00D36E09" w:rsidRPr="00D7270B">
        <w:rPr>
          <w:rFonts w:ascii="Arial" w:hAnsi="Arial" w:cs="Arial"/>
          <w:iCs/>
          <w:sz w:val="20"/>
          <w:szCs w:val="20"/>
        </w:rPr>
        <w:t xml:space="preserve"> in solitary confinement</w:t>
      </w:r>
      <w:r w:rsidR="00F8469C" w:rsidRPr="00D7270B">
        <w:rPr>
          <w:rFonts w:ascii="Arial" w:hAnsi="Arial" w:cs="Arial"/>
          <w:iCs/>
          <w:sz w:val="20"/>
          <w:szCs w:val="20"/>
        </w:rPr>
        <w:t>. T</w:t>
      </w:r>
      <w:bookmarkEnd w:id="6"/>
      <w:r w:rsidR="00F8469C" w:rsidRPr="00D7270B">
        <w:rPr>
          <w:rFonts w:ascii="Arial" w:hAnsi="Arial" w:cs="Arial"/>
          <w:iCs/>
          <w:sz w:val="20"/>
          <w:szCs w:val="20"/>
        </w:rPr>
        <w:t>he brothers are granted family visits and calls twice a week.</w:t>
      </w:r>
      <w:bookmarkStart w:id="8" w:name="_Hlk97194454"/>
    </w:p>
    <w:p w14:paraId="0D483816" w14:textId="77777777" w:rsidR="00EE6E0A" w:rsidRPr="00D7270B" w:rsidRDefault="00EE6E0A" w:rsidP="00217D79">
      <w:pPr>
        <w:spacing w:after="0" w:line="240" w:lineRule="auto"/>
        <w:jc w:val="both"/>
        <w:rPr>
          <w:rFonts w:ascii="Arial" w:hAnsi="Arial" w:cs="Arial"/>
          <w:iCs/>
          <w:sz w:val="20"/>
          <w:szCs w:val="20"/>
        </w:rPr>
      </w:pPr>
    </w:p>
    <w:bookmarkEnd w:id="8"/>
    <w:p w14:paraId="619104DA" w14:textId="21C3AE15" w:rsidR="00467CFA" w:rsidRPr="00D7270B" w:rsidRDefault="00824A44" w:rsidP="00217D79">
      <w:pPr>
        <w:spacing w:after="0" w:line="240" w:lineRule="auto"/>
        <w:jc w:val="both"/>
        <w:rPr>
          <w:rFonts w:ascii="Arial" w:hAnsi="Arial" w:cs="Arial"/>
          <w:iCs/>
          <w:sz w:val="20"/>
          <w:szCs w:val="20"/>
        </w:rPr>
      </w:pPr>
      <w:r w:rsidRPr="00D7270B">
        <w:rPr>
          <w:rFonts w:ascii="Arial" w:hAnsi="Arial" w:cs="Arial"/>
          <w:iCs/>
          <w:sz w:val="20"/>
          <w:szCs w:val="20"/>
        </w:rPr>
        <w:t>T</w:t>
      </w:r>
      <w:r w:rsidR="003D68C6" w:rsidRPr="00D7270B">
        <w:rPr>
          <w:rFonts w:ascii="Arial" w:hAnsi="Arial" w:cs="Arial"/>
          <w:iCs/>
          <w:sz w:val="20"/>
          <w:szCs w:val="20"/>
        </w:rPr>
        <w:t xml:space="preserve">he two men </w:t>
      </w:r>
      <w:r w:rsidRPr="00D7270B">
        <w:rPr>
          <w:rFonts w:ascii="Arial" w:hAnsi="Arial" w:cs="Arial"/>
          <w:iCs/>
          <w:sz w:val="20"/>
          <w:szCs w:val="20"/>
        </w:rPr>
        <w:t xml:space="preserve">have appeared three times </w:t>
      </w:r>
      <w:r w:rsidR="003D68C6" w:rsidRPr="00D7270B">
        <w:rPr>
          <w:rFonts w:ascii="Arial" w:hAnsi="Arial" w:cs="Arial"/>
          <w:iCs/>
          <w:sz w:val="20"/>
          <w:szCs w:val="20"/>
        </w:rPr>
        <w:t xml:space="preserve">before </w:t>
      </w:r>
      <w:r w:rsidR="00CF40A9" w:rsidRPr="00D7270B">
        <w:rPr>
          <w:rFonts w:ascii="Arial" w:hAnsi="Arial" w:cs="Arial"/>
          <w:iCs/>
          <w:sz w:val="20"/>
          <w:szCs w:val="20"/>
        </w:rPr>
        <w:t>a</w:t>
      </w:r>
      <w:r w:rsidR="003D68C6" w:rsidRPr="00D7270B">
        <w:rPr>
          <w:rFonts w:ascii="Arial" w:hAnsi="Arial" w:cs="Arial"/>
          <w:iCs/>
          <w:sz w:val="20"/>
          <w:szCs w:val="20"/>
        </w:rPr>
        <w:t xml:space="preserve"> </w:t>
      </w:r>
      <w:r w:rsidRPr="00D7270B">
        <w:rPr>
          <w:rFonts w:ascii="Arial" w:hAnsi="Arial" w:cs="Arial"/>
          <w:iCs/>
          <w:sz w:val="20"/>
          <w:szCs w:val="20"/>
        </w:rPr>
        <w:t xml:space="preserve">judge in sessions that </w:t>
      </w:r>
      <w:r w:rsidR="00EE6E0A" w:rsidRPr="00D7270B">
        <w:rPr>
          <w:rFonts w:ascii="Arial" w:hAnsi="Arial" w:cs="Arial"/>
          <w:iCs/>
          <w:sz w:val="20"/>
          <w:szCs w:val="20"/>
        </w:rPr>
        <w:t>took place behind closed doors. During the first one</w:t>
      </w:r>
      <w:r w:rsidR="00D53CA8" w:rsidRPr="00D7270B">
        <w:rPr>
          <w:rFonts w:ascii="Arial" w:hAnsi="Arial" w:cs="Arial"/>
          <w:iCs/>
          <w:sz w:val="20"/>
          <w:szCs w:val="20"/>
        </w:rPr>
        <w:t>,</w:t>
      </w:r>
      <w:r w:rsidRPr="00D7270B">
        <w:rPr>
          <w:rFonts w:ascii="Arial" w:hAnsi="Arial" w:cs="Arial"/>
          <w:iCs/>
          <w:sz w:val="20"/>
          <w:szCs w:val="20"/>
        </w:rPr>
        <w:t xml:space="preserve"> </w:t>
      </w:r>
      <w:r w:rsidR="003D68C6" w:rsidRPr="00D7270B">
        <w:rPr>
          <w:rFonts w:ascii="Arial" w:hAnsi="Arial" w:cs="Arial"/>
          <w:iCs/>
          <w:sz w:val="20"/>
          <w:szCs w:val="20"/>
        </w:rPr>
        <w:t xml:space="preserve">on January </w:t>
      </w:r>
      <w:r w:rsidR="00575407">
        <w:rPr>
          <w:rFonts w:ascii="Arial" w:hAnsi="Arial" w:cs="Arial"/>
          <w:iCs/>
          <w:sz w:val="20"/>
          <w:szCs w:val="20"/>
        </w:rPr>
        <w:t xml:space="preserve">26, </w:t>
      </w:r>
      <w:r w:rsidR="003D68C6" w:rsidRPr="00D7270B">
        <w:rPr>
          <w:rFonts w:ascii="Arial" w:hAnsi="Arial" w:cs="Arial"/>
          <w:iCs/>
          <w:sz w:val="20"/>
          <w:szCs w:val="20"/>
        </w:rPr>
        <w:t>2022</w:t>
      </w:r>
      <w:r w:rsidR="00EE6E0A" w:rsidRPr="00D7270B">
        <w:rPr>
          <w:rFonts w:ascii="Arial" w:hAnsi="Arial" w:cs="Arial"/>
          <w:iCs/>
          <w:sz w:val="20"/>
          <w:szCs w:val="20"/>
        </w:rPr>
        <w:t>, t</w:t>
      </w:r>
      <w:r w:rsidR="00CA38F5" w:rsidRPr="00D7270B">
        <w:rPr>
          <w:rFonts w:ascii="Arial" w:hAnsi="Arial" w:cs="Arial"/>
          <w:iCs/>
          <w:sz w:val="20"/>
          <w:szCs w:val="20"/>
        </w:rPr>
        <w:t xml:space="preserve">he judge </w:t>
      </w:r>
      <w:r w:rsidR="003D68C6" w:rsidRPr="00D7270B">
        <w:rPr>
          <w:rFonts w:ascii="Arial" w:hAnsi="Arial" w:cs="Arial"/>
          <w:iCs/>
          <w:sz w:val="20"/>
          <w:szCs w:val="20"/>
        </w:rPr>
        <w:t>appoint</w:t>
      </w:r>
      <w:r w:rsidR="00F8469C" w:rsidRPr="00D7270B">
        <w:rPr>
          <w:rFonts w:ascii="Arial" w:hAnsi="Arial" w:cs="Arial"/>
          <w:iCs/>
          <w:sz w:val="20"/>
          <w:szCs w:val="20"/>
        </w:rPr>
        <w:t>ed</w:t>
      </w:r>
      <w:r w:rsidR="003D68C6" w:rsidRPr="00D7270B">
        <w:rPr>
          <w:rFonts w:ascii="Arial" w:hAnsi="Arial" w:cs="Arial"/>
          <w:iCs/>
          <w:sz w:val="20"/>
          <w:szCs w:val="20"/>
        </w:rPr>
        <w:t xml:space="preserve"> a </w:t>
      </w:r>
      <w:r w:rsidR="005745CA" w:rsidRPr="00D7270B">
        <w:rPr>
          <w:rFonts w:ascii="Arial" w:hAnsi="Arial" w:cs="Arial"/>
          <w:iCs/>
          <w:sz w:val="20"/>
          <w:szCs w:val="20"/>
        </w:rPr>
        <w:t xml:space="preserve">defence </w:t>
      </w:r>
      <w:r w:rsidR="003D68C6" w:rsidRPr="00D7270B">
        <w:rPr>
          <w:rFonts w:ascii="Arial" w:hAnsi="Arial" w:cs="Arial"/>
          <w:iCs/>
          <w:sz w:val="20"/>
          <w:szCs w:val="20"/>
        </w:rPr>
        <w:t>lawyer</w:t>
      </w:r>
      <w:r w:rsidR="00F8469C" w:rsidRPr="00D7270B">
        <w:rPr>
          <w:rFonts w:ascii="Arial" w:hAnsi="Arial" w:cs="Arial"/>
          <w:iCs/>
          <w:sz w:val="20"/>
          <w:szCs w:val="20"/>
        </w:rPr>
        <w:t xml:space="preserve"> without granting them </w:t>
      </w:r>
      <w:r w:rsidR="00F02E19" w:rsidRPr="00D7270B">
        <w:rPr>
          <w:rFonts w:ascii="Arial" w:hAnsi="Arial" w:cs="Arial"/>
          <w:iCs/>
          <w:sz w:val="20"/>
          <w:szCs w:val="20"/>
        </w:rPr>
        <w:t xml:space="preserve">the option to appoint a lawyer of their own </w:t>
      </w:r>
      <w:r w:rsidR="003D68C6" w:rsidRPr="00D7270B">
        <w:rPr>
          <w:rFonts w:ascii="Arial" w:hAnsi="Arial" w:cs="Arial"/>
          <w:iCs/>
          <w:sz w:val="20"/>
          <w:szCs w:val="20"/>
        </w:rPr>
        <w:t>cho</w:t>
      </w:r>
      <w:r w:rsidR="00F02E19" w:rsidRPr="00D7270B">
        <w:rPr>
          <w:rFonts w:ascii="Arial" w:hAnsi="Arial" w:cs="Arial"/>
          <w:iCs/>
          <w:sz w:val="20"/>
          <w:szCs w:val="20"/>
        </w:rPr>
        <w:t>osing.</w:t>
      </w:r>
      <w:r w:rsidR="003D68C6" w:rsidRPr="00D7270B">
        <w:rPr>
          <w:rFonts w:ascii="Arial" w:hAnsi="Arial" w:cs="Arial"/>
          <w:iCs/>
          <w:sz w:val="20"/>
          <w:szCs w:val="20"/>
        </w:rPr>
        <w:t xml:space="preserve"> </w:t>
      </w:r>
      <w:r w:rsidRPr="00D7270B">
        <w:rPr>
          <w:rFonts w:ascii="Arial" w:hAnsi="Arial" w:cs="Arial"/>
          <w:iCs/>
          <w:sz w:val="20"/>
          <w:szCs w:val="20"/>
        </w:rPr>
        <w:t>Two</w:t>
      </w:r>
      <w:r w:rsidR="003D68C6" w:rsidRPr="00D7270B">
        <w:rPr>
          <w:rFonts w:ascii="Arial" w:hAnsi="Arial" w:cs="Arial"/>
          <w:iCs/>
          <w:sz w:val="20"/>
          <w:szCs w:val="20"/>
        </w:rPr>
        <w:t xml:space="preserve"> </w:t>
      </w:r>
      <w:r w:rsidRPr="00D7270B">
        <w:rPr>
          <w:rFonts w:ascii="Arial" w:hAnsi="Arial" w:cs="Arial"/>
          <w:iCs/>
          <w:sz w:val="20"/>
          <w:szCs w:val="20"/>
        </w:rPr>
        <w:t xml:space="preserve">other brief </w:t>
      </w:r>
      <w:r w:rsidR="003D68C6" w:rsidRPr="00D7270B">
        <w:rPr>
          <w:rFonts w:ascii="Arial" w:hAnsi="Arial" w:cs="Arial"/>
          <w:iCs/>
          <w:sz w:val="20"/>
          <w:szCs w:val="20"/>
        </w:rPr>
        <w:t>session</w:t>
      </w:r>
      <w:r w:rsidRPr="00D7270B">
        <w:rPr>
          <w:rFonts w:ascii="Arial" w:hAnsi="Arial" w:cs="Arial"/>
          <w:iCs/>
          <w:sz w:val="20"/>
          <w:szCs w:val="20"/>
        </w:rPr>
        <w:t>s</w:t>
      </w:r>
      <w:r w:rsidR="003D68C6" w:rsidRPr="00D7270B">
        <w:rPr>
          <w:rFonts w:ascii="Arial" w:hAnsi="Arial" w:cs="Arial"/>
          <w:iCs/>
          <w:sz w:val="20"/>
          <w:szCs w:val="20"/>
        </w:rPr>
        <w:t xml:space="preserve"> took place </w:t>
      </w:r>
      <w:r w:rsidR="008A4041" w:rsidRPr="00D7270B">
        <w:rPr>
          <w:rFonts w:ascii="Arial" w:hAnsi="Arial" w:cs="Arial"/>
          <w:iCs/>
          <w:sz w:val="20"/>
          <w:szCs w:val="20"/>
        </w:rPr>
        <w:t xml:space="preserve">on </w:t>
      </w:r>
      <w:r w:rsidR="003D68C6" w:rsidRPr="00D7270B">
        <w:rPr>
          <w:rFonts w:ascii="Arial" w:hAnsi="Arial" w:cs="Arial"/>
          <w:iCs/>
          <w:sz w:val="20"/>
          <w:szCs w:val="20"/>
        </w:rPr>
        <w:t>February</w:t>
      </w:r>
      <w:r w:rsidRPr="00D7270B">
        <w:rPr>
          <w:rFonts w:ascii="Arial" w:hAnsi="Arial" w:cs="Arial"/>
          <w:iCs/>
          <w:sz w:val="20"/>
          <w:szCs w:val="20"/>
        </w:rPr>
        <w:t xml:space="preserve"> </w:t>
      </w:r>
      <w:r w:rsidR="000B5CA8">
        <w:rPr>
          <w:rFonts w:ascii="Arial" w:hAnsi="Arial" w:cs="Arial"/>
          <w:iCs/>
          <w:sz w:val="20"/>
          <w:szCs w:val="20"/>
        </w:rPr>
        <w:t xml:space="preserve">22 </w:t>
      </w:r>
      <w:r w:rsidRPr="00D7270B">
        <w:rPr>
          <w:rFonts w:ascii="Arial" w:hAnsi="Arial" w:cs="Arial"/>
          <w:iCs/>
          <w:sz w:val="20"/>
          <w:szCs w:val="20"/>
        </w:rPr>
        <w:t>and March</w:t>
      </w:r>
      <w:r w:rsidR="000B5CA8">
        <w:rPr>
          <w:rFonts w:ascii="Arial" w:hAnsi="Arial" w:cs="Arial"/>
          <w:iCs/>
          <w:sz w:val="20"/>
          <w:szCs w:val="20"/>
        </w:rPr>
        <w:t xml:space="preserve"> 8, 2022</w:t>
      </w:r>
      <w:r w:rsidRPr="00D7270B">
        <w:rPr>
          <w:rFonts w:ascii="Arial" w:hAnsi="Arial" w:cs="Arial"/>
          <w:iCs/>
          <w:sz w:val="20"/>
          <w:szCs w:val="20"/>
        </w:rPr>
        <w:t>.</w:t>
      </w:r>
    </w:p>
    <w:p w14:paraId="60865AD4" w14:textId="77777777" w:rsidR="00980425" w:rsidRPr="00D7270B" w:rsidRDefault="00980425" w:rsidP="00217D79">
      <w:pPr>
        <w:spacing w:after="0" w:line="240" w:lineRule="auto"/>
        <w:jc w:val="both"/>
        <w:rPr>
          <w:rFonts w:ascii="Arial" w:hAnsi="Arial" w:cs="Arial"/>
          <w:b/>
          <w:iCs/>
          <w:sz w:val="20"/>
          <w:szCs w:val="20"/>
        </w:rPr>
      </w:pPr>
    </w:p>
    <w:p w14:paraId="1C1FEF81" w14:textId="1AF1CE30" w:rsidR="0082127B" w:rsidRPr="00D7270B" w:rsidRDefault="00EE6E0A" w:rsidP="00217D79">
      <w:pPr>
        <w:spacing w:after="0" w:line="240" w:lineRule="auto"/>
        <w:jc w:val="both"/>
        <w:rPr>
          <w:rFonts w:ascii="Arial" w:hAnsi="Arial" w:cs="Arial"/>
          <w:bCs/>
          <w:iCs/>
          <w:sz w:val="20"/>
          <w:szCs w:val="20"/>
        </w:rPr>
      </w:pPr>
      <w:r w:rsidRPr="00D7270B">
        <w:rPr>
          <w:rFonts w:ascii="Arial" w:hAnsi="Arial" w:cs="Arial"/>
          <w:bCs/>
          <w:iCs/>
          <w:sz w:val="20"/>
          <w:szCs w:val="20"/>
        </w:rPr>
        <w:t xml:space="preserve">I urge you to immediately release </w:t>
      </w:r>
      <w:proofErr w:type="spellStart"/>
      <w:r w:rsidR="005711D1" w:rsidRPr="00D7270B">
        <w:rPr>
          <w:rFonts w:ascii="Arial" w:hAnsi="Arial" w:cs="Arial"/>
          <w:bCs/>
          <w:iCs/>
          <w:sz w:val="20"/>
          <w:szCs w:val="20"/>
        </w:rPr>
        <w:t>Hazza</w:t>
      </w:r>
      <w:proofErr w:type="spellEnd"/>
      <w:r w:rsidR="005711D1" w:rsidRPr="00D7270B">
        <w:rPr>
          <w:rFonts w:ascii="Arial" w:hAnsi="Arial" w:cs="Arial"/>
          <w:bCs/>
          <w:iCs/>
          <w:sz w:val="20"/>
          <w:szCs w:val="20"/>
        </w:rPr>
        <w:t xml:space="preserve"> bin Ali Abu </w:t>
      </w:r>
      <w:proofErr w:type="spellStart"/>
      <w:r w:rsidR="005711D1" w:rsidRPr="00D7270B">
        <w:rPr>
          <w:rFonts w:ascii="Arial" w:hAnsi="Arial" w:cs="Arial"/>
          <w:bCs/>
          <w:iCs/>
          <w:sz w:val="20"/>
          <w:szCs w:val="20"/>
        </w:rPr>
        <w:t>Shurayda</w:t>
      </w:r>
      <w:proofErr w:type="spellEnd"/>
      <w:r w:rsidR="005711D1" w:rsidRPr="00D7270B">
        <w:rPr>
          <w:rFonts w:ascii="Arial" w:hAnsi="Arial" w:cs="Arial"/>
          <w:bCs/>
          <w:iCs/>
          <w:sz w:val="20"/>
          <w:szCs w:val="20"/>
        </w:rPr>
        <w:t xml:space="preserve"> al-Marri and Rashed bin Ali Abu </w:t>
      </w:r>
      <w:proofErr w:type="spellStart"/>
      <w:r w:rsidR="005711D1" w:rsidRPr="00D7270B">
        <w:rPr>
          <w:rFonts w:ascii="Arial" w:hAnsi="Arial" w:cs="Arial"/>
          <w:bCs/>
          <w:iCs/>
          <w:sz w:val="20"/>
          <w:szCs w:val="20"/>
        </w:rPr>
        <w:t>Shurayda</w:t>
      </w:r>
      <w:proofErr w:type="spellEnd"/>
      <w:r w:rsidR="005711D1" w:rsidRPr="00D7270B">
        <w:rPr>
          <w:rFonts w:ascii="Arial" w:hAnsi="Arial" w:cs="Arial"/>
          <w:bCs/>
          <w:iCs/>
          <w:sz w:val="20"/>
          <w:szCs w:val="20"/>
        </w:rPr>
        <w:t xml:space="preserve"> al-Marri </w:t>
      </w:r>
      <w:r w:rsidRPr="00D7270B">
        <w:rPr>
          <w:rFonts w:ascii="Arial" w:hAnsi="Arial" w:cs="Arial"/>
          <w:bCs/>
          <w:iCs/>
          <w:sz w:val="20"/>
          <w:szCs w:val="20"/>
        </w:rPr>
        <w:t>unless they are promptly charged with a recognizable criminal offence, in accordance with international law and standards</w:t>
      </w:r>
      <w:r w:rsidR="00322A8A" w:rsidRPr="00D7270B">
        <w:rPr>
          <w:rFonts w:ascii="Arial" w:hAnsi="Arial" w:cs="Arial"/>
          <w:bCs/>
          <w:iCs/>
          <w:sz w:val="20"/>
          <w:szCs w:val="20"/>
        </w:rPr>
        <w:t>. P</w:t>
      </w:r>
      <w:r w:rsidR="005711D1" w:rsidRPr="00D7270B">
        <w:rPr>
          <w:rFonts w:ascii="Arial" w:hAnsi="Arial" w:cs="Arial"/>
          <w:bCs/>
          <w:iCs/>
          <w:sz w:val="20"/>
          <w:szCs w:val="20"/>
        </w:rPr>
        <w:t>ending their release</w:t>
      </w:r>
      <w:r w:rsidR="00A90608" w:rsidRPr="00D7270B">
        <w:rPr>
          <w:rFonts w:ascii="Arial" w:hAnsi="Arial" w:cs="Arial"/>
          <w:bCs/>
          <w:iCs/>
          <w:sz w:val="20"/>
          <w:szCs w:val="20"/>
        </w:rPr>
        <w:t>,</w:t>
      </w:r>
      <w:r w:rsidR="00322A8A" w:rsidRPr="00D7270B">
        <w:rPr>
          <w:rFonts w:ascii="Arial" w:hAnsi="Arial" w:cs="Arial"/>
          <w:bCs/>
          <w:iCs/>
          <w:sz w:val="20"/>
          <w:szCs w:val="20"/>
        </w:rPr>
        <w:t xml:space="preserve"> </w:t>
      </w:r>
      <w:r w:rsidR="001B4756" w:rsidRPr="00D7270B">
        <w:rPr>
          <w:rFonts w:ascii="Arial" w:hAnsi="Arial" w:cs="Arial"/>
          <w:bCs/>
          <w:iCs/>
          <w:sz w:val="20"/>
          <w:szCs w:val="20"/>
        </w:rPr>
        <w:t xml:space="preserve">they </w:t>
      </w:r>
      <w:r w:rsidR="00322A8A" w:rsidRPr="00D7270B">
        <w:rPr>
          <w:rFonts w:ascii="Arial" w:hAnsi="Arial" w:cs="Arial"/>
          <w:bCs/>
          <w:iCs/>
          <w:sz w:val="20"/>
          <w:szCs w:val="20"/>
        </w:rPr>
        <w:t xml:space="preserve">must </w:t>
      </w:r>
      <w:r w:rsidR="001B4756" w:rsidRPr="00D7270B">
        <w:rPr>
          <w:rFonts w:ascii="Arial" w:hAnsi="Arial" w:cs="Arial"/>
          <w:bCs/>
          <w:iCs/>
          <w:sz w:val="20"/>
          <w:szCs w:val="20"/>
        </w:rPr>
        <w:t>have immediate access to lawyers of their choice and any medical attention they may require</w:t>
      </w:r>
      <w:r w:rsidR="005711D1" w:rsidRPr="00D7270B">
        <w:rPr>
          <w:rFonts w:ascii="Arial" w:hAnsi="Arial" w:cs="Arial"/>
          <w:bCs/>
          <w:iCs/>
          <w:sz w:val="20"/>
          <w:szCs w:val="20"/>
        </w:rPr>
        <w:t>.</w:t>
      </w:r>
    </w:p>
    <w:p w14:paraId="34355EC8" w14:textId="77777777" w:rsidR="00EA68CE" w:rsidRPr="00D7270B" w:rsidRDefault="00EA68CE" w:rsidP="00217D79">
      <w:pPr>
        <w:spacing w:after="0" w:line="240" w:lineRule="auto"/>
        <w:rPr>
          <w:rFonts w:ascii="Arial" w:hAnsi="Arial" w:cs="Arial"/>
          <w:bCs/>
          <w:iCs/>
          <w:sz w:val="20"/>
          <w:szCs w:val="20"/>
        </w:rPr>
      </w:pPr>
    </w:p>
    <w:p w14:paraId="51561A1D" w14:textId="2088EEC7" w:rsidR="005D2C37" w:rsidRPr="00D7270B" w:rsidRDefault="00D7270B" w:rsidP="00217D79">
      <w:pPr>
        <w:spacing w:after="0" w:line="240" w:lineRule="auto"/>
        <w:rPr>
          <w:rFonts w:ascii="Arial" w:hAnsi="Arial" w:cs="Arial"/>
          <w:bCs/>
          <w:iCs/>
          <w:sz w:val="20"/>
          <w:szCs w:val="20"/>
        </w:rPr>
      </w:pPr>
      <w:r w:rsidRPr="00D7270B">
        <w:rPr>
          <w:rFonts w:ascii="Arial" w:hAnsi="Arial" w:cs="Arial"/>
          <w:bCs/>
          <w:iCs/>
          <w:sz w:val="20"/>
          <w:szCs w:val="20"/>
        </w:rPr>
        <w:t>S</w:t>
      </w:r>
      <w:r w:rsidR="005D2C37" w:rsidRPr="00D7270B">
        <w:rPr>
          <w:rFonts w:ascii="Arial" w:hAnsi="Arial" w:cs="Arial"/>
          <w:bCs/>
          <w:iCs/>
          <w:sz w:val="20"/>
          <w:szCs w:val="20"/>
        </w:rPr>
        <w:t>incerely,</w:t>
      </w:r>
    </w:p>
    <w:bookmarkEnd w:id="0"/>
    <w:p w14:paraId="15D754DB" w14:textId="77777777" w:rsidR="0082127B" w:rsidRPr="00217D79" w:rsidRDefault="0082127B" w:rsidP="00217D79">
      <w:pPr>
        <w:pStyle w:val="AIBoxHeading"/>
        <w:shd w:val="clear" w:color="auto" w:fill="D9D9D9" w:themeFill="background1" w:themeFillShade="D9"/>
        <w:spacing w:line="240" w:lineRule="auto"/>
        <w:rPr>
          <w:rFonts w:ascii="Arial" w:hAnsi="Arial" w:cs="Arial"/>
          <w:b/>
          <w:sz w:val="32"/>
          <w:szCs w:val="32"/>
        </w:rPr>
      </w:pPr>
      <w:r w:rsidRPr="00217D79">
        <w:rPr>
          <w:rFonts w:ascii="Arial" w:hAnsi="Arial" w:cs="Arial"/>
          <w:b/>
          <w:sz w:val="32"/>
          <w:szCs w:val="32"/>
        </w:rPr>
        <w:lastRenderedPageBreak/>
        <w:t>Additional information</w:t>
      </w:r>
    </w:p>
    <w:p w14:paraId="115BB598" w14:textId="77777777" w:rsidR="005D2C37" w:rsidRPr="00217D79" w:rsidRDefault="005D2C37" w:rsidP="00217D79">
      <w:pPr>
        <w:spacing w:after="0" w:line="240" w:lineRule="auto"/>
        <w:jc w:val="both"/>
        <w:rPr>
          <w:rFonts w:ascii="Arial" w:hAnsi="Arial" w:cs="Arial"/>
        </w:rPr>
      </w:pPr>
    </w:p>
    <w:p w14:paraId="12CC4757" w14:textId="38E4008F" w:rsidR="00334258" w:rsidRPr="00D7270B" w:rsidRDefault="00334258" w:rsidP="00217D79">
      <w:pPr>
        <w:spacing w:line="240" w:lineRule="auto"/>
        <w:jc w:val="both"/>
        <w:rPr>
          <w:rFonts w:ascii="Arial" w:hAnsi="Arial" w:cs="Arial"/>
          <w:sz w:val="20"/>
          <w:szCs w:val="20"/>
          <w:lang w:eastAsia="en-US"/>
        </w:rPr>
      </w:pPr>
      <w:r w:rsidRPr="00D7270B">
        <w:rPr>
          <w:rFonts w:ascii="Arial" w:hAnsi="Arial" w:cs="Arial"/>
          <w:sz w:val="20"/>
          <w:szCs w:val="20"/>
          <w:lang w:eastAsia="en-US"/>
        </w:rPr>
        <w:t xml:space="preserve">On July </w:t>
      </w:r>
      <w:r w:rsidR="000B5CA8">
        <w:rPr>
          <w:rFonts w:ascii="Arial" w:hAnsi="Arial" w:cs="Arial"/>
          <w:sz w:val="20"/>
          <w:szCs w:val="20"/>
          <w:lang w:eastAsia="en-US"/>
        </w:rPr>
        <w:t xml:space="preserve">29, </w:t>
      </w:r>
      <w:r w:rsidRPr="00D7270B">
        <w:rPr>
          <w:rFonts w:ascii="Arial" w:hAnsi="Arial" w:cs="Arial"/>
          <w:sz w:val="20"/>
          <w:szCs w:val="20"/>
          <w:lang w:eastAsia="en-US"/>
        </w:rPr>
        <w:t>2021</w:t>
      </w:r>
      <w:r w:rsidR="000B5CA8">
        <w:rPr>
          <w:rFonts w:ascii="Arial" w:hAnsi="Arial" w:cs="Arial"/>
          <w:sz w:val="20"/>
          <w:szCs w:val="20"/>
          <w:lang w:eastAsia="en-US"/>
        </w:rPr>
        <w:t>,</w:t>
      </w:r>
      <w:r w:rsidRPr="00D7270B">
        <w:rPr>
          <w:rFonts w:ascii="Arial" w:hAnsi="Arial" w:cs="Arial"/>
          <w:sz w:val="20"/>
          <w:szCs w:val="20"/>
          <w:lang w:eastAsia="en-US"/>
        </w:rPr>
        <w:t xml:space="preserve"> the Emir ratified Law No. (6) of 2021 regarding the procedures for the election of the Shura Council</w:t>
      </w:r>
      <w:r w:rsidR="00850999" w:rsidRPr="00D7270B">
        <w:rPr>
          <w:rFonts w:ascii="Arial" w:hAnsi="Arial" w:cs="Arial"/>
          <w:sz w:val="20"/>
          <w:szCs w:val="20"/>
          <w:lang w:eastAsia="en-US"/>
        </w:rPr>
        <w:t>.</w:t>
      </w:r>
      <w:r w:rsidRPr="00D7270B">
        <w:rPr>
          <w:rFonts w:ascii="Arial" w:hAnsi="Arial" w:cs="Arial"/>
          <w:sz w:val="20"/>
          <w:szCs w:val="20"/>
          <w:lang w:eastAsia="en-US"/>
        </w:rPr>
        <w:t xml:space="preserve"> </w:t>
      </w:r>
      <w:r w:rsidR="00CD23ED" w:rsidRPr="00D7270B">
        <w:rPr>
          <w:rFonts w:ascii="Arial" w:hAnsi="Arial" w:cs="Arial"/>
          <w:sz w:val="20"/>
          <w:szCs w:val="20"/>
        </w:rPr>
        <w:t xml:space="preserve">The election plans were first approved when </w:t>
      </w:r>
      <w:r w:rsidR="00F91CC2" w:rsidRPr="00D7270B">
        <w:rPr>
          <w:rFonts w:ascii="Arial" w:hAnsi="Arial" w:cs="Arial"/>
          <w:sz w:val="20"/>
          <w:szCs w:val="20"/>
          <w:lang w:eastAsia="en-US"/>
        </w:rPr>
        <w:t xml:space="preserve">the permanent written </w:t>
      </w:r>
      <w:r w:rsidR="0050083D" w:rsidRPr="00D7270B">
        <w:rPr>
          <w:rFonts w:ascii="Arial" w:hAnsi="Arial" w:cs="Arial"/>
          <w:sz w:val="20"/>
          <w:szCs w:val="20"/>
          <w:lang w:eastAsia="en-US"/>
        </w:rPr>
        <w:t xml:space="preserve">constitution </w:t>
      </w:r>
      <w:r w:rsidR="00CD23ED" w:rsidRPr="00D7270B">
        <w:rPr>
          <w:rFonts w:ascii="Arial" w:hAnsi="Arial" w:cs="Arial"/>
          <w:sz w:val="20"/>
          <w:szCs w:val="20"/>
          <w:lang w:eastAsia="en-US"/>
        </w:rPr>
        <w:t xml:space="preserve">was </w:t>
      </w:r>
      <w:r w:rsidR="00F91CC2" w:rsidRPr="00D7270B">
        <w:rPr>
          <w:rFonts w:ascii="Arial" w:hAnsi="Arial" w:cs="Arial"/>
          <w:sz w:val="20"/>
          <w:szCs w:val="20"/>
          <w:lang w:eastAsia="en-US"/>
        </w:rPr>
        <w:t xml:space="preserve">adopted following </w:t>
      </w:r>
      <w:r w:rsidR="0050083D" w:rsidRPr="00D7270B">
        <w:rPr>
          <w:rFonts w:ascii="Arial" w:hAnsi="Arial" w:cs="Arial"/>
          <w:sz w:val="20"/>
          <w:szCs w:val="20"/>
          <w:lang w:eastAsia="en-US"/>
        </w:rPr>
        <w:t xml:space="preserve">a 2003 referendum. </w:t>
      </w:r>
      <w:r w:rsidRPr="00D7270B">
        <w:rPr>
          <w:rFonts w:ascii="Arial" w:hAnsi="Arial" w:cs="Arial"/>
          <w:sz w:val="20"/>
          <w:szCs w:val="20"/>
          <w:lang w:eastAsia="en-US"/>
        </w:rPr>
        <w:t xml:space="preserve">The new electoral law divides Qatari nationals into three categories: 1) Citizens aged 18 and over, and whose grandfather was born in Qatar, can vote in districts in which their tribe or family reside. They can also register their candidature for the Shura Council </w:t>
      </w:r>
      <w:proofErr w:type="gramStart"/>
      <w:r w:rsidRPr="00D7270B">
        <w:rPr>
          <w:rFonts w:ascii="Arial" w:hAnsi="Arial" w:cs="Arial"/>
          <w:sz w:val="20"/>
          <w:szCs w:val="20"/>
          <w:lang w:eastAsia="en-US"/>
        </w:rPr>
        <w:t>as long as</w:t>
      </w:r>
      <w:proofErr w:type="gramEnd"/>
      <w:r w:rsidRPr="00D7270B">
        <w:rPr>
          <w:rFonts w:ascii="Arial" w:hAnsi="Arial" w:cs="Arial"/>
          <w:sz w:val="20"/>
          <w:szCs w:val="20"/>
          <w:lang w:eastAsia="en-US"/>
        </w:rPr>
        <w:t xml:space="preserve"> they are aged 30 or over. 2) Citizens who have acquired the Qatari nationality - provided that their grandfather is Qatari and born in Qatar, can vote in districts in which their tribe or family reside. They cannot register their candidature for the Shura Council 3) Naturalized Qatari citizens do not have the right to vote nor to be candidates for the Shura Council.</w:t>
      </w:r>
    </w:p>
    <w:p w14:paraId="3164064D" w14:textId="167213DD" w:rsidR="00D23D90" w:rsidRPr="00D7270B" w:rsidRDefault="00334258" w:rsidP="00217D79">
      <w:pPr>
        <w:spacing w:line="240" w:lineRule="auto"/>
        <w:jc w:val="both"/>
        <w:rPr>
          <w:rFonts w:ascii="Arial" w:hAnsi="Arial" w:cs="Arial"/>
          <w:sz w:val="20"/>
          <w:szCs w:val="20"/>
          <w:lang w:eastAsia="en-US"/>
        </w:rPr>
      </w:pPr>
      <w:r w:rsidRPr="00D7270B">
        <w:rPr>
          <w:rFonts w:ascii="Arial" w:hAnsi="Arial" w:cs="Arial"/>
          <w:sz w:val="20"/>
          <w:szCs w:val="20"/>
          <w:lang w:eastAsia="en-US"/>
        </w:rPr>
        <w:t>Protests of tribal members affected by the exclusion</w:t>
      </w:r>
      <w:r w:rsidR="00326C5F" w:rsidRPr="00D7270B">
        <w:rPr>
          <w:rFonts w:ascii="Arial" w:hAnsi="Arial" w:cs="Arial"/>
          <w:sz w:val="20"/>
          <w:szCs w:val="20"/>
          <w:lang w:eastAsia="en-US"/>
        </w:rPr>
        <w:t xml:space="preserve">, </w:t>
      </w:r>
      <w:r w:rsidRPr="00D7270B">
        <w:rPr>
          <w:rFonts w:ascii="Arial" w:hAnsi="Arial" w:cs="Arial"/>
          <w:sz w:val="20"/>
          <w:szCs w:val="20"/>
          <w:lang w:eastAsia="en-US"/>
        </w:rPr>
        <w:t xml:space="preserve">mainly from </w:t>
      </w:r>
      <w:r w:rsidR="001B3BD6" w:rsidRPr="00D7270B">
        <w:rPr>
          <w:rFonts w:ascii="Arial" w:hAnsi="Arial" w:cs="Arial"/>
          <w:sz w:val="20"/>
          <w:szCs w:val="20"/>
          <w:lang w:eastAsia="en-US"/>
        </w:rPr>
        <w:t xml:space="preserve">the </w:t>
      </w:r>
      <w:r w:rsidR="00A16EF4" w:rsidRPr="00D7270B">
        <w:rPr>
          <w:rFonts w:ascii="Arial" w:hAnsi="Arial" w:cs="Arial"/>
          <w:sz w:val="20"/>
          <w:szCs w:val="20"/>
          <w:lang w:eastAsia="en-US"/>
        </w:rPr>
        <w:t xml:space="preserve">Al </w:t>
      </w:r>
      <w:proofErr w:type="spellStart"/>
      <w:r w:rsidRPr="00D7270B">
        <w:rPr>
          <w:rFonts w:ascii="Arial" w:hAnsi="Arial" w:cs="Arial"/>
          <w:sz w:val="20"/>
          <w:szCs w:val="20"/>
          <w:lang w:eastAsia="en-US"/>
        </w:rPr>
        <w:t>Murra</w:t>
      </w:r>
      <w:proofErr w:type="spellEnd"/>
      <w:r w:rsidRPr="00D7270B">
        <w:rPr>
          <w:rFonts w:ascii="Arial" w:hAnsi="Arial" w:cs="Arial"/>
          <w:sz w:val="20"/>
          <w:szCs w:val="20"/>
          <w:lang w:eastAsia="en-US"/>
        </w:rPr>
        <w:t xml:space="preserve"> tribe</w:t>
      </w:r>
      <w:r w:rsidR="00326C5F" w:rsidRPr="00D7270B">
        <w:rPr>
          <w:rFonts w:ascii="Arial" w:hAnsi="Arial" w:cs="Arial"/>
          <w:sz w:val="20"/>
          <w:szCs w:val="20"/>
          <w:lang w:eastAsia="en-US"/>
        </w:rPr>
        <w:t>,</w:t>
      </w:r>
      <w:r w:rsidRPr="00D7270B">
        <w:rPr>
          <w:rFonts w:ascii="Arial" w:hAnsi="Arial" w:cs="Arial"/>
          <w:sz w:val="20"/>
          <w:szCs w:val="20"/>
          <w:lang w:eastAsia="en-US"/>
        </w:rPr>
        <w:t xml:space="preserve"> erupted</w:t>
      </w:r>
      <w:r w:rsidR="00A16EF4" w:rsidRPr="00D7270B">
        <w:rPr>
          <w:rFonts w:ascii="Arial" w:hAnsi="Arial" w:cs="Arial"/>
          <w:sz w:val="20"/>
          <w:szCs w:val="20"/>
          <w:lang w:eastAsia="en-US"/>
        </w:rPr>
        <w:t xml:space="preserve"> </w:t>
      </w:r>
      <w:r w:rsidR="00850999" w:rsidRPr="00D7270B">
        <w:rPr>
          <w:rFonts w:ascii="Arial" w:hAnsi="Arial" w:cs="Arial"/>
          <w:sz w:val="20"/>
          <w:szCs w:val="20"/>
          <w:lang w:eastAsia="en-US"/>
        </w:rPr>
        <w:t>near</w:t>
      </w:r>
      <w:r w:rsidRPr="00D7270B">
        <w:rPr>
          <w:rFonts w:ascii="Arial" w:hAnsi="Arial" w:cs="Arial"/>
          <w:sz w:val="20"/>
          <w:szCs w:val="20"/>
          <w:lang w:eastAsia="en-US"/>
        </w:rPr>
        <w:t xml:space="preserve"> Doha</w:t>
      </w:r>
      <w:r w:rsidR="006B4F50" w:rsidRPr="00D7270B">
        <w:rPr>
          <w:rFonts w:ascii="Arial" w:hAnsi="Arial" w:cs="Arial"/>
          <w:sz w:val="20"/>
          <w:szCs w:val="20"/>
          <w:lang w:eastAsia="en-US"/>
        </w:rPr>
        <w:t xml:space="preserve"> </w:t>
      </w:r>
      <w:r w:rsidRPr="00D7270B">
        <w:rPr>
          <w:rFonts w:ascii="Arial" w:hAnsi="Arial" w:cs="Arial"/>
          <w:sz w:val="20"/>
          <w:szCs w:val="20"/>
          <w:lang w:eastAsia="en-US"/>
        </w:rPr>
        <w:t>around August</w:t>
      </w:r>
      <w:r w:rsidR="000B5CA8">
        <w:rPr>
          <w:rFonts w:ascii="Arial" w:hAnsi="Arial" w:cs="Arial"/>
          <w:sz w:val="20"/>
          <w:szCs w:val="20"/>
          <w:lang w:eastAsia="en-US"/>
        </w:rPr>
        <w:t xml:space="preserve"> 7, </w:t>
      </w:r>
      <w:r w:rsidR="006B4F50" w:rsidRPr="00D7270B">
        <w:rPr>
          <w:rFonts w:ascii="Arial" w:hAnsi="Arial" w:cs="Arial"/>
          <w:sz w:val="20"/>
          <w:szCs w:val="20"/>
          <w:lang w:eastAsia="en-US"/>
        </w:rPr>
        <w:t>2021</w:t>
      </w:r>
      <w:r w:rsidRPr="00D7270B">
        <w:rPr>
          <w:rFonts w:ascii="Arial" w:hAnsi="Arial" w:cs="Arial"/>
          <w:sz w:val="20"/>
          <w:szCs w:val="20"/>
          <w:lang w:eastAsia="en-US"/>
        </w:rPr>
        <w:t>. On August</w:t>
      </w:r>
      <w:r w:rsidR="006B4F50" w:rsidRPr="00D7270B">
        <w:rPr>
          <w:rFonts w:ascii="Arial" w:hAnsi="Arial" w:cs="Arial"/>
          <w:sz w:val="20"/>
          <w:szCs w:val="20"/>
          <w:lang w:eastAsia="en-US"/>
        </w:rPr>
        <w:t xml:space="preserve"> </w:t>
      </w:r>
      <w:r w:rsidR="000B5CA8">
        <w:rPr>
          <w:rFonts w:ascii="Arial" w:hAnsi="Arial" w:cs="Arial"/>
          <w:sz w:val="20"/>
          <w:szCs w:val="20"/>
          <w:lang w:eastAsia="en-US"/>
        </w:rPr>
        <w:t xml:space="preserve">8, </w:t>
      </w:r>
      <w:r w:rsidR="006B4F50" w:rsidRPr="00D7270B">
        <w:rPr>
          <w:rFonts w:ascii="Arial" w:hAnsi="Arial" w:cs="Arial"/>
          <w:sz w:val="20"/>
          <w:szCs w:val="20"/>
          <w:lang w:eastAsia="en-US"/>
        </w:rPr>
        <w:t>2021</w:t>
      </w:r>
      <w:r w:rsidRPr="00D7270B">
        <w:rPr>
          <w:rFonts w:ascii="Arial" w:hAnsi="Arial" w:cs="Arial"/>
          <w:sz w:val="20"/>
          <w:szCs w:val="20"/>
          <w:lang w:eastAsia="en-US"/>
        </w:rPr>
        <w:t xml:space="preserve">, the Ministry of Interior stated that seven men were arrested and referred to the Public Prosecution, accused of “using social media to spread false news and </w:t>
      </w:r>
      <w:bookmarkStart w:id="9" w:name="_Hlk97114107"/>
      <w:r w:rsidRPr="00D7270B">
        <w:rPr>
          <w:rFonts w:ascii="Arial" w:hAnsi="Arial" w:cs="Arial"/>
          <w:sz w:val="20"/>
          <w:szCs w:val="20"/>
          <w:lang w:eastAsia="en-US"/>
        </w:rPr>
        <w:t>stir up racial and tribal strife”.</w:t>
      </w:r>
    </w:p>
    <w:bookmarkEnd w:id="9"/>
    <w:p w14:paraId="5D299F4A" w14:textId="131883F1" w:rsidR="00A16EF4" w:rsidRPr="00D7270B" w:rsidRDefault="00A16EF4" w:rsidP="00217D79">
      <w:pPr>
        <w:spacing w:line="240" w:lineRule="auto"/>
        <w:jc w:val="both"/>
        <w:rPr>
          <w:rFonts w:ascii="Arial" w:hAnsi="Arial" w:cs="Arial"/>
          <w:sz w:val="20"/>
          <w:szCs w:val="20"/>
          <w:lang w:eastAsia="en-US"/>
        </w:rPr>
      </w:pPr>
      <w:r w:rsidRPr="00D7270B">
        <w:rPr>
          <w:rFonts w:ascii="Arial" w:hAnsi="Arial" w:cs="Arial"/>
          <w:sz w:val="20"/>
          <w:szCs w:val="20"/>
          <w:lang w:eastAsia="en-US"/>
        </w:rPr>
        <w:t>On August</w:t>
      </w:r>
      <w:r w:rsidR="00E617A0" w:rsidRPr="00D7270B">
        <w:rPr>
          <w:rFonts w:ascii="Arial" w:hAnsi="Arial" w:cs="Arial"/>
          <w:sz w:val="20"/>
          <w:szCs w:val="20"/>
          <w:lang w:eastAsia="en-US"/>
        </w:rPr>
        <w:t xml:space="preserve"> </w:t>
      </w:r>
      <w:r w:rsidR="000B5CA8">
        <w:rPr>
          <w:rFonts w:ascii="Arial" w:hAnsi="Arial" w:cs="Arial"/>
          <w:sz w:val="20"/>
          <w:szCs w:val="20"/>
          <w:lang w:eastAsia="en-US"/>
        </w:rPr>
        <w:t xml:space="preserve">11, </w:t>
      </w:r>
      <w:r w:rsidR="00E617A0" w:rsidRPr="00D7270B">
        <w:rPr>
          <w:rFonts w:ascii="Arial" w:hAnsi="Arial" w:cs="Arial"/>
          <w:sz w:val="20"/>
          <w:szCs w:val="20"/>
          <w:lang w:eastAsia="en-US"/>
        </w:rPr>
        <w:t>2021</w:t>
      </w:r>
      <w:r w:rsidRPr="00D7270B">
        <w:rPr>
          <w:rFonts w:ascii="Arial" w:hAnsi="Arial" w:cs="Arial"/>
          <w:sz w:val="20"/>
          <w:szCs w:val="20"/>
        </w:rPr>
        <w:t>, following</w:t>
      </w:r>
      <w:r w:rsidRPr="00D7270B">
        <w:rPr>
          <w:rFonts w:ascii="Arial" w:hAnsi="Arial" w:cs="Arial"/>
          <w:sz w:val="20"/>
          <w:szCs w:val="20"/>
          <w:lang w:eastAsia="en-US"/>
        </w:rPr>
        <w:t xml:space="preserve"> talks between the tribes</w:t>
      </w:r>
      <w:r w:rsidR="00820C51" w:rsidRPr="00D7270B">
        <w:rPr>
          <w:rFonts w:ascii="Arial" w:hAnsi="Arial" w:cs="Arial"/>
          <w:sz w:val="20"/>
          <w:szCs w:val="20"/>
          <w:lang w:eastAsia="en-US"/>
        </w:rPr>
        <w:t>’</w:t>
      </w:r>
      <w:r w:rsidR="00971662" w:rsidRPr="00D7270B">
        <w:rPr>
          <w:rFonts w:ascii="Arial" w:hAnsi="Arial" w:cs="Arial"/>
          <w:sz w:val="20"/>
          <w:szCs w:val="20"/>
          <w:lang w:eastAsia="en-US"/>
        </w:rPr>
        <w:t xml:space="preserve"> elders</w:t>
      </w:r>
      <w:r w:rsidRPr="00D7270B">
        <w:rPr>
          <w:rFonts w:ascii="Arial" w:hAnsi="Arial" w:cs="Arial"/>
          <w:sz w:val="20"/>
          <w:szCs w:val="20"/>
          <w:lang w:eastAsia="en-US"/>
        </w:rPr>
        <w:t xml:space="preserve"> and the authorities, further protest</w:t>
      </w:r>
      <w:r w:rsidR="00573ED4" w:rsidRPr="00D7270B">
        <w:rPr>
          <w:rFonts w:ascii="Arial" w:hAnsi="Arial" w:cs="Arial"/>
          <w:sz w:val="20"/>
          <w:szCs w:val="20"/>
          <w:lang w:eastAsia="en-US"/>
        </w:rPr>
        <w:t>s</w:t>
      </w:r>
      <w:r w:rsidRPr="00D7270B">
        <w:rPr>
          <w:rFonts w:ascii="Arial" w:hAnsi="Arial" w:cs="Arial"/>
          <w:sz w:val="20"/>
          <w:szCs w:val="20"/>
          <w:lang w:eastAsia="en-US"/>
        </w:rPr>
        <w:t xml:space="preserve"> were called off. </w:t>
      </w:r>
      <w:r w:rsidR="00820C51" w:rsidRPr="00D7270B">
        <w:rPr>
          <w:rFonts w:ascii="Arial" w:hAnsi="Arial" w:cs="Arial"/>
          <w:sz w:val="20"/>
          <w:szCs w:val="20"/>
          <w:lang w:eastAsia="en-US"/>
        </w:rPr>
        <w:t xml:space="preserve">Al </w:t>
      </w:r>
      <w:proofErr w:type="spellStart"/>
      <w:r w:rsidR="00820C51" w:rsidRPr="00D7270B">
        <w:rPr>
          <w:rFonts w:ascii="Arial" w:hAnsi="Arial" w:cs="Arial"/>
          <w:sz w:val="20"/>
          <w:szCs w:val="20"/>
          <w:lang w:eastAsia="en-US"/>
        </w:rPr>
        <w:t>Murra</w:t>
      </w:r>
      <w:proofErr w:type="spellEnd"/>
      <w:r w:rsidR="00820C51" w:rsidRPr="00D7270B">
        <w:rPr>
          <w:rFonts w:ascii="Arial" w:hAnsi="Arial" w:cs="Arial"/>
          <w:sz w:val="20"/>
          <w:szCs w:val="20"/>
          <w:lang w:eastAsia="en-US"/>
        </w:rPr>
        <w:t xml:space="preserve"> members said that the Emir had promised to consider protesters’ demands.</w:t>
      </w:r>
    </w:p>
    <w:p w14:paraId="5FB3ABA9" w14:textId="668BFAFB" w:rsidR="00A16EF4" w:rsidRPr="00D7270B" w:rsidRDefault="00A16EF4" w:rsidP="00217D79">
      <w:pPr>
        <w:spacing w:line="240" w:lineRule="auto"/>
        <w:jc w:val="both"/>
        <w:rPr>
          <w:rFonts w:ascii="Arial" w:hAnsi="Arial" w:cs="Arial"/>
          <w:sz w:val="20"/>
          <w:szCs w:val="20"/>
          <w:lang w:eastAsia="en-US"/>
        </w:rPr>
      </w:pPr>
      <w:r w:rsidRPr="00D7270B">
        <w:rPr>
          <w:rFonts w:ascii="Arial" w:hAnsi="Arial" w:cs="Arial"/>
          <w:sz w:val="20"/>
          <w:szCs w:val="20"/>
          <w:lang w:eastAsia="en-US"/>
        </w:rPr>
        <w:t>Arrests continued to take place throughout August and September</w:t>
      </w:r>
      <w:r w:rsidR="00E617A0" w:rsidRPr="00D7270B">
        <w:rPr>
          <w:rFonts w:ascii="Arial" w:hAnsi="Arial" w:cs="Arial"/>
          <w:sz w:val="20"/>
          <w:szCs w:val="20"/>
          <w:lang w:eastAsia="en-US"/>
        </w:rPr>
        <w:t xml:space="preserve"> 2021</w:t>
      </w:r>
      <w:r w:rsidRPr="00D7270B">
        <w:rPr>
          <w:rFonts w:ascii="Arial" w:hAnsi="Arial" w:cs="Arial"/>
          <w:sz w:val="20"/>
          <w:szCs w:val="20"/>
          <w:lang w:eastAsia="en-US"/>
        </w:rPr>
        <w:t>. Many were released upon signing a pledge, promising not to speak out about their detention and to stop criticizing the new law or calling for their rights.</w:t>
      </w:r>
      <w:r w:rsidR="00820C51" w:rsidRPr="00D7270B">
        <w:rPr>
          <w:rFonts w:ascii="Arial" w:hAnsi="Arial" w:cs="Arial"/>
          <w:sz w:val="20"/>
          <w:szCs w:val="20"/>
          <w:lang w:eastAsia="en-US"/>
        </w:rPr>
        <w:t xml:space="preserve"> </w:t>
      </w:r>
      <w:proofErr w:type="spellStart"/>
      <w:r w:rsidR="00820C51" w:rsidRPr="00D7270B">
        <w:rPr>
          <w:rFonts w:ascii="Arial" w:hAnsi="Arial" w:cs="Arial"/>
          <w:sz w:val="20"/>
          <w:szCs w:val="20"/>
          <w:lang w:eastAsia="en-US"/>
        </w:rPr>
        <w:t>Hazza</w:t>
      </w:r>
      <w:proofErr w:type="spellEnd"/>
      <w:r w:rsidR="00820C51" w:rsidRPr="00D7270B">
        <w:rPr>
          <w:rFonts w:ascii="Arial" w:hAnsi="Arial" w:cs="Arial"/>
          <w:sz w:val="20"/>
          <w:szCs w:val="20"/>
          <w:lang w:eastAsia="en-US"/>
        </w:rPr>
        <w:t xml:space="preserve"> and Rashed bin Ali Abu </w:t>
      </w:r>
      <w:proofErr w:type="spellStart"/>
      <w:r w:rsidR="00820C51" w:rsidRPr="00D7270B">
        <w:rPr>
          <w:rFonts w:ascii="Arial" w:hAnsi="Arial" w:cs="Arial"/>
          <w:sz w:val="20"/>
          <w:szCs w:val="20"/>
          <w:lang w:eastAsia="en-US"/>
        </w:rPr>
        <w:t>Shurayda</w:t>
      </w:r>
      <w:proofErr w:type="spellEnd"/>
      <w:r w:rsidR="00820C51" w:rsidRPr="00D7270B">
        <w:rPr>
          <w:rFonts w:ascii="Arial" w:hAnsi="Arial" w:cs="Arial"/>
          <w:sz w:val="20"/>
          <w:szCs w:val="20"/>
          <w:lang w:eastAsia="en-US"/>
        </w:rPr>
        <w:t xml:space="preserve"> al-Marri refused to sign the pledge.</w:t>
      </w:r>
    </w:p>
    <w:p w14:paraId="3B1D71D4" w14:textId="51FEE95B" w:rsidR="00D23D90" w:rsidRPr="00D7270B" w:rsidRDefault="000C7F5A" w:rsidP="00D7270B">
      <w:pPr>
        <w:spacing w:line="240" w:lineRule="auto"/>
        <w:jc w:val="both"/>
        <w:rPr>
          <w:rFonts w:ascii="Arial" w:hAnsi="Arial" w:cs="Arial"/>
          <w:sz w:val="20"/>
          <w:szCs w:val="20"/>
          <w:lang w:eastAsia="en-US"/>
        </w:rPr>
      </w:pPr>
      <w:r w:rsidRPr="00D7270B">
        <w:rPr>
          <w:rFonts w:ascii="Arial" w:hAnsi="Arial" w:cs="Arial"/>
          <w:sz w:val="20"/>
          <w:szCs w:val="20"/>
          <w:lang w:eastAsia="en-US"/>
        </w:rPr>
        <w:t xml:space="preserve">The </w:t>
      </w:r>
      <w:r w:rsidR="00EA3DBF" w:rsidRPr="00D7270B">
        <w:rPr>
          <w:rFonts w:ascii="Arial" w:hAnsi="Arial" w:cs="Arial"/>
          <w:sz w:val="20"/>
          <w:szCs w:val="20"/>
          <w:lang w:eastAsia="en-US"/>
        </w:rPr>
        <w:t xml:space="preserve">Al </w:t>
      </w:r>
      <w:proofErr w:type="spellStart"/>
      <w:r w:rsidR="00EA3DBF" w:rsidRPr="00D7270B">
        <w:rPr>
          <w:rFonts w:ascii="Arial" w:hAnsi="Arial" w:cs="Arial"/>
          <w:sz w:val="20"/>
          <w:szCs w:val="20"/>
          <w:lang w:eastAsia="en-US"/>
        </w:rPr>
        <w:t>Murra</w:t>
      </w:r>
      <w:proofErr w:type="spellEnd"/>
      <w:r w:rsidR="00EA3DBF" w:rsidRPr="00D7270B">
        <w:rPr>
          <w:rFonts w:ascii="Arial" w:hAnsi="Arial" w:cs="Arial"/>
          <w:sz w:val="20"/>
          <w:szCs w:val="20"/>
          <w:lang w:eastAsia="en-US"/>
        </w:rPr>
        <w:t xml:space="preserve"> tribe is one of the largest tribes in </w:t>
      </w:r>
      <w:r w:rsidR="00D16DE7" w:rsidRPr="00D7270B">
        <w:rPr>
          <w:rFonts w:ascii="Arial" w:hAnsi="Arial" w:cs="Arial"/>
          <w:sz w:val="20"/>
          <w:szCs w:val="20"/>
          <w:lang w:eastAsia="en-US"/>
        </w:rPr>
        <w:t xml:space="preserve">eastern </w:t>
      </w:r>
      <w:r w:rsidR="00EA3DBF" w:rsidRPr="00D7270B">
        <w:rPr>
          <w:rFonts w:ascii="Arial" w:hAnsi="Arial" w:cs="Arial"/>
          <w:sz w:val="20"/>
          <w:szCs w:val="20"/>
          <w:lang w:eastAsia="en-US"/>
        </w:rPr>
        <w:t>Saudi Arabia and Qatar.</w:t>
      </w:r>
      <w:r w:rsidR="00EA3DBF" w:rsidRPr="00D7270B">
        <w:rPr>
          <w:rFonts w:ascii="Arial" w:hAnsi="Arial" w:cs="Arial"/>
          <w:sz w:val="20"/>
          <w:szCs w:val="20"/>
        </w:rPr>
        <w:t xml:space="preserve"> </w:t>
      </w:r>
      <w:r w:rsidR="00F8469C" w:rsidRPr="00D7270B">
        <w:rPr>
          <w:rFonts w:ascii="Arial" w:hAnsi="Arial" w:cs="Arial"/>
          <w:sz w:val="20"/>
          <w:szCs w:val="20"/>
        </w:rPr>
        <w:t xml:space="preserve">Its members have long faced severe discrimination and been deprived from access to education, employment, and health care. </w:t>
      </w:r>
      <w:r w:rsidRPr="00D7270B">
        <w:rPr>
          <w:rFonts w:ascii="Arial" w:hAnsi="Arial" w:cs="Arial"/>
          <w:sz w:val="20"/>
          <w:szCs w:val="20"/>
          <w:lang w:eastAsia="en-US"/>
        </w:rPr>
        <w:t xml:space="preserve">In </w:t>
      </w:r>
      <w:r w:rsidR="00EA3DBF" w:rsidRPr="00D7270B">
        <w:rPr>
          <w:rFonts w:ascii="Arial" w:hAnsi="Arial" w:cs="Arial"/>
          <w:sz w:val="20"/>
          <w:szCs w:val="20"/>
          <w:lang w:eastAsia="en-US"/>
        </w:rPr>
        <w:t>2004</w:t>
      </w:r>
      <w:r w:rsidR="00031949" w:rsidRPr="00D7270B">
        <w:rPr>
          <w:rFonts w:ascii="Arial" w:hAnsi="Arial" w:cs="Arial"/>
          <w:sz w:val="20"/>
          <w:szCs w:val="20"/>
          <w:lang w:eastAsia="en-US"/>
        </w:rPr>
        <w:t xml:space="preserve"> and 20</w:t>
      </w:r>
      <w:r w:rsidR="00EA3DBF" w:rsidRPr="00D7270B">
        <w:rPr>
          <w:rFonts w:ascii="Arial" w:hAnsi="Arial" w:cs="Arial"/>
          <w:sz w:val="20"/>
          <w:szCs w:val="20"/>
          <w:lang w:eastAsia="en-US"/>
        </w:rPr>
        <w:t xml:space="preserve">05 the entire </w:t>
      </w:r>
      <w:proofErr w:type="spellStart"/>
      <w:r w:rsidR="00EA3DBF" w:rsidRPr="00D7270B">
        <w:rPr>
          <w:rFonts w:ascii="Arial" w:hAnsi="Arial" w:cs="Arial"/>
          <w:sz w:val="20"/>
          <w:szCs w:val="20"/>
          <w:lang w:eastAsia="en-US"/>
        </w:rPr>
        <w:t>Ghufran</w:t>
      </w:r>
      <w:proofErr w:type="spellEnd"/>
      <w:r w:rsidR="00EA3DBF" w:rsidRPr="00D7270B">
        <w:rPr>
          <w:rFonts w:ascii="Arial" w:hAnsi="Arial" w:cs="Arial"/>
          <w:sz w:val="20"/>
          <w:szCs w:val="20"/>
          <w:lang w:eastAsia="en-US"/>
        </w:rPr>
        <w:t xml:space="preserve"> clan, a</w:t>
      </w:r>
      <w:r w:rsidR="00BA1E51" w:rsidRPr="00D7270B">
        <w:rPr>
          <w:rFonts w:ascii="Arial" w:hAnsi="Arial" w:cs="Arial"/>
          <w:sz w:val="20"/>
          <w:szCs w:val="20"/>
          <w:lang w:eastAsia="en-US"/>
        </w:rPr>
        <w:t xml:space="preserve"> faction?</w:t>
      </w:r>
      <w:r w:rsidR="00EA3DBF" w:rsidRPr="00D7270B">
        <w:rPr>
          <w:rFonts w:ascii="Arial" w:hAnsi="Arial" w:cs="Arial"/>
          <w:sz w:val="20"/>
          <w:szCs w:val="20"/>
          <w:lang w:eastAsia="en-US"/>
        </w:rPr>
        <w:t xml:space="preserve"> of the Al </w:t>
      </w:r>
      <w:proofErr w:type="spellStart"/>
      <w:r w:rsidR="00EA3DBF" w:rsidRPr="00D7270B">
        <w:rPr>
          <w:rFonts w:ascii="Arial" w:hAnsi="Arial" w:cs="Arial"/>
          <w:sz w:val="20"/>
          <w:szCs w:val="20"/>
          <w:lang w:eastAsia="en-US"/>
        </w:rPr>
        <w:t>Murra</w:t>
      </w:r>
      <w:proofErr w:type="spellEnd"/>
      <w:r w:rsidR="00EA3DBF" w:rsidRPr="00D7270B">
        <w:rPr>
          <w:rFonts w:ascii="Arial" w:hAnsi="Arial" w:cs="Arial"/>
          <w:sz w:val="20"/>
          <w:szCs w:val="20"/>
          <w:lang w:eastAsia="en-US"/>
        </w:rPr>
        <w:t xml:space="preserve"> tribe, were stripped of citizenship</w:t>
      </w:r>
      <w:r w:rsidR="00C67D74" w:rsidRPr="00D7270B">
        <w:rPr>
          <w:rFonts w:ascii="Arial" w:hAnsi="Arial" w:cs="Arial"/>
          <w:sz w:val="20"/>
          <w:szCs w:val="20"/>
          <w:lang w:eastAsia="en-US"/>
        </w:rPr>
        <w:t>,</w:t>
      </w:r>
      <w:r w:rsidR="00EA3DBF" w:rsidRPr="00D7270B">
        <w:rPr>
          <w:rFonts w:ascii="Arial" w:hAnsi="Arial" w:cs="Arial"/>
          <w:sz w:val="20"/>
          <w:szCs w:val="20"/>
          <w:lang w:eastAsia="en-US"/>
        </w:rPr>
        <w:t xml:space="preserve"> accused of holding Saudi nationality</w:t>
      </w:r>
      <w:r w:rsidR="00C67D74" w:rsidRPr="00D7270B">
        <w:rPr>
          <w:rFonts w:ascii="Arial" w:hAnsi="Arial" w:cs="Arial"/>
          <w:sz w:val="20"/>
          <w:szCs w:val="20"/>
          <w:lang w:eastAsia="en-US"/>
        </w:rPr>
        <w:t xml:space="preserve"> in secret</w:t>
      </w:r>
      <w:r w:rsidR="00972CBF" w:rsidRPr="00D7270B">
        <w:rPr>
          <w:rFonts w:ascii="Arial" w:hAnsi="Arial" w:cs="Arial"/>
          <w:sz w:val="20"/>
          <w:szCs w:val="20"/>
          <w:lang w:eastAsia="en-US"/>
        </w:rPr>
        <w:t xml:space="preserve"> (Qatar does not recognize dual nationality)</w:t>
      </w:r>
      <w:r w:rsidR="00EA3DBF" w:rsidRPr="00D7270B">
        <w:rPr>
          <w:rFonts w:ascii="Arial" w:hAnsi="Arial" w:cs="Arial"/>
          <w:sz w:val="20"/>
          <w:szCs w:val="20"/>
          <w:lang w:eastAsia="en-US"/>
        </w:rPr>
        <w:t xml:space="preserve">, after some of its senior members were accused of involvement </w:t>
      </w:r>
      <w:r w:rsidR="00573ED4" w:rsidRPr="00D7270B">
        <w:rPr>
          <w:rFonts w:ascii="Arial" w:hAnsi="Arial" w:cs="Arial"/>
          <w:sz w:val="20"/>
          <w:szCs w:val="20"/>
          <w:lang w:eastAsia="en-US"/>
        </w:rPr>
        <w:t xml:space="preserve">in </w:t>
      </w:r>
      <w:r w:rsidR="00EA3DBF" w:rsidRPr="00D7270B">
        <w:rPr>
          <w:rFonts w:ascii="Arial" w:hAnsi="Arial" w:cs="Arial"/>
          <w:sz w:val="20"/>
          <w:szCs w:val="20"/>
          <w:lang w:eastAsia="en-US"/>
        </w:rPr>
        <w:t xml:space="preserve">a </w:t>
      </w:r>
      <w:proofErr w:type="gramStart"/>
      <w:r w:rsidR="00EA3DBF" w:rsidRPr="00D7270B">
        <w:rPr>
          <w:rFonts w:ascii="Arial" w:hAnsi="Arial" w:cs="Arial"/>
          <w:sz w:val="20"/>
          <w:szCs w:val="20"/>
          <w:lang w:eastAsia="en-US"/>
        </w:rPr>
        <w:t>counter-coup</w:t>
      </w:r>
      <w:proofErr w:type="gramEnd"/>
      <w:r w:rsidR="00EA3DBF" w:rsidRPr="00D7270B">
        <w:rPr>
          <w:rFonts w:ascii="Arial" w:hAnsi="Arial" w:cs="Arial"/>
          <w:sz w:val="20"/>
          <w:szCs w:val="20"/>
          <w:lang w:eastAsia="en-US"/>
        </w:rPr>
        <w:t xml:space="preserve"> after Sheikh Hamad</w:t>
      </w:r>
      <w:r w:rsidR="00D16DE7" w:rsidRPr="00D7270B">
        <w:rPr>
          <w:rFonts w:ascii="Arial" w:hAnsi="Arial" w:cs="Arial"/>
          <w:sz w:val="20"/>
          <w:szCs w:val="20"/>
          <w:lang w:eastAsia="en-US"/>
        </w:rPr>
        <w:t xml:space="preserve"> – the current Emir’s father - </w:t>
      </w:r>
      <w:r w:rsidR="00EA3DBF" w:rsidRPr="00D7270B">
        <w:rPr>
          <w:rFonts w:ascii="Arial" w:hAnsi="Arial" w:cs="Arial"/>
          <w:sz w:val="20"/>
          <w:szCs w:val="20"/>
          <w:lang w:eastAsia="en-US"/>
        </w:rPr>
        <w:t>deposed his father in a bloodless coup in 199</w:t>
      </w:r>
      <w:r w:rsidR="00D16DE7" w:rsidRPr="00D7270B">
        <w:rPr>
          <w:rFonts w:ascii="Arial" w:hAnsi="Arial" w:cs="Arial"/>
          <w:sz w:val="20"/>
          <w:szCs w:val="20"/>
          <w:lang w:eastAsia="en-US"/>
        </w:rPr>
        <w:t xml:space="preserve">5. </w:t>
      </w:r>
      <w:r w:rsidR="00EA3DBF" w:rsidRPr="00D7270B">
        <w:rPr>
          <w:rFonts w:ascii="Arial" w:hAnsi="Arial" w:cs="Arial"/>
          <w:sz w:val="20"/>
          <w:szCs w:val="20"/>
          <w:lang w:eastAsia="en-US"/>
        </w:rPr>
        <w:t xml:space="preserve">Over 5,000 people were affected, but the measure was eventually reversed for </w:t>
      </w:r>
      <w:proofErr w:type="gramStart"/>
      <w:r w:rsidR="00EA3DBF" w:rsidRPr="00D7270B">
        <w:rPr>
          <w:rFonts w:ascii="Arial" w:hAnsi="Arial" w:cs="Arial"/>
          <w:sz w:val="20"/>
          <w:szCs w:val="20"/>
          <w:lang w:eastAsia="en-US"/>
        </w:rPr>
        <w:t>all</w:t>
      </w:r>
      <w:proofErr w:type="gramEnd"/>
      <w:r w:rsidR="00EA3DBF" w:rsidRPr="00D7270B">
        <w:rPr>
          <w:rFonts w:ascii="Arial" w:hAnsi="Arial" w:cs="Arial"/>
          <w:sz w:val="20"/>
          <w:szCs w:val="20"/>
          <w:lang w:eastAsia="en-US"/>
        </w:rPr>
        <w:t xml:space="preserve"> but a small number believed to have been directly involved in the plot.</w:t>
      </w:r>
    </w:p>
    <w:p w14:paraId="44F78A38" w14:textId="224D0833" w:rsidR="005D2C37" w:rsidRPr="00217D79" w:rsidRDefault="005D2C37" w:rsidP="00217D79">
      <w:pPr>
        <w:spacing w:after="0" w:line="240" w:lineRule="auto"/>
        <w:rPr>
          <w:rFonts w:ascii="Arial" w:hAnsi="Arial" w:cs="Arial"/>
          <w:b/>
          <w:sz w:val="20"/>
          <w:szCs w:val="20"/>
        </w:rPr>
      </w:pPr>
      <w:r w:rsidRPr="00217D79">
        <w:rPr>
          <w:rFonts w:ascii="Arial" w:hAnsi="Arial" w:cs="Arial"/>
          <w:b/>
          <w:sz w:val="20"/>
          <w:szCs w:val="20"/>
        </w:rPr>
        <w:t>PREFERRED LANGUAGE TO ADDRESS TARGET:</w:t>
      </w:r>
      <w:r w:rsidR="0082127B" w:rsidRPr="00217D79">
        <w:rPr>
          <w:rFonts w:ascii="Arial" w:hAnsi="Arial" w:cs="Arial"/>
          <w:b/>
          <w:sz w:val="20"/>
          <w:szCs w:val="20"/>
        </w:rPr>
        <w:t xml:space="preserve"> </w:t>
      </w:r>
      <w:r w:rsidR="00D16DE7" w:rsidRPr="00217D79">
        <w:rPr>
          <w:rFonts w:ascii="Arial" w:hAnsi="Arial" w:cs="Arial"/>
          <w:sz w:val="20"/>
          <w:szCs w:val="20"/>
        </w:rPr>
        <w:t>Arabic or English</w:t>
      </w:r>
    </w:p>
    <w:p w14:paraId="677E723D" w14:textId="77777777" w:rsidR="005D2C37" w:rsidRPr="00217D79" w:rsidRDefault="005D2C37" w:rsidP="00217D79">
      <w:pPr>
        <w:spacing w:after="0" w:line="240" w:lineRule="auto"/>
        <w:rPr>
          <w:rFonts w:ascii="Arial" w:hAnsi="Arial" w:cs="Arial"/>
          <w:color w:val="0070C0"/>
          <w:sz w:val="20"/>
          <w:szCs w:val="20"/>
        </w:rPr>
      </w:pPr>
      <w:r w:rsidRPr="00217D79">
        <w:rPr>
          <w:rFonts w:ascii="Arial" w:hAnsi="Arial" w:cs="Arial"/>
          <w:sz w:val="20"/>
          <w:szCs w:val="20"/>
        </w:rPr>
        <w:t>You can also write in your own language.</w:t>
      </w:r>
    </w:p>
    <w:p w14:paraId="78F17D93" w14:textId="77777777" w:rsidR="005D2C37" w:rsidRPr="00217D79" w:rsidRDefault="005D2C37" w:rsidP="00217D79">
      <w:pPr>
        <w:spacing w:after="0" w:line="240" w:lineRule="auto"/>
        <w:rPr>
          <w:rFonts w:ascii="Arial" w:hAnsi="Arial" w:cs="Arial"/>
          <w:color w:val="0070C0"/>
          <w:sz w:val="20"/>
          <w:szCs w:val="20"/>
        </w:rPr>
      </w:pPr>
    </w:p>
    <w:p w14:paraId="636B746D" w14:textId="22C2FD7C" w:rsidR="005D2C37" w:rsidRPr="00217D79" w:rsidRDefault="005D2C37" w:rsidP="00217D79">
      <w:pPr>
        <w:spacing w:after="0" w:line="240" w:lineRule="auto"/>
        <w:rPr>
          <w:rFonts w:ascii="Arial" w:hAnsi="Arial" w:cs="Arial"/>
          <w:sz w:val="20"/>
          <w:szCs w:val="20"/>
        </w:rPr>
      </w:pPr>
      <w:r w:rsidRPr="00217D79">
        <w:rPr>
          <w:rFonts w:ascii="Arial" w:hAnsi="Arial" w:cs="Arial"/>
          <w:b/>
          <w:sz w:val="20"/>
          <w:szCs w:val="20"/>
        </w:rPr>
        <w:t xml:space="preserve">PLEASE TAKE ACTION AS SOON AS POSSIBLE UNTIL: </w:t>
      </w:r>
      <w:r w:rsidR="00712AEC" w:rsidRPr="00217D79">
        <w:rPr>
          <w:rFonts w:ascii="Arial" w:hAnsi="Arial" w:cs="Arial"/>
          <w:b/>
          <w:bCs/>
          <w:sz w:val="20"/>
          <w:szCs w:val="20"/>
        </w:rPr>
        <w:t>May</w:t>
      </w:r>
      <w:r w:rsidR="00877AAB" w:rsidRPr="00217D79">
        <w:rPr>
          <w:rFonts w:ascii="Arial" w:hAnsi="Arial" w:cs="Arial"/>
          <w:b/>
          <w:bCs/>
          <w:sz w:val="20"/>
          <w:szCs w:val="20"/>
        </w:rPr>
        <w:t xml:space="preserve"> </w:t>
      </w:r>
      <w:r w:rsidR="000B5CA8">
        <w:rPr>
          <w:rFonts w:ascii="Arial" w:hAnsi="Arial" w:cs="Arial"/>
          <w:b/>
          <w:bCs/>
          <w:sz w:val="20"/>
          <w:szCs w:val="20"/>
        </w:rPr>
        <w:t xml:space="preserve">25, </w:t>
      </w:r>
      <w:r w:rsidR="00877AAB" w:rsidRPr="00217D79">
        <w:rPr>
          <w:rFonts w:ascii="Arial" w:hAnsi="Arial" w:cs="Arial"/>
          <w:b/>
          <w:bCs/>
          <w:sz w:val="20"/>
          <w:szCs w:val="20"/>
        </w:rPr>
        <w:t>2022</w:t>
      </w:r>
      <w:r w:rsidRPr="00217D79">
        <w:rPr>
          <w:rFonts w:ascii="Arial" w:hAnsi="Arial" w:cs="Arial"/>
          <w:sz w:val="20"/>
          <w:szCs w:val="20"/>
        </w:rPr>
        <w:t xml:space="preserve"> </w:t>
      </w:r>
    </w:p>
    <w:p w14:paraId="2C5E5589" w14:textId="77777777" w:rsidR="005D2C37" w:rsidRPr="00217D79" w:rsidRDefault="005D2C37" w:rsidP="00217D79">
      <w:pPr>
        <w:spacing w:after="0" w:line="240" w:lineRule="auto"/>
        <w:rPr>
          <w:rFonts w:ascii="Arial" w:hAnsi="Arial" w:cs="Arial"/>
          <w:sz w:val="20"/>
          <w:szCs w:val="20"/>
        </w:rPr>
      </w:pPr>
      <w:r w:rsidRPr="00217D79">
        <w:rPr>
          <w:rFonts w:ascii="Arial" w:hAnsi="Arial" w:cs="Arial"/>
          <w:sz w:val="20"/>
          <w:szCs w:val="20"/>
        </w:rPr>
        <w:t>Please check with the Amnesty office in your country if you wish to send appeals after the deadline.</w:t>
      </w:r>
    </w:p>
    <w:p w14:paraId="3A043DBD" w14:textId="77777777" w:rsidR="005D2C37" w:rsidRPr="00217D79" w:rsidRDefault="005D2C37" w:rsidP="00217D79">
      <w:pPr>
        <w:spacing w:after="0" w:line="240" w:lineRule="auto"/>
        <w:rPr>
          <w:rFonts w:ascii="Arial" w:hAnsi="Arial" w:cs="Arial"/>
          <w:b/>
          <w:sz w:val="20"/>
          <w:szCs w:val="20"/>
        </w:rPr>
      </w:pPr>
    </w:p>
    <w:p w14:paraId="0CD61DE1" w14:textId="225D6710" w:rsidR="00B92AEC" w:rsidRPr="00217D79" w:rsidRDefault="005D2C37" w:rsidP="00217D79">
      <w:pPr>
        <w:spacing w:line="240" w:lineRule="auto"/>
        <w:rPr>
          <w:rFonts w:ascii="Arial" w:hAnsi="Arial" w:cs="Arial"/>
        </w:rPr>
      </w:pPr>
      <w:r w:rsidRPr="00217D79">
        <w:rPr>
          <w:rFonts w:ascii="Arial" w:hAnsi="Arial" w:cs="Arial"/>
          <w:b/>
          <w:sz w:val="20"/>
          <w:szCs w:val="20"/>
        </w:rPr>
        <w:t xml:space="preserve">NAME AND PRONOUN: </w:t>
      </w:r>
      <w:proofErr w:type="spellStart"/>
      <w:r w:rsidR="00D16DE7" w:rsidRPr="00217D79">
        <w:rPr>
          <w:rFonts w:ascii="Arial" w:hAnsi="Arial" w:cs="Arial"/>
          <w:b/>
          <w:sz w:val="20"/>
          <w:szCs w:val="20"/>
        </w:rPr>
        <w:t>Hazza</w:t>
      </w:r>
      <w:proofErr w:type="spellEnd"/>
      <w:r w:rsidR="00D16DE7" w:rsidRPr="00217D79">
        <w:rPr>
          <w:rFonts w:ascii="Arial" w:hAnsi="Arial" w:cs="Arial"/>
          <w:b/>
          <w:sz w:val="20"/>
          <w:szCs w:val="20"/>
        </w:rPr>
        <w:t xml:space="preserve"> bin Ali Abu </w:t>
      </w:r>
      <w:proofErr w:type="spellStart"/>
      <w:r w:rsidR="00D16DE7" w:rsidRPr="00217D79">
        <w:rPr>
          <w:rFonts w:ascii="Arial" w:hAnsi="Arial" w:cs="Arial"/>
          <w:b/>
          <w:sz w:val="20"/>
          <w:szCs w:val="20"/>
        </w:rPr>
        <w:t>Shurayda</w:t>
      </w:r>
      <w:proofErr w:type="spellEnd"/>
      <w:r w:rsidR="00D16DE7" w:rsidRPr="00217D79">
        <w:rPr>
          <w:rFonts w:ascii="Arial" w:hAnsi="Arial" w:cs="Arial"/>
          <w:b/>
          <w:sz w:val="20"/>
          <w:szCs w:val="20"/>
        </w:rPr>
        <w:t xml:space="preserve"> al-Marri </w:t>
      </w:r>
      <w:r w:rsidR="00D16DE7" w:rsidRPr="00217D79">
        <w:rPr>
          <w:rFonts w:ascii="Arial" w:hAnsi="Arial" w:cs="Arial"/>
          <w:sz w:val="20"/>
          <w:szCs w:val="20"/>
        </w:rPr>
        <w:t xml:space="preserve">[he/him] </w:t>
      </w:r>
      <w:r w:rsidR="00D16DE7" w:rsidRPr="00217D79">
        <w:rPr>
          <w:rFonts w:ascii="Arial" w:hAnsi="Arial" w:cs="Arial"/>
          <w:b/>
          <w:sz w:val="20"/>
          <w:szCs w:val="20"/>
        </w:rPr>
        <w:t xml:space="preserve">Rashed bin Ali Abu </w:t>
      </w:r>
      <w:proofErr w:type="spellStart"/>
      <w:r w:rsidR="00D16DE7" w:rsidRPr="00217D79">
        <w:rPr>
          <w:rFonts w:ascii="Arial" w:hAnsi="Arial" w:cs="Arial"/>
          <w:b/>
          <w:sz w:val="20"/>
          <w:szCs w:val="20"/>
        </w:rPr>
        <w:t>Shurayda</w:t>
      </w:r>
      <w:proofErr w:type="spellEnd"/>
      <w:r w:rsidR="00D16DE7" w:rsidRPr="00217D79">
        <w:rPr>
          <w:rFonts w:ascii="Arial" w:hAnsi="Arial" w:cs="Arial"/>
          <w:b/>
          <w:sz w:val="20"/>
          <w:szCs w:val="20"/>
        </w:rPr>
        <w:t xml:space="preserve"> al-Marri </w:t>
      </w:r>
      <w:r w:rsidR="00D16DE7" w:rsidRPr="00217D79">
        <w:rPr>
          <w:rFonts w:ascii="Arial" w:hAnsi="Arial" w:cs="Arial"/>
          <w:bCs/>
          <w:sz w:val="20"/>
          <w:szCs w:val="20"/>
        </w:rPr>
        <w:t>[he/him]</w:t>
      </w:r>
    </w:p>
    <w:sectPr w:rsidR="00B92AEC" w:rsidRPr="00217D79" w:rsidSect="000B5CA8">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07614" w14:textId="77777777" w:rsidR="007746CE" w:rsidRDefault="007746CE">
      <w:r>
        <w:separator/>
      </w:r>
    </w:p>
  </w:endnote>
  <w:endnote w:type="continuationSeparator" w:id="0">
    <w:p w14:paraId="34606E35" w14:textId="77777777" w:rsidR="007746CE" w:rsidRDefault="0077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641F" w14:textId="77777777" w:rsidR="000B5CA8" w:rsidRDefault="000B5CA8" w:rsidP="000B5CA8">
    <w:pPr>
      <w:pStyle w:val="paragraph"/>
      <w:spacing w:before="0" w:beforeAutospacing="0" w:after="0" w:afterAutospacing="0"/>
      <w:jc w:val="center"/>
      <w:textAlignment w:val="baseline"/>
      <w:rPr>
        <w:rFonts w:ascii="Segoe UI" w:hAnsi="Segoe UI" w:cs="Segoe UI"/>
        <w:sz w:val="18"/>
        <w:szCs w:val="18"/>
      </w:rPr>
    </w:pPr>
    <w:bookmarkStart w:id="3"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C57CBD4" w14:textId="77777777" w:rsidR="000B5CA8" w:rsidRDefault="000B5CA8" w:rsidP="000B5CA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3"/>
  <w:p w14:paraId="2820877B" w14:textId="77777777" w:rsidR="000B5CA8" w:rsidRPr="000B5CA8" w:rsidRDefault="000B5CA8">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A97B" w14:textId="36199C5E" w:rsidR="000B5CA8" w:rsidRDefault="000B5CA8">
    <w:pPr>
      <w:pStyle w:val="Footer"/>
    </w:pPr>
    <w:r>
      <w:rPr>
        <w:noProof/>
      </w:rPr>
      <w:drawing>
        <wp:anchor distT="0" distB="0" distL="114300" distR="114300" simplePos="0" relativeHeight="251658240" behindDoc="0" locked="0" layoutInCell="1" allowOverlap="1" wp14:anchorId="0F9093F9" wp14:editId="0E7D9846">
          <wp:simplePos x="0" y="0"/>
          <wp:positionH relativeFrom="column">
            <wp:posOffset>742950</wp:posOffset>
          </wp:positionH>
          <wp:positionV relativeFrom="paragraph">
            <wp:posOffset>-464820</wp:posOffset>
          </wp:positionV>
          <wp:extent cx="5308600" cy="813872"/>
          <wp:effectExtent l="0" t="0" r="6350" b="571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600" cy="81387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4D6C4" w14:textId="77777777" w:rsidR="007746CE" w:rsidRDefault="007746CE">
      <w:r>
        <w:separator/>
      </w:r>
    </w:p>
  </w:footnote>
  <w:footnote w:type="continuationSeparator" w:id="0">
    <w:p w14:paraId="16B6FA93" w14:textId="77777777" w:rsidR="007746CE" w:rsidRDefault="00774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52B5E01D" w:rsidR="00355617" w:rsidRDefault="00777B6F"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196749">
      <w:rPr>
        <w:sz w:val="16"/>
        <w:szCs w:val="16"/>
      </w:rPr>
      <w:t xml:space="preserve">30/22 </w:t>
    </w:r>
    <w:r w:rsidR="007A3AEA">
      <w:rPr>
        <w:sz w:val="16"/>
        <w:szCs w:val="16"/>
      </w:rPr>
      <w:t xml:space="preserve">Index: </w:t>
    </w:r>
    <w:r w:rsidR="005E74AA" w:rsidRPr="005E74AA">
      <w:rPr>
        <w:sz w:val="16"/>
        <w:szCs w:val="16"/>
      </w:rPr>
      <w:t>MDE 22/5414/2022</w:t>
    </w:r>
    <w:r w:rsidR="005E74AA" w:rsidRPr="005E74AA" w:rsidDel="005E74AA">
      <w:rPr>
        <w:sz w:val="16"/>
        <w:szCs w:val="16"/>
      </w:rPr>
      <w:t xml:space="preserve"> </w:t>
    </w:r>
    <w:r w:rsidR="00B96B5E">
      <w:rPr>
        <w:sz w:val="16"/>
        <w:szCs w:val="16"/>
      </w:rPr>
      <w:t>Qatar</w:t>
    </w:r>
    <w:r w:rsidR="007A3AEA">
      <w:rPr>
        <w:sz w:val="16"/>
        <w:szCs w:val="16"/>
      </w:rPr>
      <w:tab/>
    </w:r>
    <w:r w:rsidR="0082127B">
      <w:rPr>
        <w:sz w:val="16"/>
        <w:szCs w:val="16"/>
      </w:rPr>
      <w:tab/>
    </w:r>
    <w:r w:rsidR="007A3AEA">
      <w:rPr>
        <w:sz w:val="16"/>
        <w:szCs w:val="16"/>
      </w:rPr>
      <w:t xml:space="preserve">Date: </w:t>
    </w:r>
    <w:r w:rsidR="00B96B5E">
      <w:rPr>
        <w:sz w:val="16"/>
        <w:szCs w:val="16"/>
      </w:rPr>
      <w:t xml:space="preserve">March </w:t>
    </w:r>
    <w:r w:rsidR="00575407">
      <w:rPr>
        <w:sz w:val="16"/>
        <w:szCs w:val="16"/>
      </w:rPr>
      <w:t xml:space="preserve">30, </w:t>
    </w:r>
    <w:r w:rsidR="00B96B5E">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6EBD0B2D" w:rsidR="00E45B15" w:rsidRDefault="000B5CA8" w:rsidP="000B5CA8">
    <w:pPr>
      <w:tabs>
        <w:tab w:val="left" w:pos="6060"/>
        <w:tab w:val="right" w:pos="10203"/>
      </w:tabs>
      <w:spacing w:after="0"/>
      <w:rPr>
        <w:sz w:val="16"/>
        <w:szCs w:val="16"/>
      </w:rPr>
    </w:pPr>
    <w:r>
      <w:rPr>
        <w:sz w:val="16"/>
        <w:szCs w:val="16"/>
      </w:rPr>
      <w:t xml:space="preserve">First UA: 30/22 Index: </w:t>
    </w:r>
    <w:r w:rsidRPr="005E74AA">
      <w:rPr>
        <w:sz w:val="16"/>
        <w:szCs w:val="16"/>
      </w:rPr>
      <w:t>MDE 22/5414/2022</w:t>
    </w:r>
    <w:r w:rsidRPr="005E74AA" w:rsidDel="005E74AA">
      <w:rPr>
        <w:sz w:val="16"/>
        <w:szCs w:val="16"/>
      </w:rPr>
      <w:t xml:space="preserve"> </w:t>
    </w:r>
    <w:r>
      <w:rPr>
        <w:sz w:val="16"/>
        <w:szCs w:val="16"/>
      </w:rPr>
      <w:t>Qatar</w:t>
    </w:r>
    <w:r>
      <w:rPr>
        <w:sz w:val="16"/>
        <w:szCs w:val="16"/>
      </w:rPr>
      <w:tab/>
    </w:r>
    <w:r>
      <w:rPr>
        <w:sz w:val="16"/>
        <w:szCs w:val="16"/>
      </w:rPr>
      <w:tab/>
      <w:t>Date: March 30, 2022</w:t>
    </w:r>
  </w:p>
  <w:p w14:paraId="6562BAB3" w14:textId="77777777" w:rsidR="000B5CA8" w:rsidRPr="000B5CA8" w:rsidRDefault="000B5CA8" w:rsidP="000B5CA8">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0"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6D14"/>
    <w:rsid w:val="0002386F"/>
    <w:rsid w:val="00031949"/>
    <w:rsid w:val="00042D8F"/>
    <w:rsid w:val="00057A7E"/>
    <w:rsid w:val="0006014C"/>
    <w:rsid w:val="00076037"/>
    <w:rsid w:val="00083462"/>
    <w:rsid w:val="00083897"/>
    <w:rsid w:val="00087E2B"/>
    <w:rsid w:val="0009130D"/>
    <w:rsid w:val="00092DFA"/>
    <w:rsid w:val="000957C5"/>
    <w:rsid w:val="000A1F14"/>
    <w:rsid w:val="000B02B4"/>
    <w:rsid w:val="000B4A38"/>
    <w:rsid w:val="000B5CA8"/>
    <w:rsid w:val="000C2A0D"/>
    <w:rsid w:val="000C6196"/>
    <w:rsid w:val="000C7F5A"/>
    <w:rsid w:val="000D0ABB"/>
    <w:rsid w:val="000D6E74"/>
    <w:rsid w:val="000D70C1"/>
    <w:rsid w:val="000E0D61"/>
    <w:rsid w:val="000E57D4"/>
    <w:rsid w:val="000F3012"/>
    <w:rsid w:val="000F6220"/>
    <w:rsid w:val="00100FE4"/>
    <w:rsid w:val="0010425E"/>
    <w:rsid w:val="00106837"/>
    <w:rsid w:val="00106D61"/>
    <w:rsid w:val="00107590"/>
    <w:rsid w:val="00114556"/>
    <w:rsid w:val="0012544D"/>
    <w:rsid w:val="001300C3"/>
    <w:rsid w:val="00130B8A"/>
    <w:rsid w:val="00145983"/>
    <w:rsid w:val="0014617E"/>
    <w:rsid w:val="001526C3"/>
    <w:rsid w:val="001561F4"/>
    <w:rsid w:val="0016118D"/>
    <w:rsid w:val="001648DB"/>
    <w:rsid w:val="00174398"/>
    <w:rsid w:val="00176678"/>
    <w:rsid w:val="001773D1"/>
    <w:rsid w:val="00177779"/>
    <w:rsid w:val="0019118D"/>
    <w:rsid w:val="00194CD5"/>
    <w:rsid w:val="00196749"/>
    <w:rsid w:val="001A635D"/>
    <w:rsid w:val="001A6AC9"/>
    <w:rsid w:val="001B07D1"/>
    <w:rsid w:val="001B3BD6"/>
    <w:rsid w:val="001B4756"/>
    <w:rsid w:val="001B5F6F"/>
    <w:rsid w:val="001D374C"/>
    <w:rsid w:val="001D52A5"/>
    <w:rsid w:val="001E2045"/>
    <w:rsid w:val="00201189"/>
    <w:rsid w:val="002036C0"/>
    <w:rsid w:val="00205AD6"/>
    <w:rsid w:val="00215C3E"/>
    <w:rsid w:val="00215E33"/>
    <w:rsid w:val="00217D79"/>
    <w:rsid w:val="00225408"/>
    <w:rsid w:val="00225A11"/>
    <w:rsid w:val="002558D7"/>
    <w:rsid w:val="0025792F"/>
    <w:rsid w:val="00261CC7"/>
    <w:rsid w:val="002665C3"/>
    <w:rsid w:val="00267383"/>
    <w:rsid w:val="002703E7"/>
    <w:rsid w:val="002709C3"/>
    <w:rsid w:val="00272C27"/>
    <w:rsid w:val="002739C9"/>
    <w:rsid w:val="00273E9A"/>
    <w:rsid w:val="002A2F36"/>
    <w:rsid w:val="002B2E9B"/>
    <w:rsid w:val="002B3F4B"/>
    <w:rsid w:val="002B7C23"/>
    <w:rsid w:val="002C06A6"/>
    <w:rsid w:val="002C54CB"/>
    <w:rsid w:val="002C5FE4"/>
    <w:rsid w:val="002C7F1F"/>
    <w:rsid w:val="002D48CD"/>
    <w:rsid w:val="002D5454"/>
    <w:rsid w:val="002E1115"/>
    <w:rsid w:val="002E3658"/>
    <w:rsid w:val="002F3C80"/>
    <w:rsid w:val="002F69EC"/>
    <w:rsid w:val="0031230A"/>
    <w:rsid w:val="00313E8B"/>
    <w:rsid w:val="003175E7"/>
    <w:rsid w:val="00320461"/>
    <w:rsid w:val="00321259"/>
    <w:rsid w:val="00322A8A"/>
    <w:rsid w:val="00326C5F"/>
    <w:rsid w:val="00334258"/>
    <w:rsid w:val="0033624A"/>
    <w:rsid w:val="003373A5"/>
    <w:rsid w:val="00337826"/>
    <w:rsid w:val="0034128A"/>
    <w:rsid w:val="0034324D"/>
    <w:rsid w:val="0034681C"/>
    <w:rsid w:val="00351867"/>
    <w:rsid w:val="0035329F"/>
    <w:rsid w:val="00355617"/>
    <w:rsid w:val="00376EF4"/>
    <w:rsid w:val="003812BC"/>
    <w:rsid w:val="003904F0"/>
    <w:rsid w:val="0039444B"/>
    <w:rsid w:val="003975C9"/>
    <w:rsid w:val="003A4A80"/>
    <w:rsid w:val="003B294A"/>
    <w:rsid w:val="003B4AE7"/>
    <w:rsid w:val="003C3210"/>
    <w:rsid w:val="003C4040"/>
    <w:rsid w:val="003C5EEA"/>
    <w:rsid w:val="003C7CB6"/>
    <w:rsid w:val="003D68C6"/>
    <w:rsid w:val="003F1FAF"/>
    <w:rsid w:val="003F3D5D"/>
    <w:rsid w:val="004005FB"/>
    <w:rsid w:val="0041665F"/>
    <w:rsid w:val="0042210F"/>
    <w:rsid w:val="00427D35"/>
    <w:rsid w:val="004334BF"/>
    <w:rsid w:val="004408A1"/>
    <w:rsid w:val="004408FA"/>
    <w:rsid w:val="00442E5B"/>
    <w:rsid w:val="0044379B"/>
    <w:rsid w:val="00445D50"/>
    <w:rsid w:val="00446770"/>
    <w:rsid w:val="00446C60"/>
    <w:rsid w:val="00453538"/>
    <w:rsid w:val="00454FB5"/>
    <w:rsid w:val="00457606"/>
    <w:rsid w:val="004603A2"/>
    <w:rsid w:val="00462550"/>
    <w:rsid w:val="00467CFA"/>
    <w:rsid w:val="00486088"/>
    <w:rsid w:val="00492FA8"/>
    <w:rsid w:val="004A1BDD"/>
    <w:rsid w:val="004B1E15"/>
    <w:rsid w:val="004B2367"/>
    <w:rsid w:val="004B381D"/>
    <w:rsid w:val="004B43C8"/>
    <w:rsid w:val="004C265C"/>
    <w:rsid w:val="004C71F5"/>
    <w:rsid w:val="004D0EC1"/>
    <w:rsid w:val="004D41DC"/>
    <w:rsid w:val="004E72D3"/>
    <w:rsid w:val="004F23E0"/>
    <w:rsid w:val="004F608D"/>
    <w:rsid w:val="00500145"/>
    <w:rsid w:val="0050083D"/>
    <w:rsid w:val="00504FBC"/>
    <w:rsid w:val="00517E88"/>
    <w:rsid w:val="005338F8"/>
    <w:rsid w:val="005363CA"/>
    <w:rsid w:val="00542F58"/>
    <w:rsid w:val="005451E4"/>
    <w:rsid w:val="00545423"/>
    <w:rsid w:val="00547E71"/>
    <w:rsid w:val="0055373E"/>
    <w:rsid w:val="00565462"/>
    <w:rsid w:val="005668D0"/>
    <w:rsid w:val="0056751E"/>
    <w:rsid w:val="005711D1"/>
    <w:rsid w:val="00572CCD"/>
    <w:rsid w:val="00573ED4"/>
    <w:rsid w:val="0057440A"/>
    <w:rsid w:val="005745CA"/>
    <w:rsid w:val="005753DB"/>
    <w:rsid w:val="00575407"/>
    <w:rsid w:val="00581A12"/>
    <w:rsid w:val="00592C3E"/>
    <w:rsid w:val="00596449"/>
    <w:rsid w:val="005A0C47"/>
    <w:rsid w:val="005A3E28"/>
    <w:rsid w:val="005A4170"/>
    <w:rsid w:val="005A71AD"/>
    <w:rsid w:val="005A7F1B"/>
    <w:rsid w:val="005B227F"/>
    <w:rsid w:val="005B5103"/>
    <w:rsid w:val="005B59ED"/>
    <w:rsid w:val="005B5C5A"/>
    <w:rsid w:val="005C225D"/>
    <w:rsid w:val="005C5964"/>
    <w:rsid w:val="005C751F"/>
    <w:rsid w:val="005D14AA"/>
    <w:rsid w:val="005D185B"/>
    <w:rsid w:val="005D2C37"/>
    <w:rsid w:val="005D7287"/>
    <w:rsid w:val="005D7D1C"/>
    <w:rsid w:val="005E74AA"/>
    <w:rsid w:val="005F0355"/>
    <w:rsid w:val="005F2C4C"/>
    <w:rsid w:val="005F5E43"/>
    <w:rsid w:val="00606108"/>
    <w:rsid w:val="006201FC"/>
    <w:rsid w:val="00620ADD"/>
    <w:rsid w:val="006265CB"/>
    <w:rsid w:val="006345A2"/>
    <w:rsid w:val="00640EF2"/>
    <w:rsid w:val="00646B5A"/>
    <w:rsid w:val="0064718C"/>
    <w:rsid w:val="0065049B"/>
    <w:rsid w:val="00650D73"/>
    <w:rsid w:val="006558EE"/>
    <w:rsid w:val="00657231"/>
    <w:rsid w:val="00667FBC"/>
    <w:rsid w:val="006732D0"/>
    <w:rsid w:val="00681E84"/>
    <w:rsid w:val="00692764"/>
    <w:rsid w:val="00692AB1"/>
    <w:rsid w:val="006951D1"/>
    <w:rsid w:val="0069571A"/>
    <w:rsid w:val="006A0BB9"/>
    <w:rsid w:val="006B12FA"/>
    <w:rsid w:val="006B1918"/>
    <w:rsid w:val="006B34D9"/>
    <w:rsid w:val="006B461E"/>
    <w:rsid w:val="006B4F50"/>
    <w:rsid w:val="006C149D"/>
    <w:rsid w:val="006C3C21"/>
    <w:rsid w:val="006C6D96"/>
    <w:rsid w:val="006C7A31"/>
    <w:rsid w:val="006F4C28"/>
    <w:rsid w:val="00702058"/>
    <w:rsid w:val="0070364E"/>
    <w:rsid w:val="007104E8"/>
    <w:rsid w:val="00712AEC"/>
    <w:rsid w:val="007156FC"/>
    <w:rsid w:val="00716942"/>
    <w:rsid w:val="007173E9"/>
    <w:rsid w:val="00727519"/>
    <w:rsid w:val="00727CA7"/>
    <w:rsid w:val="007321C4"/>
    <w:rsid w:val="0073431C"/>
    <w:rsid w:val="00742EF4"/>
    <w:rsid w:val="00747932"/>
    <w:rsid w:val="0075581F"/>
    <w:rsid w:val="00756AF5"/>
    <w:rsid w:val="007656E7"/>
    <w:rsid w:val="007666A4"/>
    <w:rsid w:val="00773365"/>
    <w:rsid w:val="007746CE"/>
    <w:rsid w:val="00777B6F"/>
    <w:rsid w:val="00781624"/>
    <w:rsid w:val="00781E3C"/>
    <w:rsid w:val="0078202B"/>
    <w:rsid w:val="007858BA"/>
    <w:rsid w:val="0078775F"/>
    <w:rsid w:val="007A2ABA"/>
    <w:rsid w:val="007A3AEA"/>
    <w:rsid w:val="007A7F97"/>
    <w:rsid w:val="007B4F3E"/>
    <w:rsid w:val="007B7197"/>
    <w:rsid w:val="007C6CD0"/>
    <w:rsid w:val="007F72FF"/>
    <w:rsid w:val="007F7B5E"/>
    <w:rsid w:val="008056E9"/>
    <w:rsid w:val="0081049F"/>
    <w:rsid w:val="00814632"/>
    <w:rsid w:val="00820C51"/>
    <w:rsid w:val="0082127B"/>
    <w:rsid w:val="00824A44"/>
    <w:rsid w:val="00827A40"/>
    <w:rsid w:val="00844F48"/>
    <w:rsid w:val="008450EE"/>
    <w:rsid w:val="008455C2"/>
    <w:rsid w:val="00846E45"/>
    <w:rsid w:val="00850999"/>
    <w:rsid w:val="00853057"/>
    <w:rsid w:val="00864035"/>
    <w:rsid w:val="00866873"/>
    <w:rsid w:val="008763F4"/>
    <w:rsid w:val="00877AAB"/>
    <w:rsid w:val="008849EA"/>
    <w:rsid w:val="00887CC1"/>
    <w:rsid w:val="00891FE8"/>
    <w:rsid w:val="00896D38"/>
    <w:rsid w:val="008A4041"/>
    <w:rsid w:val="008D0089"/>
    <w:rsid w:val="008D16ED"/>
    <w:rsid w:val="008D2A6B"/>
    <w:rsid w:val="008D49A5"/>
    <w:rsid w:val="008D6369"/>
    <w:rsid w:val="008E0B66"/>
    <w:rsid w:val="008E172D"/>
    <w:rsid w:val="008E20AD"/>
    <w:rsid w:val="009009D9"/>
    <w:rsid w:val="00902730"/>
    <w:rsid w:val="0090491E"/>
    <w:rsid w:val="00906C9F"/>
    <w:rsid w:val="00921577"/>
    <w:rsid w:val="009259E1"/>
    <w:rsid w:val="0095188F"/>
    <w:rsid w:val="009550A0"/>
    <w:rsid w:val="0095547F"/>
    <w:rsid w:val="00960C64"/>
    <w:rsid w:val="00963D4F"/>
    <w:rsid w:val="00971662"/>
    <w:rsid w:val="0097218E"/>
    <w:rsid w:val="00972CBF"/>
    <w:rsid w:val="00973005"/>
    <w:rsid w:val="0098012B"/>
    <w:rsid w:val="00980425"/>
    <w:rsid w:val="00991C69"/>
    <w:rsid w:val="009923C0"/>
    <w:rsid w:val="00992699"/>
    <w:rsid w:val="009A3403"/>
    <w:rsid w:val="009B78FE"/>
    <w:rsid w:val="009C3521"/>
    <w:rsid w:val="009C4461"/>
    <w:rsid w:val="009C6B5A"/>
    <w:rsid w:val="009E097D"/>
    <w:rsid w:val="009E47A3"/>
    <w:rsid w:val="009E7E6E"/>
    <w:rsid w:val="009F441B"/>
    <w:rsid w:val="00A07E67"/>
    <w:rsid w:val="00A16EF4"/>
    <w:rsid w:val="00A31F72"/>
    <w:rsid w:val="00A41FC6"/>
    <w:rsid w:val="00A43EA4"/>
    <w:rsid w:val="00A44B1B"/>
    <w:rsid w:val="00A4583A"/>
    <w:rsid w:val="00A520FB"/>
    <w:rsid w:val="00A70D9D"/>
    <w:rsid w:val="00A7548F"/>
    <w:rsid w:val="00A75888"/>
    <w:rsid w:val="00A7792C"/>
    <w:rsid w:val="00A81673"/>
    <w:rsid w:val="00A905BA"/>
    <w:rsid w:val="00A90608"/>
    <w:rsid w:val="00A90EA6"/>
    <w:rsid w:val="00AA0DC0"/>
    <w:rsid w:val="00AA410F"/>
    <w:rsid w:val="00AA6AC2"/>
    <w:rsid w:val="00AB5744"/>
    <w:rsid w:val="00AB5C6E"/>
    <w:rsid w:val="00AB7E5D"/>
    <w:rsid w:val="00AC13EB"/>
    <w:rsid w:val="00AC15B7"/>
    <w:rsid w:val="00AC367F"/>
    <w:rsid w:val="00AE4214"/>
    <w:rsid w:val="00AF0FCD"/>
    <w:rsid w:val="00AF5FF0"/>
    <w:rsid w:val="00B206A8"/>
    <w:rsid w:val="00B27341"/>
    <w:rsid w:val="00B33E46"/>
    <w:rsid w:val="00B349FB"/>
    <w:rsid w:val="00B36A46"/>
    <w:rsid w:val="00B408D4"/>
    <w:rsid w:val="00B42DFB"/>
    <w:rsid w:val="00B44B4F"/>
    <w:rsid w:val="00B456F8"/>
    <w:rsid w:val="00B45AB6"/>
    <w:rsid w:val="00B52B01"/>
    <w:rsid w:val="00B626AF"/>
    <w:rsid w:val="00B6690B"/>
    <w:rsid w:val="00B7545C"/>
    <w:rsid w:val="00B90027"/>
    <w:rsid w:val="00B92AEC"/>
    <w:rsid w:val="00B93F39"/>
    <w:rsid w:val="00B957E6"/>
    <w:rsid w:val="00B96B5E"/>
    <w:rsid w:val="00B97626"/>
    <w:rsid w:val="00BA0E81"/>
    <w:rsid w:val="00BA1E51"/>
    <w:rsid w:val="00BA6913"/>
    <w:rsid w:val="00BB0B3B"/>
    <w:rsid w:val="00BC7111"/>
    <w:rsid w:val="00BD0B43"/>
    <w:rsid w:val="00BE0D92"/>
    <w:rsid w:val="00BE4685"/>
    <w:rsid w:val="00BE6035"/>
    <w:rsid w:val="00BF10DB"/>
    <w:rsid w:val="00BF4778"/>
    <w:rsid w:val="00BF7136"/>
    <w:rsid w:val="00C162AD"/>
    <w:rsid w:val="00C17D6F"/>
    <w:rsid w:val="00C27770"/>
    <w:rsid w:val="00C359CF"/>
    <w:rsid w:val="00C370BB"/>
    <w:rsid w:val="00C415B8"/>
    <w:rsid w:val="00C460DB"/>
    <w:rsid w:val="00C50CEC"/>
    <w:rsid w:val="00C538D1"/>
    <w:rsid w:val="00C53A51"/>
    <w:rsid w:val="00C60560"/>
    <w:rsid w:val="00C607FB"/>
    <w:rsid w:val="00C67D74"/>
    <w:rsid w:val="00C76EE0"/>
    <w:rsid w:val="00C7756B"/>
    <w:rsid w:val="00C8330C"/>
    <w:rsid w:val="00C85BFA"/>
    <w:rsid w:val="00C85EFE"/>
    <w:rsid w:val="00C934DE"/>
    <w:rsid w:val="00C93CB2"/>
    <w:rsid w:val="00CA13A3"/>
    <w:rsid w:val="00CA38F5"/>
    <w:rsid w:val="00CA51AF"/>
    <w:rsid w:val="00CA5CB1"/>
    <w:rsid w:val="00CB27D9"/>
    <w:rsid w:val="00CC19FA"/>
    <w:rsid w:val="00CC1D04"/>
    <w:rsid w:val="00CC4EEF"/>
    <w:rsid w:val="00CD23ED"/>
    <w:rsid w:val="00CD2995"/>
    <w:rsid w:val="00CE2A93"/>
    <w:rsid w:val="00CE5EBE"/>
    <w:rsid w:val="00CF40A9"/>
    <w:rsid w:val="00CF7805"/>
    <w:rsid w:val="00D007F8"/>
    <w:rsid w:val="00D01C8E"/>
    <w:rsid w:val="00D030C9"/>
    <w:rsid w:val="00D05A52"/>
    <w:rsid w:val="00D114C6"/>
    <w:rsid w:val="00D142D0"/>
    <w:rsid w:val="00D16DE7"/>
    <w:rsid w:val="00D23D90"/>
    <w:rsid w:val="00D26BF9"/>
    <w:rsid w:val="00D35879"/>
    <w:rsid w:val="00D36E09"/>
    <w:rsid w:val="00D45829"/>
    <w:rsid w:val="00D47210"/>
    <w:rsid w:val="00D53CA8"/>
    <w:rsid w:val="00D54217"/>
    <w:rsid w:val="00D62977"/>
    <w:rsid w:val="00D635A1"/>
    <w:rsid w:val="00D6411A"/>
    <w:rsid w:val="00D67ABF"/>
    <w:rsid w:val="00D7270B"/>
    <w:rsid w:val="00D749E6"/>
    <w:rsid w:val="00D834E2"/>
    <w:rsid w:val="00D839E9"/>
    <w:rsid w:val="00D844EE"/>
    <w:rsid w:val="00D847F8"/>
    <w:rsid w:val="00D85FC2"/>
    <w:rsid w:val="00D90465"/>
    <w:rsid w:val="00D911FB"/>
    <w:rsid w:val="00DB5E41"/>
    <w:rsid w:val="00DB7D74"/>
    <w:rsid w:val="00DC0FE0"/>
    <w:rsid w:val="00DC4E2C"/>
    <w:rsid w:val="00DC65A4"/>
    <w:rsid w:val="00DC6B63"/>
    <w:rsid w:val="00DD12DE"/>
    <w:rsid w:val="00DD346F"/>
    <w:rsid w:val="00DF1141"/>
    <w:rsid w:val="00DF3644"/>
    <w:rsid w:val="00DF3DF5"/>
    <w:rsid w:val="00DF63A6"/>
    <w:rsid w:val="00E04AF0"/>
    <w:rsid w:val="00E12FD3"/>
    <w:rsid w:val="00E13C1E"/>
    <w:rsid w:val="00E22AAE"/>
    <w:rsid w:val="00E37B98"/>
    <w:rsid w:val="00E406B4"/>
    <w:rsid w:val="00E40EAA"/>
    <w:rsid w:val="00E43F3A"/>
    <w:rsid w:val="00E45B15"/>
    <w:rsid w:val="00E617A0"/>
    <w:rsid w:val="00E63CEF"/>
    <w:rsid w:val="00E65D5E"/>
    <w:rsid w:val="00E67C6B"/>
    <w:rsid w:val="00E707D9"/>
    <w:rsid w:val="00E7569C"/>
    <w:rsid w:val="00E75759"/>
    <w:rsid w:val="00E76516"/>
    <w:rsid w:val="00E778FE"/>
    <w:rsid w:val="00EA1562"/>
    <w:rsid w:val="00EA3DBF"/>
    <w:rsid w:val="00EA68CE"/>
    <w:rsid w:val="00EB1C45"/>
    <w:rsid w:val="00EB51EB"/>
    <w:rsid w:val="00EC4578"/>
    <w:rsid w:val="00EC677A"/>
    <w:rsid w:val="00ED3D6C"/>
    <w:rsid w:val="00EE08D7"/>
    <w:rsid w:val="00EE6E0A"/>
    <w:rsid w:val="00EF284E"/>
    <w:rsid w:val="00F008F5"/>
    <w:rsid w:val="00F02E19"/>
    <w:rsid w:val="00F175CB"/>
    <w:rsid w:val="00F2087B"/>
    <w:rsid w:val="00F23F48"/>
    <w:rsid w:val="00F25445"/>
    <w:rsid w:val="00F322A8"/>
    <w:rsid w:val="00F3436F"/>
    <w:rsid w:val="00F45927"/>
    <w:rsid w:val="00F65014"/>
    <w:rsid w:val="00F65D4B"/>
    <w:rsid w:val="00F7577A"/>
    <w:rsid w:val="00F771BD"/>
    <w:rsid w:val="00F83EDB"/>
    <w:rsid w:val="00F8469C"/>
    <w:rsid w:val="00F91619"/>
    <w:rsid w:val="00F91CC2"/>
    <w:rsid w:val="00F93094"/>
    <w:rsid w:val="00F9400E"/>
    <w:rsid w:val="00FA1C07"/>
    <w:rsid w:val="00FA48E3"/>
    <w:rsid w:val="00FA4E88"/>
    <w:rsid w:val="00FA7368"/>
    <w:rsid w:val="00FA7D5C"/>
    <w:rsid w:val="00FB2CBD"/>
    <w:rsid w:val="00FB54DD"/>
    <w:rsid w:val="00FB6A97"/>
    <w:rsid w:val="00FC01A6"/>
    <w:rsid w:val="00FC6929"/>
    <w:rsid w:val="00FD2BD3"/>
    <w:rsid w:val="00FF3083"/>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rsid w:val="005F5E43"/>
    <w:rPr>
      <w:sz w:val="16"/>
      <w:szCs w:val="16"/>
    </w:rPr>
  </w:style>
  <w:style w:type="paragraph" w:styleId="CommentText">
    <w:name w:val="annotation text"/>
    <w:basedOn w:val="Normal"/>
    <w:link w:val="CommentTextChar"/>
    <w:uiPriority w:val="99"/>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uiPriority w:val="99"/>
    <w:semiHidden/>
    <w:rsid w:val="006C149D"/>
    <w:rPr>
      <w:rFonts w:ascii="Amnesty Trade Gothic" w:hAnsi="Amnesty Trade Gothic"/>
      <w:color w:val="000000"/>
      <w:lang w:eastAsia="ar-SA"/>
    </w:rPr>
  </w:style>
  <w:style w:type="paragraph" w:styleId="Revision">
    <w:name w:val="Revision"/>
    <w:hidden/>
    <w:uiPriority w:val="99"/>
    <w:semiHidden/>
    <w:rsid w:val="00CC19FA"/>
    <w:rPr>
      <w:rFonts w:ascii="Amnesty Trade Gothic" w:hAnsi="Amnesty Trade Gothic"/>
      <w:color w:val="000000"/>
      <w:sz w:val="18"/>
      <w:szCs w:val="24"/>
      <w:lang w:eastAsia="ar-SA"/>
    </w:rPr>
  </w:style>
  <w:style w:type="paragraph" w:customStyle="1" w:styleId="paragraph">
    <w:name w:val="paragraph"/>
    <w:basedOn w:val="Normal"/>
    <w:rsid w:val="000B5CA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0B5CA8"/>
  </w:style>
  <w:style w:type="character" w:customStyle="1" w:styleId="eop">
    <w:name w:val="eop"/>
    <w:basedOn w:val="DefaultParagraphFont"/>
    <w:rsid w:val="000B5CA8"/>
  </w:style>
  <w:style w:type="character" w:styleId="Strong">
    <w:name w:val="Strong"/>
    <w:basedOn w:val="DefaultParagraphFont"/>
    <w:uiPriority w:val="22"/>
    <w:qFormat/>
    <w:rsid w:val="004576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www.gco.gov.qa/en/the-prime-minister/biography/" TargetMode="External"/><Relationship Id="rId18" Type="http://schemas.openxmlformats.org/officeDocument/2006/relationships/hyperlink" Target="https://bit.ly/2G4UnO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nstagram.com/qatarembassyusa/?hl=en" TargetMode="External"/><Relationship Id="rId2" Type="http://schemas.openxmlformats.org/officeDocument/2006/relationships/numbering" Target="numbering.xml"/><Relationship Id="rId16" Type="http://schemas.openxmlformats.org/officeDocument/2006/relationships/hyperlink" Target="https://twitter.com/amb_althani?lang=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QatarEmbassyUSA?ref_src=twsrc%5Egoogle%7Ctwcamp%5Eserp%7Ctwgr%5Eautho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ashington@mofa.gov.q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7CD9F-6856-4998-BE06-F29E61AE4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2022-04-13T22:00:00Z</dcterms:created>
  <dcterms:modified xsi:type="dcterms:W3CDTF">2022-04-13T22:00:00Z</dcterms:modified>
</cp:coreProperties>
</file>