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A43202" w14:textId="056A29C4" w:rsidR="005D2C37" w:rsidRPr="005C46BF" w:rsidRDefault="0034128A" w:rsidP="003E1054">
      <w:pPr>
        <w:pStyle w:val="AIUrgentActionTopHeading"/>
        <w:tabs>
          <w:tab w:val="clear" w:pos="567"/>
        </w:tabs>
        <w:spacing w:line="240" w:lineRule="auto"/>
        <w:rPr>
          <w:rFonts w:cs="Arial"/>
          <w:sz w:val="70"/>
          <w:szCs w:val="70"/>
        </w:rPr>
      </w:pPr>
      <w:r w:rsidRPr="005C46BF">
        <w:rPr>
          <w:rFonts w:cs="Arial"/>
          <w:sz w:val="70"/>
          <w:szCs w:val="70"/>
          <w:highlight w:val="yellow"/>
        </w:rPr>
        <w:t>URGENT ACTION</w:t>
      </w:r>
    </w:p>
    <w:p w14:paraId="73035EE2" w14:textId="77777777" w:rsidR="002025A4" w:rsidRPr="005C46BF" w:rsidRDefault="002025A4" w:rsidP="003E1054">
      <w:pPr>
        <w:shd w:val="clear" w:color="auto" w:fill="FFFFFF"/>
        <w:rPr>
          <w:rFonts w:ascii="Arial" w:hAnsi="Arial" w:cs="Arial"/>
          <w:b/>
          <w:bCs/>
          <w:sz w:val="16"/>
          <w:szCs w:val="16"/>
        </w:rPr>
      </w:pPr>
    </w:p>
    <w:p w14:paraId="70260EE3" w14:textId="1F3E34AB" w:rsidR="00C237BD" w:rsidRPr="003E1054" w:rsidRDefault="00C237BD" w:rsidP="003E1054">
      <w:pPr>
        <w:shd w:val="clear" w:color="auto" w:fill="FFFFFF"/>
        <w:rPr>
          <w:rFonts w:ascii="Arial" w:hAnsi="Arial" w:cs="Arial"/>
        </w:rPr>
      </w:pPr>
      <w:r w:rsidRPr="003E1054">
        <w:rPr>
          <w:rFonts w:ascii="Arial" w:hAnsi="Arial" w:cs="Arial"/>
          <w:b/>
          <w:bCs/>
          <w:sz w:val="36"/>
          <w:szCs w:val="36"/>
        </w:rPr>
        <w:t>DETAINED RIGH</w:t>
      </w:r>
      <w:r w:rsidR="001D6C2F" w:rsidRPr="003E1054">
        <w:rPr>
          <w:rFonts w:ascii="Arial" w:hAnsi="Arial" w:cs="Arial"/>
          <w:b/>
          <w:bCs/>
          <w:sz w:val="36"/>
          <w:szCs w:val="36"/>
        </w:rPr>
        <w:t>TS DEFENDER DENIED MEDICAL CARE</w:t>
      </w:r>
    </w:p>
    <w:p w14:paraId="152446B1" w14:textId="289CE4E7" w:rsidR="00C237BD" w:rsidRPr="003E1054" w:rsidRDefault="00C237BD" w:rsidP="003E1054">
      <w:pPr>
        <w:jc w:val="both"/>
        <w:textAlignment w:val="baseline"/>
        <w:rPr>
          <w:rFonts w:ascii="Arial" w:hAnsi="Arial" w:cs="Arial"/>
          <w:b/>
          <w:bCs/>
          <w:sz w:val="22"/>
          <w:szCs w:val="22"/>
        </w:rPr>
      </w:pPr>
      <w:r w:rsidRPr="003E1054">
        <w:rPr>
          <w:rFonts w:ascii="Arial" w:hAnsi="Arial" w:cs="Arial"/>
          <w:b/>
          <w:bCs/>
          <w:sz w:val="22"/>
          <w:szCs w:val="22"/>
          <w:lang w:val="en-US"/>
        </w:rPr>
        <w:t xml:space="preserve">Marfa </w:t>
      </w:r>
      <w:proofErr w:type="spellStart"/>
      <w:r w:rsidRPr="003E1054">
        <w:rPr>
          <w:rFonts w:ascii="Arial" w:hAnsi="Arial" w:cs="Arial"/>
          <w:b/>
          <w:bCs/>
          <w:sz w:val="22"/>
          <w:szCs w:val="22"/>
          <w:lang w:val="en-US"/>
        </w:rPr>
        <w:t>Rabkova</w:t>
      </w:r>
      <w:proofErr w:type="spellEnd"/>
      <w:r w:rsidR="00995382" w:rsidRPr="003E1054">
        <w:rPr>
          <w:rFonts w:ascii="Arial" w:hAnsi="Arial" w:cs="Arial"/>
          <w:b/>
          <w:bCs/>
          <w:sz w:val="22"/>
          <w:szCs w:val="22"/>
          <w:lang w:val="en-US"/>
        </w:rPr>
        <w:t xml:space="preserve"> is</w:t>
      </w:r>
      <w:r w:rsidRPr="003E1054">
        <w:rPr>
          <w:rFonts w:ascii="Arial" w:hAnsi="Arial" w:cs="Arial"/>
          <w:b/>
          <w:bCs/>
          <w:sz w:val="22"/>
          <w:szCs w:val="22"/>
          <w:lang w:val="en-US"/>
        </w:rPr>
        <w:t xml:space="preserve"> </w:t>
      </w:r>
      <w:r w:rsidRPr="003E1054">
        <w:rPr>
          <w:rFonts w:ascii="Arial" w:hAnsi="Arial" w:cs="Arial"/>
          <w:b/>
          <w:bCs/>
          <w:sz w:val="22"/>
          <w:szCs w:val="22"/>
        </w:rPr>
        <w:t xml:space="preserve">a </w:t>
      </w:r>
      <w:r w:rsidR="00995382" w:rsidRPr="003E1054">
        <w:rPr>
          <w:rFonts w:ascii="Arial" w:hAnsi="Arial" w:cs="Arial"/>
          <w:b/>
          <w:bCs/>
          <w:sz w:val="22"/>
          <w:szCs w:val="22"/>
        </w:rPr>
        <w:t xml:space="preserve">Belarusian </w:t>
      </w:r>
      <w:r w:rsidRPr="003E1054">
        <w:rPr>
          <w:rFonts w:ascii="Arial" w:hAnsi="Arial" w:cs="Arial"/>
          <w:b/>
          <w:bCs/>
          <w:sz w:val="22"/>
          <w:szCs w:val="22"/>
        </w:rPr>
        <w:t xml:space="preserve">human rights defender </w:t>
      </w:r>
      <w:r w:rsidR="00995382" w:rsidRPr="003E1054">
        <w:rPr>
          <w:rFonts w:ascii="Arial" w:hAnsi="Arial" w:cs="Arial"/>
          <w:b/>
          <w:bCs/>
          <w:sz w:val="22"/>
          <w:szCs w:val="22"/>
        </w:rPr>
        <w:t>and the coordinator of the volunteer network of the NGO Viasna. She has been</w:t>
      </w:r>
      <w:r w:rsidRPr="003E1054">
        <w:rPr>
          <w:rFonts w:ascii="Arial" w:hAnsi="Arial" w:cs="Arial"/>
          <w:b/>
          <w:bCs/>
          <w:sz w:val="22"/>
          <w:szCs w:val="22"/>
          <w:lang w:val="en-US"/>
        </w:rPr>
        <w:t xml:space="preserve"> in </w:t>
      </w:r>
      <w:r w:rsidR="00771D7F" w:rsidRPr="003E1054">
        <w:rPr>
          <w:rFonts w:ascii="Arial" w:hAnsi="Arial" w:cs="Arial"/>
          <w:b/>
          <w:bCs/>
          <w:sz w:val="22"/>
          <w:szCs w:val="22"/>
        </w:rPr>
        <w:t>pretrial detention</w:t>
      </w:r>
      <w:r w:rsidRPr="003E1054">
        <w:rPr>
          <w:rFonts w:ascii="Arial" w:hAnsi="Arial" w:cs="Arial"/>
          <w:b/>
          <w:bCs/>
          <w:sz w:val="22"/>
          <w:szCs w:val="22"/>
        </w:rPr>
        <w:t xml:space="preserve"> </w:t>
      </w:r>
      <w:r w:rsidR="00995382" w:rsidRPr="003E1054">
        <w:rPr>
          <w:rFonts w:ascii="Arial" w:hAnsi="Arial" w:cs="Arial"/>
          <w:b/>
          <w:bCs/>
          <w:sz w:val="22"/>
          <w:szCs w:val="22"/>
        </w:rPr>
        <w:t xml:space="preserve">since September 2020 </w:t>
      </w:r>
      <w:r w:rsidRPr="003E1054">
        <w:rPr>
          <w:rFonts w:ascii="Arial" w:hAnsi="Arial" w:cs="Arial"/>
          <w:b/>
          <w:bCs/>
          <w:sz w:val="22"/>
          <w:szCs w:val="22"/>
        </w:rPr>
        <w:t xml:space="preserve">and </w:t>
      </w:r>
      <w:r w:rsidR="00317E64" w:rsidRPr="003E1054">
        <w:rPr>
          <w:rFonts w:ascii="Arial" w:hAnsi="Arial" w:cs="Arial"/>
          <w:b/>
          <w:bCs/>
          <w:sz w:val="22"/>
          <w:szCs w:val="22"/>
        </w:rPr>
        <w:t>risks</w:t>
      </w:r>
      <w:r w:rsidR="00FC4AC8" w:rsidRPr="003E1054">
        <w:rPr>
          <w:rFonts w:ascii="Arial" w:hAnsi="Arial" w:cs="Arial"/>
          <w:b/>
          <w:bCs/>
          <w:sz w:val="22"/>
          <w:szCs w:val="22"/>
        </w:rPr>
        <w:t xml:space="preserve"> a lengthy jail sentence simply for her legitimate human rights work</w:t>
      </w:r>
      <w:r w:rsidRPr="003E1054">
        <w:rPr>
          <w:rFonts w:ascii="Arial" w:hAnsi="Arial" w:cs="Arial"/>
          <w:b/>
          <w:bCs/>
          <w:sz w:val="22"/>
          <w:szCs w:val="22"/>
        </w:rPr>
        <w:t xml:space="preserve">. </w:t>
      </w:r>
      <w:r w:rsidR="00FC4AC8" w:rsidRPr="003E1054">
        <w:rPr>
          <w:rFonts w:ascii="Arial" w:hAnsi="Arial" w:cs="Arial"/>
          <w:b/>
          <w:bCs/>
          <w:sz w:val="22"/>
          <w:szCs w:val="22"/>
        </w:rPr>
        <w:t>Despite worrying symptoms and a deterioration of her health, t</w:t>
      </w:r>
      <w:r w:rsidR="00B937B2" w:rsidRPr="003E1054">
        <w:rPr>
          <w:rFonts w:ascii="Arial" w:hAnsi="Arial" w:cs="Arial"/>
          <w:b/>
          <w:bCs/>
          <w:sz w:val="22"/>
          <w:szCs w:val="22"/>
        </w:rPr>
        <w:t xml:space="preserve">he prison authorities </w:t>
      </w:r>
      <w:r w:rsidR="00D60941" w:rsidRPr="003E1054">
        <w:rPr>
          <w:rFonts w:ascii="Arial" w:hAnsi="Arial" w:cs="Arial"/>
          <w:b/>
          <w:bCs/>
          <w:sz w:val="22"/>
          <w:szCs w:val="22"/>
          <w:lang w:val="en-US"/>
        </w:rPr>
        <w:t xml:space="preserve">have been </w:t>
      </w:r>
      <w:r w:rsidR="00317E64" w:rsidRPr="003E1054">
        <w:rPr>
          <w:rFonts w:ascii="Arial" w:hAnsi="Arial" w:cs="Arial"/>
          <w:b/>
          <w:bCs/>
          <w:sz w:val="22"/>
          <w:szCs w:val="22"/>
        </w:rPr>
        <w:t xml:space="preserve">denying her </w:t>
      </w:r>
      <w:r w:rsidR="00D60941" w:rsidRPr="003E1054">
        <w:rPr>
          <w:rFonts w:ascii="Arial" w:hAnsi="Arial" w:cs="Arial"/>
          <w:b/>
          <w:bCs/>
          <w:sz w:val="22"/>
          <w:szCs w:val="22"/>
          <w:lang w:val="en-US"/>
        </w:rPr>
        <w:t xml:space="preserve">requests for </w:t>
      </w:r>
      <w:r w:rsidR="00317E64" w:rsidRPr="003E1054">
        <w:rPr>
          <w:rFonts w:ascii="Arial" w:hAnsi="Arial" w:cs="Arial"/>
          <w:b/>
          <w:bCs/>
          <w:sz w:val="22"/>
          <w:szCs w:val="22"/>
        </w:rPr>
        <w:t>medical care</w:t>
      </w:r>
      <w:r w:rsidR="00E234D8" w:rsidRPr="003E1054">
        <w:rPr>
          <w:rFonts w:ascii="Arial" w:hAnsi="Arial" w:cs="Arial"/>
          <w:b/>
          <w:bCs/>
          <w:sz w:val="22"/>
          <w:szCs w:val="22"/>
        </w:rPr>
        <w:t xml:space="preserve"> </w:t>
      </w:r>
      <w:r w:rsidR="00E234D8" w:rsidRPr="003E1054">
        <w:rPr>
          <w:rFonts w:ascii="Arial" w:hAnsi="Arial" w:cs="Arial"/>
          <w:b/>
          <w:bCs/>
          <w:sz w:val="22"/>
          <w:szCs w:val="22"/>
          <w:lang w:val="en-US"/>
        </w:rPr>
        <w:t>for months</w:t>
      </w:r>
      <w:r w:rsidR="00317E64" w:rsidRPr="003E1054">
        <w:rPr>
          <w:rFonts w:ascii="Arial" w:hAnsi="Arial" w:cs="Arial"/>
          <w:b/>
          <w:bCs/>
          <w:sz w:val="22"/>
          <w:szCs w:val="22"/>
        </w:rPr>
        <w:t>, including</w:t>
      </w:r>
      <w:r w:rsidR="00D60941" w:rsidRPr="003E1054">
        <w:rPr>
          <w:rFonts w:ascii="Arial" w:hAnsi="Arial" w:cs="Arial"/>
          <w:b/>
          <w:bCs/>
          <w:sz w:val="22"/>
          <w:szCs w:val="22"/>
          <w:lang w:val="en-US"/>
        </w:rPr>
        <w:t xml:space="preserve"> </w:t>
      </w:r>
      <w:r w:rsidR="00B937B2" w:rsidRPr="003E1054">
        <w:rPr>
          <w:rFonts w:ascii="Arial" w:hAnsi="Arial" w:cs="Arial"/>
          <w:b/>
          <w:bCs/>
          <w:sz w:val="22"/>
          <w:szCs w:val="22"/>
        </w:rPr>
        <w:t>urgent dental treatment</w:t>
      </w:r>
      <w:r w:rsidRPr="003E1054">
        <w:rPr>
          <w:rFonts w:ascii="Arial" w:hAnsi="Arial" w:cs="Arial"/>
          <w:b/>
          <w:bCs/>
          <w:sz w:val="22"/>
          <w:szCs w:val="22"/>
        </w:rPr>
        <w:t>.</w:t>
      </w:r>
    </w:p>
    <w:p w14:paraId="6347D260" w14:textId="635BEA27" w:rsidR="005D2C37" w:rsidRPr="003E1054" w:rsidRDefault="005D2C37" w:rsidP="003E1054">
      <w:pPr>
        <w:rPr>
          <w:rFonts w:ascii="Arial" w:hAnsi="Arial" w:cs="Arial"/>
          <w:b/>
          <w:sz w:val="20"/>
          <w:szCs w:val="20"/>
          <w:lang w:eastAsia="es-MX"/>
        </w:rPr>
      </w:pPr>
    </w:p>
    <w:p w14:paraId="555E98B2" w14:textId="7A81D94F" w:rsidR="005D2C37" w:rsidRPr="003E1054" w:rsidRDefault="005D2C37" w:rsidP="003E1054">
      <w:pPr>
        <w:rPr>
          <w:rFonts w:ascii="Arial" w:hAnsi="Arial" w:cs="Arial"/>
          <w:b/>
          <w:sz w:val="20"/>
          <w:szCs w:val="20"/>
          <w:lang w:eastAsia="es-MX"/>
        </w:rPr>
      </w:pPr>
      <w:r w:rsidRPr="003E1054">
        <w:rPr>
          <w:rFonts w:ascii="Arial" w:hAnsi="Arial" w:cs="Arial"/>
          <w:b/>
          <w:sz w:val="20"/>
          <w:szCs w:val="20"/>
          <w:lang w:eastAsia="es-MX"/>
        </w:rPr>
        <w:t xml:space="preserve">TAKE ACTION: </w:t>
      </w:r>
    </w:p>
    <w:p w14:paraId="2A13904D" w14:textId="77777777" w:rsidR="00D255EC" w:rsidRPr="00D255EC" w:rsidRDefault="00D255EC" w:rsidP="00D255EC">
      <w:pPr>
        <w:numPr>
          <w:ilvl w:val="0"/>
          <w:numId w:val="26"/>
        </w:numPr>
        <w:spacing w:line="259" w:lineRule="auto"/>
        <w:ind w:left="360"/>
        <w:rPr>
          <w:rFonts w:ascii="Arial" w:hAnsi="Arial" w:cs="Arial"/>
          <w:sz w:val="20"/>
          <w:szCs w:val="20"/>
        </w:rPr>
      </w:pPr>
      <w:bookmarkStart w:id="0" w:name="_Hlk77689456"/>
      <w:r w:rsidRPr="00D255EC">
        <w:rPr>
          <w:rFonts w:ascii="Arial" w:hAnsi="Arial" w:cs="Arial"/>
          <w:sz w:val="20"/>
          <w:szCs w:val="20"/>
        </w:rPr>
        <w:t>Write a letter in your own words or using the sample below as a guide to one or both government officials listed. You can also email, fax, call or </w:t>
      </w:r>
      <w:proofErr w:type="gramStart"/>
      <w:r w:rsidRPr="00D255EC">
        <w:rPr>
          <w:rFonts w:ascii="Arial" w:hAnsi="Arial" w:cs="Arial"/>
          <w:sz w:val="20"/>
          <w:szCs w:val="20"/>
        </w:rPr>
        <w:t>Tweet</w:t>
      </w:r>
      <w:proofErr w:type="gramEnd"/>
      <w:r w:rsidRPr="00D255EC">
        <w:rPr>
          <w:rFonts w:ascii="Arial" w:hAnsi="Arial" w:cs="Arial"/>
          <w:sz w:val="20"/>
          <w:szCs w:val="20"/>
        </w:rPr>
        <w:t> them. </w:t>
      </w:r>
    </w:p>
    <w:p w14:paraId="4B93A32D" w14:textId="13D0516E" w:rsidR="00D255EC" w:rsidRPr="00897459" w:rsidRDefault="00D255EC" w:rsidP="00D255EC">
      <w:pPr>
        <w:numPr>
          <w:ilvl w:val="0"/>
          <w:numId w:val="27"/>
        </w:numPr>
        <w:spacing w:line="259" w:lineRule="auto"/>
        <w:ind w:left="360"/>
      </w:pPr>
      <w:hyperlink r:id="rId10" w:tgtFrame="_blank" w:history="1">
        <w:r w:rsidRPr="00D255EC">
          <w:rPr>
            <w:rStyle w:val="Hyperlink"/>
            <w:rFonts w:ascii="Arial" w:hAnsi="Arial" w:cs="Arial"/>
            <w:sz w:val="20"/>
            <w:szCs w:val="20"/>
          </w:rPr>
          <w:t>Click here</w:t>
        </w:r>
      </w:hyperlink>
      <w:r w:rsidRPr="00D255EC">
        <w:rPr>
          <w:rFonts w:ascii="Arial" w:hAnsi="Arial" w:cs="Arial"/>
          <w:sz w:val="20"/>
          <w:szCs w:val="20"/>
        </w:rPr>
        <w:t> to let us know the actions you took on </w:t>
      </w:r>
      <w:r w:rsidRPr="00D255EC">
        <w:rPr>
          <w:rFonts w:ascii="Arial" w:hAnsi="Arial" w:cs="Arial"/>
          <w:b/>
          <w:bCs/>
          <w:i/>
          <w:iCs/>
          <w:sz w:val="20"/>
          <w:szCs w:val="20"/>
        </w:rPr>
        <w:t>Urgent Action </w:t>
      </w:r>
      <w:r>
        <w:rPr>
          <w:rFonts w:ascii="Arial" w:hAnsi="Arial" w:cs="Arial"/>
          <w:b/>
          <w:bCs/>
          <w:i/>
          <w:iCs/>
          <w:sz w:val="20"/>
          <w:szCs w:val="20"/>
        </w:rPr>
        <w:t>148</w:t>
      </w:r>
      <w:r w:rsidRPr="00D255EC">
        <w:rPr>
          <w:rFonts w:ascii="Arial" w:hAnsi="Arial" w:cs="Arial"/>
          <w:b/>
          <w:bCs/>
          <w:i/>
          <w:iCs/>
          <w:sz w:val="20"/>
          <w:szCs w:val="20"/>
        </w:rPr>
        <w:t>.</w:t>
      </w:r>
      <w:r>
        <w:rPr>
          <w:rFonts w:ascii="Arial" w:hAnsi="Arial" w:cs="Arial"/>
          <w:b/>
          <w:bCs/>
          <w:i/>
          <w:iCs/>
          <w:sz w:val="20"/>
          <w:szCs w:val="20"/>
        </w:rPr>
        <w:t>20</w:t>
      </w:r>
      <w:r w:rsidRPr="00D255EC">
        <w:rPr>
          <w:rFonts w:ascii="Arial" w:hAnsi="Arial" w:cs="Arial"/>
          <w:sz w:val="20"/>
          <w:szCs w:val="20"/>
        </w:rPr>
        <w:t>. It’s important to report because we share the total number with the officials we are trying to persuade and the people we are trying to</w:t>
      </w:r>
      <w:r w:rsidRPr="00897459">
        <w:t xml:space="preserve"> help. </w:t>
      </w:r>
    </w:p>
    <w:bookmarkEnd w:id="0"/>
    <w:p w14:paraId="1E0DB352" w14:textId="77777777" w:rsidR="005D2C37" w:rsidRPr="003E1054" w:rsidRDefault="005D2C37" w:rsidP="003E1054">
      <w:pPr>
        <w:autoSpaceDE w:val="0"/>
        <w:autoSpaceDN w:val="0"/>
        <w:adjustRightInd w:val="0"/>
        <w:rPr>
          <w:rFonts w:ascii="Arial" w:hAnsi="Arial" w:cs="Arial"/>
          <w:sz w:val="20"/>
          <w:szCs w:val="20"/>
          <w:lang w:eastAsia="es-MX"/>
        </w:rPr>
      </w:pPr>
    </w:p>
    <w:p w14:paraId="6FC2615B" w14:textId="77777777" w:rsidR="00A14F41" w:rsidRDefault="00A14F41" w:rsidP="00A14F41">
      <w:pPr>
        <w:rPr>
          <w:rFonts w:ascii="Arial" w:hAnsi="Arial" w:cs="Arial"/>
          <w:b/>
          <w:bCs/>
          <w:sz w:val="18"/>
          <w:szCs w:val="18"/>
        </w:rPr>
        <w:sectPr w:rsidR="00A14F41" w:rsidSect="005C46BF">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8A61196" w14:textId="45FDA4C6" w:rsidR="00A511A6" w:rsidRDefault="00A511A6" w:rsidP="00A14F41">
      <w:pPr>
        <w:rPr>
          <w:rFonts w:ascii="Arial" w:hAnsi="Arial" w:cs="Arial"/>
          <w:b/>
          <w:bCs/>
          <w:sz w:val="18"/>
          <w:szCs w:val="18"/>
        </w:rPr>
      </w:pPr>
      <w:r w:rsidRPr="003E1054">
        <w:rPr>
          <w:rFonts w:ascii="Arial" w:hAnsi="Arial" w:cs="Arial"/>
          <w:b/>
          <w:bCs/>
          <w:sz w:val="18"/>
          <w:szCs w:val="18"/>
        </w:rPr>
        <w:t>Andrei Shved</w:t>
      </w:r>
    </w:p>
    <w:p w14:paraId="18D192E4" w14:textId="65FAFC18" w:rsidR="002C6CC0" w:rsidRPr="00A511A6" w:rsidRDefault="00C40992" w:rsidP="00A14F41">
      <w:pPr>
        <w:rPr>
          <w:rFonts w:ascii="Arial" w:hAnsi="Arial" w:cs="Arial"/>
          <w:b/>
          <w:bCs/>
          <w:sz w:val="18"/>
          <w:szCs w:val="18"/>
        </w:rPr>
      </w:pPr>
      <w:r w:rsidRPr="003E1054">
        <w:rPr>
          <w:rFonts w:ascii="Arial" w:hAnsi="Arial" w:cs="Arial"/>
          <w:b/>
          <w:bCs/>
          <w:sz w:val="18"/>
          <w:szCs w:val="18"/>
        </w:rPr>
        <w:t>Prosecutor General of the Republic of Belarus</w:t>
      </w:r>
    </w:p>
    <w:p w14:paraId="2ABCD376" w14:textId="5D6E1E37" w:rsidR="006F42ED" w:rsidRPr="003E1054" w:rsidRDefault="00C40992" w:rsidP="00A14F41">
      <w:pPr>
        <w:rPr>
          <w:rFonts w:ascii="Arial" w:hAnsi="Arial" w:cs="Arial"/>
          <w:sz w:val="18"/>
          <w:szCs w:val="18"/>
        </w:rPr>
      </w:pPr>
      <w:proofErr w:type="spellStart"/>
      <w:r w:rsidRPr="003E1054">
        <w:rPr>
          <w:rFonts w:ascii="Arial" w:hAnsi="Arial" w:cs="Arial"/>
          <w:sz w:val="18"/>
          <w:szCs w:val="18"/>
        </w:rPr>
        <w:t>Internatsiyanalnaya</w:t>
      </w:r>
      <w:proofErr w:type="spellEnd"/>
      <w:r w:rsidRPr="003E1054">
        <w:rPr>
          <w:rFonts w:ascii="Arial" w:hAnsi="Arial" w:cs="Arial"/>
          <w:sz w:val="18"/>
          <w:szCs w:val="18"/>
        </w:rPr>
        <w:t xml:space="preserve"> str. 22 220030 Minsk</w:t>
      </w:r>
      <w:r w:rsidR="006F42ED" w:rsidRPr="003E1054">
        <w:rPr>
          <w:rFonts w:ascii="Arial" w:hAnsi="Arial" w:cs="Arial"/>
          <w:sz w:val="18"/>
          <w:szCs w:val="18"/>
        </w:rPr>
        <w:t xml:space="preserve">, </w:t>
      </w:r>
      <w:r w:rsidRPr="003E1054">
        <w:rPr>
          <w:rFonts w:ascii="Arial" w:hAnsi="Arial" w:cs="Arial"/>
          <w:sz w:val="18"/>
          <w:szCs w:val="18"/>
        </w:rPr>
        <w:t>Belarus</w:t>
      </w:r>
    </w:p>
    <w:p w14:paraId="0B3B5B44" w14:textId="5A3B29BB" w:rsidR="002025A4" w:rsidRPr="003E1054" w:rsidRDefault="00C40992" w:rsidP="00A14F41">
      <w:pPr>
        <w:rPr>
          <w:rFonts w:ascii="Arial" w:hAnsi="Arial" w:cs="Arial"/>
          <w:color w:val="0000FF"/>
          <w:sz w:val="18"/>
          <w:szCs w:val="18"/>
        </w:rPr>
      </w:pPr>
      <w:r w:rsidRPr="003E1054">
        <w:rPr>
          <w:rFonts w:ascii="Arial" w:hAnsi="Arial" w:cs="Arial"/>
          <w:sz w:val="18"/>
          <w:szCs w:val="18"/>
        </w:rPr>
        <w:t xml:space="preserve">Email: </w:t>
      </w:r>
      <w:hyperlink r:id="rId15" w:history="1">
        <w:r w:rsidRPr="003E1054">
          <w:rPr>
            <w:rStyle w:val="Hyperlink"/>
            <w:rFonts w:ascii="Arial" w:hAnsi="Arial" w:cs="Arial"/>
            <w:sz w:val="18"/>
            <w:szCs w:val="18"/>
          </w:rPr>
          <w:t>info@prokuratura.gov.by</w:t>
        </w:r>
      </w:hyperlink>
    </w:p>
    <w:p w14:paraId="7364E2FF" w14:textId="37C70DDA" w:rsidR="00C40992" w:rsidRPr="003E1054" w:rsidRDefault="00C40992" w:rsidP="00A14F41">
      <w:pPr>
        <w:rPr>
          <w:rFonts w:ascii="Arial" w:hAnsi="Arial" w:cs="Arial"/>
          <w:sz w:val="18"/>
          <w:szCs w:val="18"/>
        </w:rPr>
      </w:pPr>
      <w:r w:rsidRPr="003E1054">
        <w:rPr>
          <w:rFonts w:ascii="Arial" w:hAnsi="Arial" w:cs="Arial"/>
          <w:sz w:val="18"/>
          <w:szCs w:val="18"/>
        </w:rPr>
        <w:t xml:space="preserve">Twitter: </w:t>
      </w:r>
      <w:hyperlink r:id="rId16" w:history="1">
        <w:r w:rsidR="00A511A6">
          <w:rPr>
            <w:rStyle w:val="Hyperlink"/>
            <w:rFonts w:ascii="Arial" w:hAnsi="Arial" w:cs="Arial"/>
            <w:sz w:val="18"/>
            <w:szCs w:val="18"/>
          </w:rPr>
          <w:t>@</w:t>
        </w:r>
        <w:r w:rsidRPr="003E1054">
          <w:rPr>
            <w:rStyle w:val="Hyperlink"/>
            <w:rFonts w:ascii="Arial" w:hAnsi="Arial" w:cs="Arial"/>
            <w:sz w:val="18"/>
            <w:szCs w:val="18"/>
          </w:rPr>
          <w:t>prokuraturaby</w:t>
        </w:r>
      </w:hyperlink>
    </w:p>
    <w:p w14:paraId="778B950B" w14:textId="47966781" w:rsidR="002025A4" w:rsidRDefault="00C40992" w:rsidP="00A14F41">
      <w:pPr>
        <w:rPr>
          <w:rStyle w:val="Hyperlink"/>
          <w:rFonts w:ascii="Arial" w:hAnsi="Arial" w:cs="Arial"/>
          <w:sz w:val="18"/>
          <w:szCs w:val="18"/>
        </w:rPr>
      </w:pPr>
      <w:r w:rsidRPr="003E1054">
        <w:rPr>
          <w:rFonts w:ascii="Arial" w:hAnsi="Arial" w:cs="Arial"/>
          <w:sz w:val="18"/>
          <w:szCs w:val="18"/>
        </w:rPr>
        <w:t xml:space="preserve">Facebook: </w:t>
      </w:r>
      <w:hyperlink r:id="rId17" w:history="1">
        <w:r w:rsidR="00A511A6">
          <w:rPr>
            <w:rStyle w:val="Hyperlink"/>
            <w:rFonts w:ascii="Arial" w:hAnsi="Arial" w:cs="Arial"/>
            <w:sz w:val="18"/>
            <w:szCs w:val="18"/>
          </w:rPr>
          <w:t>@</w:t>
        </w:r>
        <w:r w:rsidRPr="003E1054">
          <w:rPr>
            <w:rStyle w:val="Hyperlink"/>
            <w:rFonts w:ascii="Arial" w:hAnsi="Arial" w:cs="Arial"/>
            <w:sz w:val="18"/>
            <w:szCs w:val="18"/>
          </w:rPr>
          <w:t>prokuraturaby</w:t>
        </w:r>
      </w:hyperlink>
    </w:p>
    <w:p w14:paraId="700DA59D" w14:textId="56976B80" w:rsidR="00A14F41" w:rsidRDefault="00A14F41" w:rsidP="00A14F41">
      <w:pPr>
        <w:rPr>
          <w:rStyle w:val="Hyperlink"/>
          <w:rFonts w:ascii="Arial" w:hAnsi="Arial" w:cs="Arial"/>
          <w:sz w:val="18"/>
          <w:szCs w:val="18"/>
        </w:rPr>
      </w:pPr>
    </w:p>
    <w:p w14:paraId="10F26437" w14:textId="53B6046B" w:rsidR="00A14F41" w:rsidRPr="00A14F41" w:rsidRDefault="00A14F41" w:rsidP="00A14F41">
      <w:pPr>
        <w:rPr>
          <w:rFonts w:ascii="Arial" w:hAnsi="Arial" w:cs="Arial"/>
          <w:color w:val="0000FF"/>
          <w:sz w:val="18"/>
          <w:szCs w:val="18"/>
        </w:rPr>
      </w:pPr>
      <w:r w:rsidRPr="00A14F41">
        <w:rPr>
          <w:rFonts w:ascii="Arial" w:hAnsi="Arial" w:cs="Arial"/>
          <w:b/>
          <w:bCs/>
          <w:sz w:val="18"/>
          <w:szCs w:val="18"/>
        </w:rPr>
        <w:t xml:space="preserve">Charge </w:t>
      </w:r>
      <w:proofErr w:type="spellStart"/>
      <w:r w:rsidRPr="00A14F41">
        <w:rPr>
          <w:rFonts w:ascii="Arial" w:hAnsi="Arial" w:cs="Arial"/>
          <w:b/>
          <w:bCs/>
          <w:sz w:val="18"/>
          <w:szCs w:val="18"/>
        </w:rPr>
        <w:t>d’Affaires</w:t>
      </w:r>
      <w:proofErr w:type="spellEnd"/>
      <w:r w:rsidRPr="00A14F41">
        <w:rPr>
          <w:rFonts w:ascii="Arial" w:hAnsi="Arial" w:cs="Arial"/>
          <w:b/>
          <w:bCs/>
          <w:sz w:val="18"/>
          <w:szCs w:val="18"/>
        </w:rPr>
        <w:t xml:space="preserve"> Dmitry </w:t>
      </w:r>
      <w:proofErr w:type="spellStart"/>
      <w:r w:rsidRPr="00A14F41">
        <w:rPr>
          <w:rFonts w:ascii="Arial" w:hAnsi="Arial" w:cs="Arial"/>
          <w:b/>
          <w:bCs/>
          <w:sz w:val="18"/>
          <w:szCs w:val="18"/>
        </w:rPr>
        <w:t>Basik</w:t>
      </w:r>
      <w:proofErr w:type="spellEnd"/>
      <w:r w:rsidRPr="00A14F41">
        <w:rPr>
          <w:rFonts w:ascii="Arial" w:hAnsi="Arial" w:cs="Arial"/>
          <w:sz w:val="18"/>
          <w:szCs w:val="18"/>
        </w:rPr>
        <w:br/>
        <w:t>Embassy of Belarus</w:t>
      </w:r>
      <w:r w:rsidRPr="00A14F41">
        <w:rPr>
          <w:rFonts w:ascii="Arial" w:hAnsi="Arial" w:cs="Arial"/>
          <w:sz w:val="18"/>
          <w:szCs w:val="18"/>
        </w:rPr>
        <w:br/>
        <w:t>1619 New Hampshire Ave NW</w:t>
      </w:r>
      <w:r w:rsidRPr="00A14F41">
        <w:rPr>
          <w:rFonts w:ascii="Arial" w:hAnsi="Arial" w:cs="Arial"/>
          <w:sz w:val="18"/>
          <w:szCs w:val="18"/>
        </w:rPr>
        <w:br/>
        <w:t>Washington, DC 20009</w:t>
      </w:r>
      <w:r w:rsidRPr="00A14F41">
        <w:rPr>
          <w:rFonts w:ascii="Arial" w:hAnsi="Arial" w:cs="Arial"/>
          <w:sz w:val="18"/>
          <w:szCs w:val="18"/>
        </w:rPr>
        <w:br/>
        <w:t>Phone: 202 986 9420 I Fax: 202 986 1805</w:t>
      </w:r>
      <w:r w:rsidRPr="00A14F41">
        <w:rPr>
          <w:rFonts w:ascii="Arial" w:hAnsi="Arial" w:cs="Arial"/>
          <w:sz w:val="18"/>
          <w:szCs w:val="18"/>
        </w:rPr>
        <w:br/>
        <w:t xml:space="preserve">Email: </w:t>
      </w:r>
      <w:hyperlink r:id="rId18" w:history="1">
        <w:r w:rsidRPr="00A14F41">
          <w:rPr>
            <w:rStyle w:val="Hyperlink"/>
            <w:rFonts w:ascii="Arial" w:hAnsi="Arial" w:cs="Arial"/>
            <w:sz w:val="18"/>
            <w:szCs w:val="18"/>
          </w:rPr>
          <w:t>D.Basik@mfa.gov.by</w:t>
        </w:r>
      </w:hyperlink>
      <w:r w:rsidRPr="00A14F41">
        <w:rPr>
          <w:rFonts w:ascii="Arial" w:hAnsi="Arial" w:cs="Arial"/>
          <w:sz w:val="18"/>
          <w:szCs w:val="18"/>
        </w:rPr>
        <w:br/>
        <w:t xml:space="preserve">Twitter: </w:t>
      </w:r>
      <w:hyperlink r:id="rId19" w:history="1">
        <w:r w:rsidRPr="00A14F41">
          <w:rPr>
            <w:rStyle w:val="Hyperlink"/>
            <w:rFonts w:ascii="Arial" w:hAnsi="Arial" w:cs="Arial"/>
            <w:sz w:val="18"/>
            <w:szCs w:val="18"/>
          </w:rPr>
          <w:t>@BelarusEmbUSA</w:t>
        </w:r>
      </w:hyperlink>
    </w:p>
    <w:p w14:paraId="0F1DD613" w14:textId="77777777" w:rsidR="00A14F41" w:rsidRDefault="00A14F41" w:rsidP="003E1054">
      <w:pPr>
        <w:rPr>
          <w:rFonts w:ascii="Arial" w:hAnsi="Arial" w:cs="Arial"/>
          <w:i/>
          <w:iCs/>
          <w:sz w:val="20"/>
          <w:szCs w:val="20"/>
          <w:lang w:val="en-US"/>
        </w:rPr>
        <w:sectPr w:rsidR="00A14F41" w:rsidSect="00A14F41">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D2F94B2" w14:textId="5C8B9832" w:rsidR="00B01971" w:rsidRPr="003E1054" w:rsidRDefault="00B01971" w:rsidP="003E1054">
      <w:pPr>
        <w:rPr>
          <w:rFonts w:ascii="Arial" w:hAnsi="Arial" w:cs="Arial"/>
          <w:i/>
          <w:iCs/>
          <w:sz w:val="20"/>
          <w:szCs w:val="20"/>
          <w:lang w:val="en-US"/>
        </w:rPr>
      </w:pPr>
    </w:p>
    <w:p w14:paraId="2954DB81" w14:textId="48825294" w:rsidR="00B01971" w:rsidRPr="00AB53CE" w:rsidRDefault="00B01971" w:rsidP="003E1054">
      <w:pPr>
        <w:jc w:val="both"/>
        <w:rPr>
          <w:rFonts w:ascii="Arial" w:hAnsi="Arial" w:cs="Arial"/>
          <w:sz w:val="20"/>
          <w:szCs w:val="20"/>
        </w:rPr>
      </w:pPr>
      <w:r w:rsidRPr="00AB53CE">
        <w:rPr>
          <w:rFonts w:ascii="Arial" w:hAnsi="Arial" w:cs="Arial"/>
          <w:sz w:val="20"/>
          <w:szCs w:val="20"/>
        </w:rPr>
        <w:t>Dear Prosecutor General</w:t>
      </w:r>
      <w:r w:rsidR="00317E64" w:rsidRPr="00AB53CE">
        <w:rPr>
          <w:rFonts w:ascii="Arial" w:hAnsi="Arial" w:cs="Arial"/>
          <w:sz w:val="20"/>
          <w:szCs w:val="20"/>
        </w:rPr>
        <w:t>,</w:t>
      </w:r>
    </w:p>
    <w:p w14:paraId="3775BB4E" w14:textId="59E9B2E7" w:rsidR="00B01971" w:rsidRPr="00AB53CE" w:rsidRDefault="00B01971" w:rsidP="003E1054">
      <w:pPr>
        <w:shd w:val="clear" w:color="auto" w:fill="FFFFFF"/>
        <w:spacing w:before="100" w:beforeAutospacing="1" w:after="100" w:afterAutospacing="1"/>
        <w:jc w:val="both"/>
        <w:rPr>
          <w:rFonts w:ascii="Arial" w:hAnsi="Arial" w:cs="Arial"/>
          <w:sz w:val="20"/>
          <w:szCs w:val="20"/>
          <w:lang w:val="uk-UA"/>
        </w:rPr>
      </w:pPr>
      <w:r w:rsidRPr="00AB53CE">
        <w:rPr>
          <w:rFonts w:ascii="Arial" w:hAnsi="Arial" w:cs="Arial"/>
          <w:sz w:val="20"/>
          <w:szCs w:val="20"/>
        </w:rPr>
        <w:t xml:space="preserve">I am deeply worried about the </w:t>
      </w:r>
      <w:r w:rsidRPr="00AB53CE">
        <w:rPr>
          <w:rFonts w:ascii="Arial" w:hAnsi="Arial" w:cs="Arial"/>
          <w:sz w:val="20"/>
          <w:szCs w:val="20"/>
          <w:lang w:val="en-US"/>
        </w:rPr>
        <w:t>medical condition</w:t>
      </w:r>
      <w:r w:rsidRPr="00AB53CE">
        <w:rPr>
          <w:rFonts w:ascii="Arial" w:hAnsi="Arial" w:cs="Arial"/>
          <w:sz w:val="20"/>
          <w:szCs w:val="20"/>
        </w:rPr>
        <w:t xml:space="preserve"> of </w:t>
      </w:r>
      <w:r w:rsidRPr="00AB53CE">
        <w:rPr>
          <w:rFonts w:ascii="Arial" w:hAnsi="Arial" w:cs="Arial"/>
          <w:b/>
          <w:bCs/>
          <w:sz w:val="20"/>
          <w:szCs w:val="20"/>
        </w:rPr>
        <w:t>Marfa Rabkova</w:t>
      </w:r>
      <w:r w:rsidRPr="00AB53CE">
        <w:rPr>
          <w:rFonts w:ascii="Arial" w:hAnsi="Arial" w:cs="Arial"/>
          <w:sz w:val="20"/>
          <w:szCs w:val="20"/>
        </w:rPr>
        <w:t xml:space="preserve">, a woman human rights defender and coordinator of the Volunteer Service of the Human Rights </w:t>
      </w:r>
      <w:proofErr w:type="spellStart"/>
      <w:r w:rsidRPr="00AB53CE">
        <w:rPr>
          <w:rFonts w:ascii="Arial" w:hAnsi="Arial" w:cs="Arial"/>
          <w:sz w:val="20"/>
          <w:szCs w:val="20"/>
        </w:rPr>
        <w:t>Center</w:t>
      </w:r>
      <w:proofErr w:type="spellEnd"/>
      <w:r w:rsidRPr="00AB53CE">
        <w:rPr>
          <w:rFonts w:ascii="Arial" w:hAnsi="Arial" w:cs="Arial"/>
          <w:sz w:val="20"/>
          <w:szCs w:val="20"/>
        </w:rPr>
        <w:t xml:space="preserve"> “</w:t>
      </w:r>
      <w:proofErr w:type="spellStart"/>
      <w:r w:rsidRPr="00AB53CE">
        <w:rPr>
          <w:rFonts w:ascii="Arial" w:hAnsi="Arial" w:cs="Arial"/>
          <w:sz w:val="20"/>
          <w:szCs w:val="20"/>
        </w:rPr>
        <w:t>Viasna</w:t>
      </w:r>
      <w:proofErr w:type="spellEnd"/>
      <w:r w:rsidRPr="00AB53CE">
        <w:rPr>
          <w:rFonts w:ascii="Arial" w:hAnsi="Arial" w:cs="Arial"/>
          <w:sz w:val="20"/>
          <w:szCs w:val="20"/>
        </w:rPr>
        <w:t>”</w:t>
      </w:r>
      <w:r w:rsidR="00026537" w:rsidRPr="00AB53CE">
        <w:rPr>
          <w:rFonts w:ascii="Arial" w:hAnsi="Arial" w:cs="Arial"/>
          <w:sz w:val="20"/>
          <w:szCs w:val="20"/>
        </w:rPr>
        <w:t>, who since</w:t>
      </w:r>
      <w:r w:rsidR="00D255EC">
        <w:rPr>
          <w:rFonts w:ascii="Arial" w:hAnsi="Arial" w:cs="Arial"/>
          <w:sz w:val="20"/>
          <w:szCs w:val="20"/>
        </w:rPr>
        <w:t xml:space="preserve"> </w:t>
      </w:r>
      <w:r w:rsidR="00026537" w:rsidRPr="00AB53CE">
        <w:rPr>
          <w:rFonts w:ascii="Arial" w:hAnsi="Arial" w:cs="Arial"/>
          <w:sz w:val="20"/>
          <w:szCs w:val="20"/>
        </w:rPr>
        <w:t xml:space="preserve">September </w:t>
      </w:r>
      <w:r w:rsidR="00D255EC">
        <w:rPr>
          <w:rFonts w:ascii="Arial" w:hAnsi="Arial" w:cs="Arial"/>
          <w:sz w:val="20"/>
          <w:szCs w:val="20"/>
        </w:rPr>
        <w:t xml:space="preserve">17, </w:t>
      </w:r>
      <w:proofErr w:type="gramStart"/>
      <w:r w:rsidR="00026537" w:rsidRPr="00AB53CE">
        <w:rPr>
          <w:rFonts w:ascii="Arial" w:hAnsi="Arial" w:cs="Arial"/>
          <w:sz w:val="20"/>
          <w:szCs w:val="20"/>
        </w:rPr>
        <w:t>202</w:t>
      </w:r>
      <w:r w:rsidR="00B95C07" w:rsidRPr="00AB53CE">
        <w:rPr>
          <w:rFonts w:ascii="Arial" w:hAnsi="Arial" w:cs="Arial"/>
          <w:sz w:val="20"/>
          <w:szCs w:val="20"/>
        </w:rPr>
        <w:t>0</w:t>
      </w:r>
      <w:proofErr w:type="gramEnd"/>
      <w:r w:rsidR="00026537" w:rsidRPr="00AB53CE">
        <w:rPr>
          <w:rFonts w:ascii="Arial" w:hAnsi="Arial" w:cs="Arial"/>
          <w:sz w:val="20"/>
          <w:szCs w:val="20"/>
        </w:rPr>
        <w:t xml:space="preserve"> </w:t>
      </w:r>
      <w:r w:rsidR="00E234D8" w:rsidRPr="00AB53CE">
        <w:rPr>
          <w:rFonts w:ascii="Arial" w:hAnsi="Arial" w:cs="Arial"/>
          <w:sz w:val="20"/>
          <w:szCs w:val="20"/>
        </w:rPr>
        <w:t>has been</w:t>
      </w:r>
      <w:r w:rsidR="00026537" w:rsidRPr="00AB53CE">
        <w:rPr>
          <w:rFonts w:ascii="Arial" w:hAnsi="Arial" w:cs="Arial"/>
          <w:sz w:val="20"/>
          <w:szCs w:val="20"/>
        </w:rPr>
        <w:t xml:space="preserve"> held in pretrial detention</w:t>
      </w:r>
      <w:r w:rsidRPr="00AB53CE">
        <w:rPr>
          <w:rFonts w:ascii="Arial" w:hAnsi="Arial" w:cs="Arial"/>
          <w:sz w:val="20"/>
          <w:szCs w:val="20"/>
        </w:rPr>
        <w:t xml:space="preserve">. </w:t>
      </w:r>
    </w:p>
    <w:p w14:paraId="41B84497" w14:textId="7A9F9722" w:rsidR="00D60941" w:rsidRPr="00AB53CE" w:rsidRDefault="00B01971" w:rsidP="003E1054">
      <w:pPr>
        <w:jc w:val="both"/>
        <w:textAlignment w:val="baseline"/>
        <w:rPr>
          <w:rFonts w:ascii="Arial" w:hAnsi="Arial" w:cs="Arial"/>
          <w:sz w:val="20"/>
          <w:szCs w:val="20"/>
        </w:rPr>
      </w:pPr>
      <w:r w:rsidRPr="00AB53CE">
        <w:rPr>
          <w:rFonts w:ascii="Arial" w:hAnsi="Arial" w:cs="Arial"/>
          <w:sz w:val="20"/>
          <w:szCs w:val="20"/>
          <w:lang w:val="en-US"/>
        </w:rPr>
        <w:t>She has multiple health problems and</w:t>
      </w:r>
      <w:r w:rsidR="00D60941" w:rsidRPr="00AB53CE">
        <w:rPr>
          <w:rFonts w:ascii="Arial" w:hAnsi="Arial" w:cs="Arial"/>
          <w:sz w:val="20"/>
          <w:szCs w:val="20"/>
          <w:lang w:val="en-US"/>
        </w:rPr>
        <w:t xml:space="preserve"> </w:t>
      </w:r>
      <w:r w:rsidRPr="00AB53CE">
        <w:rPr>
          <w:rFonts w:ascii="Arial" w:hAnsi="Arial" w:cs="Arial"/>
          <w:sz w:val="20"/>
          <w:szCs w:val="20"/>
          <w:lang w:val="en-US"/>
        </w:rPr>
        <w:t>ha</w:t>
      </w:r>
      <w:r w:rsidR="00444F8D" w:rsidRPr="00AB53CE">
        <w:rPr>
          <w:rFonts w:ascii="Arial" w:hAnsi="Arial" w:cs="Arial"/>
          <w:sz w:val="20"/>
          <w:szCs w:val="20"/>
          <w:lang w:val="en-US"/>
        </w:rPr>
        <w:t>s</w:t>
      </w:r>
      <w:r w:rsidRPr="00AB53CE">
        <w:rPr>
          <w:rFonts w:ascii="Arial" w:hAnsi="Arial" w:cs="Arial"/>
          <w:sz w:val="20"/>
          <w:szCs w:val="20"/>
          <w:lang w:val="en-US"/>
        </w:rPr>
        <w:t xml:space="preserve"> been denied medical </w:t>
      </w:r>
      <w:r w:rsidR="007C1B92" w:rsidRPr="00AB53CE">
        <w:rPr>
          <w:rFonts w:ascii="Arial" w:hAnsi="Arial" w:cs="Arial"/>
          <w:sz w:val="20"/>
          <w:szCs w:val="20"/>
          <w:lang w:val="en-US"/>
        </w:rPr>
        <w:t>care</w:t>
      </w:r>
      <w:r w:rsidR="00E234D8" w:rsidRPr="00AB53CE">
        <w:rPr>
          <w:rFonts w:ascii="Arial" w:hAnsi="Arial" w:cs="Arial"/>
          <w:sz w:val="20"/>
          <w:szCs w:val="20"/>
          <w:lang w:val="en-US"/>
        </w:rPr>
        <w:t xml:space="preserve"> for months</w:t>
      </w:r>
      <w:r w:rsidR="00771D7F" w:rsidRPr="00AB53CE">
        <w:rPr>
          <w:rFonts w:ascii="Arial" w:hAnsi="Arial" w:cs="Arial"/>
          <w:sz w:val="20"/>
          <w:szCs w:val="20"/>
          <w:lang w:val="en-US"/>
        </w:rPr>
        <w:t>.</w:t>
      </w:r>
      <w:r w:rsidR="00D60941" w:rsidRPr="00AB53CE">
        <w:rPr>
          <w:rFonts w:ascii="Arial" w:hAnsi="Arial" w:cs="Arial"/>
          <w:sz w:val="20"/>
          <w:szCs w:val="20"/>
          <w:lang w:val="en-US"/>
        </w:rPr>
        <w:t xml:space="preserve"> </w:t>
      </w:r>
      <w:r w:rsidR="00D60941" w:rsidRPr="00AB53CE">
        <w:rPr>
          <w:rFonts w:ascii="Arial" w:hAnsi="Arial" w:cs="Arial"/>
          <w:sz w:val="20"/>
          <w:szCs w:val="20"/>
        </w:rPr>
        <w:t>According to her family</w:t>
      </w:r>
      <w:r w:rsidR="00D71264" w:rsidRPr="00AB53CE">
        <w:rPr>
          <w:rFonts w:ascii="Arial" w:hAnsi="Arial" w:cs="Arial"/>
          <w:sz w:val="20"/>
          <w:szCs w:val="20"/>
        </w:rPr>
        <w:t>,</w:t>
      </w:r>
      <w:r w:rsidR="00D60941" w:rsidRPr="00AB53CE">
        <w:rPr>
          <w:rFonts w:ascii="Arial" w:hAnsi="Arial" w:cs="Arial"/>
          <w:sz w:val="20"/>
          <w:szCs w:val="20"/>
        </w:rPr>
        <w:t xml:space="preserve"> she has not been allowed to treat her aching teeth</w:t>
      </w:r>
      <w:r w:rsidR="00026537" w:rsidRPr="00AB53CE">
        <w:rPr>
          <w:rFonts w:ascii="Arial" w:hAnsi="Arial" w:cs="Arial"/>
          <w:sz w:val="20"/>
          <w:szCs w:val="20"/>
        </w:rPr>
        <w:t xml:space="preserve"> for over</w:t>
      </w:r>
      <w:r w:rsidR="00614D49" w:rsidRPr="00AB53CE">
        <w:rPr>
          <w:rFonts w:ascii="Arial" w:hAnsi="Arial" w:cs="Arial"/>
          <w:sz w:val="20"/>
          <w:szCs w:val="20"/>
          <w:lang w:val="en-US"/>
        </w:rPr>
        <w:t xml:space="preserve"> s</w:t>
      </w:r>
      <w:r w:rsidR="00026537" w:rsidRPr="00AB53CE">
        <w:rPr>
          <w:rFonts w:ascii="Arial" w:hAnsi="Arial" w:cs="Arial"/>
          <w:sz w:val="20"/>
          <w:szCs w:val="20"/>
        </w:rPr>
        <w:t>ix months</w:t>
      </w:r>
      <w:r w:rsidR="00D60941" w:rsidRPr="00AB53CE">
        <w:rPr>
          <w:rFonts w:ascii="Arial" w:hAnsi="Arial" w:cs="Arial"/>
          <w:sz w:val="20"/>
          <w:szCs w:val="20"/>
        </w:rPr>
        <w:t>,</w:t>
      </w:r>
      <w:r w:rsidR="00026537" w:rsidRPr="00AB53CE">
        <w:rPr>
          <w:rFonts w:ascii="Arial" w:hAnsi="Arial" w:cs="Arial"/>
          <w:sz w:val="20"/>
          <w:szCs w:val="20"/>
        </w:rPr>
        <w:t xml:space="preserve"> and</w:t>
      </w:r>
      <w:r w:rsidR="00D60941" w:rsidRPr="00AB53CE">
        <w:rPr>
          <w:rFonts w:ascii="Arial" w:hAnsi="Arial" w:cs="Arial"/>
          <w:sz w:val="20"/>
          <w:szCs w:val="20"/>
        </w:rPr>
        <w:t xml:space="preserve"> a part of her front tooth has chipped off. After </w:t>
      </w:r>
      <w:r w:rsidR="002C6CC0" w:rsidRPr="00AB53CE">
        <w:rPr>
          <w:rFonts w:ascii="Arial" w:hAnsi="Arial" w:cs="Arial"/>
          <w:sz w:val="20"/>
          <w:szCs w:val="20"/>
        </w:rPr>
        <w:t>contracting</w:t>
      </w:r>
      <w:r w:rsidR="00D60941" w:rsidRPr="00AB53CE">
        <w:rPr>
          <w:rFonts w:ascii="Arial" w:hAnsi="Arial" w:cs="Arial"/>
          <w:sz w:val="20"/>
          <w:szCs w:val="20"/>
        </w:rPr>
        <w:t xml:space="preserve"> COVID-19 her lymph nodes became inflamed and she had pain in the lower abdomen for several months. </w:t>
      </w:r>
    </w:p>
    <w:p w14:paraId="498089A1" w14:textId="5566F20B" w:rsidR="00B01971" w:rsidRPr="00AB53CE" w:rsidRDefault="00B01971" w:rsidP="003E1054">
      <w:pPr>
        <w:shd w:val="clear" w:color="auto" w:fill="FFFFFF"/>
        <w:spacing w:before="100" w:beforeAutospacing="1" w:after="100" w:afterAutospacing="1"/>
        <w:jc w:val="both"/>
        <w:rPr>
          <w:rFonts w:ascii="Arial" w:hAnsi="Arial" w:cs="Arial"/>
          <w:sz w:val="20"/>
          <w:szCs w:val="20"/>
        </w:rPr>
      </w:pPr>
      <w:r w:rsidRPr="00AB53CE">
        <w:rPr>
          <w:rFonts w:ascii="Arial" w:hAnsi="Arial" w:cs="Arial"/>
          <w:sz w:val="20"/>
          <w:szCs w:val="20"/>
        </w:rPr>
        <w:t>Marfa Rabkova</w:t>
      </w:r>
      <w:r w:rsidR="003B7B30" w:rsidRPr="00AB53CE">
        <w:rPr>
          <w:rFonts w:ascii="Arial" w:hAnsi="Arial" w:cs="Arial"/>
          <w:sz w:val="20"/>
          <w:szCs w:val="20"/>
        </w:rPr>
        <w:t>, who faces up to 12 years in jail if convicted,</w:t>
      </w:r>
      <w:r w:rsidRPr="00AB53CE">
        <w:rPr>
          <w:rFonts w:ascii="Arial" w:hAnsi="Arial" w:cs="Arial"/>
          <w:sz w:val="20"/>
          <w:szCs w:val="20"/>
        </w:rPr>
        <w:t xml:space="preserve"> is being targeted for her legitimate activities as a human rights defender, such as observing demonstrations and documenting evidence of human rights violations, including torture and other ill-treatment of peaceful protesters by law enforcement officials. Marfa Rabkova has committed no crime. </w:t>
      </w:r>
    </w:p>
    <w:p w14:paraId="06466443" w14:textId="04AB35E9" w:rsidR="002C6CC0" w:rsidRPr="00AB53CE" w:rsidRDefault="00B01971" w:rsidP="003E1054">
      <w:pPr>
        <w:pStyle w:val="NormalWeb"/>
        <w:shd w:val="clear" w:color="auto" w:fill="FFFFFF"/>
        <w:spacing w:before="0" w:beforeAutospacing="0" w:after="0" w:afterAutospacing="0"/>
        <w:jc w:val="both"/>
        <w:rPr>
          <w:rFonts w:ascii="Arial" w:hAnsi="Arial" w:cs="Arial"/>
          <w:sz w:val="20"/>
          <w:szCs w:val="20"/>
        </w:rPr>
      </w:pPr>
      <w:r w:rsidRPr="00AB53CE">
        <w:rPr>
          <w:rFonts w:ascii="Arial" w:hAnsi="Arial" w:cs="Arial"/>
          <w:sz w:val="20"/>
          <w:szCs w:val="20"/>
        </w:rPr>
        <w:t>I urge you to take all the necessary steps to</w:t>
      </w:r>
      <w:r w:rsidR="002C6CC0" w:rsidRPr="00AB53CE">
        <w:rPr>
          <w:rFonts w:ascii="Arial" w:hAnsi="Arial" w:cs="Arial"/>
          <w:sz w:val="20"/>
          <w:szCs w:val="20"/>
        </w:rPr>
        <w:t xml:space="preserve"> ensure that:</w:t>
      </w:r>
    </w:p>
    <w:p w14:paraId="51F8DD8F" w14:textId="77777777" w:rsidR="00AB53CE" w:rsidRDefault="00771D7F" w:rsidP="00AB53CE">
      <w:pPr>
        <w:pStyle w:val="NormalWeb"/>
        <w:numPr>
          <w:ilvl w:val="0"/>
          <w:numId w:val="25"/>
        </w:numPr>
        <w:shd w:val="clear" w:color="auto" w:fill="FFFFFF"/>
        <w:spacing w:before="0" w:beforeAutospacing="0" w:after="0" w:afterAutospacing="0"/>
        <w:ind w:left="360"/>
        <w:jc w:val="both"/>
        <w:rPr>
          <w:rFonts w:ascii="Arial" w:hAnsi="Arial" w:cs="Arial"/>
          <w:sz w:val="20"/>
          <w:szCs w:val="20"/>
          <w:lang w:val="en-US"/>
        </w:rPr>
      </w:pPr>
      <w:r w:rsidRPr="00AB53CE">
        <w:rPr>
          <w:rFonts w:ascii="Arial" w:hAnsi="Arial" w:cs="Arial"/>
          <w:sz w:val="20"/>
          <w:szCs w:val="20"/>
          <w:lang w:val="en-US"/>
        </w:rPr>
        <w:t xml:space="preserve">Marfa </w:t>
      </w:r>
      <w:proofErr w:type="spellStart"/>
      <w:r w:rsidRPr="00AB53CE">
        <w:rPr>
          <w:rFonts w:ascii="Arial" w:hAnsi="Arial" w:cs="Arial"/>
          <w:sz w:val="20"/>
          <w:szCs w:val="20"/>
          <w:lang w:val="en-US"/>
        </w:rPr>
        <w:t>Rabkova</w:t>
      </w:r>
      <w:proofErr w:type="spellEnd"/>
      <w:r w:rsidR="00B01971" w:rsidRPr="00AB53CE">
        <w:rPr>
          <w:rFonts w:ascii="Arial" w:hAnsi="Arial" w:cs="Arial"/>
          <w:sz w:val="20"/>
          <w:szCs w:val="20"/>
        </w:rPr>
        <w:t xml:space="preserve"> is released immediately and all charges against </w:t>
      </w:r>
      <w:r w:rsidRPr="00AB53CE">
        <w:rPr>
          <w:rFonts w:ascii="Arial" w:hAnsi="Arial" w:cs="Arial"/>
          <w:sz w:val="20"/>
          <w:szCs w:val="20"/>
          <w:lang w:val="en-US"/>
        </w:rPr>
        <w:t>her</w:t>
      </w:r>
      <w:r w:rsidR="002C6CC0" w:rsidRPr="00AB53CE">
        <w:rPr>
          <w:rFonts w:ascii="Arial" w:hAnsi="Arial" w:cs="Arial"/>
          <w:sz w:val="20"/>
          <w:szCs w:val="20"/>
        </w:rPr>
        <w:t xml:space="preserve"> are </w:t>
      </w:r>
      <w:proofErr w:type="gramStart"/>
      <w:r w:rsidR="002C6CC0" w:rsidRPr="00AB53CE">
        <w:rPr>
          <w:rFonts w:ascii="Arial" w:hAnsi="Arial" w:cs="Arial"/>
          <w:sz w:val="20"/>
          <w:szCs w:val="20"/>
        </w:rPr>
        <w:t>dropped;</w:t>
      </w:r>
      <w:proofErr w:type="gramEnd"/>
    </w:p>
    <w:p w14:paraId="7525CD1A" w14:textId="49A17456" w:rsidR="00986266" w:rsidRPr="00AB53CE" w:rsidRDefault="002C6CC0" w:rsidP="00AB53CE">
      <w:pPr>
        <w:pStyle w:val="NormalWeb"/>
        <w:numPr>
          <w:ilvl w:val="0"/>
          <w:numId w:val="25"/>
        </w:numPr>
        <w:shd w:val="clear" w:color="auto" w:fill="FFFFFF"/>
        <w:spacing w:before="0" w:beforeAutospacing="0" w:after="0" w:afterAutospacing="0"/>
        <w:ind w:left="360"/>
        <w:jc w:val="both"/>
        <w:rPr>
          <w:rFonts w:ascii="Arial" w:hAnsi="Arial" w:cs="Arial"/>
          <w:sz w:val="20"/>
          <w:szCs w:val="20"/>
          <w:lang w:val="en-US"/>
        </w:rPr>
      </w:pPr>
      <w:r w:rsidRPr="00AB53CE">
        <w:rPr>
          <w:rFonts w:ascii="Arial" w:hAnsi="Arial" w:cs="Arial"/>
          <w:sz w:val="20"/>
          <w:szCs w:val="20"/>
          <w:lang w:val="en-US"/>
        </w:rPr>
        <w:t>Pending her release, s</w:t>
      </w:r>
      <w:r w:rsidR="00771D7F" w:rsidRPr="00AB53CE">
        <w:rPr>
          <w:rFonts w:ascii="Arial" w:hAnsi="Arial" w:cs="Arial"/>
          <w:sz w:val="20"/>
          <w:szCs w:val="20"/>
          <w:lang w:val="en-US"/>
        </w:rPr>
        <w:t>he is</w:t>
      </w:r>
      <w:r w:rsidR="00B01971" w:rsidRPr="00AB53CE">
        <w:rPr>
          <w:rFonts w:ascii="Arial" w:hAnsi="Arial" w:cs="Arial"/>
          <w:sz w:val="20"/>
          <w:szCs w:val="20"/>
        </w:rPr>
        <w:t xml:space="preserve"> urgently provided with </w:t>
      </w:r>
      <w:r w:rsidR="003C2E04" w:rsidRPr="00AB53CE">
        <w:rPr>
          <w:rFonts w:ascii="Arial" w:hAnsi="Arial" w:cs="Arial"/>
          <w:sz w:val="20"/>
          <w:szCs w:val="20"/>
        </w:rPr>
        <w:t xml:space="preserve">adequate </w:t>
      </w:r>
      <w:r w:rsidR="00B01971" w:rsidRPr="00AB53CE">
        <w:rPr>
          <w:rFonts w:ascii="Arial" w:hAnsi="Arial" w:cs="Arial"/>
          <w:sz w:val="20"/>
          <w:szCs w:val="20"/>
        </w:rPr>
        <w:t>medical care</w:t>
      </w:r>
      <w:r w:rsidR="00DD59AB" w:rsidRPr="00AB53CE">
        <w:rPr>
          <w:rFonts w:ascii="Arial" w:hAnsi="Arial" w:cs="Arial"/>
          <w:sz w:val="20"/>
          <w:szCs w:val="20"/>
        </w:rPr>
        <w:t xml:space="preserve"> and is treated</w:t>
      </w:r>
      <w:r w:rsidR="00B01971" w:rsidRPr="00AB53CE">
        <w:rPr>
          <w:rFonts w:ascii="Arial" w:hAnsi="Arial" w:cs="Arial"/>
          <w:sz w:val="20"/>
          <w:szCs w:val="20"/>
        </w:rPr>
        <w:t xml:space="preserve"> in accordance with international human rights standard</w:t>
      </w:r>
      <w:r w:rsidR="00E234D8" w:rsidRPr="00AB53CE">
        <w:rPr>
          <w:rFonts w:ascii="Arial" w:hAnsi="Arial" w:cs="Arial"/>
          <w:sz w:val="20"/>
          <w:szCs w:val="20"/>
        </w:rPr>
        <w:t>s,</w:t>
      </w:r>
      <w:r w:rsidR="007C529B" w:rsidRPr="00AB53CE">
        <w:rPr>
          <w:rFonts w:ascii="Arial" w:hAnsi="Arial" w:cs="Arial"/>
          <w:sz w:val="20"/>
          <w:szCs w:val="20"/>
          <w:lang w:val="uk-UA"/>
        </w:rPr>
        <w:t xml:space="preserve"> </w:t>
      </w:r>
      <w:r w:rsidR="007C529B" w:rsidRPr="00AB53CE">
        <w:rPr>
          <w:rFonts w:ascii="Arial" w:eastAsia="Times New Roman" w:hAnsi="Arial" w:cs="Arial"/>
          <w:sz w:val="20"/>
          <w:szCs w:val="20"/>
          <w:lang w:eastAsia="en-GB"/>
        </w:rPr>
        <w:t>in particular the UN Standard Minimum Rules for the Treatment of Prisoners (the Nelson Mandela Rules).</w:t>
      </w:r>
    </w:p>
    <w:p w14:paraId="219CAEE1" w14:textId="7491FCD4" w:rsidR="004F5F2A" w:rsidRDefault="00AB53CE" w:rsidP="00D255EC">
      <w:pPr>
        <w:shd w:val="clear" w:color="auto" w:fill="FFFFFF"/>
        <w:spacing w:before="100" w:beforeAutospacing="1" w:after="100" w:afterAutospacing="1"/>
        <w:jc w:val="both"/>
        <w:rPr>
          <w:rFonts w:ascii="Arial" w:hAnsi="Arial" w:cs="Arial"/>
          <w:sz w:val="20"/>
          <w:szCs w:val="20"/>
        </w:rPr>
      </w:pPr>
      <w:r>
        <w:rPr>
          <w:rFonts w:ascii="Arial" w:hAnsi="Arial" w:cs="Arial"/>
          <w:sz w:val="20"/>
          <w:szCs w:val="20"/>
        </w:rPr>
        <w:t>S</w:t>
      </w:r>
      <w:r w:rsidR="00B01971" w:rsidRPr="00AB53CE">
        <w:rPr>
          <w:rFonts w:ascii="Arial" w:hAnsi="Arial" w:cs="Arial"/>
          <w:sz w:val="20"/>
          <w:szCs w:val="20"/>
        </w:rPr>
        <w:t xml:space="preserve">incerely, </w:t>
      </w:r>
    </w:p>
    <w:p w14:paraId="1F9D41A3" w14:textId="453B330D" w:rsidR="00A849C6" w:rsidRDefault="00A849C6" w:rsidP="00D255EC">
      <w:pPr>
        <w:shd w:val="clear" w:color="auto" w:fill="FFFFFF"/>
        <w:spacing w:before="100" w:beforeAutospacing="1" w:after="100" w:afterAutospacing="1"/>
        <w:jc w:val="both"/>
        <w:rPr>
          <w:rFonts w:ascii="Arial" w:hAnsi="Arial" w:cs="Arial"/>
          <w:sz w:val="20"/>
          <w:szCs w:val="20"/>
        </w:rPr>
      </w:pPr>
    </w:p>
    <w:p w14:paraId="0B224062" w14:textId="77777777" w:rsidR="005C46BF" w:rsidRPr="00D255EC" w:rsidRDefault="005C46BF" w:rsidP="00D255EC">
      <w:pPr>
        <w:shd w:val="clear" w:color="auto" w:fill="FFFFFF"/>
        <w:spacing w:before="100" w:beforeAutospacing="1" w:after="100" w:afterAutospacing="1"/>
        <w:jc w:val="both"/>
        <w:rPr>
          <w:rFonts w:ascii="Arial" w:hAnsi="Arial" w:cs="Arial"/>
          <w:sz w:val="20"/>
          <w:szCs w:val="20"/>
        </w:rPr>
      </w:pPr>
    </w:p>
    <w:p w14:paraId="017CA363" w14:textId="77777777" w:rsidR="004F5F2A" w:rsidRPr="003E1054" w:rsidRDefault="004F5F2A" w:rsidP="003E1054">
      <w:pPr>
        <w:pStyle w:val="AIBoxHeading"/>
        <w:shd w:val="clear" w:color="auto" w:fill="D9D9D9" w:themeFill="background1" w:themeFillShade="D9"/>
        <w:spacing w:line="240" w:lineRule="auto"/>
        <w:rPr>
          <w:rFonts w:ascii="Arial" w:hAnsi="Arial" w:cs="Arial"/>
          <w:b/>
          <w:sz w:val="32"/>
          <w:szCs w:val="32"/>
        </w:rPr>
      </w:pPr>
      <w:r w:rsidRPr="003E1054">
        <w:rPr>
          <w:rFonts w:ascii="Arial" w:hAnsi="Arial" w:cs="Arial"/>
          <w:b/>
          <w:sz w:val="32"/>
          <w:szCs w:val="32"/>
        </w:rPr>
        <w:lastRenderedPageBreak/>
        <w:t>Additional information</w:t>
      </w:r>
    </w:p>
    <w:p w14:paraId="148AE11C" w14:textId="6A1235AC" w:rsidR="007C529B" w:rsidRPr="00D255EC" w:rsidRDefault="007C529B" w:rsidP="003E1054">
      <w:pPr>
        <w:shd w:val="clear" w:color="auto" w:fill="FFFFFF"/>
        <w:spacing w:before="100" w:beforeAutospacing="1" w:after="100" w:afterAutospacing="1"/>
        <w:jc w:val="both"/>
        <w:rPr>
          <w:rFonts w:ascii="Arial" w:hAnsi="Arial" w:cs="Arial"/>
          <w:sz w:val="20"/>
          <w:szCs w:val="20"/>
        </w:rPr>
      </w:pPr>
      <w:r w:rsidRPr="00D255EC">
        <w:rPr>
          <w:rFonts w:ascii="Arial" w:hAnsi="Arial" w:cs="Arial"/>
          <w:sz w:val="20"/>
          <w:szCs w:val="20"/>
        </w:rPr>
        <w:t xml:space="preserve">The detention of human rights defender Marfa Rabkova and other activists came in the context of a drastic deterioration in the human rights situation in Belarus. During the electoral campaign period and following the presidential election on August </w:t>
      </w:r>
      <w:r w:rsidR="00A849C6">
        <w:rPr>
          <w:rFonts w:ascii="Arial" w:hAnsi="Arial" w:cs="Arial"/>
          <w:sz w:val="20"/>
          <w:szCs w:val="20"/>
        </w:rPr>
        <w:t xml:space="preserve">9, </w:t>
      </w:r>
      <w:r w:rsidRPr="00D255EC">
        <w:rPr>
          <w:rFonts w:ascii="Arial" w:hAnsi="Arial" w:cs="Arial"/>
          <w:sz w:val="20"/>
          <w:szCs w:val="20"/>
        </w:rPr>
        <w:t xml:space="preserve">2020, there were mass peaceful </w:t>
      </w:r>
      <w:proofErr w:type="gramStart"/>
      <w:r w:rsidRPr="00D255EC">
        <w:rPr>
          <w:rFonts w:ascii="Arial" w:hAnsi="Arial" w:cs="Arial"/>
          <w:sz w:val="20"/>
          <w:szCs w:val="20"/>
        </w:rPr>
        <w:t>protests against</w:t>
      </w:r>
      <w:proofErr w:type="gramEnd"/>
      <w:r w:rsidRPr="00D255EC">
        <w:rPr>
          <w:rFonts w:ascii="Arial" w:hAnsi="Arial" w:cs="Arial"/>
          <w:sz w:val="20"/>
          <w:szCs w:val="20"/>
        </w:rPr>
        <w:t xml:space="preserve"> the widely disputed official results as well as against police violence and widespread human rights violations. Throughout, the authorities engaged in an escalating campaign against the opposition and all dissenting voices. Thousands of people were arbitrarily arrested by police, an overwhelming majority of them peaceful protesters or bystanders, and many apprehended in abduction-style arrest</w:t>
      </w:r>
      <w:r w:rsidR="00C42878" w:rsidRPr="00D255EC">
        <w:rPr>
          <w:rFonts w:ascii="Arial" w:hAnsi="Arial" w:cs="Arial"/>
          <w:sz w:val="20"/>
          <w:szCs w:val="20"/>
        </w:rPr>
        <w:t>s</w:t>
      </w:r>
      <w:r w:rsidRPr="00D255EC">
        <w:rPr>
          <w:rFonts w:ascii="Arial" w:hAnsi="Arial" w:cs="Arial"/>
          <w:sz w:val="20"/>
          <w:szCs w:val="20"/>
        </w:rPr>
        <w:t xml:space="preserve"> by masked plain-clothed men. </w:t>
      </w:r>
    </w:p>
    <w:p w14:paraId="60EC0A03" w14:textId="6EEBBDFD" w:rsidR="00036C40" w:rsidRPr="00D255EC" w:rsidRDefault="00B01971" w:rsidP="003E1054">
      <w:pPr>
        <w:jc w:val="both"/>
        <w:rPr>
          <w:rFonts w:ascii="Arial" w:hAnsi="Arial" w:cs="Arial"/>
          <w:sz w:val="20"/>
          <w:szCs w:val="20"/>
        </w:rPr>
      </w:pPr>
      <w:r w:rsidRPr="00D255EC">
        <w:rPr>
          <w:rFonts w:ascii="Arial" w:hAnsi="Arial" w:cs="Arial"/>
          <w:sz w:val="20"/>
          <w:szCs w:val="20"/>
        </w:rPr>
        <w:t>Marfa Rabkova</w:t>
      </w:r>
      <w:r w:rsidR="007C529B" w:rsidRPr="00D255EC">
        <w:rPr>
          <w:rFonts w:ascii="Arial" w:hAnsi="Arial" w:cs="Arial"/>
          <w:sz w:val="20"/>
          <w:szCs w:val="20"/>
          <w:lang w:val="uk-UA"/>
        </w:rPr>
        <w:t xml:space="preserve">, </w:t>
      </w:r>
      <w:r w:rsidR="007C529B" w:rsidRPr="00D255EC">
        <w:rPr>
          <w:rFonts w:ascii="Arial" w:hAnsi="Arial" w:cs="Arial"/>
          <w:sz w:val="20"/>
          <w:szCs w:val="20"/>
        </w:rPr>
        <w:t>a member of the Human Rights Center "Viasna" where she coordinates the organization’s Volunteer Service</w:t>
      </w:r>
      <w:r w:rsidR="007C529B" w:rsidRPr="00D255EC">
        <w:rPr>
          <w:rFonts w:ascii="Arial" w:hAnsi="Arial" w:cs="Arial"/>
          <w:sz w:val="20"/>
          <w:szCs w:val="20"/>
          <w:lang w:val="uk-UA"/>
        </w:rPr>
        <w:t>,</w:t>
      </w:r>
      <w:r w:rsidRPr="00D255EC">
        <w:rPr>
          <w:rFonts w:ascii="Arial" w:hAnsi="Arial" w:cs="Arial"/>
          <w:sz w:val="20"/>
          <w:szCs w:val="20"/>
        </w:rPr>
        <w:t xml:space="preserve"> and her husband, Vadzim Zharomski, were detained on the evening of</w:t>
      </w:r>
      <w:r w:rsidR="00D255EC">
        <w:rPr>
          <w:rFonts w:ascii="Arial" w:hAnsi="Arial" w:cs="Arial"/>
          <w:sz w:val="20"/>
          <w:szCs w:val="20"/>
        </w:rPr>
        <w:t xml:space="preserve"> </w:t>
      </w:r>
      <w:r w:rsidRPr="00D255EC">
        <w:rPr>
          <w:rFonts w:ascii="Arial" w:hAnsi="Arial" w:cs="Arial"/>
          <w:sz w:val="20"/>
          <w:szCs w:val="20"/>
        </w:rPr>
        <w:t xml:space="preserve">September </w:t>
      </w:r>
      <w:r w:rsidR="00D255EC">
        <w:rPr>
          <w:rFonts w:ascii="Arial" w:hAnsi="Arial" w:cs="Arial"/>
          <w:sz w:val="20"/>
          <w:szCs w:val="20"/>
        </w:rPr>
        <w:t xml:space="preserve">17, </w:t>
      </w:r>
      <w:r w:rsidR="00EB761F" w:rsidRPr="00D255EC">
        <w:rPr>
          <w:rFonts w:ascii="Arial" w:hAnsi="Arial" w:cs="Arial"/>
          <w:sz w:val="20"/>
          <w:szCs w:val="20"/>
        </w:rPr>
        <w:t>2020</w:t>
      </w:r>
      <w:r w:rsidR="00A849C6">
        <w:rPr>
          <w:rFonts w:ascii="Arial" w:hAnsi="Arial" w:cs="Arial"/>
          <w:sz w:val="20"/>
          <w:szCs w:val="20"/>
        </w:rPr>
        <w:t>,</w:t>
      </w:r>
      <w:r w:rsidR="00EB761F" w:rsidRPr="00D255EC">
        <w:rPr>
          <w:rFonts w:ascii="Arial" w:hAnsi="Arial" w:cs="Arial"/>
          <w:sz w:val="20"/>
          <w:szCs w:val="20"/>
        </w:rPr>
        <w:t xml:space="preserve"> </w:t>
      </w:r>
      <w:r w:rsidRPr="00D255EC">
        <w:rPr>
          <w:rFonts w:ascii="Arial" w:hAnsi="Arial" w:cs="Arial"/>
          <w:sz w:val="20"/>
          <w:szCs w:val="20"/>
        </w:rPr>
        <w:t xml:space="preserve">by officers of the Interior Ministry’s Main Directorate for Combating Organized Crime and Corruption (GUBAZIK). Their apartment was </w:t>
      </w:r>
      <w:proofErr w:type="gramStart"/>
      <w:r w:rsidRPr="00D255EC">
        <w:rPr>
          <w:rFonts w:ascii="Arial" w:hAnsi="Arial" w:cs="Arial"/>
          <w:sz w:val="20"/>
          <w:szCs w:val="20"/>
        </w:rPr>
        <w:t>searched</w:t>
      </w:r>
      <w:proofErr w:type="gramEnd"/>
      <w:r w:rsidRPr="00D255EC">
        <w:rPr>
          <w:rFonts w:ascii="Arial" w:hAnsi="Arial" w:cs="Arial"/>
          <w:sz w:val="20"/>
          <w:szCs w:val="20"/>
        </w:rPr>
        <w:t xml:space="preserve"> and money, personal belongings and IT equipment were seized. Vadzim Zharomski was later released but Marfa Rabkova was remanded</w:t>
      </w:r>
      <w:r w:rsidR="0063461D" w:rsidRPr="00D255EC">
        <w:rPr>
          <w:rFonts w:ascii="Arial" w:hAnsi="Arial" w:cs="Arial"/>
          <w:sz w:val="20"/>
          <w:szCs w:val="20"/>
        </w:rPr>
        <w:t xml:space="preserve"> and held in pre-trial detention.</w:t>
      </w:r>
      <w:r w:rsidR="00694010" w:rsidRPr="00D255EC">
        <w:rPr>
          <w:rFonts w:ascii="Arial" w:hAnsi="Arial" w:cs="Arial"/>
          <w:sz w:val="20"/>
          <w:szCs w:val="20"/>
        </w:rPr>
        <w:t xml:space="preserve"> She was indicted for</w:t>
      </w:r>
      <w:r w:rsidR="0063461D" w:rsidRPr="00D255EC">
        <w:rPr>
          <w:rFonts w:ascii="Arial" w:hAnsi="Arial" w:cs="Arial"/>
          <w:sz w:val="20"/>
          <w:szCs w:val="20"/>
        </w:rPr>
        <w:t xml:space="preserve"> </w:t>
      </w:r>
      <w:r w:rsidR="00694010" w:rsidRPr="00D255EC">
        <w:rPr>
          <w:rFonts w:ascii="Arial" w:hAnsi="Arial" w:cs="Arial"/>
          <w:sz w:val="20"/>
          <w:szCs w:val="20"/>
        </w:rPr>
        <w:t>“t</w:t>
      </w:r>
      <w:r w:rsidR="00B24DDD" w:rsidRPr="00D255EC">
        <w:rPr>
          <w:rFonts w:ascii="Arial" w:hAnsi="Arial" w:cs="Arial"/>
          <w:sz w:val="20"/>
          <w:szCs w:val="20"/>
        </w:rPr>
        <w:t>raining or other preparation of persons for participation in mass riots, or financing of this activity</w:t>
      </w:r>
      <w:r w:rsidR="00694010" w:rsidRPr="00D255EC">
        <w:rPr>
          <w:rFonts w:ascii="Arial" w:hAnsi="Arial" w:cs="Arial"/>
          <w:sz w:val="20"/>
          <w:szCs w:val="20"/>
        </w:rPr>
        <w:t>”</w:t>
      </w:r>
      <w:r w:rsidR="00036C40" w:rsidRPr="00D255EC">
        <w:rPr>
          <w:rFonts w:ascii="Arial" w:hAnsi="Arial" w:cs="Arial"/>
          <w:sz w:val="20"/>
          <w:szCs w:val="20"/>
        </w:rPr>
        <w:t xml:space="preserve"> (Part 3 of Art. 293 of the Criminal code)</w:t>
      </w:r>
      <w:r w:rsidR="00694010" w:rsidRPr="00D255EC">
        <w:rPr>
          <w:rFonts w:ascii="Arial" w:hAnsi="Arial" w:cs="Arial"/>
          <w:sz w:val="20"/>
          <w:szCs w:val="20"/>
        </w:rPr>
        <w:t>, “p</w:t>
      </w:r>
      <w:r w:rsidR="00B24DDD" w:rsidRPr="00D255EC">
        <w:rPr>
          <w:rFonts w:ascii="Arial" w:hAnsi="Arial" w:cs="Arial"/>
          <w:sz w:val="20"/>
          <w:szCs w:val="20"/>
        </w:rPr>
        <w:t>articipation in a criminal organization in any other form</w:t>
      </w:r>
      <w:r w:rsidR="00694010" w:rsidRPr="00D255EC">
        <w:rPr>
          <w:rFonts w:ascii="Arial" w:hAnsi="Arial" w:cs="Arial"/>
          <w:sz w:val="20"/>
          <w:szCs w:val="20"/>
        </w:rPr>
        <w:t>”</w:t>
      </w:r>
      <w:r w:rsidR="00036C40" w:rsidRPr="00D255EC">
        <w:rPr>
          <w:rFonts w:ascii="Arial" w:hAnsi="Arial" w:cs="Arial"/>
          <w:sz w:val="20"/>
          <w:szCs w:val="20"/>
        </w:rPr>
        <w:t xml:space="preserve"> (Part 2 of Art. 285 of the Criminal Code) </w:t>
      </w:r>
      <w:r w:rsidR="00694010" w:rsidRPr="00D255EC">
        <w:rPr>
          <w:rFonts w:ascii="Arial" w:hAnsi="Arial" w:cs="Arial"/>
          <w:sz w:val="20"/>
          <w:szCs w:val="20"/>
        </w:rPr>
        <w:t>and “i</w:t>
      </w:r>
      <w:r w:rsidR="00B24DDD" w:rsidRPr="00D255EC">
        <w:rPr>
          <w:rFonts w:ascii="Arial" w:hAnsi="Arial" w:cs="Arial"/>
          <w:sz w:val="20"/>
          <w:szCs w:val="20"/>
        </w:rPr>
        <w:t>ncitement to hatred</w:t>
      </w:r>
      <w:r w:rsidR="00694010" w:rsidRPr="00D255EC">
        <w:rPr>
          <w:rFonts w:ascii="Arial" w:hAnsi="Arial" w:cs="Arial"/>
          <w:sz w:val="20"/>
          <w:szCs w:val="20"/>
        </w:rPr>
        <w:t>”</w:t>
      </w:r>
      <w:r w:rsidR="00036C40" w:rsidRPr="00D255EC">
        <w:rPr>
          <w:rFonts w:ascii="Arial" w:hAnsi="Arial" w:cs="Arial"/>
          <w:sz w:val="20"/>
          <w:szCs w:val="20"/>
        </w:rPr>
        <w:t xml:space="preserve"> (Art. 130 of the Criminal Code)</w:t>
      </w:r>
      <w:r w:rsidR="00694010" w:rsidRPr="00D255EC">
        <w:rPr>
          <w:rFonts w:ascii="Arial" w:hAnsi="Arial" w:cs="Arial"/>
          <w:sz w:val="20"/>
          <w:szCs w:val="20"/>
        </w:rPr>
        <w:t>.</w:t>
      </w:r>
    </w:p>
    <w:p w14:paraId="52387778" w14:textId="77777777" w:rsidR="00444F8D" w:rsidRPr="00D255EC" w:rsidRDefault="00444F8D" w:rsidP="003E1054">
      <w:pPr>
        <w:jc w:val="both"/>
        <w:rPr>
          <w:rFonts w:ascii="Arial" w:hAnsi="Arial" w:cs="Arial"/>
          <w:sz w:val="20"/>
          <w:szCs w:val="20"/>
          <w:lang w:val="uk-UA"/>
        </w:rPr>
      </w:pPr>
    </w:p>
    <w:p w14:paraId="2BC9C1CA" w14:textId="3C0CAE18" w:rsidR="00B24DDD" w:rsidRPr="00D255EC" w:rsidRDefault="00B24DDD" w:rsidP="003E1054">
      <w:pPr>
        <w:pStyle w:val="NormalWeb"/>
        <w:shd w:val="clear" w:color="auto" w:fill="FFFFFF"/>
        <w:spacing w:before="0" w:beforeAutospacing="0"/>
        <w:jc w:val="both"/>
        <w:rPr>
          <w:rFonts w:ascii="Arial" w:eastAsia="Times New Roman" w:hAnsi="Arial" w:cs="Arial"/>
          <w:sz w:val="20"/>
          <w:szCs w:val="20"/>
          <w:lang w:eastAsia="en-GB"/>
        </w:rPr>
      </w:pPr>
      <w:r w:rsidRPr="00D255EC">
        <w:rPr>
          <w:rFonts w:ascii="Arial" w:eastAsia="Times New Roman" w:hAnsi="Arial" w:cs="Arial"/>
          <w:sz w:val="20"/>
          <w:szCs w:val="20"/>
          <w:lang w:eastAsia="en-GB"/>
        </w:rPr>
        <w:t>On</w:t>
      </w:r>
      <w:r w:rsidR="003B7B30" w:rsidRPr="00D255EC">
        <w:rPr>
          <w:rFonts w:ascii="Arial" w:eastAsia="Times New Roman" w:hAnsi="Arial" w:cs="Arial"/>
          <w:sz w:val="20"/>
          <w:szCs w:val="20"/>
          <w:lang w:eastAsia="en-GB"/>
        </w:rPr>
        <w:t xml:space="preserve"> </w:t>
      </w:r>
      <w:r w:rsidRPr="00D255EC">
        <w:rPr>
          <w:rFonts w:ascii="Arial" w:eastAsia="Times New Roman" w:hAnsi="Arial" w:cs="Arial"/>
          <w:sz w:val="20"/>
          <w:szCs w:val="20"/>
          <w:lang w:eastAsia="en-GB"/>
        </w:rPr>
        <w:t>February</w:t>
      </w:r>
      <w:r w:rsidR="00866CB6" w:rsidRPr="00D255EC">
        <w:rPr>
          <w:rFonts w:ascii="Arial" w:eastAsia="Times New Roman" w:hAnsi="Arial" w:cs="Arial"/>
          <w:sz w:val="20"/>
          <w:szCs w:val="20"/>
          <w:lang w:eastAsia="en-GB"/>
        </w:rPr>
        <w:t xml:space="preserve"> </w:t>
      </w:r>
      <w:r w:rsidR="00D255EC">
        <w:rPr>
          <w:rFonts w:ascii="Arial" w:eastAsia="Times New Roman" w:hAnsi="Arial" w:cs="Arial"/>
          <w:sz w:val="20"/>
          <w:szCs w:val="20"/>
          <w:lang w:eastAsia="en-GB"/>
        </w:rPr>
        <w:t xml:space="preserve">11, </w:t>
      </w:r>
      <w:r w:rsidR="00866CB6" w:rsidRPr="00D255EC">
        <w:rPr>
          <w:rFonts w:ascii="Arial" w:eastAsia="Times New Roman" w:hAnsi="Arial" w:cs="Arial"/>
          <w:sz w:val="20"/>
          <w:szCs w:val="20"/>
          <w:lang w:eastAsia="en-GB"/>
        </w:rPr>
        <w:t>2021</w:t>
      </w:r>
      <w:r w:rsidR="005C46BF">
        <w:rPr>
          <w:rFonts w:ascii="Arial" w:eastAsia="Times New Roman" w:hAnsi="Arial" w:cs="Arial"/>
          <w:sz w:val="20"/>
          <w:szCs w:val="20"/>
          <w:lang w:eastAsia="en-GB"/>
        </w:rPr>
        <w:t>,</w:t>
      </w:r>
      <w:r w:rsidR="003B7B30" w:rsidRPr="00D255EC">
        <w:rPr>
          <w:rFonts w:ascii="Arial" w:eastAsia="Times New Roman" w:hAnsi="Arial" w:cs="Arial"/>
          <w:sz w:val="20"/>
          <w:szCs w:val="20"/>
          <w:lang w:eastAsia="en-GB"/>
        </w:rPr>
        <w:t xml:space="preserve"> </w:t>
      </w:r>
      <w:r w:rsidRPr="00D255EC">
        <w:rPr>
          <w:rFonts w:ascii="Arial" w:eastAsia="Times New Roman" w:hAnsi="Arial" w:cs="Arial"/>
          <w:sz w:val="20"/>
          <w:szCs w:val="20"/>
          <w:lang w:eastAsia="en-GB"/>
        </w:rPr>
        <w:t xml:space="preserve">Marfa </w:t>
      </w:r>
      <w:proofErr w:type="spellStart"/>
      <w:r w:rsidRPr="00D255EC">
        <w:rPr>
          <w:rFonts w:ascii="Arial" w:eastAsia="Times New Roman" w:hAnsi="Arial" w:cs="Arial"/>
          <w:sz w:val="20"/>
          <w:szCs w:val="20"/>
          <w:lang w:eastAsia="en-GB"/>
        </w:rPr>
        <w:t>Rabkova</w:t>
      </w:r>
      <w:proofErr w:type="spellEnd"/>
      <w:r w:rsidR="003B7B30" w:rsidRPr="00D255EC">
        <w:rPr>
          <w:rFonts w:ascii="Arial" w:eastAsia="Times New Roman" w:hAnsi="Arial" w:cs="Arial"/>
          <w:sz w:val="20"/>
          <w:szCs w:val="20"/>
          <w:lang w:eastAsia="en-GB"/>
        </w:rPr>
        <w:t xml:space="preserve"> </w:t>
      </w:r>
      <w:r w:rsidR="00036C40" w:rsidRPr="00D255EC">
        <w:rPr>
          <w:rFonts w:ascii="Arial" w:eastAsia="Times New Roman" w:hAnsi="Arial" w:cs="Arial"/>
          <w:sz w:val="20"/>
          <w:szCs w:val="20"/>
          <w:lang w:eastAsia="en-GB"/>
        </w:rPr>
        <w:t>faced new criminal charges</w:t>
      </w:r>
      <w:r w:rsidR="003B7B30" w:rsidRPr="00D255EC">
        <w:rPr>
          <w:rFonts w:ascii="Arial" w:eastAsia="Times New Roman" w:hAnsi="Arial" w:cs="Arial"/>
          <w:sz w:val="20"/>
          <w:szCs w:val="20"/>
          <w:lang w:eastAsia="en-GB"/>
        </w:rPr>
        <w:t xml:space="preserve"> </w:t>
      </w:r>
      <w:r w:rsidRPr="00D255EC">
        <w:rPr>
          <w:rFonts w:ascii="Arial" w:eastAsia="Times New Roman" w:hAnsi="Arial" w:cs="Arial"/>
          <w:sz w:val="20"/>
          <w:szCs w:val="20"/>
          <w:lang w:eastAsia="en-GB"/>
        </w:rPr>
        <w:t>of “inciting social hostility to the government by a group of unidentified individuals” (Part 3 of Art. 130</w:t>
      </w:r>
      <w:r w:rsidR="00036C40" w:rsidRPr="00D255EC">
        <w:rPr>
          <w:rFonts w:ascii="Arial" w:eastAsia="Times New Roman" w:hAnsi="Arial" w:cs="Arial"/>
          <w:sz w:val="20"/>
          <w:szCs w:val="20"/>
          <w:lang w:eastAsia="en-GB"/>
        </w:rPr>
        <w:t xml:space="preserve"> of the Criminal Code</w:t>
      </w:r>
      <w:r w:rsidRPr="00D255EC">
        <w:rPr>
          <w:rFonts w:ascii="Arial" w:eastAsia="Times New Roman" w:hAnsi="Arial" w:cs="Arial"/>
          <w:sz w:val="20"/>
          <w:szCs w:val="20"/>
          <w:lang w:eastAsia="en-GB"/>
        </w:rPr>
        <w:t xml:space="preserve">) and “involvement in a criminal organization” (Part 2 of </w:t>
      </w:r>
      <w:r w:rsidR="00C42878" w:rsidRPr="00D255EC">
        <w:rPr>
          <w:rFonts w:ascii="Arial" w:eastAsia="Times New Roman" w:hAnsi="Arial" w:cs="Arial"/>
          <w:sz w:val="20"/>
          <w:szCs w:val="20"/>
          <w:lang w:eastAsia="en-GB"/>
        </w:rPr>
        <w:t xml:space="preserve">Art. 285 of the Criminal Code). </w:t>
      </w:r>
      <w:r w:rsidRPr="00D255EC">
        <w:rPr>
          <w:rFonts w:ascii="Arial" w:eastAsia="Times New Roman" w:hAnsi="Arial" w:cs="Arial"/>
          <w:sz w:val="20"/>
          <w:szCs w:val="20"/>
          <w:lang w:eastAsia="en-GB"/>
        </w:rPr>
        <w:t>If found guilty, Marfa Rabkova may be imprisoned for up to 12 years.</w:t>
      </w:r>
    </w:p>
    <w:p w14:paraId="774A00FE" w14:textId="2111E5B0" w:rsidR="00A41627" w:rsidRPr="00D255EC" w:rsidRDefault="00036C40" w:rsidP="003E1054">
      <w:pPr>
        <w:jc w:val="both"/>
        <w:textAlignment w:val="baseline"/>
        <w:rPr>
          <w:rFonts w:ascii="Arial" w:hAnsi="Arial" w:cs="Arial"/>
          <w:sz w:val="20"/>
          <w:szCs w:val="20"/>
        </w:rPr>
      </w:pPr>
      <w:r w:rsidRPr="00D255EC">
        <w:rPr>
          <w:rFonts w:ascii="Arial" w:hAnsi="Arial" w:cs="Arial"/>
          <w:sz w:val="20"/>
          <w:szCs w:val="20"/>
        </w:rPr>
        <w:t xml:space="preserve">While being in pretrial detention Marfa's health deteorited significantly and she is not receiving medical care. </w:t>
      </w:r>
    </w:p>
    <w:p w14:paraId="1B8581E5" w14:textId="7A7BA5BB" w:rsidR="00694010" w:rsidRPr="00D255EC" w:rsidRDefault="00694010" w:rsidP="003E1054">
      <w:pPr>
        <w:shd w:val="clear" w:color="auto" w:fill="FFFFFF"/>
        <w:spacing w:before="100" w:beforeAutospacing="1" w:after="100" w:afterAutospacing="1"/>
        <w:jc w:val="both"/>
        <w:rPr>
          <w:rFonts w:ascii="Arial" w:hAnsi="Arial" w:cs="Arial"/>
          <w:sz w:val="20"/>
          <w:szCs w:val="20"/>
        </w:rPr>
      </w:pPr>
      <w:r w:rsidRPr="00D255EC">
        <w:rPr>
          <w:rFonts w:ascii="Arial" w:hAnsi="Arial" w:cs="Arial"/>
          <w:sz w:val="20"/>
          <w:szCs w:val="20"/>
        </w:rPr>
        <w:t xml:space="preserve">According to </w:t>
      </w:r>
      <w:r w:rsidR="007C529B" w:rsidRPr="00D255EC">
        <w:rPr>
          <w:rFonts w:ascii="Arial" w:hAnsi="Arial" w:cs="Arial"/>
          <w:sz w:val="20"/>
          <w:szCs w:val="20"/>
        </w:rPr>
        <w:t>the Human Rights Center "Viasna"</w:t>
      </w:r>
      <w:r w:rsidRPr="00D255EC">
        <w:rPr>
          <w:rFonts w:ascii="Arial" w:hAnsi="Arial" w:cs="Arial"/>
          <w:sz w:val="20"/>
          <w:szCs w:val="20"/>
        </w:rPr>
        <w:t>, throughout the presidential election campaign, during and after the August</w:t>
      </w:r>
      <w:r w:rsidR="00D255EC">
        <w:rPr>
          <w:rFonts w:ascii="Arial" w:hAnsi="Arial" w:cs="Arial"/>
          <w:sz w:val="20"/>
          <w:szCs w:val="20"/>
        </w:rPr>
        <w:t xml:space="preserve"> 9, 202</w:t>
      </w:r>
      <w:r w:rsidR="00A849C6">
        <w:rPr>
          <w:rFonts w:ascii="Arial" w:hAnsi="Arial" w:cs="Arial"/>
          <w:sz w:val="20"/>
          <w:szCs w:val="20"/>
        </w:rPr>
        <w:t>0</w:t>
      </w:r>
      <w:r w:rsidR="00D255EC">
        <w:rPr>
          <w:rFonts w:ascii="Arial" w:hAnsi="Arial" w:cs="Arial"/>
          <w:sz w:val="20"/>
          <w:szCs w:val="20"/>
        </w:rPr>
        <w:t>,</w:t>
      </w:r>
      <w:r w:rsidRPr="00D255EC">
        <w:rPr>
          <w:rFonts w:ascii="Arial" w:hAnsi="Arial" w:cs="Arial"/>
          <w:sz w:val="20"/>
          <w:szCs w:val="20"/>
        </w:rPr>
        <w:t xml:space="preserve"> election,</w:t>
      </w:r>
      <w:r w:rsidR="00DD1949" w:rsidRPr="00D255EC">
        <w:rPr>
          <w:rFonts w:ascii="Arial" w:hAnsi="Arial" w:cs="Arial"/>
          <w:sz w:val="20"/>
          <w:szCs w:val="20"/>
          <w:lang w:val="en-US"/>
        </w:rPr>
        <w:t xml:space="preserve"> 2020</w:t>
      </w:r>
      <w:r w:rsidRPr="00D255EC">
        <w:rPr>
          <w:rFonts w:ascii="Arial" w:hAnsi="Arial" w:cs="Arial"/>
          <w:sz w:val="20"/>
          <w:szCs w:val="20"/>
        </w:rPr>
        <w:t xml:space="preserve"> members of Viasna faced harassment from the authorities, including administrative arrest, arbitrary </w:t>
      </w:r>
      <w:proofErr w:type="gramStart"/>
      <w:r w:rsidRPr="00D255EC">
        <w:rPr>
          <w:rFonts w:ascii="Arial" w:hAnsi="Arial" w:cs="Arial"/>
          <w:sz w:val="20"/>
          <w:szCs w:val="20"/>
        </w:rPr>
        <w:t>detentions</w:t>
      </w:r>
      <w:proofErr w:type="gramEnd"/>
      <w:r w:rsidRPr="00D255EC">
        <w:rPr>
          <w:rFonts w:ascii="Arial" w:hAnsi="Arial" w:cs="Arial"/>
          <w:sz w:val="20"/>
          <w:szCs w:val="20"/>
        </w:rPr>
        <w:t xml:space="preserve"> and attempted prosecution in connection with their human rights activities. </w:t>
      </w:r>
    </w:p>
    <w:p w14:paraId="7A63D7BC" w14:textId="4D7F94ED" w:rsidR="00694010" w:rsidRPr="00D255EC" w:rsidRDefault="007C529B" w:rsidP="003E1054">
      <w:pPr>
        <w:pStyle w:val="NormalWeb"/>
        <w:jc w:val="both"/>
        <w:rPr>
          <w:rFonts w:ascii="Arial" w:eastAsia="Times New Roman" w:hAnsi="Arial" w:cs="Arial"/>
          <w:sz w:val="20"/>
          <w:szCs w:val="20"/>
          <w:lang w:eastAsia="en-GB"/>
        </w:rPr>
      </w:pPr>
      <w:r w:rsidRPr="00D255EC">
        <w:rPr>
          <w:rFonts w:ascii="Arial" w:eastAsia="Times New Roman" w:hAnsi="Arial" w:cs="Arial"/>
          <w:sz w:val="20"/>
          <w:szCs w:val="20"/>
          <w:lang w:val="en-US" w:eastAsia="en-GB"/>
        </w:rPr>
        <w:t>Seven</w:t>
      </w:r>
      <w:r w:rsidR="00B24DDD" w:rsidRPr="00D255EC">
        <w:rPr>
          <w:rFonts w:ascii="Arial" w:eastAsia="Times New Roman" w:hAnsi="Arial" w:cs="Arial"/>
          <w:sz w:val="20"/>
          <w:szCs w:val="20"/>
          <w:lang w:eastAsia="en-GB"/>
        </w:rPr>
        <w:t xml:space="preserve"> </w:t>
      </w:r>
      <w:proofErr w:type="spellStart"/>
      <w:r w:rsidR="00B24DDD" w:rsidRPr="00D255EC">
        <w:rPr>
          <w:rFonts w:ascii="Arial" w:eastAsia="Times New Roman" w:hAnsi="Arial" w:cs="Arial"/>
          <w:sz w:val="20"/>
          <w:szCs w:val="20"/>
          <w:lang w:eastAsia="en-GB"/>
        </w:rPr>
        <w:t>Viasna</w:t>
      </w:r>
      <w:proofErr w:type="spellEnd"/>
      <w:r w:rsidR="00B24DDD" w:rsidRPr="00D255EC">
        <w:rPr>
          <w:rFonts w:ascii="Arial" w:eastAsia="Times New Roman" w:hAnsi="Arial" w:cs="Arial"/>
          <w:sz w:val="20"/>
          <w:szCs w:val="20"/>
          <w:lang w:eastAsia="en-GB"/>
        </w:rPr>
        <w:t xml:space="preserve"> members are c</w:t>
      </w:r>
      <w:r w:rsidR="00C42878" w:rsidRPr="00D255EC">
        <w:rPr>
          <w:rFonts w:ascii="Arial" w:eastAsia="Times New Roman" w:hAnsi="Arial" w:cs="Arial"/>
          <w:sz w:val="20"/>
          <w:szCs w:val="20"/>
          <w:lang w:eastAsia="en-GB"/>
        </w:rPr>
        <w:t xml:space="preserve">urrently in prison: chairperson </w:t>
      </w:r>
      <w:r w:rsidR="00B24DDD" w:rsidRPr="00D255EC">
        <w:rPr>
          <w:rFonts w:ascii="Arial" w:eastAsia="Times New Roman" w:hAnsi="Arial" w:cs="Arial"/>
          <w:sz w:val="20"/>
          <w:szCs w:val="20"/>
          <w:lang w:eastAsia="en-GB"/>
        </w:rPr>
        <w:t>Ales</w:t>
      </w:r>
      <w:r w:rsidR="00C42878" w:rsidRPr="00D255EC">
        <w:rPr>
          <w:rFonts w:ascii="Arial" w:eastAsia="Times New Roman" w:hAnsi="Arial" w:cs="Arial"/>
          <w:sz w:val="20"/>
          <w:szCs w:val="20"/>
          <w:lang w:eastAsia="en-GB"/>
        </w:rPr>
        <w:t xml:space="preserve"> </w:t>
      </w:r>
      <w:proofErr w:type="spellStart"/>
      <w:r w:rsidR="00C42878" w:rsidRPr="00D255EC">
        <w:rPr>
          <w:rFonts w:ascii="Arial" w:eastAsia="Times New Roman" w:hAnsi="Arial" w:cs="Arial"/>
          <w:sz w:val="20"/>
          <w:szCs w:val="20"/>
          <w:lang w:eastAsia="en-GB"/>
        </w:rPr>
        <w:t>Bialiatski</w:t>
      </w:r>
      <w:proofErr w:type="spellEnd"/>
      <w:r w:rsidR="00C42878" w:rsidRPr="00D255EC">
        <w:rPr>
          <w:rFonts w:ascii="Arial" w:eastAsia="Times New Roman" w:hAnsi="Arial" w:cs="Arial"/>
          <w:sz w:val="20"/>
          <w:szCs w:val="20"/>
          <w:lang w:eastAsia="en-GB"/>
        </w:rPr>
        <w:t xml:space="preserve">, deputy chairperson </w:t>
      </w:r>
      <w:proofErr w:type="spellStart"/>
      <w:r w:rsidR="00C42878" w:rsidRPr="00D255EC">
        <w:rPr>
          <w:rFonts w:ascii="Arial" w:eastAsia="Times New Roman" w:hAnsi="Arial" w:cs="Arial"/>
          <w:sz w:val="20"/>
          <w:szCs w:val="20"/>
          <w:lang w:eastAsia="en-GB"/>
        </w:rPr>
        <w:t>Valiantsin</w:t>
      </w:r>
      <w:proofErr w:type="spellEnd"/>
      <w:r w:rsidR="00C42878" w:rsidRPr="00D255EC">
        <w:rPr>
          <w:rFonts w:ascii="Arial" w:eastAsia="Times New Roman" w:hAnsi="Arial" w:cs="Arial"/>
          <w:sz w:val="20"/>
          <w:szCs w:val="20"/>
          <w:lang w:eastAsia="en-GB"/>
        </w:rPr>
        <w:t xml:space="preserve"> </w:t>
      </w:r>
      <w:proofErr w:type="spellStart"/>
      <w:r w:rsidR="00C42878" w:rsidRPr="00D255EC">
        <w:rPr>
          <w:rFonts w:ascii="Arial" w:eastAsia="Times New Roman" w:hAnsi="Arial" w:cs="Arial"/>
          <w:sz w:val="20"/>
          <w:szCs w:val="20"/>
          <w:lang w:eastAsia="en-GB"/>
        </w:rPr>
        <w:t>Stefanovich</w:t>
      </w:r>
      <w:proofErr w:type="spellEnd"/>
      <w:r w:rsidR="00C42878" w:rsidRPr="00D255EC">
        <w:rPr>
          <w:rFonts w:ascii="Arial" w:eastAsia="Times New Roman" w:hAnsi="Arial" w:cs="Arial"/>
          <w:sz w:val="20"/>
          <w:szCs w:val="20"/>
          <w:lang w:eastAsia="en-GB"/>
        </w:rPr>
        <w:t xml:space="preserve">, lawyer </w:t>
      </w:r>
      <w:proofErr w:type="spellStart"/>
      <w:r w:rsidR="00B24DDD" w:rsidRPr="00D255EC">
        <w:rPr>
          <w:rFonts w:ascii="Arial" w:eastAsia="Times New Roman" w:hAnsi="Arial" w:cs="Arial"/>
          <w:sz w:val="20"/>
          <w:szCs w:val="20"/>
          <w:lang w:eastAsia="en-GB"/>
        </w:rPr>
        <w:t>Uladzimir</w:t>
      </w:r>
      <w:proofErr w:type="spellEnd"/>
      <w:r w:rsidR="00B24DDD" w:rsidRPr="00D255EC">
        <w:rPr>
          <w:rFonts w:ascii="Arial" w:eastAsia="Times New Roman" w:hAnsi="Arial" w:cs="Arial"/>
          <w:sz w:val="20"/>
          <w:szCs w:val="20"/>
          <w:lang w:eastAsia="en-GB"/>
        </w:rPr>
        <w:t xml:space="preserve"> </w:t>
      </w:r>
      <w:proofErr w:type="spellStart"/>
      <w:r w:rsidR="00B24DDD" w:rsidRPr="00D255EC">
        <w:rPr>
          <w:rFonts w:ascii="Arial" w:eastAsia="Times New Roman" w:hAnsi="Arial" w:cs="Arial"/>
          <w:sz w:val="20"/>
          <w:szCs w:val="20"/>
          <w:lang w:eastAsia="en-GB"/>
        </w:rPr>
        <w:t>Labkovich</w:t>
      </w:r>
      <w:proofErr w:type="spellEnd"/>
      <w:r w:rsidR="00B24DDD" w:rsidRPr="00D255EC">
        <w:rPr>
          <w:rFonts w:ascii="Arial" w:eastAsia="Times New Roman" w:hAnsi="Arial" w:cs="Arial"/>
          <w:sz w:val="20"/>
          <w:szCs w:val="20"/>
          <w:lang w:eastAsia="en-GB"/>
        </w:rPr>
        <w:t xml:space="preserve">, Marfa </w:t>
      </w:r>
      <w:proofErr w:type="spellStart"/>
      <w:r w:rsidR="00B24DDD" w:rsidRPr="00D255EC">
        <w:rPr>
          <w:rFonts w:ascii="Arial" w:eastAsia="Times New Roman" w:hAnsi="Arial" w:cs="Arial"/>
          <w:sz w:val="20"/>
          <w:szCs w:val="20"/>
          <w:lang w:eastAsia="en-GB"/>
        </w:rPr>
        <w:t>Rabkova</w:t>
      </w:r>
      <w:proofErr w:type="spellEnd"/>
      <w:r w:rsidR="00B24DDD" w:rsidRPr="00D255EC">
        <w:rPr>
          <w:rFonts w:ascii="Arial" w:eastAsia="Times New Roman" w:hAnsi="Arial" w:cs="Arial"/>
          <w:sz w:val="20"/>
          <w:szCs w:val="20"/>
          <w:lang w:eastAsia="en-GB"/>
        </w:rPr>
        <w:t xml:space="preserve">, head of </w:t>
      </w:r>
      <w:proofErr w:type="spellStart"/>
      <w:r w:rsidR="00B24DDD" w:rsidRPr="00D255EC">
        <w:rPr>
          <w:rFonts w:ascii="Arial" w:eastAsia="Times New Roman" w:hAnsi="Arial" w:cs="Arial"/>
          <w:sz w:val="20"/>
          <w:szCs w:val="20"/>
          <w:lang w:eastAsia="en-GB"/>
        </w:rPr>
        <w:t>Viasna's</w:t>
      </w:r>
      <w:proofErr w:type="spellEnd"/>
      <w:r w:rsidR="00B24DDD" w:rsidRPr="00D255EC">
        <w:rPr>
          <w:rFonts w:ascii="Arial" w:eastAsia="Times New Roman" w:hAnsi="Arial" w:cs="Arial"/>
          <w:sz w:val="20"/>
          <w:szCs w:val="20"/>
          <w:lang w:eastAsia="en-GB"/>
        </w:rPr>
        <w:t xml:space="preserve"> office in </w:t>
      </w:r>
      <w:proofErr w:type="spellStart"/>
      <w:r w:rsidR="00B24DDD" w:rsidRPr="00D255EC">
        <w:rPr>
          <w:rFonts w:ascii="Arial" w:eastAsia="Times New Roman" w:hAnsi="Arial" w:cs="Arial"/>
          <w:sz w:val="20"/>
          <w:szCs w:val="20"/>
          <w:lang w:eastAsia="en-GB"/>
        </w:rPr>
        <w:t>Homie</w:t>
      </w:r>
      <w:proofErr w:type="spellEnd"/>
      <w:r w:rsidR="00DD1949" w:rsidRPr="00D255EC">
        <w:rPr>
          <w:rFonts w:ascii="Arial" w:eastAsia="Times New Roman" w:hAnsi="Arial" w:cs="Arial"/>
          <w:sz w:val="20"/>
          <w:szCs w:val="20"/>
          <w:lang w:val="en-US" w:eastAsia="en-GB"/>
        </w:rPr>
        <w:t>l</w:t>
      </w:r>
      <w:r w:rsidR="00C42878" w:rsidRPr="00D255EC">
        <w:rPr>
          <w:rFonts w:ascii="Arial" w:eastAsia="Times New Roman" w:hAnsi="Arial" w:cs="Arial"/>
          <w:sz w:val="20"/>
          <w:szCs w:val="20"/>
          <w:lang w:eastAsia="en-GB"/>
        </w:rPr>
        <w:t xml:space="preserve"> </w:t>
      </w:r>
      <w:proofErr w:type="spellStart"/>
      <w:r w:rsidR="00C42878" w:rsidRPr="00D255EC">
        <w:rPr>
          <w:rFonts w:ascii="Arial" w:eastAsia="Times New Roman" w:hAnsi="Arial" w:cs="Arial"/>
          <w:sz w:val="20"/>
          <w:szCs w:val="20"/>
          <w:lang w:eastAsia="en-GB"/>
        </w:rPr>
        <w:t>Leanid</w:t>
      </w:r>
      <w:proofErr w:type="spellEnd"/>
      <w:r w:rsidR="00C42878" w:rsidRPr="00D255EC">
        <w:rPr>
          <w:rFonts w:ascii="Arial" w:eastAsia="Times New Roman" w:hAnsi="Arial" w:cs="Arial"/>
          <w:sz w:val="20"/>
          <w:szCs w:val="20"/>
          <w:lang w:eastAsia="en-GB"/>
        </w:rPr>
        <w:t xml:space="preserve"> </w:t>
      </w:r>
      <w:proofErr w:type="spellStart"/>
      <w:r w:rsidR="00C42878" w:rsidRPr="00D255EC">
        <w:rPr>
          <w:rFonts w:ascii="Arial" w:eastAsia="Times New Roman" w:hAnsi="Arial" w:cs="Arial"/>
          <w:sz w:val="20"/>
          <w:szCs w:val="20"/>
          <w:lang w:eastAsia="en-GB"/>
        </w:rPr>
        <w:t>Sudalenka</w:t>
      </w:r>
      <w:proofErr w:type="spellEnd"/>
      <w:r w:rsidR="00C42878" w:rsidRPr="00D255EC">
        <w:rPr>
          <w:rFonts w:ascii="Arial" w:eastAsia="Times New Roman" w:hAnsi="Arial" w:cs="Arial"/>
          <w:sz w:val="20"/>
          <w:szCs w:val="20"/>
          <w:lang w:eastAsia="en-GB"/>
        </w:rPr>
        <w:t xml:space="preserve">, volunteers </w:t>
      </w:r>
      <w:proofErr w:type="spellStart"/>
      <w:r w:rsidR="00C42878" w:rsidRPr="00D255EC">
        <w:rPr>
          <w:rFonts w:ascii="Arial" w:eastAsia="Times New Roman" w:hAnsi="Arial" w:cs="Arial"/>
          <w:sz w:val="20"/>
          <w:szCs w:val="20"/>
          <w:lang w:eastAsia="en-GB"/>
        </w:rPr>
        <w:t>Tatsiana</w:t>
      </w:r>
      <w:proofErr w:type="spellEnd"/>
      <w:r w:rsidR="00C42878" w:rsidRPr="00D255EC">
        <w:rPr>
          <w:rFonts w:ascii="Arial" w:eastAsia="Times New Roman" w:hAnsi="Arial" w:cs="Arial"/>
          <w:sz w:val="20"/>
          <w:szCs w:val="20"/>
          <w:lang w:eastAsia="en-GB"/>
        </w:rPr>
        <w:t xml:space="preserve"> </w:t>
      </w:r>
      <w:proofErr w:type="spellStart"/>
      <w:r w:rsidR="00C42878" w:rsidRPr="00D255EC">
        <w:rPr>
          <w:rFonts w:ascii="Arial" w:eastAsia="Times New Roman" w:hAnsi="Arial" w:cs="Arial"/>
          <w:sz w:val="20"/>
          <w:szCs w:val="20"/>
          <w:lang w:eastAsia="en-GB"/>
        </w:rPr>
        <w:t>Lasitsa</w:t>
      </w:r>
      <w:proofErr w:type="spellEnd"/>
      <w:r w:rsidR="00C42878" w:rsidRPr="00D255EC">
        <w:rPr>
          <w:rFonts w:ascii="Arial" w:eastAsia="Times New Roman" w:hAnsi="Arial" w:cs="Arial"/>
          <w:sz w:val="20"/>
          <w:szCs w:val="20"/>
          <w:lang w:eastAsia="en-GB"/>
        </w:rPr>
        <w:t xml:space="preserve"> and </w:t>
      </w:r>
      <w:r w:rsidR="00B24DDD" w:rsidRPr="00D255EC">
        <w:rPr>
          <w:rFonts w:ascii="Arial" w:eastAsia="Times New Roman" w:hAnsi="Arial" w:cs="Arial"/>
          <w:sz w:val="20"/>
          <w:szCs w:val="20"/>
          <w:lang w:eastAsia="en-GB"/>
        </w:rPr>
        <w:t xml:space="preserve">Andrei </w:t>
      </w:r>
      <w:proofErr w:type="spellStart"/>
      <w:r w:rsidR="00B24DDD" w:rsidRPr="00D255EC">
        <w:rPr>
          <w:rFonts w:ascii="Arial" w:eastAsia="Times New Roman" w:hAnsi="Arial" w:cs="Arial"/>
          <w:sz w:val="20"/>
          <w:szCs w:val="20"/>
          <w:lang w:eastAsia="en-GB"/>
        </w:rPr>
        <w:t>Chapiuk</w:t>
      </w:r>
      <w:proofErr w:type="spellEnd"/>
      <w:r w:rsidR="00B24DDD" w:rsidRPr="00D255EC">
        <w:rPr>
          <w:rFonts w:ascii="Arial" w:eastAsia="Times New Roman" w:hAnsi="Arial" w:cs="Arial"/>
          <w:sz w:val="20"/>
          <w:szCs w:val="20"/>
          <w:lang w:eastAsia="en-GB"/>
        </w:rPr>
        <w:t>.</w:t>
      </w:r>
      <w:r w:rsidR="00694010" w:rsidRPr="00D255EC">
        <w:rPr>
          <w:rFonts w:ascii="Arial" w:eastAsia="Times New Roman" w:hAnsi="Arial" w:cs="Arial"/>
          <w:sz w:val="20"/>
          <w:szCs w:val="20"/>
          <w:lang w:eastAsia="en-GB"/>
        </w:rPr>
        <w:t xml:space="preserve"> On</w:t>
      </w:r>
      <w:r w:rsidR="00D255EC">
        <w:rPr>
          <w:rFonts w:ascii="Arial" w:eastAsia="Times New Roman" w:hAnsi="Arial" w:cs="Arial"/>
          <w:sz w:val="20"/>
          <w:szCs w:val="20"/>
          <w:lang w:eastAsia="en-GB"/>
        </w:rPr>
        <w:t xml:space="preserve"> </w:t>
      </w:r>
      <w:r w:rsidR="00C42878" w:rsidRPr="00D255EC">
        <w:rPr>
          <w:rFonts w:ascii="Arial" w:eastAsia="Times New Roman" w:hAnsi="Arial" w:cs="Arial"/>
          <w:sz w:val="20"/>
          <w:szCs w:val="20"/>
          <w:lang w:eastAsia="en-GB"/>
        </w:rPr>
        <w:t xml:space="preserve">November </w:t>
      </w:r>
      <w:r w:rsidR="00D255EC">
        <w:rPr>
          <w:rFonts w:ascii="Arial" w:eastAsia="Times New Roman" w:hAnsi="Arial" w:cs="Arial"/>
          <w:sz w:val="20"/>
          <w:szCs w:val="20"/>
          <w:lang w:eastAsia="en-GB"/>
        </w:rPr>
        <w:t xml:space="preserve">3, </w:t>
      </w:r>
      <w:r w:rsidR="00DD1949" w:rsidRPr="00D255EC">
        <w:rPr>
          <w:rFonts w:ascii="Arial" w:eastAsia="Times New Roman" w:hAnsi="Arial" w:cs="Arial"/>
          <w:sz w:val="20"/>
          <w:szCs w:val="20"/>
          <w:lang w:val="en-US" w:eastAsia="en-GB"/>
        </w:rPr>
        <w:t>2021</w:t>
      </w:r>
      <w:r w:rsidR="005C46BF">
        <w:rPr>
          <w:rFonts w:ascii="Arial" w:eastAsia="Times New Roman" w:hAnsi="Arial" w:cs="Arial"/>
          <w:sz w:val="20"/>
          <w:szCs w:val="20"/>
          <w:lang w:val="en-US" w:eastAsia="en-GB"/>
        </w:rPr>
        <w:t>,</w:t>
      </w:r>
      <w:r w:rsidR="00694010" w:rsidRPr="00D255EC">
        <w:rPr>
          <w:rFonts w:ascii="Arial" w:eastAsia="Times New Roman" w:hAnsi="Arial" w:cs="Arial"/>
          <w:sz w:val="20"/>
          <w:szCs w:val="20"/>
          <w:lang w:eastAsia="en-GB"/>
        </w:rPr>
        <w:t xml:space="preserve"> </w:t>
      </w:r>
      <w:r w:rsidR="00DD1949" w:rsidRPr="00D255EC">
        <w:rPr>
          <w:rFonts w:ascii="Arial" w:eastAsia="Times New Roman" w:hAnsi="Arial" w:cs="Arial"/>
          <w:sz w:val="20"/>
          <w:szCs w:val="20"/>
          <w:lang w:val="en-US" w:eastAsia="en-GB"/>
        </w:rPr>
        <w:t>t</w:t>
      </w:r>
      <w:r w:rsidR="00694010" w:rsidRPr="00D255EC">
        <w:rPr>
          <w:rFonts w:ascii="Arial" w:eastAsia="Times New Roman" w:hAnsi="Arial" w:cs="Arial"/>
          <w:sz w:val="20"/>
          <w:szCs w:val="20"/>
          <w:lang w:eastAsia="en-GB"/>
        </w:rPr>
        <w:t>he court sentenced the head of Viasna’s Homie</w:t>
      </w:r>
      <w:r w:rsidR="00DD1949" w:rsidRPr="00D255EC">
        <w:rPr>
          <w:rFonts w:ascii="Arial" w:eastAsia="Times New Roman" w:hAnsi="Arial" w:cs="Arial"/>
          <w:sz w:val="20"/>
          <w:szCs w:val="20"/>
          <w:lang w:val="en-US" w:eastAsia="en-GB"/>
        </w:rPr>
        <w:t>l</w:t>
      </w:r>
      <w:r w:rsidR="00694010" w:rsidRPr="00D255EC">
        <w:rPr>
          <w:rFonts w:ascii="Arial" w:eastAsia="Times New Roman" w:hAnsi="Arial" w:cs="Arial"/>
          <w:sz w:val="20"/>
          <w:szCs w:val="20"/>
          <w:lang w:eastAsia="en-GB"/>
        </w:rPr>
        <w:t xml:space="preserve"> office Leanid Sudalenka and Viasna’s volunteer Tatsiana Lasitsa to three and two and a half years in prison, respectively. </w:t>
      </w:r>
    </w:p>
    <w:p w14:paraId="6A83372C" w14:textId="32812981" w:rsidR="00694010" w:rsidRPr="00D255EC" w:rsidRDefault="00694010" w:rsidP="003E1054">
      <w:pPr>
        <w:jc w:val="both"/>
        <w:rPr>
          <w:rFonts w:ascii="Arial" w:hAnsi="Arial" w:cs="Arial"/>
          <w:sz w:val="20"/>
          <w:szCs w:val="20"/>
        </w:rPr>
      </w:pPr>
      <w:r w:rsidRPr="00D255EC">
        <w:rPr>
          <w:rFonts w:ascii="Arial" w:hAnsi="Arial" w:cs="Arial"/>
          <w:sz w:val="20"/>
          <w:szCs w:val="20"/>
        </w:rPr>
        <w:t>On September</w:t>
      </w:r>
      <w:r w:rsidR="007C529B" w:rsidRPr="00D255EC">
        <w:rPr>
          <w:rFonts w:ascii="Arial" w:hAnsi="Arial" w:cs="Arial"/>
          <w:sz w:val="20"/>
          <w:szCs w:val="20"/>
          <w:lang w:val="en-US"/>
        </w:rPr>
        <w:t xml:space="preserve"> </w:t>
      </w:r>
      <w:r w:rsidR="00D255EC">
        <w:rPr>
          <w:rFonts w:ascii="Arial" w:hAnsi="Arial" w:cs="Arial"/>
          <w:sz w:val="20"/>
          <w:szCs w:val="20"/>
          <w:lang w:val="en-US"/>
        </w:rPr>
        <w:t xml:space="preserve">17, </w:t>
      </w:r>
      <w:r w:rsidR="007C529B" w:rsidRPr="00D255EC">
        <w:rPr>
          <w:rFonts w:ascii="Arial" w:hAnsi="Arial" w:cs="Arial"/>
          <w:sz w:val="20"/>
          <w:szCs w:val="20"/>
          <w:lang w:val="en-US"/>
        </w:rPr>
        <w:t>2021</w:t>
      </w:r>
      <w:r w:rsidR="005C46BF">
        <w:rPr>
          <w:rFonts w:ascii="Arial" w:hAnsi="Arial" w:cs="Arial"/>
          <w:sz w:val="20"/>
          <w:szCs w:val="20"/>
          <w:lang w:val="en-US"/>
        </w:rPr>
        <w:t>,</w:t>
      </w:r>
      <w:r w:rsidRPr="00D255EC">
        <w:rPr>
          <w:rFonts w:ascii="Arial" w:hAnsi="Arial" w:cs="Arial"/>
          <w:sz w:val="20"/>
          <w:szCs w:val="20"/>
        </w:rPr>
        <w:t xml:space="preserve"> dozens of Belarusian and international human rights </w:t>
      </w:r>
      <w:r w:rsidR="00A41627" w:rsidRPr="00D255EC">
        <w:rPr>
          <w:rFonts w:ascii="Arial" w:hAnsi="Arial" w:cs="Arial"/>
          <w:sz w:val="20"/>
          <w:szCs w:val="20"/>
        </w:rPr>
        <w:t>organizations</w:t>
      </w:r>
      <w:r w:rsidR="00036C40" w:rsidRPr="00D255EC">
        <w:rPr>
          <w:rFonts w:ascii="Arial" w:hAnsi="Arial" w:cs="Arial"/>
          <w:sz w:val="20"/>
          <w:szCs w:val="20"/>
        </w:rPr>
        <w:t xml:space="preserve"> including Amnesty International,</w:t>
      </w:r>
      <w:r w:rsidRPr="00D255EC">
        <w:rPr>
          <w:rFonts w:ascii="Arial" w:hAnsi="Arial" w:cs="Arial"/>
          <w:sz w:val="20"/>
          <w:szCs w:val="20"/>
        </w:rPr>
        <w:t xml:space="preserve"> </w:t>
      </w:r>
      <w:r w:rsidR="00C42878" w:rsidRPr="00D255EC">
        <w:rPr>
          <w:rFonts w:ascii="Arial" w:hAnsi="Arial" w:cs="Arial"/>
          <w:sz w:val="20"/>
          <w:szCs w:val="20"/>
        </w:rPr>
        <w:t>launched</w:t>
      </w:r>
      <w:r w:rsidR="00B95C07" w:rsidRPr="00D255EC">
        <w:rPr>
          <w:rFonts w:ascii="Arial" w:hAnsi="Arial" w:cs="Arial"/>
          <w:sz w:val="20"/>
          <w:szCs w:val="20"/>
        </w:rPr>
        <w:t xml:space="preserve"> </w:t>
      </w:r>
      <w:r w:rsidR="007C529B" w:rsidRPr="00D255EC">
        <w:rPr>
          <w:rFonts w:ascii="Arial" w:hAnsi="Arial" w:cs="Arial"/>
          <w:sz w:val="20"/>
          <w:szCs w:val="20"/>
          <w:lang w:val="en-US"/>
        </w:rPr>
        <w:t>a</w:t>
      </w:r>
      <w:r w:rsidRPr="00D255EC">
        <w:rPr>
          <w:rFonts w:ascii="Arial" w:hAnsi="Arial" w:cs="Arial"/>
          <w:sz w:val="20"/>
          <w:szCs w:val="20"/>
        </w:rPr>
        <w:t xml:space="preserve"> campaign of solidarity with the imprisoned human rights activists of </w:t>
      </w:r>
      <w:proofErr w:type="spellStart"/>
      <w:r w:rsidRPr="00D255EC">
        <w:rPr>
          <w:rFonts w:ascii="Arial" w:hAnsi="Arial" w:cs="Arial"/>
          <w:sz w:val="20"/>
          <w:szCs w:val="20"/>
        </w:rPr>
        <w:t>Viasna</w:t>
      </w:r>
      <w:proofErr w:type="spellEnd"/>
      <w:r w:rsidR="007C529B" w:rsidRPr="00D255EC">
        <w:rPr>
          <w:rFonts w:ascii="Arial" w:hAnsi="Arial" w:cs="Arial"/>
          <w:sz w:val="20"/>
          <w:szCs w:val="20"/>
          <w:lang w:val="en-US"/>
        </w:rPr>
        <w:t xml:space="preserve">, </w:t>
      </w:r>
      <w:r w:rsidR="007C529B" w:rsidRPr="00D255EC">
        <w:rPr>
          <w:rFonts w:ascii="Arial" w:hAnsi="Arial" w:cs="Arial"/>
          <w:sz w:val="20"/>
          <w:szCs w:val="20"/>
        </w:rPr>
        <w:t>#FreeViasna</w:t>
      </w:r>
      <w:r w:rsidRPr="00D255EC">
        <w:rPr>
          <w:rFonts w:ascii="Arial" w:hAnsi="Arial" w:cs="Arial"/>
          <w:sz w:val="20"/>
          <w:szCs w:val="20"/>
        </w:rPr>
        <w:t xml:space="preserve">. </w:t>
      </w:r>
    </w:p>
    <w:p w14:paraId="25C90655" w14:textId="77777777" w:rsidR="008C52F9" w:rsidRPr="003E1054" w:rsidRDefault="008C52F9" w:rsidP="003E1054">
      <w:pPr>
        <w:shd w:val="clear" w:color="auto" w:fill="FFFFFF"/>
        <w:rPr>
          <w:rFonts w:ascii="Arial" w:hAnsi="Arial" w:cs="Arial"/>
          <w:b/>
          <w:bCs/>
          <w:sz w:val="20"/>
          <w:szCs w:val="20"/>
        </w:rPr>
      </w:pPr>
    </w:p>
    <w:p w14:paraId="4CE1E530" w14:textId="77777777" w:rsidR="008C52F9" w:rsidRPr="003E1054" w:rsidRDefault="008C52F9" w:rsidP="003E1054">
      <w:pPr>
        <w:shd w:val="clear" w:color="auto" w:fill="FFFFFF"/>
        <w:rPr>
          <w:rFonts w:ascii="Arial" w:hAnsi="Arial" w:cs="Arial"/>
          <w:b/>
          <w:bCs/>
          <w:sz w:val="20"/>
          <w:szCs w:val="20"/>
        </w:rPr>
      </w:pPr>
    </w:p>
    <w:p w14:paraId="41444B77" w14:textId="2C04BD60" w:rsidR="00DA283E" w:rsidRPr="003E1054" w:rsidRDefault="00B01971" w:rsidP="003E1054">
      <w:pPr>
        <w:shd w:val="clear" w:color="auto" w:fill="FFFFFF"/>
        <w:rPr>
          <w:rFonts w:ascii="Arial" w:hAnsi="Arial" w:cs="Arial"/>
          <w:sz w:val="20"/>
          <w:szCs w:val="20"/>
        </w:rPr>
      </w:pPr>
      <w:r w:rsidRPr="003E1054">
        <w:rPr>
          <w:rFonts w:ascii="Arial" w:hAnsi="Arial" w:cs="Arial"/>
          <w:b/>
          <w:bCs/>
          <w:sz w:val="20"/>
          <w:szCs w:val="20"/>
        </w:rPr>
        <w:t xml:space="preserve">PREFERRED LANGUAGE TO ADDRESS TARGET: </w:t>
      </w:r>
      <w:r w:rsidRPr="003E1054">
        <w:rPr>
          <w:rFonts w:ascii="Arial" w:hAnsi="Arial" w:cs="Arial"/>
          <w:sz w:val="20"/>
          <w:szCs w:val="20"/>
        </w:rPr>
        <w:t xml:space="preserve">Belarusian, Russian. </w:t>
      </w:r>
    </w:p>
    <w:p w14:paraId="1FE96479" w14:textId="76D0BF35" w:rsidR="00B01971" w:rsidRPr="003E1054" w:rsidRDefault="00B01971" w:rsidP="003E1054">
      <w:pPr>
        <w:shd w:val="clear" w:color="auto" w:fill="FFFFFF"/>
        <w:rPr>
          <w:rFonts w:ascii="Arial" w:hAnsi="Arial" w:cs="Arial"/>
        </w:rPr>
      </w:pPr>
      <w:r w:rsidRPr="003E1054">
        <w:rPr>
          <w:rFonts w:ascii="Arial" w:hAnsi="Arial" w:cs="Arial"/>
          <w:sz w:val="20"/>
          <w:szCs w:val="20"/>
        </w:rPr>
        <w:t xml:space="preserve">You can also write in your own language. </w:t>
      </w:r>
    </w:p>
    <w:p w14:paraId="57C0266F" w14:textId="107F30DA" w:rsidR="00B01971" w:rsidRPr="003E1054" w:rsidRDefault="00B01971" w:rsidP="003E1054">
      <w:pPr>
        <w:shd w:val="clear" w:color="auto" w:fill="FFFFFF"/>
        <w:spacing w:before="100" w:beforeAutospacing="1" w:after="100" w:afterAutospacing="1"/>
        <w:rPr>
          <w:rFonts w:ascii="Arial" w:hAnsi="Arial" w:cs="Arial"/>
        </w:rPr>
      </w:pPr>
      <w:r w:rsidRPr="003E1054">
        <w:rPr>
          <w:rFonts w:ascii="Arial" w:hAnsi="Arial" w:cs="Arial"/>
          <w:b/>
          <w:bCs/>
          <w:sz w:val="20"/>
          <w:szCs w:val="20"/>
        </w:rPr>
        <w:t xml:space="preserve">PLEASE TAKE ACTION AS SOON AS POSSIBLE UNTIL: </w:t>
      </w:r>
      <w:r w:rsidR="00A13831" w:rsidRPr="003E1054">
        <w:rPr>
          <w:rFonts w:ascii="Arial" w:hAnsi="Arial" w:cs="Arial"/>
          <w:sz w:val="20"/>
          <w:szCs w:val="20"/>
          <w:lang w:val="en-US"/>
        </w:rPr>
        <w:t>January</w:t>
      </w:r>
      <w:r w:rsidR="003E1054" w:rsidRPr="003E1054">
        <w:rPr>
          <w:rFonts w:ascii="Arial" w:hAnsi="Arial" w:cs="Arial"/>
          <w:sz w:val="20"/>
          <w:szCs w:val="20"/>
          <w:lang w:val="en-US"/>
        </w:rPr>
        <w:t xml:space="preserve"> 11,</w:t>
      </w:r>
      <w:r w:rsidR="00A13831" w:rsidRPr="003E1054">
        <w:rPr>
          <w:rFonts w:ascii="Arial" w:hAnsi="Arial" w:cs="Arial"/>
          <w:sz w:val="20"/>
          <w:szCs w:val="20"/>
          <w:lang w:val="en-US"/>
        </w:rPr>
        <w:t xml:space="preserve"> 2022</w:t>
      </w:r>
      <w:r w:rsidRPr="003E1054">
        <w:rPr>
          <w:rFonts w:ascii="Arial" w:hAnsi="Arial" w:cs="Arial"/>
          <w:sz w:val="20"/>
          <w:szCs w:val="20"/>
        </w:rPr>
        <w:br/>
        <w:t xml:space="preserve">Please check with the Amnesty office in your country if you wish to send appeals after the deadline. </w:t>
      </w:r>
    </w:p>
    <w:p w14:paraId="4EF90766" w14:textId="723E4EAC" w:rsidR="00DA283E" w:rsidRPr="003E1054" w:rsidRDefault="00B01971" w:rsidP="003E1054">
      <w:pPr>
        <w:shd w:val="clear" w:color="auto" w:fill="FFFFFF"/>
        <w:spacing w:before="100" w:beforeAutospacing="1" w:after="100" w:afterAutospacing="1"/>
        <w:rPr>
          <w:rFonts w:ascii="Arial" w:hAnsi="Arial" w:cs="Arial"/>
          <w:b/>
          <w:bCs/>
          <w:sz w:val="20"/>
          <w:szCs w:val="20"/>
        </w:rPr>
      </w:pPr>
      <w:r w:rsidRPr="003E1054">
        <w:rPr>
          <w:rFonts w:ascii="Arial" w:hAnsi="Arial" w:cs="Arial"/>
          <w:b/>
          <w:bCs/>
          <w:sz w:val="20"/>
          <w:szCs w:val="20"/>
        </w:rPr>
        <w:t xml:space="preserve">NAME AND PRONOUN: Marfa </w:t>
      </w:r>
      <w:proofErr w:type="spellStart"/>
      <w:r w:rsidRPr="003E1054">
        <w:rPr>
          <w:rFonts w:ascii="Arial" w:hAnsi="Arial" w:cs="Arial"/>
          <w:b/>
          <w:bCs/>
          <w:sz w:val="20"/>
          <w:szCs w:val="20"/>
        </w:rPr>
        <w:t>Rabkova</w:t>
      </w:r>
      <w:proofErr w:type="spellEnd"/>
      <w:r w:rsidRPr="003E1054">
        <w:rPr>
          <w:rFonts w:ascii="Arial" w:hAnsi="Arial" w:cs="Arial"/>
          <w:b/>
          <w:bCs/>
          <w:sz w:val="20"/>
          <w:szCs w:val="20"/>
        </w:rPr>
        <w:t xml:space="preserve"> </w:t>
      </w:r>
      <w:r w:rsidR="004F5F2A" w:rsidRPr="003E1054">
        <w:rPr>
          <w:rFonts w:ascii="Arial" w:hAnsi="Arial" w:cs="Arial"/>
          <w:sz w:val="20"/>
          <w:szCs w:val="20"/>
        </w:rPr>
        <w:t>(she/her)</w:t>
      </w:r>
    </w:p>
    <w:p w14:paraId="5D347176" w14:textId="17E3A07F" w:rsidR="001B1D6F" w:rsidRPr="003E1054" w:rsidRDefault="00B01971" w:rsidP="003E1054">
      <w:pPr>
        <w:shd w:val="clear" w:color="auto" w:fill="FFFFFF"/>
        <w:spacing w:before="100" w:beforeAutospacing="1" w:after="100" w:afterAutospacing="1"/>
        <w:rPr>
          <w:rFonts w:ascii="Arial" w:hAnsi="Arial" w:cs="Arial"/>
          <w:sz w:val="20"/>
          <w:szCs w:val="20"/>
        </w:rPr>
      </w:pPr>
      <w:r w:rsidRPr="003E1054">
        <w:rPr>
          <w:rFonts w:ascii="Arial" w:hAnsi="Arial" w:cs="Arial"/>
          <w:b/>
          <w:bCs/>
          <w:sz w:val="20"/>
          <w:szCs w:val="20"/>
        </w:rPr>
        <w:t xml:space="preserve">LINK TO PREVIOUS UA: </w:t>
      </w:r>
      <w:hyperlink r:id="rId20" w:history="1">
        <w:r w:rsidR="004F5F2A" w:rsidRPr="003E1054">
          <w:rPr>
            <w:rStyle w:val="Hyperlink"/>
            <w:rFonts w:ascii="Arial" w:hAnsi="Arial" w:cs="Arial"/>
            <w:sz w:val="20"/>
            <w:szCs w:val="20"/>
          </w:rPr>
          <w:t>https://www.amnesty.org/en/documents/eur49/3178/2020/en/</w:t>
        </w:r>
      </w:hyperlink>
    </w:p>
    <w:sectPr w:rsidR="001B1D6F" w:rsidRPr="003E1054" w:rsidSect="005C46B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19A2" w14:textId="77777777" w:rsidR="00951360" w:rsidRDefault="00951360">
      <w:r>
        <w:separator/>
      </w:r>
    </w:p>
  </w:endnote>
  <w:endnote w:type="continuationSeparator" w:id="0">
    <w:p w14:paraId="02D58D8A" w14:textId="77777777" w:rsidR="00951360" w:rsidRDefault="0095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6394" w14:textId="77777777" w:rsidR="005C46BF" w:rsidRDefault="005C46BF" w:rsidP="005C46BF">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511D818" w14:textId="77777777" w:rsidR="005C46BF" w:rsidRDefault="005C46BF" w:rsidP="005C46B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2B78AE4" w14:textId="77777777" w:rsidR="005C46BF" w:rsidRDefault="005C4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E95C" w14:textId="2FF637EE" w:rsidR="005C46BF" w:rsidRDefault="005C46BF">
    <w:pPr>
      <w:pStyle w:val="Footer"/>
    </w:pPr>
    <w:r>
      <w:rPr>
        <w:noProof/>
      </w:rPr>
      <w:drawing>
        <wp:anchor distT="0" distB="0" distL="114300" distR="114300" simplePos="0" relativeHeight="251658240" behindDoc="0" locked="0" layoutInCell="1" allowOverlap="1" wp14:anchorId="13CC6035" wp14:editId="1ABFA575">
          <wp:simplePos x="0" y="0"/>
          <wp:positionH relativeFrom="column">
            <wp:posOffset>451413</wp:posOffset>
          </wp:positionH>
          <wp:positionV relativeFrom="paragraph">
            <wp:posOffset>-550408</wp:posOffset>
          </wp:positionV>
          <wp:extent cx="5943600" cy="911225"/>
          <wp:effectExtent l="0" t="0" r="0" b="317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BFFF" w14:textId="77777777" w:rsidR="00951360" w:rsidRDefault="00951360">
      <w:r>
        <w:separator/>
      </w:r>
    </w:p>
  </w:footnote>
  <w:footnote w:type="continuationSeparator" w:id="0">
    <w:p w14:paraId="109029DA" w14:textId="77777777" w:rsidR="00951360" w:rsidRDefault="0095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1525" w14:textId="0A574CDB" w:rsidR="00775DE3" w:rsidRPr="004F5F2A" w:rsidRDefault="00775DE3" w:rsidP="0082127B">
    <w:pPr>
      <w:tabs>
        <w:tab w:val="left" w:pos="6060"/>
        <w:tab w:val="right" w:pos="10203"/>
      </w:tabs>
      <w:rPr>
        <w:rFonts w:ascii="Arial" w:hAnsi="Arial" w:cs="Arial"/>
        <w:sz w:val="16"/>
        <w:szCs w:val="16"/>
      </w:rPr>
    </w:pPr>
    <w:r>
      <w:rPr>
        <w:rFonts w:ascii="Arial" w:hAnsi="Arial" w:cs="Arial"/>
        <w:sz w:val="16"/>
        <w:szCs w:val="16"/>
      </w:rPr>
      <w:t>Third</w:t>
    </w:r>
    <w:r w:rsidRPr="004F5F2A">
      <w:rPr>
        <w:rFonts w:ascii="Arial" w:hAnsi="Arial" w:cs="Arial"/>
        <w:sz w:val="16"/>
        <w:szCs w:val="16"/>
      </w:rPr>
      <w:t xml:space="preserve"> UA: </w:t>
    </w:r>
    <w:r>
      <w:rPr>
        <w:rFonts w:ascii="Arial" w:hAnsi="Arial" w:cs="Arial"/>
        <w:sz w:val="16"/>
        <w:szCs w:val="16"/>
      </w:rPr>
      <w:t xml:space="preserve">148/20 </w:t>
    </w:r>
    <w:r w:rsidRPr="004F5F2A">
      <w:rPr>
        <w:rFonts w:ascii="Arial" w:hAnsi="Arial" w:cs="Arial"/>
        <w:sz w:val="16"/>
        <w:szCs w:val="16"/>
      </w:rPr>
      <w:t xml:space="preserve">Index: </w:t>
    </w:r>
    <w:r w:rsidRPr="00775DE3">
      <w:rPr>
        <w:rFonts w:ascii="Arial" w:hAnsi="Arial" w:cs="Arial"/>
        <w:sz w:val="16"/>
        <w:szCs w:val="16"/>
      </w:rPr>
      <w:t>EUR 49/5000/2021</w:t>
    </w:r>
    <w:r>
      <w:rPr>
        <w:rFonts w:ascii="Arial" w:hAnsi="Arial" w:cs="Arial"/>
        <w:sz w:val="16"/>
        <w:szCs w:val="16"/>
      </w:rPr>
      <w:t xml:space="preserve"> Belarus</w:t>
    </w:r>
    <w:r w:rsidRPr="004F5F2A">
      <w:rPr>
        <w:rFonts w:ascii="Arial" w:hAnsi="Arial" w:cs="Arial"/>
        <w:sz w:val="16"/>
        <w:szCs w:val="16"/>
      </w:rPr>
      <w:tab/>
    </w:r>
    <w:r w:rsidRPr="004F5F2A">
      <w:rPr>
        <w:rFonts w:ascii="Arial" w:hAnsi="Arial" w:cs="Arial"/>
        <w:sz w:val="16"/>
        <w:szCs w:val="16"/>
      </w:rPr>
      <w:tab/>
      <w:t xml:space="preserve">Date: </w:t>
    </w:r>
    <w:r>
      <w:rPr>
        <w:rFonts w:ascii="Arial" w:hAnsi="Arial" w:cs="Arial"/>
        <w:sz w:val="16"/>
        <w:szCs w:val="16"/>
      </w:rPr>
      <w:t xml:space="preserve">November </w:t>
    </w:r>
    <w:r w:rsidR="00AB53CE">
      <w:rPr>
        <w:rFonts w:ascii="Arial" w:hAnsi="Arial" w:cs="Arial"/>
        <w:sz w:val="16"/>
        <w:szCs w:val="16"/>
      </w:rPr>
      <w:t xml:space="preserve">16, </w:t>
    </w:r>
    <w:r>
      <w:rPr>
        <w:rFonts w:ascii="Arial" w:hAnsi="Arial" w:cs="Arial"/>
        <w:sz w:val="16"/>
        <w:szCs w:val="16"/>
      </w:rPr>
      <w:t>2021</w:t>
    </w:r>
  </w:p>
  <w:p w14:paraId="6B1C2872" w14:textId="77777777" w:rsidR="00775DE3" w:rsidRPr="00980425" w:rsidRDefault="00775DE3" w:rsidP="00980425">
    <w:pPr>
      <w:tabs>
        <w:tab w:val="right" w:pos="10203"/>
      </w:tabs>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3736" w14:textId="0FAC2200" w:rsidR="00775DE3" w:rsidRDefault="005C46BF" w:rsidP="005C46BF">
    <w:pPr>
      <w:tabs>
        <w:tab w:val="left" w:pos="6060"/>
        <w:tab w:val="right" w:pos="10203"/>
      </w:tabs>
      <w:rPr>
        <w:rFonts w:ascii="Arial" w:hAnsi="Arial" w:cs="Arial"/>
        <w:sz w:val="16"/>
        <w:szCs w:val="16"/>
      </w:rPr>
    </w:pPr>
    <w:r>
      <w:rPr>
        <w:rFonts w:ascii="Arial" w:hAnsi="Arial" w:cs="Arial"/>
        <w:sz w:val="16"/>
        <w:szCs w:val="16"/>
      </w:rPr>
      <w:t>Third</w:t>
    </w:r>
    <w:r w:rsidRPr="004F5F2A">
      <w:rPr>
        <w:rFonts w:ascii="Arial" w:hAnsi="Arial" w:cs="Arial"/>
        <w:sz w:val="16"/>
        <w:szCs w:val="16"/>
      </w:rPr>
      <w:t xml:space="preserve"> UA: </w:t>
    </w:r>
    <w:r>
      <w:rPr>
        <w:rFonts w:ascii="Arial" w:hAnsi="Arial" w:cs="Arial"/>
        <w:sz w:val="16"/>
        <w:szCs w:val="16"/>
      </w:rPr>
      <w:t xml:space="preserve">148/20 </w:t>
    </w:r>
    <w:r w:rsidRPr="004F5F2A">
      <w:rPr>
        <w:rFonts w:ascii="Arial" w:hAnsi="Arial" w:cs="Arial"/>
        <w:sz w:val="16"/>
        <w:szCs w:val="16"/>
      </w:rPr>
      <w:t xml:space="preserve">Index: </w:t>
    </w:r>
    <w:r w:rsidRPr="00775DE3">
      <w:rPr>
        <w:rFonts w:ascii="Arial" w:hAnsi="Arial" w:cs="Arial"/>
        <w:sz w:val="16"/>
        <w:szCs w:val="16"/>
      </w:rPr>
      <w:t>EUR 49/5000/2021</w:t>
    </w:r>
    <w:r>
      <w:rPr>
        <w:rFonts w:ascii="Arial" w:hAnsi="Arial" w:cs="Arial"/>
        <w:sz w:val="16"/>
        <w:szCs w:val="16"/>
      </w:rPr>
      <w:t xml:space="preserve"> Belarus</w:t>
    </w:r>
    <w:r w:rsidRPr="004F5F2A">
      <w:rPr>
        <w:rFonts w:ascii="Arial" w:hAnsi="Arial" w:cs="Arial"/>
        <w:sz w:val="16"/>
        <w:szCs w:val="16"/>
      </w:rPr>
      <w:tab/>
    </w:r>
    <w:r w:rsidRPr="004F5F2A">
      <w:rPr>
        <w:rFonts w:ascii="Arial" w:hAnsi="Arial" w:cs="Arial"/>
        <w:sz w:val="16"/>
        <w:szCs w:val="16"/>
      </w:rPr>
      <w:tab/>
      <w:t xml:space="preserve">Date: </w:t>
    </w:r>
    <w:r>
      <w:rPr>
        <w:rFonts w:ascii="Arial" w:hAnsi="Arial" w:cs="Arial"/>
        <w:sz w:val="16"/>
        <w:szCs w:val="16"/>
      </w:rPr>
      <w:t>November 16, 2021</w:t>
    </w:r>
  </w:p>
  <w:p w14:paraId="59A12441" w14:textId="77777777" w:rsidR="005C46BF" w:rsidRPr="005C46BF" w:rsidRDefault="005C46BF" w:rsidP="005C46BF">
    <w:pPr>
      <w:tabs>
        <w:tab w:val="left" w:pos="6060"/>
        <w:tab w:val="right" w:pos="10203"/>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11.4pt;height:1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45E2FFC"/>
    <w:multiLevelType w:val="hybridMultilevel"/>
    <w:tmpl w:val="4446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B2D71"/>
    <w:multiLevelType w:val="hybridMultilevel"/>
    <w:tmpl w:val="D5F6FFA4"/>
    <w:lvl w:ilvl="0" w:tplc="C5142C38">
      <w:numFmt w:val="bullet"/>
      <w:lvlText w:val="-"/>
      <w:lvlJc w:val="left"/>
      <w:pPr>
        <w:ind w:left="360" w:hanging="36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675814"/>
    <w:multiLevelType w:val="multilevel"/>
    <w:tmpl w:val="856AD3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95273B"/>
    <w:multiLevelType w:val="multilevel"/>
    <w:tmpl w:val="79787F56"/>
    <w:numStyleLink w:val="AINumberedList"/>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316DB6"/>
    <w:multiLevelType w:val="multilevel"/>
    <w:tmpl w:val="5B58B218"/>
    <w:numStyleLink w:val="AIBulletList"/>
  </w:abstractNum>
  <w:abstractNum w:abstractNumId="22"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454555"/>
    <w:multiLevelType w:val="multilevel"/>
    <w:tmpl w:val="5B58B218"/>
    <w:numStyleLink w:val="AIBulletList"/>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2"/>
  </w:num>
  <w:num w:numId="5">
    <w:abstractNumId w:val="6"/>
  </w:num>
  <w:num w:numId="6">
    <w:abstractNumId w:val="23"/>
  </w:num>
  <w:num w:numId="7">
    <w:abstractNumId w:val="21"/>
  </w:num>
  <w:num w:numId="8">
    <w:abstractNumId w:val="11"/>
  </w:num>
  <w:num w:numId="9">
    <w:abstractNumId w:val="10"/>
  </w:num>
  <w:num w:numId="10">
    <w:abstractNumId w:val="15"/>
  </w:num>
  <w:num w:numId="11">
    <w:abstractNumId w:val="8"/>
  </w:num>
  <w:num w:numId="12">
    <w:abstractNumId w:val="16"/>
  </w:num>
  <w:num w:numId="13">
    <w:abstractNumId w:val="17"/>
  </w:num>
  <w:num w:numId="14">
    <w:abstractNumId w:val="4"/>
  </w:num>
  <w:num w:numId="15">
    <w:abstractNumId w:val="22"/>
  </w:num>
  <w:num w:numId="16">
    <w:abstractNumId w:val="13"/>
  </w:num>
  <w:num w:numId="17">
    <w:abstractNumId w:val="14"/>
  </w:num>
  <w:num w:numId="18">
    <w:abstractNumId w:val="7"/>
  </w:num>
  <w:num w:numId="19">
    <w:abstractNumId w:val="9"/>
  </w:num>
  <w:num w:numId="20">
    <w:abstractNumId w:val="20"/>
  </w:num>
  <w:num w:numId="21">
    <w:abstractNumId w:val="5"/>
  </w:num>
  <w:num w:numId="22">
    <w:abstractNumId w:val="26"/>
  </w:num>
  <w:num w:numId="23">
    <w:abstractNumId w:val="3"/>
  </w:num>
  <w:num w:numId="24">
    <w:abstractNumId w:val="2"/>
  </w:num>
  <w:num w:numId="25">
    <w:abstractNumId w:val="1"/>
  </w:num>
  <w:num w:numId="26">
    <w:abstractNumId w:val="18"/>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386F"/>
    <w:rsid w:val="00023BA7"/>
    <w:rsid w:val="00026537"/>
    <w:rsid w:val="00036C40"/>
    <w:rsid w:val="0004739D"/>
    <w:rsid w:val="00054035"/>
    <w:rsid w:val="00057A7E"/>
    <w:rsid w:val="00076037"/>
    <w:rsid w:val="00083462"/>
    <w:rsid w:val="00087E2B"/>
    <w:rsid w:val="0009130D"/>
    <w:rsid w:val="00092DFA"/>
    <w:rsid w:val="000957C5"/>
    <w:rsid w:val="000A1F14"/>
    <w:rsid w:val="000B02B4"/>
    <w:rsid w:val="000B4A38"/>
    <w:rsid w:val="000B6210"/>
    <w:rsid w:val="000C120F"/>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267"/>
    <w:rsid w:val="001526C3"/>
    <w:rsid w:val="001561F4"/>
    <w:rsid w:val="0016118D"/>
    <w:rsid w:val="001648DB"/>
    <w:rsid w:val="00174398"/>
    <w:rsid w:val="00176678"/>
    <w:rsid w:val="001773D1"/>
    <w:rsid w:val="00177779"/>
    <w:rsid w:val="00182AFD"/>
    <w:rsid w:val="0019118D"/>
    <w:rsid w:val="00194CD5"/>
    <w:rsid w:val="001A4C61"/>
    <w:rsid w:val="001A635D"/>
    <w:rsid w:val="001A6AC9"/>
    <w:rsid w:val="001B1D6F"/>
    <w:rsid w:val="001C3F04"/>
    <w:rsid w:val="001D52A5"/>
    <w:rsid w:val="001D6C2F"/>
    <w:rsid w:val="001E2045"/>
    <w:rsid w:val="001F1829"/>
    <w:rsid w:val="00201189"/>
    <w:rsid w:val="002025A4"/>
    <w:rsid w:val="002036C0"/>
    <w:rsid w:val="00215C3E"/>
    <w:rsid w:val="00215E33"/>
    <w:rsid w:val="00225A11"/>
    <w:rsid w:val="002558D7"/>
    <w:rsid w:val="0025792F"/>
    <w:rsid w:val="00261CC7"/>
    <w:rsid w:val="002665C3"/>
    <w:rsid w:val="00267383"/>
    <w:rsid w:val="002703E7"/>
    <w:rsid w:val="002709C3"/>
    <w:rsid w:val="002739C9"/>
    <w:rsid w:val="00273E9A"/>
    <w:rsid w:val="002762A0"/>
    <w:rsid w:val="00292DEB"/>
    <w:rsid w:val="00294D45"/>
    <w:rsid w:val="0029571A"/>
    <w:rsid w:val="002A2F36"/>
    <w:rsid w:val="002B2E9B"/>
    <w:rsid w:val="002B6F24"/>
    <w:rsid w:val="002C06A6"/>
    <w:rsid w:val="002C5FE4"/>
    <w:rsid w:val="002C6CC0"/>
    <w:rsid w:val="002C7F1F"/>
    <w:rsid w:val="002D48CD"/>
    <w:rsid w:val="002D5454"/>
    <w:rsid w:val="002E3658"/>
    <w:rsid w:val="002F3C80"/>
    <w:rsid w:val="0031230A"/>
    <w:rsid w:val="00313E8B"/>
    <w:rsid w:val="00317E64"/>
    <w:rsid w:val="00320461"/>
    <w:rsid w:val="0033624A"/>
    <w:rsid w:val="003373A5"/>
    <w:rsid w:val="00337826"/>
    <w:rsid w:val="0034128A"/>
    <w:rsid w:val="0034324D"/>
    <w:rsid w:val="00345A25"/>
    <w:rsid w:val="0035329F"/>
    <w:rsid w:val="00355617"/>
    <w:rsid w:val="00360AFC"/>
    <w:rsid w:val="00376EF4"/>
    <w:rsid w:val="00384B4C"/>
    <w:rsid w:val="003904F0"/>
    <w:rsid w:val="0039467F"/>
    <w:rsid w:val="003975C9"/>
    <w:rsid w:val="003B06E2"/>
    <w:rsid w:val="003B294A"/>
    <w:rsid w:val="003B5483"/>
    <w:rsid w:val="003B7B30"/>
    <w:rsid w:val="003C2E04"/>
    <w:rsid w:val="003C3210"/>
    <w:rsid w:val="003C5EEA"/>
    <w:rsid w:val="003C78E1"/>
    <w:rsid w:val="003C7CB6"/>
    <w:rsid w:val="003E1054"/>
    <w:rsid w:val="003F3D5D"/>
    <w:rsid w:val="0040323D"/>
    <w:rsid w:val="0042210F"/>
    <w:rsid w:val="004250CD"/>
    <w:rsid w:val="004334BF"/>
    <w:rsid w:val="004408A1"/>
    <w:rsid w:val="00442E5B"/>
    <w:rsid w:val="0044379B"/>
    <w:rsid w:val="00444F8D"/>
    <w:rsid w:val="00445356"/>
    <w:rsid w:val="00445D50"/>
    <w:rsid w:val="00453538"/>
    <w:rsid w:val="004603A2"/>
    <w:rsid w:val="00486088"/>
    <w:rsid w:val="00492FA8"/>
    <w:rsid w:val="004953D2"/>
    <w:rsid w:val="004A1BDD"/>
    <w:rsid w:val="004B1E15"/>
    <w:rsid w:val="004B2367"/>
    <w:rsid w:val="004B381D"/>
    <w:rsid w:val="004C265C"/>
    <w:rsid w:val="004C3151"/>
    <w:rsid w:val="004C3706"/>
    <w:rsid w:val="004C71F5"/>
    <w:rsid w:val="004D41DC"/>
    <w:rsid w:val="004F5F2A"/>
    <w:rsid w:val="00504FBC"/>
    <w:rsid w:val="00517E88"/>
    <w:rsid w:val="005363CA"/>
    <w:rsid w:val="00542F58"/>
    <w:rsid w:val="00545423"/>
    <w:rsid w:val="00547E71"/>
    <w:rsid w:val="00550A0A"/>
    <w:rsid w:val="00562222"/>
    <w:rsid w:val="00565462"/>
    <w:rsid w:val="005655D2"/>
    <w:rsid w:val="005668D0"/>
    <w:rsid w:val="00572CCD"/>
    <w:rsid w:val="0057440A"/>
    <w:rsid w:val="00581A12"/>
    <w:rsid w:val="00592C3E"/>
    <w:rsid w:val="00596449"/>
    <w:rsid w:val="005A3E28"/>
    <w:rsid w:val="005A71AD"/>
    <w:rsid w:val="005A7F1B"/>
    <w:rsid w:val="005B227F"/>
    <w:rsid w:val="005B59ED"/>
    <w:rsid w:val="005B5C5A"/>
    <w:rsid w:val="005C46BF"/>
    <w:rsid w:val="005C751F"/>
    <w:rsid w:val="005D14AA"/>
    <w:rsid w:val="005D2C37"/>
    <w:rsid w:val="005D7287"/>
    <w:rsid w:val="005D7D1C"/>
    <w:rsid w:val="005F0355"/>
    <w:rsid w:val="005F33BE"/>
    <w:rsid w:val="005F3624"/>
    <w:rsid w:val="005F5E43"/>
    <w:rsid w:val="00606108"/>
    <w:rsid w:val="00614D49"/>
    <w:rsid w:val="006201FC"/>
    <w:rsid w:val="00620ADD"/>
    <w:rsid w:val="0063461D"/>
    <w:rsid w:val="00640EF2"/>
    <w:rsid w:val="00644B95"/>
    <w:rsid w:val="0064718C"/>
    <w:rsid w:val="0065049B"/>
    <w:rsid w:val="00650D73"/>
    <w:rsid w:val="006558EE"/>
    <w:rsid w:val="0065633D"/>
    <w:rsid w:val="00657231"/>
    <w:rsid w:val="00657469"/>
    <w:rsid w:val="00667FBC"/>
    <w:rsid w:val="00693A19"/>
    <w:rsid w:val="00694010"/>
    <w:rsid w:val="0069571A"/>
    <w:rsid w:val="006A0BB9"/>
    <w:rsid w:val="006B12FA"/>
    <w:rsid w:val="006B461E"/>
    <w:rsid w:val="006C2D44"/>
    <w:rsid w:val="006C3C21"/>
    <w:rsid w:val="006C7A31"/>
    <w:rsid w:val="006E4609"/>
    <w:rsid w:val="006F42ED"/>
    <w:rsid w:val="006F4C28"/>
    <w:rsid w:val="00700441"/>
    <w:rsid w:val="0070364E"/>
    <w:rsid w:val="007104E8"/>
    <w:rsid w:val="007156FC"/>
    <w:rsid w:val="00716942"/>
    <w:rsid w:val="007173E9"/>
    <w:rsid w:val="00727519"/>
    <w:rsid w:val="00727CA7"/>
    <w:rsid w:val="0073431C"/>
    <w:rsid w:val="00734CA7"/>
    <w:rsid w:val="007656E7"/>
    <w:rsid w:val="007666A4"/>
    <w:rsid w:val="00771D7F"/>
    <w:rsid w:val="00773365"/>
    <w:rsid w:val="00775DE3"/>
    <w:rsid w:val="00781624"/>
    <w:rsid w:val="00781E3C"/>
    <w:rsid w:val="007858BA"/>
    <w:rsid w:val="00793E69"/>
    <w:rsid w:val="007A2ABA"/>
    <w:rsid w:val="007A3AEA"/>
    <w:rsid w:val="007A7F97"/>
    <w:rsid w:val="007B4F3E"/>
    <w:rsid w:val="007B6AB8"/>
    <w:rsid w:val="007B7197"/>
    <w:rsid w:val="007C1B92"/>
    <w:rsid w:val="007C529B"/>
    <w:rsid w:val="007C5E15"/>
    <w:rsid w:val="007C6CD0"/>
    <w:rsid w:val="007F72FF"/>
    <w:rsid w:val="007F7B5E"/>
    <w:rsid w:val="008056E9"/>
    <w:rsid w:val="0081049F"/>
    <w:rsid w:val="00814632"/>
    <w:rsid w:val="0082127B"/>
    <w:rsid w:val="00827A40"/>
    <w:rsid w:val="00844F48"/>
    <w:rsid w:val="008455C2"/>
    <w:rsid w:val="00846E45"/>
    <w:rsid w:val="00864035"/>
    <w:rsid w:val="00866873"/>
    <w:rsid w:val="00866CB6"/>
    <w:rsid w:val="00871D21"/>
    <w:rsid w:val="008763F4"/>
    <w:rsid w:val="008849EA"/>
    <w:rsid w:val="00891FE8"/>
    <w:rsid w:val="00892365"/>
    <w:rsid w:val="008B1ABB"/>
    <w:rsid w:val="008C52F9"/>
    <w:rsid w:val="008D16ED"/>
    <w:rsid w:val="008D2A6B"/>
    <w:rsid w:val="008D49A5"/>
    <w:rsid w:val="008E0B66"/>
    <w:rsid w:val="008E172D"/>
    <w:rsid w:val="008F3E1B"/>
    <w:rsid w:val="00902730"/>
    <w:rsid w:val="00906C9F"/>
    <w:rsid w:val="00921577"/>
    <w:rsid w:val="009229C7"/>
    <w:rsid w:val="009259E1"/>
    <w:rsid w:val="00930277"/>
    <w:rsid w:val="00951360"/>
    <w:rsid w:val="0095188F"/>
    <w:rsid w:val="009550A0"/>
    <w:rsid w:val="009558DB"/>
    <w:rsid w:val="00960C64"/>
    <w:rsid w:val="00963D4F"/>
    <w:rsid w:val="0097218E"/>
    <w:rsid w:val="00980425"/>
    <w:rsid w:val="00986266"/>
    <w:rsid w:val="00991C69"/>
    <w:rsid w:val="009923C0"/>
    <w:rsid w:val="00995382"/>
    <w:rsid w:val="009B78FE"/>
    <w:rsid w:val="009C3521"/>
    <w:rsid w:val="009C4461"/>
    <w:rsid w:val="009C6B5A"/>
    <w:rsid w:val="009E097D"/>
    <w:rsid w:val="009E7E6E"/>
    <w:rsid w:val="009F0EBE"/>
    <w:rsid w:val="009F3C6E"/>
    <w:rsid w:val="00A07E67"/>
    <w:rsid w:val="00A13831"/>
    <w:rsid w:val="00A14F41"/>
    <w:rsid w:val="00A23365"/>
    <w:rsid w:val="00A31F72"/>
    <w:rsid w:val="00A41627"/>
    <w:rsid w:val="00A41FC6"/>
    <w:rsid w:val="00A44B1B"/>
    <w:rsid w:val="00A4583A"/>
    <w:rsid w:val="00A511A6"/>
    <w:rsid w:val="00A51F1C"/>
    <w:rsid w:val="00A70D9D"/>
    <w:rsid w:val="00A7548F"/>
    <w:rsid w:val="00A81673"/>
    <w:rsid w:val="00A849C6"/>
    <w:rsid w:val="00A90EA6"/>
    <w:rsid w:val="00AB53CE"/>
    <w:rsid w:val="00AB5744"/>
    <w:rsid w:val="00AB5C6E"/>
    <w:rsid w:val="00AB7E5D"/>
    <w:rsid w:val="00AC15B7"/>
    <w:rsid w:val="00AC367F"/>
    <w:rsid w:val="00AE4214"/>
    <w:rsid w:val="00AF0FCD"/>
    <w:rsid w:val="00AF5FF0"/>
    <w:rsid w:val="00B01971"/>
    <w:rsid w:val="00B206A8"/>
    <w:rsid w:val="00B24DDD"/>
    <w:rsid w:val="00B27341"/>
    <w:rsid w:val="00B408D4"/>
    <w:rsid w:val="00B52B01"/>
    <w:rsid w:val="00B6690B"/>
    <w:rsid w:val="00B7545C"/>
    <w:rsid w:val="00B92AEC"/>
    <w:rsid w:val="00B937B2"/>
    <w:rsid w:val="00B93ADE"/>
    <w:rsid w:val="00B957E6"/>
    <w:rsid w:val="00B95C07"/>
    <w:rsid w:val="00B97626"/>
    <w:rsid w:val="00BA0E81"/>
    <w:rsid w:val="00BA2135"/>
    <w:rsid w:val="00BA6913"/>
    <w:rsid w:val="00BB0B3B"/>
    <w:rsid w:val="00BC7111"/>
    <w:rsid w:val="00BD0B43"/>
    <w:rsid w:val="00BE0D92"/>
    <w:rsid w:val="00BE4685"/>
    <w:rsid w:val="00BE6035"/>
    <w:rsid w:val="00BF4778"/>
    <w:rsid w:val="00BF7136"/>
    <w:rsid w:val="00C10811"/>
    <w:rsid w:val="00C162AD"/>
    <w:rsid w:val="00C17D6F"/>
    <w:rsid w:val="00C237BD"/>
    <w:rsid w:val="00C24BB5"/>
    <w:rsid w:val="00C359CF"/>
    <w:rsid w:val="00C370BB"/>
    <w:rsid w:val="00C40992"/>
    <w:rsid w:val="00C415B8"/>
    <w:rsid w:val="00C42878"/>
    <w:rsid w:val="00C460DB"/>
    <w:rsid w:val="00C50CEC"/>
    <w:rsid w:val="00C538D1"/>
    <w:rsid w:val="00C607FB"/>
    <w:rsid w:val="00C76EE0"/>
    <w:rsid w:val="00C8330C"/>
    <w:rsid w:val="00C843F7"/>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55EC"/>
    <w:rsid w:val="00D26BF9"/>
    <w:rsid w:val="00D35879"/>
    <w:rsid w:val="00D40DA6"/>
    <w:rsid w:val="00D45261"/>
    <w:rsid w:val="00D47210"/>
    <w:rsid w:val="00D54217"/>
    <w:rsid w:val="00D60941"/>
    <w:rsid w:val="00D62977"/>
    <w:rsid w:val="00D635A1"/>
    <w:rsid w:val="00D6411A"/>
    <w:rsid w:val="00D67ABF"/>
    <w:rsid w:val="00D71264"/>
    <w:rsid w:val="00D749E6"/>
    <w:rsid w:val="00D834E2"/>
    <w:rsid w:val="00D839E9"/>
    <w:rsid w:val="00D844EE"/>
    <w:rsid w:val="00D847F8"/>
    <w:rsid w:val="00D90465"/>
    <w:rsid w:val="00DA283E"/>
    <w:rsid w:val="00DB5F71"/>
    <w:rsid w:val="00DB7D74"/>
    <w:rsid w:val="00DC65A4"/>
    <w:rsid w:val="00DD1949"/>
    <w:rsid w:val="00DD346F"/>
    <w:rsid w:val="00DD59AB"/>
    <w:rsid w:val="00DF1141"/>
    <w:rsid w:val="00DF3644"/>
    <w:rsid w:val="00DF3DF5"/>
    <w:rsid w:val="00DF63A6"/>
    <w:rsid w:val="00E04AF0"/>
    <w:rsid w:val="00E12FD3"/>
    <w:rsid w:val="00E22AAE"/>
    <w:rsid w:val="00E234D8"/>
    <w:rsid w:val="00E368BC"/>
    <w:rsid w:val="00E37B98"/>
    <w:rsid w:val="00E406B4"/>
    <w:rsid w:val="00E40EAA"/>
    <w:rsid w:val="00E420C1"/>
    <w:rsid w:val="00E43F3A"/>
    <w:rsid w:val="00E45B15"/>
    <w:rsid w:val="00E63CEF"/>
    <w:rsid w:val="00E65D5E"/>
    <w:rsid w:val="00E67C6B"/>
    <w:rsid w:val="00E707D9"/>
    <w:rsid w:val="00E7569C"/>
    <w:rsid w:val="00E76516"/>
    <w:rsid w:val="00E778FE"/>
    <w:rsid w:val="00EA1562"/>
    <w:rsid w:val="00EA68CE"/>
    <w:rsid w:val="00EA7320"/>
    <w:rsid w:val="00EB1C45"/>
    <w:rsid w:val="00EB51EB"/>
    <w:rsid w:val="00EB761F"/>
    <w:rsid w:val="00EC677A"/>
    <w:rsid w:val="00EF284E"/>
    <w:rsid w:val="00EF3228"/>
    <w:rsid w:val="00F25445"/>
    <w:rsid w:val="00F322A8"/>
    <w:rsid w:val="00F3436F"/>
    <w:rsid w:val="00F45927"/>
    <w:rsid w:val="00F5037A"/>
    <w:rsid w:val="00F65D4B"/>
    <w:rsid w:val="00F7577A"/>
    <w:rsid w:val="00F771BD"/>
    <w:rsid w:val="00F83EDB"/>
    <w:rsid w:val="00F857BF"/>
    <w:rsid w:val="00F91619"/>
    <w:rsid w:val="00F93094"/>
    <w:rsid w:val="00F9400E"/>
    <w:rsid w:val="00FA1C07"/>
    <w:rsid w:val="00FA48E3"/>
    <w:rsid w:val="00FA4E88"/>
    <w:rsid w:val="00FA7368"/>
    <w:rsid w:val="00FB2CBD"/>
    <w:rsid w:val="00FB54DD"/>
    <w:rsid w:val="00FB6A97"/>
    <w:rsid w:val="00FC01A6"/>
    <w:rsid w:val="00FC4AC8"/>
    <w:rsid w:val="00FD714B"/>
    <w:rsid w:val="00FE3B55"/>
    <w:rsid w:val="00FF4725"/>
    <w:rsid w:val="00FF799B"/>
    <w:rsid w:val="02734D26"/>
    <w:rsid w:val="087E7455"/>
    <w:rsid w:val="1215C2CA"/>
    <w:rsid w:val="131100EE"/>
    <w:rsid w:val="386983F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3BE"/>
    <w:rPr>
      <w:rFonts w:eastAsia="Times New Roman"/>
      <w:sz w:val="24"/>
      <w:szCs w:val="24"/>
    </w:rPr>
  </w:style>
  <w:style w:type="paragraph" w:styleId="Heading1">
    <w:name w:val="heading 1"/>
    <w:basedOn w:val="Normal"/>
    <w:next w:val="Normal"/>
    <w:qFormat/>
    <w:pPr>
      <w:keepNext/>
      <w:numPr>
        <w:numId w:val="1"/>
      </w:numPr>
      <w:suppressAutoHyphens/>
      <w:spacing w:after="246" w:line="240" w:lineRule="atLeast"/>
      <w:outlineLvl w:val="0"/>
    </w:pPr>
    <w:rPr>
      <w:rFonts w:ascii="Amnesty Trade Gothic Cn" w:eastAsia="MS Mincho" w:hAnsi="Amnesty Trade Gothic Cn"/>
      <w:b/>
      <w:caps/>
      <w:color w:val="000000"/>
      <w:kern w:val="1"/>
      <w:sz w:val="56"/>
      <w:szCs w:val="32"/>
      <w:lang w:eastAsia="ar-SA"/>
    </w:rPr>
  </w:style>
  <w:style w:type="paragraph" w:styleId="Heading2">
    <w:name w:val="heading 2"/>
    <w:basedOn w:val="Normal"/>
    <w:next w:val="Normal"/>
    <w:qFormat/>
    <w:rsid w:val="00574CC8"/>
    <w:pPr>
      <w:keepNext/>
      <w:numPr>
        <w:ilvl w:val="1"/>
        <w:numId w:val="1"/>
      </w:numPr>
      <w:suppressAutoHyphens/>
      <w:spacing w:line="240" w:lineRule="atLeast"/>
      <w:outlineLvl w:val="1"/>
    </w:pPr>
    <w:rPr>
      <w:rFonts w:ascii="Amnesty Trade Gothic Cn" w:eastAsia="MS Mincho" w:hAnsi="Amnesty Trade Gothic C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line="240" w:lineRule="atLeast"/>
      <w:outlineLvl w:val="2"/>
    </w:pPr>
    <w:rPr>
      <w:rFonts w:ascii="Amnesty Trade Gothic Cn" w:eastAsia="MS Mincho" w:hAnsi="Amnesty Trade Gothic Cn"/>
      <w:caps/>
      <w:color w:val="000000"/>
      <w:sz w:val="20"/>
      <w:szCs w:val="26"/>
      <w:lang w:eastAsia="ar-SA"/>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suppressAutoHyphens/>
      <w:spacing w:line="240" w:lineRule="atLeast"/>
    </w:pPr>
    <w:rPr>
      <w:rFonts w:ascii="Amnesty Trade Gothic Cn" w:eastAsia="MS Mincho" w:hAnsi="Amnesty Trade Gothic Cn"/>
      <w:b/>
      <w:color w:val="000000"/>
      <w:sz w:val="21"/>
      <w:lang w:eastAsia="ar-SA"/>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widowControl w:val="0"/>
      <w:tabs>
        <w:tab w:val="center" w:pos="4153"/>
        <w:tab w:val="right" w:pos="8306"/>
      </w:tabs>
      <w:suppressAutoHyphens/>
      <w:spacing w:after="246" w:line="240" w:lineRule="atLeast"/>
    </w:pPr>
    <w:rPr>
      <w:rFonts w:ascii="Amnesty Trade Gothic" w:eastAsia="MS Mincho" w:hAnsi="Amnesty Trade Gothic"/>
      <w:color w:val="000000"/>
      <w:sz w:val="18"/>
      <w:lang w:eastAsia="ar-SA"/>
    </w:rPr>
  </w:style>
  <w:style w:type="paragraph" w:styleId="Footer">
    <w:name w:val="footer"/>
    <w:basedOn w:val="Normal"/>
    <w:rsid w:val="00EB51EB"/>
    <w:pPr>
      <w:widowControl w:val="0"/>
      <w:tabs>
        <w:tab w:val="center" w:pos="4536"/>
        <w:tab w:val="right" w:pos="9072"/>
      </w:tabs>
      <w:suppressAutoHyphens/>
      <w:spacing w:after="246" w:line="240" w:lineRule="atLeast"/>
    </w:pPr>
    <w:rPr>
      <w:rFonts w:ascii="Amnesty Trade Gothic Cn" w:eastAsia="MS Mincho" w:hAnsi="Amnesty Trade Gothic Cn"/>
      <w:color w:val="000000"/>
      <w:sz w:val="18"/>
      <w:lang w:eastAsia="ar-SA"/>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widowControl w:val="0"/>
      <w:suppressAutoHyphens/>
      <w:spacing w:after="120" w:line="240" w:lineRule="atLeast"/>
    </w:pPr>
    <w:rPr>
      <w:rFonts w:ascii="Amnesty Trade Gothic" w:eastAsia="MS Mincho" w:hAnsi="Amnesty Trade Gothic"/>
      <w:color w:val="000000"/>
      <w:sz w:val="18"/>
      <w:lang w:eastAsia="ar-SA"/>
    </w:rPr>
  </w:style>
  <w:style w:type="paragraph" w:styleId="BodyTextIndent">
    <w:name w:val="Body Text Indent"/>
    <w:basedOn w:val="Normal"/>
    <w:rsid w:val="002C0F41"/>
    <w:pPr>
      <w:widowControl w:val="0"/>
      <w:suppressAutoHyphens/>
      <w:spacing w:after="120" w:line="240" w:lineRule="atLeast"/>
      <w:ind w:left="283"/>
    </w:pPr>
    <w:rPr>
      <w:rFonts w:ascii="Amnesty Trade Gothic" w:eastAsia="MS Mincho" w:hAnsi="Amnesty Trade Gothic"/>
      <w:color w:val="000000"/>
      <w:sz w:val="18"/>
      <w:lang w:eastAsia="ar-SA"/>
    </w:r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widowControl w:val="0"/>
      <w:shd w:val="clear" w:color="auto" w:fill="FFFF00"/>
      <w:suppressAutoHyphens/>
      <w:spacing w:after="246" w:line="246" w:lineRule="atLeast"/>
    </w:pPr>
    <w:rPr>
      <w:rFonts w:ascii="Amnesty Trade Gothic Cn" w:hAnsi="Amnesty Trade Gothic Cn"/>
      <w:bCs/>
      <w:caps/>
      <w:color w:val="000000"/>
      <w:sz w:val="18"/>
      <w:lang w:eastAsia="ar-SA"/>
    </w:rPr>
  </w:style>
  <w:style w:type="paragraph" w:customStyle="1" w:styleId="AITabletext">
    <w:name w:val="AI Table text"/>
    <w:basedOn w:val="Normal"/>
    <w:rsid w:val="000D70C1"/>
    <w:pPr>
      <w:widowControl w:val="0"/>
      <w:suppressAutoHyphens/>
      <w:spacing w:line="240" w:lineRule="atLeast"/>
    </w:pPr>
    <w:rPr>
      <w:rFonts w:ascii="Amnesty Trade Gothic" w:eastAsia="MS Mincho" w:hAnsi="Amnesty Trade Gothic"/>
      <w:color w:val="000000"/>
      <w:sz w:val="18"/>
      <w:lang w:eastAsia="ar-SA"/>
    </w:rPr>
  </w:style>
  <w:style w:type="paragraph" w:styleId="EndnoteText">
    <w:name w:val="endnote text"/>
    <w:basedOn w:val="Normal"/>
    <w:semiHidden/>
    <w:rsid w:val="005B4A41"/>
    <w:pPr>
      <w:widowControl w:val="0"/>
      <w:suppressAutoHyphens/>
      <w:spacing w:after="120" w:line="240" w:lineRule="atLeast"/>
    </w:pPr>
    <w:rPr>
      <w:rFonts w:ascii="Amnesty Trade Gothic" w:eastAsia="MS Mincho" w:hAnsi="Amnesty Trade Gothic"/>
      <w:color w:val="000000"/>
      <w:sz w:val="16"/>
      <w:lang w:eastAsia="ar-SA"/>
    </w:rPr>
  </w:style>
  <w:style w:type="paragraph" w:customStyle="1" w:styleId="AISUBTITLE">
    <w:name w:val="AI SUBTITLE"/>
    <w:basedOn w:val="Normal"/>
    <w:pPr>
      <w:widowControl w:val="0"/>
      <w:suppressAutoHyphens/>
      <w:spacing w:before="300" w:after="246" w:line="240" w:lineRule="atLeast"/>
    </w:pPr>
    <w:rPr>
      <w:rFonts w:ascii="Amnesty Trade Gothic Cn" w:eastAsia="MS Mincho" w:hAnsi="Amnesty Trade Gothic Cn"/>
      <w:caps/>
      <w:color w:val="000000"/>
      <w:sz w:val="48"/>
      <w:lang w:eastAsia="ar-SA"/>
    </w:rPr>
  </w:style>
  <w:style w:type="paragraph" w:customStyle="1" w:styleId="AIBoxHeading">
    <w:name w:val="AI Box Heading"/>
    <w:basedOn w:val="Normal"/>
    <w:rsid w:val="007C6CD0"/>
    <w:pPr>
      <w:widowControl w:val="0"/>
      <w:shd w:val="clear" w:color="auto" w:fill="FFFF00"/>
      <w:suppressAutoHyphens/>
      <w:spacing w:line="240" w:lineRule="atLeast"/>
    </w:pPr>
    <w:rPr>
      <w:rFonts w:ascii="Amnesty Trade Gothic Cn" w:eastAsia="Arial Unicode MS" w:hAnsi="Amnesty Trade Gothic Cn"/>
      <w:caps/>
      <w:color w:val="000000"/>
      <w:sz w:val="26"/>
      <w:lang w:eastAsia="ar-SA"/>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pPr>
      <w:widowControl w:val="0"/>
      <w:suppressAutoHyphens/>
      <w:spacing w:after="246" w:line="240" w:lineRule="atLeast"/>
    </w:pPr>
    <w:rPr>
      <w:rFonts w:ascii="Tahoma" w:eastAsia="MS Mincho" w:hAnsi="Tahoma" w:cs="Tahoma"/>
      <w:color w:val="000000"/>
      <w:sz w:val="16"/>
      <w:szCs w:val="16"/>
      <w:lang w:eastAsia="ar-SA"/>
    </w:rPr>
  </w:style>
  <w:style w:type="paragraph" w:customStyle="1" w:styleId="AIBoxText">
    <w:name w:val="AI Box Text"/>
    <w:basedOn w:val="Normal"/>
    <w:rsid w:val="00201189"/>
    <w:pPr>
      <w:widowControl w:val="0"/>
      <w:shd w:val="clear" w:color="auto" w:fill="FFFF00"/>
      <w:spacing w:line="246" w:lineRule="atLeast"/>
    </w:pPr>
    <w:rPr>
      <w:rFonts w:ascii="Amnesty Trade Gothic Cn" w:eastAsia="MS Mincho" w:hAnsi="Amnesty Trade Gothic Cn"/>
      <w:color w:val="000000"/>
      <w:sz w:val="19"/>
      <w:lang w:eastAsia="ar-SA"/>
    </w:rPr>
  </w:style>
  <w:style w:type="paragraph" w:styleId="NormalWeb">
    <w:name w:val="Normal (Web)"/>
    <w:basedOn w:val="Normal"/>
    <w:uiPriority w:val="99"/>
    <w:rsid w:val="00331D32"/>
    <w:pPr>
      <w:spacing w:before="100" w:beforeAutospacing="1" w:after="100" w:afterAutospacing="1"/>
    </w:pPr>
    <w:rPr>
      <w:rFonts w:eastAsia="SimSun"/>
      <w:lang w:eastAsia="zh-CN"/>
    </w:rPr>
  </w:style>
  <w:style w:type="paragraph" w:styleId="FootnoteText">
    <w:name w:val="footnote text"/>
    <w:basedOn w:val="Normal"/>
    <w:semiHidden/>
    <w:pPr>
      <w:widowControl w:val="0"/>
      <w:suppressAutoHyphens/>
      <w:spacing w:after="246" w:line="200" w:lineRule="exact"/>
    </w:pPr>
    <w:rPr>
      <w:rFonts w:ascii="Amnesty Trade Gothic" w:eastAsia="MS Mincho" w:hAnsi="Amnesty Trade Gothic"/>
      <w:color w:val="000000"/>
      <w:sz w:val="12"/>
      <w:lang w:eastAsia="ar-SA"/>
    </w:rPr>
  </w:style>
  <w:style w:type="paragraph" w:customStyle="1" w:styleId="AITextquote">
    <w:name w:val="AI Text quote"/>
    <w:basedOn w:val="Normal"/>
    <w:rsid w:val="00E12FD3"/>
    <w:pPr>
      <w:widowControl w:val="0"/>
      <w:suppressAutoHyphens/>
      <w:spacing w:after="120" w:line="240" w:lineRule="atLeast"/>
    </w:pPr>
    <w:rPr>
      <w:rFonts w:ascii="Amnesty Trade Gothic" w:eastAsia="MS Mincho" w:hAnsi="Amnesty Trade Gothic"/>
      <w:i/>
      <w:color w:val="000000"/>
      <w:sz w:val="18"/>
      <w:lang w:eastAsia="ar-SA"/>
    </w:rPr>
  </w:style>
  <w:style w:type="paragraph" w:customStyle="1" w:styleId="AICaption">
    <w:name w:val="AI Caption"/>
    <w:basedOn w:val="Normal"/>
    <w:rsid w:val="00574CC8"/>
    <w:pPr>
      <w:keepNext/>
      <w:suppressAutoHyphens/>
      <w:spacing w:after="246" w:line="240" w:lineRule="atLeast"/>
    </w:pPr>
    <w:rPr>
      <w:rFonts w:ascii="Amnesty Trade Gothic Cn" w:eastAsia="MS Mincho" w:hAnsi="Amnesty Trade Gothic Cn"/>
      <w:color w:val="404040"/>
      <w:sz w:val="16"/>
      <w:lang w:eastAsia="ar-SA"/>
    </w:rPr>
  </w:style>
  <w:style w:type="paragraph" w:styleId="TOC2">
    <w:name w:val="toc 2"/>
    <w:basedOn w:val="Normal"/>
    <w:next w:val="Normal"/>
    <w:semiHidden/>
    <w:pPr>
      <w:widowControl w:val="0"/>
      <w:suppressAutoHyphens/>
      <w:spacing w:after="246" w:line="240" w:lineRule="atLeast"/>
      <w:ind w:left="180"/>
    </w:pPr>
    <w:rPr>
      <w:rFonts w:ascii="Amnesty Trade Gothic" w:eastAsia="MS Mincho" w:hAnsi="Amnesty Trade Gothic"/>
      <w:color w:val="000000"/>
      <w:sz w:val="18"/>
      <w:lang w:eastAsia="ar-SA"/>
    </w:rPr>
  </w:style>
  <w:style w:type="paragraph" w:styleId="TOC1">
    <w:name w:val="toc 1"/>
    <w:basedOn w:val="Normal"/>
    <w:next w:val="Normal"/>
    <w:semiHidden/>
    <w:pPr>
      <w:widowControl w:val="0"/>
      <w:suppressAutoHyphens/>
      <w:spacing w:after="246" w:line="240" w:lineRule="atLeast"/>
    </w:pPr>
    <w:rPr>
      <w:rFonts w:ascii="Amnesty Trade Gothic" w:eastAsia="MS Mincho" w:hAnsi="Amnesty Trade Gothic"/>
      <w:color w:val="000000"/>
      <w:sz w:val="18"/>
      <w:lang w:eastAsia="ar-SA"/>
    </w:rPr>
  </w:style>
  <w:style w:type="paragraph" w:styleId="TOC3">
    <w:name w:val="toc 3"/>
    <w:basedOn w:val="Normal"/>
    <w:next w:val="Normal"/>
    <w:semiHidden/>
    <w:pPr>
      <w:widowControl w:val="0"/>
      <w:suppressAutoHyphens/>
      <w:spacing w:after="246" w:line="240" w:lineRule="atLeast"/>
      <w:ind w:left="360"/>
    </w:pPr>
    <w:rPr>
      <w:rFonts w:ascii="Amnesty Trade Gothic" w:eastAsia="MS Mincho" w:hAnsi="Amnesty Trade Gothic"/>
      <w:color w:val="000000"/>
      <w:sz w:val="18"/>
      <w:lang w:eastAsia="ar-SA"/>
    </w:rPr>
  </w:style>
  <w:style w:type="paragraph" w:styleId="TOC4">
    <w:name w:val="toc 4"/>
    <w:basedOn w:val="Normal"/>
    <w:next w:val="Normal"/>
    <w:semiHidden/>
    <w:pPr>
      <w:widowControl w:val="0"/>
      <w:suppressAutoHyphens/>
      <w:spacing w:after="246" w:line="240" w:lineRule="atLeast"/>
      <w:ind w:left="540"/>
    </w:pPr>
    <w:rPr>
      <w:rFonts w:ascii="Amnesty Trade Gothic" w:eastAsia="MS Mincho" w:hAnsi="Amnesty Trade Gothic"/>
      <w:color w:val="000000"/>
      <w:sz w:val="18"/>
      <w:lang w:eastAsia="ar-SA"/>
    </w:rPr>
  </w:style>
  <w:style w:type="paragraph" w:styleId="TOC5">
    <w:name w:val="toc 5"/>
    <w:basedOn w:val="Normal"/>
    <w:next w:val="Normal"/>
    <w:semiHidden/>
    <w:pPr>
      <w:widowControl w:val="0"/>
      <w:suppressAutoHyphens/>
      <w:spacing w:after="246" w:line="240" w:lineRule="atLeast"/>
      <w:ind w:left="720"/>
    </w:pPr>
    <w:rPr>
      <w:rFonts w:ascii="Amnesty Trade Gothic" w:eastAsia="MS Mincho" w:hAnsi="Amnesty Trade Gothic"/>
      <w:color w:val="000000"/>
      <w:sz w:val="18"/>
      <w:lang w:eastAsia="ar-SA"/>
    </w:rPr>
  </w:style>
  <w:style w:type="paragraph" w:styleId="TOC6">
    <w:name w:val="toc 6"/>
    <w:basedOn w:val="Normal"/>
    <w:next w:val="Normal"/>
    <w:semiHidden/>
    <w:pPr>
      <w:widowControl w:val="0"/>
      <w:suppressAutoHyphens/>
      <w:spacing w:after="246" w:line="240" w:lineRule="atLeast"/>
      <w:ind w:left="900"/>
    </w:pPr>
    <w:rPr>
      <w:rFonts w:ascii="Amnesty Trade Gothic" w:eastAsia="MS Mincho" w:hAnsi="Amnesty Trade Gothic"/>
      <w:color w:val="000000"/>
      <w:sz w:val="18"/>
      <w:lang w:eastAsia="ar-SA"/>
    </w:rPr>
  </w:style>
  <w:style w:type="paragraph" w:styleId="TOC7">
    <w:name w:val="toc 7"/>
    <w:basedOn w:val="Normal"/>
    <w:next w:val="Normal"/>
    <w:semiHidden/>
    <w:pPr>
      <w:widowControl w:val="0"/>
      <w:suppressAutoHyphens/>
      <w:spacing w:after="246" w:line="240" w:lineRule="atLeast"/>
      <w:ind w:left="1080"/>
    </w:pPr>
    <w:rPr>
      <w:rFonts w:ascii="Amnesty Trade Gothic" w:eastAsia="MS Mincho" w:hAnsi="Amnesty Trade Gothic"/>
      <w:color w:val="000000"/>
      <w:sz w:val="18"/>
      <w:lang w:eastAsia="ar-SA"/>
    </w:rPr>
  </w:style>
  <w:style w:type="paragraph" w:styleId="TOC8">
    <w:name w:val="toc 8"/>
    <w:basedOn w:val="Normal"/>
    <w:next w:val="Normal"/>
    <w:semiHidden/>
    <w:pPr>
      <w:widowControl w:val="0"/>
      <w:suppressAutoHyphens/>
      <w:spacing w:after="246" w:line="240" w:lineRule="atLeast"/>
      <w:ind w:left="1260"/>
    </w:pPr>
    <w:rPr>
      <w:rFonts w:ascii="Amnesty Trade Gothic" w:eastAsia="MS Mincho" w:hAnsi="Amnesty Trade Gothic"/>
      <w:color w:val="000000"/>
      <w:sz w:val="18"/>
      <w:lang w:eastAsia="ar-SA"/>
    </w:rPr>
  </w:style>
  <w:style w:type="paragraph" w:styleId="TOC9">
    <w:name w:val="toc 9"/>
    <w:basedOn w:val="Normal"/>
    <w:next w:val="Normal"/>
    <w:semiHidden/>
    <w:pPr>
      <w:widowControl w:val="0"/>
      <w:suppressAutoHyphens/>
      <w:spacing w:after="246" w:line="240" w:lineRule="atLeast"/>
      <w:ind w:left="1440"/>
    </w:pPr>
    <w:rPr>
      <w:rFonts w:ascii="Amnesty Trade Gothic" w:eastAsia="MS Mincho" w:hAnsi="Amnesty Trade Gothic"/>
      <w:color w:val="000000"/>
      <w:sz w:val="18"/>
      <w:lang w:eastAsia="ar-SA"/>
    </w:rPr>
  </w:style>
  <w:style w:type="paragraph" w:customStyle="1" w:styleId="AIOddPageHeader">
    <w:name w:val="AI Odd Page Header"/>
    <w:basedOn w:val="Normal"/>
    <w:rsid w:val="00F16E1B"/>
    <w:pPr>
      <w:widowControl w:val="0"/>
      <w:tabs>
        <w:tab w:val="center" w:pos="4320"/>
        <w:tab w:val="right" w:pos="8640"/>
      </w:tabs>
      <w:suppressAutoHyphens/>
      <w:spacing w:line="200" w:lineRule="atLeast"/>
      <w:ind w:right="357"/>
      <w:jc w:val="right"/>
    </w:pPr>
    <w:rPr>
      <w:rFonts w:ascii="Amnesty Trade Gothic Cn" w:eastAsia="MS Mincho" w:hAnsi="Amnesty Trade Gothic Cn"/>
      <w:color w:val="000000"/>
      <w:sz w:val="16"/>
      <w:szCs w:val="20"/>
      <w:lang w:eastAsia="ar-SA"/>
    </w:rPr>
  </w:style>
  <w:style w:type="paragraph" w:customStyle="1" w:styleId="AITITLE">
    <w:name w:val="AI TITLE"/>
    <w:basedOn w:val="Normal"/>
    <w:rsid w:val="002004ED"/>
    <w:pPr>
      <w:widowControl w:val="0"/>
      <w:suppressAutoHyphens/>
      <w:spacing w:after="246" w:line="240" w:lineRule="atLeast"/>
    </w:pPr>
    <w:rPr>
      <w:rFonts w:ascii="Amnesty Trade Gothic Cn" w:eastAsia="MS Mincho" w:hAnsi="Amnesty Trade Gothic Cn"/>
      <w:b/>
      <w:caps/>
      <w:color w:val="000000"/>
      <w:kern w:val="80"/>
      <w:sz w:val="80"/>
      <w:szCs w:val="32"/>
      <w:lang w:eastAsia="ar-SA"/>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pPr>
      <w:widowControl w:val="0"/>
      <w:suppressAutoHyphens/>
      <w:spacing w:after="246" w:line="240" w:lineRule="atLeast"/>
    </w:pPr>
    <w:rPr>
      <w:rFonts w:ascii="Amnesty Trade Gothic" w:eastAsia="MS Mincho" w:hAnsi="Amnesty Trade Gothic"/>
      <w:color w:val="000000"/>
      <w:sz w:val="20"/>
      <w:szCs w:val="20"/>
      <w:lang w:eastAsia="ar-SA"/>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widowControl w:val="0"/>
      <w:suppressAutoHyphens/>
      <w:spacing w:before="360" w:line="240" w:lineRule="atLeast"/>
    </w:pPr>
    <w:rPr>
      <w:rFonts w:ascii="Amnesty Trade Gothic Cn" w:eastAsia="MS Mincho" w:hAnsi="Amnesty Trade Gothic Cn"/>
      <w:b/>
      <w:color w:val="999999"/>
      <w:sz w:val="28"/>
      <w:szCs w:val="28"/>
      <w:lang w:eastAsia="ar-SA"/>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shd w:val="clear" w:color="auto" w:fill="FFFF00"/>
      <w:spacing w:line="240" w:lineRule="atLeast"/>
    </w:pPr>
    <w:rPr>
      <w:rFonts w:ascii="Amnesty Trade Gothic Cn" w:hAnsi="Amnesty Trade Gothic Cn"/>
      <w:b/>
      <w:sz w:val="20"/>
      <w:lang w:eastAsia="ar-SA"/>
    </w:rPr>
  </w:style>
  <w:style w:type="character" w:styleId="PageNumber">
    <w:name w:val="page number"/>
    <w:basedOn w:val="DefaultParagraphFont"/>
    <w:rsid w:val="00083462"/>
  </w:style>
  <w:style w:type="paragraph" w:customStyle="1" w:styleId="AIAddress">
    <w:name w:val="AI Address"/>
    <w:basedOn w:val="Normal"/>
    <w:next w:val="Normal"/>
    <w:rsid w:val="000058B2"/>
    <w:pPr>
      <w:widowControl w:val="0"/>
      <w:suppressAutoHyphens/>
      <w:spacing w:line="240" w:lineRule="atLeast"/>
      <w:jc w:val="right"/>
    </w:pPr>
    <w:rPr>
      <w:rFonts w:ascii="Amnesty Trade Gothic" w:hAnsi="Amnesty Trade Gothic"/>
      <w:color w:val="000000"/>
      <w:sz w:val="18"/>
      <w:lang w:eastAsia="ar-SA"/>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widowControl w:val="0"/>
      <w:suppressAutoHyphens/>
      <w:spacing w:after="246" w:line="240" w:lineRule="atLeast"/>
      <w:ind w:left="720"/>
      <w:contextualSpacing/>
    </w:pPr>
    <w:rPr>
      <w:rFonts w:ascii="Amnesty Trade Gothic" w:eastAsia="MS Mincho" w:hAnsi="Amnesty Trade Gothic"/>
      <w:color w:val="000000"/>
      <w:sz w:val="18"/>
      <w:lang w:eastAsia="ar-SA"/>
    </w:r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widowControl w:val="0"/>
      <w:numPr>
        <w:ilvl w:val="1"/>
      </w:numPr>
      <w:suppressAutoHyphens/>
      <w:spacing w:after="160" w:line="240" w:lineRule="atLeast"/>
    </w:pPr>
    <w:rPr>
      <w:rFonts w:asciiTheme="minorHAnsi" w:eastAsiaTheme="minorEastAsia" w:hAnsiTheme="minorHAnsi" w:cstheme="minorBidi"/>
      <w:color w:val="5A5A5A" w:themeColor="text1" w:themeTint="A5"/>
      <w:spacing w:val="15"/>
      <w:sz w:val="22"/>
      <w:szCs w:val="22"/>
      <w:lang w:eastAsia="ar-SA"/>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tabs>
        <w:tab w:val="left" w:pos="567"/>
      </w:tabs>
      <w:adjustRightInd w:val="0"/>
      <w:snapToGrid w:val="0"/>
      <w:spacing w:line="1200" w:lineRule="exact"/>
    </w:pPr>
    <w:rPr>
      <w:rFonts w:ascii="Arial" w:eastAsia="SimSun" w:hAnsi="Arial"/>
      <w:b/>
      <w:sz w:val="124"/>
      <w:szCs w:val="124"/>
      <w:lang w:eastAsia="en-US"/>
    </w:rPr>
  </w:style>
  <w:style w:type="paragraph" w:customStyle="1" w:styleId="AITextSmallNoLineSpacing">
    <w:name w:val="AI Text Small No Line Spacing"/>
    <w:basedOn w:val="Normal"/>
    <w:link w:val="AITextSmallNoLineSpacingChar"/>
    <w:rsid w:val="005D2C37"/>
    <w:pPr>
      <w:spacing w:line="240" w:lineRule="exact"/>
    </w:pPr>
    <w:rPr>
      <w:rFonts w:ascii="Arial" w:eastAsia="SimSun" w:hAnsi="Arial"/>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29571A"/>
    <w:rPr>
      <w:rFonts w:ascii="Calibri" w:eastAsiaTheme="minorHAnsi" w:hAnsi="Calibri" w:cs="Calibri"/>
      <w:sz w:val="22"/>
      <w:szCs w:val="22"/>
    </w:rPr>
  </w:style>
  <w:style w:type="paragraph" w:styleId="Revision">
    <w:name w:val="Revision"/>
    <w:hidden/>
    <w:uiPriority w:val="99"/>
    <w:semiHidden/>
    <w:rsid w:val="0063461D"/>
    <w:rPr>
      <w:rFonts w:ascii="Amnesty Trade Gothic" w:hAnsi="Amnesty Trade Gothic"/>
      <w:color w:val="000000"/>
      <w:sz w:val="18"/>
      <w:szCs w:val="24"/>
      <w:lang w:eastAsia="ar-SA"/>
    </w:rPr>
  </w:style>
  <w:style w:type="character" w:styleId="Strong">
    <w:name w:val="Strong"/>
    <w:basedOn w:val="DefaultParagraphFont"/>
    <w:uiPriority w:val="22"/>
    <w:qFormat/>
    <w:rsid w:val="00B24DDD"/>
    <w:rPr>
      <w:b/>
      <w:bCs/>
    </w:rPr>
  </w:style>
  <w:style w:type="character" w:customStyle="1" w:styleId="viiyi">
    <w:name w:val="viiyi"/>
    <w:basedOn w:val="DefaultParagraphFont"/>
    <w:rsid w:val="007B6AB8"/>
  </w:style>
  <w:style w:type="character" w:customStyle="1" w:styleId="jlqj4b">
    <w:name w:val="jlqj4b"/>
    <w:basedOn w:val="DefaultParagraphFont"/>
    <w:rsid w:val="007B6AB8"/>
  </w:style>
  <w:style w:type="paragraph" w:customStyle="1" w:styleId="paragraph">
    <w:name w:val="paragraph"/>
    <w:basedOn w:val="Normal"/>
    <w:rsid w:val="005C46BF"/>
    <w:pPr>
      <w:spacing w:before="100" w:beforeAutospacing="1" w:after="100" w:afterAutospacing="1"/>
    </w:pPr>
    <w:rPr>
      <w:lang w:val="en-US" w:eastAsia="en-US"/>
    </w:rPr>
  </w:style>
  <w:style w:type="character" w:customStyle="1" w:styleId="normaltextrun">
    <w:name w:val="normaltextrun"/>
    <w:basedOn w:val="DefaultParagraphFont"/>
    <w:rsid w:val="005C46BF"/>
  </w:style>
  <w:style w:type="character" w:customStyle="1" w:styleId="eop">
    <w:name w:val="eop"/>
    <w:basedOn w:val="DefaultParagraphFont"/>
    <w:rsid w:val="005C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849">
      <w:bodyDiv w:val="1"/>
      <w:marLeft w:val="0"/>
      <w:marRight w:val="0"/>
      <w:marTop w:val="0"/>
      <w:marBottom w:val="0"/>
      <w:divBdr>
        <w:top w:val="none" w:sz="0" w:space="0" w:color="auto"/>
        <w:left w:val="none" w:sz="0" w:space="0" w:color="auto"/>
        <w:bottom w:val="none" w:sz="0" w:space="0" w:color="auto"/>
        <w:right w:val="none" w:sz="0" w:space="0" w:color="auto"/>
      </w:divBdr>
      <w:divsChild>
        <w:div w:id="1719742119">
          <w:marLeft w:val="0"/>
          <w:marRight w:val="0"/>
          <w:marTop w:val="0"/>
          <w:marBottom w:val="0"/>
          <w:divBdr>
            <w:top w:val="none" w:sz="0" w:space="0" w:color="auto"/>
            <w:left w:val="none" w:sz="0" w:space="0" w:color="auto"/>
            <w:bottom w:val="none" w:sz="0" w:space="0" w:color="auto"/>
            <w:right w:val="none" w:sz="0" w:space="0" w:color="auto"/>
          </w:divBdr>
        </w:div>
        <w:div w:id="1135022475">
          <w:marLeft w:val="0"/>
          <w:marRight w:val="0"/>
          <w:marTop w:val="0"/>
          <w:marBottom w:val="0"/>
          <w:divBdr>
            <w:top w:val="none" w:sz="0" w:space="0" w:color="auto"/>
            <w:left w:val="none" w:sz="0" w:space="0" w:color="auto"/>
            <w:bottom w:val="none" w:sz="0" w:space="0" w:color="auto"/>
            <w:right w:val="none" w:sz="0" w:space="0" w:color="auto"/>
          </w:divBdr>
        </w:div>
      </w:divsChild>
    </w:div>
    <w:div w:id="155531860">
      <w:bodyDiv w:val="1"/>
      <w:marLeft w:val="0"/>
      <w:marRight w:val="0"/>
      <w:marTop w:val="0"/>
      <w:marBottom w:val="0"/>
      <w:divBdr>
        <w:top w:val="none" w:sz="0" w:space="0" w:color="auto"/>
        <w:left w:val="none" w:sz="0" w:space="0" w:color="auto"/>
        <w:bottom w:val="none" w:sz="0" w:space="0" w:color="auto"/>
        <w:right w:val="none" w:sz="0" w:space="0" w:color="auto"/>
      </w:divBdr>
    </w:div>
    <w:div w:id="163251686">
      <w:bodyDiv w:val="1"/>
      <w:marLeft w:val="0"/>
      <w:marRight w:val="0"/>
      <w:marTop w:val="0"/>
      <w:marBottom w:val="0"/>
      <w:divBdr>
        <w:top w:val="none" w:sz="0" w:space="0" w:color="auto"/>
        <w:left w:val="none" w:sz="0" w:space="0" w:color="auto"/>
        <w:bottom w:val="none" w:sz="0" w:space="0" w:color="auto"/>
        <w:right w:val="none" w:sz="0" w:space="0" w:color="auto"/>
      </w:divBdr>
    </w:div>
    <w:div w:id="232391635">
      <w:bodyDiv w:val="1"/>
      <w:marLeft w:val="0"/>
      <w:marRight w:val="0"/>
      <w:marTop w:val="0"/>
      <w:marBottom w:val="0"/>
      <w:divBdr>
        <w:top w:val="none" w:sz="0" w:space="0" w:color="auto"/>
        <w:left w:val="none" w:sz="0" w:space="0" w:color="auto"/>
        <w:bottom w:val="none" w:sz="0" w:space="0" w:color="auto"/>
        <w:right w:val="none" w:sz="0" w:space="0" w:color="auto"/>
      </w:divBdr>
    </w:div>
    <w:div w:id="291401398">
      <w:bodyDiv w:val="1"/>
      <w:marLeft w:val="0"/>
      <w:marRight w:val="0"/>
      <w:marTop w:val="0"/>
      <w:marBottom w:val="0"/>
      <w:divBdr>
        <w:top w:val="none" w:sz="0" w:space="0" w:color="auto"/>
        <w:left w:val="none" w:sz="0" w:space="0" w:color="auto"/>
        <w:bottom w:val="none" w:sz="0" w:space="0" w:color="auto"/>
        <w:right w:val="none" w:sz="0" w:space="0" w:color="auto"/>
      </w:divBdr>
      <w:divsChild>
        <w:div w:id="802501496">
          <w:marLeft w:val="0"/>
          <w:marRight w:val="0"/>
          <w:marTop w:val="0"/>
          <w:marBottom w:val="0"/>
          <w:divBdr>
            <w:top w:val="none" w:sz="0" w:space="0" w:color="auto"/>
            <w:left w:val="none" w:sz="0" w:space="0" w:color="auto"/>
            <w:bottom w:val="none" w:sz="0" w:space="0" w:color="auto"/>
            <w:right w:val="none" w:sz="0" w:space="0" w:color="auto"/>
          </w:divBdr>
          <w:divsChild>
            <w:div w:id="1025668759">
              <w:marLeft w:val="0"/>
              <w:marRight w:val="0"/>
              <w:marTop w:val="0"/>
              <w:marBottom w:val="0"/>
              <w:divBdr>
                <w:top w:val="none" w:sz="0" w:space="0" w:color="auto"/>
                <w:left w:val="none" w:sz="0" w:space="0" w:color="auto"/>
                <w:bottom w:val="none" w:sz="0" w:space="0" w:color="auto"/>
                <w:right w:val="none" w:sz="0" w:space="0" w:color="auto"/>
              </w:divBdr>
              <w:divsChild>
                <w:div w:id="73420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655034">
      <w:bodyDiv w:val="1"/>
      <w:marLeft w:val="0"/>
      <w:marRight w:val="0"/>
      <w:marTop w:val="0"/>
      <w:marBottom w:val="0"/>
      <w:divBdr>
        <w:top w:val="none" w:sz="0" w:space="0" w:color="auto"/>
        <w:left w:val="none" w:sz="0" w:space="0" w:color="auto"/>
        <w:bottom w:val="none" w:sz="0" w:space="0" w:color="auto"/>
        <w:right w:val="none" w:sz="0" w:space="0" w:color="auto"/>
      </w:divBdr>
      <w:divsChild>
        <w:div w:id="864516749">
          <w:marLeft w:val="0"/>
          <w:marRight w:val="0"/>
          <w:marTop w:val="0"/>
          <w:marBottom w:val="0"/>
          <w:divBdr>
            <w:top w:val="none" w:sz="0" w:space="0" w:color="auto"/>
            <w:left w:val="none" w:sz="0" w:space="0" w:color="auto"/>
            <w:bottom w:val="none" w:sz="0" w:space="0" w:color="auto"/>
            <w:right w:val="none" w:sz="0" w:space="0" w:color="auto"/>
          </w:divBdr>
          <w:divsChild>
            <w:div w:id="2090735569">
              <w:marLeft w:val="0"/>
              <w:marRight w:val="0"/>
              <w:marTop w:val="0"/>
              <w:marBottom w:val="0"/>
              <w:divBdr>
                <w:top w:val="none" w:sz="0" w:space="0" w:color="auto"/>
                <w:left w:val="none" w:sz="0" w:space="0" w:color="auto"/>
                <w:bottom w:val="none" w:sz="0" w:space="0" w:color="auto"/>
                <w:right w:val="none" w:sz="0" w:space="0" w:color="auto"/>
              </w:divBdr>
              <w:divsChild>
                <w:div w:id="437680473">
                  <w:marLeft w:val="0"/>
                  <w:marRight w:val="0"/>
                  <w:marTop w:val="0"/>
                  <w:marBottom w:val="0"/>
                  <w:divBdr>
                    <w:top w:val="none" w:sz="0" w:space="0" w:color="auto"/>
                    <w:left w:val="none" w:sz="0" w:space="0" w:color="auto"/>
                    <w:bottom w:val="none" w:sz="0" w:space="0" w:color="auto"/>
                    <w:right w:val="none" w:sz="0" w:space="0" w:color="auto"/>
                  </w:divBdr>
                  <w:divsChild>
                    <w:div w:id="15679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38955">
      <w:bodyDiv w:val="1"/>
      <w:marLeft w:val="0"/>
      <w:marRight w:val="0"/>
      <w:marTop w:val="0"/>
      <w:marBottom w:val="0"/>
      <w:divBdr>
        <w:top w:val="none" w:sz="0" w:space="0" w:color="auto"/>
        <w:left w:val="none" w:sz="0" w:space="0" w:color="auto"/>
        <w:bottom w:val="none" w:sz="0" w:space="0" w:color="auto"/>
        <w:right w:val="none" w:sz="0" w:space="0" w:color="auto"/>
      </w:divBdr>
    </w:div>
    <w:div w:id="456680380">
      <w:bodyDiv w:val="1"/>
      <w:marLeft w:val="0"/>
      <w:marRight w:val="0"/>
      <w:marTop w:val="0"/>
      <w:marBottom w:val="0"/>
      <w:divBdr>
        <w:top w:val="none" w:sz="0" w:space="0" w:color="auto"/>
        <w:left w:val="none" w:sz="0" w:space="0" w:color="auto"/>
        <w:bottom w:val="none" w:sz="0" w:space="0" w:color="auto"/>
        <w:right w:val="none" w:sz="0" w:space="0" w:color="auto"/>
      </w:divBdr>
      <w:divsChild>
        <w:div w:id="1319109466">
          <w:marLeft w:val="0"/>
          <w:marRight w:val="0"/>
          <w:marTop w:val="0"/>
          <w:marBottom w:val="0"/>
          <w:divBdr>
            <w:top w:val="none" w:sz="0" w:space="0" w:color="auto"/>
            <w:left w:val="none" w:sz="0" w:space="0" w:color="auto"/>
            <w:bottom w:val="none" w:sz="0" w:space="0" w:color="auto"/>
            <w:right w:val="none" w:sz="0" w:space="0" w:color="auto"/>
          </w:divBdr>
          <w:divsChild>
            <w:div w:id="864909079">
              <w:marLeft w:val="0"/>
              <w:marRight w:val="0"/>
              <w:marTop w:val="0"/>
              <w:marBottom w:val="0"/>
              <w:divBdr>
                <w:top w:val="none" w:sz="0" w:space="0" w:color="auto"/>
                <w:left w:val="none" w:sz="0" w:space="0" w:color="auto"/>
                <w:bottom w:val="none" w:sz="0" w:space="0" w:color="auto"/>
                <w:right w:val="none" w:sz="0" w:space="0" w:color="auto"/>
              </w:divBdr>
              <w:divsChild>
                <w:div w:id="1893925756">
                  <w:marLeft w:val="0"/>
                  <w:marRight w:val="0"/>
                  <w:marTop w:val="0"/>
                  <w:marBottom w:val="0"/>
                  <w:divBdr>
                    <w:top w:val="none" w:sz="0" w:space="0" w:color="auto"/>
                    <w:left w:val="none" w:sz="0" w:space="0" w:color="auto"/>
                    <w:bottom w:val="none" w:sz="0" w:space="0" w:color="auto"/>
                    <w:right w:val="none" w:sz="0" w:space="0" w:color="auto"/>
                  </w:divBdr>
                  <w:divsChild>
                    <w:div w:id="5091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42572">
      <w:bodyDiv w:val="1"/>
      <w:marLeft w:val="0"/>
      <w:marRight w:val="0"/>
      <w:marTop w:val="0"/>
      <w:marBottom w:val="0"/>
      <w:divBdr>
        <w:top w:val="none" w:sz="0" w:space="0" w:color="auto"/>
        <w:left w:val="none" w:sz="0" w:space="0" w:color="auto"/>
        <w:bottom w:val="none" w:sz="0" w:space="0" w:color="auto"/>
        <w:right w:val="none" w:sz="0" w:space="0" w:color="auto"/>
      </w:divBdr>
    </w:div>
    <w:div w:id="481120694">
      <w:bodyDiv w:val="1"/>
      <w:marLeft w:val="0"/>
      <w:marRight w:val="0"/>
      <w:marTop w:val="0"/>
      <w:marBottom w:val="0"/>
      <w:divBdr>
        <w:top w:val="none" w:sz="0" w:space="0" w:color="auto"/>
        <w:left w:val="none" w:sz="0" w:space="0" w:color="auto"/>
        <w:bottom w:val="none" w:sz="0" w:space="0" w:color="auto"/>
        <w:right w:val="none" w:sz="0" w:space="0" w:color="auto"/>
      </w:divBdr>
    </w:div>
    <w:div w:id="578371385">
      <w:bodyDiv w:val="1"/>
      <w:marLeft w:val="0"/>
      <w:marRight w:val="0"/>
      <w:marTop w:val="0"/>
      <w:marBottom w:val="0"/>
      <w:divBdr>
        <w:top w:val="none" w:sz="0" w:space="0" w:color="auto"/>
        <w:left w:val="none" w:sz="0" w:space="0" w:color="auto"/>
        <w:bottom w:val="none" w:sz="0" w:space="0" w:color="auto"/>
        <w:right w:val="none" w:sz="0" w:space="0" w:color="auto"/>
      </w:divBdr>
    </w:div>
    <w:div w:id="592519462">
      <w:bodyDiv w:val="1"/>
      <w:marLeft w:val="0"/>
      <w:marRight w:val="0"/>
      <w:marTop w:val="0"/>
      <w:marBottom w:val="0"/>
      <w:divBdr>
        <w:top w:val="none" w:sz="0" w:space="0" w:color="auto"/>
        <w:left w:val="none" w:sz="0" w:space="0" w:color="auto"/>
        <w:bottom w:val="none" w:sz="0" w:space="0" w:color="auto"/>
        <w:right w:val="none" w:sz="0" w:space="0" w:color="auto"/>
      </w:divBdr>
    </w:div>
    <w:div w:id="787701996">
      <w:bodyDiv w:val="1"/>
      <w:marLeft w:val="0"/>
      <w:marRight w:val="0"/>
      <w:marTop w:val="0"/>
      <w:marBottom w:val="0"/>
      <w:divBdr>
        <w:top w:val="none" w:sz="0" w:space="0" w:color="auto"/>
        <w:left w:val="none" w:sz="0" w:space="0" w:color="auto"/>
        <w:bottom w:val="none" w:sz="0" w:space="0" w:color="auto"/>
        <w:right w:val="none" w:sz="0" w:space="0" w:color="auto"/>
      </w:divBdr>
    </w:div>
    <w:div w:id="827131838">
      <w:bodyDiv w:val="1"/>
      <w:marLeft w:val="0"/>
      <w:marRight w:val="0"/>
      <w:marTop w:val="0"/>
      <w:marBottom w:val="0"/>
      <w:divBdr>
        <w:top w:val="none" w:sz="0" w:space="0" w:color="auto"/>
        <w:left w:val="none" w:sz="0" w:space="0" w:color="auto"/>
        <w:bottom w:val="none" w:sz="0" w:space="0" w:color="auto"/>
        <w:right w:val="none" w:sz="0" w:space="0" w:color="auto"/>
      </w:divBdr>
    </w:div>
    <w:div w:id="919364406">
      <w:bodyDiv w:val="1"/>
      <w:marLeft w:val="0"/>
      <w:marRight w:val="0"/>
      <w:marTop w:val="0"/>
      <w:marBottom w:val="0"/>
      <w:divBdr>
        <w:top w:val="none" w:sz="0" w:space="0" w:color="auto"/>
        <w:left w:val="none" w:sz="0" w:space="0" w:color="auto"/>
        <w:bottom w:val="none" w:sz="0" w:space="0" w:color="auto"/>
        <w:right w:val="none" w:sz="0" w:space="0" w:color="auto"/>
      </w:divBdr>
    </w:div>
    <w:div w:id="1001737812">
      <w:bodyDiv w:val="1"/>
      <w:marLeft w:val="0"/>
      <w:marRight w:val="0"/>
      <w:marTop w:val="0"/>
      <w:marBottom w:val="0"/>
      <w:divBdr>
        <w:top w:val="none" w:sz="0" w:space="0" w:color="auto"/>
        <w:left w:val="none" w:sz="0" w:space="0" w:color="auto"/>
        <w:bottom w:val="none" w:sz="0" w:space="0" w:color="auto"/>
        <w:right w:val="none" w:sz="0" w:space="0" w:color="auto"/>
      </w:divBdr>
      <w:divsChild>
        <w:div w:id="1363091476">
          <w:marLeft w:val="0"/>
          <w:marRight w:val="0"/>
          <w:marTop w:val="0"/>
          <w:marBottom w:val="0"/>
          <w:divBdr>
            <w:top w:val="none" w:sz="0" w:space="0" w:color="auto"/>
            <w:left w:val="none" w:sz="0" w:space="0" w:color="auto"/>
            <w:bottom w:val="none" w:sz="0" w:space="0" w:color="auto"/>
            <w:right w:val="none" w:sz="0" w:space="0" w:color="auto"/>
          </w:divBdr>
          <w:divsChild>
            <w:div w:id="1456604656">
              <w:marLeft w:val="0"/>
              <w:marRight w:val="0"/>
              <w:marTop w:val="0"/>
              <w:marBottom w:val="0"/>
              <w:divBdr>
                <w:top w:val="none" w:sz="0" w:space="0" w:color="auto"/>
                <w:left w:val="none" w:sz="0" w:space="0" w:color="auto"/>
                <w:bottom w:val="none" w:sz="0" w:space="0" w:color="auto"/>
                <w:right w:val="none" w:sz="0" w:space="0" w:color="auto"/>
              </w:divBdr>
              <w:divsChild>
                <w:div w:id="1854613092">
                  <w:marLeft w:val="0"/>
                  <w:marRight w:val="0"/>
                  <w:marTop w:val="0"/>
                  <w:marBottom w:val="0"/>
                  <w:divBdr>
                    <w:top w:val="none" w:sz="0" w:space="0" w:color="auto"/>
                    <w:left w:val="none" w:sz="0" w:space="0" w:color="auto"/>
                    <w:bottom w:val="none" w:sz="0" w:space="0" w:color="auto"/>
                    <w:right w:val="none" w:sz="0" w:space="0" w:color="auto"/>
                  </w:divBdr>
                  <w:divsChild>
                    <w:div w:id="18666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652429">
      <w:bodyDiv w:val="1"/>
      <w:marLeft w:val="0"/>
      <w:marRight w:val="0"/>
      <w:marTop w:val="0"/>
      <w:marBottom w:val="0"/>
      <w:divBdr>
        <w:top w:val="none" w:sz="0" w:space="0" w:color="auto"/>
        <w:left w:val="none" w:sz="0" w:space="0" w:color="auto"/>
        <w:bottom w:val="none" w:sz="0" w:space="0" w:color="auto"/>
        <w:right w:val="none" w:sz="0" w:space="0" w:color="auto"/>
      </w:divBdr>
      <w:divsChild>
        <w:div w:id="635529785">
          <w:marLeft w:val="0"/>
          <w:marRight w:val="0"/>
          <w:marTop w:val="0"/>
          <w:marBottom w:val="0"/>
          <w:divBdr>
            <w:top w:val="none" w:sz="0" w:space="0" w:color="auto"/>
            <w:left w:val="none" w:sz="0" w:space="0" w:color="auto"/>
            <w:bottom w:val="none" w:sz="0" w:space="0" w:color="auto"/>
            <w:right w:val="none" w:sz="0" w:space="0" w:color="auto"/>
          </w:divBdr>
          <w:divsChild>
            <w:div w:id="1187215866">
              <w:marLeft w:val="0"/>
              <w:marRight w:val="0"/>
              <w:marTop w:val="0"/>
              <w:marBottom w:val="0"/>
              <w:divBdr>
                <w:top w:val="none" w:sz="0" w:space="0" w:color="auto"/>
                <w:left w:val="none" w:sz="0" w:space="0" w:color="auto"/>
                <w:bottom w:val="none" w:sz="0" w:space="0" w:color="auto"/>
                <w:right w:val="none" w:sz="0" w:space="0" w:color="auto"/>
              </w:divBdr>
              <w:divsChild>
                <w:div w:id="1853031733">
                  <w:marLeft w:val="0"/>
                  <w:marRight w:val="0"/>
                  <w:marTop w:val="0"/>
                  <w:marBottom w:val="0"/>
                  <w:divBdr>
                    <w:top w:val="none" w:sz="0" w:space="0" w:color="auto"/>
                    <w:left w:val="none" w:sz="0" w:space="0" w:color="auto"/>
                    <w:bottom w:val="none" w:sz="0" w:space="0" w:color="auto"/>
                    <w:right w:val="none" w:sz="0" w:space="0" w:color="auto"/>
                  </w:divBdr>
                  <w:divsChild>
                    <w:div w:id="19647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325337">
      <w:bodyDiv w:val="1"/>
      <w:marLeft w:val="0"/>
      <w:marRight w:val="0"/>
      <w:marTop w:val="0"/>
      <w:marBottom w:val="0"/>
      <w:divBdr>
        <w:top w:val="none" w:sz="0" w:space="0" w:color="auto"/>
        <w:left w:val="none" w:sz="0" w:space="0" w:color="auto"/>
        <w:bottom w:val="none" w:sz="0" w:space="0" w:color="auto"/>
        <w:right w:val="none" w:sz="0" w:space="0" w:color="auto"/>
      </w:divBdr>
    </w:div>
    <w:div w:id="1146707706">
      <w:bodyDiv w:val="1"/>
      <w:marLeft w:val="0"/>
      <w:marRight w:val="0"/>
      <w:marTop w:val="0"/>
      <w:marBottom w:val="0"/>
      <w:divBdr>
        <w:top w:val="none" w:sz="0" w:space="0" w:color="auto"/>
        <w:left w:val="none" w:sz="0" w:space="0" w:color="auto"/>
        <w:bottom w:val="none" w:sz="0" w:space="0" w:color="auto"/>
        <w:right w:val="none" w:sz="0" w:space="0" w:color="auto"/>
      </w:divBdr>
      <w:divsChild>
        <w:div w:id="1336690618">
          <w:marLeft w:val="0"/>
          <w:marRight w:val="0"/>
          <w:marTop w:val="0"/>
          <w:marBottom w:val="0"/>
          <w:divBdr>
            <w:top w:val="none" w:sz="0" w:space="0" w:color="auto"/>
            <w:left w:val="none" w:sz="0" w:space="0" w:color="auto"/>
            <w:bottom w:val="none" w:sz="0" w:space="0" w:color="auto"/>
            <w:right w:val="none" w:sz="0" w:space="0" w:color="auto"/>
          </w:divBdr>
          <w:divsChild>
            <w:div w:id="1758820002">
              <w:marLeft w:val="0"/>
              <w:marRight w:val="0"/>
              <w:marTop w:val="0"/>
              <w:marBottom w:val="0"/>
              <w:divBdr>
                <w:top w:val="none" w:sz="0" w:space="0" w:color="auto"/>
                <w:left w:val="none" w:sz="0" w:space="0" w:color="auto"/>
                <w:bottom w:val="none" w:sz="0" w:space="0" w:color="auto"/>
                <w:right w:val="none" w:sz="0" w:space="0" w:color="auto"/>
              </w:divBdr>
              <w:divsChild>
                <w:div w:id="11470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2691">
      <w:bodyDiv w:val="1"/>
      <w:marLeft w:val="0"/>
      <w:marRight w:val="0"/>
      <w:marTop w:val="0"/>
      <w:marBottom w:val="0"/>
      <w:divBdr>
        <w:top w:val="none" w:sz="0" w:space="0" w:color="auto"/>
        <w:left w:val="none" w:sz="0" w:space="0" w:color="auto"/>
        <w:bottom w:val="none" w:sz="0" w:space="0" w:color="auto"/>
        <w:right w:val="none" w:sz="0" w:space="0" w:color="auto"/>
      </w:divBdr>
    </w:div>
    <w:div w:id="1210261295">
      <w:bodyDiv w:val="1"/>
      <w:marLeft w:val="0"/>
      <w:marRight w:val="0"/>
      <w:marTop w:val="0"/>
      <w:marBottom w:val="0"/>
      <w:divBdr>
        <w:top w:val="none" w:sz="0" w:space="0" w:color="auto"/>
        <w:left w:val="none" w:sz="0" w:space="0" w:color="auto"/>
        <w:bottom w:val="none" w:sz="0" w:space="0" w:color="auto"/>
        <w:right w:val="none" w:sz="0" w:space="0" w:color="auto"/>
      </w:divBdr>
      <w:divsChild>
        <w:div w:id="647590828">
          <w:marLeft w:val="0"/>
          <w:marRight w:val="0"/>
          <w:marTop w:val="0"/>
          <w:marBottom w:val="0"/>
          <w:divBdr>
            <w:top w:val="none" w:sz="0" w:space="0" w:color="auto"/>
            <w:left w:val="none" w:sz="0" w:space="0" w:color="auto"/>
            <w:bottom w:val="none" w:sz="0" w:space="0" w:color="auto"/>
            <w:right w:val="none" w:sz="0" w:space="0" w:color="auto"/>
          </w:divBdr>
          <w:divsChild>
            <w:div w:id="1994722045">
              <w:marLeft w:val="0"/>
              <w:marRight w:val="0"/>
              <w:marTop w:val="0"/>
              <w:marBottom w:val="0"/>
              <w:divBdr>
                <w:top w:val="none" w:sz="0" w:space="0" w:color="auto"/>
                <w:left w:val="none" w:sz="0" w:space="0" w:color="auto"/>
                <w:bottom w:val="none" w:sz="0" w:space="0" w:color="auto"/>
                <w:right w:val="none" w:sz="0" w:space="0" w:color="auto"/>
              </w:divBdr>
              <w:divsChild>
                <w:div w:id="1566797805">
                  <w:marLeft w:val="0"/>
                  <w:marRight w:val="0"/>
                  <w:marTop w:val="0"/>
                  <w:marBottom w:val="0"/>
                  <w:divBdr>
                    <w:top w:val="none" w:sz="0" w:space="0" w:color="auto"/>
                    <w:left w:val="none" w:sz="0" w:space="0" w:color="auto"/>
                    <w:bottom w:val="none" w:sz="0" w:space="0" w:color="auto"/>
                    <w:right w:val="none" w:sz="0" w:space="0" w:color="auto"/>
                  </w:divBdr>
                  <w:divsChild>
                    <w:div w:id="7626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95270">
      <w:bodyDiv w:val="1"/>
      <w:marLeft w:val="0"/>
      <w:marRight w:val="0"/>
      <w:marTop w:val="0"/>
      <w:marBottom w:val="0"/>
      <w:divBdr>
        <w:top w:val="none" w:sz="0" w:space="0" w:color="auto"/>
        <w:left w:val="none" w:sz="0" w:space="0" w:color="auto"/>
        <w:bottom w:val="none" w:sz="0" w:space="0" w:color="auto"/>
        <w:right w:val="none" w:sz="0" w:space="0" w:color="auto"/>
      </w:divBdr>
      <w:divsChild>
        <w:div w:id="778454149">
          <w:marLeft w:val="0"/>
          <w:marRight w:val="0"/>
          <w:marTop w:val="0"/>
          <w:marBottom w:val="0"/>
          <w:divBdr>
            <w:top w:val="none" w:sz="0" w:space="0" w:color="auto"/>
            <w:left w:val="none" w:sz="0" w:space="0" w:color="auto"/>
            <w:bottom w:val="none" w:sz="0" w:space="0" w:color="auto"/>
            <w:right w:val="none" w:sz="0" w:space="0" w:color="auto"/>
          </w:divBdr>
          <w:divsChild>
            <w:div w:id="872812236">
              <w:marLeft w:val="0"/>
              <w:marRight w:val="0"/>
              <w:marTop w:val="0"/>
              <w:marBottom w:val="0"/>
              <w:divBdr>
                <w:top w:val="none" w:sz="0" w:space="0" w:color="auto"/>
                <w:left w:val="none" w:sz="0" w:space="0" w:color="auto"/>
                <w:bottom w:val="none" w:sz="0" w:space="0" w:color="auto"/>
                <w:right w:val="none" w:sz="0" w:space="0" w:color="auto"/>
              </w:divBdr>
              <w:divsChild>
                <w:div w:id="940643137">
                  <w:marLeft w:val="0"/>
                  <w:marRight w:val="0"/>
                  <w:marTop w:val="0"/>
                  <w:marBottom w:val="0"/>
                  <w:divBdr>
                    <w:top w:val="none" w:sz="0" w:space="0" w:color="auto"/>
                    <w:left w:val="none" w:sz="0" w:space="0" w:color="auto"/>
                    <w:bottom w:val="none" w:sz="0" w:space="0" w:color="auto"/>
                    <w:right w:val="none" w:sz="0" w:space="0" w:color="auto"/>
                  </w:divBdr>
                  <w:divsChild>
                    <w:div w:id="18017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2411">
      <w:bodyDiv w:val="1"/>
      <w:marLeft w:val="0"/>
      <w:marRight w:val="0"/>
      <w:marTop w:val="0"/>
      <w:marBottom w:val="0"/>
      <w:divBdr>
        <w:top w:val="none" w:sz="0" w:space="0" w:color="auto"/>
        <w:left w:val="none" w:sz="0" w:space="0" w:color="auto"/>
        <w:bottom w:val="none" w:sz="0" w:space="0" w:color="auto"/>
        <w:right w:val="none" w:sz="0" w:space="0" w:color="auto"/>
      </w:divBdr>
    </w:div>
    <w:div w:id="1342581092">
      <w:bodyDiv w:val="1"/>
      <w:marLeft w:val="0"/>
      <w:marRight w:val="0"/>
      <w:marTop w:val="0"/>
      <w:marBottom w:val="0"/>
      <w:divBdr>
        <w:top w:val="none" w:sz="0" w:space="0" w:color="auto"/>
        <w:left w:val="none" w:sz="0" w:space="0" w:color="auto"/>
        <w:bottom w:val="none" w:sz="0" w:space="0" w:color="auto"/>
        <w:right w:val="none" w:sz="0" w:space="0" w:color="auto"/>
      </w:divBdr>
    </w:div>
    <w:div w:id="1397708504">
      <w:bodyDiv w:val="1"/>
      <w:marLeft w:val="0"/>
      <w:marRight w:val="0"/>
      <w:marTop w:val="0"/>
      <w:marBottom w:val="0"/>
      <w:divBdr>
        <w:top w:val="none" w:sz="0" w:space="0" w:color="auto"/>
        <w:left w:val="none" w:sz="0" w:space="0" w:color="auto"/>
        <w:bottom w:val="none" w:sz="0" w:space="0" w:color="auto"/>
        <w:right w:val="none" w:sz="0" w:space="0" w:color="auto"/>
      </w:divBdr>
    </w:div>
    <w:div w:id="1406144696">
      <w:bodyDiv w:val="1"/>
      <w:marLeft w:val="0"/>
      <w:marRight w:val="0"/>
      <w:marTop w:val="0"/>
      <w:marBottom w:val="0"/>
      <w:divBdr>
        <w:top w:val="none" w:sz="0" w:space="0" w:color="auto"/>
        <w:left w:val="none" w:sz="0" w:space="0" w:color="auto"/>
        <w:bottom w:val="none" w:sz="0" w:space="0" w:color="auto"/>
        <w:right w:val="none" w:sz="0" w:space="0" w:color="auto"/>
      </w:divBdr>
    </w:div>
    <w:div w:id="1475757113">
      <w:bodyDiv w:val="1"/>
      <w:marLeft w:val="0"/>
      <w:marRight w:val="0"/>
      <w:marTop w:val="0"/>
      <w:marBottom w:val="0"/>
      <w:divBdr>
        <w:top w:val="none" w:sz="0" w:space="0" w:color="auto"/>
        <w:left w:val="none" w:sz="0" w:space="0" w:color="auto"/>
        <w:bottom w:val="none" w:sz="0" w:space="0" w:color="auto"/>
        <w:right w:val="none" w:sz="0" w:space="0" w:color="auto"/>
      </w:divBdr>
    </w:div>
    <w:div w:id="1580408580">
      <w:bodyDiv w:val="1"/>
      <w:marLeft w:val="0"/>
      <w:marRight w:val="0"/>
      <w:marTop w:val="0"/>
      <w:marBottom w:val="0"/>
      <w:divBdr>
        <w:top w:val="none" w:sz="0" w:space="0" w:color="auto"/>
        <w:left w:val="none" w:sz="0" w:space="0" w:color="auto"/>
        <w:bottom w:val="none" w:sz="0" w:space="0" w:color="auto"/>
        <w:right w:val="none" w:sz="0" w:space="0" w:color="auto"/>
      </w:divBdr>
      <w:divsChild>
        <w:div w:id="165288847">
          <w:marLeft w:val="0"/>
          <w:marRight w:val="0"/>
          <w:marTop w:val="0"/>
          <w:marBottom w:val="0"/>
          <w:divBdr>
            <w:top w:val="none" w:sz="0" w:space="0" w:color="auto"/>
            <w:left w:val="none" w:sz="0" w:space="0" w:color="auto"/>
            <w:bottom w:val="none" w:sz="0" w:space="0" w:color="auto"/>
            <w:right w:val="none" w:sz="0" w:space="0" w:color="auto"/>
          </w:divBdr>
          <w:divsChild>
            <w:div w:id="1836384606">
              <w:marLeft w:val="0"/>
              <w:marRight w:val="0"/>
              <w:marTop w:val="0"/>
              <w:marBottom w:val="0"/>
              <w:divBdr>
                <w:top w:val="none" w:sz="0" w:space="0" w:color="auto"/>
                <w:left w:val="none" w:sz="0" w:space="0" w:color="auto"/>
                <w:bottom w:val="none" w:sz="0" w:space="0" w:color="auto"/>
                <w:right w:val="none" w:sz="0" w:space="0" w:color="auto"/>
              </w:divBdr>
              <w:divsChild>
                <w:div w:id="1568110777">
                  <w:marLeft w:val="0"/>
                  <w:marRight w:val="0"/>
                  <w:marTop w:val="0"/>
                  <w:marBottom w:val="0"/>
                  <w:divBdr>
                    <w:top w:val="none" w:sz="0" w:space="0" w:color="auto"/>
                    <w:left w:val="none" w:sz="0" w:space="0" w:color="auto"/>
                    <w:bottom w:val="none" w:sz="0" w:space="0" w:color="auto"/>
                    <w:right w:val="none" w:sz="0" w:space="0" w:color="auto"/>
                  </w:divBdr>
                  <w:divsChild>
                    <w:div w:id="203785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9376">
      <w:bodyDiv w:val="1"/>
      <w:marLeft w:val="0"/>
      <w:marRight w:val="0"/>
      <w:marTop w:val="0"/>
      <w:marBottom w:val="0"/>
      <w:divBdr>
        <w:top w:val="none" w:sz="0" w:space="0" w:color="auto"/>
        <w:left w:val="none" w:sz="0" w:space="0" w:color="auto"/>
        <w:bottom w:val="none" w:sz="0" w:space="0" w:color="auto"/>
        <w:right w:val="none" w:sz="0" w:space="0" w:color="auto"/>
      </w:divBdr>
    </w:div>
    <w:div w:id="1616596726">
      <w:bodyDiv w:val="1"/>
      <w:marLeft w:val="0"/>
      <w:marRight w:val="0"/>
      <w:marTop w:val="0"/>
      <w:marBottom w:val="0"/>
      <w:divBdr>
        <w:top w:val="none" w:sz="0" w:space="0" w:color="auto"/>
        <w:left w:val="none" w:sz="0" w:space="0" w:color="auto"/>
        <w:bottom w:val="none" w:sz="0" w:space="0" w:color="auto"/>
        <w:right w:val="none" w:sz="0" w:space="0" w:color="auto"/>
      </w:divBdr>
    </w:div>
    <w:div w:id="1651514782">
      <w:bodyDiv w:val="1"/>
      <w:marLeft w:val="0"/>
      <w:marRight w:val="0"/>
      <w:marTop w:val="0"/>
      <w:marBottom w:val="0"/>
      <w:divBdr>
        <w:top w:val="none" w:sz="0" w:space="0" w:color="auto"/>
        <w:left w:val="none" w:sz="0" w:space="0" w:color="auto"/>
        <w:bottom w:val="none" w:sz="0" w:space="0" w:color="auto"/>
        <w:right w:val="none" w:sz="0" w:space="0" w:color="auto"/>
      </w:divBdr>
    </w:div>
    <w:div w:id="1787041861">
      <w:bodyDiv w:val="1"/>
      <w:marLeft w:val="0"/>
      <w:marRight w:val="0"/>
      <w:marTop w:val="0"/>
      <w:marBottom w:val="0"/>
      <w:divBdr>
        <w:top w:val="none" w:sz="0" w:space="0" w:color="auto"/>
        <w:left w:val="none" w:sz="0" w:space="0" w:color="auto"/>
        <w:bottom w:val="none" w:sz="0" w:space="0" w:color="auto"/>
        <w:right w:val="none" w:sz="0" w:space="0" w:color="auto"/>
      </w:divBdr>
      <w:divsChild>
        <w:div w:id="777795721">
          <w:marLeft w:val="0"/>
          <w:marRight w:val="0"/>
          <w:marTop w:val="0"/>
          <w:marBottom w:val="0"/>
          <w:divBdr>
            <w:top w:val="none" w:sz="0" w:space="0" w:color="auto"/>
            <w:left w:val="none" w:sz="0" w:space="0" w:color="auto"/>
            <w:bottom w:val="none" w:sz="0" w:space="0" w:color="auto"/>
            <w:right w:val="none" w:sz="0" w:space="0" w:color="auto"/>
          </w:divBdr>
          <w:divsChild>
            <w:div w:id="493182026">
              <w:marLeft w:val="0"/>
              <w:marRight w:val="0"/>
              <w:marTop w:val="0"/>
              <w:marBottom w:val="0"/>
              <w:divBdr>
                <w:top w:val="none" w:sz="0" w:space="0" w:color="auto"/>
                <w:left w:val="none" w:sz="0" w:space="0" w:color="auto"/>
                <w:bottom w:val="none" w:sz="0" w:space="0" w:color="auto"/>
                <w:right w:val="none" w:sz="0" w:space="0" w:color="auto"/>
              </w:divBdr>
              <w:divsChild>
                <w:div w:id="441413917">
                  <w:marLeft w:val="0"/>
                  <w:marRight w:val="0"/>
                  <w:marTop w:val="0"/>
                  <w:marBottom w:val="0"/>
                  <w:divBdr>
                    <w:top w:val="none" w:sz="0" w:space="0" w:color="auto"/>
                    <w:left w:val="none" w:sz="0" w:space="0" w:color="auto"/>
                    <w:bottom w:val="none" w:sz="0" w:space="0" w:color="auto"/>
                    <w:right w:val="none" w:sz="0" w:space="0" w:color="auto"/>
                  </w:divBdr>
                  <w:divsChild>
                    <w:div w:id="13579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89544">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5406735">
      <w:bodyDiv w:val="1"/>
      <w:marLeft w:val="0"/>
      <w:marRight w:val="0"/>
      <w:marTop w:val="0"/>
      <w:marBottom w:val="0"/>
      <w:divBdr>
        <w:top w:val="none" w:sz="0" w:space="0" w:color="auto"/>
        <w:left w:val="none" w:sz="0" w:space="0" w:color="auto"/>
        <w:bottom w:val="none" w:sz="0" w:space="0" w:color="auto"/>
        <w:right w:val="none" w:sz="0" w:space="0" w:color="auto"/>
      </w:divBdr>
    </w:div>
    <w:div w:id="2049723000">
      <w:bodyDiv w:val="1"/>
      <w:marLeft w:val="0"/>
      <w:marRight w:val="0"/>
      <w:marTop w:val="0"/>
      <w:marBottom w:val="0"/>
      <w:divBdr>
        <w:top w:val="none" w:sz="0" w:space="0" w:color="auto"/>
        <w:left w:val="none" w:sz="0" w:space="0" w:color="auto"/>
        <w:bottom w:val="none" w:sz="0" w:space="0" w:color="auto"/>
        <w:right w:val="none" w:sz="0" w:space="0" w:color="auto"/>
      </w:divBdr>
    </w:div>
    <w:div w:id="20585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mailto:D.Basik@mfa.gov.b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prokuraturaby" TargetMode="External"/><Relationship Id="rId2" Type="http://schemas.openxmlformats.org/officeDocument/2006/relationships/customXml" Target="../customXml/item2.xml"/><Relationship Id="rId16" Type="http://schemas.openxmlformats.org/officeDocument/2006/relationships/hyperlink" Target="https://twitter.com/prokuraturaby" TargetMode="External"/><Relationship Id="rId20" Type="http://schemas.openxmlformats.org/officeDocument/2006/relationships/hyperlink" Target="https://www.amnesty.org/en/documents/eur49/3178/2020/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prokuratura.gov.by"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twitter.com/BelarusEmbUS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4" ma:contentTypeDescription="Create a new document." ma:contentTypeScope="" ma:versionID="2c24ad38755b43c208ceca97a27eba1b">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f9d01a8e110aad9e1f0dea0d060fd074"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1BFF8-36D4-4603-A589-332A8F5CF6D4}">
  <ds:schemaRefs>
    <ds:schemaRef ds:uri="http://schemas.microsoft.com/sharepoint/v3/contenttype/forms"/>
  </ds:schemaRefs>
</ds:datastoreItem>
</file>

<file path=customXml/itemProps2.xml><?xml version="1.0" encoding="utf-8"?>
<ds:datastoreItem xmlns:ds="http://schemas.openxmlformats.org/officeDocument/2006/customXml" ds:itemID="{FF362F47-9192-4252-9BDC-433C0B64A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A6240-31A3-438F-A486-0E408EE61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Belarus: Further information: Detained rights defender denied medical care: Marfa Rabkova</vt:lpstr>
    </vt:vector>
  </TitlesOfParts>
  <Company>Amnesty International</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Belarus: Further information: Detained rights defender denied medical care: Marfa Rabkova</dc:title>
  <dc:creator>Leonor Rebassa</dc:creator>
  <cp:lastModifiedBy>Nery Chavez</cp:lastModifiedBy>
  <cp:revision>2</cp:revision>
  <cp:lastPrinted>2019-01-25T20:51:00Z</cp:lastPrinted>
  <dcterms:created xsi:type="dcterms:W3CDTF">2022-01-02T01:05:00Z</dcterms:created>
  <dcterms:modified xsi:type="dcterms:W3CDTF">2022-01-02T01:05:00Z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y fmtid="{D5CDD505-2E9C-101B-9397-08002B2CF9AE}" pid="3" name="Order">
    <vt:r8>430200</vt:r8>
  </property>
  <property fmtid="{D5CDD505-2E9C-101B-9397-08002B2CF9AE}" pid="4" name="_ExtendedDescription">
    <vt:lpwstr/>
  </property>
  <property fmtid="{D5CDD505-2E9C-101B-9397-08002B2CF9AE}" pid="5" name="ComplianceAssetId">
    <vt:lpwstr/>
  </property>
  <property fmtid="{D5CDD505-2E9C-101B-9397-08002B2CF9AE}" pid="6" name="AI_Campaign">
    <vt:lpwstr/>
  </property>
  <property fmtid="{D5CDD505-2E9C-101B-9397-08002B2CF9AE}" pid="7" name="AI_BudgetCode">
    <vt:lpwstr/>
  </property>
  <property fmtid="{D5CDD505-2E9C-101B-9397-08002B2CF9AE}" pid="8" name="AI_InternalKeywords">
    <vt:lpwstr/>
  </property>
  <property fmtid="{D5CDD505-2E9C-101B-9397-08002B2CF9AE}" pid="9" name="AI_Region0">
    <vt:lpwstr/>
  </property>
  <property fmtid="{D5CDD505-2E9C-101B-9397-08002B2CF9AE}" pid="10" name="AI_Subject">
    <vt:lpwstr/>
  </property>
  <property fmtid="{D5CDD505-2E9C-101B-9397-08002B2CF9AE}" pid="11" name="AI_EnterpriseKeywords">
    <vt:lpwstr/>
  </property>
  <property fmtid="{D5CDD505-2E9C-101B-9397-08002B2CF9AE}" pid="12" name="AI_ProjectName">
    <vt:lpwstr/>
  </property>
  <property fmtid="{D5CDD505-2E9C-101B-9397-08002B2CF9AE}" pid="13" name="AI_Country">
    <vt:lpwstr/>
  </property>
  <property fmtid="{D5CDD505-2E9C-101B-9397-08002B2CF9AE}" pid="14" name="AI_Collection">
    <vt:lpwstr/>
  </property>
  <property fmtid="{D5CDD505-2E9C-101B-9397-08002B2CF9AE}" pid="15" name="AI_Status">
    <vt:lpwstr/>
  </property>
  <property fmtid="{D5CDD505-2E9C-101B-9397-08002B2CF9AE}" pid="16" name="xd_Signature">
    <vt:bool>false</vt:bool>
  </property>
  <property fmtid="{D5CDD505-2E9C-101B-9397-08002B2CF9AE}" pid="17" name="xd_ProgID">
    <vt:lpwstr/>
  </property>
  <property fmtid="{D5CDD505-2E9C-101B-9397-08002B2CF9AE}" pid="18" name="TemplateUrl">
    <vt:lpwstr/>
  </property>
  <property fmtid="{D5CDD505-2E9C-101B-9397-08002B2CF9AE}" pid="19" name="AI_ApprovedBy">
    <vt:lpwstr/>
  </property>
  <property fmtid="{D5CDD505-2E9C-101B-9397-08002B2CF9AE}" pid="20" name="AI_Region">
    <vt:lpwstr/>
  </property>
  <property fmtid="{D5CDD505-2E9C-101B-9397-08002B2CF9AE}" pid="21" name="AIContentAuthors">
    <vt:lpwstr>357;#Amnesty International|f4dc13e0-2dfe-4eaf-b7b4-4513dcf381b3</vt:lpwstr>
  </property>
  <property fmtid="{D5CDD505-2E9C-101B-9397-08002B2CF9AE}" pid="22" name="AIBudgetCode">
    <vt:lpwstr/>
  </property>
  <property fmtid="{D5CDD505-2E9C-101B-9397-08002B2CF9AE}" pid="23" name="AIDocumentType">
    <vt:lpwstr>13;#Urgent Action|488748dd-8549-4231-9f2f-aa44d1c57e3f</vt:lpwstr>
  </property>
  <property fmtid="{D5CDD505-2E9C-101B-9397-08002B2CF9AE}" pid="24" name="AIHumanRightsKeywords">
    <vt:lpwstr>15;#Human Rights Defenders and Activists|03c4f92e-b388-463b-94af-99df06e6c366;#21;#Censorship and Freedom of Expression|d16f990b-9c41-4672-a40e-63498332d072;#80;#Demonstrations|dc008681-3263-4950-8e72-9454e839c5c3</vt:lpwstr>
  </property>
  <property fmtid="{D5CDD505-2E9C-101B-9397-08002B2CF9AE}" pid="25" name="AIRegional">
    <vt:lpwstr>230;#Belarus|4ac0505b-d81e-4962-b921-7539d33b1434</vt:lpwstr>
  </property>
  <property fmtid="{D5CDD505-2E9C-101B-9397-08002B2CF9AE}" pid="26" name="AIInternalKeywords">
    <vt:lpwstr/>
  </property>
  <property fmtid="{D5CDD505-2E9C-101B-9397-08002B2CF9AE}" pid="27" name="AIOriginatingLocation">
    <vt:lpwstr/>
  </property>
  <property fmtid="{D5CDD505-2E9C-101B-9397-08002B2CF9AE}" pid="28" name="AILeadAuthor">
    <vt:lpwstr/>
  </property>
  <property fmtid="{D5CDD505-2E9C-101B-9397-08002B2CF9AE}" pid="29" name="AISupportingAuthor">
    <vt:lpwstr/>
  </property>
  <property fmtid="{D5CDD505-2E9C-101B-9397-08002B2CF9AE}" pid="30" name="AIProjectName">
    <vt:lpwstr/>
  </property>
</Properties>
</file>