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CE574B" w:rsidRDefault="0034128A" w:rsidP="00CE574B">
      <w:pPr>
        <w:pStyle w:val="AIUrgentActionTopHeading"/>
        <w:tabs>
          <w:tab w:val="clear" w:pos="567"/>
        </w:tabs>
        <w:spacing w:line="240" w:lineRule="auto"/>
        <w:rPr>
          <w:rFonts w:cs="Arial"/>
          <w:sz w:val="70"/>
          <w:szCs w:val="70"/>
        </w:rPr>
      </w:pPr>
      <w:r w:rsidRPr="00CE574B">
        <w:rPr>
          <w:rFonts w:cs="Arial"/>
          <w:sz w:val="70"/>
          <w:szCs w:val="70"/>
          <w:highlight w:val="yellow"/>
        </w:rPr>
        <w:t>URGENT ACTION</w:t>
      </w:r>
    </w:p>
    <w:p w14:paraId="76BC4611" w14:textId="77777777" w:rsidR="005D2C37" w:rsidRPr="00CE574B" w:rsidRDefault="005D2C37" w:rsidP="00CE574B">
      <w:pPr>
        <w:pStyle w:val="Default"/>
        <w:rPr>
          <w:b/>
          <w:sz w:val="16"/>
          <w:szCs w:val="16"/>
        </w:rPr>
      </w:pPr>
    </w:p>
    <w:p w14:paraId="48ED1961" w14:textId="5A2039FD" w:rsidR="0034128A" w:rsidRPr="00CE574B" w:rsidRDefault="00267FC1" w:rsidP="00CE574B">
      <w:pPr>
        <w:spacing w:after="0" w:line="240" w:lineRule="auto"/>
        <w:rPr>
          <w:rFonts w:ascii="Arial" w:hAnsi="Arial" w:cs="Arial"/>
          <w:b/>
          <w:sz w:val="34"/>
          <w:szCs w:val="34"/>
          <w:lang w:eastAsia="es-MX"/>
        </w:rPr>
      </w:pPr>
      <w:r w:rsidRPr="00CE574B">
        <w:rPr>
          <w:rFonts w:ascii="Arial" w:hAnsi="Arial" w:cs="Arial"/>
          <w:b/>
          <w:sz w:val="34"/>
          <w:szCs w:val="34"/>
          <w:lang w:eastAsia="es-MX"/>
        </w:rPr>
        <w:t>SAHRAWI ACTIVIST RAPED BY MOROCCAN FORCES</w:t>
      </w:r>
    </w:p>
    <w:p w14:paraId="1078B276" w14:textId="1291F840" w:rsidR="00D23D90" w:rsidRPr="00CE574B" w:rsidRDefault="00A92507" w:rsidP="00CE574B">
      <w:pPr>
        <w:spacing w:after="0" w:line="240" w:lineRule="auto"/>
        <w:jc w:val="both"/>
        <w:rPr>
          <w:rFonts w:ascii="Arial" w:hAnsi="Arial" w:cs="Arial"/>
          <w:b/>
          <w:sz w:val="22"/>
          <w:szCs w:val="22"/>
          <w:lang w:eastAsia="es-MX"/>
        </w:rPr>
      </w:pPr>
      <w:r w:rsidRPr="00CE574B">
        <w:rPr>
          <w:rFonts w:ascii="Arial" w:hAnsi="Arial" w:cs="Arial"/>
          <w:b/>
          <w:sz w:val="22"/>
          <w:szCs w:val="22"/>
          <w:lang w:eastAsia="es-MX"/>
        </w:rPr>
        <w:t>On</w:t>
      </w:r>
      <w:r w:rsidR="00CE574B">
        <w:rPr>
          <w:rFonts w:ascii="Arial" w:hAnsi="Arial" w:cs="Arial"/>
          <w:b/>
          <w:sz w:val="22"/>
          <w:szCs w:val="22"/>
          <w:lang w:eastAsia="es-MX"/>
        </w:rPr>
        <w:t xml:space="preserve"> </w:t>
      </w:r>
      <w:r w:rsidRPr="00CE574B">
        <w:rPr>
          <w:rFonts w:ascii="Arial" w:hAnsi="Arial" w:cs="Arial"/>
          <w:b/>
          <w:sz w:val="22"/>
          <w:szCs w:val="22"/>
          <w:lang w:eastAsia="es-MX"/>
        </w:rPr>
        <w:t>November</w:t>
      </w:r>
      <w:r w:rsidR="00CE574B">
        <w:rPr>
          <w:rFonts w:ascii="Arial" w:hAnsi="Arial" w:cs="Arial"/>
          <w:b/>
          <w:sz w:val="22"/>
          <w:szCs w:val="22"/>
          <w:lang w:eastAsia="es-MX"/>
        </w:rPr>
        <w:t xml:space="preserve"> 15</w:t>
      </w:r>
      <w:r w:rsidRPr="00CE574B">
        <w:rPr>
          <w:rFonts w:ascii="Arial" w:hAnsi="Arial" w:cs="Arial"/>
          <w:b/>
          <w:sz w:val="22"/>
          <w:szCs w:val="22"/>
          <w:lang w:eastAsia="es-MX"/>
        </w:rPr>
        <w:t>,</w:t>
      </w:r>
      <w:r w:rsidR="00CE574B">
        <w:rPr>
          <w:rFonts w:ascii="Arial" w:hAnsi="Arial" w:cs="Arial"/>
          <w:b/>
          <w:sz w:val="22"/>
          <w:szCs w:val="22"/>
          <w:lang w:eastAsia="es-MX"/>
        </w:rPr>
        <w:t xml:space="preserve"> 2021,</w:t>
      </w:r>
      <w:r w:rsidRPr="00CE574B">
        <w:rPr>
          <w:rFonts w:ascii="Arial" w:hAnsi="Arial" w:cs="Arial"/>
          <w:b/>
          <w:sz w:val="22"/>
          <w:szCs w:val="22"/>
          <w:lang w:eastAsia="es-MX"/>
        </w:rPr>
        <w:t xml:space="preserve"> Moroccan </w:t>
      </w:r>
      <w:r w:rsidR="00DB167F" w:rsidRPr="00CE574B">
        <w:rPr>
          <w:rFonts w:ascii="Arial" w:hAnsi="Arial" w:cs="Arial"/>
          <w:b/>
          <w:sz w:val="22"/>
          <w:szCs w:val="22"/>
          <w:lang w:eastAsia="es-MX"/>
        </w:rPr>
        <w:t>security</w:t>
      </w:r>
      <w:r w:rsidRPr="00CE574B">
        <w:rPr>
          <w:rFonts w:ascii="Arial" w:hAnsi="Arial" w:cs="Arial"/>
          <w:b/>
          <w:sz w:val="22"/>
          <w:szCs w:val="22"/>
          <w:lang w:eastAsia="es-MX"/>
        </w:rPr>
        <w:t xml:space="preserve"> forces broke into the house of </w:t>
      </w:r>
      <w:r w:rsidR="001136B4" w:rsidRPr="00CE574B">
        <w:rPr>
          <w:rFonts w:ascii="Arial" w:hAnsi="Arial" w:cs="Arial"/>
          <w:b/>
          <w:sz w:val="22"/>
          <w:szCs w:val="22"/>
          <w:lang w:eastAsia="es-MX"/>
        </w:rPr>
        <w:t xml:space="preserve">Sultana Khaya, </w:t>
      </w:r>
      <w:r w:rsidRPr="00CE574B">
        <w:rPr>
          <w:rFonts w:ascii="Arial" w:hAnsi="Arial" w:cs="Arial"/>
          <w:b/>
          <w:sz w:val="22"/>
          <w:szCs w:val="22"/>
          <w:lang w:eastAsia="es-MX"/>
        </w:rPr>
        <w:t xml:space="preserve">Sahrawi </w:t>
      </w:r>
      <w:r w:rsidR="002C23D4" w:rsidRPr="00CE574B">
        <w:rPr>
          <w:rFonts w:ascii="Arial" w:hAnsi="Arial" w:cs="Arial"/>
          <w:b/>
          <w:sz w:val="22"/>
          <w:szCs w:val="22"/>
          <w:lang w:eastAsia="es-MX"/>
        </w:rPr>
        <w:t>woman a</w:t>
      </w:r>
      <w:r w:rsidRPr="00CE574B">
        <w:rPr>
          <w:rFonts w:ascii="Arial" w:hAnsi="Arial" w:cs="Arial"/>
          <w:b/>
          <w:sz w:val="22"/>
          <w:szCs w:val="22"/>
          <w:lang w:eastAsia="es-MX"/>
        </w:rPr>
        <w:t xml:space="preserve">ctivist and </w:t>
      </w:r>
      <w:r w:rsidR="001136B4" w:rsidRPr="00CE574B">
        <w:rPr>
          <w:rFonts w:ascii="Arial" w:hAnsi="Arial" w:cs="Arial"/>
          <w:b/>
          <w:sz w:val="22"/>
          <w:szCs w:val="22"/>
          <w:lang w:eastAsia="es-MX"/>
        </w:rPr>
        <w:t xml:space="preserve">defender of </w:t>
      </w:r>
      <w:r w:rsidR="00F073BD" w:rsidRPr="00CE574B">
        <w:rPr>
          <w:rFonts w:ascii="Arial" w:hAnsi="Arial" w:cs="Arial"/>
          <w:b/>
          <w:sz w:val="22"/>
          <w:szCs w:val="22"/>
          <w:lang w:eastAsia="es-MX"/>
        </w:rPr>
        <w:t>Sahrawi</w:t>
      </w:r>
      <w:r w:rsidR="006A1B3B" w:rsidRPr="00CE574B">
        <w:rPr>
          <w:rFonts w:ascii="Arial" w:hAnsi="Arial" w:cs="Arial"/>
          <w:b/>
          <w:sz w:val="22"/>
          <w:szCs w:val="22"/>
          <w:lang w:eastAsia="es-MX"/>
        </w:rPr>
        <w:t>s' right</w:t>
      </w:r>
      <w:r w:rsidR="001136B4" w:rsidRPr="00CE574B">
        <w:rPr>
          <w:rFonts w:ascii="Arial" w:hAnsi="Arial" w:cs="Arial"/>
          <w:b/>
          <w:sz w:val="22"/>
          <w:szCs w:val="22"/>
          <w:lang w:eastAsia="es-MX"/>
        </w:rPr>
        <w:t xml:space="preserve"> to self-determination. They </w:t>
      </w:r>
      <w:r w:rsidRPr="00CE574B">
        <w:rPr>
          <w:rFonts w:ascii="Arial" w:hAnsi="Arial" w:cs="Arial"/>
          <w:b/>
          <w:sz w:val="22"/>
          <w:szCs w:val="22"/>
          <w:lang w:eastAsia="es-MX"/>
        </w:rPr>
        <w:t>raped her</w:t>
      </w:r>
      <w:r w:rsidR="005E677E" w:rsidRPr="00CE574B">
        <w:rPr>
          <w:rFonts w:ascii="Arial" w:hAnsi="Arial" w:cs="Arial"/>
          <w:b/>
          <w:sz w:val="22"/>
          <w:szCs w:val="22"/>
          <w:lang w:eastAsia="es-MX"/>
        </w:rPr>
        <w:t xml:space="preserve"> and sexually abused her sister</w:t>
      </w:r>
      <w:r w:rsidR="007554C4" w:rsidRPr="00CE574B">
        <w:rPr>
          <w:rFonts w:ascii="Arial" w:hAnsi="Arial" w:cs="Arial"/>
          <w:b/>
          <w:sz w:val="22"/>
          <w:szCs w:val="22"/>
          <w:lang w:eastAsia="es-MX"/>
        </w:rPr>
        <w:t>s</w:t>
      </w:r>
      <w:r w:rsidR="005E677E" w:rsidRPr="00CE574B">
        <w:rPr>
          <w:rFonts w:ascii="Arial" w:hAnsi="Arial" w:cs="Arial"/>
          <w:b/>
          <w:sz w:val="22"/>
          <w:szCs w:val="22"/>
          <w:lang w:eastAsia="es-MX"/>
        </w:rPr>
        <w:t xml:space="preserve"> and </w:t>
      </w:r>
      <w:r w:rsidR="006A1B3B" w:rsidRPr="00CE574B">
        <w:rPr>
          <w:rFonts w:ascii="Arial" w:hAnsi="Arial" w:cs="Arial"/>
          <w:b/>
          <w:sz w:val="22"/>
          <w:szCs w:val="22"/>
          <w:lang w:eastAsia="es-MX"/>
        </w:rPr>
        <w:t>80-year-old</w:t>
      </w:r>
      <w:r w:rsidR="008100C3" w:rsidRPr="00CE574B">
        <w:rPr>
          <w:rFonts w:ascii="Arial" w:hAnsi="Arial" w:cs="Arial"/>
          <w:b/>
          <w:sz w:val="22"/>
          <w:szCs w:val="22"/>
          <w:lang w:eastAsia="es-MX"/>
        </w:rPr>
        <w:t xml:space="preserve"> </w:t>
      </w:r>
      <w:r w:rsidR="005E677E" w:rsidRPr="00CE574B">
        <w:rPr>
          <w:rFonts w:ascii="Arial" w:hAnsi="Arial" w:cs="Arial"/>
          <w:b/>
          <w:sz w:val="22"/>
          <w:szCs w:val="22"/>
          <w:lang w:eastAsia="es-MX"/>
        </w:rPr>
        <w:t xml:space="preserve">mother. This is not the first time Moroccan forces have committed acts of torture and </w:t>
      </w:r>
      <w:r w:rsidR="00271629" w:rsidRPr="00CE574B">
        <w:rPr>
          <w:rFonts w:ascii="Arial" w:hAnsi="Arial" w:cs="Arial"/>
          <w:b/>
          <w:sz w:val="22"/>
          <w:szCs w:val="22"/>
          <w:lang w:eastAsia="es-MX"/>
        </w:rPr>
        <w:t xml:space="preserve">other </w:t>
      </w:r>
      <w:r w:rsidR="005E677E" w:rsidRPr="00CE574B">
        <w:rPr>
          <w:rFonts w:ascii="Arial" w:hAnsi="Arial" w:cs="Arial"/>
          <w:b/>
          <w:sz w:val="22"/>
          <w:szCs w:val="22"/>
          <w:lang w:eastAsia="es-MX"/>
        </w:rPr>
        <w:t>ill-treatment against Sultana</w:t>
      </w:r>
      <w:r w:rsidR="00E22739" w:rsidRPr="00CE574B">
        <w:rPr>
          <w:rFonts w:ascii="Arial" w:hAnsi="Arial" w:cs="Arial"/>
          <w:b/>
          <w:sz w:val="22"/>
          <w:szCs w:val="22"/>
          <w:lang w:eastAsia="es-MX"/>
        </w:rPr>
        <w:t xml:space="preserve"> Khaya</w:t>
      </w:r>
      <w:r w:rsidR="005E677E" w:rsidRPr="00CE574B">
        <w:rPr>
          <w:rFonts w:ascii="Arial" w:hAnsi="Arial" w:cs="Arial"/>
          <w:b/>
          <w:sz w:val="22"/>
          <w:szCs w:val="22"/>
          <w:lang w:eastAsia="es-MX"/>
        </w:rPr>
        <w:t xml:space="preserve"> and her family</w:t>
      </w:r>
      <w:r w:rsidR="00103FCA" w:rsidRPr="00CE574B">
        <w:rPr>
          <w:rFonts w:ascii="Arial" w:hAnsi="Arial" w:cs="Arial"/>
          <w:b/>
          <w:sz w:val="22"/>
          <w:szCs w:val="22"/>
          <w:lang w:eastAsia="es-MX"/>
        </w:rPr>
        <w:t xml:space="preserve">, who have been under </w:t>
      </w:r>
      <w:r w:rsidR="00586E9F" w:rsidRPr="00CE574B">
        <w:rPr>
          <w:rFonts w:ascii="Arial" w:hAnsi="Arial" w:cs="Arial"/>
          <w:b/>
          <w:sz w:val="22"/>
          <w:szCs w:val="22"/>
          <w:lang w:eastAsia="es-MX"/>
        </w:rPr>
        <w:t>de facto</w:t>
      </w:r>
      <w:r w:rsidR="00103FCA" w:rsidRPr="00CE574B">
        <w:rPr>
          <w:rFonts w:ascii="Arial" w:hAnsi="Arial" w:cs="Arial"/>
          <w:b/>
          <w:sz w:val="22"/>
          <w:szCs w:val="22"/>
          <w:lang w:eastAsia="es-MX"/>
        </w:rPr>
        <w:t xml:space="preserve"> house arrest since </w:t>
      </w:r>
      <w:r w:rsidR="00CB515C" w:rsidRPr="00CE574B">
        <w:rPr>
          <w:rFonts w:ascii="Arial" w:hAnsi="Arial" w:cs="Arial"/>
          <w:b/>
          <w:sz w:val="22"/>
          <w:szCs w:val="22"/>
          <w:lang w:eastAsia="es-MX"/>
        </w:rPr>
        <w:t>November 2020</w:t>
      </w:r>
      <w:r w:rsidR="00103FCA" w:rsidRPr="00CE574B">
        <w:rPr>
          <w:rFonts w:ascii="Arial" w:hAnsi="Arial" w:cs="Arial"/>
          <w:b/>
          <w:sz w:val="22"/>
          <w:szCs w:val="22"/>
          <w:lang w:eastAsia="es-MX"/>
        </w:rPr>
        <w:t>.</w:t>
      </w:r>
    </w:p>
    <w:p w14:paraId="5217CC85" w14:textId="77777777" w:rsidR="005D2C37" w:rsidRPr="00CE574B" w:rsidRDefault="005D2C37" w:rsidP="00CE574B">
      <w:pPr>
        <w:spacing w:after="0" w:line="240" w:lineRule="auto"/>
        <w:rPr>
          <w:rFonts w:ascii="Arial" w:hAnsi="Arial" w:cs="Arial"/>
          <w:b/>
          <w:lang w:eastAsia="es-MX"/>
        </w:rPr>
      </w:pPr>
    </w:p>
    <w:p w14:paraId="47C514B0" w14:textId="77777777" w:rsidR="00FE2029" w:rsidRDefault="005D2C37" w:rsidP="00CE574B">
      <w:pPr>
        <w:spacing w:after="0" w:line="240" w:lineRule="auto"/>
        <w:rPr>
          <w:rFonts w:ascii="Arial" w:hAnsi="Arial" w:cs="Arial"/>
          <w:b/>
          <w:color w:val="auto"/>
          <w:sz w:val="20"/>
          <w:szCs w:val="20"/>
          <w:lang w:eastAsia="es-MX"/>
        </w:rPr>
      </w:pPr>
      <w:r w:rsidRPr="00CE574B">
        <w:rPr>
          <w:rFonts w:ascii="Arial" w:hAnsi="Arial" w:cs="Arial"/>
          <w:b/>
          <w:color w:val="auto"/>
          <w:sz w:val="20"/>
          <w:szCs w:val="20"/>
          <w:lang w:eastAsia="es-MX"/>
        </w:rPr>
        <w:t>TAKE ACTION:</w:t>
      </w:r>
    </w:p>
    <w:p w14:paraId="6EB76ECA" w14:textId="77777777" w:rsidR="00FE2029" w:rsidRPr="00FE2029" w:rsidRDefault="00FE2029" w:rsidP="00FE2029">
      <w:pPr>
        <w:widowControl/>
        <w:numPr>
          <w:ilvl w:val="0"/>
          <w:numId w:val="24"/>
        </w:numPr>
        <w:suppressAutoHyphens w:val="0"/>
        <w:spacing w:after="0" w:line="259" w:lineRule="auto"/>
        <w:ind w:left="360"/>
        <w:rPr>
          <w:rFonts w:ascii="Arial" w:hAnsi="Arial" w:cs="Arial"/>
        </w:rPr>
      </w:pPr>
      <w:bookmarkStart w:id="0" w:name="_Hlk77689456"/>
      <w:r w:rsidRPr="00FE2029">
        <w:rPr>
          <w:rFonts w:ascii="Arial" w:hAnsi="Arial" w:cs="Arial"/>
        </w:rPr>
        <w:t>Write a letter in your own words or using the sample below as a guide to one or both government officials listed. You can also email, fax, call or </w:t>
      </w:r>
      <w:proofErr w:type="gramStart"/>
      <w:r w:rsidRPr="00FE2029">
        <w:rPr>
          <w:rFonts w:ascii="Arial" w:hAnsi="Arial" w:cs="Arial"/>
        </w:rPr>
        <w:t>Tweet</w:t>
      </w:r>
      <w:proofErr w:type="gramEnd"/>
      <w:r w:rsidRPr="00FE2029">
        <w:rPr>
          <w:rFonts w:ascii="Arial" w:hAnsi="Arial" w:cs="Arial"/>
        </w:rPr>
        <w:t> them. </w:t>
      </w:r>
    </w:p>
    <w:p w14:paraId="0E2226D5" w14:textId="08C0049A" w:rsidR="00FE2029" w:rsidRPr="00FE2029" w:rsidRDefault="00FE2029" w:rsidP="00FE2029">
      <w:pPr>
        <w:widowControl/>
        <w:numPr>
          <w:ilvl w:val="0"/>
          <w:numId w:val="25"/>
        </w:numPr>
        <w:suppressAutoHyphens w:val="0"/>
        <w:spacing w:after="0" w:line="259" w:lineRule="auto"/>
        <w:ind w:left="360"/>
        <w:rPr>
          <w:rFonts w:ascii="Arial" w:hAnsi="Arial" w:cs="Arial"/>
        </w:rPr>
      </w:pPr>
      <w:hyperlink r:id="rId7" w:tgtFrame="_blank" w:history="1">
        <w:r w:rsidRPr="00FE2029">
          <w:rPr>
            <w:rStyle w:val="Hyperlink"/>
            <w:rFonts w:ascii="Arial" w:hAnsi="Arial" w:cs="Arial"/>
          </w:rPr>
          <w:t>Click here</w:t>
        </w:r>
      </w:hyperlink>
      <w:r w:rsidRPr="00FE2029">
        <w:rPr>
          <w:rFonts w:ascii="Arial" w:hAnsi="Arial" w:cs="Arial"/>
        </w:rPr>
        <w:t> to let us know the actions you took on </w:t>
      </w:r>
      <w:r w:rsidRPr="00FE2029">
        <w:rPr>
          <w:rFonts w:ascii="Arial" w:hAnsi="Arial" w:cs="Arial"/>
          <w:b/>
          <w:bCs/>
          <w:i/>
          <w:iCs/>
        </w:rPr>
        <w:t>Urgent Action </w:t>
      </w:r>
      <w:r>
        <w:rPr>
          <w:rFonts w:ascii="Arial" w:hAnsi="Arial" w:cs="Arial"/>
          <w:b/>
          <w:bCs/>
          <w:i/>
          <w:iCs/>
        </w:rPr>
        <w:t>33</w:t>
      </w:r>
      <w:r w:rsidRPr="00FE2029">
        <w:rPr>
          <w:rFonts w:ascii="Arial" w:hAnsi="Arial" w:cs="Arial"/>
          <w:b/>
          <w:bCs/>
          <w:i/>
          <w:iCs/>
        </w:rPr>
        <w:t>.</w:t>
      </w:r>
      <w:r>
        <w:rPr>
          <w:rFonts w:ascii="Arial" w:hAnsi="Arial" w:cs="Arial"/>
          <w:b/>
          <w:bCs/>
          <w:i/>
          <w:iCs/>
        </w:rPr>
        <w:t>21</w:t>
      </w:r>
      <w:r w:rsidRPr="00FE2029">
        <w:rPr>
          <w:rFonts w:ascii="Arial" w:hAnsi="Arial" w:cs="Arial"/>
        </w:rPr>
        <w:t>. It’s important to report because we share the total number with the officials we are trying to persuade and the people we are trying to help. </w:t>
      </w:r>
    </w:p>
    <w:bookmarkEnd w:id="0"/>
    <w:p w14:paraId="0D166E4B" w14:textId="497D367A" w:rsidR="005D2C37" w:rsidRPr="00FE2029" w:rsidRDefault="005D2C37" w:rsidP="00FE2029">
      <w:pPr>
        <w:spacing w:after="0" w:line="240" w:lineRule="auto"/>
        <w:rPr>
          <w:rFonts w:ascii="Arial" w:hAnsi="Arial" w:cs="Arial"/>
          <w:b/>
          <w:color w:val="auto"/>
          <w:sz w:val="20"/>
          <w:szCs w:val="20"/>
          <w:lang w:eastAsia="es-MX"/>
        </w:rPr>
      </w:pPr>
      <w:r w:rsidRPr="00CE574B">
        <w:rPr>
          <w:rFonts w:ascii="Arial" w:hAnsi="Arial" w:cs="Arial"/>
          <w:b/>
          <w:color w:val="auto"/>
          <w:sz w:val="20"/>
          <w:szCs w:val="20"/>
          <w:lang w:eastAsia="es-MX"/>
        </w:rPr>
        <w:t xml:space="preserve"> </w:t>
      </w:r>
    </w:p>
    <w:p w14:paraId="04741C7D" w14:textId="77777777" w:rsidR="00FE2029" w:rsidRDefault="00FE2029" w:rsidP="00FE2029">
      <w:pPr>
        <w:bidi/>
        <w:spacing w:after="0" w:line="240" w:lineRule="auto"/>
        <w:jc w:val="right"/>
        <w:rPr>
          <w:rFonts w:ascii="Arial" w:hAnsi="Arial" w:cs="Arial"/>
          <w:b/>
          <w:bCs/>
          <w:szCs w:val="18"/>
          <w:lang w:eastAsia="es-MX"/>
        </w:rPr>
        <w:sectPr w:rsidR="00FE2029" w:rsidSect="00CE574B">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2A76F9A0" w14:textId="03EF0A8B" w:rsidR="00AE46D1" w:rsidRPr="00B03873" w:rsidRDefault="00AE46D1" w:rsidP="00FE2029">
      <w:pPr>
        <w:bidi/>
        <w:spacing w:after="0" w:line="240" w:lineRule="auto"/>
        <w:jc w:val="right"/>
        <w:rPr>
          <w:rFonts w:ascii="Arial" w:hAnsi="Arial" w:cs="Arial"/>
          <w:b/>
          <w:bCs/>
          <w:szCs w:val="18"/>
          <w:lang w:eastAsia="es-MX"/>
        </w:rPr>
      </w:pPr>
      <w:r w:rsidRPr="00B03873">
        <w:rPr>
          <w:rFonts w:ascii="Arial" w:hAnsi="Arial" w:cs="Arial"/>
          <w:b/>
          <w:bCs/>
          <w:szCs w:val="18"/>
          <w:lang w:eastAsia="es-MX"/>
        </w:rPr>
        <w:t>Head of Government of the Kingdom of Morocco</w:t>
      </w:r>
    </w:p>
    <w:p w14:paraId="31534884" w14:textId="0803C73A" w:rsidR="00AE46D1" w:rsidRPr="00B03873" w:rsidRDefault="00AE46D1" w:rsidP="00FE2029">
      <w:pPr>
        <w:bidi/>
        <w:spacing w:after="0" w:line="240" w:lineRule="auto"/>
        <w:jc w:val="right"/>
        <w:rPr>
          <w:rFonts w:ascii="Arial" w:hAnsi="Arial" w:cs="Arial"/>
          <w:szCs w:val="18"/>
          <w:rtl/>
          <w:lang w:val="en-US" w:bidi="ar-TN"/>
        </w:rPr>
      </w:pPr>
      <w:r w:rsidRPr="00B03873">
        <w:rPr>
          <w:rFonts w:ascii="Arial" w:hAnsi="Arial" w:cs="Arial"/>
          <w:szCs w:val="18"/>
        </w:rPr>
        <w:t xml:space="preserve">Mr. </w:t>
      </w:r>
      <w:r w:rsidR="00BC1530" w:rsidRPr="00B03873">
        <w:rPr>
          <w:rFonts w:ascii="Arial" w:hAnsi="Arial" w:cs="Arial"/>
          <w:szCs w:val="18"/>
        </w:rPr>
        <w:t xml:space="preserve">Aziz </w:t>
      </w:r>
      <w:proofErr w:type="spellStart"/>
      <w:r w:rsidR="00BC1530" w:rsidRPr="00B03873">
        <w:rPr>
          <w:rFonts w:ascii="Arial" w:hAnsi="Arial" w:cs="Arial"/>
          <w:szCs w:val="18"/>
        </w:rPr>
        <w:t>Akhannouch</w:t>
      </w:r>
      <w:proofErr w:type="spellEnd"/>
    </w:p>
    <w:p w14:paraId="6311BE2D" w14:textId="77777777" w:rsidR="00AE46D1" w:rsidRPr="00B03873" w:rsidRDefault="00AE46D1" w:rsidP="00FE2029">
      <w:pPr>
        <w:bidi/>
        <w:spacing w:after="0" w:line="240" w:lineRule="auto"/>
        <w:jc w:val="right"/>
        <w:rPr>
          <w:rFonts w:ascii="Arial" w:hAnsi="Arial" w:cs="Arial"/>
          <w:szCs w:val="18"/>
          <w:lang w:val="en-US"/>
        </w:rPr>
      </w:pPr>
      <w:r w:rsidRPr="00B03873">
        <w:rPr>
          <w:rFonts w:ascii="Arial" w:hAnsi="Arial" w:cs="Arial"/>
          <w:szCs w:val="18"/>
          <w:lang w:val="en-US"/>
        </w:rPr>
        <w:t xml:space="preserve">Palais Royal- </w:t>
      </w:r>
      <w:proofErr w:type="spellStart"/>
      <w:r w:rsidRPr="00B03873">
        <w:rPr>
          <w:rFonts w:ascii="Arial" w:hAnsi="Arial" w:cs="Arial"/>
          <w:szCs w:val="18"/>
          <w:lang w:val="en-US"/>
        </w:rPr>
        <w:t>Touarga</w:t>
      </w:r>
      <w:proofErr w:type="spellEnd"/>
    </w:p>
    <w:p w14:paraId="3AB9B677" w14:textId="77777777" w:rsidR="00AE46D1" w:rsidRPr="00B03873" w:rsidRDefault="00AE46D1" w:rsidP="00FE2029">
      <w:pPr>
        <w:bidi/>
        <w:spacing w:after="0" w:line="240" w:lineRule="auto"/>
        <w:jc w:val="right"/>
        <w:rPr>
          <w:rFonts w:ascii="Arial" w:hAnsi="Arial" w:cs="Arial"/>
          <w:szCs w:val="18"/>
          <w:lang w:val="en-US"/>
        </w:rPr>
      </w:pPr>
      <w:r w:rsidRPr="00B03873">
        <w:rPr>
          <w:rFonts w:ascii="Arial" w:hAnsi="Arial" w:cs="Arial"/>
          <w:szCs w:val="18"/>
          <w:lang w:val="en-US"/>
        </w:rPr>
        <w:t>Rabat, Morocco</w:t>
      </w:r>
    </w:p>
    <w:p w14:paraId="0199BF36" w14:textId="17CA2333" w:rsidR="00AE46D1" w:rsidRPr="00B03873" w:rsidRDefault="00AE46D1" w:rsidP="00FE2029">
      <w:pPr>
        <w:bidi/>
        <w:spacing w:after="0" w:line="240" w:lineRule="auto"/>
        <w:jc w:val="right"/>
        <w:rPr>
          <w:rFonts w:ascii="Arial" w:hAnsi="Arial" w:cs="Arial"/>
          <w:szCs w:val="18"/>
          <w:lang w:val="en-US"/>
        </w:rPr>
      </w:pPr>
      <w:r w:rsidRPr="00B03873">
        <w:rPr>
          <w:rFonts w:ascii="Arial" w:hAnsi="Arial" w:cs="Arial"/>
          <w:szCs w:val="18"/>
          <w:lang w:val="en-US"/>
        </w:rPr>
        <w:t>Fax: +212537771010</w:t>
      </w:r>
      <w:r w:rsidRPr="00B03873">
        <w:rPr>
          <w:rFonts w:ascii="Arial" w:hAnsi="Arial" w:cs="Arial"/>
          <w:szCs w:val="18"/>
          <w:lang w:val="en-US"/>
        </w:rPr>
        <w:br/>
        <w:t xml:space="preserve">Twitter: </w:t>
      </w:r>
      <w:hyperlink r:id="rId11" w:history="1">
        <w:r w:rsidRPr="006819B8">
          <w:rPr>
            <w:rStyle w:val="Hyperlink"/>
            <w:rFonts w:ascii="Arial" w:hAnsi="Arial" w:cs="Arial"/>
            <w:szCs w:val="18"/>
            <w:lang w:val="en-US"/>
          </w:rPr>
          <w:t>@ChefGov_ma</w:t>
        </w:r>
      </w:hyperlink>
    </w:p>
    <w:p w14:paraId="25FB71B1" w14:textId="789A9CB7" w:rsidR="00FE2029" w:rsidRDefault="00FE2029" w:rsidP="00FE2029">
      <w:pPr>
        <w:spacing w:after="0" w:line="240" w:lineRule="auto"/>
        <w:jc w:val="right"/>
        <w:rPr>
          <w:rFonts w:ascii="Arial" w:eastAsia="SimSun" w:hAnsi="Arial" w:cs="Arial"/>
          <w:b/>
          <w:i/>
          <w:color w:val="auto"/>
          <w:sz w:val="20"/>
          <w:szCs w:val="20"/>
          <w:lang w:val="en-US" w:eastAsia="zh-CN"/>
        </w:rPr>
      </w:pPr>
    </w:p>
    <w:p w14:paraId="3057A5F7" w14:textId="77777777" w:rsidR="00FE2029" w:rsidRDefault="00FE2029" w:rsidP="00FE2029">
      <w:pPr>
        <w:spacing w:after="0" w:line="240" w:lineRule="auto"/>
        <w:rPr>
          <w:rFonts w:ascii="Arial" w:hAnsi="Arial" w:cs="Arial"/>
          <w:b/>
          <w:bCs/>
        </w:rPr>
      </w:pPr>
    </w:p>
    <w:p w14:paraId="3C4AE20F" w14:textId="32778808" w:rsidR="00FE2029" w:rsidRDefault="00FE2029" w:rsidP="00CE574B">
      <w:pPr>
        <w:spacing w:after="0" w:line="240" w:lineRule="auto"/>
        <w:rPr>
          <w:rFonts w:ascii="Arial" w:eastAsia="SimSun" w:hAnsi="Arial" w:cs="Arial"/>
          <w:b/>
          <w:i/>
          <w:color w:val="auto"/>
          <w:sz w:val="20"/>
          <w:szCs w:val="20"/>
          <w:lang w:val="en-US" w:eastAsia="zh-CN"/>
        </w:rPr>
        <w:sectPr w:rsidR="00FE2029" w:rsidSect="00FE2029">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r w:rsidRPr="00FE2029">
        <w:rPr>
          <w:rFonts w:ascii="Arial" w:hAnsi="Arial" w:cs="Arial"/>
          <w:b/>
          <w:bCs/>
        </w:rPr>
        <w:t xml:space="preserve">Her Highness Princess Lalla </w:t>
      </w:r>
      <w:proofErr w:type="spellStart"/>
      <w:r w:rsidRPr="00FE2029">
        <w:rPr>
          <w:rFonts w:ascii="Arial" w:hAnsi="Arial" w:cs="Arial"/>
          <w:b/>
          <w:bCs/>
        </w:rPr>
        <w:t>Joumala</w:t>
      </w:r>
      <w:proofErr w:type="spellEnd"/>
      <w:r w:rsidRPr="00FE2029">
        <w:rPr>
          <w:rFonts w:ascii="Arial" w:hAnsi="Arial" w:cs="Arial"/>
        </w:rPr>
        <w:br/>
        <w:t>Embassy of the Kingdom of Morocco</w:t>
      </w:r>
      <w:r w:rsidRPr="00FE2029">
        <w:rPr>
          <w:rFonts w:ascii="Arial" w:hAnsi="Arial" w:cs="Arial"/>
        </w:rPr>
        <w:br/>
        <w:t>3508 International Drive NW</w:t>
      </w:r>
      <w:r w:rsidRPr="00FE2029">
        <w:rPr>
          <w:rFonts w:ascii="Arial" w:hAnsi="Arial" w:cs="Arial"/>
        </w:rPr>
        <w:br/>
        <w:t>Washington, DC 20008</w:t>
      </w:r>
      <w:r w:rsidRPr="00FE2029">
        <w:rPr>
          <w:rFonts w:ascii="Arial" w:hAnsi="Arial" w:cs="Arial"/>
        </w:rPr>
        <w:br/>
        <w:t>Phone: 202 462 7979 I Fax: 202 462 7643</w:t>
      </w:r>
      <w:r w:rsidRPr="00FE2029">
        <w:rPr>
          <w:rFonts w:ascii="Arial" w:hAnsi="Arial" w:cs="Arial"/>
        </w:rPr>
        <w:br/>
        <w:t xml:space="preserve">Email: </w:t>
      </w:r>
      <w:hyperlink r:id="rId12" w:history="1">
        <w:r w:rsidRPr="00FE2029">
          <w:rPr>
            <w:rStyle w:val="Hyperlink"/>
            <w:rFonts w:ascii="Arial" w:hAnsi="Arial" w:cs="Arial"/>
          </w:rPr>
          <w:t>washingtonembmorocco@maec.gov.ma</w:t>
        </w:r>
      </w:hyperlink>
      <w:r w:rsidRPr="00FE2029">
        <w:rPr>
          <w:rFonts w:ascii="Arial" w:hAnsi="Arial" w:cs="Arial"/>
        </w:rPr>
        <w:br/>
        <w:t xml:space="preserve">Twitter: </w:t>
      </w:r>
      <w:hyperlink r:id="rId13" w:history="1">
        <w:r w:rsidRPr="00FE2029">
          <w:rPr>
            <w:rStyle w:val="Hyperlink"/>
            <w:rFonts w:ascii="Arial" w:hAnsi="Arial" w:cs="Arial"/>
          </w:rPr>
          <w:t>@morocco_usa</w:t>
        </w:r>
      </w:hyperlink>
    </w:p>
    <w:p w14:paraId="160598A3" w14:textId="19ECF4C9" w:rsidR="005D2C37" w:rsidRPr="00FE2029" w:rsidRDefault="00AE46D1" w:rsidP="00CE574B">
      <w:pPr>
        <w:spacing w:after="0" w:line="240" w:lineRule="auto"/>
        <w:rPr>
          <w:rFonts w:ascii="Arial" w:hAnsi="Arial" w:cs="Arial"/>
          <w:i/>
          <w:sz w:val="20"/>
          <w:szCs w:val="20"/>
        </w:rPr>
      </w:pPr>
      <w:r w:rsidRPr="00B03873">
        <w:rPr>
          <w:rFonts w:ascii="Arial" w:hAnsi="Arial" w:cs="Arial"/>
          <w:iCs/>
          <w:sz w:val="20"/>
          <w:szCs w:val="20"/>
        </w:rPr>
        <w:t>Your Excellency,</w:t>
      </w:r>
    </w:p>
    <w:p w14:paraId="01E076C7" w14:textId="77777777" w:rsidR="00AE46D1" w:rsidRPr="00B03873" w:rsidRDefault="00AE46D1" w:rsidP="00CE574B">
      <w:pPr>
        <w:spacing w:after="0" w:line="240" w:lineRule="auto"/>
        <w:rPr>
          <w:rFonts w:ascii="Arial" w:hAnsi="Arial" w:cs="Arial"/>
          <w:iCs/>
          <w:sz w:val="20"/>
          <w:szCs w:val="20"/>
        </w:rPr>
      </w:pPr>
    </w:p>
    <w:p w14:paraId="60F8F01C" w14:textId="7D66F770" w:rsidR="00F073BD" w:rsidRPr="00B03873" w:rsidRDefault="00103FCA" w:rsidP="00CE574B">
      <w:pPr>
        <w:spacing w:after="0" w:line="240" w:lineRule="auto"/>
        <w:jc w:val="both"/>
        <w:rPr>
          <w:rFonts w:ascii="Arial" w:hAnsi="Arial" w:cs="Arial"/>
          <w:iCs/>
          <w:sz w:val="20"/>
          <w:szCs w:val="20"/>
        </w:rPr>
      </w:pPr>
      <w:r w:rsidRPr="00B03873">
        <w:rPr>
          <w:rFonts w:ascii="Arial" w:hAnsi="Arial" w:cs="Arial"/>
          <w:iCs/>
          <w:sz w:val="20"/>
          <w:szCs w:val="20"/>
        </w:rPr>
        <w:t>At 5</w:t>
      </w:r>
      <w:r w:rsidR="001E32C7">
        <w:rPr>
          <w:rFonts w:ascii="Arial" w:hAnsi="Arial" w:cs="Arial"/>
          <w:iCs/>
          <w:sz w:val="20"/>
          <w:szCs w:val="20"/>
        </w:rPr>
        <w:t>:</w:t>
      </w:r>
      <w:r w:rsidRPr="00B03873">
        <w:rPr>
          <w:rFonts w:ascii="Arial" w:hAnsi="Arial" w:cs="Arial"/>
          <w:iCs/>
          <w:sz w:val="20"/>
          <w:szCs w:val="20"/>
        </w:rPr>
        <w:t>30am on</w:t>
      </w:r>
      <w:r w:rsidR="00B03873">
        <w:rPr>
          <w:rFonts w:ascii="Arial" w:hAnsi="Arial" w:cs="Arial"/>
          <w:iCs/>
          <w:sz w:val="20"/>
          <w:szCs w:val="20"/>
        </w:rPr>
        <w:t xml:space="preserve"> </w:t>
      </w:r>
      <w:r w:rsidRPr="00B03873">
        <w:rPr>
          <w:rFonts w:ascii="Arial" w:hAnsi="Arial" w:cs="Arial"/>
          <w:iCs/>
          <w:sz w:val="20"/>
          <w:szCs w:val="20"/>
        </w:rPr>
        <w:t>November</w:t>
      </w:r>
      <w:r w:rsidR="00B03873">
        <w:rPr>
          <w:rFonts w:ascii="Arial" w:hAnsi="Arial" w:cs="Arial"/>
          <w:iCs/>
          <w:sz w:val="20"/>
          <w:szCs w:val="20"/>
        </w:rPr>
        <w:t xml:space="preserve"> 15</w:t>
      </w:r>
      <w:r w:rsidRPr="00B03873">
        <w:rPr>
          <w:rFonts w:ascii="Arial" w:hAnsi="Arial" w:cs="Arial"/>
          <w:iCs/>
          <w:sz w:val="20"/>
          <w:szCs w:val="20"/>
        </w:rPr>
        <w:t>,</w:t>
      </w:r>
      <w:r w:rsidR="00B03873">
        <w:rPr>
          <w:rFonts w:ascii="Arial" w:hAnsi="Arial" w:cs="Arial"/>
          <w:iCs/>
          <w:sz w:val="20"/>
          <w:szCs w:val="20"/>
        </w:rPr>
        <w:t xml:space="preserve"> 2021,</w:t>
      </w:r>
      <w:r w:rsidRPr="00B03873">
        <w:rPr>
          <w:rFonts w:ascii="Arial" w:hAnsi="Arial" w:cs="Arial"/>
          <w:iCs/>
          <w:sz w:val="20"/>
          <w:szCs w:val="20"/>
        </w:rPr>
        <w:t xml:space="preserve"> </w:t>
      </w:r>
      <w:r w:rsidR="008100C3" w:rsidRPr="00B03873">
        <w:rPr>
          <w:rFonts w:ascii="Arial" w:hAnsi="Arial" w:cs="Arial"/>
          <w:iCs/>
          <w:sz w:val="20"/>
          <w:szCs w:val="20"/>
        </w:rPr>
        <w:t xml:space="preserve">dozens of </w:t>
      </w:r>
      <w:r w:rsidR="00B34C85" w:rsidRPr="00B03873">
        <w:rPr>
          <w:rFonts w:ascii="Arial" w:hAnsi="Arial" w:cs="Arial"/>
          <w:iCs/>
          <w:sz w:val="20"/>
          <w:szCs w:val="20"/>
        </w:rPr>
        <w:t>members of the Moroccan security forces</w:t>
      </w:r>
      <w:r w:rsidR="008100C3" w:rsidRPr="00B03873">
        <w:rPr>
          <w:rFonts w:ascii="Arial" w:hAnsi="Arial" w:cs="Arial"/>
          <w:iCs/>
          <w:sz w:val="20"/>
          <w:szCs w:val="20"/>
        </w:rPr>
        <w:t xml:space="preserve"> in civilian clothes </w:t>
      </w:r>
      <w:r w:rsidR="009D6B22" w:rsidRPr="00B03873">
        <w:rPr>
          <w:rFonts w:ascii="Arial" w:hAnsi="Arial" w:cs="Arial"/>
          <w:iCs/>
          <w:sz w:val="20"/>
          <w:szCs w:val="20"/>
        </w:rPr>
        <w:t xml:space="preserve">broke into the house of </w:t>
      </w:r>
      <w:r w:rsidR="002D14AC" w:rsidRPr="00B03873">
        <w:rPr>
          <w:rFonts w:ascii="Arial" w:hAnsi="Arial" w:cs="Arial"/>
          <w:iCs/>
          <w:sz w:val="20"/>
          <w:szCs w:val="20"/>
        </w:rPr>
        <w:t xml:space="preserve">Sahrawi woman activist </w:t>
      </w:r>
      <w:r w:rsidR="009D6B22" w:rsidRPr="00B03873">
        <w:rPr>
          <w:rFonts w:ascii="Arial" w:hAnsi="Arial" w:cs="Arial"/>
          <w:b/>
          <w:bCs/>
          <w:iCs/>
          <w:sz w:val="20"/>
          <w:szCs w:val="20"/>
        </w:rPr>
        <w:t>Sultana Khaya</w:t>
      </w:r>
      <w:r w:rsidR="009D3078" w:rsidRPr="00B03873">
        <w:rPr>
          <w:rFonts w:ascii="Arial" w:hAnsi="Arial" w:cs="Arial"/>
          <w:b/>
          <w:bCs/>
          <w:iCs/>
          <w:sz w:val="20"/>
          <w:szCs w:val="20"/>
        </w:rPr>
        <w:t>,</w:t>
      </w:r>
      <w:r w:rsidR="009D6B22" w:rsidRPr="00B03873">
        <w:rPr>
          <w:rFonts w:ascii="Arial" w:hAnsi="Arial" w:cs="Arial"/>
          <w:iCs/>
          <w:sz w:val="20"/>
          <w:szCs w:val="20"/>
        </w:rPr>
        <w:t xml:space="preserve"> where she is under </w:t>
      </w:r>
      <w:r w:rsidR="00B34C85" w:rsidRPr="00B03873">
        <w:rPr>
          <w:rFonts w:ascii="Arial" w:hAnsi="Arial" w:cs="Arial"/>
          <w:iCs/>
          <w:sz w:val="20"/>
          <w:szCs w:val="20"/>
        </w:rPr>
        <w:t xml:space="preserve">de facto </w:t>
      </w:r>
      <w:r w:rsidR="009D6B22" w:rsidRPr="00B03873">
        <w:rPr>
          <w:rFonts w:ascii="Arial" w:hAnsi="Arial" w:cs="Arial"/>
          <w:iCs/>
          <w:sz w:val="20"/>
          <w:szCs w:val="20"/>
        </w:rPr>
        <w:t xml:space="preserve">house arrest along with her </w:t>
      </w:r>
      <w:r w:rsidR="003A0C9B" w:rsidRPr="00B03873">
        <w:rPr>
          <w:rFonts w:ascii="Arial" w:hAnsi="Arial" w:cs="Arial"/>
          <w:iCs/>
          <w:sz w:val="20"/>
          <w:szCs w:val="20"/>
        </w:rPr>
        <w:t xml:space="preserve">two </w:t>
      </w:r>
      <w:r w:rsidR="009D6B22" w:rsidRPr="00B03873">
        <w:rPr>
          <w:rFonts w:ascii="Arial" w:hAnsi="Arial" w:cs="Arial"/>
          <w:iCs/>
          <w:sz w:val="20"/>
          <w:szCs w:val="20"/>
        </w:rPr>
        <w:t>sister</w:t>
      </w:r>
      <w:r w:rsidR="003A0C9B" w:rsidRPr="00B03873">
        <w:rPr>
          <w:rFonts w:ascii="Arial" w:hAnsi="Arial" w:cs="Arial"/>
          <w:iCs/>
          <w:sz w:val="20"/>
          <w:szCs w:val="20"/>
        </w:rPr>
        <w:t>s</w:t>
      </w:r>
      <w:r w:rsidR="009D6B22" w:rsidRPr="00B03873">
        <w:rPr>
          <w:rFonts w:ascii="Arial" w:hAnsi="Arial" w:cs="Arial"/>
          <w:iCs/>
          <w:sz w:val="20"/>
          <w:szCs w:val="20"/>
        </w:rPr>
        <w:t xml:space="preserve"> and mother</w:t>
      </w:r>
      <w:r w:rsidR="00386CF6" w:rsidRPr="00B03873">
        <w:rPr>
          <w:rFonts w:ascii="Arial" w:hAnsi="Arial" w:cs="Arial"/>
          <w:iCs/>
          <w:sz w:val="20"/>
          <w:szCs w:val="20"/>
        </w:rPr>
        <w:t>,</w:t>
      </w:r>
      <w:r w:rsidR="00665A91" w:rsidRPr="00B03873">
        <w:rPr>
          <w:rFonts w:ascii="Arial" w:hAnsi="Arial" w:cs="Arial"/>
          <w:iCs/>
          <w:sz w:val="20"/>
          <w:szCs w:val="20"/>
        </w:rPr>
        <w:t xml:space="preserve"> </w:t>
      </w:r>
      <w:r w:rsidR="009D3078" w:rsidRPr="00B03873">
        <w:rPr>
          <w:rFonts w:ascii="Arial" w:hAnsi="Arial" w:cs="Arial"/>
          <w:iCs/>
          <w:sz w:val="20"/>
          <w:szCs w:val="20"/>
        </w:rPr>
        <w:t xml:space="preserve">subjected </w:t>
      </w:r>
      <w:r w:rsidR="00B34C85" w:rsidRPr="00B03873">
        <w:rPr>
          <w:rFonts w:ascii="Arial" w:hAnsi="Arial" w:cs="Arial"/>
          <w:iCs/>
          <w:sz w:val="20"/>
          <w:szCs w:val="20"/>
        </w:rPr>
        <w:t>her to</w:t>
      </w:r>
      <w:r w:rsidR="009D3078" w:rsidRPr="00B03873">
        <w:rPr>
          <w:rFonts w:ascii="Arial" w:hAnsi="Arial" w:cs="Arial"/>
          <w:iCs/>
          <w:sz w:val="20"/>
          <w:szCs w:val="20"/>
        </w:rPr>
        <w:t xml:space="preserve"> rape</w:t>
      </w:r>
      <w:r w:rsidR="00B34C85" w:rsidRPr="00B03873">
        <w:rPr>
          <w:rFonts w:ascii="Arial" w:hAnsi="Arial" w:cs="Arial"/>
          <w:iCs/>
          <w:sz w:val="20"/>
          <w:szCs w:val="20"/>
        </w:rPr>
        <w:t xml:space="preserve"> and sexually harassed her sisters and mother</w:t>
      </w:r>
      <w:r w:rsidR="009D6B22" w:rsidRPr="00B03873">
        <w:rPr>
          <w:rFonts w:ascii="Arial" w:hAnsi="Arial" w:cs="Arial"/>
          <w:iCs/>
          <w:sz w:val="20"/>
          <w:szCs w:val="20"/>
        </w:rPr>
        <w:t>.</w:t>
      </w:r>
      <w:r w:rsidR="00684F22" w:rsidRPr="00B03873">
        <w:rPr>
          <w:rFonts w:ascii="Arial" w:hAnsi="Arial" w:cs="Arial"/>
          <w:iCs/>
          <w:sz w:val="20"/>
          <w:szCs w:val="20"/>
        </w:rPr>
        <w:t xml:space="preserve"> They also searched the house</w:t>
      </w:r>
      <w:r w:rsidR="005A6C58" w:rsidRPr="00B03873">
        <w:rPr>
          <w:rFonts w:ascii="Arial" w:hAnsi="Arial" w:cs="Arial"/>
          <w:iCs/>
          <w:sz w:val="20"/>
          <w:szCs w:val="20"/>
        </w:rPr>
        <w:t>, after entering from the roof</w:t>
      </w:r>
      <w:r w:rsidR="001136B4" w:rsidRPr="00B03873">
        <w:rPr>
          <w:rFonts w:ascii="Arial" w:hAnsi="Arial" w:cs="Arial"/>
          <w:iCs/>
          <w:sz w:val="20"/>
          <w:szCs w:val="20"/>
        </w:rPr>
        <w:t>,</w:t>
      </w:r>
      <w:r w:rsidR="00684F22" w:rsidRPr="00B03873">
        <w:rPr>
          <w:rFonts w:ascii="Arial" w:hAnsi="Arial" w:cs="Arial"/>
          <w:iCs/>
          <w:sz w:val="20"/>
          <w:szCs w:val="20"/>
        </w:rPr>
        <w:t xml:space="preserve"> damaging doors and closets</w:t>
      </w:r>
      <w:r w:rsidR="00386CF6" w:rsidRPr="00B03873">
        <w:rPr>
          <w:rFonts w:ascii="Arial" w:hAnsi="Arial" w:cs="Arial"/>
          <w:iCs/>
          <w:sz w:val="20"/>
          <w:szCs w:val="20"/>
        </w:rPr>
        <w:t xml:space="preserve">, </w:t>
      </w:r>
      <w:r w:rsidR="00684F22" w:rsidRPr="00B03873">
        <w:rPr>
          <w:rFonts w:ascii="Arial" w:hAnsi="Arial" w:cs="Arial"/>
          <w:iCs/>
          <w:sz w:val="20"/>
          <w:szCs w:val="20"/>
        </w:rPr>
        <w:t xml:space="preserve">throwing belongings </w:t>
      </w:r>
      <w:r w:rsidR="00386CF6" w:rsidRPr="00B03873">
        <w:rPr>
          <w:rFonts w:ascii="Arial" w:hAnsi="Arial" w:cs="Arial"/>
          <w:iCs/>
          <w:sz w:val="20"/>
          <w:szCs w:val="20"/>
        </w:rPr>
        <w:t>o</w:t>
      </w:r>
      <w:r w:rsidR="00684F22" w:rsidRPr="00B03873">
        <w:rPr>
          <w:rFonts w:ascii="Arial" w:hAnsi="Arial" w:cs="Arial"/>
          <w:iCs/>
          <w:sz w:val="20"/>
          <w:szCs w:val="20"/>
        </w:rPr>
        <w:t xml:space="preserve">nto the </w:t>
      </w:r>
      <w:proofErr w:type="gramStart"/>
      <w:r w:rsidR="00C9160D" w:rsidRPr="00B03873">
        <w:rPr>
          <w:rFonts w:ascii="Arial" w:hAnsi="Arial" w:cs="Arial"/>
          <w:iCs/>
          <w:sz w:val="20"/>
          <w:szCs w:val="20"/>
        </w:rPr>
        <w:t>floor</w:t>
      </w:r>
      <w:proofErr w:type="gramEnd"/>
      <w:r w:rsidR="001F1F66" w:rsidRPr="00B03873">
        <w:rPr>
          <w:rFonts w:ascii="Arial" w:hAnsi="Arial" w:cs="Arial"/>
          <w:iCs/>
          <w:sz w:val="20"/>
          <w:szCs w:val="20"/>
        </w:rPr>
        <w:t xml:space="preserve"> </w:t>
      </w:r>
      <w:r w:rsidR="00386CF6" w:rsidRPr="00B03873">
        <w:rPr>
          <w:rFonts w:ascii="Arial" w:hAnsi="Arial" w:cs="Arial"/>
          <w:iCs/>
          <w:sz w:val="20"/>
          <w:szCs w:val="20"/>
        </w:rPr>
        <w:t>and</w:t>
      </w:r>
      <w:r w:rsidR="001F1F66" w:rsidRPr="00B03873">
        <w:rPr>
          <w:rFonts w:ascii="Arial" w:hAnsi="Arial" w:cs="Arial"/>
          <w:iCs/>
          <w:sz w:val="20"/>
          <w:szCs w:val="20"/>
        </w:rPr>
        <w:t xml:space="preserve"> pouring toxic substances</w:t>
      </w:r>
      <w:r w:rsidR="00386CF6" w:rsidRPr="00B03873">
        <w:rPr>
          <w:rFonts w:ascii="Arial" w:hAnsi="Arial" w:cs="Arial"/>
          <w:iCs/>
          <w:sz w:val="20"/>
          <w:szCs w:val="20"/>
        </w:rPr>
        <w:t xml:space="preserve"> around the house</w:t>
      </w:r>
      <w:r w:rsidR="001F1F66" w:rsidRPr="00B03873">
        <w:rPr>
          <w:rFonts w:ascii="Arial" w:hAnsi="Arial" w:cs="Arial"/>
          <w:iCs/>
          <w:sz w:val="20"/>
          <w:szCs w:val="20"/>
        </w:rPr>
        <w:t>.</w:t>
      </w:r>
      <w:r w:rsidR="00684F22" w:rsidRPr="00B03873">
        <w:rPr>
          <w:rFonts w:ascii="Arial" w:hAnsi="Arial" w:cs="Arial"/>
          <w:iCs/>
          <w:sz w:val="20"/>
          <w:szCs w:val="20"/>
        </w:rPr>
        <w:t xml:space="preserve"> </w:t>
      </w:r>
      <w:r w:rsidR="00F073BD" w:rsidRPr="00B03873">
        <w:rPr>
          <w:rFonts w:ascii="Arial" w:hAnsi="Arial" w:cs="Arial"/>
          <w:iCs/>
          <w:sz w:val="20"/>
          <w:szCs w:val="20"/>
        </w:rPr>
        <w:t>The authorities have still never presented Sultana Khaya with an arrest warrant or justification for the house arrest.</w:t>
      </w:r>
    </w:p>
    <w:p w14:paraId="224A82E6" w14:textId="77777777" w:rsidR="00F073BD" w:rsidRPr="00B03873" w:rsidRDefault="00F073BD" w:rsidP="00CE574B">
      <w:pPr>
        <w:spacing w:after="0" w:line="240" w:lineRule="auto"/>
        <w:jc w:val="both"/>
        <w:rPr>
          <w:rFonts w:ascii="Arial" w:hAnsi="Arial" w:cs="Arial"/>
          <w:iCs/>
          <w:sz w:val="20"/>
          <w:szCs w:val="20"/>
        </w:rPr>
      </w:pPr>
    </w:p>
    <w:p w14:paraId="61CDD276" w14:textId="30F53161" w:rsidR="00DB167F" w:rsidRPr="00B03873" w:rsidRDefault="009D6B22" w:rsidP="00CE574B">
      <w:pPr>
        <w:spacing w:after="0" w:line="240" w:lineRule="auto"/>
        <w:jc w:val="both"/>
        <w:rPr>
          <w:rFonts w:ascii="Arial" w:hAnsi="Arial" w:cs="Arial"/>
          <w:iCs/>
          <w:sz w:val="20"/>
          <w:szCs w:val="20"/>
        </w:rPr>
      </w:pPr>
      <w:r w:rsidRPr="00B03873">
        <w:rPr>
          <w:rFonts w:ascii="Arial" w:hAnsi="Arial" w:cs="Arial"/>
          <w:iCs/>
          <w:sz w:val="20"/>
          <w:szCs w:val="20"/>
        </w:rPr>
        <w:t xml:space="preserve">Four of </w:t>
      </w:r>
      <w:r w:rsidR="009D3078" w:rsidRPr="00B03873">
        <w:rPr>
          <w:rFonts w:ascii="Arial" w:hAnsi="Arial" w:cs="Arial"/>
          <w:iCs/>
          <w:sz w:val="20"/>
          <w:szCs w:val="20"/>
        </w:rPr>
        <w:t xml:space="preserve">the </w:t>
      </w:r>
      <w:r w:rsidR="00DB167F" w:rsidRPr="00B03873">
        <w:rPr>
          <w:rFonts w:ascii="Arial" w:hAnsi="Arial" w:cs="Arial"/>
          <w:iCs/>
          <w:sz w:val="20"/>
          <w:szCs w:val="20"/>
        </w:rPr>
        <w:t>security agents</w:t>
      </w:r>
      <w:r w:rsidRPr="00B03873">
        <w:rPr>
          <w:rFonts w:ascii="Arial" w:hAnsi="Arial" w:cs="Arial"/>
          <w:iCs/>
          <w:sz w:val="20"/>
          <w:szCs w:val="20"/>
        </w:rPr>
        <w:t xml:space="preserve"> </w:t>
      </w:r>
      <w:r w:rsidR="00BD3E25" w:rsidRPr="00B03873">
        <w:rPr>
          <w:rFonts w:ascii="Arial" w:hAnsi="Arial" w:cs="Arial"/>
          <w:iCs/>
          <w:sz w:val="20"/>
          <w:szCs w:val="20"/>
        </w:rPr>
        <w:t>held Sultana</w:t>
      </w:r>
      <w:r w:rsidR="009D3078" w:rsidRPr="00B03873">
        <w:rPr>
          <w:rFonts w:ascii="Arial" w:hAnsi="Arial" w:cs="Arial"/>
          <w:iCs/>
          <w:sz w:val="20"/>
          <w:szCs w:val="20"/>
        </w:rPr>
        <w:t xml:space="preserve"> </w:t>
      </w:r>
      <w:r w:rsidR="00BD3E25" w:rsidRPr="00B03873">
        <w:rPr>
          <w:rFonts w:ascii="Arial" w:hAnsi="Arial" w:cs="Arial"/>
          <w:iCs/>
          <w:sz w:val="20"/>
          <w:szCs w:val="20"/>
        </w:rPr>
        <w:t>Khaya down on the floor and immobilized her</w:t>
      </w:r>
      <w:r w:rsidR="00474ADC" w:rsidRPr="00B03873">
        <w:rPr>
          <w:rFonts w:ascii="Arial" w:hAnsi="Arial" w:cs="Arial"/>
          <w:iCs/>
          <w:sz w:val="20"/>
          <w:szCs w:val="20"/>
        </w:rPr>
        <w:t>, one by putting his hands on her mouth and one by putting his ankle on her flank before opening t</w:t>
      </w:r>
      <w:r w:rsidR="004A549B" w:rsidRPr="00B03873">
        <w:rPr>
          <w:rFonts w:ascii="Arial" w:hAnsi="Arial" w:cs="Arial"/>
          <w:iCs/>
          <w:sz w:val="20"/>
          <w:szCs w:val="20"/>
        </w:rPr>
        <w:t>he bottom of her traditional dress and</w:t>
      </w:r>
      <w:r w:rsidR="00BD3E25" w:rsidRPr="00B03873">
        <w:rPr>
          <w:rFonts w:ascii="Arial" w:hAnsi="Arial" w:cs="Arial"/>
          <w:iCs/>
          <w:sz w:val="20"/>
          <w:szCs w:val="20"/>
        </w:rPr>
        <w:t xml:space="preserve"> raping her </w:t>
      </w:r>
      <w:r w:rsidR="00C9160D" w:rsidRPr="00B03873">
        <w:rPr>
          <w:rFonts w:ascii="Arial" w:hAnsi="Arial" w:cs="Arial"/>
          <w:iCs/>
          <w:sz w:val="20"/>
          <w:szCs w:val="20"/>
        </w:rPr>
        <w:t xml:space="preserve">by </w:t>
      </w:r>
      <w:r w:rsidR="00796C46" w:rsidRPr="00B03873">
        <w:rPr>
          <w:rFonts w:ascii="Arial" w:hAnsi="Arial" w:cs="Arial"/>
          <w:iCs/>
          <w:sz w:val="20"/>
          <w:szCs w:val="20"/>
        </w:rPr>
        <w:t>the insertion of</w:t>
      </w:r>
      <w:r w:rsidR="00C9160D" w:rsidRPr="00B03873">
        <w:rPr>
          <w:rFonts w:ascii="Arial" w:hAnsi="Arial" w:cs="Arial"/>
          <w:iCs/>
          <w:sz w:val="20"/>
          <w:szCs w:val="20"/>
        </w:rPr>
        <w:t xml:space="preserve"> four fingers inside her vagina </w:t>
      </w:r>
      <w:r w:rsidR="00BD3E25" w:rsidRPr="00B03873">
        <w:rPr>
          <w:rFonts w:ascii="Arial" w:hAnsi="Arial" w:cs="Arial"/>
          <w:iCs/>
          <w:sz w:val="20"/>
          <w:szCs w:val="20"/>
        </w:rPr>
        <w:t xml:space="preserve">for </w:t>
      </w:r>
      <w:r w:rsidR="00A81893" w:rsidRPr="00B03873">
        <w:rPr>
          <w:rFonts w:ascii="Arial" w:hAnsi="Arial" w:cs="Arial"/>
          <w:iCs/>
          <w:sz w:val="20"/>
          <w:szCs w:val="20"/>
        </w:rPr>
        <w:t>around</w:t>
      </w:r>
      <w:r w:rsidR="00BD3E25" w:rsidRPr="00B03873">
        <w:rPr>
          <w:rFonts w:ascii="Arial" w:hAnsi="Arial" w:cs="Arial"/>
          <w:iCs/>
          <w:sz w:val="20"/>
          <w:szCs w:val="20"/>
        </w:rPr>
        <w:t xml:space="preserve"> </w:t>
      </w:r>
      <w:r w:rsidR="00386CF6" w:rsidRPr="00B03873">
        <w:rPr>
          <w:rFonts w:ascii="Arial" w:hAnsi="Arial" w:cs="Arial"/>
          <w:iCs/>
          <w:sz w:val="20"/>
          <w:szCs w:val="20"/>
        </w:rPr>
        <w:t>20 m</w:t>
      </w:r>
      <w:r w:rsidR="00BD3E25" w:rsidRPr="00B03873">
        <w:rPr>
          <w:rFonts w:ascii="Arial" w:hAnsi="Arial" w:cs="Arial"/>
          <w:iCs/>
          <w:sz w:val="20"/>
          <w:szCs w:val="20"/>
        </w:rPr>
        <w:t>inutes</w:t>
      </w:r>
      <w:r w:rsidR="00C9160D" w:rsidRPr="00B03873">
        <w:rPr>
          <w:rFonts w:ascii="Arial" w:hAnsi="Arial" w:cs="Arial"/>
          <w:iCs/>
          <w:sz w:val="20"/>
          <w:szCs w:val="20"/>
        </w:rPr>
        <w:t xml:space="preserve">, according to </w:t>
      </w:r>
      <w:r w:rsidR="00B601AD" w:rsidRPr="00B03873">
        <w:rPr>
          <w:rFonts w:ascii="Arial" w:hAnsi="Arial" w:cs="Arial"/>
          <w:iCs/>
          <w:sz w:val="20"/>
          <w:szCs w:val="20"/>
        </w:rPr>
        <w:t xml:space="preserve">testimonies </w:t>
      </w:r>
      <w:r w:rsidR="00386CF6" w:rsidRPr="00B03873">
        <w:rPr>
          <w:rFonts w:ascii="Arial" w:hAnsi="Arial" w:cs="Arial"/>
          <w:iCs/>
          <w:sz w:val="20"/>
          <w:szCs w:val="20"/>
        </w:rPr>
        <w:t>from</w:t>
      </w:r>
      <w:r w:rsidR="00B601AD" w:rsidRPr="00B03873">
        <w:rPr>
          <w:rFonts w:ascii="Arial" w:hAnsi="Arial" w:cs="Arial"/>
          <w:iCs/>
          <w:sz w:val="20"/>
          <w:szCs w:val="20"/>
        </w:rPr>
        <w:t xml:space="preserve"> Sultana and</w:t>
      </w:r>
      <w:r w:rsidR="001273C6" w:rsidRPr="00B03873">
        <w:rPr>
          <w:rFonts w:ascii="Arial" w:hAnsi="Arial" w:cs="Arial"/>
          <w:iCs/>
          <w:sz w:val="20"/>
          <w:szCs w:val="20"/>
        </w:rPr>
        <w:t xml:space="preserve"> sister,</w:t>
      </w:r>
      <w:r w:rsidR="00B601AD" w:rsidRPr="00B03873">
        <w:rPr>
          <w:rFonts w:ascii="Arial" w:hAnsi="Arial" w:cs="Arial"/>
          <w:iCs/>
          <w:sz w:val="20"/>
          <w:szCs w:val="20"/>
        </w:rPr>
        <w:t xml:space="preserve"> </w:t>
      </w:r>
      <w:proofErr w:type="spellStart"/>
      <w:r w:rsidR="00960136" w:rsidRPr="00B03873">
        <w:rPr>
          <w:rFonts w:ascii="Arial" w:hAnsi="Arial" w:cs="Arial"/>
          <w:iCs/>
          <w:sz w:val="20"/>
          <w:szCs w:val="20"/>
        </w:rPr>
        <w:t>Waara</w:t>
      </w:r>
      <w:proofErr w:type="spellEnd"/>
      <w:r w:rsidR="00B601AD" w:rsidRPr="00B03873">
        <w:rPr>
          <w:rFonts w:ascii="Arial" w:hAnsi="Arial" w:cs="Arial"/>
          <w:iCs/>
          <w:sz w:val="20"/>
          <w:szCs w:val="20"/>
        </w:rPr>
        <w:t xml:space="preserve"> Khaya</w:t>
      </w:r>
      <w:r w:rsidR="00386CF6" w:rsidRPr="00B03873">
        <w:rPr>
          <w:rFonts w:ascii="Arial" w:hAnsi="Arial" w:cs="Arial"/>
          <w:iCs/>
          <w:sz w:val="20"/>
          <w:szCs w:val="20"/>
        </w:rPr>
        <w:t xml:space="preserve"> </w:t>
      </w:r>
      <w:r w:rsidR="00776E7E" w:rsidRPr="00B03873">
        <w:rPr>
          <w:rFonts w:ascii="Arial" w:hAnsi="Arial" w:cs="Arial"/>
          <w:iCs/>
          <w:sz w:val="20"/>
          <w:szCs w:val="20"/>
        </w:rPr>
        <w:t>to</w:t>
      </w:r>
      <w:r w:rsidR="00C9160D" w:rsidRPr="00B03873">
        <w:rPr>
          <w:rFonts w:ascii="Arial" w:hAnsi="Arial" w:cs="Arial"/>
          <w:iCs/>
          <w:sz w:val="20"/>
          <w:szCs w:val="20"/>
        </w:rPr>
        <w:t xml:space="preserve"> Amnesty International</w:t>
      </w:r>
      <w:r w:rsidR="00BD3E25" w:rsidRPr="00B03873">
        <w:rPr>
          <w:rFonts w:ascii="Arial" w:hAnsi="Arial" w:cs="Arial"/>
          <w:iCs/>
          <w:sz w:val="20"/>
          <w:szCs w:val="20"/>
        </w:rPr>
        <w:t>.</w:t>
      </w:r>
      <w:r w:rsidR="000E4768" w:rsidRPr="00B03873">
        <w:rPr>
          <w:rFonts w:ascii="Arial" w:hAnsi="Arial" w:cs="Arial"/>
          <w:iCs/>
          <w:sz w:val="20"/>
          <w:szCs w:val="20"/>
        </w:rPr>
        <w:t xml:space="preserve"> </w:t>
      </w:r>
      <w:r w:rsidR="00EE5F7B" w:rsidRPr="00B03873">
        <w:rPr>
          <w:rFonts w:ascii="Arial" w:hAnsi="Arial" w:cs="Arial"/>
          <w:iCs/>
          <w:sz w:val="20"/>
          <w:szCs w:val="20"/>
        </w:rPr>
        <w:t xml:space="preserve">The men also sexually </w:t>
      </w:r>
      <w:r w:rsidR="00B34C85" w:rsidRPr="00B03873">
        <w:rPr>
          <w:rFonts w:ascii="Arial" w:hAnsi="Arial" w:cs="Arial"/>
          <w:iCs/>
          <w:sz w:val="20"/>
          <w:szCs w:val="20"/>
        </w:rPr>
        <w:t xml:space="preserve">assaulted </w:t>
      </w:r>
      <w:r w:rsidR="00EE5F7B" w:rsidRPr="00B03873">
        <w:rPr>
          <w:rFonts w:ascii="Arial" w:hAnsi="Arial" w:cs="Arial"/>
          <w:iCs/>
          <w:sz w:val="20"/>
          <w:szCs w:val="20"/>
        </w:rPr>
        <w:t>her mother and two sisters, touching them inappropriately</w:t>
      </w:r>
      <w:r w:rsidR="00F073BD" w:rsidRPr="00B03873">
        <w:rPr>
          <w:rFonts w:ascii="Arial" w:hAnsi="Arial" w:cs="Arial"/>
          <w:iCs/>
          <w:sz w:val="20"/>
          <w:szCs w:val="20"/>
        </w:rPr>
        <w:t xml:space="preserve">. According to </w:t>
      </w:r>
      <w:proofErr w:type="spellStart"/>
      <w:r w:rsidR="000347E4" w:rsidRPr="00B03873">
        <w:rPr>
          <w:rFonts w:ascii="Arial" w:hAnsi="Arial" w:cs="Arial"/>
          <w:iCs/>
          <w:sz w:val="20"/>
          <w:szCs w:val="20"/>
        </w:rPr>
        <w:t>Wa</w:t>
      </w:r>
      <w:r w:rsidR="00A15D58" w:rsidRPr="00B03873">
        <w:rPr>
          <w:rFonts w:ascii="Arial" w:hAnsi="Arial" w:cs="Arial"/>
          <w:iCs/>
          <w:sz w:val="20"/>
          <w:szCs w:val="20"/>
        </w:rPr>
        <w:t>a</w:t>
      </w:r>
      <w:r w:rsidR="000347E4" w:rsidRPr="00B03873">
        <w:rPr>
          <w:rFonts w:ascii="Arial" w:hAnsi="Arial" w:cs="Arial"/>
          <w:iCs/>
          <w:sz w:val="20"/>
          <w:szCs w:val="20"/>
        </w:rPr>
        <w:t>ra</w:t>
      </w:r>
      <w:proofErr w:type="spellEnd"/>
      <w:r w:rsidR="000347E4" w:rsidRPr="00B03873">
        <w:rPr>
          <w:rFonts w:ascii="Arial" w:hAnsi="Arial" w:cs="Arial"/>
          <w:iCs/>
          <w:sz w:val="20"/>
          <w:szCs w:val="20"/>
        </w:rPr>
        <w:t xml:space="preserve"> Khaya’s testimony, </w:t>
      </w:r>
      <w:r w:rsidR="00F073BD" w:rsidRPr="00B03873">
        <w:rPr>
          <w:rFonts w:ascii="Arial" w:hAnsi="Arial" w:cs="Arial"/>
          <w:iCs/>
          <w:sz w:val="20"/>
          <w:szCs w:val="20"/>
        </w:rPr>
        <w:t>they put</w:t>
      </w:r>
      <w:r w:rsidR="008F69F3" w:rsidRPr="00B03873">
        <w:rPr>
          <w:rFonts w:ascii="Arial" w:hAnsi="Arial" w:cs="Arial"/>
          <w:iCs/>
          <w:sz w:val="20"/>
          <w:szCs w:val="20"/>
        </w:rPr>
        <w:t xml:space="preserve"> their hands inside her trousers</w:t>
      </w:r>
      <w:r w:rsidR="00B34C85" w:rsidRPr="00B03873">
        <w:rPr>
          <w:rFonts w:ascii="Arial" w:hAnsi="Arial" w:cs="Arial"/>
          <w:iCs/>
          <w:sz w:val="20"/>
          <w:szCs w:val="20"/>
        </w:rPr>
        <w:t xml:space="preserve"> and touched her breasts</w:t>
      </w:r>
      <w:r w:rsidR="008F69F3" w:rsidRPr="00B03873">
        <w:rPr>
          <w:rFonts w:ascii="Arial" w:hAnsi="Arial" w:cs="Arial"/>
          <w:iCs/>
          <w:sz w:val="20"/>
          <w:szCs w:val="20"/>
        </w:rPr>
        <w:t>.</w:t>
      </w:r>
    </w:p>
    <w:p w14:paraId="4E0AD746" w14:textId="10F188E6" w:rsidR="0022419B" w:rsidRPr="00B03873" w:rsidRDefault="0022419B" w:rsidP="00CE574B">
      <w:pPr>
        <w:spacing w:after="0" w:line="240" w:lineRule="auto"/>
        <w:jc w:val="both"/>
        <w:rPr>
          <w:rFonts w:ascii="Arial" w:hAnsi="Arial" w:cs="Arial"/>
          <w:iCs/>
          <w:sz w:val="20"/>
          <w:szCs w:val="20"/>
        </w:rPr>
      </w:pPr>
    </w:p>
    <w:p w14:paraId="128CFD2A" w14:textId="7FE6DD56" w:rsidR="00C60B4B" w:rsidRPr="00B03873" w:rsidRDefault="0022419B" w:rsidP="00CE574B">
      <w:pPr>
        <w:spacing w:after="0" w:line="240" w:lineRule="auto"/>
        <w:jc w:val="both"/>
        <w:rPr>
          <w:rFonts w:ascii="Arial" w:hAnsi="Arial" w:cs="Arial"/>
          <w:iCs/>
          <w:sz w:val="20"/>
          <w:szCs w:val="20"/>
        </w:rPr>
      </w:pPr>
      <w:r w:rsidRPr="00B03873">
        <w:rPr>
          <w:rFonts w:ascii="Arial" w:hAnsi="Arial" w:cs="Arial"/>
          <w:iCs/>
          <w:sz w:val="20"/>
          <w:szCs w:val="20"/>
        </w:rPr>
        <w:t xml:space="preserve">Sultana Khaya told Amnesty International that she was left with wounds </w:t>
      </w:r>
      <w:r w:rsidR="003A0C9B" w:rsidRPr="00B03873">
        <w:rPr>
          <w:rFonts w:ascii="Arial" w:hAnsi="Arial" w:cs="Arial"/>
          <w:iCs/>
          <w:sz w:val="20"/>
          <w:szCs w:val="20"/>
        </w:rPr>
        <w:t xml:space="preserve">from the rape. She did not go to </w:t>
      </w:r>
      <w:r w:rsidR="00DB167F" w:rsidRPr="00B03873">
        <w:rPr>
          <w:rFonts w:ascii="Arial" w:hAnsi="Arial" w:cs="Arial"/>
          <w:iCs/>
          <w:sz w:val="20"/>
          <w:szCs w:val="20"/>
        </w:rPr>
        <w:t>a</w:t>
      </w:r>
      <w:r w:rsidR="003A0C9B" w:rsidRPr="00B03873">
        <w:rPr>
          <w:rFonts w:ascii="Arial" w:hAnsi="Arial" w:cs="Arial"/>
          <w:iCs/>
          <w:sz w:val="20"/>
          <w:szCs w:val="20"/>
        </w:rPr>
        <w:t xml:space="preserve"> </w:t>
      </w:r>
      <w:r w:rsidR="00DB167F" w:rsidRPr="00B03873">
        <w:rPr>
          <w:rFonts w:ascii="Arial" w:hAnsi="Arial" w:cs="Arial"/>
          <w:iCs/>
          <w:sz w:val="20"/>
          <w:szCs w:val="20"/>
        </w:rPr>
        <w:t>doctor</w:t>
      </w:r>
      <w:r w:rsidR="003A0C9B" w:rsidRPr="00B03873">
        <w:rPr>
          <w:rFonts w:ascii="Arial" w:hAnsi="Arial" w:cs="Arial"/>
          <w:iCs/>
          <w:sz w:val="20"/>
          <w:szCs w:val="20"/>
        </w:rPr>
        <w:t xml:space="preserve"> because she is </w:t>
      </w:r>
      <w:r w:rsidR="009E23CE" w:rsidRPr="00B03873">
        <w:rPr>
          <w:rFonts w:ascii="Arial" w:hAnsi="Arial" w:cs="Arial"/>
          <w:iCs/>
          <w:sz w:val="20"/>
          <w:szCs w:val="20"/>
        </w:rPr>
        <w:t>prevented</w:t>
      </w:r>
      <w:r w:rsidR="003A0C9B" w:rsidRPr="00B03873">
        <w:rPr>
          <w:rFonts w:ascii="Arial" w:hAnsi="Arial" w:cs="Arial"/>
          <w:iCs/>
          <w:sz w:val="20"/>
          <w:szCs w:val="20"/>
        </w:rPr>
        <w:t xml:space="preserve"> from leaving the house </w:t>
      </w:r>
      <w:r w:rsidR="009847D8" w:rsidRPr="00B03873">
        <w:rPr>
          <w:rFonts w:ascii="Arial" w:hAnsi="Arial" w:cs="Arial"/>
          <w:iCs/>
          <w:sz w:val="20"/>
          <w:szCs w:val="20"/>
        </w:rPr>
        <w:t xml:space="preserve">and from </w:t>
      </w:r>
      <w:r w:rsidR="00BB1B91" w:rsidRPr="00B03873">
        <w:rPr>
          <w:rFonts w:ascii="Arial" w:hAnsi="Arial" w:cs="Arial"/>
          <w:iCs/>
          <w:sz w:val="20"/>
          <w:szCs w:val="20"/>
        </w:rPr>
        <w:t>receiving</w:t>
      </w:r>
      <w:r w:rsidR="009847D8" w:rsidRPr="00B03873">
        <w:rPr>
          <w:rFonts w:ascii="Arial" w:hAnsi="Arial" w:cs="Arial"/>
          <w:iCs/>
          <w:sz w:val="20"/>
          <w:szCs w:val="20"/>
        </w:rPr>
        <w:t xml:space="preserve"> visitors, </w:t>
      </w:r>
      <w:r w:rsidR="003A0C9B" w:rsidRPr="00B03873">
        <w:rPr>
          <w:rFonts w:ascii="Arial" w:hAnsi="Arial" w:cs="Arial"/>
          <w:iCs/>
          <w:sz w:val="20"/>
          <w:szCs w:val="20"/>
        </w:rPr>
        <w:t xml:space="preserve">due to </w:t>
      </w:r>
      <w:r w:rsidR="00F073BD" w:rsidRPr="00B03873">
        <w:rPr>
          <w:rFonts w:ascii="Arial" w:hAnsi="Arial" w:cs="Arial"/>
          <w:iCs/>
          <w:sz w:val="20"/>
          <w:szCs w:val="20"/>
        </w:rPr>
        <w:t>their</w:t>
      </w:r>
      <w:r w:rsidR="00FF035A" w:rsidRPr="00B03873">
        <w:rPr>
          <w:rFonts w:ascii="Arial" w:hAnsi="Arial" w:cs="Arial"/>
          <w:iCs/>
          <w:sz w:val="20"/>
          <w:szCs w:val="20"/>
        </w:rPr>
        <w:t xml:space="preserve"> </w:t>
      </w:r>
      <w:r w:rsidR="003A0C9B" w:rsidRPr="00B03873">
        <w:rPr>
          <w:rFonts w:ascii="Arial" w:hAnsi="Arial" w:cs="Arial"/>
          <w:iCs/>
          <w:sz w:val="20"/>
          <w:szCs w:val="20"/>
        </w:rPr>
        <w:t>house arrest.</w:t>
      </w:r>
      <w:r w:rsidR="00A13B9C" w:rsidRPr="00B03873">
        <w:rPr>
          <w:rFonts w:ascii="Arial" w:hAnsi="Arial" w:cs="Arial"/>
          <w:iCs/>
          <w:sz w:val="20"/>
          <w:szCs w:val="20"/>
        </w:rPr>
        <w:t xml:space="preserve"> </w:t>
      </w:r>
      <w:r w:rsidR="00B34C85" w:rsidRPr="00B03873">
        <w:rPr>
          <w:rFonts w:ascii="Arial" w:hAnsi="Arial" w:cs="Arial"/>
          <w:iCs/>
          <w:sz w:val="20"/>
          <w:szCs w:val="20"/>
        </w:rPr>
        <w:t>Security forces have repeatedly assaulted Sultana Khaya, members of her family and their visitors</w:t>
      </w:r>
      <w:r w:rsidR="00F073BD" w:rsidRPr="00B03873">
        <w:rPr>
          <w:rFonts w:ascii="Arial" w:hAnsi="Arial" w:cs="Arial"/>
          <w:iCs/>
          <w:sz w:val="20"/>
          <w:szCs w:val="20"/>
        </w:rPr>
        <w:t xml:space="preserve"> since the start of the house arrest in November 2020</w:t>
      </w:r>
      <w:r w:rsidR="00B34C85" w:rsidRPr="00B03873">
        <w:rPr>
          <w:rFonts w:ascii="Arial" w:hAnsi="Arial" w:cs="Arial"/>
          <w:iCs/>
          <w:sz w:val="20"/>
          <w:szCs w:val="20"/>
        </w:rPr>
        <w:t>.</w:t>
      </w:r>
    </w:p>
    <w:p w14:paraId="2CF14C76" w14:textId="77777777" w:rsidR="00C60B4B" w:rsidRPr="00B03873" w:rsidRDefault="00C60B4B" w:rsidP="00CE574B">
      <w:pPr>
        <w:spacing w:after="0" w:line="240" w:lineRule="auto"/>
        <w:jc w:val="both"/>
        <w:rPr>
          <w:rFonts w:ascii="Arial" w:hAnsi="Arial" w:cs="Arial"/>
          <w:iCs/>
          <w:sz w:val="20"/>
          <w:szCs w:val="20"/>
        </w:rPr>
      </w:pPr>
    </w:p>
    <w:p w14:paraId="43E4E172" w14:textId="7ED90818" w:rsidR="00C60B4B" w:rsidRPr="00B03873" w:rsidRDefault="00C60B4B" w:rsidP="00CE574B">
      <w:pPr>
        <w:spacing w:after="0" w:line="240" w:lineRule="auto"/>
        <w:jc w:val="both"/>
        <w:rPr>
          <w:rFonts w:ascii="Arial" w:hAnsi="Arial" w:cs="Arial"/>
          <w:bCs/>
          <w:iCs/>
          <w:sz w:val="20"/>
          <w:szCs w:val="20"/>
        </w:rPr>
      </w:pPr>
      <w:r w:rsidRPr="00B03873">
        <w:rPr>
          <w:rFonts w:ascii="Arial" w:hAnsi="Arial" w:cs="Arial"/>
          <w:bCs/>
          <w:iCs/>
          <w:sz w:val="20"/>
          <w:szCs w:val="20"/>
        </w:rPr>
        <w:t>I urge you to</w:t>
      </w:r>
      <w:r w:rsidR="001814D8" w:rsidRPr="00B03873">
        <w:rPr>
          <w:rFonts w:ascii="Arial" w:hAnsi="Arial" w:cs="Arial"/>
          <w:bCs/>
          <w:iCs/>
          <w:sz w:val="20"/>
          <w:szCs w:val="20"/>
        </w:rPr>
        <w:t xml:space="preserve"> put an immediate end to the </w:t>
      </w:r>
      <w:r w:rsidR="0060270D" w:rsidRPr="00B03873">
        <w:rPr>
          <w:rFonts w:ascii="Arial" w:hAnsi="Arial" w:cs="Arial"/>
          <w:bCs/>
          <w:iCs/>
          <w:sz w:val="20"/>
          <w:szCs w:val="20"/>
        </w:rPr>
        <w:t>brutal attacks</w:t>
      </w:r>
      <w:r w:rsidR="001814D8" w:rsidRPr="00B03873">
        <w:rPr>
          <w:rFonts w:ascii="Arial" w:hAnsi="Arial" w:cs="Arial"/>
          <w:bCs/>
          <w:iCs/>
          <w:sz w:val="20"/>
          <w:szCs w:val="20"/>
        </w:rPr>
        <w:t xml:space="preserve"> </w:t>
      </w:r>
      <w:bookmarkStart w:id="1" w:name="_Hlk88834052"/>
      <w:r w:rsidR="006B2790" w:rsidRPr="00B03873">
        <w:rPr>
          <w:rFonts w:ascii="Arial" w:hAnsi="Arial" w:cs="Arial"/>
          <w:bCs/>
          <w:iCs/>
          <w:sz w:val="20"/>
          <w:szCs w:val="20"/>
        </w:rPr>
        <w:t>against</w:t>
      </w:r>
      <w:r w:rsidR="001814D8" w:rsidRPr="00B03873">
        <w:rPr>
          <w:rFonts w:ascii="Arial" w:hAnsi="Arial" w:cs="Arial"/>
          <w:bCs/>
          <w:iCs/>
          <w:sz w:val="20"/>
          <w:szCs w:val="20"/>
        </w:rPr>
        <w:t xml:space="preserve"> Sultana Khaya and her family </w:t>
      </w:r>
      <w:bookmarkEnd w:id="1"/>
      <w:r w:rsidR="001814D8" w:rsidRPr="00B03873">
        <w:rPr>
          <w:rFonts w:ascii="Arial" w:hAnsi="Arial" w:cs="Arial"/>
          <w:bCs/>
          <w:iCs/>
          <w:sz w:val="20"/>
          <w:szCs w:val="20"/>
        </w:rPr>
        <w:t xml:space="preserve">and to </w:t>
      </w:r>
      <w:r w:rsidR="000932E2" w:rsidRPr="00B03873">
        <w:rPr>
          <w:rFonts w:ascii="Arial" w:hAnsi="Arial" w:cs="Arial"/>
          <w:bCs/>
          <w:iCs/>
          <w:sz w:val="20"/>
          <w:szCs w:val="20"/>
        </w:rPr>
        <w:t>carry out</w:t>
      </w:r>
      <w:r w:rsidR="001814D8" w:rsidRPr="00B03873">
        <w:rPr>
          <w:rFonts w:ascii="Arial" w:hAnsi="Arial" w:cs="Arial"/>
          <w:bCs/>
          <w:iCs/>
          <w:sz w:val="20"/>
          <w:szCs w:val="20"/>
        </w:rPr>
        <w:t xml:space="preserve"> a </w:t>
      </w:r>
      <w:r w:rsidR="000932E2" w:rsidRPr="00B03873">
        <w:rPr>
          <w:rFonts w:ascii="Arial" w:hAnsi="Arial" w:cs="Arial"/>
          <w:bCs/>
          <w:iCs/>
          <w:sz w:val="20"/>
          <w:szCs w:val="20"/>
        </w:rPr>
        <w:t xml:space="preserve">prompt, </w:t>
      </w:r>
      <w:r w:rsidR="00995EC7" w:rsidRPr="00B03873">
        <w:rPr>
          <w:rFonts w:ascii="Arial" w:hAnsi="Arial" w:cs="Arial"/>
          <w:bCs/>
          <w:iCs/>
          <w:sz w:val="20"/>
          <w:szCs w:val="20"/>
        </w:rPr>
        <w:t xml:space="preserve">thorough, </w:t>
      </w:r>
      <w:r w:rsidR="001814D8" w:rsidRPr="00B03873">
        <w:rPr>
          <w:rFonts w:ascii="Arial" w:hAnsi="Arial" w:cs="Arial"/>
          <w:bCs/>
          <w:iCs/>
          <w:sz w:val="20"/>
          <w:szCs w:val="20"/>
        </w:rPr>
        <w:t>independent</w:t>
      </w:r>
      <w:r w:rsidR="00995EC7" w:rsidRPr="00B03873">
        <w:rPr>
          <w:rFonts w:ascii="Arial" w:hAnsi="Arial" w:cs="Arial"/>
          <w:bCs/>
          <w:iCs/>
          <w:sz w:val="20"/>
          <w:szCs w:val="20"/>
        </w:rPr>
        <w:t>,</w:t>
      </w:r>
      <w:r w:rsidR="0099446B" w:rsidRPr="00B03873">
        <w:rPr>
          <w:rFonts w:ascii="Arial" w:hAnsi="Arial" w:cs="Arial"/>
          <w:bCs/>
          <w:iCs/>
          <w:sz w:val="20"/>
          <w:szCs w:val="20"/>
        </w:rPr>
        <w:t xml:space="preserve"> </w:t>
      </w:r>
      <w:r w:rsidR="001814D8" w:rsidRPr="00B03873">
        <w:rPr>
          <w:rFonts w:ascii="Arial" w:hAnsi="Arial" w:cs="Arial"/>
          <w:bCs/>
          <w:iCs/>
          <w:sz w:val="20"/>
          <w:szCs w:val="20"/>
        </w:rPr>
        <w:t>impartial</w:t>
      </w:r>
      <w:r w:rsidR="00995EC7" w:rsidRPr="00B03873">
        <w:rPr>
          <w:rFonts w:ascii="Arial" w:hAnsi="Arial" w:cs="Arial"/>
          <w:bCs/>
          <w:iCs/>
          <w:sz w:val="20"/>
          <w:szCs w:val="20"/>
        </w:rPr>
        <w:t>, transparent</w:t>
      </w:r>
      <w:r w:rsidR="00B03873">
        <w:rPr>
          <w:rFonts w:ascii="Arial" w:hAnsi="Arial" w:cs="Arial"/>
          <w:bCs/>
          <w:iCs/>
          <w:sz w:val="20"/>
          <w:szCs w:val="20"/>
        </w:rPr>
        <w:t>,</w:t>
      </w:r>
      <w:r w:rsidR="00995EC7" w:rsidRPr="00B03873">
        <w:rPr>
          <w:rFonts w:ascii="Arial" w:hAnsi="Arial" w:cs="Arial"/>
          <w:bCs/>
          <w:iCs/>
          <w:sz w:val="20"/>
          <w:szCs w:val="20"/>
        </w:rPr>
        <w:t xml:space="preserve"> and effective</w:t>
      </w:r>
      <w:r w:rsidR="001814D8" w:rsidRPr="00B03873">
        <w:rPr>
          <w:rFonts w:ascii="Arial" w:hAnsi="Arial" w:cs="Arial"/>
          <w:bCs/>
          <w:iCs/>
          <w:sz w:val="20"/>
          <w:szCs w:val="20"/>
        </w:rPr>
        <w:t xml:space="preserve"> investigation into the security forces’ abusive force </w:t>
      </w:r>
      <w:r w:rsidR="00797A3D" w:rsidRPr="00B03873">
        <w:rPr>
          <w:rFonts w:ascii="Arial" w:hAnsi="Arial" w:cs="Arial"/>
          <w:bCs/>
          <w:iCs/>
          <w:sz w:val="20"/>
          <w:szCs w:val="20"/>
        </w:rPr>
        <w:t xml:space="preserve">and attacks </w:t>
      </w:r>
      <w:r w:rsidR="001814D8" w:rsidRPr="00B03873">
        <w:rPr>
          <w:rFonts w:ascii="Arial" w:hAnsi="Arial" w:cs="Arial"/>
          <w:bCs/>
          <w:iCs/>
          <w:sz w:val="20"/>
          <w:szCs w:val="20"/>
        </w:rPr>
        <w:t xml:space="preserve">against her and her family, including the report of rape </w:t>
      </w:r>
      <w:r w:rsidR="00A335C7" w:rsidRPr="00B03873">
        <w:rPr>
          <w:rFonts w:ascii="Arial" w:hAnsi="Arial" w:cs="Arial"/>
          <w:bCs/>
          <w:iCs/>
          <w:sz w:val="20"/>
          <w:szCs w:val="20"/>
        </w:rPr>
        <w:t>and sexual assault</w:t>
      </w:r>
      <w:r w:rsidR="001814D8" w:rsidRPr="00B03873">
        <w:rPr>
          <w:rFonts w:ascii="Arial" w:hAnsi="Arial" w:cs="Arial"/>
          <w:bCs/>
          <w:iCs/>
          <w:sz w:val="20"/>
          <w:szCs w:val="20"/>
        </w:rPr>
        <w:t xml:space="preserve">, and </w:t>
      </w:r>
      <w:r w:rsidR="000F10D3" w:rsidRPr="00B03873">
        <w:rPr>
          <w:rFonts w:ascii="Arial" w:hAnsi="Arial" w:cs="Arial"/>
          <w:bCs/>
          <w:iCs/>
          <w:sz w:val="20"/>
          <w:szCs w:val="20"/>
        </w:rPr>
        <w:t>ensure that those suspected to be responsible are bro</w:t>
      </w:r>
      <w:r w:rsidR="00765D48" w:rsidRPr="00B03873">
        <w:rPr>
          <w:rFonts w:ascii="Arial" w:hAnsi="Arial" w:cs="Arial"/>
          <w:bCs/>
          <w:iCs/>
          <w:sz w:val="20"/>
          <w:szCs w:val="20"/>
        </w:rPr>
        <w:t xml:space="preserve">ught </w:t>
      </w:r>
      <w:r w:rsidR="00304594" w:rsidRPr="00B03873">
        <w:rPr>
          <w:rFonts w:ascii="Arial" w:hAnsi="Arial" w:cs="Arial"/>
          <w:bCs/>
          <w:iCs/>
          <w:sz w:val="20"/>
          <w:szCs w:val="20"/>
        </w:rPr>
        <w:t xml:space="preserve">to justice </w:t>
      </w:r>
      <w:r w:rsidR="00F42699" w:rsidRPr="00B03873">
        <w:rPr>
          <w:rFonts w:ascii="Arial" w:hAnsi="Arial" w:cs="Arial"/>
          <w:bCs/>
          <w:iCs/>
          <w:sz w:val="20"/>
          <w:szCs w:val="20"/>
        </w:rPr>
        <w:t>in fair trials.</w:t>
      </w:r>
      <w:r w:rsidR="00225AB6" w:rsidRPr="00B03873">
        <w:rPr>
          <w:rFonts w:ascii="Arial" w:hAnsi="Arial" w:cs="Arial"/>
          <w:bCs/>
          <w:iCs/>
          <w:sz w:val="20"/>
          <w:szCs w:val="20"/>
        </w:rPr>
        <w:t xml:space="preserve"> I urge </w:t>
      </w:r>
      <w:r w:rsidR="00DD1271" w:rsidRPr="00B03873">
        <w:rPr>
          <w:rFonts w:ascii="Arial" w:hAnsi="Arial" w:cs="Arial"/>
          <w:bCs/>
          <w:iCs/>
          <w:sz w:val="20"/>
          <w:szCs w:val="20"/>
        </w:rPr>
        <w:t xml:space="preserve">you to ensure </w:t>
      </w:r>
      <w:r w:rsidR="006C21A1" w:rsidRPr="00B03873">
        <w:rPr>
          <w:rFonts w:ascii="Arial" w:hAnsi="Arial" w:cs="Arial"/>
          <w:bCs/>
          <w:iCs/>
          <w:sz w:val="20"/>
          <w:szCs w:val="20"/>
        </w:rPr>
        <w:t xml:space="preserve">that Sultana Khaya and her family </w:t>
      </w:r>
      <w:r w:rsidR="00A92F85" w:rsidRPr="00B03873">
        <w:rPr>
          <w:rFonts w:ascii="Arial" w:hAnsi="Arial" w:cs="Arial"/>
          <w:bCs/>
          <w:iCs/>
          <w:sz w:val="20"/>
          <w:szCs w:val="20"/>
        </w:rPr>
        <w:t xml:space="preserve">are provided with </w:t>
      </w:r>
      <w:r w:rsidR="00797A3D" w:rsidRPr="00B03873">
        <w:rPr>
          <w:rFonts w:ascii="Arial" w:hAnsi="Arial" w:cs="Arial"/>
          <w:bCs/>
          <w:iCs/>
          <w:sz w:val="20"/>
          <w:szCs w:val="20"/>
        </w:rPr>
        <w:t>access to justice and effecti</w:t>
      </w:r>
      <w:r w:rsidR="008E6D2C" w:rsidRPr="00B03873">
        <w:rPr>
          <w:rFonts w:ascii="Arial" w:hAnsi="Arial" w:cs="Arial"/>
          <w:bCs/>
          <w:iCs/>
          <w:sz w:val="20"/>
          <w:szCs w:val="20"/>
        </w:rPr>
        <w:t xml:space="preserve">ve remedies, including </w:t>
      </w:r>
      <w:r w:rsidR="001814D8" w:rsidRPr="00B03873">
        <w:rPr>
          <w:rFonts w:ascii="Arial" w:hAnsi="Arial" w:cs="Arial"/>
          <w:bCs/>
          <w:iCs/>
          <w:sz w:val="20"/>
          <w:szCs w:val="20"/>
        </w:rPr>
        <w:t xml:space="preserve">adequate </w:t>
      </w:r>
      <w:r w:rsidR="008E6D2C" w:rsidRPr="00B03873">
        <w:rPr>
          <w:rFonts w:ascii="Arial" w:hAnsi="Arial" w:cs="Arial"/>
          <w:bCs/>
          <w:iCs/>
          <w:sz w:val="20"/>
          <w:szCs w:val="20"/>
        </w:rPr>
        <w:t xml:space="preserve">compensation, </w:t>
      </w:r>
      <w:r w:rsidR="00137F01" w:rsidRPr="00B03873">
        <w:rPr>
          <w:rFonts w:ascii="Arial" w:hAnsi="Arial" w:cs="Arial"/>
          <w:bCs/>
          <w:iCs/>
          <w:sz w:val="20"/>
          <w:szCs w:val="20"/>
        </w:rPr>
        <w:t xml:space="preserve">and </w:t>
      </w:r>
      <w:r w:rsidR="001D6DA0" w:rsidRPr="00B03873">
        <w:rPr>
          <w:rFonts w:ascii="Arial" w:hAnsi="Arial" w:cs="Arial"/>
          <w:bCs/>
          <w:iCs/>
          <w:sz w:val="20"/>
          <w:szCs w:val="20"/>
        </w:rPr>
        <w:t>guarantee</w:t>
      </w:r>
      <w:r w:rsidR="00A01EB1" w:rsidRPr="00B03873">
        <w:rPr>
          <w:rFonts w:ascii="Arial" w:hAnsi="Arial" w:cs="Arial"/>
          <w:bCs/>
          <w:iCs/>
          <w:sz w:val="20"/>
          <w:szCs w:val="20"/>
        </w:rPr>
        <w:t xml:space="preserve"> of non-repetition</w:t>
      </w:r>
      <w:r w:rsidR="001814D8" w:rsidRPr="00B03873">
        <w:rPr>
          <w:rFonts w:ascii="Arial" w:hAnsi="Arial" w:cs="Arial"/>
          <w:bCs/>
          <w:iCs/>
          <w:sz w:val="20"/>
          <w:szCs w:val="20"/>
        </w:rPr>
        <w:t xml:space="preserve"> for the violations of human rights to which they have been subjected.</w:t>
      </w:r>
      <w:r w:rsidR="00A335C7" w:rsidRPr="00B03873">
        <w:rPr>
          <w:rFonts w:ascii="Arial" w:hAnsi="Arial" w:cs="Arial"/>
          <w:bCs/>
          <w:iCs/>
          <w:sz w:val="20"/>
          <w:szCs w:val="20"/>
        </w:rPr>
        <w:t xml:space="preserve"> I further urge you to</w:t>
      </w:r>
      <w:r w:rsidRPr="00B03873">
        <w:rPr>
          <w:rFonts w:ascii="Arial" w:hAnsi="Arial" w:cs="Arial"/>
          <w:bCs/>
          <w:iCs/>
          <w:sz w:val="20"/>
          <w:szCs w:val="20"/>
        </w:rPr>
        <w:t xml:space="preserve"> immediately end the arbitrary house arrest against Sultana Khaya and her family and respect their right</w:t>
      </w:r>
      <w:r w:rsidR="001838AD" w:rsidRPr="00B03873">
        <w:rPr>
          <w:rFonts w:ascii="Arial" w:hAnsi="Arial" w:cs="Arial"/>
          <w:bCs/>
          <w:iCs/>
          <w:sz w:val="20"/>
          <w:szCs w:val="20"/>
        </w:rPr>
        <w:t>s</w:t>
      </w:r>
      <w:r w:rsidRPr="00B03873">
        <w:rPr>
          <w:rFonts w:ascii="Arial" w:hAnsi="Arial" w:cs="Arial"/>
          <w:bCs/>
          <w:iCs/>
          <w:sz w:val="20"/>
          <w:szCs w:val="20"/>
        </w:rPr>
        <w:t xml:space="preserve"> to freedom of movement, expression</w:t>
      </w:r>
      <w:r w:rsidR="00B03873" w:rsidRPr="00B03873">
        <w:rPr>
          <w:rFonts w:ascii="Arial" w:hAnsi="Arial" w:cs="Arial"/>
          <w:bCs/>
          <w:iCs/>
          <w:sz w:val="20"/>
          <w:szCs w:val="20"/>
        </w:rPr>
        <w:t>,</w:t>
      </w:r>
      <w:r w:rsidRPr="00B03873">
        <w:rPr>
          <w:rFonts w:ascii="Arial" w:hAnsi="Arial" w:cs="Arial"/>
          <w:bCs/>
          <w:iCs/>
          <w:sz w:val="20"/>
          <w:szCs w:val="20"/>
        </w:rPr>
        <w:t xml:space="preserve"> and association.</w:t>
      </w:r>
    </w:p>
    <w:p w14:paraId="0FC8F9B3" w14:textId="77777777" w:rsidR="00C60B4B" w:rsidRPr="00B03873" w:rsidRDefault="00C60B4B" w:rsidP="00CE574B">
      <w:pPr>
        <w:spacing w:after="0" w:line="240" w:lineRule="auto"/>
        <w:jc w:val="both"/>
        <w:rPr>
          <w:rFonts w:ascii="Arial" w:hAnsi="Arial" w:cs="Arial"/>
          <w:iCs/>
          <w:sz w:val="20"/>
          <w:szCs w:val="20"/>
        </w:rPr>
      </w:pPr>
    </w:p>
    <w:p w14:paraId="5A7D3FAC" w14:textId="0173A3E4" w:rsidR="002E781C" w:rsidRPr="00FE2029" w:rsidRDefault="00B03873" w:rsidP="00FE2029">
      <w:pPr>
        <w:spacing w:after="0" w:line="240" w:lineRule="auto"/>
        <w:jc w:val="both"/>
        <w:rPr>
          <w:rFonts w:ascii="Arial" w:hAnsi="Arial" w:cs="Arial"/>
          <w:iCs/>
          <w:sz w:val="20"/>
          <w:szCs w:val="20"/>
        </w:rPr>
      </w:pPr>
      <w:r>
        <w:rPr>
          <w:rFonts w:ascii="Arial" w:hAnsi="Arial" w:cs="Arial"/>
          <w:iCs/>
          <w:sz w:val="20"/>
          <w:szCs w:val="20"/>
        </w:rPr>
        <w:t>S</w:t>
      </w:r>
      <w:r w:rsidR="00C60B4B" w:rsidRPr="00B03873">
        <w:rPr>
          <w:rFonts w:ascii="Arial" w:hAnsi="Arial" w:cs="Arial"/>
          <w:iCs/>
          <w:sz w:val="20"/>
          <w:szCs w:val="20"/>
        </w:rPr>
        <w:t>incerely,</w:t>
      </w:r>
    </w:p>
    <w:p w14:paraId="15D754DB" w14:textId="77777777" w:rsidR="0082127B" w:rsidRPr="00CE574B" w:rsidRDefault="0082127B" w:rsidP="00CE574B">
      <w:pPr>
        <w:pStyle w:val="AIBoxHeading"/>
        <w:shd w:val="clear" w:color="auto" w:fill="D9D9D9" w:themeFill="background1" w:themeFillShade="D9"/>
        <w:spacing w:line="240" w:lineRule="auto"/>
        <w:rPr>
          <w:rFonts w:ascii="Arial" w:hAnsi="Arial" w:cs="Arial"/>
          <w:b/>
          <w:sz w:val="32"/>
          <w:szCs w:val="32"/>
        </w:rPr>
      </w:pPr>
      <w:r w:rsidRPr="00CE574B">
        <w:rPr>
          <w:rFonts w:ascii="Arial" w:hAnsi="Arial" w:cs="Arial"/>
          <w:b/>
          <w:sz w:val="32"/>
          <w:szCs w:val="32"/>
        </w:rPr>
        <w:lastRenderedPageBreak/>
        <w:t>Additional information</w:t>
      </w:r>
    </w:p>
    <w:p w14:paraId="37A8C750" w14:textId="77777777" w:rsidR="00BC2444" w:rsidRPr="00CE574B" w:rsidRDefault="00BC2444" w:rsidP="00CE574B">
      <w:pPr>
        <w:spacing w:after="0" w:line="240" w:lineRule="auto"/>
        <w:rPr>
          <w:rFonts w:ascii="Arial" w:hAnsi="Arial" w:cs="Arial"/>
          <w:bCs/>
          <w:color w:val="auto"/>
          <w:szCs w:val="18"/>
        </w:rPr>
      </w:pPr>
    </w:p>
    <w:p w14:paraId="64E455DF" w14:textId="695C3284" w:rsidR="00C90872" w:rsidRPr="00B03873" w:rsidRDefault="00C740BC" w:rsidP="00CE574B">
      <w:pPr>
        <w:spacing w:after="0" w:line="240" w:lineRule="auto"/>
        <w:jc w:val="both"/>
        <w:rPr>
          <w:rFonts w:ascii="Arial" w:hAnsi="Arial" w:cs="Arial"/>
          <w:bCs/>
          <w:color w:val="auto"/>
          <w:sz w:val="20"/>
          <w:szCs w:val="20"/>
        </w:rPr>
      </w:pPr>
      <w:r w:rsidRPr="00B03873">
        <w:rPr>
          <w:rFonts w:ascii="Arial" w:hAnsi="Arial" w:cs="Arial"/>
          <w:bCs/>
          <w:color w:val="auto"/>
          <w:sz w:val="20"/>
          <w:szCs w:val="20"/>
        </w:rPr>
        <w:t xml:space="preserve">Sultana Khaya is the president of an organization called the ‘League for the </w:t>
      </w:r>
      <w:proofErr w:type="spellStart"/>
      <w:r w:rsidRPr="00B03873">
        <w:rPr>
          <w:rFonts w:ascii="Arial" w:hAnsi="Arial" w:cs="Arial"/>
          <w:bCs/>
          <w:color w:val="auto"/>
          <w:sz w:val="20"/>
          <w:szCs w:val="20"/>
        </w:rPr>
        <w:t>Defense</w:t>
      </w:r>
      <w:proofErr w:type="spellEnd"/>
      <w:r w:rsidRPr="00B03873">
        <w:rPr>
          <w:rFonts w:ascii="Arial" w:hAnsi="Arial" w:cs="Arial"/>
          <w:bCs/>
          <w:color w:val="auto"/>
          <w:sz w:val="20"/>
          <w:szCs w:val="20"/>
        </w:rPr>
        <w:t xml:space="preserve"> of Human Rights and against Plunder of Natural Resources’ and is known for her vocal activism in defence of the right of self-determination for the Sahrawi people.</w:t>
      </w:r>
      <w:r w:rsidR="00C90872" w:rsidRPr="00B03873">
        <w:rPr>
          <w:rFonts w:ascii="Arial" w:hAnsi="Arial" w:cs="Arial"/>
          <w:bCs/>
          <w:color w:val="auto"/>
          <w:sz w:val="20"/>
          <w:szCs w:val="20"/>
        </w:rPr>
        <w:t xml:space="preserve"> She is also a member of the Sahrawi Organ against Moroccan Repression (ISACOM).</w:t>
      </w:r>
    </w:p>
    <w:p w14:paraId="46519911" w14:textId="77777777" w:rsidR="00C90872" w:rsidRPr="00B03873" w:rsidRDefault="00C90872" w:rsidP="00CE574B">
      <w:pPr>
        <w:spacing w:after="0" w:line="240" w:lineRule="auto"/>
        <w:jc w:val="both"/>
        <w:rPr>
          <w:rFonts w:ascii="Arial" w:hAnsi="Arial" w:cs="Arial"/>
          <w:bCs/>
          <w:color w:val="auto"/>
          <w:sz w:val="20"/>
          <w:szCs w:val="20"/>
        </w:rPr>
      </w:pPr>
    </w:p>
    <w:p w14:paraId="66BB46BD" w14:textId="57605C43" w:rsidR="00C740BC" w:rsidRPr="00B03873" w:rsidRDefault="00F83E24" w:rsidP="00CE574B">
      <w:pPr>
        <w:spacing w:after="0" w:line="240" w:lineRule="auto"/>
        <w:jc w:val="both"/>
        <w:rPr>
          <w:rFonts w:ascii="Arial" w:hAnsi="Arial" w:cs="Arial"/>
          <w:bCs/>
          <w:color w:val="auto"/>
          <w:sz w:val="20"/>
          <w:szCs w:val="20"/>
        </w:rPr>
      </w:pPr>
      <w:r w:rsidRPr="00B03873">
        <w:rPr>
          <w:rFonts w:ascii="Arial" w:hAnsi="Arial" w:cs="Arial"/>
          <w:bCs/>
          <w:color w:val="auto"/>
          <w:sz w:val="20"/>
          <w:szCs w:val="20"/>
        </w:rPr>
        <w:t xml:space="preserve">The </w:t>
      </w:r>
      <w:r w:rsidR="00C740BC" w:rsidRPr="00B03873">
        <w:rPr>
          <w:rFonts w:ascii="Arial" w:hAnsi="Arial" w:cs="Arial"/>
          <w:bCs/>
          <w:color w:val="auto"/>
          <w:sz w:val="20"/>
          <w:szCs w:val="20"/>
        </w:rPr>
        <w:t>unlawful detention</w:t>
      </w:r>
      <w:r w:rsidRPr="00B03873">
        <w:rPr>
          <w:rFonts w:ascii="Arial" w:hAnsi="Arial" w:cs="Arial"/>
          <w:bCs/>
          <w:color w:val="auto"/>
          <w:sz w:val="20"/>
          <w:szCs w:val="20"/>
        </w:rPr>
        <w:t xml:space="preserve"> of Sultana</w:t>
      </w:r>
      <w:r w:rsidR="00024CCF" w:rsidRPr="00B03873">
        <w:rPr>
          <w:rFonts w:ascii="Arial" w:hAnsi="Arial" w:cs="Arial"/>
          <w:bCs/>
          <w:color w:val="auto"/>
          <w:sz w:val="20"/>
          <w:szCs w:val="20"/>
        </w:rPr>
        <w:t xml:space="preserve"> Khaya</w:t>
      </w:r>
      <w:r w:rsidRPr="00B03873">
        <w:rPr>
          <w:rFonts w:ascii="Arial" w:hAnsi="Arial" w:cs="Arial"/>
          <w:bCs/>
          <w:color w:val="auto"/>
          <w:sz w:val="20"/>
          <w:szCs w:val="20"/>
        </w:rPr>
        <w:t xml:space="preserve"> and her family</w:t>
      </w:r>
      <w:r w:rsidR="00C740BC" w:rsidRPr="00B03873">
        <w:rPr>
          <w:rFonts w:ascii="Arial" w:hAnsi="Arial" w:cs="Arial"/>
          <w:bCs/>
          <w:color w:val="auto"/>
          <w:sz w:val="20"/>
          <w:szCs w:val="20"/>
        </w:rPr>
        <w:t xml:space="preserve"> is part of a wider crackdown by the Moroccan authorities on Sahrawi activists and critical voices within Western Sahara, which escalated following clashes between Morocco and the </w:t>
      </w:r>
      <w:proofErr w:type="spellStart"/>
      <w:r w:rsidR="00C740BC" w:rsidRPr="00B03873">
        <w:rPr>
          <w:rFonts w:ascii="Arial" w:hAnsi="Arial" w:cs="Arial"/>
          <w:bCs/>
          <w:color w:val="auto"/>
          <w:sz w:val="20"/>
          <w:szCs w:val="20"/>
        </w:rPr>
        <w:t>Polisario</w:t>
      </w:r>
      <w:proofErr w:type="spellEnd"/>
      <w:r w:rsidR="00C740BC" w:rsidRPr="00B03873">
        <w:rPr>
          <w:rFonts w:ascii="Arial" w:hAnsi="Arial" w:cs="Arial"/>
          <w:bCs/>
          <w:color w:val="auto"/>
          <w:sz w:val="20"/>
          <w:szCs w:val="20"/>
        </w:rPr>
        <w:t xml:space="preserve"> Front in November 2020. A growing number of Sahrawi activists have been subjected to targeted attacks in the past </w:t>
      </w:r>
      <w:r w:rsidRPr="00B03873">
        <w:rPr>
          <w:rFonts w:ascii="Arial" w:hAnsi="Arial" w:cs="Arial"/>
          <w:bCs/>
          <w:color w:val="auto"/>
          <w:sz w:val="20"/>
          <w:szCs w:val="20"/>
        </w:rPr>
        <w:t xml:space="preserve">year </w:t>
      </w:r>
      <w:r w:rsidR="00C740BC" w:rsidRPr="00B03873">
        <w:rPr>
          <w:rFonts w:ascii="Arial" w:hAnsi="Arial" w:cs="Arial"/>
          <w:bCs/>
          <w:color w:val="auto"/>
          <w:sz w:val="20"/>
          <w:szCs w:val="20"/>
        </w:rPr>
        <w:t>by the security forces</w:t>
      </w:r>
      <w:r w:rsidR="00656B80" w:rsidRPr="00B03873">
        <w:rPr>
          <w:rFonts w:ascii="Arial" w:hAnsi="Arial" w:cs="Arial"/>
          <w:bCs/>
          <w:color w:val="auto"/>
          <w:sz w:val="20"/>
          <w:szCs w:val="20"/>
        </w:rPr>
        <w:t>,</w:t>
      </w:r>
      <w:r w:rsidR="00C740BC" w:rsidRPr="00B03873">
        <w:rPr>
          <w:rFonts w:ascii="Arial" w:hAnsi="Arial" w:cs="Arial"/>
          <w:bCs/>
          <w:color w:val="auto"/>
          <w:sz w:val="20"/>
          <w:szCs w:val="20"/>
        </w:rPr>
        <w:t xml:space="preserve"> away from the attention of international media.</w:t>
      </w:r>
    </w:p>
    <w:p w14:paraId="6BBEE051" w14:textId="77777777" w:rsidR="00A97F23" w:rsidRPr="00B03873" w:rsidRDefault="00A97F23" w:rsidP="00CE574B">
      <w:pPr>
        <w:spacing w:after="0" w:line="240" w:lineRule="auto"/>
        <w:jc w:val="both"/>
        <w:rPr>
          <w:rFonts w:ascii="Arial" w:hAnsi="Arial" w:cs="Arial"/>
          <w:bCs/>
          <w:color w:val="auto"/>
          <w:sz w:val="20"/>
          <w:szCs w:val="20"/>
        </w:rPr>
      </w:pPr>
    </w:p>
    <w:p w14:paraId="2BE5A1C9" w14:textId="79E6274B" w:rsidR="00DE65DE" w:rsidRPr="00B03873" w:rsidRDefault="00C740BC" w:rsidP="00CE574B">
      <w:pPr>
        <w:spacing w:after="0" w:line="240" w:lineRule="auto"/>
        <w:jc w:val="both"/>
        <w:rPr>
          <w:rFonts w:ascii="Arial" w:hAnsi="Arial" w:cs="Arial"/>
          <w:bCs/>
          <w:color w:val="auto"/>
          <w:sz w:val="20"/>
          <w:szCs w:val="20"/>
        </w:rPr>
      </w:pPr>
      <w:r w:rsidRPr="00B03873">
        <w:rPr>
          <w:rFonts w:ascii="Arial" w:hAnsi="Arial" w:cs="Arial"/>
          <w:bCs/>
          <w:color w:val="auto"/>
          <w:sz w:val="20"/>
          <w:szCs w:val="20"/>
        </w:rPr>
        <w:t xml:space="preserve">This recent attack by the Moroccan security forces is not an isolated incident. </w:t>
      </w:r>
      <w:r w:rsidR="00D118A3" w:rsidRPr="00B03873">
        <w:rPr>
          <w:rFonts w:ascii="Arial" w:hAnsi="Arial" w:cs="Arial"/>
          <w:bCs/>
          <w:color w:val="auto"/>
          <w:sz w:val="20"/>
          <w:szCs w:val="20"/>
        </w:rPr>
        <w:t>On</w:t>
      </w:r>
      <w:r w:rsidR="00C24532">
        <w:rPr>
          <w:rFonts w:ascii="Arial" w:hAnsi="Arial" w:cs="Arial"/>
          <w:bCs/>
          <w:color w:val="auto"/>
          <w:sz w:val="20"/>
          <w:szCs w:val="20"/>
        </w:rPr>
        <w:t xml:space="preserve"> </w:t>
      </w:r>
      <w:r w:rsidR="00D118A3" w:rsidRPr="00B03873">
        <w:rPr>
          <w:rFonts w:ascii="Arial" w:hAnsi="Arial" w:cs="Arial"/>
          <w:bCs/>
          <w:color w:val="auto"/>
          <w:sz w:val="20"/>
          <w:szCs w:val="20"/>
        </w:rPr>
        <w:t>May</w:t>
      </w:r>
      <w:r w:rsidR="0058242E" w:rsidRPr="00B03873">
        <w:rPr>
          <w:rFonts w:ascii="Arial" w:hAnsi="Arial" w:cs="Arial"/>
          <w:bCs/>
          <w:color w:val="auto"/>
          <w:sz w:val="20"/>
          <w:szCs w:val="20"/>
        </w:rPr>
        <w:t xml:space="preserve"> </w:t>
      </w:r>
      <w:r w:rsidR="00C24532">
        <w:rPr>
          <w:rFonts w:ascii="Arial" w:hAnsi="Arial" w:cs="Arial"/>
          <w:bCs/>
          <w:color w:val="auto"/>
          <w:sz w:val="20"/>
          <w:szCs w:val="20"/>
        </w:rPr>
        <w:t xml:space="preserve">10, </w:t>
      </w:r>
      <w:r w:rsidR="0058242E" w:rsidRPr="00B03873">
        <w:rPr>
          <w:rFonts w:ascii="Arial" w:hAnsi="Arial" w:cs="Arial"/>
          <w:bCs/>
          <w:color w:val="auto"/>
          <w:sz w:val="20"/>
          <w:szCs w:val="20"/>
        </w:rPr>
        <w:t>2021</w:t>
      </w:r>
      <w:r w:rsidR="00D118A3" w:rsidRPr="00B03873">
        <w:rPr>
          <w:rFonts w:ascii="Arial" w:hAnsi="Arial" w:cs="Arial"/>
          <w:bCs/>
          <w:color w:val="auto"/>
          <w:sz w:val="20"/>
          <w:szCs w:val="20"/>
        </w:rPr>
        <w:t>, Security forces raided Sultana Khaya's home</w:t>
      </w:r>
      <w:r w:rsidR="00BA0024" w:rsidRPr="00B03873">
        <w:rPr>
          <w:rFonts w:ascii="Arial" w:hAnsi="Arial" w:cs="Arial"/>
          <w:bCs/>
          <w:color w:val="auto"/>
          <w:sz w:val="20"/>
          <w:szCs w:val="20"/>
        </w:rPr>
        <w:t>, c</w:t>
      </w:r>
      <w:r w:rsidR="00373CF0" w:rsidRPr="00B03873">
        <w:rPr>
          <w:rFonts w:ascii="Arial" w:hAnsi="Arial" w:cs="Arial"/>
          <w:bCs/>
          <w:color w:val="auto"/>
          <w:sz w:val="20"/>
          <w:szCs w:val="20"/>
        </w:rPr>
        <w:t>uffed her sister</w:t>
      </w:r>
      <w:r w:rsidR="000E3296" w:rsidRPr="00B03873">
        <w:rPr>
          <w:rFonts w:ascii="Arial" w:hAnsi="Arial" w:cs="Arial"/>
          <w:bCs/>
          <w:color w:val="auto"/>
          <w:sz w:val="20"/>
          <w:szCs w:val="20"/>
        </w:rPr>
        <w:t>'</w:t>
      </w:r>
      <w:r w:rsidR="00373CF0" w:rsidRPr="00B03873">
        <w:rPr>
          <w:rFonts w:ascii="Arial" w:hAnsi="Arial" w:cs="Arial"/>
          <w:bCs/>
          <w:color w:val="auto"/>
          <w:sz w:val="20"/>
          <w:szCs w:val="20"/>
        </w:rPr>
        <w:t xml:space="preserve">s arms and </w:t>
      </w:r>
      <w:proofErr w:type="gramStart"/>
      <w:r w:rsidR="00373CF0" w:rsidRPr="00B03873">
        <w:rPr>
          <w:rFonts w:ascii="Arial" w:hAnsi="Arial" w:cs="Arial"/>
          <w:bCs/>
          <w:color w:val="auto"/>
          <w:sz w:val="20"/>
          <w:szCs w:val="20"/>
        </w:rPr>
        <w:t>legs</w:t>
      </w:r>
      <w:proofErr w:type="gramEnd"/>
      <w:r w:rsidR="00BA0024" w:rsidRPr="00B03873">
        <w:rPr>
          <w:rFonts w:ascii="Arial" w:hAnsi="Arial" w:cs="Arial"/>
          <w:bCs/>
          <w:color w:val="auto"/>
          <w:sz w:val="20"/>
          <w:szCs w:val="20"/>
        </w:rPr>
        <w:t xml:space="preserve"> and</w:t>
      </w:r>
      <w:r w:rsidR="00373CF0" w:rsidRPr="00B03873">
        <w:rPr>
          <w:rFonts w:ascii="Arial" w:hAnsi="Arial" w:cs="Arial"/>
          <w:bCs/>
          <w:color w:val="auto"/>
          <w:sz w:val="20"/>
          <w:szCs w:val="20"/>
        </w:rPr>
        <w:t xml:space="preserve"> stole valuables</w:t>
      </w:r>
      <w:r w:rsidR="00BA0024" w:rsidRPr="00B03873">
        <w:rPr>
          <w:rFonts w:ascii="Arial" w:hAnsi="Arial" w:cs="Arial"/>
          <w:bCs/>
          <w:color w:val="auto"/>
          <w:sz w:val="20"/>
          <w:szCs w:val="20"/>
        </w:rPr>
        <w:t xml:space="preserve">, </w:t>
      </w:r>
      <w:r w:rsidR="00373CF0" w:rsidRPr="00B03873">
        <w:rPr>
          <w:rFonts w:ascii="Arial" w:hAnsi="Arial" w:cs="Arial"/>
          <w:bCs/>
          <w:color w:val="auto"/>
          <w:sz w:val="20"/>
          <w:szCs w:val="20"/>
        </w:rPr>
        <w:t>including Sultana Khaya’s phone and computer</w:t>
      </w:r>
      <w:r w:rsidR="000E3296" w:rsidRPr="00B03873">
        <w:rPr>
          <w:rFonts w:ascii="Arial" w:hAnsi="Arial" w:cs="Arial"/>
          <w:bCs/>
          <w:color w:val="auto"/>
          <w:sz w:val="20"/>
          <w:szCs w:val="20"/>
        </w:rPr>
        <w:t>,</w:t>
      </w:r>
      <w:r w:rsidR="00260F0D" w:rsidRPr="00B03873">
        <w:rPr>
          <w:rFonts w:ascii="Arial" w:hAnsi="Arial" w:cs="Arial"/>
          <w:bCs/>
          <w:color w:val="auto"/>
          <w:sz w:val="20"/>
          <w:szCs w:val="20"/>
        </w:rPr>
        <w:t xml:space="preserve"> after she started a campaign called "my flag</w:t>
      </w:r>
      <w:r w:rsidR="00676796" w:rsidRPr="00B03873">
        <w:rPr>
          <w:rFonts w:ascii="Arial" w:hAnsi="Arial" w:cs="Arial"/>
          <w:bCs/>
          <w:color w:val="auto"/>
          <w:sz w:val="20"/>
          <w:szCs w:val="20"/>
        </w:rPr>
        <w:t xml:space="preserve"> on my rooftop"</w:t>
      </w:r>
      <w:r w:rsidR="0006740B" w:rsidRPr="00B03873">
        <w:rPr>
          <w:rFonts w:ascii="Arial" w:hAnsi="Arial" w:cs="Arial"/>
          <w:bCs/>
          <w:color w:val="auto"/>
          <w:sz w:val="20"/>
          <w:szCs w:val="20"/>
        </w:rPr>
        <w:t xml:space="preserve"> </w:t>
      </w:r>
      <w:r w:rsidR="00EC4909" w:rsidRPr="00B03873">
        <w:rPr>
          <w:rFonts w:ascii="Arial" w:hAnsi="Arial" w:cs="Arial"/>
          <w:bCs/>
          <w:color w:val="auto"/>
          <w:sz w:val="20"/>
          <w:szCs w:val="20"/>
        </w:rPr>
        <w:t>#</w:t>
      </w:r>
      <w:r w:rsidR="00EC4909" w:rsidRPr="00B03873">
        <w:rPr>
          <w:rFonts w:ascii="Arial" w:hAnsi="Arial" w:cs="Arial"/>
          <w:bCs/>
          <w:color w:val="auto"/>
          <w:sz w:val="20"/>
          <w:szCs w:val="20"/>
          <w:rtl/>
        </w:rPr>
        <w:t>علمي_فوق_منزلي</w:t>
      </w:r>
      <w:r w:rsidR="00DE65DE" w:rsidRPr="00B03873">
        <w:rPr>
          <w:rFonts w:ascii="Arial" w:hAnsi="Arial" w:cs="Arial"/>
          <w:bCs/>
          <w:color w:val="auto"/>
          <w:sz w:val="20"/>
          <w:szCs w:val="20"/>
        </w:rPr>
        <w:t>.</w:t>
      </w:r>
    </w:p>
    <w:p w14:paraId="77CB15B6" w14:textId="77777777" w:rsidR="00DE65DE" w:rsidRPr="00B03873" w:rsidRDefault="00DE65DE" w:rsidP="00CE574B">
      <w:pPr>
        <w:spacing w:after="0" w:line="240" w:lineRule="auto"/>
        <w:jc w:val="both"/>
        <w:rPr>
          <w:rFonts w:ascii="Arial" w:hAnsi="Arial" w:cs="Arial"/>
          <w:bCs/>
          <w:color w:val="auto"/>
          <w:sz w:val="20"/>
          <w:szCs w:val="20"/>
        </w:rPr>
      </w:pPr>
    </w:p>
    <w:p w14:paraId="64B6E82B" w14:textId="02BB21EC" w:rsidR="00F073BD" w:rsidRPr="00B03873" w:rsidRDefault="00373CF0" w:rsidP="00CE574B">
      <w:pPr>
        <w:spacing w:after="0" w:line="240" w:lineRule="auto"/>
        <w:jc w:val="both"/>
        <w:rPr>
          <w:rFonts w:ascii="Arial" w:hAnsi="Arial" w:cs="Arial"/>
          <w:bCs/>
          <w:color w:val="auto"/>
          <w:sz w:val="20"/>
          <w:szCs w:val="20"/>
        </w:rPr>
      </w:pPr>
      <w:r w:rsidRPr="00B03873">
        <w:rPr>
          <w:rFonts w:ascii="Arial" w:hAnsi="Arial" w:cs="Arial"/>
          <w:bCs/>
          <w:color w:val="auto"/>
          <w:sz w:val="20"/>
          <w:szCs w:val="20"/>
        </w:rPr>
        <w:t>They also</w:t>
      </w:r>
      <w:r w:rsidR="00D118A3" w:rsidRPr="00B03873">
        <w:rPr>
          <w:rFonts w:ascii="Arial" w:hAnsi="Arial" w:cs="Arial"/>
          <w:bCs/>
          <w:color w:val="auto"/>
          <w:sz w:val="20"/>
          <w:szCs w:val="20"/>
        </w:rPr>
        <w:t xml:space="preserve"> arrested and tortured three activists who were there to support her and her family. Two days later, o</w:t>
      </w:r>
      <w:r w:rsidR="00E82CAE" w:rsidRPr="00B03873">
        <w:rPr>
          <w:rFonts w:ascii="Arial" w:hAnsi="Arial" w:cs="Arial"/>
          <w:bCs/>
          <w:color w:val="auto"/>
          <w:sz w:val="20"/>
          <w:szCs w:val="20"/>
        </w:rPr>
        <w:t>n</w:t>
      </w:r>
      <w:r w:rsidR="00C24532">
        <w:rPr>
          <w:rFonts w:ascii="Arial" w:hAnsi="Arial" w:cs="Arial"/>
          <w:bCs/>
          <w:color w:val="auto"/>
          <w:sz w:val="20"/>
          <w:szCs w:val="20"/>
        </w:rPr>
        <w:t xml:space="preserve"> </w:t>
      </w:r>
      <w:r w:rsidR="00E82CAE" w:rsidRPr="00B03873">
        <w:rPr>
          <w:rFonts w:ascii="Arial" w:hAnsi="Arial" w:cs="Arial"/>
          <w:bCs/>
          <w:color w:val="auto"/>
          <w:sz w:val="20"/>
          <w:szCs w:val="20"/>
        </w:rPr>
        <w:t>May</w:t>
      </w:r>
      <w:r w:rsidR="00C24532">
        <w:rPr>
          <w:rFonts w:ascii="Arial" w:hAnsi="Arial" w:cs="Arial"/>
          <w:bCs/>
          <w:color w:val="auto"/>
          <w:sz w:val="20"/>
          <w:szCs w:val="20"/>
        </w:rPr>
        <w:t xml:space="preserve"> 12, </w:t>
      </w:r>
      <w:r w:rsidR="000E1E98" w:rsidRPr="00B03873">
        <w:rPr>
          <w:rFonts w:ascii="Arial" w:hAnsi="Arial" w:cs="Arial"/>
          <w:bCs/>
          <w:color w:val="auto"/>
          <w:sz w:val="20"/>
          <w:szCs w:val="20"/>
        </w:rPr>
        <w:t>2021</w:t>
      </w:r>
      <w:r w:rsidR="00E82CAE" w:rsidRPr="00B03873">
        <w:rPr>
          <w:rFonts w:ascii="Arial" w:hAnsi="Arial" w:cs="Arial"/>
          <w:bCs/>
          <w:color w:val="auto"/>
          <w:sz w:val="20"/>
          <w:szCs w:val="20"/>
        </w:rPr>
        <w:t xml:space="preserve">, dozens of masked members of the security forces raided Sultana Khaya's house, </w:t>
      </w:r>
      <w:proofErr w:type="gramStart"/>
      <w:r w:rsidR="00E82CAE" w:rsidRPr="00B03873">
        <w:rPr>
          <w:rFonts w:ascii="Arial" w:hAnsi="Arial" w:cs="Arial"/>
          <w:bCs/>
          <w:color w:val="auto"/>
          <w:sz w:val="20"/>
          <w:szCs w:val="20"/>
        </w:rPr>
        <w:t>assaulted</w:t>
      </w:r>
      <w:proofErr w:type="gramEnd"/>
      <w:r w:rsidR="00E82CAE" w:rsidRPr="00B03873">
        <w:rPr>
          <w:rFonts w:ascii="Arial" w:hAnsi="Arial" w:cs="Arial"/>
          <w:bCs/>
          <w:color w:val="auto"/>
          <w:sz w:val="20"/>
          <w:szCs w:val="20"/>
        </w:rPr>
        <w:t xml:space="preserve"> and attempted to rape her, and raped her sister</w:t>
      </w:r>
      <w:r w:rsidR="00D118A3" w:rsidRPr="00B03873">
        <w:rPr>
          <w:rFonts w:ascii="Arial" w:hAnsi="Arial" w:cs="Arial"/>
          <w:bCs/>
          <w:color w:val="auto"/>
          <w:sz w:val="20"/>
          <w:szCs w:val="20"/>
        </w:rPr>
        <w:t>.</w:t>
      </w:r>
      <w:r w:rsidR="00852EA5" w:rsidRPr="00B03873">
        <w:rPr>
          <w:rFonts w:ascii="Arial" w:hAnsi="Arial" w:cs="Arial"/>
          <w:bCs/>
          <w:color w:val="auto"/>
          <w:sz w:val="20"/>
          <w:szCs w:val="20"/>
        </w:rPr>
        <w:t xml:space="preserve"> Security forces have previously removed the electricity meter to leave Sultana Khaya and her family with</w:t>
      </w:r>
      <w:r w:rsidR="00934FE4" w:rsidRPr="00B03873">
        <w:rPr>
          <w:rFonts w:ascii="Arial" w:hAnsi="Arial" w:cs="Arial"/>
          <w:bCs/>
          <w:color w:val="auto"/>
          <w:sz w:val="20"/>
          <w:szCs w:val="20"/>
        </w:rPr>
        <w:t xml:space="preserve"> no electricity.</w:t>
      </w:r>
    </w:p>
    <w:p w14:paraId="0D3D3F66" w14:textId="57F59D6D" w:rsidR="00DA606D" w:rsidRPr="00B03873" w:rsidRDefault="00DA606D" w:rsidP="00CE574B">
      <w:pPr>
        <w:spacing w:after="0" w:line="240" w:lineRule="auto"/>
        <w:jc w:val="both"/>
        <w:rPr>
          <w:rFonts w:ascii="Arial" w:hAnsi="Arial" w:cs="Arial"/>
          <w:bCs/>
          <w:color w:val="auto"/>
          <w:sz w:val="20"/>
          <w:szCs w:val="20"/>
        </w:rPr>
      </w:pPr>
    </w:p>
    <w:p w14:paraId="38F9D9D4" w14:textId="33E91DCF" w:rsidR="00DA606D" w:rsidRPr="00B03873" w:rsidRDefault="00A97F23" w:rsidP="00CE574B">
      <w:pPr>
        <w:spacing w:after="0" w:line="240" w:lineRule="auto"/>
        <w:jc w:val="both"/>
        <w:rPr>
          <w:rFonts w:ascii="Arial" w:hAnsi="Arial" w:cs="Arial"/>
          <w:bCs/>
          <w:color w:val="auto"/>
          <w:sz w:val="20"/>
          <w:szCs w:val="20"/>
        </w:rPr>
      </w:pPr>
      <w:r w:rsidRPr="00B03873">
        <w:rPr>
          <w:rFonts w:ascii="Arial" w:hAnsi="Arial" w:cs="Arial"/>
          <w:bCs/>
          <w:color w:val="auto"/>
          <w:sz w:val="20"/>
          <w:szCs w:val="20"/>
        </w:rPr>
        <w:t xml:space="preserve">From the start of her house arrest, the authorities have failed to present Sultana Khaya with an arrest warrant or a court order, or to inform her of the reason for her arrest. She was only told verbally, by the head of the police forces in </w:t>
      </w:r>
      <w:proofErr w:type="spellStart"/>
      <w:r w:rsidRPr="00B03873">
        <w:rPr>
          <w:rFonts w:ascii="Arial" w:hAnsi="Arial" w:cs="Arial"/>
          <w:bCs/>
          <w:color w:val="auto"/>
          <w:sz w:val="20"/>
          <w:szCs w:val="20"/>
        </w:rPr>
        <w:t>Boujdour</w:t>
      </w:r>
      <w:proofErr w:type="spellEnd"/>
      <w:r w:rsidRPr="00B03873">
        <w:rPr>
          <w:rFonts w:ascii="Arial" w:hAnsi="Arial" w:cs="Arial"/>
          <w:bCs/>
          <w:color w:val="auto"/>
          <w:sz w:val="20"/>
          <w:szCs w:val="20"/>
        </w:rPr>
        <w:t>, that she was forbidden from leaving her house.</w:t>
      </w:r>
    </w:p>
    <w:p w14:paraId="112965F2" w14:textId="77777777" w:rsidR="00670081" w:rsidRPr="00B03873" w:rsidRDefault="00670081" w:rsidP="00CE574B">
      <w:pPr>
        <w:spacing w:after="0" w:line="240" w:lineRule="auto"/>
        <w:jc w:val="both"/>
        <w:rPr>
          <w:rFonts w:ascii="Arial" w:hAnsi="Arial" w:cs="Arial"/>
          <w:bCs/>
          <w:color w:val="auto"/>
          <w:sz w:val="20"/>
          <w:szCs w:val="20"/>
        </w:rPr>
      </w:pPr>
    </w:p>
    <w:p w14:paraId="042F2E10" w14:textId="6011085D" w:rsidR="00DA606D" w:rsidRPr="00B03873" w:rsidRDefault="00DA606D" w:rsidP="00CE574B">
      <w:pPr>
        <w:spacing w:after="0" w:line="240" w:lineRule="auto"/>
        <w:jc w:val="both"/>
        <w:rPr>
          <w:rFonts w:ascii="Arial" w:hAnsi="Arial" w:cs="Arial"/>
          <w:bCs/>
          <w:color w:val="auto"/>
          <w:sz w:val="20"/>
          <w:szCs w:val="20"/>
        </w:rPr>
      </w:pPr>
      <w:r w:rsidRPr="00B03873">
        <w:rPr>
          <w:rFonts w:ascii="Arial" w:hAnsi="Arial" w:cs="Arial"/>
          <w:bCs/>
          <w:color w:val="auto"/>
          <w:sz w:val="20"/>
          <w:szCs w:val="20"/>
        </w:rPr>
        <w:t>Under international human rights law, house arrest is considered as a form of detention and requires certain safeguards to be considered lawful. According to the UN Human Rights Committee’s General Comment 35 on Article 9 of the International Covenant on Civil and Political Rights</w:t>
      </w:r>
      <w:r w:rsidR="008247C6" w:rsidRPr="00B03873">
        <w:rPr>
          <w:rFonts w:ascii="Arial" w:hAnsi="Arial" w:cs="Arial"/>
          <w:bCs/>
          <w:color w:val="auto"/>
          <w:sz w:val="20"/>
          <w:szCs w:val="20"/>
        </w:rPr>
        <w:t>,</w:t>
      </w:r>
      <w:r w:rsidRPr="00B03873">
        <w:rPr>
          <w:rFonts w:ascii="Arial" w:hAnsi="Arial" w:cs="Arial"/>
          <w:bCs/>
          <w:color w:val="auto"/>
          <w:sz w:val="20"/>
          <w:szCs w:val="20"/>
        </w:rPr>
        <w:t xml:space="preserve"> liberty-depriving measures, including house arrest, must not be arbitrary and must be carried out with respect for the rule of law and allow a meaningful and prompt judicial review of detention. Deprivation of liberty, including house arrest, is arbitrary when it results from the exercise of human rights, including the rights to freedom of expression, association</w:t>
      </w:r>
      <w:r w:rsidR="00C24532">
        <w:rPr>
          <w:rFonts w:ascii="Arial" w:hAnsi="Arial" w:cs="Arial"/>
          <w:bCs/>
          <w:color w:val="auto"/>
          <w:sz w:val="20"/>
          <w:szCs w:val="20"/>
        </w:rPr>
        <w:t>,</w:t>
      </w:r>
      <w:r w:rsidRPr="00B03873">
        <w:rPr>
          <w:rFonts w:ascii="Arial" w:hAnsi="Arial" w:cs="Arial"/>
          <w:bCs/>
          <w:color w:val="auto"/>
          <w:sz w:val="20"/>
          <w:szCs w:val="20"/>
        </w:rPr>
        <w:t xml:space="preserve"> and peaceful assembly.</w:t>
      </w:r>
    </w:p>
    <w:p w14:paraId="2106C64D" w14:textId="77777777" w:rsidR="00DA606D" w:rsidRPr="00B03873" w:rsidRDefault="00DA606D" w:rsidP="00CE574B">
      <w:pPr>
        <w:spacing w:after="0" w:line="240" w:lineRule="auto"/>
        <w:jc w:val="both"/>
        <w:rPr>
          <w:rFonts w:ascii="Arial" w:hAnsi="Arial" w:cs="Arial"/>
          <w:bCs/>
          <w:color w:val="auto"/>
          <w:sz w:val="20"/>
          <w:szCs w:val="20"/>
        </w:rPr>
      </w:pPr>
    </w:p>
    <w:p w14:paraId="493BF395" w14:textId="097A0197" w:rsidR="00E574D8" w:rsidRPr="00B03873" w:rsidRDefault="00DA606D" w:rsidP="00CE574B">
      <w:pPr>
        <w:spacing w:after="0" w:line="240" w:lineRule="auto"/>
        <w:jc w:val="both"/>
        <w:rPr>
          <w:rFonts w:ascii="Arial" w:hAnsi="Arial" w:cs="Arial"/>
          <w:bCs/>
          <w:color w:val="auto"/>
          <w:sz w:val="20"/>
          <w:szCs w:val="20"/>
        </w:rPr>
      </w:pPr>
      <w:r w:rsidRPr="00B03873">
        <w:rPr>
          <w:rFonts w:ascii="Arial" w:hAnsi="Arial" w:cs="Arial"/>
          <w:bCs/>
          <w:color w:val="auto"/>
          <w:sz w:val="20"/>
          <w:szCs w:val="20"/>
        </w:rPr>
        <w:t xml:space="preserve">Western Sahara is the subject of a territorial dispute between Morocco, which annexed the territory in 1975 and claims sovereignty over it, and the </w:t>
      </w:r>
      <w:proofErr w:type="spellStart"/>
      <w:r w:rsidRPr="00B03873">
        <w:rPr>
          <w:rFonts w:ascii="Arial" w:hAnsi="Arial" w:cs="Arial"/>
          <w:bCs/>
          <w:color w:val="auto"/>
          <w:sz w:val="20"/>
          <w:szCs w:val="20"/>
        </w:rPr>
        <w:t>Polisario</w:t>
      </w:r>
      <w:proofErr w:type="spellEnd"/>
      <w:r w:rsidRPr="00B03873">
        <w:rPr>
          <w:rFonts w:ascii="Arial" w:hAnsi="Arial" w:cs="Arial"/>
          <w:bCs/>
          <w:color w:val="auto"/>
          <w:sz w:val="20"/>
          <w:szCs w:val="20"/>
        </w:rPr>
        <w:t xml:space="preserve"> Front, which calls for an independent state in the territory and has set up a self-proclaimed government-in-exile in the refugee camps in </w:t>
      </w:r>
      <w:proofErr w:type="spellStart"/>
      <w:r w:rsidRPr="00B03873">
        <w:rPr>
          <w:rFonts w:ascii="Arial" w:hAnsi="Arial" w:cs="Arial"/>
          <w:bCs/>
          <w:color w:val="auto"/>
          <w:sz w:val="20"/>
          <w:szCs w:val="20"/>
        </w:rPr>
        <w:t>Tindouf</w:t>
      </w:r>
      <w:proofErr w:type="spellEnd"/>
      <w:r w:rsidRPr="00B03873">
        <w:rPr>
          <w:rFonts w:ascii="Arial" w:hAnsi="Arial" w:cs="Arial"/>
          <w:bCs/>
          <w:color w:val="auto"/>
          <w:sz w:val="20"/>
          <w:szCs w:val="20"/>
        </w:rPr>
        <w:t>, south</w:t>
      </w:r>
      <w:r w:rsidR="00386CF6" w:rsidRPr="00B03873">
        <w:rPr>
          <w:rFonts w:ascii="Arial" w:hAnsi="Arial" w:cs="Arial"/>
          <w:bCs/>
          <w:color w:val="auto"/>
          <w:sz w:val="20"/>
          <w:szCs w:val="20"/>
        </w:rPr>
        <w:t>-</w:t>
      </w:r>
      <w:r w:rsidRPr="00B03873">
        <w:rPr>
          <w:rFonts w:ascii="Arial" w:hAnsi="Arial" w:cs="Arial"/>
          <w:bCs/>
          <w:color w:val="auto"/>
          <w:sz w:val="20"/>
          <w:szCs w:val="20"/>
        </w:rPr>
        <w:t>west</w:t>
      </w:r>
      <w:r w:rsidR="00386CF6" w:rsidRPr="00B03873">
        <w:rPr>
          <w:rFonts w:ascii="Arial" w:hAnsi="Arial" w:cs="Arial"/>
          <w:bCs/>
          <w:color w:val="auto"/>
          <w:sz w:val="20"/>
          <w:szCs w:val="20"/>
        </w:rPr>
        <w:t xml:space="preserve"> </w:t>
      </w:r>
      <w:r w:rsidRPr="00B03873">
        <w:rPr>
          <w:rFonts w:ascii="Arial" w:hAnsi="Arial" w:cs="Arial"/>
          <w:bCs/>
          <w:color w:val="auto"/>
          <w:sz w:val="20"/>
          <w:szCs w:val="20"/>
        </w:rPr>
        <w:t xml:space="preserve">Algeria. A UN settlement in 1991, which ended fighting between Morocco and the </w:t>
      </w:r>
      <w:proofErr w:type="spellStart"/>
      <w:r w:rsidRPr="00B03873">
        <w:rPr>
          <w:rFonts w:ascii="Arial" w:hAnsi="Arial" w:cs="Arial"/>
          <w:bCs/>
          <w:color w:val="auto"/>
          <w:sz w:val="20"/>
          <w:szCs w:val="20"/>
        </w:rPr>
        <w:t>Polisario</w:t>
      </w:r>
      <w:proofErr w:type="spellEnd"/>
      <w:r w:rsidRPr="00B03873">
        <w:rPr>
          <w:rFonts w:ascii="Arial" w:hAnsi="Arial" w:cs="Arial"/>
          <w:bCs/>
          <w:color w:val="auto"/>
          <w:sz w:val="20"/>
          <w:szCs w:val="20"/>
        </w:rPr>
        <w:t xml:space="preserve"> Front, called for a referendum </w:t>
      </w:r>
      <w:r w:rsidR="00E574D8" w:rsidRPr="00B03873">
        <w:rPr>
          <w:rFonts w:ascii="Arial" w:hAnsi="Arial" w:cs="Arial"/>
          <w:bCs/>
          <w:color w:val="auto"/>
          <w:sz w:val="20"/>
          <w:szCs w:val="20"/>
        </w:rPr>
        <w:t>for</w:t>
      </w:r>
      <w:r w:rsidRPr="00B03873">
        <w:rPr>
          <w:rFonts w:ascii="Arial" w:hAnsi="Arial" w:cs="Arial"/>
          <w:bCs/>
          <w:color w:val="auto"/>
          <w:sz w:val="20"/>
          <w:szCs w:val="20"/>
        </w:rPr>
        <w:t xml:space="preserve"> people of Western Sahara to </w:t>
      </w:r>
      <w:r w:rsidR="00E574D8" w:rsidRPr="00B03873">
        <w:rPr>
          <w:rFonts w:ascii="Arial" w:hAnsi="Arial" w:cs="Arial"/>
          <w:bCs/>
          <w:color w:val="auto"/>
          <w:sz w:val="20"/>
          <w:szCs w:val="20"/>
        </w:rPr>
        <w:t>choose</w:t>
      </w:r>
      <w:r w:rsidRPr="00B03873">
        <w:rPr>
          <w:rFonts w:ascii="Arial" w:hAnsi="Arial" w:cs="Arial"/>
          <w:bCs/>
          <w:color w:val="auto"/>
          <w:sz w:val="20"/>
          <w:szCs w:val="20"/>
        </w:rPr>
        <w:t xml:space="preserve"> independence or integration into Morocco. The referendum has not </w:t>
      </w:r>
      <w:r w:rsidR="00E574D8" w:rsidRPr="00B03873">
        <w:rPr>
          <w:rFonts w:ascii="Arial" w:hAnsi="Arial" w:cs="Arial"/>
          <w:bCs/>
          <w:color w:val="auto"/>
          <w:sz w:val="20"/>
          <w:szCs w:val="20"/>
        </w:rPr>
        <w:t xml:space="preserve">yet </w:t>
      </w:r>
      <w:r w:rsidRPr="00B03873">
        <w:rPr>
          <w:rFonts w:ascii="Arial" w:hAnsi="Arial" w:cs="Arial"/>
          <w:bCs/>
          <w:color w:val="auto"/>
          <w:sz w:val="20"/>
          <w:szCs w:val="20"/>
        </w:rPr>
        <w:t>been held</w:t>
      </w:r>
      <w:r w:rsidR="00E574D8" w:rsidRPr="00B03873">
        <w:rPr>
          <w:rFonts w:ascii="Arial" w:hAnsi="Arial" w:cs="Arial"/>
          <w:bCs/>
          <w:color w:val="auto"/>
          <w:sz w:val="20"/>
          <w:szCs w:val="20"/>
        </w:rPr>
        <w:t>.</w:t>
      </w:r>
    </w:p>
    <w:p w14:paraId="1BF22B14" w14:textId="289BA592" w:rsidR="00DA606D" w:rsidRPr="00B03873" w:rsidRDefault="00E574D8" w:rsidP="00CE574B">
      <w:pPr>
        <w:spacing w:after="0" w:line="240" w:lineRule="auto"/>
        <w:jc w:val="both"/>
        <w:rPr>
          <w:rFonts w:ascii="Arial" w:hAnsi="Arial" w:cs="Arial"/>
          <w:bCs/>
          <w:color w:val="auto"/>
          <w:sz w:val="20"/>
          <w:szCs w:val="20"/>
        </w:rPr>
      </w:pPr>
      <w:r w:rsidRPr="00B03873">
        <w:rPr>
          <w:rFonts w:ascii="Arial" w:hAnsi="Arial" w:cs="Arial"/>
          <w:bCs/>
          <w:color w:val="auto"/>
          <w:sz w:val="20"/>
          <w:szCs w:val="20"/>
        </w:rPr>
        <w:t xml:space="preserve"> </w:t>
      </w:r>
    </w:p>
    <w:p w14:paraId="3B1D71D4" w14:textId="087AC962" w:rsidR="00D23D90" w:rsidRDefault="00DA606D" w:rsidP="00B03873">
      <w:pPr>
        <w:spacing w:after="0" w:line="240" w:lineRule="auto"/>
        <w:jc w:val="both"/>
        <w:rPr>
          <w:rFonts w:ascii="Arial" w:hAnsi="Arial" w:cs="Arial"/>
          <w:sz w:val="20"/>
          <w:szCs w:val="20"/>
          <w:lang w:eastAsia="en-US"/>
        </w:rPr>
      </w:pPr>
      <w:r w:rsidRPr="00B03873">
        <w:rPr>
          <w:rFonts w:ascii="Arial" w:hAnsi="Arial" w:cs="Arial"/>
          <w:bCs/>
          <w:color w:val="auto"/>
          <w:sz w:val="20"/>
          <w:szCs w:val="20"/>
        </w:rPr>
        <w:t xml:space="preserve">In recent years, access to Western Sahara has grown increasingly difficult for external monitors as the human rights situation </w:t>
      </w:r>
      <w:r w:rsidR="00370F05" w:rsidRPr="00B03873">
        <w:rPr>
          <w:rFonts w:ascii="Arial" w:hAnsi="Arial" w:cs="Arial"/>
          <w:bCs/>
          <w:color w:val="auto"/>
          <w:sz w:val="20"/>
          <w:szCs w:val="20"/>
        </w:rPr>
        <w:t>deteriorates</w:t>
      </w:r>
      <w:r w:rsidRPr="00B03873">
        <w:rPr>
          <w:rFonts w:ascii="Arial" w:hAnsi="Arial" w:cs="Arial"/>
          <w:bCs/>
          <w:color w:val="auto"/>
          <w:sz w:val="20"/>
          <w:szCs w:val="20"/>
        </w:rPr>
        <w:t>. In 2020, Moroccan authorities prevented at least nine lawyers, activists</w:t>
      </w:r>
      <w:r w:rsidR="00DA2FE7" w:rsidRPr="00B03873">
        <w:rPr>
          <w:rFonts w:ascii="Arial" w:hAnsi="Arial" w:cs="Arial"/>
          <w:bCs/>
          <w:color w:val="auto"/>
          <w:sz w:val="20"/>
          <w:szCs w:val="20"/>
        </w:rPr>
        <w:t xml:space="preserve">, </w:t>
      </w:r>
      <w:r w:rsidRPr="00B03873">
        <w:rPr>
          <w:rFonts w:ascii="Arial" w:hAnsi="Arial" w:cs="Arial"/>
          <w:bCs/>
          <w:color w:val="auto"/>
          <w:sz w:val="20"/>
          <w:szCs w:val="20"/>
        </w:rPr>
        <w:t>politicians</w:t>
      </w:r>
      <w:r w:rsidR="00C24532">
        <w:rPr>
          <w:rFonts w:ascii="Arial" w:hAnsi="Arial" w:cs="Arial"/>
          <w:bCs/>
          <w:color w:val="auto"/>
          <w:sz w:val="20"/>
          <w:szCs w:val="20"/>
        </w:rPr>
        <w:t>,</w:t>
      </w:r>
      <w:r w:rsidRPr="00B03873">
        <w:rPr>
          <w:rFonts w:ascii="Arial" w:hAnsi="Arial" w:cs="Arial"/>
          <w:bCs/>
          <w:color w:val="auto"/>
          <w:sz w:val="20"/>
          <w:szCs w:val="20"/>
        </w:rPr>
        <w:t xml:space="preserve"> </w:t>
      </w:r>
      <w:r w:rsidR="00DA2FE7" w:rsidRPr="00B03873">
        <w:rPr>
          <w:rFonts w:ascii="Arial" w:hAnsi="Arial" w:cs="Arial"/>
          <w:bCs/>
          <w:color w:val="auto"/>
          <w:sz w:val="20"/>
          <w:szCs w:val="20"/>
        </w:rPr>
        <w:t xml:space="preserve">and journalists </w:t>
      </w:r>
      <w:r w:rsidRPr="00B03873">
        <w:rPr>
          <w:rFonts w:ascii="Arial" w:hAnsi="Arial" w:cs="Arial"/>
          <w:bCs/>
          <w:color w:val="auto"/>
          <w:sz w:val="20"/>
          <w:szCs w:val="20"/>
        </w:rPr>
        <w:t>from access</w:t>
      </w:r>
      <w:r w:rsidR="00DA2FE7" w:rsidRPr="00B03873">
        <w:rPr>
          <w:rFonts w:ascii="Arial" w:hAnsi="Arial" w:cs="Arial"/>
          <w:bCs/>
          <w:color w:val="auto"/>
          <w:sz w:val="20"/>
          <w:szCs w:val="20"/>
        </w:rPr>
        <w:t>ing</w:t>
      </w:r>
      <w:r w:rsidRPr="00B03873">
        <w:rPr>
          <w:rFonts w:ascii="Arial" w:hAnsi="Arial" w:cs="Arial"/>
          <w:bCs/>
          <w:color w:val="auto"/>
          <w:sz w:val="20"/>
          <w:szCs w:val="20"/>
        </w:rPr>
        <w:t xml:space="preserve"> Western Sahara. </w:t>
      </w:r>
      <w:r w:rsidRPr="00B03873">
        <w:rPr>
          <w:rFonts w:ascii="Arial" w:hAnsi="Arial" w:cs="Arial"/>
          <w:sz w:val="20"/>
          <w:szCs w:val="20"/>
          <w:lang w:eastAsia="en-US"/>
        </w:rPr>
        <w:t xml:space="preserve">The UN Security Council has </w:t>
      </w:r>
      <w:r w:rsidR="00DA2FE7" w:rsidRPr="00B03873">
        <w:rPr>
          <w:rFonts w:ascii="Arial" w:hAnsi="Arial" w:cs="Arial"/>
          <w:sz w:val="20"/>
          <w:szCs w:val="20"/>
          <w:lang w:eastAsia="en-US"/>
        </w:rPr>
        <w:t>ignored</w:t>
      </w:r>
      <w:r w:rsidRPr="00B03873">
        <w:rPr>
          <w:rFonts w:ascii="Arial" w:hAnsi="Arial" w:cs="Arial"/>
          <w:sz w:val="20"/>
          <w:szCs w:val="20"/>
          <w:lang w:eastAsia="en-US"/>
        </w:rPr>
        <w:t xml:space="preserve"> calls by Amnesty International and others to </w:t>
      </w:r>
      <w:hyperlink r:id="rId14" w:history="1">
        <w:r w:rsidRPr="00B03873">
          <w:rPr>
            <w:rStyle w:val="Hyperlink"/>
            <w:rFonts w:ascii="Arial" w:hAnsi="Arial" w:cs="Arial"/>
            <w:sz w:val="20"/>
            <w:szCs w:val="20"/>
            <w:lang w:eastAsia="en-US"/>
          </w:rPr>
          <w:t>add a human rights component</w:t>
        </w:r>
      </w:hyperlink>
      <w:r w:rsidRPr="00B03873">
        <w:rPr>
          <w:rFonts w:ascii="Arial" w:hAnsi="Arial" w:cs="Arial"/>
          <w:sz w:val="20"/>
          <w:szCs w:val="20"/>
          <w:lang w:eastAsia="en-US"/>
        </w:rPr>
        <w:t> to the United Nations Mission for the Referendum in Western Sahara (MINURSO), which would allow for monitoring and reporting on human rights abuses.</w:t>
      </w:r>
    </w:p>
    <w:p w14:paraId="1F931236" w14:textId="77777777" w:rsidR="00B03873" w:rsidRPr="00B03873" w:rsidRDefault="00B03873" w:rsidP="00B03873">
      <w:pPr>
        <w:spacing w:after="0" w:line="240" w:lineRule="auto"/>
        <w:jc w:val="both"/>
        <w:rPr>
          <w:rFonts w:ascii="Arial" w:hAnsi="Arial" w:cs="Arial"/>
          <w:sz w:val="20"/>
          <w:szCs w:val="20"/>
          <w:lang w:eastAsia="en-US"/>
        </w:rPr>
      </w:pPr>
    </w:p>
    <w:p w14:paraId="44F78A38" w14:textId="740CC32F" w:rsidR="005D2C37" w:rsidRPr="00CE574B" w:rsidRDefault="005D2C37" w:rsidP="00CE574B">
      <w:pPr>
        <w:spacing w:after="0" w:line="240" w:lineRule="auto"/>
        <w:rPr>
          <w:rFonts w:ascii="Arial" w:hAnsi="Arial" w:cs="Arial"/>
          <w:b/>
          <w:sz w:val="20"/>
          <w:szCs w:val="20"/>
        </w:rPr>
      </w:pPr>
      <w:r w:rsidRPr="00CE574B">
        <w:rPr>
          <w:rFonts w:ascii="Arial" w:hAnsi="Arial" w:cs="Arial"/>
          <w:b/>
          <w:sz w:val="20"/>
          <w:szCs w:val="20"/>
        </w:rPr>
        <w:t>PREFERRED LANGUAGE TO ADDRESS TARGET:</w:t>
      </w:r>
      <w:r w:rsidR="0082127B" w:rsidRPr="00CE574B">
        <w:rPr>
          <w:rFonts w:ascii="Arial" w:hAnsi="Arial" w:cs="Arial"/>
          <w:b/>
          <w:sz w:val="20"/>
          <w:szCs w:val="20"/>
        </w:rPr>
        <w:t xml:space="preserve"> </w:t>
      </w:r>
      <w:r w:rsidR="001F2540" w:rsidRPr="00CE574B">
        <w:rPr>
          <w:rFonts w:ascii="Arial" w:hAnsi="Arial" w:cs="Arial"/>
          <w:sz w:val="20"/>
          <w:szCs w:val="20"/>
        </w:rPr>
        <w:t>Arabic-French- English</w:t>
      </w:r>
    </w:p>
    <w:p w14:paraId="677E723D" w14:textId="77777777" w:rsidR="005D2C37" w:rsidRPr="00CE574B" w:rsidRDefault="005D2C37" w:rsidP="00CE574B">
      <w:pPr>
        <w:spacing w:after="0" w:line="240" w:lineRule="auto"/>
        <w:rPr>
          <w:rFonts w:ascii="Arial" w:hAnsi="Arial" w:cs="Arial"/>
          <w:color w:val="0070C0"/>
          <w:sz w:val="20"/>
          <w:szCs w:val="20"/>
        </w:rPr>
      </w:pPr>
      <w:r w:rsidRPr="00CE574B">
        <w:rPr>
          <w:rFonts w:ascii="Arial" w:hAnsi="Arial" w:cs="Arial"/>
          <w:sz w:val="20"/>
          <w:szCs w:val="20"/>
        </w:rPr>
        <w:t>You can also write in your own language.</w:t>
      </w:r>
    </w:p>
    <w:p w14:paraId="78F17D93" w14:textId="77777777" w:rsidR="005D2C37" w:rsidRPr="00CE574B" w:rsidRDefault="005D2C37" w:rsidP="00CE574B">
      <w:pPr>
        <w:spacing w:after="0" w:line="240" w:lineRule="auto"/>
        <w:rPr>
          <w:rFonts w:ascii="Arial" w:hAnsi="Arial" w:cs="Arial"/>
          <w:color w:val="0070C0"/>
          <w:sz w:val="20"/>
          <w:szCs w:val="20"/>
        </w:rPr>
      </w:pPr>
    </w:p>
    <w:p w14:paraId="636B746D" w14:textId="75044173" w:rsidR="005D2C37" w:rsidRPr="00CE574B" w:rsidRDefault="005D2C37" w:rsidP="00CE574B">
      <w:pPr>
        <w:spacing w:after="0" w:line="240" w:lineRule="auto"/>
        <w:rPr>
          <w:rFonts w:ascii="Arial" w:hAnsi="Arial" w:cs="Arial"/>
          <w:sz w:val="20"/>
          <w:szCs w:val="20"/>
        </w:rPr>
      </w:pPr>
      <w:r w:rsidRPr="00CE574B">
        <w:rPr>
          <w:rFonts w:ascii="Arial" w:hAnsi="Arial" w:cs="Arial"/>
          <w:b/>
          <w:sz w:val="20"/>
          <w:szCs w:val="20"/>
        </w:rPr>
        <w:t xml:space="preserve">PLEASE TAKE ACTION AS SOON AS POSSIBLE UNTIL: </w:t>
      </w:r>
      <w:r w:rsidR="005B1121" w:rsidRPr="00CE574B">
        <w:rPr>
          <w:rFonts w:ascii="Arial" w:hAnsi="Arial" w:cs="Arial"/>
          <w:sz w:val="20"/>
          <w:szCs w:val="20"/>
        </w:rPr>
        <w:t xml:space="preserve">January </w:t>
      </w:r>
      <w:r w:rsidR="00B03873">
        <w:rPr>
          <w:rFonts w:ascii="Arial" w:hAnsi="Arial" w:cs="Arial"/>
          <w:sz w:val="20"/>
          <w:szCs w:val="20"/>
        </w:rPr>
        <w:t xml:space="preserve">25, </w:t>
      </w:r>
      <w:r w:rsidR="005B1121" w:rsidRPr="00CE574B">
        <w:rPr>
          <w:rFonts w:ascii="Arial" w:hAnsi="Arial" w:cs="Arial"/>
          <w:sz w:val="20"/>
          <w:szCs w:val="20"/>
        </w:rPr>
        <w:t>2022</w:t>
      </w:r>
    </w:p>
    <w:p w14:paraId="2C5E5589" w14:textId="77777777" w:rsidR="005D2C37" w:rsidRPr="00CE574B" w:rsidRDefault="005D2C37" w:rsidP="00CE574B">
      <w:pPr>
        <w:spacing w:after="0" w:line="240" w:lineRule="auto"/>
        <w:rPr>
          <w:rFonts w:ascii="Arial" w:hAnsi="Arial" w:cs="Arial"/>
          <w:sz w:val="20"/>
          <w:szCs w:val="20"/>
        </w:rPr>
      </w:pPr>
      <w:r w:rsidRPr="00CE574B">
        <w:rPr>
          <w:rFonts w:ascii="Arial" w:hAnsi="Arial" w:cs="Arial"/>
          <w:sz w:val="20"/>
          <w:szCs w:val="20"/>
        </w:rPr>
        <w:t>Please check with the Amnesty office in your country if you wish to send appeals after the deadline.</w:t>
      </w:r>
    </w:p>
    <w:p w14:paraId="3A043DBD" w14:textId="77777777" w:rsidR="005D2C37" w:rsidRPr="00CE574B" w:rsidRDefault="005D2C37" w:rsidP="00CE574B">
      <w:pPr>
        <w:spacing w:after="0" w:line="240" w:lineRule="auto"/>
        <w:rPr>
          <w:rFonts w:ascii="Arial" w:hAnsi="Arial" w:cs="Arial"/>
          <w:b/>
          <w:sz w:val="20"/>
          <w:szCs w:val="20"/>
        </w:rPr>
      </w:pPr>
    </w:p>
    <w:p w14:paraId="4FC154C0" w14:textId="1504A436" w:rsidR="005D2C37" w:rsidRPr="00CE574B" w:rsidRDefault="00407755" w:rsidP="00CE574B">
      <w:pPr>
        <w:spacing w:after="0" w:line="240" w:lineRule="auto"/>
        <w:rPr>
          <w:rFonts w:ascii="Arial" w:hAnsi="Arial" w:cs="Arial"/>
          <w:b/>
          <w:sz w:val="20"/>
          <w:szCs w:val="20"/>
        </w:rPr>
      </w:pPr>
      <w:r w:rsidRPr="00CE574B">
        <w:rPr>
          <w:rFonts w:ascii="Arial" w:hAnsi="Arial" w:cs="Arial"/>
          <w:b/>
          <w:sz w:val="20"/>
          <w:szCs w:val="20"/>
        </w:rPr>
        <w:t xml:space="preserve">NAME AND </w:t>
      </w:r>
      <w:r w:rsidR="005D2C37" w:rsidRPr="00CE574B">
        <w:rPr>
          <w:rFonts w:ascii="Arial" w:hAnsi="Arial" w:cs="Arial"/>
          <w:b/>
          <w:sz w:val="20"/>
          <w:szCs w:val="20"/>
        </w:rPr>
        <w:t xml:space="preserve">PRONOUN: </w:t>
      </w:r>
      <w:r w:rsidR="005B1121" w:rsidRPr="00CE574B">
        <w:rPr>
          <w:rFonts w:ascii="Arial" w:hAnsi="Arial" w:cs="Arial"/>
          <w:b/>
          <w:sz w:val="20"/>
          <w:szCs w:val="20"/>
        </w:rPr>
        <w:t>Sultana Khaya</w:t>
      </w:r>
      <w:r w:rsidR="005D2C37" w:rsidRPr="00CE574B">
        <w:rPr>
          <w:rFonts w:ascii="Arial" w:hAnsi="Arial" w:cs="Arial"/>
          <w:b/>
          <w:sz w:val="20"/>
          <w:szCs w:val="20"/>
        </w:rPr>
        <w:t xml:space="preserve"> </w:t>
      </w:r>
      <w:r w:rsidR="005D2C37" w:rsidRPr="00CE574B">
        <w:rPr>
          <w:rFonts w:ascii="Arial" w:hAnsi="Arial" w:cs="Arial"/>
          <w:sz w:val="20"/>
          <w:szCs w:val="20"/>
        </w:rPr>
        <w:t>(</w:t>
      </w:r>
      <w:r w:rsidR="005B1121" w:rsidRPr="00CE574B">
        <w:rPr>
          <w:rFonts w:ascii="Arial" w:hAnsi="Arial" w:cs="Arial"/>
          <w:sz w:val="20"/>
          <w:szCs w:val="20"/>
        </w:rPr>
        <w:t>she/her</w:t>
      </w:r>
      <w:r w:rsidR="005D2C37" w:rsidRPr="00CE574B">
        <w:rPr>
          <w:rFonts w:ascii="Arial" w:hAnsi="Arial" w:cs="Arial"/>
          <w:sz w:val="20"/>
          <w:szCs w:val="20"/>
        </w:rPr>
        <w:t>)</w:t>
      </w:r>
    </w:p>
    <w:p w14:paraId="46DD2277" w14:textId="77777777" w:rsidR="005D2C37" w:rsidRPr="00CE574B" w:rsidRDefault="005D2C37" w:rsidP="00CE574B">
      <w:pPr>
        <w:spacing w:after="0" w:line="240" w:lineRule="auto"/>
        <w:rPr>
          <w:rFonts w:ascii="Arial" w:hAnsi="Arial" w:cs="Arial"/>
          <w:b/>
          <w:sz w:val="20"/>
          <w:szCs w:val="20"/>
        </w:rPr>
      </w:pPr>
    </w:p>
    <w:p w14:paraId="0CD61DE1" w14:textId="06DD95E4" w:rsidR="00B92AEC" w:rsidRPr="00CE574B" w:rsidRDefault="005D2C37" w:rsidP="00CE574B">
      <w:pPr>
        <w:spacing w:after="0" w:line="240" w:lineRule="auto"/>
        <w:rPr>
          <w:rFonts w:ascii="Arial" w:hAnsi="Arial" w:cs="Arial"/>
        </w:rPr>
      </w:pPr>
      <w:r w:rsidRPr="00CE574B">
        <w:rPr>
          <w:rFonts w:ascii="Arial" w:hAnsi="Arial" w:cs="Arial"/>
          <w:b/>
          <w:sz w:val="20"/>
          <w:szCs w:val="20"/>
        </w:rPr>
        <w:t xml:space="preserve">LINK TO PREVIOUS UA: </w:t>
      </w:r>
      <w:hyperlink r:id="rId15" w:history="1">
        <w:r w:rsidR="00B03873" w:rsidRPr="006043F3">
          <w:rPr>
            <w:rStyle w:val="Hyperlink"/>
            <w:rFonts w:ascii="Arial" w:hAnsi="Arial" w:cs="Arial"/>
            <w:bCs/>
            <w:sz w:val="20"/>
            <w:szCs w:val="20"/>
          </w:rPr>
          <w:t>https://www.amnesty.org/en/documents/mde29/4198/2021/en/</w:t>
        </w:r>
      </w:hyperlink>
      <w:r w:rsidR="00B03873">
        <w:rPr>
          <w:rFonts w:ascii="Arial" w:hAnsi="Arial" w:cs="Arial"/>
          <w:bCs/>
          <w:sz w:val="20"/>
          <w:szCs w:val="20"/>
        </w:rPr>
        <w:t xml:space="preserve"> </w:t>
      </w:r>
    </w:p>
    <w:sectPr w:rsidR="00B92AEC" w:rsidRPr="00CE574B" w:rsidSect="00FE2029">
      <w:footerReference w:type="default" r:id="rId1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B02B" w14:textId="77777777" w:rsidR="00C140F9" w:rsidRDefault="00C140F9">
      <w:r>
        <w:separator/>
      </w:r>
    </w:p>
  </w:endnote>
  <w:endnote w:type="continuationSeparator" w:id="0">
    <w:p w14:paraId="16513B2E" w14:textId="77777777" w:rsidR="00C140F9" w:rsidRDefault="00C1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BC80" w14:textId="0E4167BC" w:rsidR="00FE2029" w:rsidRDefault="00FE2029">
    <w:pPr>
      <w:pStyle w:val="Footer"/>
    </w:pPr>
    <w:r>
      <w:rPr>
        <w:noProof/>
      </w:rPr>
      <w:drawing>
        <wp:anchor distT="0" distB="0" distL="114300" distR="114300" simplePos="0" relativeHeight="251658240" behindDoc="0" locked="0" layoutInCell="1" allowOverlap="1" wp14:anchorId="7E355542" wp14:editId="2891A286">
          <wp:simplePos x="0" y="0"/>
          <wp:positionH relativeFrom="column">
            <wp:posOffset>387149</wp:posOffset>
          </wp:positionH>
          <wp:positionV relativeFrom="paragraph">
            <wp:posOffset>-538279</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943B" w14:textId="77777777" w:rsidR="00FE2029" w:rsidRDefault="00FE2029" w:rsidP="00FE202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2518696" w14:textId="77777777" w:rsidR="00FE2029" w:rsidRDefault="00FE2029" w:rsidP="00FE202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5CA4D260" w14:textId="77777777" w:rsidR="00FE2029" w:rsidRDefault="00FE2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BD88" w14:textId="77777777" w:rsidR="00C140F9" w:rsidRDefault="00C140F9">
      <w:r>
        <w:separator/>
      </w:r>
    </w:p>
  </w:footnote>
  <w:footnote w:type="continuationSeparator" w:id="0">
    <w:p w14:paraId="2D31BD79" w14:textId="77777777" w:rsidR="00C140F9" w:rsidRDefault="00C1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7E15C8D" w:rsidR="00355617" w:rsidRDefault="00B74644" w:rsidP="0082127B">
    <w:pPr>
      <w:tabs>
        <w:tab w:val="left" w:pos="6060"/>
        <w:tab w:val="right" w:pos="10203"/>
      </w:tabs>
      <w:spacing w:after="0"/>
      <w:rPr>
        <w:sz w:val="16"/>
        <w:szCs w:val="16"/>
      </w:rPr>
    </w:pPr>
    <w:r w:rsidRPr="00D0392B">
      <w:rPr>
        <w:color w:val="auto"/>
        <w:sz w:val="16"/>
        <w:szCs w:val="16"/>
      </w:rPr>
      <w:t xml:space="preserve">Third </w:t>
    </w:r>
    <w:r w:rsidR="007A3AEA" w:rsidRPr="00D0392B">
      <w:rPr>
        <w:color w:val="auto"/>
        <w:sz w:val="16"/>
        <w:szCs w:val="16"/>
      </w:rPr>
      <w:t xml:space="preserve">UA: </w:t>
    </w:r>
    <w:r w:rsidR="00AB0CD1" w:rsidRPr="00D0392B">
      <w:rPr>
        <w:color w:val="auto"/>
        <w:sz w:val="16"/>
        <w:szCs w:val="16"/>
      </w:rPr>
      <w:t xml:space="preserve">33/21 </w:t>
    </w:r>
    <w:r w:rsidR="007A3AEA" w:rsidRPr="00D0392B">
      <w:rPr>
        <w:color w:val="auto"/>
        <w:sz w:val="16"/>
        <w:szCs w:val="16"/>
      </w:rPr>
      <w:t xml:space="preserve">Index: </w:t>
    </w:r>
    <w:r w:rsidR="00DB3ADB" w:rsidRPr="00D0392B">
      <w:rPr>
        <w:color w:val="auto"/>
        <w:sz w:val="16"/>
        <w:szCs w:val="16"/>
      </w:rPr>
      <w:t>MDE 29/5058/2021</w:t>
    </w:r>
    <w:r w:rsidR="007A3AEA" w:rsidRPr="00D0392B">
      <w:rPr>
        <w:color w:val="auto"/>
        <w:sz w:val="16"/>
        <w:szCs w:val="16"/>
      </w:rPr>
      <w:t xml:space="preserve"> </w:t>
    </w:r>
    <w:r w:rsidR="00AC7E89">
      <w:rPr>
        <w:sz w:val="16"/>
        <w:szCs w:val="16"/>
      </w:rPr>
      <w:t>Morocco/Western Sahara</w:t>
    </w:r>
    <w:r w:rsidR="007A3AEA">
      <w:rPr>
        <w:sz w:val="16"/>
        <w:szCs w:val="16"/>
      </w:rPr>
      <w:tab/>
    </w:r>
    <w:r w:rsidR="0082127B">
      <w:rPr>
        <w:sz w:val="16"/>
        <w:szCs w:val="16"/>
      </w:rPr>
      <w:tab/>
    </w:r>
    <w:r w:rsidR="007A3AEA">
      <w:rPr>
        <w:sz w:val="16"/>
        <w:szCs w:val="16"/>
      </w:rPr>
      <w:t>Date:</w:t>
    </w:r>
    <w:r w:rsidR="00C24532">
      <w:rPr>
        <w:sz w:val="16"/>
        <w:szCs w:val="16"/>
      </w:rPr>
      <w:t xml:space="preserve"> </w:t>
    </w:r>
    <w:r w:rsidR="002A2854">
      <w:rPr>
        <w:sz w:val="16"/>
        <w:szCs w:val="16"/>
      </w:rPr>
      <w:t>No</w:t>
    </w:r>
    <w:r w:rsidR="00A86A64">
      <w:rPr>
        <w:sz w:val="16"/>
        <w:szCs w:val="16"/>
      </w:rPr>
      <w:t>ve</w:t>
    </w:r>
    <w:r w:rsidR="002A2854">
      <w:rPr>
        <w:sz w:val="16"/>
        <w:szCs w:val="16"/>
      </w:rPr>
      <w:t xml:space="preserve">mber </w:t>
    </w:r>
    <w:r w:rsidR="00C24532">
      <w:rPr>
        <w:sz w:val="16"/>
        <w:szCs w:val="16"/>
      </w:rPr>
      <w:t xml:space="preserve">30, </w:t>
    </w:r>
    <w:r w:rsidR="002A2854">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8"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C2122A7"/>
    <w:multiLevelType w:val="hybridMultilevel"/>
    <w:tmpl w:val="4700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9"/>
  </w:num>
  <w:num w:numId="5">
    <w:abstractNumId w:val="3"/>
  </w:num>
  <w:num w:numId="6">
    <w:abstractNumId w:val="21"/>
  </w:num>
  <w:num w:numId="7">
    <w:abstractNumId w:val="19"/>
  </w:num>
  <w:num w:numId="8">
    <w:abstractNumId w:val="8"/>
  </w:num>
  <w:num w:numId="9">
    <w:abstractNumId w:val="7"/>
  </w:num>
  <w:num w:numId="10">
    <w:abstractNumId w:val="12"/>
  </w:num>
  <w:num w:numId="11">
    <w:abstractNumId w:val="5"/>
  </w:num>
  <w:num w:numId="12">
    <w:abstractNumId w:val="14"/>
  </w:num>
  <w:num w:numId="13">
    <w:abstractNumId w:val="15"/>
  </w:num>
  <w:num w:numId="14">
    <w:abstractNumId w:val="1"/>
  </w:num>
  <w:num w:numId="15">
    <w:abstractNumId w:val="20"/>
  </w:num>
  <w:num w:numId="16">
    <w:abstractNumId w:val="10"/>
  </w:num>
  <w:num w:numId="17">
    <w:abstractNumId w:val="11"/>
  </w:num>
  <w:num w:numId="18">
    <w:abstractNumId w:val="4"/>
  </w:num>
  <w:num w:numId="19">
    <w:abstractNumId w:val="6"/>
  </w:num>
  <w:num w:numId="20">
    <w:abstractNumId w:val="18"/>
  </w:num>
  <w:num w:numId="21">
    <w:abstractNumId w:val="2"/>
  </w:num>
  <w:num w:numId="22">
    <w:abstractNumId w:val="24"/>
  </w:num>
  <w:num w:numId="23">
    <w:abstractNumId w:val="13"/>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64B"/>
    <w:rsid w:val="00001383"/>
    <w:rsid w:val="00004A78"/>
    <w:rsid w:val="00004D79"/>
    <w:rsid w:val="00005478"/>
    <w:rsid w:val="000058B2"/>
    <w:rsid w:val="00006508"/>
    <w:rsid w:val="00006629"/>
    <w:rsid w:val="00011197"/>
    <w:rsid w:val="0002386F"/>
    <w:rsid w:val="00024CCF"/>
    <w:rsid w:val="000347E4"/>
    <w:rsid w:val="00057A7E"/>
    <w:rsid w:val="0006740B"/>
    <w:rsid w:val="000747DA"/>
    <w:rsid w:val="00076037"/>
    <w:rsid w:val="00083462"/>
    <w:rsid w:val="00087E2B"/>
    <w:rsid w:val="0009130D"/>
    <w:rsid w:val="00092DFA"/>
    <w:rsid w:val="000932E2"/>
    <w:rsid w:val="00094153"/>
    <w:rsid w:val="00094468"/>
    <w:rsid w:val="000957C5"/>
    <w:rsid w:val="000A1F14"/>
    <w:rsid w:val="000B02B4"/>
    <w:rsid w:val="000B4A38"/>
    <w:rsid w:val="000C2A0D"/>
    <w:rsid w:val="000C6196"/>
    <w:rsid w:val="000C7720"/>
    <w:rsid w:val="000D0ABB"/>
    <w:rsid w:val="000D0BF8"/>
    <w:rsid w:val="000D18A8"/>
    <w:rsid w:val="000D548F"/>
    <w:rsid w:val="000D70C1"/>
    <w:rsid w:val="000E0D61"/>
    <w:rsid w:val="000E1E98"/>
    <w:rsid w:val="000E3296"/>
    <w:rsid w:val="000E4768"/>
    <w:rsid w:val="000E57D4"/>
    <w:rsid w:val="000E7055"/>
    <w:rsid w:val="000F10D3"/>
    <w:rsid w:val="000F3012"/>
    <w:rsid w:val="000F6F6F"/>
    <w:rsid w:val="00100786"/>
    <w:rsid w:val="00100FE4"/>
    <w:rsid w:val="001010EA"/>
    <w:rsid w:val="00103FCA"/>
    <w:rsid w:val="0010425E"/>
    <w:rsid w:val="00106837"/>
    <w:rsid w:val="00106D61"/>
    <w:rsid w:val="001136B4"/>
    <w:rsid w:val="00114556"/>
    <w:rsid w:val="0012544D"/>
    <w:rsid w:val="001273C6"/>
    <w:rsid w:val="001300C3"/>
    <w:rsid w:val="00130B8A"/>
    <w:rsid w:val="00137F01"/>
    <w:rsid w:val="001449ED"/>
    <w:rsid w:val="0014617E"/>
    <w:rsid w:val="001526C3"/>
    <w:rsid w:val="001561F4"/>
    <w:rsid w:val="0016118D"/>
    <w:rsid w:val="001648DB"/>
    <w:rsid w:val="00174398"/>
    <w:rsid w:val="00176678"/>
    <w:rsid w:val="001773D1"/>
    <w:rsid w:val="00177779"/>
    <w:rsid w:val="001814D8"/>
    <w:rsid w:val="001838AD"/>
    <w:rsid w:val="0019118D"/>
    <w:rsid w:val="00194CD5"/>
    <w:rsid w:val="001A635D"/>
    <w:rsid w:val="001A6AC9"/>
    <w:rsid w:val="001D52A5"/>
    <w:rsid w:val="001D6DA0"/>
    <w:rsid w:val="001E040F"/>
    <w:rsid w:val="001E2045"/>
    <w:rsid w:val="001E32C7"/>
    <w:rsid w:val="001F1F66"/>
    <w:rsid w:val="001F2540"/>
    <w:rsid w:val="00201189"/>
    <w:rsid w:val="002036C0"/>
    <w:rsid w:val="00205C84"/>
    <w:rsid w:val="00215C3E"/>
    <w:rsid w:val="00215E33"/>
    <w:rsid w:val="00222640"/>
    <w:rsid w:val="0022419B"/>
    <w:rsid w:val="00225A11"/>
    <w:rsid w:val="00225AB6"/>
    <w:rsid w:val="00242807"/>
    <w:rsid w:val="00243565"/>
    <w:rsid w:val="0024442B"/>
    <w:rsid w:val="002558D7"/>
    <w:rsid w:val="0025792F"/>
    <w:rsid w:val="00260F0D"/>
    <w:rsid w:val="00261CC7"/>
    <w:rsid w:val="002665C3"/>
    <w:rsid w:val="00267383"/>
    <w:rsid w:val="00267FC1"/>
    <w:rsid w:val="002703E7"/>
    <w:rsid w:val="002709C3"/>
    <w:rsid w:val="00271629"/>
    <w:rsid w:val="002739C9"/>
    <w:rsid w:val="00273E9A"/>
    <w:rsid w:val="002A2854"/>
    <w:rsid w:val="002A2F36"/>
    <w:rsid w:val="002B2E9B"/>
    <w:rsid w:val="002C06A6"/>
    <w:rsid w:val="002C23D4"/>
    <w:rsid w:val="002C5FE4"/>
    <w:rsid w:val="002C7F1F"/>
    <w:rsid w:val="002D14AC"/>
    <w:rsid w:val="002D48CD"/>
    <w:rsid w:val="002D5454"/>
    <w:rsid w:val="002E35D4"/>
    <w:rsid w:val="002E3658"/>
    <w:rsid w:val="002E557E"/>
    <w:rsid w:val="002E781C"/>
    <w:rsid w:val="002F0DB6"/>
    <w:rsid w:val="002F3C80"/>
    <w:rsid w:val="00304594"/>
    <w:rsid w:val="0031230A"/>
    <w:rsid w:val="00313E8B"/>
    <w:rsid w:val="00320461"/>
    <w:rsid w:val="00334BC4"/>
    <w:rsid w:val="0033624A"/>
    <w:rsid w:val="003373A5"/>
    <w:rsid w:val="00337826"/>
    <w:rsid w:val="0034117E"/>
    <w:rsid w:val="0034128A"/>
    <w:rsid w:val="0034324D"/>
    <w:rsid w:val="003438B1"/>
    <w:rsid w:val="0035329F"/>
    <w:rsid w:val="00355617"/>
    <w:rsid w:val="00361FFA"/>
    <w:rsid w:val="00370F05"/>
    <w:rsid w:val="00373CF0"/>
    <w:rsid w:val="0037498A"/>
    <w:rsid w:val="00376EF4"/>
    <w:rsid w:val="00386CF6"/>
    <w:rsid w:val="003904F0"/>
    <w:rsid w:val="003975C9"/>
    <w:rsid w:val="003A0C9B"/>
    <w:rsid w:val="003B294A"/>
    <w:rsid w:val="003B4A09"/>
    <w:rsid w:val="003B64E3"/>
    <w:rsid w:val="003C0E77"/>
    <w:rsid w:val="003C3210"/>
    <w:rsid w:val="003C5EEA"/>
    <w:rsid w:val="003C7CB6"/>
    <w:rsid w:val="003D380D"/>
    <w:rsid w:val="003E5D31"/>
    <w:rsid w:val="003F3D5D"/>
    <w:rsid w:val="00400E01"/>
    <w:rsid w:val="00407755"/>
    <w:rsid w:val="0042210F"/>
    <w:rsid w:val="004334BF"/>
    <w:rsid w:val="004408A1"/>
    <w:rsid w:val="00442E5B"/>
    <w:rsid w:val="0044379B"/>
    <w:rsid w:val="00445D50"/>
    <w:rsid w:val="0045293D"/>
    <w:rsid w:val="00453538"/>
    <w:rsid w:val="004603A2"/>
    <w:rsid w:val="00473DA1"/>
    <w:rsid w:val="00474ADC"/>
    <w:rsid w:val="004753FF"/>
    <w:rsid w:val="00480458"/>
    <w:rsid w:val="00484408"/>
    <w:rsid w:val="00486088"/>
    <w:rsid w:val="00492CB6"/>
    <w:rsid w:val="00492FA8"/>
    <w:rsid w:val="004A1BDD"/>
    <w:rsid w:val="004A549B"/>
    <w:rsid w:val="004B1E15"/>
    <w:rsid w:val="004B2367"/>
    <w:rsid w:val="004B381D"/>
    <w:rsid w:val="004B38B6"/>
    <w:rsid w:val="004C265C"/>
    <w:rsid w:val="004C71F5"/>
    <w:rsid w:val="004C741B"/>
    <w:rsid w:val="004D41DC"/>
    <w:rsid w:val="004E09FE"/>
    <w:rsid w:val="00504FBC"/>
    <w:rsid w:val="00517E88"/>
    <w:rsid w:val="005363CA"/>
    <w:rsid w:val="00542F58"/>
    <w:rsid w:val="00545423"/>
    <w:rsid w:val="00547E71"/>
    <w:rsid w:val="005601C2"/>
    <w:rsid w:val="00565094"/>
    <w:rsid w:val="00565462"/>
    <w:rsid w:val="005668D0"/>
    <w:rsid w:val="00572CCD"/>
    <w:rsid w:val="0057440A"/>
    <w:rsid w:val="00581A12"/>
    <w:rsid w:val="0058242E"/>
    <w:rsid w:val="00583CC8"/>
    <w:rsid w:val="00586C9D"/>
    <w:rsid w:val="00586E9F"/>
    <w:rsid w:val="00592C3E"/>
    <w:rsid w:val="00596449"/>
    <w:rsid w:val="005A3E28"/>
    <w:rsid w:val="005A6C58"/>
    <w:rsid w:val="005A71AD"/>
    <w:rsid w:val="005A7F1B"/>
    <w:rsid w:val="005B1121"/>
    <w:rsid w:val="005B226E"/>
    <w:rsid w:val="005B227F"/>
    <w:rsid w:val="005B59ED"/>
    <w:rsid w:val="005B5C5A"/>
    <w:rsid w:val="005C6264"/>
    <w:rsid w:val="005C751F"/>
    <w:rsid w:val="005D14AA"/>
    <w:rsid w:val="005D2C37"/>
    <w:rsid w:val="005D5BE1"/>
    <w:rsid w:val="005D7287"/>
    <w:rsid w:val="005D7D1C"/>
    <w:rsid w:val="005E677E"/>
    <w:rsid w:val="005F0355"/>
    <w:rsid w:val="005F1771"/>
    <w:rsid w:val="005F5E43"/>
    <w:rsid w:val="0060270D"/>
    <w:rsid w:val="00606108"/>
    <w:rsid w:val="00612DC8"/>
    <w:rsid w:val="006201FC"/>
    <w:rsid w:val="00620ADD"/>
    <w:rsid w:val="00633EEA"/>
    <w:rsid w:val="00635EF1"/>
    <w:rsid w:val="00640EF2"/>
    <w:rsid w:val="0064718C"/>
    <w:rsid w:val="0065049B"/>
    <w:rsid w:val="00650D73"/>
    <w:rsid w:val="006558EE"/>
    <w:rsid w:val="00656B80"/>
    <w:rsid w:val="00657231"/>
    <w:rsid w:val="00665A91"/>
    <w:rsid w:val="00667FBC"/>
    <w:rsid w:val="00670081"/>
    <w:rsid w:val="00676796"/>
    <w:rsid w:val="006819B8"/>
    <w:rsid w:val="00684F22"/>
    <w:rsid w:val="0069571A"/>
    <w:rsid w:val="006A0BB9"/>
    <w:rsid w:val="006A1B3B"/>
    <w:rsid w:val="006B12FA"/>
    <w:rsid w:val="006B2790"/>
    <w:rsid w:val="006B461E"/>
    <w:rsid w:val="006B5B0A"/>
    <w:rsid w:val="006C21A1"/>
    <w:rsid w:val="006C3C21"/>
    <w:rsid w:val="006C7A31"/>
    <w:rsid w:val="006D61BE"/>
    <w:rsid w:val="006E6227"/>
    <w:rsid w:val="006F4C28"/>
    <w:rsid w:val="0070364E"/>
    <w:rsid w:val="0070753D"/>
    <w:rsid w:val="007104E8"/>
    <w:rsid w:val="007156FC"/>
    <w:rsid w:val="00716942"/>
    <w:rsid w:val="00716CF7"/>
    <w:rsid w:val="007173E9"/>
    <w:rsid w:val="00721660"/>
    <w:rsid w:val="00727519"/>
    <w:rsid w:val="00727CA7"/>
    <w:rsid w:val="0073431C"/>
    <w:rsid w:val="00754443"/>
    <w:rsid w:val="0075468E"/>
    <w:rsid w:val="007554C4"/>
    <w:rsid w:val="007656E7"/>
    <w:rsid w:val="00765D48"/>
    <w:rsid w:val="007666A4"/>
    <w:rsid w:val="00773365"/>
    <w:rsid w:val="00776E7E"/>
    <w:rsid w:val="00781624"/>
    <w:rsid w:val="00781D71"/>
    <w:rsid w:val="00781E3C"/>
    <w:rsid w:val="00782FDB"/>
    <w:rsid w:val="007858BA"/>
    <w:rsid w:val="00796C46"/>
    <w:rsid w:val="00797A3D"/>
    <w:rsid w:val="007A2ABA"/>
    <w:rsid w:val="007A3AEA"/>
    <w:rsid w:val="007A7F97"/>
    <w:rsid w:val="007B2702"/>
    <w:rsid w:val="007B4F3E"/>
    <w:rsid w:val="007B7197"/>
    <w:rsid w:val="007C6CD0"/>
    <w:rsid w:val="007E2A59"/>
    <w:rsid w:val="007F72FF"/>
    <w:rsid w:val="007F7B5E"/>
    <w:rsid w:val="008056E9"/>
    <w:rsid w:val="008100C3"/>
    <w:rsid w:val="0081049F"/>
    <w:rsid w:val="00814632"/>
    <w:rsid w:val="00817E0C"/>
    <w:rsid w:val="0082127B"/>
    <w:rsid w:val="008247C6"/>
    <w:rsid w:val="00827A40"/>
    <w:rsid w:val="008301CC"/>
    <w:rsid w:val="00835924"/>
    <w:rsid w:val="00844F48"/>
    <w:rsid w:val="008455C2"/>
    <w:rsid w:val="00846E45"/>
    <w:rsid w:val="00852EA5"/>
    <w:rsid w:val="0086265D"/>
    <w:rsid w:val="00862C2D"/>
    <w:rsid w:val="00864035"/>
    <w:rsid w:val="00866873"/>
    <w:rsid w:val="008763F4"/>
    <w:rsid w:val="00881669"/>
    <w:rsid w:val="008849EA"/>
    <w:rsid w:val="00891FE8"/>
    <w:rsid w:val="008C2BCD"/>
    <w:rsid w:val="008C5E44"/>
    <w:rsid w:val="008D16ED"/>
    <w:rsid w:val="008D2A6B"/>
    <w:rsid w:val="008D49A5"/>
    <w:rsid w:val="008E0B66"/>
    <w:rsid w:val="008E172D"/>
    <w:rsid w:val="008E6D2C"/>
    <w:rsid w:val="008E6D87"/>
    <w:rsid w:val="008F18AF"/>
    <w:rsid w:val="008F69F3"/>
    <w:rsid w:val="008F77FA"/>
    <w:rsid w:val="00900EBE"/>
    <w:rsid w:val="00902730"/>
    <w:rsid w:val="00906C9F"/>
    <w:rsid w:val="0090757D"/>
    <w:rsid w:val="00907EC2"/>
    <w:rsid w:val="00921577"/>
    <w:rsid w:val="00925668"/>
    <w:rsid w:val="009259E1"/>
    <w:rsid w:val="00934041"/>
    <w:rsid w:val="00934FE4"/>
    <w:rsid w:val="009371A0"/>
    <w:rsid w:val="0095188F"/>
    <w:rsid w:val="009550A0"/>
    <w:rsid w:val="00960136"/>
    <w:rsid w:val="00960C64"/>
    <w:rsid w:val="00963D4F"/>
    <w:rsid w:val="0097218E"/>
    <w:rsid w:val="00980425"/>
    <w:rsid w:val="009847D8"/>
    <w:rsid w:val="009857EE"/>
    <w:rsid w:val="00991C69"/>
    <w:rsid w:val="009923C0"/>
    <w:rsid w:val="0099446B"/>
    <w:rsid w:val="00995EC7"/>
    <w:rsid w:val="009B2357"/>
    <w:rsid w:val="009B78FE"/>
    <w:rsid w:val="009C3521"/>
    <w:rsid w:val="009C4461"/>
    <w:rsid w:val="009C6B5A"/>
    <w:rsid w:val="009D3078"/>
    <w:rsid w:val="009D6B22"/>
    <w:rsid w:val="009E097D"/>
    <w:rsid w:val="009E23CE"/>
    <w:rsid w:val="009E7E6E"/>
    <w:rsid w:val="00A01EB1"/>
    <w:rsid w:val="00A07E67"/>
    <w:rsid w:val="00A13B9C"/>
    <w:rsid w:val="00A15D58"/>
    <w:rsid w:val="00A251B4"/>
    <w:rsid w:val="00A31F72"/>
    <w:rsid w:val="00A335C7"/>
    <w:rsid w:val="00A41FC6"/>
    <w:rsid w:val="00A44B1B"/>
    <w:rsid w:val="00A4583A"/>
    <w:rsid w:val="00A506BD"/>
    <w:rsid w:val="00A61AA4"/>
    <w:rsid w:val="00A70902"/>
    <w:rsid w:val="00A70D9D"/>
    <w:rsid w:val="00A7548F"/>
    <w:rsid w:val="00A77432"/>
    <w:rsid w:val="00A81673"/>
    <w:rsid w:val="00A81893"/>
    <w:rsid w:val="00A86A64"/>
    <w:rsid w:val="00A90EA6"/>
    <w:rsid w:val="00A92507"/>
    <w:rsid w:val="00A92F85"/>
    <w:rsid w:val="00A97F23"/>
    <w:rsid w:val="00AA0B2D"/>
    <w:rsid w:val="00AB0CD1"/>
    <w:rsid w:val="00AB4337"/>
    <w:rsid w:val="00AB5744"/>
    <w:rsid w:val="00AB5C6E"/>
    <w:rsid w:val="00AB7E5D"/>
    <w:rsid w:val="00AC007A"/>
    <w:rsid w:val="00AC15B7"/>
    <w:rsid w:val="00AC367F"/>
    <w:rsid w:val="00AC3DAE"/>
    <w:rsid w:val="00AC43EE"/>
    <w:rsid w:val="00AC4586"/>
    <w:rsid w:val="00AC7E89"/>
    <w:rsid w:val="00AE4214"/>
    <w:rsid w:val="00AE46D1"/>
    <w:rsid w:val="00AE54C4"/>
    <w:rsid w:val="00AF0FCD"/>
    <w:rsid w:val="00AF190A"/>
    <w:rsid w:val="00AF5FF0"/>
    <w:rsid w:val="00B01037"/>
    <w:rsid w:val="00B03873"/>
    <w:rsid w:val="00B206A8"/>
    <w:rsid w:val="00B27341"/>
    <w:rsid w:val="00B34C85"/>
    <w:rsid w:val="00B408D4"/>
    <w:rsid w:val="00B52B01"/>
    <w:rsid w:val="00B601AD"/>
    <w:rsid w:val="00B6690B"/>
    <w:rsid w:val="00B74644"/>
    <w:rsid w:val="00B7545C"/>
    <w:rsid w:val="00B879B7"/>
    <w:rsid w:val="00B916C5"/>
    <w:rsid w:val="00B92AEC"/>
    <w:rsid w:val="00B957E6"/>
    <w:rsid w:val="00B97626"/>
    <w:rsid w:val="00BA0024"/>
    <w:rsid w:val="00BA0E81"/>
    <w:rsid w:val="00BA37F4"/>
    <w:rsid w:val="00BA6913"/>
    <w:rsid w:val="00BB0B3B"/>
    <w:rsid w:val="00BB1B91"/>
    <w:rsid w:val="00BB3276"/>
    <w:rsid w:val="00BB402D"/>
    <w:rsid w:val="00BC1530"/>
    <w:rsid w:val="00BC1DB4"/>
    <w:rsid w:val="00BC2444"/>
    <w:rsid w:val="00BC7111"/>
    <w:rsid w:val="00BD0B43"/>
    <w:rsid w:val="00BD3E25"/>
    <w:rsid w:val="00BE0D92"/>
    <w:rsid w:val="00BE0DA5"/>
    <w:rsid w:val="00BE4685"/>
    <w:rsid w:val="00BE6035"/>
    <w:rsid w:val="00BF4778"/>
    <w:rsid w:val="00BF7136"/>
    <w:rsid w:val="00C140F9"/>
    <w:rsid w:val="00C162AD"/>
    <w:rsid w:val="00C17D6F"/>
    <w:rsid w:val="00C24532"/>
    <w:rsid w:val="00C359CF"/>
    <w:rsid w:val="00C370BB"/>
    <w:rsid w:val="00C415B8"/>
    <w:rsid w:val="00C44EC4"/>
    <w:rsid w:val="00C460DB"/>
    <w:rsid w:val="00C50CEC"/>
    <w:rsid w:val="00C538D1"/>
    <w:rsid w:val="00C607FB"/>
    <w:rsid w:val="00C60B4B"/>
    <w:rsid w:val="00C740BC"/>
    <w:rsid w:val="00C74C7D"/>
    <w:rsid w:val="00C76EE0"/>
    <w:rsid w:val="00C8330C"/>
    <w:rsid w:val="00C85BFA"/>
    <w:rsid w:val="00C85EFE"/>
    <w:rsid w:val="00C907DA"/>
    <w:rsid w:val="00C90872"/>
    <w:rsid w:val="00C9160D"/>
    <w:rsid w:val="00C934DE"/>
    <w:rsid w:val="00C93CB2"/>
    <w:rsid w:val="00C97DF1"/>
    <w:rsid w:val="00CA13A3"/>
    <w:rsid w:val="00CA51AF"/>
    <w:rsid w:val="00CA5CB1"/>
    <w:rsid w:val="00CB515C"/>
    <w:rsid w:val="00CD2995"/>
    <w:rsid w:val="00CD7785"/>
    <w:rsid w:val="00CE482D"/>
    <w:rsid w:val="00CE574B"/>
    <w:rsid w:val="00CE6E37"/>
    <w:rsid w:val="00CF2319"/>
    <w:rsid w:val="00CF7805"/>
    <w:rsid w:val="00D007F8"/>
    <w:rsid w:val="00D030C9"/>
    <w:rsid w:val="00D0392B"/>
    <w:rsid w:val="00D05A52"/>
    <w:rsid w:val="00D114C6"/>
    <w:rsid w:val="00D118A3"/>
    <w:rsid w:val="00D142D0"/>
    <w:rsid w:val="00D23D90"/>
    <w:rsid w:val="00D26BF9"/>
    <w:rsid w:val="00D35879"/>
    <w:rsid w:val="00D47210"/>
    <w:rsid w:val="00D54217"/>
    <w:rsid w:val="00D62977"/>
    <w:rsid w:val="00D635A1"/>
    <w:rsid w:val="00D6385E"/>
    <w:rsid w:val="00D6411A"/>
    <w:rsid w:val="00D67ABF"/>
    <w:rsid w:val="00D749E6"/>
    <w:rsid w:val="00D834E2"/>
    <w:rsid w:val="00D839E9"/>
    <w:rsid w:val="00D844EE"/>
    <w:rsid w:val="00D847F8"/>
    <w:rsid w:val="00D90465"/>
    <w:rsid w:val="00DA2FE7"/>
    <w:rsid w:val="00DA5462"/>
    <w:rsid w:val="00DA606D"/>
    <w:rsid w:val="00DB167F"/>
    <w:rsid w:val="00DB3ADB"/>
    <w:rsid w:val="00DB7D74"/>
    <w:rsid w:val="00DC65A4"/>
    <w:rsid w:val="00DD1271"/>
    <w:rsid w:val="00DD346F"/>
    <w:rsid w:val="00DE169C"/>
    <w:rsid w:val="00DE65DE"/>
    <w:rsid w:val="00DF1141"/>
    <w:rsid w:val="00DF3644"/>
    <w:rsid w:val="00DF3DF5"/>
    <w:rsid w:val="00DF63A6"/>
    <w:rsid w:val="00E0296E"/>
    <w:rsid w:val="00E04AF0"/>
    <w:rsid w:val="00E12FD3"/>
    <w:rsid w:val="00E139FB"/>
    <w:rsid w:val="00E22739"/>
    <w:rsid w:val="00E22AAE"/>
    <w:rsid w:val="00E2401D"/>
    <w:rsid w:val="00E37B98"/>
    <w:rsid w:val="00E406B4"/>
    <w:rsid w:val="00E40EAA"/>
    <w:rsid w:val="00E43F3A"/>
    <w:rsid w:val="00E45B15"/>
    <w:rsid w:val="00E57390"/>
    <w:rsid w:val="00E574D8"/>
    <w:rsid w:val="00E63CEF"/>
    <w:rsid w:val="00E65D5E"/>
    <w:rsid w:val="00E67C6B"/>
    <w:rsid w:val="00E707D9"/>
    <w:rsid w:val="00E7569C"/>
    <w:rsid w:val="00E76516"/>
    <w:rsid w:val="00E778FE"/>
    <w:rsid w:val="00E82CAE"/>
    <w:rsid w:val="00E9517E"/>
    <w:rsid w:val="00EA1562"/>
    <w:rsid w:val="00EA68CE"/>
    <w:rsid w:val="00EB1C45"/>
    <w:rsid w:val="00EB220B"/>
    <w:rsid w:val="00EB51EB"/>
    <w:rsid w:val="00EC0488"/>
    <w:rsid w:val="00EC4909"/>
    <w:rsid w:val="00EC677A"/>
    <w:rsid w:val="00ED1DBA"/>
    <w:rsid w:val="00EE5F7B"/>
    <w:rsid w:val="00EF284E"/>
    <w:rsid w:val="00F073BD"/>
    <w:rsid w:val="00F25445"/>
    <w:rsid w:val="00F30F3A"/>
    <w:rsid w:val="00F322A8"/>
    <w:rsid w:val="00F3436F"/>
    <w:rsid w:val="00F42699"/>
    <w:rsid w:val="00F45927"/>
    <w:rsid w:val="00F63900"/>
    <w:rsid w:val="00F65D4B"/>
    <w:rsid w:val="00F7153F"/>
    <w:rsid w:val="00F7577A"/>
    <w:rsid w:val="00F771BD"/>
    <w:rsid w:val="00F83E24"/>
    <w:rsid w:val="00F83EDB"/>
    <w:rsid w:val="00F91619"/>
    <w:rsid w:val="00F93094"/>
    <w:rsid w:val="00F9400E"/>
    <w:rsid w:val="00FA1C07"/>
    <w:rsid w:val="00FA48E3"/>
    <w:rsid w:val="00FA4E88"/>
    <w:rsid w:val="00FA7368"/>
    <w:rsid w:val="00FB2CBD"/>
    <w:rsid w:val="00FB54DD"/>
    <w:rsid w:val="00FB6A97"/>
    <w:rsid w:val="00FC01A6"/>
    <w:rsid w:val="00FD1547"/>
    <w:rsid w:val="00FD587F"/>
    <w:rsid w:val="00FD711C"/>
    <w:rsid w:val="00FE2029"/>
    <w:rsid w:val="00FE3086"/>
    <w:rsid w:val="00FF035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90757D"/>
    <w:rPr>
      <w:color w:val="605E5C"/>
      <w:shd w:val="clear" w:color="auto" w:fill="E1DFDD"/>
    </w:rPr>
  </w:style>
  <w:style w:type="paragraph" w:styleId="Revision">
    <w:name w:val="Revision"/>
    <w:hidden/>
    <w:uiPriority w:val="99"/>
    <w:semiHidden/>
    <w:rsid w:val="0099446B"/>
    <w:rPr>
      <w:rFonts w:ascii="Amnesty Trade Gothic" w:hAnsi="Amnesty Trade Gothic"/>
      <w:color w:val="000000"/>
      <w:sz w:val="18"/>
      <w:szCs w:val="24"/>
      <w:lang w:eastAsia="ar-SA"/>
    </w:rPr>
  </w:style>
  <w:style w:type="paragraph" w:customStyle="1" w:styleId="paragraph">
    <w:name w:val="paragraph"/>
    <w:basedOn w:val="Normal"/>
    <w:rsid w:val="00FE202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E2029"/>
  </w:style>
  <w:style w:type="character" w:customStyle="1" w:styleId="eop">
    <w:name w:val="eop"/>
    <w:basedOn w:val="DefaultParagraphFont"/>
    <w:rsid w:val="00FE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orocco_us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washingtonembmorocco@maec.gov.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hefGov_ma" TargetMode="External"/><Relationship Id="rId5" Type="http://schemas.openxmlformats.org/officeDocument/2006/relationships/footnotes" Target="footnotes.xml"/><Relationship Id="rId15" Type="http://schemas.openxmlformats.org/officeDocument/2006/relationships/hyperlink" Target="https://www.amnesty.org/en/documents/mde29/4198/2021/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29/3235/2020/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2</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2021-12-09T18:36:00Z</dcterms:created>
  <dcterms:modified xsi:type="dcterms:W3CDTF">2021-12-09T18:36:00Z</dcterms:modified>
</cp:coreProperties>
</file>