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A420D2" w:rsidRDefault="0034128A" w:rsidP="007365FE">
      <w:pPr>
        <w:pStyle w:val="AIUrgentActionTopHeading"/>
        <w:tabs>
          <w:tab w:val="clear" w:pos="567"/>
        </w:tabs>
        <w:spacing w:line="240" w:lineRule="auto"/>
        <w:rPr>
          <w:rFonts w:cs="Arial"/>
          <w:sz w:val="60"/>
          <w:szCs w:val="60"/>
        </w:rPr>
      </w:pPr>
      <w:r w:rsidRPr="00A420D2">
        <w:rPr>
          <w:rFonts w:cs="Arial"/>
          <w:sz w:val="60"/>
          <w:szCs w:val="60"/>
          <w:highlight w:val="yellow"/>
        </w:rPr>
        <w:t>URGENT ACTION</w:t>
      </w:r>
    </w:p>
    <w:p w14:paraId="76BC4611" w14:textId="77777777" w:rsidR="005D2C37" w:rsidRPr="007365FE" w:rsidRDefault="005D2C37" w:rsidP="007365FE">
      <w:pPr>
        <w:pStyle w:val="Default"/>
        <w:rPr>
          <w:b/>
          <w:sz w:val="16"/>
          <w:szCs w:val="16"/>
        </w:rPr>
      </w:pPr>
    </w:p>
    <w:p w14:paraId="48ED1961" w14:textId="765DB098" w:rsidR="0034128A" w:rsidRPr="007365FE" w:rsidRDefault="00E4079C" w:rsidP="007365FE">
      <w:pPr>
        <w:spacing w:after="0" w:line="240" w:lineRule="auto"/>
        <w:rPr>
          <w:rFonts w:ascii="Arial" w:hAnsi="Arial" w:cs="Arial"/>
          <w:b/>
          <w:i/>
          <w:sz w:val="34"/>
          <w:szCs w:val="34"/>
          <w:lang w:eastAsia="es-MX"/>
        </w:rPr>
      </w:pPr>
      <w:r w:rsidRPr="007365FE">
        <w:rPr>
          <w:rFonts w:ascii="Arial" w:hAnsi="Arial" w:cs="Arial"/>
          <w:b/>
          <w:sz w:val="34"/>
          <w:szCs w:val="34"/>
          <w:lang w:eastAsia="es-MX"/>
        </w:rPr>
        <w:t xml:space="preserve">SAUDI ARABIA: </w:t>
      </w:r>
      <w:r w:rsidR="00705CF9" w:rsidRPr="007365FE">
        <w:rPr>
          <w:rFonts w:ascii="Arial" w:hAnsi="Arial" w:cs="Arial"/>
          <w:b/>
          <w:sz w:val="34"/>
          <w:szCs w:val="34"/>
          <w:lang w:eastAsia="es-MX"/>
        </w:rPr>
        <w:t xml:space="preserve">RELEASE </w:t>
      </w:r>
      <w:r w:rsidRPr="007365FE">
        <w:rPr>
          <w:rFonts w:ascii="Arial" w:hAnsi="Arial" w:cs="Arial"/>
          <w:b/>
          <w:sz w:val="34"/>
          <w:szCs w:val="34"/>
          <w:lang w:eastAsia="es-MX"/>
        </w:rPr>
        <w:t xml:space="preserve">10 </w:t>
      </w:r>
      <w:r w:rsidR="00284EFD" w:rsidRPr="007365FE">
        <w:rPr>
          <w:rFonts w:ascii="Arial" w:hAnsi="Arial" w:cs="Arial"/>
          <w:b/>
          <w:sz w:val="34"/>
          <w:szCs w:val="34"/>
          <w:lang w:eastAsia="es-MX"/>
        </w:rPr>
        <w:t>EGYPTIAN NUBIAN MEN</w:t>
      </w:r>
    </w:p>
    <w:p w14:paraId="1078B276" w14:textId="36AFBC75" w:rsidR="00D23D90" w:rsidRPr="007365FE" w:rsidRDefault="00BE4E7E" w:rsidP="007365FE">
      <w:pPr>
        <w:spacing w:after="0" w:line="240" w:lineRule="auto"/>
        <w:jc w:val="both"/>
        <w:rPr>
          <w:rFonts w:ascii="Arial" w:hAnsi="Arial" w:cs="Arial"/>
          <w:b/>
          <w:sz w:val="22"/>
          <w:szCs w:val="22"/>
          <w:lang w:eastAsia="es-MX"/>
        </w:rPr>
      </w:pPr>
      <w:r w:rsidRPr="007365FE">
        <w:rPr>
          <w:rFonts w:ascii="Arial" w:hAnsi="Arial" w:cs="Arial"/>
          <w:b/>
          <w:sz w:val="22"/>
          <w:szCs w:val="22"/>
          <w:lang w:eastAsia="es-MX"/>
        </w:rPr>
        <w:t>T</w:t>
      </w:r>
      <w:r w:rsidR="00AD1A85" w:rsidRPr="007365FE">
        <w:rPr>
          <w:rFonts w:ascii="Arial" w:hAnsi="Arial" w:cs="Arial"/>
          <w:b/>
          <w:sz w:val="22"/>
          <w:szCs w:val="22"/>
          <w:lang w:eastAsia="es-MX"/>
        </w:rPr>
        <w:t xml:space="preserve">en </w:t>
      </w:r>
      <w:r w:rsidRPr="007365FE">
        <w:rPr>
          <w:rFonts w:ascii="Arial" w:hAnsi="Arial" w:cs="Arial"/>
          <w:b/>
          <w:sz w:val="22"/>
          <w:szCs w:val="22"/>
          <w:lang w:eastAsia="es-MX"/>
        </w:rPr>
        <w:t xml:space="preserve">Egyptian men of the Nubian ethnicity </w:t>
      </w:r>
      <w:r w:rsidR="00D45AB8" w:rsidRPr="007365FE">
        <w:rPr>
          <w:rFonts w:ascii="Arial" w:hAnsi="Arial" w:cs="Arial"/>
          <w:b/>
          <w:sz w:val="22"/>
          <w:szCs w:val="22"/>
          <w:lang w:eastAsia="es-MX"/>
        </w:rPr>
        <w:t>are due to appear</w:t>
      </w:r>
      <w:r w:rsidR="00AD1A85" w:rsidRPr="007365FE">
        <w:rPr>
          <w:rFonts w:ascii="Arial" w:hAnsi="Arial" w:cs="Arial"/>
          <w:b/>
          <w:sz w:val="22"/>
          <w:szCs w:val="22"/>
          <w:lang w:eastAsia="es-MX"/>
        </w:rPr>
        <w:t xml:space="preserve"> for their first hearing before the Specialized Criminal Court in Riyadh</w:t>
      </w:r>
      <w:r w:rsidR="00BF0939" w:rsidRPr="007365FE">
        <w:rPr>
          <w:rFonts w:ascii="Arial" w:hAnsi="Arial" w:cs="Arial"/>
          <w:b/>
          <w:sz w:val="22"/>
          <w:szCs w:val="22"/>
          <w:lang w:eastAsia="es-MX"/>
        </w:rPr>
        <w:t xml:space="preserve"> </w:t>
      </w:r>
      <w:r w:rsidR="00AD1A85" w:rsidRPr="007365FE">
        <w:rPr>
          <w:rFonts w:ascii="Arial" w:hAnsi="Arial" w:cs="Arial"/>
          <w:b/>
          <w:sz w:val="22"/>
          <w:szCs w:val="22"/>
          <w:lang w:eastAsia="es-MX"/>
        </w:rPr>
        <w:t>on November</w:t>
      </w:r>
      <w:r w:rsidRPr="007365FE">
        <w:rPr>
          <w:rFonts w:ascii="Arial" w:hAnsi="Arial" w:cs="Arial"/>
          <w:b/>
          <w:sz w:val="22"/>
          <w:szCs w:val="22"/>
          <w:lang w:eastAsia="es-MX"/>
        </w:rPr>
        <w:t xml:space="preserve"> </w:t>
      </w:r>
      <w:r w:rsidR="007365FE">
        <w:rPr>
          <w:rFonts w:ascii="Arial" w:hAnsi="Arial" w:cs="Arial"/>
          <w:b/>
          <w:sz w:val="22"/>
          <w:szCs w:val="22"/>
          <w:lang w:eastAsia="es-MX"/>
        </w:rPr>
        <w:t xml:space="preserve">10, </w:t>
      </w:r>
      <w:r w:rsidRPr="007365FE">
        <w:rPr>
          <w:rFonts w:ascii="Arial" w:hAnsi="Arial" w:cs="Arial"/>
          <w:b/>
          <w:sz w:val="22"/>
          <w:szCs w:val="22"/>
          <w:lang w:eastAsia="es-MX"/>
        </w:rPr>
        <w:t>2021</w:t>
      </w:r>
      <w:r w:rsidR="00AD1A85" w:rsidRPr="007365FE">
        <w:rPr>
          <w:rFonts w:ascii="Arial" w:hAnsi="Arial" w:cs="Arial"/>
          <w:b/>
          <w:sz w:val="22"/>
          <w:szCs w:val="22"/>
          <w:lang w:eastAsia="es-MX"/>
        </w:rPr>
        <w:t xml:space="preserve">. </w:t>
      </w:r>
      <w:r w:rsidRPr="007365FE">
        <w:rPr>
          <w:rFonts w:ascii="Arial" w:hAnsi="Arial" w:cs="Arial"/>
          <w:b/>
          <w:sz w:val="22"/>
          <w:szCs w:val="22"/>
          <w:lang w:eastAsia="es-MX"/>
        </w:rPr>
        <w:t>Saudi Arabian authorities have detained</w:t>
      </w:r>
      <w:r w:rsidR="00A33974" w:rsidRPr="007365FE">
        <w:rPr>
          <w:rFonts w:ascii="Arial" w:hAnsi="Arial" w:cs="Arial"/>
          <w:b/>
          <w:sz w:val="22"/>
          <w:szCs w:val="22"/>
          <w:lang w:eastAsia="es-MX"/>
        </w:rPr>
        <w:t xml:space="preserve"> them</w:t>
      </w:r>
      <w:r w:rsidRPr="007365FE">
        <w:rPr>
          <w:rFonts w:ascii="Arial" w:hAnsi="Arial" w:cs="Arial"/>
          <w:b/>
          <w:sz w:val="22"/>
          <w:szCs w:val="22"/>
          <w:lang w:eastAsia="es-MX"/>
        </w:rPr>
        <w:t xml:space="preserve"> without charge since July </w:t>
      </w:r>
      <w:r w:rsidR="007365FE">
        <w:rPr>
          <w:rFonts w:ascii="Arial" w:hAnsi="Arial" w:cs="Arial"/>
          <w:b/>
          <w:sz w:val="22"/>
          <w:szCs w:val="22"/>
          <w:lang w:eastAsia="es-MX"/>
        </w:rPr>
        <w:t xml:space="preserve">14, </w:t>
      </w:r>
      <w:r w:rsidRPr="007365FE">
        <w:rPr>
          <w:rFonts w:ascii="Arial" w:hAnsi="Arial" w:cs="Arial"/>
          <w:b/>
          <w:sz w:val="22"/>
          <w:szCs w:val="22"/>
          <w:lang w:eastAsia="es-MX"/>
        </w:rPr>
        <w:t>2020</w:t>
      </w:r>
      <w:r w:rsidR="00A420D2">
        <w:rPr>
          <w:rFonts w:ascii="Arial" w:hAnsi="Arial" w:cs="Arial"/>
          <w:b/>
          <w:sz w:val="22"/>
          <w:szCs w:val="22"/>
          <w:lang w:eastAsia="es-MX"/>
        </w:rPr>
        <w:t>,</w:t>
      </w:r>
      <w:r w:rsidRPr="007365FE">
        <w:rPr>
          <w:rFonts w:ascii="Arial" w:hAnsi="Arial" w:cs="Arial"/>
          <w:b/>
          <w:sz w:val="22"/>
          <w:szCs w:val="22"/>
          <w:lang w:eastAsia="es-MX"/>
        </w:rPr>
        <w:t xml:space="preserve"> </w:t>
      </w:r>
      <w:r w:rsidR="00A33974" w:rsidRPr="007365FE">
        <w:rPr>
          <w:rFonts w:ascii="Arial" w:hAnsi="Arial" w:cs="Arial"/>
          <w:b/>
          <w:sz w:val="22"/>
          <w:szCs w:val="22"/>
          <w:lang w:eastAsia="es-MX"/>
        </w:rPr>
        <w:t xml:space="preserve">in relation to </w:t>
      </w:r>
      <w:r w:rsidRPr="007365FE">
        <w:rPr>
          <w:rFonts w:ascii="Arial" w:hAnsi="Arial" w:cs="Arial"/>
          <w:b/>
          <w:sz w:val="22"/>
          <w:szCs w:val="22"/>
          <w:lang w:eastAsia="es-MX"/>
        </w:rPr>
        <w:t xml:space="preserve">a </w:t>
      </w:r>
      <w:r w:rsidR="00A33974" w:rsidRPr="007365FE">
        <w:rPr>
          <w:rFonts w:ascii="Arial" w:hAnsi="Arial" w:cs="Arial"/>
          <w:b/>
          <w:sz w:val="22"/>
          <w:szCs w:val="22"/>
          <w:lang w:eastAsia="es-MX"/>
        </w:rPr>
        <w:t xml:space="preserve">peaceful </w:t>
      </w:r>
      <w:r w:rsidRPr="007365FE">
        <w:rPr>
          <w:rFonts w:ascii="Arial" w:hAnsi="Arial" w:cs="Arial"/>
          <w:b/>
          <w:sz w:val="22"/>
          <w:szCs w:val="22"/>
          <w:lang w:eastAsia="es-MX"/>
        </w:rPr>
        <w:t xml:space="preserve">community event </w:t>
      </w:r>
      <w:r w:rsidR="00A33974" w:rsidRPr="007365FE">
        <w:rPr>
          <w:rFonts w:ascii="Arial" w:hAnsi="Arial" w:cs="Arial"/>
          <w:b/>
          <w:sz w:val="22"/>
          <w:szCs w:val="22"/>
          <w:lang w:eastAsia="es-MX"/>
        </w:rPr>
        <w:t>they had been planning</w:t>
      </w:r>
      <w:r w:rsidRPr="007365FE">
        <w:rPr>
          <w:rFonts w:ascii="Arial" w:hAnsi="Arial" w:cs="Arial"/>
          <w:b/>
          <w:sz w:val="22"/>
          <w:szCs w:val="22"/>
          <w:lang w:eastAsia="es-MX"/>
        </w:rPr>
        <w:t xml:space="preserve">. </w:t>
      </w:r>
      <w:r w:rsidR="007A1694" w:rsidRPr="007365FE">
        <w:rPr>
          <w:rFonts w:ascii="Arial" w:hAnsi="Arial" w:cs="Arial"/>
          <w:b/>
          <w:sz w:val="22"/>
          <w:szCs w:val="22"/>
          <w:lang w:val="en-US" w:eastAsia="es-MX"/>
        </w:rPr>
        <w:t>At least two</w:t>
      </w:r>
      <w:r w:rsidRPr="007365FE">
        <w:rPr>
          <w:rFonts w:ascii="Arial" w:hAnsi="Arial" w:cs="Arial"/>
          <w:b/>
          <w:sz w:val="22"/>
          <w:szCs w:val="22"/>
          <w:lang w:eastAsia="es-MX"/>
        </w:rPr>
        <w:t xml:space="preserve"> of the men are older people and suffer health ailments. </w:t>
      </w:r>
      <w:r w:rsidR="003E17B0" w:rsidRPr="007365FE">
        <w:rPr>
          <w:rFonts w:ascii="Arial" w:hAnsi="Arial" w:cs="Arial"/>
          <w:b/>
          <w:sz w:val="22"/>
          <w:szCs w:val="22"/>
          <w:lang w:eastAsia="es-MX"/>
        </w:rPr>
        <w:t>Amnesty International urges Saudi Arabian authorities to release all the men immediately</w:t>
      </w:r>
      <w:r w:rsidR="00627770" w:rsidRPr="007365FE">
        <w:rPr>
          <w:rFonts w:ascii="Arial" w:hAnsi="Arial" w:cs="Arial"/>
          <w:b/>
          <w:sz w:val="22"/>
          <w:szCs w:val="22"/>
          <w:lang w:eastAsia="es-MX"/>
        </w:rPr>
        <w:t>.</w:t>
      </w:r>
    </w:p>
    <w:p w14:paraId="5217CC85" w14:textId="77777777" w:rsidR="005D2C37" w:rsidRPr="007365FE" w:rsidRDefault="005D2C37" w:rsidP="007365FE">
      <w:pPr>
        <w:spacing w:after="0" w:line="240" w:lineRule="auto"/>
        <w:rPr>
          <w:rFonts w:ascii="Arial" w:hAnsi="Arial" w:cs="Arial"/>
          <w:b/>
          <w:color w:val="auto"/>
          <w:sz w:val="16"/>
          <w:szCs w:val="16"/>
          <w:lang w:eastAsia="es-MX"/>
        </w:rPr>
      </w:pPr>
    </w:p>
    <w:p w14:paraId="25384074" w14:textId="77777777" w:rsidR="00A420D2" w:rsidRDefault="005D2C37" w:rsidP="007365FE">
      <w:pPr>
        <w:spacing w:after="0" w:line="240" w:lineRule="auto"/>
        <w:rPr>
          <w:rFonts w:ascii="Arial" w:hAnsi="Arial" w:cs="Arial"/>
          <w:b/>
          <w:color w:val="auto"/>
          <w:sz w:val="20"/>
          <w:szCs w:val="20"/>
          <w:lang w:eastAsia="es-MX"/>
        </w:rPr>
      </w:pPr>
      <w:r w:rsidRPr="007365FE">
        <w:rPr>
          <w:rFonts w:ascii="Arial" w:hAnsi="Arial" w:cs="Arial"/>
          <w:b/>
          <w:color w:val="auto"/>
          <w:sz w:val="20"/>
          <w:szCs w:val="20"/>
          <w:lang w:eastAsia="es-MX"/>
        </w:rPr>
        <w:t>TAKE ACTION:</w:t>
      </w:r>
    </w:p>
    <w:p w14:paraId="7A0D55D7" w14:textId="77777777" w:rsidR="00A420D2" w:rsidRPr="00A420D2" w:rsidRDefault="00A420D2" w:rsidP="00A420D2">
      <w:pPr>
        <w:widowControl/>
        <w:numPr>
          <w:ilvl w:val="0"/>
          <w:numId w:val="24"/>
        </w:numPr>
        <w:suppressAutoHyphens w:val="0"/>
        <w:spacing w:after="0" w:line="259" w:lineRule="auto"/>
        <w:ind w:left="360"/>
        <w:rPr>
          <w:rFonts w:ascii="Arial" w:hAnsi="Arial" w:cs="Arial"/>
          <w:sz w:val="20"/>
          <w:szCs w:val="20"/>
        </w:rPr>
      </w:pPr>
      <w:bookmarkStart w:id="0" w:name="_Hlk77689456"/>
      <w:r w:rsidRPr="00A420D2">
        <w:rPr>
          <w:rFonts w:ascii="Arial" w:hAnsi="Arial" w:cs="Arial"/>
          <w:sz w:val="20"/>
          <w:szCs w:val="20"/>
        </w:rPr>
        <w:t>Write a letter in your own words or using the sample below as a guide to one or both government officials listed. You can also email, fax, call or </w:t>
      </w:r>
      <w:proofErr w:type="gramStart"/>
      <w:r w:rsidRPr="00A420D2">
        <w:rPr>
          <w:rFonts w:ascii="Arial" w:hAnsi="Arial" w:cs="Arial"/>
          <w:sz w:val="20"/>
          <w:szCs w:val="20"/>
        </w:rPr>
        <w:t>Tweet</w:t>
      </w:r>
      <w:proofErr w:type="gramEnd"/>
      <w:r w:rsidRPr="00A420D2">
        <w:rPr>
          <w:rFonts w:ascii="Arial" w:hAnsi="Arial" w:cs="Arial"/>
          <w:sz w:val="20"/>
          <w:szCs w:val="20"/>
        </w:rPr>
        <w:t> them. </w:t>
      </w:r>
    </w:p>
    <w:p w14:paraId="760DDE4F" w14:textId="05AC1BB6" w:rsidR="005D2C37" w:rsidRPr="00A420D2" w:rsidRDefault="00A420D2" w:rsidP="00A420D2">
      <w:pPr>
        <w:widowControl/>
        <w:numPr>
          <w:ilvl w:val="0"/>
          <w:numId w:val="25"/>
        </w:numPr>
        <w:suppressAutoHyphens w:val="0"/>
        <w:spacing w:after="0" w:line="259" w:lineRule="auto"/>
        <w:ind w:left="360"/>
        <w:rPr>
          <w:rFonts w:ascii="Arial" w:hAnsi="Arial" w:cs="Arial"/>
          <w:sz w:val="20"/>
          <w:szCs w:val="20"/>
        </w:rPr>
      </w:pPr>
      <w:hyperlink r:id="rId7" w:tgtFrame="_blank" w:history="1">
        <w:r w:rsidRPr="00A420D2">
          <w:rPr>
            <w:rStyle w:val="Hyperlink"/>
            <w:rFonts w:ascii="Arial" w:hAnsi="Arial" w:cs="Arial"/>
            <w:sz w:val="20"/>
            <w:szCs w:val="20"/>
          </w:rPr>
          <w:t>Click here</w:t>
        </w:r>
      </w:hyperlink>
      <w:r w:rsidRPr="00A420D2">
        <w:rPr>
          <w:rFonts w:ascii="Arial" w:hAnsi="Arial" w:cs="Arial"/>
          <w:sz w:val="20"/>
          <w:szCs w:val="20"/>
        </w:rPr>
        <w:t> to let us know the actions you took on </w:t>
      </w:r>
      <w:r w:rsidRPr="00A420D2">
        <w:rPr>
          <w:rFonts w:ascii="Arial" w:hAnsi="Arial" w:cs="Arial"/>
          <w:b/>
          <w:bCs/>
          <w:i/>
          <w:iCs/>
          <w:sz w:val="20"/>
          <w:szCs w:val="20"/>
        </w:rPr>
        <w:t>Urgent Action </w:t>
      </w:r>
      <w:r>
        <w:rPr>
          <w:rFonts w:ascii="Arial" w:hAnsi="Arial" w:cs="Arial"/>
          <w:b/>
          <w:bCs/>
          <w:i/>
          <w:iCs/>
          <w:sz w:val="20"/>
          <w:szCs w:val="20"/>
        </w:rPr>
        <w:t>112</w:t>
      </w:r>
      <w:r w:rsidRPr="00A420D2">
        <w:rPr>
          <w:rFonts w:ascii="Arial" w:hAnsi="Arial" w:cs="Arial"/>
          <w:b/>
          <w:bCs/>
          <w:i/>
          <w:iCs/>
          <w:sz w:val="20"/>
          <w:szCs w:val="20"/>
        </w:rPr>
        <w:t>.</w:t>
      </w:r>
      <w:r>
        <w:rPr>
          <w:rFonts w:ascii="Arial" w:hAnsi="Arial" w:cs="Arial"/>
          <w:b/>
          <w:bCs/>
          <w:i/>
          <w:iCs/>
          <w:sz w:val="20"/>
          <w:szCs w:val="20"/>
        </w:rPr>
        <w:t>21</w:t>
      </w:r>
      <w:r w:rsidRPr="00A420D2">
        <w:rPr>
          <w:rFonts w:ascii="Arial" w:hAnsi="Arial" w:cs="Arial"/>
          <w:sz w:val="20"/>
          <w:szCs w:val="20"/>
        </w:rPr>
        <w:t>. It’s important to report because we share the total number with the officials we are trying to persuade and the people we are trying to help. </w:t>
      </w:r>
      <w:bookmarkEnd w:id="0"/>
      <w:r w:rsidR="005D2C37" w:rsidRPr="00A420D2">
        <w:rPr>
          <w:rFonts w:ascii="Arial" w:hAnsi="Arial" w:cs="Arial"/>
          <w:b/>
          <w:color w:val="auto"/>
          <w:sz w:val="20"/>
          <w:szCs w:val="20"/>
          <w:lang w:eastAsia="es-MX"/>
        </w:rPr>
        <w:t xml:space="preserve"> </w:t>
      </w:r>
    </w:p>
    <w:p w14:paraId="3091F4CF" w14:textId="77777777" w:rsidR="005D2C37" w:rsidRPr="007365FE" w:rsidRDefault="005D2C37" w:rsidP="007365FE">
      <w:pPr>
        <w:autoSpaceDE w:val="0"/>
        <w:autoSpaceDN w:val="0"/>
        <w:adjustRightInd w:val="0"/>
        <w:spacing w:after="0" w:line="240" w:lineRule="auto"/>
        <w:rPr>
          <w:rFonts w:ascii="Arial" w:hAnsi="Arial" w:cs="Arial"/>
          <w:szCs w:val="18"/>
          <w:lang w:eastAsia="es-MX"/>
        </w:rPr>
      </w:pPr>
    </w:p>
    <w:p w14:paraId="61117165" w14:textId="77777777" w:rsidR="00A420D2" w:rsidRPr="00A420D2" w:rsidRDefault="00A420D2" w:rsidP="00A420D2">
      <w:pPr>
        <w:spacing w:after="0" w:line="240" w:lineRule="auto"/>
        <w:rPr>
          <w:rFonts w:ascii="Arial" w:hAnsi="Arial" w:cs="Arial"/>
          <w:b/>
          <w:bCs/>
          <w:sz w:val="16"/>
          <w:szCs w:val="16"/>
        </w:rPr>
        <w:sectPr w:rsidR="00A420D2" w:rsidRPr="00A420D2" w:rsidSect="00B0277A">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369233C" w14:textId="5CB9DAF3" w:rsidR="00A47543" w:rsidRPr="00A420D2" w:rsidRDefault="00A47543" w:rsidP="00A420D2">
      <w:pPr>
        <w:spacing w:after="0" w:line="240" w:lineRule="auto"/>
        <w:rPr>
          <w:rFonts w:ascii="Arial" w:hAnsi="Arial" w:cs="Arial"/>
          <w:b/>
          <w:bCs/>
          <w:szCs w:val="18"/>
        </w:rPr>
      </w:pPr>
      <w:r w:rsidRPr="00A420D2">
        <w:rPr>
          <w:rFonts w:ascii="Arial" w:hAnsi="Arial" w:cs="Arial"/>
          <w:b/>
          <w:bCs/>
          <w:szCs w:val="18"/>
        </w:rPr>
        <w:t>King Salman bin Abdul Aziz Al Saud</w:t>
      </w:r>
    </w:p>
    <w:p w14:paraId="26081941" w14:textId="352E8B25" w:rsidR="00EE5183" w:rsidRPr="00A420D2" w:rsidRDefault="00A47543" w:rsidP="00A420D2">
      <w:pPr>
        <w:widowControl/>
        <w:suppressAutoHyphens w:val="0"/>
        <w:bidi/>
        <w:spacing w:after="0" w:line="240" w:lineRule="auto"/>
        <w:jc w:val="right"/>
        <w:rPr>
          <w:rFonts w:ascii="Arial" w:eastAsia="Times New Roman" w:hAnsi="Arial" w:cs="Arial"/>
          <w:szCs w:val="18"/>
          <w:lang w:val="en-US" w:eastAsia="en-US"/>
        </w:rPr>
      </w:pPr>
      <w:r w:rsidRPr="00A420D2">
        <w:rPr>
          <w:rFonts w:ascii="Arial" w:eastAsia="Times New Roman" w:hAnsi="Arial" w:cs="Arial"/>
          <w:szCs w:val="18"/>
          <w:lang w:val="en-US" w:eastAsia="en-US"/>
        </w:rPr>
        <w:t>Office of His Majesty the King</w:t>
      </w:r>
      <w:r w:rsidRPr="00A420D2">
        <w:rPr>
          <w:rFonts w:ascii="Arial" w:eastAsia="Times New Roman" w:hAnsi="Arial" w:cs="Arial"/>
          <w:szCs w:val="18"/>
          <w:lang w:val="en-US" w:eastAsia="en-US"/>
        </w:rPr>
        <w:br/>
        <w:t>Royal Court, Riyadh</w:t>
      </w:r>
      <w:r w:rsidRPr="00A420D2">
        <w:rPr>
          <w:rFonts w:ascii="Arial" w:eastAsia="Times New Roman" w:hAnsi="Arial" w:cs="Arial"/>
          <w:szCs w:val="18"/>
          <w:lang w:val="en-US" w:eastAsia="en-US"/>
        </w:rPr>
        <w:br/>
        <w:t>Kingdom of Saudi Arabia</w:t>
      </w:r>
      <w:r w:rsidRPr="00A420D2">
        <w:rPr>
          <w:rFonts w:ascii="Arial" w:eastAsia="Times New Roman" w:hAnsi="Arial" w:cs="Arial"/>
          <w:szCs w:val="18"/>
          <w:lang w:val="en-US" w:eastAsia="en-US"/>
        </w:rPr>
        <w:br/>
        <w:t>Fax: +966 11 403 3125 (please keep trying)</w:t>
      </w:r>
    </w:p>
    <w:p w14:paraId="6DCF2FE5" w14:textId="54D28B83" w:rsidR="00EE5183" w:rsidRPr="00A420D2" w:rsidRDefault="00A47543" w:rsidP="00A420D2">
      <w:pPr>
        <w:widowControl/>
        <w:suppressAutoHyphens w:val="0"/>
        <w:bidi/>
        <w:spacing w:after="0" w:line="240" w:lineRule="auto"/>
        <w:jc w:val="right"/>
        <w:rPr>
          <w:rFonts w:ascii="Arial" w:hAnsi="Arial" w:cs="Arial"/>
          <w:szCs w:val="18"/>
        </w:rPr>
      </w:pPr>
      <w:r w:rsidRPr="00A420D2">
        <w:rPr>
          <w:rFonts w:ascii="Arial" w:eastAsia="Times New Roman" w:hAnsi="Arial" w:cs="Arial"/>
          <w:szCs w:val="18"/>
          <w:lang w:val="en-US" w:eastAsia="en-US"/>
        </w:rPr>
        <w:t xml:space="preserve">Twitter: </w:t>
      </w:r>
      <w:hyperlink r:id="rId12" w:history="1">
        <w:r w:rsidRPr="00A420D2">
          <w:rPr>
            <w:rStyle w:val="Hyperlink"/>
            <w:rFonts w:ascii="Arial" w:eastAsia="Times New Roman" w:hAnsi="Arial" w:cs="Arial"/>
            <w:szCs w:val="18"/>
            <w:lang w:val="en-US" w:eastAsia="en-US"/>
          </w:rPr>
          <w:t>@KingSalma</w:t>
        </w:r>
        <w:r w:rsidR="0040733B" w:rsidRPr="00A420D2">
          <w:rPr>
            <w:rStyle w:val="Hyperlink"/>
            <w:rFonts w:ascii="Arial" w:eastAsia="Times New Roman" w:hAnsi="Arial" w:cs="Arial"/>
            <w:szCs w:val="18"/>
            <w:lang w:val="en-US" w:eastAsia="en-US"/>
          </w:rPr>
          <w:t>n</w:t>
        </w:r>
      </w:hyperlink>
    </w:p>
    <w:p w14:paraId="0B2D4112" w14:textId="77777777" w:rsidR="00A420D2" w:rsidRPr="00A420D2" w:rsidRDefault="00A420D2" w:rsidP="00A420D2">
      <w:pPr>
        <w:widowControl/>
        <w:suppressAutoHyphens w:val="0"/>
        <w:bidi/>
        <w:spacing w:after="0" w:line="240" w:lineRule="auto"/>
        <w:jc w:val="right"/>
        <w:rPr>
          <w:rFonts w:ascii="Arial" w:hAnsi="Arial" w:cs="Arial"/>
        </w:rPr>
      </w:pPr>
    </w:p>
    <w:p w14:paraId="25B939ED" w14:textId="4E4A15A5" w:rsidR="00A420D2" w:rsidRPr="00A420D2" w:rsidRDefault="00A420D2" w:rsidP="00A420D2">
      <w:pPr>
        <w:widowControl/>
        <w:suppressAutoHyphens w:val="0"/>
        <w:bidi/>
        <w:spacing w:after="0" w:line="240" w:lineRule="auto"/>
        <w:ind w:left="144"/>
        <w:jc w:val="right"/>
        <w:rPr>
          <w:rFonts w:ascii="Arial" w:hAnsi="Arial" w:cs="Arial"/>
          <w:i/>
          <w:sz w:val="20"/>
          <w:szCs w:val="20"/>
          <w:rtl/>
        </w:rPr>
      </w:pPr>
      <w:r w:rsidRPr="00A420D2">
        <w:rPr>
          <w:rFonts w:ascii="Arial" w:hAnsi="Arial" w:cs="Arial"/>
          <w:b/>
          <w:bCs/>
        </w:rPr>
        <w:t>Ambassador Princess Reema Bandar Al-Saud</w:t>
      </w:r>
      <w:r w:rsidRPr="00A420D2">
        <w:rPr>
          <w:rFonts w:ascii="Arial" w:hAnsi="Arial" w:cs="Arial"/>
        </w:rPr>
        <w:br/>
        <w:t>Royal Embassy of Saudi Arabia</w:t>
      </w:r>
      <w:r w:rsidRPr="00A420D2">
        <w:rPr>
          <w:rFonts w:ascii="Arial" w:hAnsi="Arial" w:cs="Arial"/>
        </w:rPr>
        <w:br/>
        <w:t>601 New Hampshire Ave., NW</w:t>
      </w:r>
      <w:r w:rsidRPr="00A420D2">
        <w:rPr>
          <w:rFonts w:ascii="Arial" w:hAnsi="Arial" w:cs="Arial"/>
        </w:rPr>
        <w:br/>
        <w:t>Washington, DC 20037</w:t>
      </w:r>
      <w:r w:rsidRPr="00A420D2">
        <w:rPr>
          <w:rFonts w:ascii="Arial" w:hAnsi="Arial" w:cs="Arial"/>
        </w:rPr>
        <w:br/>
        <w:t>Phone: 202 342 3800</w:t>
      </w:r>
      <w:r w:rsidRPr="00A420D2">
        <w:rPr>
          <w:rFonts w:ascii="Arial" w:hAnsi="Arial" w:cs="Arial"/>
        </w:rPr>
        <w:br/>
        <w:t xml:space="preserve">Contact Form: </w:t>
      </w:r>
      <w:hyperlink r:id="rId13" w:history="1">
        <w:r w:rsidRPr="00A420D2">
          <w:rPr>
            <w:rStyle w:val="Hyperlink"/>
            <w:rFonts w:ascii="Arial" w:hAnsi="Arial" w:cs="Arial"/>
          </w:rPr>
          <w:t>https://www.saudiembassy.net/node/2306</w:t>
        </w:r>
      </w:hyperlink>
      <w:r w:rsidRPr="00A420D2">
        <w:rPr>
          <w:rFonts w:ascii="Arial" w:hAnsi="Arial" w:cs="Arial"/>
        </w:rPr>
        <w:br/>
        <w:t xml:space="preserve">Twitter: </w:t>
      </w:r>
      <w:hyperlink r:id="rId14" w:history="1">
        <w:r w:rsidRPr="00A420D2">
          <w:rPr>
            <w:rStyle w:val="Hyperlink"/>
            <w:rFonts w:ascii="Arial" w:hAnsi="Arial" w:cs="Arial"/>
          </w:rPr>
          <w:t>@SaudiEmbassyUSA</w:t>
        </w:r>
      </w:hyperlink>
      <w:r w:rsidRPr="00A420D2">
        <w:rPr>
          <w:rFonts w:ascii="Arial" w:hAnsi="Arial" w:cs="Arial"/>
        </w:rPr>
        <w:t xml:space="preserve"> ; </w:t>
      </w:r>
      <w:hyperlink r:id="rId15" w:history="1">
        <w:r w:rsidRPr="00A420D2">
          <w:rPr>
            <w:rStyle w:val="Hyperlink"/>
            <w:rFonts w:ascii="Arial" w:hAnsi="Arial" w:cs="Arial"/>
          </w:rPr>
          <w:t>@rbalsaud</w:t>
        </w:r>
      </w:hyperlink>
      <w:r w:rsidRPr="00A420D2">
        <w:rPr>
          <w:rFonts w:ascii="Arial" w:hAnsi="Arial" w:cs="Arial"/>
        </w:rPr>
        <w:br/>
        <w:t>Salutation: Your Royal Highness</w:t>
      </w:r>
    </w:p>
    <w:p w14:paraId="03CC6152" w14:textId="77777777" w:rsidR="00A420D2" w:rsidRDefault="00A420D2" w:rsidP="00A420D2">
      <w:pPr>
        <w:widowControl/>
        <w:suppressAutoHyphens w:val="0"/>
        <w:bidi/>
        <w:spacing w:after="0" w:line="240" w:lineRule="auto"/>
        <w:jc w:val="right"/>
        <w:rPr>
          <w:rFonts w:ascii="Arial" w:hAnsi="Arial" w:cs="Arial"/>
          <w:i/>
          <w:sz w:val="20"/>
          <w:szCs w:val="20"/>
          <w:rtl/>
        </w:rPr>
        <w:sectPr w:rsidR="00A420D2" w:rsidSect="00A420D2">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B6CF162" w14:textId="753816B7" w:rsidR="00A420D2" w:rsidRPr="007365FE" w:rsidRDefault="00A420D2" w:rsidP="00A420D2">
      <w:pPr>
        <w:widowControl/>
        <w:suppressAutoHyphens w:val="0"/>
        <w:bidi/>
        <w:spacing w:after="0" w:line="240" w:lineRule="auto"/>
        <w:rPr>
          <w:rFonts w:ascii="Arial" w:hAnsi="Arial" w:cs="Arial"/>
          <w:i/>
          <w:sz w:val="20"/>
          <w:szCs w:val="20"/>
        </w:rPr>
      </w:pPr>
    </w:p>
    <w:p w14:paraId="160598A3" w14:textId="58D01C63" w:rsidR="005D2C37" w:rsidRPr="007365FE" w:rsidRDefault="0040733B" w:rsidP="007365FE">
      <w:pPr>
        <w:widowControl/>
        <w:suppressAutoHyphens w:val="0"/>
        <w:bidi/>
        <w:spacing w:after="0" w:line="240" w:lineRule="auto"/>
        <w:jc w:val="right"/>
        <w:rPr>
          <w:rFonts w:ascii="Arial" w:hAnsi="Arial" w:cs="Arial"/>
          <w:iCs/>
          <w:sz w:val="20"/>
          <w:szCs w:val="20"/>
        </w:rPr>
      </w:pPr>
      <w:r w:rsidRPr="007365FE">
        <w:rPr>
          <w:rFonts w:ascii="Arial" w:hAnsi="Arial" w:cs="Arial"/>
          <w:iCs/>
          <w:sz w:val="20"/>
          <w:szCs w:val="20"/>
        </w:rPr>
        <w:t>Y</w:t>
      </w:r>
      <w:r w:rsidR="00A47543" w:rsidRPr="007365FE">
        <w:rPr>
          <w:rFonts w:ascii="Arial" w:hAnsi="Arial" w:cs="Arial"/>
          <w:iCs/>
          <w:sz w:val="20"/>
          <w:szCs w:val="20"/>
        </w:rPr>
        <w:t>our Majesty,</w:t>
      </w:r>
    </w:p>
    <w:p w14:paraId="314A9854" w14:textId="77777777" w:rsidR="00F2614D" w:rsidRPr="007365FE" w:rsidRDefault="00F2614D" w:rsidP="007365FE">
      <w:pPr>
        <w:spacing w:after="0" w:line="240" w:lineRule="auto"/>
        <w:rPr>
          <w:rFonts w:ascii="Arial" w:hAnsi="Arial" w:cs="Arial"/>
          <w:iCs/>
          <w:sz w:val="20"/>
          <w:szCs w:val="20"/>
        </w:rPr>
      </w:pPr>
    </w:p>
    <w:p w14:paraId="5B898AD8" w14:textId="75700945" w:rsidR="00671039" w:rsidRPr="007365FE" w:rsidRDefault="00F2614D" w:rsidP="007365FE">
      <w:pPr>
        <w:spacing w:after="0" w:line="240" w:lineRule="auto"/>
        <w:jc w:val="both"/>
        <w:rPr>
          <w:rFonts w:ascii="Arial" w:hAnsi="Arial" w:cs="Arial"/>
          <w:iCs/>
          <w:sz w:val="20"/>
          <w:szCs w:val="20"/>
        </w:rPr>
      </w:pPr>
      <w:r w:rsidRPr="007365FE">
        <w:rPr>
          <w:rFonts w:ascii="Arial" w:hAnsi="Arial" w:cs="Arial"/>
          <w:iCs/>
          <w:sz w:val="20"/>
          <w:szCs w:val="20"/>
        </w:rPr>
        <w:t>On November</w:t>
      </w:r>
      <w:r w:rsidR="007365FE">
        <w:rPr>
          <w:rFonts w:ascii="Arial" w:hAnsi="Arial" w:cs="Arial"/>
          <w:iCs/>
          <w:sz w:val="20"/>
          <w:szCs w:val="20"/>
        </w:rPr>
        <w:t xml:space="preserve"> 10</w:t>
      </w:r>
      <w:r w:rsidRPr="007365FE">
        <w:rPr>
          <w:rFonts w:ascii="Arial" w:hAnsi="Arial" w:cs="Arial"/>
          <w:iCs/>
          <w:sz w:val="20"/>
          <w:szCs w:val="20"/>
        </w:rPr>
        <w:t>,</w:t>
      </w:r>
      <w:r w:rsidR="007365FE">
        <w:rPr>
          <w:rFonts w:ascii="Arial" w:hAnsi="Arial" w:cs="Arial"/>
          <w:iCs/>
          <w:sz w:val="20"/>
          <w:szCs w:val="20"/>
        </w:rPr>
        <w:t xml:space="preserve"> 2021,</w:t>
      </w:r>
      <w:r w:rsidRPr="007365FE">
        <w:rPr>
          <w:rFonts w:ascii="Arial" w:hAnsi="Arial" w:cs="Arial"/>
          <w:iCs/>
          <w:sz w:val="20"/>
          <w:szCs w:val="20"/>
        </w:rPr>
        <w:t xml:space="preserve"> </w:t>
      </w:r>
      <w:r w:rsidRPr="007365FE">
        <w:rPr>
          <w:rFonts w:ascii="Arial" w:hAnsi="Arial" w:cs="Arial"/>
          <w:b/>
          <w:bCs/>
          <w:iCs/>
          <w:sz w:val="20"/>
          <w:szCs w:val="20"/>
        </w:rPr>
        <w:t>10</w:t>
      </w:r>
      <w:r w:rsidR="00357F12" w:rsidRPr="007365FE">
        <w:rPr>
          <w:rFonts w:ascii="Arial" w:hAnsi="Arial" w:cs="Arial"/>
          <w:b/>
          <w:bCs/>
          <w:iCs/>
          <w:sz w:val="20"/>
          <w:szCs w:val="20"/>
        </w:rPr>
        <w:t xml:space="preserve"> Egyptian Nubian men</w:t>
      </w:r>
      <w:r w:rsidR="00357F12" w:rsidRPr="007365FE">
        <w:rPr>
          <w:rFonts w:ascii="Arial" w:hAnsi="Arial" w:cs="Arial"/>
          <w:iCs/>
          <w:sz w:val="20"/>
          <w:szCs w:val="20"/>
        </w:rPr>
        <w:t xml:space="preserve"> </w:t>
      </w:r>
      <w:r w:rsidR="00B135E3" w:rsidRPr="007365FE">
        <w:rPr>
          <w:rFonts w:ascii="Arial" w:hAnsi="Arial" w:cs="Arial"/>
          <w:iCs/>
          <w:sz w:val="20"/>
          <w:szCs w:val="20"/>
        </w:rPr>
        <w:t xml:space="preserve">are </w:t>
      </w:r>
      <w:r w:rsidR="00D0494A" w:rsidRPr="007365FE">
        <w:rPr>
          <w:rFonts w:ascii="Arial" w:hAnsi="Arial" w:cs="Arial"/>
          <w:iCs/>
          <w:sz w:val="20"/>
          <w:szCs w:val="20"/>
        </w:rPr>
        <w:t xml:space="preserve">due </w:t>
      </w:r>
      <w:r w:rsidR="00B135E3" w:rsidRPr="007365FE">
        <w:rPr>
          <w:rFonts w:ascii="Arial" w:hAnsi="Arial" w:cs="Arial"/>
          <w:iCs/>
          <w:sz w:val="20"/>
          <w:szCs w:val="20"/>
        </w:rPr>
        <w:t xml:space="preserve">to attend their first hearing </w:t>
      </w:r>
      <w:r w:rsidRPr="007365FE">
        <w:rPr>
          <w:rFonts w:ascii="Arial" w:hAnsi="Arial" w:cs="Arial"/>
          <w:iCs/>
          <w:sz w:val="20"/>
          <w:szCs w:val="20"/>
        </w:rPr>
        <w:t xml:space="preserve">before the </w:t>
      </w:r>
      <w:hyperlink r:id="rId16" w:history="1">
        <w:r w:rsidRPr="007365FE">
          <w:rPr>
            <w:rStyle w:val="Hyperlink"/>
            <w:rFonts w:ascii="Arial" w:hAnsi="Arial" w:cs="Arial"/>
            <w:iCs/>
            <w:sz w:val="20"/>
            <w:szCs w:val="20"/>
          </w:rPr>
          <w:t>Specialized Criminal Court</w:t>
        </w:r>
      </w:hyperlink>
      <w:r w:rsidR="00705CF9" w:rsidRPr="007365FE">
        <w:rPr>
          <w:rFonts w:ascii="Arial" w:hAnsi="Arial" w:cs="Arial"/>
          <w:iCs/>
          <w:sz w:val="20"/>
          <w:szCs w:val="20"/>
        </w:rPr>
        <w:t xml:space="preserve"> (SCC)</w:t>
      </w:r>
      <w:r w:rsidR="00D0494A" w:rsidRPr="007365FE">
        <w:rPr>
          <w:rFonts w:ascii="Arial" w:hAnsi="Arial" w:cs="Arial"/>
          <w:iCs/>
          <w:sz w:val="20"/>
          <w:szCs w:val="20"/>
        </w:rPr>
        <w:t xml:space="preserve">, after having been detained for </w:t>
      </w:r>
      <w:r w:rsidR="000A0CF5" w:rsidRPr="007365FE">
        <w:rPr>
          <w:rFonts w:ascii="Arial" w:hAnsi="Arial" w:cs="Arial"/>
          <w:iCs/>
          <w:sz w:val="20"/>
          <w:szCs w:val="20"/>
        </w:rPr>
        <w:t xml:space="preserve">almost </w:t>
      </w:r>
      <w:r w:rsidR="00EE5183" w:rsidRPr="007365FE">
        <w:rPr>
          <w:rFonts w:ascii="Arial" w:hAnsi="Arial" w:cs="Arial"/>
          <w:iCs/>
          <w:sz w:val="20"/>
          <w:szCs w:val="20"/>
        </w:rPr>
        <w:t>16 months</w:t>
      </w:r>
      <w:r w:rsidR="000A0CF5" w:rsidRPr="007365FE">
        <w:rPr>
          <w:rFonts w:ascii="Arial" w:hAnsi="Arial" w:cs="Arial"/>
          <w:iCs/>
          <w:sz w:val="20"/>
          <w:szCs w:val="20"/>
        </w:rPr>
        <w:t xml:space="preserve"> without charge. The Saudi General Directorate of Investigation (al-Mabahith) </w:t>
      </w:r>
      <w:r w:rsidR="000A0CF5" w:rsidRPr="007365FE">
        <w:rPr>
          <w:rFonts w:ascii="Arial" w:hAnsi="Arial" w:cs="Arial"/>
          <w:iCs/>
          <w:color w:val="auto"/>
          <w:sz w:val="20"/>
          <w:szCs w:val="20"/>
        </w:rPr>
        <w:t>arrested t</w:t>
      </w:r>
      <w:r w:rsidR="00E740FC" w:rsidRPr="007365FE">
        <w:rPr>
          <w:rFonts w:ascii="Arial" w:hAnsi="Arial" w:cs="Arial"/>
          <w:iCs/>
          <w:color w:val="auto"/>
          <w:sz w:val="20"/>
          <w:szCs w:val="20"/>
        </w:rPr>
        <w:t xml:space="preserve">he men </w:t>
      </w:r>
      <w:r w:rsidR="00E9377C" w:rsidRPr="007365FE">
        <w:rPr>
          <w:rFonts w:ascii="Arial" w:hAnsi="Arial" w:cs="Arial"/>
          <w:iCs/>
          <w:color w:val="auto"/>
          <w:sz w:val="20"/>
          <w:szCs w:val="20"/>
        </w:rPr>
        <w:t xml:space="preserve">on </w:t>
      </w:r>
      <w:r w:rsidR="0057439C" w:rsidRPr="007365FE">
        <w:rPr>
          <w:rFonts w:ascii="Arial" w:hAnsi="Arial" w:cs="Arial"/>
          <w:iCs/>
          <w:color w:val="auto"/>
          <w:sz w:val="20"/>
          <w:szCs w:val="20"/>
        </w:rPr>
        <w:t xml:space="preserve">July </w:t>
      </w:r>
      <w:r w:rsidR="007365FE">
        <w:rPr>
          <w:rFonts w:ascii="Arial" w:hAnsi="Arial" w:cs="Arial"/>
          <w:iCs/>
          <w:color w:val="auto"/>
          <w:sz w:val="20"/>
          <w:szCs w:val="20"/>
        </w:rPr>
        <w:t xml:space="preserve">14, </w:t>
      </w:r>
      <w:r w:rsidR="0057439C" w:rsidRPr="007365FE">
        <w:rPr>
          <w:rFonts w:ascii="Arial" w:hAnsi="Arial" w:cs="Arial"/>
          <w:iCs/>
          <w:color w:val="auto"/>
          <w:sz w:val="20"/>
          <w:szCs w:val="20"/>
        </w:rPr>
        <w:t>2020</w:t>
      </w:r>
      <w:r w:rsidR="00DC130E" w:rsidRPr="007365FE">
        <w:rPr>
          <w:rFonts w:ascii="Arial" w:hAnsi="Arial" w:cs="Arial"/>
          <w:iCs/>
          <w:color w:val="auto"/>
          <w:sz w:val="20"/>
          <w:szCs w:val="20"/>
        </w:rPr>
        <w:t xml:space="preserve">, </w:t>
      </w:r>
      <w:r w:rsidR="00E14993" w:rsidRPr="007365FE">
        <w:rPr>
          <w:rFonts w:ascii="Arial" w:hAnsi="Arial" w:cs="Arial"/>
          <w:iCs/>
          <w:sz w:val="20"/>
          <w:szCs w:val="20"/>
        </w:rPr>
        <w:t>in relation to</w:t>
      </w:r>
      <w:r w:rsidR="00DC130E" w:rsidRPr="007365FE">
        <w:rPr>
          <w:rFonts w:ascii="Arial" w:hAnsi="Arial" w:cs="Arial"/>
          <w:iCs/>
          <w:sz w:val="20"/>
          <w:szCs w:val="20"/>
        </w:rPr>
        <w:t xml:space="preserve"> a cultural event they </w:t>
      </w:r>
      <w:r w:rsidR="005C2DE3" w:rsidRPr="007365FE">
        <w:rPr>
          <w:rFonts w:ascii="Arial" w:hAnsi="Arial" w:cs="Arial"/>
          <w:iCs/>
          <w:sz w:val="20"/>
          <w:szCs w:val="20"/>
        </w:rPr>
        <w:t>had planned</w:t>
      </w:r>
      <w:r w:rsidR="00606B54" w:rsidRPr="007365FE">
        <w:rPr>
          <w:rFonts w:ascii="Arial" w:hAnsi="Arial" w:cs="Arial"/>
          <w:iCs/>
          <w:sz w:val="20"/>
          <w:szCs w:val="20"/>
        </w:rPr>
        <w:t xml:space="preserve"> </w:t>
      </w:r>
      <w:r w:rsidR="00D0494A" w:rsidRPr="007365FE">
        <w:rPr>
          <w:rFonts w:ascii="Arial" w:hAnsi="Arial" w:cs="Arial"/>
          <w:iCs/>
          <w:sz w:val="20"/>
          <w:szCs w:val="20"/>
        </w:rPr>
        <w:t xml:space="preserve">on </w:t>
      </w:r>
      <w:r w:rsidR="00DC130E" w:rsidRPr="007365FE">
        <w:rPr>
          <w:rFonts w:ascii="Arial" w:hAnsi="Arial" w:cs="Arial"/>
          <w:iCs/>
          <w:sz w:val="20"/>
          <w:szCs w:val="20"/>
        </w:rPr>
        <w:t>October</w:t>
      </w:r>
      <w:r w:rsidR="007365FE">
        <w:rPr>
          <w:rFonts w:ascii="Arial" w:hAnsi="Arial" w:cs="Arial"/>
          <w:iCs/>
          <w:sz w:val="20"/>
          <w:szCs w:val="20"/>
        </w:rPr>
        <w:t xml:space="preserve"> 25, </w:t>
      </w:r>
      <w:proofErr w:type="gramStart"/>
      <w:r w:rsidR="00DC130E" w:rsidRPr="007365FE">
        <w:rPr>
          <w:rFonts w:ascii="Arial" w:hAnsi="Arial" w:cs="Arial"/>
          <w:iCs/>
          <w:sz w:val="20"/>
          <w:szCs w:val="20"/>
        </w:rPr>
        <w:t>2019</w:t>
      </w:r>
      <w:proofErr w:type="gramEnd"/>
      <w:r w:rsidR="003F1C5B" w:rsidRPr="007365FE">
        <w:rPr>
          <w:rFonts w:ascii="Arial" w:hAnsi="Arial" w:cs="Arial"/>
          <w:iCs/>
          <w:sz w:val="20"/>
          <w:szCs w:val="20"/>
        </w:rPr>
        <w:t xml:space="preserve"> to mark the 1973 </w:t>
      </w:r>
      <w:r w:rsidR="0069383B" w:rsidRPr="007365FE">
        <w:rPr>
          <w:rFonts w:ascii="Arial" w:hAnsi="Arial" w:cs="Arial"/>
          <w:iCs/>
          <w:sz w:val="20"/>
          <w:szCs w:val="20"/>
        </w:rPr>
        <w:t>Arab-Israeli war</w:t>
      </w:r>
      <w:r w:rsidR="00D80A3B" w:rsidRPr="007365FE">
        <w:rPr>
          <w:rFonts w:ascii="Arial" w:hAnsi="Arial" w:cs="Arial"/>
          <w:iCs/>
          <w:sz w:val="20"/>
          <w:szCs w:val="20"/>
        </w:rPr>
        <w:t>.</w:t>
      </w:r>
    </w:p>
    <w:p w14:paraId="1247C845" w14:textId="77777777" w:rsidR="00671039" w:rsidRPr="00A420D2" w:rsidRDefault="00671039" w:rsidP="007365FE">
      <w:pPr>
        <w:spacing w:after="0" w:line="240" w:lineRule="auto"/>
        <w:jc w:val="both"/>
        <w:rPr>
          <w:rFonts w:ascii="Arial" w:hAnsi="Arial" w:cs="Arial"/>
          <w:iCs/>
          <w:sz w:val="16"/>
          <w:szCs w:val="16"/>
        </w:rPr>
      </w:pPr>
    </w:p>
    <w:p w14:paraId="05B535F5" w14:textId="757B0B99" w:rsidR="00EE5183" w:rsidRPr="007365FE" w:rsidRDefault="007A1694" w:rsidP="007365FE">
      <w:pPr>
        <w:widowControl/>
        <w:suppressAutoHyphens w:val="0"/>
        <w:spacing w:after="0" w:line="240" w:lineRule="auto"/>
        <w:jc w:val="both"/>
        <w:rPr>
          <w:rFonts w:ascii="Arial" w:hAnsi="Arial" w:cs="Arial"/>
          <w:iCs/>
          <w:color w:val="auto"/>
          <w:sz w:val="24"/>
          <w:lang w:val="en-US" w:eastAsia="en-US"/>
        </w:rPr>
      </w:pPr>
      <w:r w:rsidRPr="007365FE">
        <w:rPr>
          <w:rFonts w:ascii="Arial" w:hAnsi="Arial" w:cs="Arial"/>
          <w:iCs/>
          <w:sz w:val="20"/>
          <w:szCs w:val="20"/>
        </w:rPr>
        <w:t xml:space="preserve">According to </w:t>
      </w:r>
      <w:r w:rsidR="007220AA" w:rsidRPr="007365FE">
        <w:rPr>
          <w:rFonts w:ascii="Arial" w:hAnsi="Arial" w:cs="Arial"/>
          <w:iCs/>
          <w:sz w:val="20"/>
          <w:szCs w:val="20"/>
        </w:rPr>
        <w:t>one of the detainees’ relatives</w:t>
      </w:r>
      <w:r w:rsidRPr="007365FE">
        <w:rPr>
          <w:rFonts w:ascii="Arial" w:hAnsi="Arial" w:cs="Arial"/>
          <w:iCs/>
          <w:sz w:val="20"/>
          <w:szCs w:val="20"/>
        </w:rPr>
        <w:t>, the</w:t>
      </w:r>
      <w:r w:rsidR="00AC147D" w:rsidRPr="007365FE">
        <w:rPr>
          <w:rFonts w:ascii="Arial" w:hAnsi="Arial" w:cs="Arial"/>
          <w:iCs/>
          <w:sz w:val="20"/>
          <w:szCs w:val="20"/>
        </w:rPr>
        <w:t xml:space="preserve"> men </w:t>
      </w:r>
      <w:r w:rsidR="007220AA" w:rsidRPr="007365FE">
        <w:rPr>
          <w:rFonts w:ascii="Arial" w:hAnsi="Arial" w:cs="Arial"/>
          <w:iCs/>
          <w:sz w:val="20"/>
          <w:szCs w:val="20"/>
        </w:rPr>
        <w:t xml:space="preserve">were first </w:t>
      </w:r>
      <w:r w:rsidR="00F50BAA" w:rsidRPr="007365FE">
        <w:rPr>
          <w:rFonts w:ascii="Arial" w:hAnsi="Arial" w:cs="Arial"/>
          <w:iCs/>
          <w:sz w:val="20"/>
          <w:szCs w:val="20"/>
        </w:rPr>
        <w:t xml:space="preserve">arrested </w:t>
      </w:r>
      <w:r w:rsidR="00F2614D" w:rsidRPr="007365FE">
        <w:rPr>
          <w:rFonts w:ascii="Arial" w:hAnsi="Arial" w:cs="Arial"/>
          <w:iCs/>
          <w:sz w:val="20"/>
          <w:szCs w:val="20"/>
        </w:rPr>
        <w:t>on the morning of the said event</w:t>
      </w:r>
      <w:r w:rsidR="00EE5183" w:rsidRPr="007365FE">
        <w:rPr>
          <w:rFonts w:ascii="Arial" w:hAnsi="Arial" w:cs="Arial"/>
          <w:iCs/>
          <w:sz w:val="20"/>
          <w:szCs w:val="20"/>
        </w:rPr>
        <w:t>.</w:t>
      </w:r>
      <w:r w:rsidR="00F2614D" w:rsidRPr="007365FE">
        <w:rPr>
          <w:rFonts w:ascii="Arial" w:hAnsi="Arial" w:cs="Arial"/>
          <w:iCs/>
          <w:sz w:val="20"/>
          <w:szCs w:val="20"/>
        </w:rPr>
        <w:t xml:space="preserve"> </w:t>
      </w:r>
      <w:r w:rsidR="0072786C" w:rsidRPr="007365FE">
        <w:rPr>
          <w:rFonts w:ascii="Arial" w:hAnsi="Arial" w:cs="Arial"/>
          <w:iCs/>
          <w:sz w:val="20"/>
          <w:szCs w:val="20"/>
        </w:rPr>
        <w:t xml:space="preserve">Saudi security </w:t>
      </w:r>
      <w:r w:rsidR="000A0CF5" w:rsidRPr="007365FE">
        <w:rPr>
          <w:rFonts w:ascii="Arial" w:hAnsi="Arial" w:cs="Arial"/>
          <w:iCs/>
          <w:sz w:val="20"/>
          <w:szCs w:val="20"/>
        </w:rPr>
        <w:t>officials</w:t>
      </w:r>
      <w:r w:rsidR="00EE5183" w:rsidRPr="007365FE">
        <w:rPr>
          <w:rFonts w:ascii="Arial" w:hAnsi="Arial" w:cs="Arial"/>
          <w:iCs/>
          <w:sz w:val="20"/>
          <w:szCs w:val="20"/>
        </w:rPr>
        <w:t xml:space="preserve"> interrogated them about the event</w:t>
      </w:r>
      <w:r w:rsidR="007220AA" w:rsidRPr="007365FE">
        <w:rPr>
          <w:rFonts w:ascii="Arial" w:hAnsi="Arial" w:cs="Arial"/>
          <w:iCs/>
          <w:sz w:val="20"/>
          <w:szCs w:val="20"/>
        </w:rPr>
        <w:t xml:space="preserve">, </w:t>
      </w:r>
      <w:r w:rsidR="00EE5183" w:rsidRPr="007365FE">
        <w:rPr>
          <w:rFonts w:ascii="Arial" w:hAnsi="Arial" w:cs="Arial"/>
          <w:iCs/>
          <w:sz w:val="20"/>
          <w:szCs w:val="20"/>
        </w:rPr>
        <w:t xml:space="preserve">namely </w:t>
      </w:r>
      <w:r w:rsidR="007220AA" w:rsidRPr="007365FE">
        <w:rPr>
          <w:rFonts w:ascii="Arial" w:hAnsi="Arial" w:cs="Arial"/>
          <w:iCs/>
          <w:sz w:val="20"/>
          <w:szCs w:val="20"/>
        </w:rPr>
        <w:t>accus</w:t>
      </w:r>
      <w:r w:rsidR="00EE5183" w:rsidRPr="007365FE">
        <w:rPr>
          <w:rFonts w:ascii="Arial" w:hAnsi="Arial" w:cs="Arial"/>
          <w:iCs/>
          <w:sz w:val="20"/>
          <w:szCs w:val="20"/>
        </w:rPr>
        <w:t>ing</w:t>
      </w:r>
      <w:r w:rsidR="007220AA" w:rsidRPr="007365FE">
        <w:rPr>
          <w:rFonts w:ascii="Arial" w:hAnsi="Arial" w:cs="Arial"/>
          <w:iCs/>
          <w:sz w:val="20"/>
          <w:szCs w:val="20"/>
        </w:rPr>
        <w:t xml:space="preserve"> them</w:t>
      </w:r>
      <w:r w:rsidR="000A0CF5" w:rsidRPr="007365FE">
        <w:rPr>
          <w:rFonts w:ascii="Arial" w:hAnsi="Arial" w:cs="Arial"/>
          <w:iCs/>
          <w:sz w:val="20"/>
          <w:szCs w:val="20"/>
        </w:rPr>
        <w:t xml:space="preserve"> </w:t>
      </w:r>
      <w:r w:rsidR="007220AA" w:rsidRPr="007365FE">
        <w:rPr>
          <w:rFonts w:ascii="Arial" w:hAnsi="Arial" w:cs="Arial"/>
          <w:iCs/>
          <w:sz w:val="20"/>
          <w:szCs w:val="20"/>
        </w:rPr>
        <w:t xml:space="preserve">of failing to include </w:t>
      </w:r>
      <w:r w:rsidR="00AF3075" w:rsidRPr="007365FE">
        <w:rPr>
          <w:rFonts w:ascii="Arial" w:hAnsi="Arial" w:cs="Arial"/>
          <w:iCs/>
          <w:sz w:val="20"/>
          <w:szCs w:val="20"/>
        </w:rPr>
        <w:t xml:space="preserve">the photo of Egyptian President General </w:t>
      </w:r>
      <w:r w:rsidR="00F2614D" w:rsidRPr="007365FE">
        <w:rPr>
          <w:rFonts w:ascii="Arial" w:hAnsi="Arial" w:cs="Arial"/>
          <w:iCs/>
          <w:sz w:val="20"/>
          <w:szCs w:val="20"/>
        </w:rPr>
        <w:t>Abdelfattah</w:t>
      </w:r>
      <w:r w:rsidR="00AF3075" w:rsidRPr="007365FE">
        <w:rPr>
          <w:rFonts w:ascii="Arial" w:hAnsi="Arial" w:cs="Arial"/>
          <w:iCs/>
          <w:sz w:val="20"/>
          <w:szCs w:val="20"/>
        </w:rPr>
        <w:t xml:space="preserve"> al-Sisi in the event</w:t>
      </w:r>
      <w:r w:rsidR="00EE5183" w:rsidRPr="007365FE">
        <w:rPr>
          <w:rFonts w:ascii="Arial" w:hAnsi="Arial" w:cs="Arial"/>
          <w:iCs/>
          <w:sz w:val="20"/>
          <w:szCs w:val="20"/>
        </w:rPr>
        <w:t>’s</w:t>
      </w:r>
      <w:r w:rsidR="00AF3075" w:rsidRPr="007365FE">
        <w:rPr>
          <w:rFonts w:ascii="Arial" w:hAnsi="Arial" w:cs="Arial"/>
          <w:iCs/>
          <w:sz w:val="20"/>
          <w:szCs w:val="20"/>
        </w:rPr>
        <w:t xml:space="preserve"> </w:t>
      </w:r>
      <w:r w:rsidR="00EE5183" w:rsidRPr="007365FE">
        <w:rPr>
          <w:rFonts w:ascii="Arial" w:hAnsi="Arial" w:cs="Arial"/>
          <w:iCs/>
          <w:sz w:val="20"/>
          <w:szCs w:val="20"/>
        </w:rPr>
        <w:t xml:space="preserve">announcement </w:t>
      </w:r>
      <w:r w:rsidR="00D80A3B" w:rsidRPr="007365FE">
        <w:rPr>
          <w:rFonts w:ascii="Arial" w:hAnsi="Arial" w:cs="Arial"/>
          <w:iCs/>
          <w:sz w:val="20"/>
          <w:szCs w:val="20"/>
        </w:rPr>
        <w:t>poster</w:t>
      </w:r>
      <w:r w:rsidR="007220AA" w:rsidRPr="007365FE">
        <w:rPr>
          <w:rFonts w:ascii="Arial" w:hAnsi="Arial" w:cs="Arial"/>
          <w:iCs/>
          <w:sz w:val="20"/>
          <w:szCs w:val="20"/>
        </w:rPr>
        <w:t>,</w:t>
      </w:r>
      <w:r w:rsidR="00D80A3B" w:rsidRPr="007365FE">
        <w:rPr>
          <w:rFonts w:ascii="Arial" w:hAnsi="Arial" w:cs="Arial"/>
          <w:iCs/>
          <w:sz w:val="20"/>
          <w:szCs w:val="20"/>
        </w:rPr>
        <w:t xml:space="preserve"> alongside other</w:t>
      </w:r>
      <w:r w:rsidR="00AD195F" w:rsidRPr="007365FE">
        <w:rPr>
          <w:rFonts w:ascii="Arial" w:hAnsi="Arial" w:cs="Arial"/>
          <w:iCs/>
          <w:sz w:val="20"/>
          <w:szCs w:val="20"/>
        </w:rPr>
        <w:t xml:space="preserve"> Egyptian</w:t>
      </w:r>
      <w:r w:rsidR="00D80A3B" w:rsidRPr="007365FE">
        <w:rPr>
          <w:rFonts w:ascii="Arial" w:hAnsi="Arial" w:cs="Arial"/>
          <w:iCs/>
          <w:sz w:val="20"/>
          <w:szCs w:val="20"/>
        </w:rPr>
        <w:t xml:space="preserve"> army generals</w:t>
      </w:r>
      <w:r w:rsidR="00AF3075" w:rsidRPr="007365FE">
        <w:rPr>
          <w:rFonts w:ascii="Arial" w:hAnsi="Arial" w:cs="Arial"/>
          <w:iCs/>
          <w:sz w:val="20"/>
          <w:szCs w:val="20"/>
        </w:rPr>
        <w:t xml:space="preserve">. The </w:t>
      </w:r>
      <w:r w:rsidR="004D2EE6" w:rsidRPr="007365FE">
        <w:rPr>
          <w:rFonts w:ascii="Arial" w:hAnsi="Arial" w:cs="Arial"/>
          <w:iCs/>
          <w:sz w:val="20"/>
          <w:szCs w:val="20"/>
        </w:rPr>
        <w:t xml:space="preserve">detained </w:t>
      </w:r>
      <w:r w:rsidR="00AF3075" w:rsidRPr="007365FE">
        <w:rPr>
          <w:rFonts w:ascii="Arial" w:hAnsi="Arial" w:cs="Arial"/>
          <w:iCs/>
          <w:sz w:val="20"/>
          <w:szCs w:val="20"/>
        </w:rPr>
        <w:t xml:space="preserve">men </w:t>
      </w:r>
      <w:r w:rsidR="0072786C" w:rsidRPr="007365FE">
        <w:rPr>
          <w:rFonts w:ascii="Arial" w:hAnsi="Arial" w:cs="Arial"/>
          <w:iCs/>
          <w:sz w:val="20"/>
          <w:szCs w:val="20"/>
        </w:rPr>
        <w:t xml:space="preserve">explained that the event </w:t>
      </w:r>
      <w:r w:rsidR="000A0CF5" w:rsidRPr="007365FE">
        <w:rPr>
          <w:rFonts w:ascii="Arial" w:hAnsi="Arial" w:cs="Arial"/>
          <w:iCs/>
          <w:sz w:val="20"/>
          <w:szCs w:val="20"/>
        </w:rPr>
        <w:t xml:space="preserve">was not </w:t>
      </w:r>
      <w:r w:rsidR="00D80A3B" w:rsidRPr="007365FE">
        <w:rPr>
          <w:rFonts w:ascii="Arial" w:hAnsi="Arial" w:cs="Arial"/>
          <w:iCs/>
          <w:sz w:val="20"/>
          <w:szCs w:val="20"/>
        </w:rPr>
        <w:t xml:space="preserve">political </w:t>
      </w:r>
      <w:r w:rsidR="00F2614D" w:rsidRPr="007365FE">
        <w:rPr>
          <w:rFonts w:ascii="Arial" w:hAnsi="Arial" w:cs="Arial"/>
          <w:iCs/>
          <w:sz w:val="20"/>
          <w:szCs w:val="20"/>
        </w:rPr>
        <w:t>but rather</w:t>
      </w:r>
      <w:r w:rsidR="00D80A3B" w:rsidRPr="007365FE">
        <w:rPr>
          <w:rFonts w:ascii="Arial" w:hAnsi="Arial" w:cs="Arial"/>
          <w:iCs/>
          <w:sz w:val="20"/>
          <w:szCs w:val="20"/>
        </w:rPr>
        <w:t xml:space="preserve"> </w:t>
      </w:r>
      <w:r w:rsidR="0072786C" w:rsidRPr="007365FE">
        <w:rPr>
          <w:rFonts w:ascii="Arial" w:hAnsi="Arial" w:cs="Arial"/>
          <w:iCs/>
          <w:sz w:val="20"/>
          <w:szCs w:val="20"/>
        </w:rPr>
        <w:t>focuse</w:t>
      </w:r>
      <w:r w:rsidR="004D2EE6" w:rsidRPr="007365FE">
        <w:rPr>
          <w:rFonts w:ascii="Arial" w:hAnsi="Arial" w:cs="Arial"/>
          <w:iCs/>
          <w:sz w:val="20"/>
          <w:szCs w:val="20"/>
        </w:rPr>
        <w:t>d</w:t>
      </w:r>
      <w:r w:rsidR="0072786C" w:rsidRPr="007365FE">
        <w:rPr>
          <w:rFonts w:ascii="Arial" w:hAnsi="Arial" w:cs="Arial"/>
          <w:iCs/>
          <w:sz w:val="20"/>
          <w:szCs w:val="20"/>
        </w:rPr>
        <w:t xml:space="preserve"> on celebrating Nubian </w:t>
      </w:r>
      <w:r w:rsidR="004D2EE6" w:rsidRPr="007365FE">
        <w:rPr>
          <w:rFonts w:ascii="Arial" w:hAnsi="Arial" w:cs="Arial"/>
          <w:iCs/>
          <w:sz w:val="20"/>
          <w:szCs w:val="20"/>
        </w:rPr>
        <w:t xml:space="preserve">soldiers </w:t>
      </w:r>
      <w:r w:rsidR="000A0CF5" w:rsidRPr="007365FE">
        <w:rPr>
          <w:rFonts w:ascii="Arial" w:hAnsi="Arial" w:cs="Arial"/>
          <w:iCs/>
          <w:sz w:val="20"/>
          <w:szCs w:val="20"/>
        </w:rPr>
        <w:t>who had taken part in that war</w:t>
      </w:r>
      <w:r w:rsidR="004D2EE6" w:rsidRPr="007365FE">
        <w:rPr>
          <w:rFonts w:ascii="Arial" w:hAnsi="Arial" w:cs="Arial"/>
          <w:iCs/>
          <w:sz w:val="20"/>
          <w:szCs w:val="20"/>
        </w:rPr>
        <w:t xml:space="preserve">. </w:t>
      </w:r>
      <w:r w:rsidR="00D80A3B" w:rsidRPr="007365FE">
        <w:rPr>
          <w:rFonts w:ascii="Arial" w:hAnsi="Arial" w:cs="Arial"/>
          <w:iCs/>
          <w:sz w:val="20"/>
          <w:szCs w:val="20"/>
        </w:rPr>
        <w:t>On December</w:t>
      </w:r>
      <w:r w:rsidR="003B6DAA" w:rsidRPr="007365FE">
        <w:rPr>
          <w:rFonts w:ascii="Arial" w:hAnsi="Arial" w:cs="Arial"/>
          <w:iCs/>
          <w:sz w:val="20"/>
          <w:szCs w:val="20"/>
        </w:rPr>
        <w:t xml:space="preserve"> </w:t>
      </w:r>
      <w:r w:rsidR="007365FE">
        <w:rPr>
          <w:rFonts w:ascii="Arial" w:hAnsi="Arial" w:cs="Arial"/>
          <w:iCs/>
          <w:sz w:val="20"/>
          <w:szCs w:val="20"/>
        </w:rPr>
        <w:t xml:space="preserve">25, </w:t>
      </w:r>
      <w:r w:rsidR="003B6DAA" w:rsidRPr="007365FE">
        <w:rPr>
          <w:rFonts w:ascii="Arial" w:hAnsi="Arial" w:cs="Arial"/>
          <w:iCs/>
          <w:sz w:val="20"/>
          <w:szCs w:val="20"/>
        </w:rPr>
        <w:t>2019</w:t>
      </w:r>
      <w:r w:rsidR="00D80A3B" w:rsidRPr="007365FE">
        <w:rPr>
          <w:rFonts w:ascii="Arial" w:hAnsi="Arial" w:cs="Arial"/>
          <w:iCs/>
          <w:sz w:val="20"/>
          <w:szCs w:val="20"/>
        </w:rPr>
        <w:t xml:space="preserve">, after </w:t>
      </w:r>
      <w:r w:rsidR="000A0CF5" w:rsidRPr="007365FE">
        <w:rPr>
          <w:rFonts w:ascii="Arial" w:hAnsi="Arial" w:cs="Arial"/>
          <w:iCs/>
          <w:sz w:val="20"/>
          <w:szCs w:val="20"/>
        </w:rPr>
        <w:t xml:space="preserve">two </w:t>
      </w:r>
      <w:r w:rsidR="00D80A3B" w:rsidRPr="007365FE">
        <w:rPr>
          <w:rFonts w:ascii="Arial" w:hAnsi="Arial" w:cs="Arial"/>
          <w:iCs/>
          <w:sz w:val="20"/>
          <w:szCs w:val="20"/>
        </w:rPr>
        <w:t>months in detention</w:t>
      </w:r>
      <w:r w:rsidR="000A0CF5" w:rsidRPr="007365FE">
        <w:rPr>
          <w:rFonts w:ascii="Arial" w:hAnsi="Arial" w:cs="Arial"/>
          <w:iCs/>
          <w:sz w:val="20"/>
          <w:szCs w:val="20"/>
        </w:rPr>
        <w:t xml:space="preserve"> without charge</w:t>
      </w:r>
      <w:r w:rsidR="00D80A3B" w:rsidRPr="007365FE">
        <w:rPr>
          <w:rFonts w:ascii="Arial" w:hAnsi="Arial" w:cs="Arial"/>
          <w:iCs/>
          <w:sz w:val="20"/>
          <w:szCs w:val="20"/>
        </w:rPr>
        <w:t xml:space="preserve">, the men were released on travel ban pending the </w:t>
      </w:r>
      <w:r w:rsidR="007220AA" w:rsidRPr="007365FE">
        <w:rPr>
          <w:rFonts w:ascii="Arial" w:hAnsi="Arial" w:cs="Arial"/>
          <w:iCs/>
          <w:sz w:val="20"/>
          <w:szCs w:val="20"/>
        </w:rPr>
        <w:t xml:space="preserve">case’s </w:t>
      </w:r>
      <w:r w:rsidR="00D80A3B" w:rsidRPr="007365FE">
        <w:rPr>
          <w:rFonts w:ascii="Arial" w:hAnsi="Arial" w:cs="Arial"/>
          <w:iCs/>
          <w:sz w:val="20"/>
          <w:szCs w:val="20"/>
        </w:rPr>
        <w:t xml:space="preserve">resumption. On 14 July 2020, all </w:t>
      </w:r>
      <w:r w:rsidR="00F2614D" w:rsidRPr="007365FE">
        <w:rPr>
          <w:rFonts w:ascii="Arial" w:hAnsi="Arial" w:cs="Arial"/>
          <w:iCs/>
          <w:sz w:val="20"/>
          <w:szCs w:val="20"/>
        </w:rPr>
        <w:t>10</w:t>
      </w:r>
      <w:r w:rsidR="00D80A3B" w:rsidRPr="007365FE">
        <w:rPr>
          <w:rFonts w:ascii="Arial" w:hAnsi="Arial" w:cs="Arial"/>
          <w:iCs/>
          <w:sz w:val="20"/>
          <w:szCs w:val="20"/>
        </w:rPr>
        <w:t xml:space="preserve"> men were re-arrested and detained in al-</w:t>
      </w:r>
      <w:proofErr w:type="spellStart"/>
      <w:r w:rsidR="00D80A3B" w:rsidRPr="007365FE">
        <w:rPr>
          <w:rFonts w:ascii="Arial" w:hAnsi="Arial" w:cs="Arial"/>
          <w:iCs/>
          <w:sz w:val="20"/>
          <w:szCs w:val="20"/>
        </w:rPr>
        <w:t>Ha</w:t>
      </w:r>
      <w:r w:rsidR="00D0494A" w:rsidRPr="007365FE">
        <w:rPr>
          <w:rFonts w:ascii="Arial" w:hAnsi="Arial" w:cs="Arial"/>
          <w:iCs/>
          <w:sz w:val="20"/>
          <w:szCs w:val="20"/>
        </w:rPr>
        <w:t>’</w:t>
      </w:r>
      <w:r w:rsidR="00D80A3B" w:rsidRPr="007365FE">
        <w:rPr>
          <w:rFonts w:ascii="Arial" w:hAnsi="Arial" w:cs="Arial"/>
          <w:iCs/>
          <w:sz w:val="20"/>
          <w:szCs w:val="20"/>
        </w:rPr>
        <w:t>i</w:t>
      </w:r>
      <w:r w:rsidR="00C46A46" w:rsidRPr="007365FE">
        <w:rPr>
          <w:rFonts w:ascii="Arial" w:hAnsi="Arial" w:cs="Arial"/>
          <w:iCs/>
          <w:sz w:val="20"/>
          <w:szCs w:val="20"/>
        </w:rPr>
        <w:t>r</w:t>
      </w:r>
      <w:proofErr w:type="spellEnd"/>
      <w:r w:rsidR="00C46A46" w:rsidRPr="007365FE">
        <w:rPr>
          <w:rFonts w:ascii="Arial" w:hAnsi="Arial" w:cs="Arial"/>
          <w:iCs/>
          <w:sz w:val="20"/>
          <w:szCs w:val="20"/>
        </w:rPr>
        <w:t xml:space="preserve"> </w:t>
      </w:r>
      <w:r w:rsidR="00D80A3B" w:rsidRPr="007365FE">
        <w:rPr>
          <w:rFonts w:ascii="Arial" w:hAnsi="Arial" w:cs="Arial"/>
          <w:iCs/>
          <w:sz w:val="20"/>
          <w:szCs w:val="20"/>
        </w:rPr>
        <w:t>prison</w:t>
      </w:r>
      <w:r w:rsidR="00C46A46" w:rsidRPr="007365FE">
        <w:rPr>
          <w:rFonts w:ascii="Arial" w:hAnsi="Arial" w:cs="Arial"/>
          <w:iCs/>
          <w:sz w:val="20"/>
          <w:szCs w:val="20"/>
        </w:rPr>
        <w:t xml:space="preserve"> in Riyadh</w:t>
      </w:r>
      <w:r w:rsidR="00057DE3" w:rsidRPr="007365FE">
        <w:rPr>
          <w:rFonts w:ascii="Arial" w:hAnsi="Arial" w:cs="Arial"/>
          <w:iCs/>
          <w:sz w:val="20"/>
          <w:szCs w:val="20"/>
        </w:rPr>
        <w:t>, the Saudi capital</w:t>
      </w:r>
      <w:r w:rsidR="00D0494A" w:rsidRPr="007365FE">
        <w:rPr>
          <w:rFonts w:ascii="Arial" w:hAnsi="Arial" w:cs="Arial"/>
          <w:iCs/>
          <w:sz w:val="20"/>
          <w:szCs w:val="20"/>
        </w:rPr>
        <w:t xml:space="preserve">. </w:t>
      </w:r>
      <w:r w:rsidR="009908D5" w:rsidRPr="007365FE">
        <w:rPr>
          <w:rFonts w:ascii="Arial" w:hAnsi="Arial" w:cs="Arial"/>
          <w:iCs/>
          <w:sz w:val="20"/>
          <w:szCs w:val="20"/>
        </w:rPr>
        <w:t>In April 2021, t</w:t>
      </w:r>
      <w:r w:rsidR="00D0494A" w:rsidRPr="007365FE">
        <w:rPr>
          <w:rFonts w:ascii="Arial" w:hAnsi="Arial" w:cs="Arial"/>
          <w:iCs/>
          <w:sz w:val="20"/>
          <w:szCs w:val="20"/>
        </w:rPr>
        <w:t xml:space="preserve">hey were </w:t>
      </w:r>
      <w:r w:rsidR="00D80A3B" w:rsidRPr="007365FE">
        <w:rPr>
          <w:rFonts w:ascii="Arial" w:hAnsi="Arial" w:cs="Arial"/>
          <w:iCs/>
          <w:sz w:val="20"/>
          <w:szCs w:val="20"/>
        </w:rPr>
        <w:t xml:space="preserve">transferred </w:t>
      </w:r>
      <w:r w:rsidR="00DD7D16" w:rsidRPr="007365FE">
        <w:rPr>
          <w:rFonts w:ascii="Arial" w:hAnsi="Arial" w:cs="Arial"/>
          <w:iCs/>
          <w:sz w:val="20"/>
          <w:szCs w:val="20"/>
        </w:rPr>
        <w:t xml:space="preserve">to </w:t>
      </w:r>
      <w:proofErr w:type="spellStart"/>
      <w:r w:rsidR="00DD7D16" w:rsidRPr="007365FE">
        <w:rPr>
          <w:rFonts w:ascii="Arial" w:hAnsi="Arial" w:cs="Arial"/>
          <w:iCs/>
          <w:sz w:val="20"/>
          <w:szCs w:val="20"/>
        </w:rPr>
        <w:t>As</w:t>
      </w:r>
      <w:r w:rsidR="002C50B1" w:rsidRPr="007365FE">
        <w:rPr>
          <w:rFonts w:ascii="Arial" w:hAnsi="Arial" w:cs="Arial"/>
          <w:iCs/>
          <w:sz w:val="20"/>
          <w:szCs w:val="20"/>
        </w:rPr>
        <w:t>s</w:t>
      </w:r>
      <w:r w:rsidR="00DD7D16" w:rsidRPr="007365FE">
        <w:rPr>
          <w:rFonts w:ascii="Arial" w:hAnsi="Arial" w:cs="Arial"/>
          <w:iCs/>
          <w:sz w:val="20"/>
          <w:szCs w:val="20"/>
        </w:rPr>
        <w:t>ir</w:t>
      </w:r>
      <w:proofErr w:type="spellEnd"/>
      <w:r w:rsidR="00DD7D16" w:rsidRPr="007365FE">
        <w:rPr>
          <w:rFonts w:ascii="Arial" w:hAnsi="Arial" w:cs="Arial"/>
          <w:iCs/>
          <w:sz w:val="20"/>
          <w:szCs w:val="20"/>
        </w:rPr>
        <w:t xml:space="preserve"> prison in </w:t>
      </w:r>
      <w:proofErr w:type="spellStart"/>
      <w:r w:rsidR="009908D5" w:rsidRPr="007365FE">
        <w:rPr>
          <w:rFonts w:ascii="Arial" w:hAnsi="Arial" w:cs="Arial"/>
          <w:iCs/>
          <w:sz w:val="20"/>
          <w:szCs w:val="20"/>
        </w:rPr>
        <w:t>Abha</w:t>
      </w:r>
      <w:proofErr w:type="spellEnd"/>
      <w:r w:rsidR="009908D5" w:rsidRPr="007365FE">
        <w:rPr>
          <w:rFonts w:ascii="Arial" w:hAnsi="Arial" w:cs="Arial"/>
          <w:iCs/>
          <w:sz w:val="20"/>
          <w:szCs w:val="20"/>
        </w:rPr>
        <w:t xml:space="preserve"> </w:t>
      </w:r>
      <w:r w:rsidR="00DD7D16" w:rsidRPr="007365FE">
        <w:rPr>
          <w:rFonts w:ascii="Arial" w:hAnsi="Arial" w:cs="Arial"/>
          <w:iCs/>
          <w:sz w:val="20"/>
          <w:szCs w:val="20"/>
        </w:rPr>
        <w:t>city,</w:t>
      </w:r>
      <w:r w:rsidR="00AE6F5C" w:rsidRPr="007365FE">
        <w:rPr>
          <w:rFonts w:ascii="Arial" w:hAnsi="Arial" w:cs="Arial"/>
          <w:iCs/>
          <w:sz w:val="20"/>
          <w:szCs w:val="20"/>
        </w:rPr>
        <w:t xml:space="preserve"> where they </w:t>
      </w:r>
      <w:r w:rsidR="00EE5183" w:rsidRPr="007365FE">
        <w:rPr>
          <w:rFonts w:ascii="Arial" w:hAnsi="Arial" w:cs="Arial"/>
          <w:iCs/>
          <w:sz w:val="20"/>
          <w:szCs w:val="20"/>
        </w:rPr>
        <w:t xml:space="preserve">have been </w:t>
      </w:r>
      <w:r w:rsidR="00AE6F5C" w:rsidRPr="007365FE">
        <w:rPr>
          <w:rFonts w:ascii="Arial" w:hAnsi="Arial" w:cs="Arial"/>
          <w:iCs/>
          <w:sz w:val="20"/>
          <w:szCs w:val="20"/>
        </w:rPr>
        <w:t xml:space="preserve">denied access to lawyers </w:t>
      </w:r>
      <w:r w:rsidR="00D0494A" w:rsidRPr="007365FE">
        <w:rPr>
          <w:rFonts w:ascii="Arial" w:hAnsi="Arial" w:cs="Arial"/>
          <w:iCs/>
          <w:sz w:val="20"/>
          <w:szCs w:val="20"/>
        </w:rPr>
        <w:t>of their choosing</w:t>
      </w:r>
      <w:r w:rsidR="00A33974" w:rsidRPr="007365FE">
        <w:rPr>
          <w:rFonts w:ascii="Arial" w:hAnsi="Arial" w:cs="Arial"/>
          <w:iCs/>
          <w:sz w:val="20"/>
          <w:szCs w:val="20"/>
        </w:rPr>
        <w:t>, appointed instead lawyers by the authorities,</w:t>
      </w:r>
      <w:r w:rsidR="00D0494A" w:rsidRPr="007365FE">
        <w:rPr>
          <w:rFonts w:ascii="Arial" w:hAnsi="Arial" w:cs="Arial"/>
          <w:iCs/>
          <w:sz w:val="20"/>
          <w:szCs w:val="20"/>
        </w:rPr>
        <w:t xml:space="preserve"> and </w:t>
      </w:r>
      <w:r w:rsidR="00A33974" w:rsidRPr="007365FE">
        <w:rPr>
          <w:rFonts w:ascii="Arial" w:hAnsi="Arial" w:cs="Arial"/>
          <w:iCs/>
          <w:sz w:val="20"/>
          <w:szCs w:val="20"/>
        </w:rPr>
        <w:t xml:space="preserve">have </w:t>
      </w:r>
      <w:r w:rsidR="00D0494A" w:rsidRPr="007365FE">
        <w:rPr>
          <w:rFonts w:ascii="Arial" w:hAnsi="Arial" w:cs="Arial"/>
          <w:iCs/>
          <w:sz w:val="20"/>
          <w:szCs w:val="20"/>
        </w:rPr>
        <w:t xml:space="preserve">continued to be held without </w:t>
      </w:r>
      <w:r w:rsidR="008D0935" w:rsidRPr="007365FE">
        <w:rPr>
          <w:rFonts w:ascii="Arial" w:hAnsi="Arial" w:cs="Arial"/>
          <w:iCs/>
          <w:sz w:val="20"/>
          <w:szCs w:val="20"/>
        </w:rPr>
        <w:t>charge</w:t>
      </w:r>
      <w:r w:rsidR="00AE6F5C" w:rsidRPr="007365FE">
        <w:rPr>
          <w:rFonts w:ascii="Arial" w:hAnsi="Arial" w:cs="Arial"/>
          <w:iCs/>
          <w:sz w:val="20"/>
          <w:szCs w:val="20"/>
        </w:rPr>
        <w:t>.</w:t>
      </w:r>
      <w:r w:rsidR="00EE5183" w:rsidRPr="007365FE">
        <w:rPr>
          <w:rFonts w:ascii="Arial" w:hAnsi="Arial" w:cs="Arial"/>
          <w:iCs/>
          <w:sz w:val="20"/>
          <w:szCs w:val="20"/>
        </w:rPr>
        <w:t xml:space="preserve"> The </w:t>
      </w:r>
      <w:bookmarkStart w:id="2" w:name="_Hlk87300796"/>
      <w:r w:rsidR="00EE5183" w:rsidRPr="007365FE">
        <w:rPr>
          <w:rFonts w:ascii="Arial" w:hAnsi="Arial" w:cs="Arial"/>
          <w:iCs/>
          <w:sz w:val="20"/>
          <w:szCs w:val="20"/>
        </w:rPr>
        <w:t xml:space="preserve">Egyptian consulate in Riyadh </w:t>
      </w:r>
      <w:bookmarkEnd w:id="2"/>
      <w:r w:rsidR="00EE5183" w:rsidRPr="007365FE">
        <w:rPr>
          <w:rFonts w:ascii="Arial" w:hAnsi="Arial" w:cs="Arial"/>
          <w:iCs/>
          <w:sz w:val="20"/>
          <w:szCs w:val="20"/>
        </w:rPr>
        <w:t xml:space="preserve">has failed to date to provide any consular assistance or facilitate the consular rights of those detained, despite the families’ recurrent pleas for action. Instead, it issued a statement on </w:t>
      </w:r>
      <w:r w:rsidR="00EE5183" w:rsidRPr="007365FE">
        <w:rPr>
          <w:rFonts w:ascii="Arial" w:hAnsi="Arial" w:cs="Arial"/>
          <w:iCs/>
          <w:color w:val="auto"/>
          <w:sz w:val="20"/>
          <w:szCs w:val="20"/>
        </w:rPr>
        <w:t xml:space="preserve">October </w:t>
      </w:r>
      <w:r w:rsidR="00B0277A">
        <w:rPr>
          <w:rFonts w:ascii="Arial" w:hAnsi="Arial" w:cs="Arial"/>
          <w:iCs/>
          <w:color w:val="auto"/>
          <w:sz w:val="20"/>
          <w:szCs w:val="20"/>
        </w:rPr>
        <w:t xml:space="preserve">29, </w:t>
      </w:r>
      <w:proofErr w:type="gramStart"/>
      <w:r w:rsidR="000D6742" w:rsidRPr="007365FE">
        <w:rPr>
          <w:rFonts w:ascii="Arial" w:hAnsi="Arial" w:cs="Arial"/>
          <w:iCs/>
          <w:color w:val="auto"/>
          <w:sz w:val="20"/>
          <w:szCs w:val="20"/>
        </w:rPr>
        <w:t>202</w:t>
      </w:r>
      <w:r w:rsidR="007D1629" w:rsidRPr="007365FE">
        <w:rPr>
          <w:rFonts w:ascii="Arial" w:hAnsi="Arial" w:cs="Arial"/>
          <w:iCs/>
          <w:color w:val="auto"/>
          <w:sz w:val="20"/>
          <w:szCs w:val="20"/>
        </w:rPr>
        <w:t>0</w:t>
      </w:r>
      <w:proofErr w:type="gramEnd"/>
      <w:r w:rsidR="007D1629" w:rsidRPr="007365FE">
        <w:rPr>
          <w:rFonts w:ascii="Arial" w:hAnsi="Arial" w:cs="Arial"/>
          <w:iCs/>
          <w:color w:val="auto"/>
          <w:sz w:val="20"/>
          <w:szCs w:val="20"/>
        </w:rPr>
        <w:t xml:space="preserve"> </w:t>
      </w:r>
      <w:r w:rsidR="00EE5183" w:rsidRPr="007365FE">
        <w:rPr>
          <w:rFonts w:ascii="Arial" w:hAnsi="Arial" w:cs="Arial"/>
          <w:iCs/>
          <w:color w:val="auto"/>
          <w:sz w:val="20"/>
          <w:szCs w:val="20"/>
        </w:rPr>
        <w:t xml:space="preserve">supporting </w:t>
      </w:r>
      <w:r w:rsidR="00EE5183" w:rsidRPr="007365FE">
        <w:rPr>
          <w:rFonts w:ascii="Arial" w:hAnsi="Arial" w:cs="Arial"/>
          <w:iCs/>
          <w:sz w:val="20"/>
          <w:szCs w:val="20"/>
        </w:rPr>
        <w:t>the</w:t>
      </w:r>
      <w:r w:rsidR="00F821B7" w:rsidRPr="007365FE">
        <w:rPr>
          <w:rFonts w:ascii="Arial" w:hAnsi="Arial" w:cs="Arial"/>
          <w:iCs/>
          <w:sz w:val="20"/>
          <w:szCs w:val="20"/>
        </w:rPr>
        <w:t>ir</w:t>
      </w:r>
      <w:r w:rsidR="00EE5183" w:rsidRPr="007365FE">
        <w:rPr>
          <w:rFonts w:ascii="Arial" w:hAnsi="Arial" w:cs="Arial"/>
          <w:iCs/>
          <w:sz w:val="20"/>
          <w:szCs w:val="20"/>
        </w:rPr>
        <w:t xml:space="preserve"> detention.</w:t>
      </w:r>
    </w:p>
    <w:p w14:paraId="7FDAF585" w14:textId="0E09E39C" w:rsidR="005B0ECE" w:rsidRPr="00A420D2" w:rsidRDefault="005B0ECE" w:rsidP="007365FE">
      <w:pPr>
        <w:spacing w:after="0" w:line="240" w:lineRule="auto"/>
        <w:jc w:val="both"/>
        <w:rPr>
          <w:rFonts w:ascii="Arial" w:hAnsi="Arial" w:cs="Arial"/>
          <w:iCs/>
          <w:sz w:val="16"/>
          <w:szCs w:val="16"/>
        </w:rPr>
      </w:pPr>
    </w:p>
    <w:p w14:paraId="2C6D878D" w14:textId="6C0E95F0" w:rsidR="005B0ECE" w:rsidRPr="007365FE" w:rsidRDefault="002B6D2A" w:rsidP="007365FE">
      <w:pPr>
        <w:spacing w:after="0" w:line="240" w:lineRule="auto"/>
        <w:jc w:val="both"/>
        <w:rPr>
          <w:rFonts w:ascii="Arial" w:hAnsi="Arial" w:cs="Arial"/>
          <w:iCs/>
          <w:sz w:val="20"/>
          <w:szCs w:val="20"/>
          <w:rtl/>
          <w:lang w:val="en-US" w:bidi="ar-LB"/>
        </w:rPr>
      </w:pPr>
      <w:r w:rsidRPr="007365FE">
        <w:rPr>
          <w:rFonts w:ascii="Arial" w:hAnsi="Arial" w:cs="Arial"/>
          <w:iCs/>
          <w:sz w:val="20"/>
          <w:szCs w:val="20"/>
        </w:rPr>
        <w:t>A relative of one of the men told Amnesty International: “</w:t>
      </w:r>
      <w:r w:rsidR="00A33974" w:rsidRPr="007365FE">
        <w:rPr>
          <w:rFonts w:ascii="Arial" w:hAnsi="Arial" w:cs="Arial"/>
          <w:iCs/>
          <w:sz w:val="20"/>
          <w:szCs w:val="20"/>
        </w:rPr>
        <w:t>S</w:t>
      </w:r>
      <w:r w:rsidR="00E716AA" w:rsidRPr="007365FE">
        <w:rPr>
          <w:rFonts w:ascii="Arial" w:hAnsi="Arial" w:cs="Arial"/>
          <w:iCs/>
          <w:sz w:val="20"/>
          <w:szCs w:val="20"/>
        </w:rPr>
        <w:t>ome</w:t>
      </w:r>
      <w:r w:rsidRPr="007365FE">
        <w:rPr>
          <w:rFonts w:ascii="Arial" w:hAnsi="Arial" w:cs="Arial"/>
          <w:iCs/>
          <w:sz w:val="20"/>
          <w:szCs w:val="20"/>
        </w:rPr>
        <w:t xml:space="preserve"> of the detainees are senior and suffer ailments like </w:t>
      </w:r>
      <w:r w:rsidR="009E5A80" w:rsidRPr="007365FE">
        <w:rPr>
          <w:rFonts w:ascii="Arial" w:hAnsi="Arial" w:cs="Arial"/>
          <w:iCs/>
          <w:sz w:val="20"/>
          <w:szCs w:val="20"/>
          <w:lang w:val="en-US" w:bidi="ar-LB"/>
        </w:rPr>
        <w:t>diabetes</w:t>
      </w:r>
      <w:r w:rsidR="009D5A30" w:rsidRPr="007365FE">
        <w:rPr>
          <w:rFonts w:ascii="Arial" w:hAnsi="Arial" w:cs="Arial"/>
          <w:iCs/>
          <w:sz w:val="20"/>
          <w:szCs w:val="20"/>
          <w:lang w:val="en-US" w:bidi="ar-LB"/>
        </w:rPr>
        <w:t xml:space="preserve">, gangrene </w:t>
      </w:r>
      <w:r w:rsidR="009E5A80" w:rsidRPr="007365FE">
        <w:rPr>
          <w:rFonts w:ascii="Arial" w:hAnsi="Arial" w:cs="Arial"/>
          <w:iCs/>
          <w:sz w:val="20"/>
          <w:szCs w:val="20"/>
          <w:lang w:val="en-US" w:bidi="ar-LB"/>
        </w:rPr>
        <w:t>and cardiovascular problems. They are</w:t>
      </w:r>
      <w:r w:rsidR="00851F8C" w:rsidRPr="007365FE">
        <w:rPr>
          <w:rFonts w:ascii="Arial" w:hAnsi="Arial" w:cs="Arial"/>
          <w:iCs/>
          <w:sz w:val="20"/>
          <w:szCs w:val="20"/>
          <w:lang w:val="en-US" w:bidi="ar-LB"/>
        </w:rPr>
        <w:t xml:space="preserve"> rarely allowed to contact their families, and they fear speaking on the phone because of </w:t>
      </w:r>
      <w:r w:rsidR="00506597" w:rsidRPr="007365FE">
        <w:rPr>
          <w:rFonts w:ascii="Arial" w:hAnsi="Arial" w:cs="Arial"/>
          <w:iCs/>
          <w:sz w:val="20"/>
          <w:szCs w:val="20"/>
          <w:lang w:val="en-US" w:bidi="ar-LB"/>
        </w:rPr>
        <w:t>surveillance</w:t>
      </w:r>
      <w:r w:rsidR="009908D5" w:rsidRPr="007365FE">
        <w:rPr>
          <w:rFonts w:ascii="Arial" w:hAnsi="Arial" w:cs="Arial"/>
          <w:iCs/>
          <w:sz w:val="20"/>
          <w:szCs w:val="20"/>
          <w:lang w:val="en-US" w:bidi="ar-LB"/>
        </w:rPr>
        <w:t>.</w:t>
      </w:r>
      <w:r w:rsidR="00AC147D" w:rsidRPr="007365FE">
        <w:rPr>
          <w:rFonts w:ascii="Arial" w:hAnsi="Arial" w:cs="Arial"/>
          <w:iCs/>
          <w:sz w:val="20"/>
          <w:szCs w:val="20"/>
          <w:lang w:val="en-US" w:bidi="ar-LB"/>
        </w:rPr>
        <w:t>”</w:t>
      </w:r>
    </w:p>
    <w:p w14:paraId="787E21E0" w14:textId="77777777" w:rsidR="00A420D2" w:rsidRDefault="00770BDB" w:rsidP="00A420D2">
      <w:pPr>
        <w:widowControl/>
        <w:suppressAutoHyphens w:val="0"/>
        <w:spacing w:before="100" w:beforeAutospacing="1" w:after="100" w:afterAutospacing="1" w:line="240" w:lineRule="auto"/>
        <w:jc w:val="both"/>
        <w:rPr>
          <w:rFonts w:ascii="Arial" w:hAnsi="Arial" w:cs="Arial"/>
          <w:iCs/>
          <w:sz w:val="20"/>
          <w:szCs w:val="28"/>
        </w:rPr>
      </w:pPr>
      <w:r w:rsidRPr="007365FE">
        <w:rPr>
          <w:rFonts w:ascii="Arial" w:hAnsi="Arial" w:cs="Arial"/>
          <w:iCs/>
          <w:sz w:val="20"/>
          <w:szCs w:val="28"/>
        </w:rPr>
        <w:t>I urge you t</w:t>
      </w:r>
      <w:r w:rsidR="00477E08" w:rsidRPr="007365FE">
        <w:rPr>
          <w:rFonts w:ascii="Arial" w:hAnsi="Arial" w:cs="Arial"/>
          <w:iCs/>
          <w:sz w:val="20"/>
          <w:szCs w:val="28"/>
        </w:rPr>
        <w:t xml:space="preserve">o </w:t>
      </w:r>
      <w:r w:rsidR="008D0935" w:rsidRPr="007365FE">
        <w:rPr>
          <w:rFonts w:ascii="Arial" w:hAnsi="Arial" w:cs="Arial"/>
          <w:iCs/>
          <w:sz w:val="20"/>
          <w:szCs w:val="28"/>
        </w:rPr>
        <w:t>release</w:t>
      </w:r>
      <w:r w:rsidR="00F531FE" w:rsidRPr="007365FE">
        <w:rPr>
          <w:rFonts w:ascii="Arial" w:hAnsi="Arial" w:cs="Arial"/>
          <w:iCs/>
          <w:sz w:val="20"/>
          <w:szCs w:val="28"/>
        </w:rPr>
        <w:t xml:space="preserve"> all ten men</w:t>
      </w:r>
      <w:r w:rsidR="00EB08F8" w:rsidRPr="007365FE">
        <w:rPr>
          <w:rFonts w:ascii="Arial" w:hAnsi="Arial" w:cs="Arial"/>
          <w:iCs/>
          <w:sz w:val="20"/>
          <w:szCs w:val="28"/>
        </w:rPr>
        <w:t xml:space="preserve"> immediately as </w:t>
      </w:r>
      <w:r w:rsidR="00F531FE" w:rsidRPr="007365FE">
        <w:rPr>
          <w:rFonts w:ascii="Arial" w:hAnsi="Arial" w:cs="Arial"/>
          <w:iCs/>
          <w:sz w:val="20"/>
          <w:szCs w:val="28"/>
        </w:rPr>
        <w:t>they are</w:t>
      </w:r>
      <w:r w:rsidR="00EB08F8" w:rsidRPr="007365FE">
        <w:rPr>
          <w:rFonts w:ascii="Arial" w:hAnsi="Arial" w:cs="Arial"/>
          <w:iCs/>
          <w:sz w:val="20"/>
          <w:szCs w:val="28"/>
        </w:rPr>
        <w:t xml:space="preserve"> detained solely for </w:t>
      </w:r>
      <w:r w:rsidR="00CC425B" w:rsidRPr="007365FE">
        <w:rPr>
          <w:rFonts w:ascii="Arial" w:hAnsi="Arial" w:cs="Arial"/>
          <w:iCs/>
          <w:sz w:val="20"/>
          <w:szCs w:val="28"/>
        </w:rPr>
        <w:t>peacefully exercising their human rights</w:t>
      </w:r>
      <w:r w:rsidR="00EB08F8" w:rsidRPr="007365FE">
        <w:rPr>
          <w:rFonts w:ascii="Arial" w:hAnsi="Arial" w:cs="Arial"/>
          <w:iCs/>
          <w:sz w:val="20"/>
          <w:szCs w:val="28"/>
        </w:rPr>
        <w:t>.</w:t>
      </w:r>
      <w:r w:rsidR="00477E08" w:rsidRPr="007365FE">
        <w:rPr>
          <w:rFonts w:ascii="Arial" w:hAnsi="Arial" w:cs="Arial"/>
          <w:iCs/>
          <w:sz w:val="20"/>
          <w:szCs w:val="28"/>
        </w:rPr>
        <w:t xml:space="preserve"> </w:t>
      </w:r>
      <w:r w:rsidR="000B2F4B" w:rsidRPr="007365FE">
        <w:rPr>
          <w:rFonts w:ascii="Arial" w:hAnsi="Arial" w:cs="Arial"/>
          <w:iCs/>
          <w:sz w:val="20"/>
          <w:szCs w:val="28"/>
        </w:rPr>
        <w:t xml:space="preserve">Pending their release, </w:t>
      </w:r>
      <w:r w:rsidR="00EB08F8" w:rsidRPr="007365FE">
        <w:rPr>
          <w:rFonts w:ascii="Arial" w:hAnsi="Arial" w:cs="Arial"/>
          <w:iCs/>
          <w:sz w:val="20"/>
          <w:szCs w:val="28"/>
        </w:rPr>
        <w:t xml:space="preserve">I </w:t>
      </w:r>
      <w:r w:rsidR="00477E08" w:rsidRPr="007365FE">
        <w:rPr>
          <w:rFonts w:ascii="Arial" w:hAnsi="Arial" w:cs="Arial"/>
          <w:iCs/>
          <w:sz w:val="20"/>
          <w:szCs w:val="28"/>
        </w:rPr>
        <w:t>call</w:t>
      </w:r>
      <w:r w:rsidR="00685E8B" w:rsidRPr="007365FE">
        <w:rPr>
          <w:rFonts w:ascii="Arial" w:hAnsi="Arial" w:cs="Arial"/>
          <w:iCs/>
          <w:sz w:val="20"/>
          <w:szCs w:val="28"/>
        </w:rPr>
        <w:t xml:space="preserve"> on</w:t>
      </w:r>
      <w:r w:rsidR="00EB08F8" w:rsidRPr="007365FE">
        <w:rPr>
          <w:rFonts w:ascii="Arial" w:hAnsi="Arial" w:cs="Arial"/>
          <w:iCs/>
          <w:sz w:val="20"/>
          <w:szCs w:val="28"/>
        </w:rPr>
        <w:t xml:space="preserve"> you to</w:t>
      </w:r>
      <w:r w:rsidR="000B2F4B" w:rsidRPr="007365FE">
        <w:rPr>
          <w:rFonts w:ascii="Arial" w:hAnsi="Arial" w:cs="Arial"/>
          <w:iCs/>
          <w:sz w:val="20"/>
          <w:szCs w:val="28"/>
        </w:rPr>
        <w:t xml:space="preserve"> ensure th</w:t>
      </w:r>
      <w:r w:rsidR="006435A9" w:rsidRPr="007365FE">
        <w:rPr>
          <w:rFonts w:ascii="Arial" w:hAnsi="Arial" w:cs="Arial"/>
          <w:iCs/>
          <w:sz w:val="20"/>
          <w:szCs w:val="28"/>
        </w:rPr>
        <w:t>at they have full access to medical care, lawyers of their choice and regular contact with their families.</w:t>
      </w:r>
      <w:r w:rsidR="00D5773F" w:rsidRPr="007365FE">
        <w:rPr>
          <w:rFonts w:ascii="Arial" w:hAnsi="Arial" w:cs="Arial"/>
          <w:iCs/>
          <w:sz w:val="20"/>
          <w:szCs w:val="28"/>
        </w:rPr>
        <w:t xml:space="preserve"> Furthermore, I </w:t>
      </w:r>
      <w:r w:rsidR="00685E8B" w:rsidRPr="007365FE">
        <w:rPr>
          <w:rFonts w:ascii="Arial" w:hAnsi="Arial" w:cs="Arial"/>
          <w:iCs/>
          <w:sz w:val="20"/>
          <w:szCs w:val="28"/>
        </w:rPr>
        <w:t>urge</w:t>
      </w:r>
      <w:r w:rsidR="00D5773F" w:rsidRPr="007365FE">
        <w:rPr>
          <w:rFonts w:ascii="Arial" w:hAnsi="Arial" w:cs="Arial"/>
          <w:iCs/>
          <w:sz w:val="20"/>
          <w:szCs w:val="28"/>
        </w:rPr>
        <w:t xml:space="preserve"> you to protect minorities of all ethnic, </w:t>
      </w:r>
      <w:r w:rsidR="00E716AA" w:rsidRPr="007365FE">
        <w:rPr>
          <w:rFonts w:ascii="Arial" w:hAnsi="Arial" w:cs="Arial"/>
          <w:iCs/>
          <w:sz w:val="20"/>
          <w:szCs w:val="28"/>
        </w:rPr>
        <w:t>cultural,</w:t>
      </w:r>
      <w:r w:rsidR="00D5773F" w:rsidRPr="007365FE">
        <w:rPr>
          <w:rFonts w:ascii="Arial" w:hAnsi="Arial" w:cs="Arial"/>
          <w:iCs/>
          <w:sz w:val="20"/>
          <w:szCs w:val="28"/>
        </w:rPr>
        <w:t xml:space="preserve"> and linguisti</w:t>
      </w:r>
      <w:r w:rsidR="00AC6127" w:rsidRPr="007365FE">
        <w:rPr>
          <w:rFonts w:ascii="Arial" w:hAnsi="Arial" w:cs="Arial"/>
          <w:iCs/>
          <w:sz w:val="20"/>
          <w:szCs w:val="28"/>
        </w:rPr>
        <w:t xml:space="preserve">c identities, and </w:t>
      </w:r>
      <w:r w:rsidR="00526938" w:rsidRPr="007365FE">
        <w:rPr>
          <w:rFonts w:ascii="Arial" w:hAnsi="Arial" w:cs="Arial"/>
          <w:iCs/>
          <w:sz w:val="20"/>
          <w:szCs w:val="28"/>
        </w:rPr>
        <w:t>grant them th</w:t>
      </w:r>
      <w:r w:rsidR="002C50B1" w:rsidRPr="007365FE">
        <w:rPr>
          <w:rFonts w:ascii="Arial" w:hAnsi="Arial" w:cs="Arial"/>
          <w:iCs/>
          <w:sz w:val="20"/>
          <w:szCs w:val="28"/>
        </w:rPr>
        <w:t>eir basic human</w:t>
      </w:r>
      <w:r w:rsidR="00AC6127" w:rsidRPr="007365FE">
        <w:rPr>
          <w:rFonts w:ascii="Arial" w:hAnsi="Arial" w:cs="Arial"/>
          <w:iCs/>
          <w:sz w:val="20"/>
          <w:szCs w:val="28"/>
        </w:rPr>
        <w:t xml:space="preserve"> right to </w:t>
      </w:r>
      <w:r w:rsidR="008E3B47" w:rsidRPr="007365FE">
        <w:rPr>
          <w:rFonts w:ascii="Arial" w:hAnsi="Arial" w:cs="Arial"/>
          <w:iCs/>
          <w:sz w:val="20"/>
          <w:szCs w:val="28"/>
        </w:rPr>
        <w:t>freedom of expression</w:t>
      </w:r>
      <w:r w:rsidR="00526938" w:rsidRPr="007365FE">
        <w:rPr>
          <w:rFonts w:ascii="Arial" w:hAnsi="Arial" w:cs="Arial"/>
          <w:iCs/>
          <w:sz w:val="20"/>
          <w:szCs w:val="28"/>
        </w:rPr>
        <w:t xml:space="preserve"> and peaceful assembly and association</w:t>
      </w:r>
      <w:r w:rsidR="008D0935" w:rsidRPr="007365FE">
        <w:rPr>
          <w:rFonts w:ascii="Arial" w:hAnsi="Arial" w:cs="Arial"/>
          <w:iCs/>
          <w:sz w:val="20"/>
          <w:szCs w:val="28"/>
        </w:rPr>
        <w:t xml:space="preserve"> in Saudi Arabia.</w:t>
      </w:r>
    </w:p>
    <w:p w14:paraId="58DE5E77" w14:textId="7EFE35DD" w:rsidR="00B0277A" w:rsidRPr="00A420D2" w:rsidRDefault="007365FE" w:rsidP="00A420D2">
      <w:pPr>
        <w:widowControl/>
        <w:suppressAutoHyphens w:val="0"/>
        <w:spacing w:before="100" w:beforeAutospacing="1" w:after="100" w:afterAutospacing="1" w:line="240" w:lineRule="auto"/>
        <w:jc w:val="both"/>
        <w:rPr>
          <w:rFonts w:ascii="Arial" w:hAnsi="Arial" w:cs="Arial"/>
          <w:iCs/>
          <w:sz w:val="20"/>
          <w:szCs w:val="28"/>
        </w:rPr>
      </w:pPr>
      <w:r>
        <w:rPr>
          <w:rFonts w:ascii="Arial" w:hAnsi="Arial" w:cs="Arial"/>
          <w:iCs/>
          <w:sz w:val="20"/>
          <w:szCs w:val="20"/>
        </w:rPr>
        <w:t>S</w:t>
      </w:r>
      <w:r w:rsidR="005D2C37" w:rsidRPr="007365FE">
        <w:rPr>
          <w:rFonts w:ascii="Arial" w:hAnsi="Arial" w:cs="Arial"/>
          <w:iCs/>
          <w:sz w:val="20"/>
          <w:szCs w:val="20"/>
        </w:rPr>
        <w:t>incerely,</w:t>
      </w:r>
    </w:p>
    <w:p w14:paraId="15D754DB" w14:textId="77777777" w:rsidR="0082127B" w:rsidRPr="007365FE" w:rsidRDefault="0082127B" w:rsidP="007365FE">
      <w:pPr>
        <w:pStyle w:val="AIBoxHeading"/>
        <w:shd w:val="clear" w:color="auto" w:fill="D9D9D9" w:themeFill="background1" w:themeFillShade="D9"/>
        <w:spacing w:line="240" w:lineRule="auto"/>
        <w:rPr>
          <w:rFonts w:ascii="Arial" w:hAnsi="Arial" w:cs="Arial"/>
          <w:b/>
          <w:sz w:val="32"/>
          <w:szCs w:val="32"/>
        </w:rPr>
      </w:pPr>
      <w:r w:rsidRPr="007365FE">
        <w:rPr>
          <w:rFonts w:ascii="Arial" w:hAnsi="Arial" w:cs="Arial"/>
          <w:b/>
          <w:sz w:val="32"/>
          <w:szCs w:val="32"/>
        </w:rPr>
        <w:lastRenderedPageBreak/>
        <w:t>Additional information</w:t>
      </w:r>
    </w:p>
    <w:p w14:paraId="3ABB16DE" w14:textId="77777777" w:rsidR="00F863F8" w:rsidRPr="007365FE" w:rsidRDefault="00F863F8" w:rsidP="007365FE">
      <w:pPr>
        <w:spacing w:after="0" w:line="240" w:lineRule="auto"/>
        <w:rPr>
          <w:rFonts w:ascii="Arial" w:eastAsia="SimSun" w:hAnsi="Arial" w:cs="Arial"/>
          <w:sz w:val="20"/>
          <w:szCs w:val="20"/>
          <w:lang w:eastAsia="zh-CN"/>
        </w:rPr>
      </w:pPr>
    </w:p>
    <w:p w14:paraId="6650F0E8" w14:textId="7D5B82EF" w:rsidR="004739AD" w:rsidRPr="007365FE" w:rsidRDefault="00895241" w:rsidP="007365FE">
      <w:pPr>
        <w:spacing w:line="240" w:lineRule="auto"/>
        <w:jc w:val="both"/>
        <w:rPr>
          <w:rFonts w:ascii="Arial" w:eastAsia="SimSun" w:hAnsi="Arial" w:cs="Arial"/>
          <w:sz w:val="20"/>
          <w:szCs w:val="20"/>
          <w:lang w:eastAsia="zh-CN"/>
        </w:rPr>
      </w:pPr>
      <w:r w:rsidRPr="007365FE">
        <w:rPr>
          <w:rFonts w:ascii="Arial" w:eastAsia="SimSun" w:hAnsi="Arial" w:cs="Arial"/>
          <w:sz w:val="20"/>
          <w:szCs w:val="20"/>
          <w:lang w:eastAsia="zh-CN"/>
        </w:rPr>
        <w:t xml:space="preserve">The Nubians are a minority ethnic group in Egypt and Sudan and have been </w:t>
      </w:r>
      <w:r w:rsidR="0032749C" w:rsidRPr="007365FE">
        <w:rPr>
          <w:rFonts w:ascii="Arial" w:eastAsia="SimSun" w:hAnsi="Arial" w:cs="Arial"/>
          <w:sz w:val="20"/>
          <w:szCs w:val="20"/>
          <w:lang w:eastAsia="zh-CN"/>
        </w:rPr>
        <w:t xml:space="preserve">historically marginalized and </w:t>
      </w:r>
      <w:r w:rsidR="00F821B7" w:rsidRPr="007365FE">
        <w:rPr>
          <w:rFonts w:ascii="Arial" w:eastAsia="SimSun" w:hAnsi="Arial" w:cs="Arial"/>
          <w:sz w:val="20"/>
          <w:szCs w:val="20"/>
          <w:lang w:eastAsia="zh-CN"/>
        </w:rPr>
        <w:t xml:space="preserve">discriminated against </w:t>
      </w:r>
      <w:proofErr w:type="gramStart"/>
      <w:r w:rsidR="0046488E" w:rsidRPr="007365FE">
        <w:rPr>
          <w:rFonts w:ascii="Arial" w:eastAsia="SimSun" w:hAnsi="Arial" w:cs="Arial"/>
          <w:sz w:val="20"/>
          <w:szCs w:val="20"/>
          <w:lang w:eastAsia="zh-CN"/>
        </w:rPr>
        <w:t xml:space="preserve">on </w:t>
      </w:r>
      <w:r w:rsidR="00A33974" w:rsidRPr="007365FE">
        <w:rPr>
          <w:rFonts w:ascii="Arial" w:eastAsia="SimSun" w:hAnsi="Arial" w:cs="Arial"/>
          <w:sz w:val="20"/>
          <w:szCs w:val="20"/>
          <w:lang w:eastAsia="zh-CN"/>
        </w:rPr>
        <w:t xml:space="preserve">the </w:t>
      </w:r>
      <w:r w:rsidR="0046488E" w:rsidRPr="007365FE">
        <w:rPr>
          <w:rFonts w:ascii="Arial" w:eastAsia="SimSun" w:hAnsi="Arial" w:cs="Arial"/>
          <w:sz w:val="20"/>
          <w:szCs w:val="20"/>
          <w:lang w:eastAsia="zh-CN"/>
        </w:rPr>
        <w:t>basis of</w:t>
      </w:r>
      <w:proofErr w:type="gramEnd"/>
      <w:r w:rsidR="0046488E" w:rsidRPr="007365FE">
        <w:rPr>
          <w:rFonts w:ascii="Arial" w:eastAsia="SimSun" w:hAnsi="Arial" w:cs="Arial"/>
          <w:sz w:val="20"/>
          <w:szCs w:val="20"/>
          <w:lang w:eastAsia="zh-CN"/>
        </w:rPr>
        <w:t xml:space="preserve"> their </w:t>
      </w:r>
      <w:r w:rsidR="004C4577" w:rsidRPr="007365FE">
        <w:rPr>
          <w:rFonts w:ascii="Arial" w:eastAsia="SimSun" w:hAnsi="Arial" w:cs="Arial"/>
          <w:sz w:val="20"/>
          <w:szCs w:val="20"/>
          <w:lang w:eastAsia="zh-CN"/>
        </w:rPr>
        <w:t>cultural</w:t>
      </w:r>
      <w:r w:rsidR="009E5B5F" w:rsidRPr="007365FE">
        <w:rPr>
          <w:rFonts w:ascii="Arial" w:eastAsia="SimSun" w:hAnsi="Arial" w:cs="Arial"/>
          <w:sz w:val="20"/>
          <w:szCs w:val="20"/>
          <w:lang w:eastAsia="zh-CN"/>
        </w:rPr>
        <w:t>,</w:t>
      </w:r>
      <w:r w:rsidR="004C4577" w:rsidRPr="007365FE">
        <w:rPr>
          <w:rFonts w:ascii="Arial" w:eastAsia="SimSun" w:hAnsi="Arial" w:cs="Arial"/>
          <w:sz w:val="20"/>
          <w:szCs w:val="20"/>
          <w:lang w:eastAsia="zh-CN"/>
        </w:rPr>
        <w:t xml:space="preserve"> </w:t>
      </w:r>
      <w:r w:rsidR="009E5B5F" w:rsidRPr="007365FE">
        <w:rPr>
          <w:rFonts w:ascii="Arial" w:eastAsia="SimSun" w:hAnsi="Arial" w:cs="Arial"/>
          <w:sz w:val="20"/>
          <w:szCs w:val="20"/>
          <w:lang w:eastAsia="zh-CN"/>
        </w:rPr>
        <w:t>ethnic, and linguistic</w:t>
      </w:r>
      <w:r w:rsidR="004C4577" w:rsidRPr="007365FE">
        <w:rPr>
          <w:rFonts w:ascii="Arial" w:eastAsia="SimSun" w:hAnsi="Arial" w:cs="Arial"/>
          <w:sz w:val="20"/>
          <w:szCs w:val="20"/>
          <w:lang w:eastAsia="zh-CN"/>
        </w:rPr>
        <w:t xml:space="preserve"> identity</w:t>
      </w:r>
      <w:r w:rsidR="0046488E" w:rsidRPr="007365FE">
        <w:rPr>
          <w:rFonts w:ascii="Arial" w:eastAsia="SimSun" w:hAnsi="Arial" w:cs="Arial"/>
          <w:sz w:val="20"/>
          <w:szCs w:val="20"/>
          <w:lang w:eastAsia="zh-CN"/>
        </w:rPr>
        <w:t xml:space="preserve">. </w:t>
      </w:r>
      <w:r w:rsidR="00397D4B" w:rsidRPr="007365FE">
        <w:rPr>
          <w:rFonts w:ascii="Arial" w:eastAsia="SimSun" w:hAnsi="Arial" w:cs="Arial"/>
          <w:sz w:val="20"/>
          <w:szCs w:val="20"/>
          <w:lang w:eastAsia="zh-CN"/>
        </w:rPr>
        <w:t xml:space="preserve">In 1964, the Egyptian government forcibly displaced thousands of Nubians </w:t>
      </w:r>
      <w:r w:rsidR="00F821B7" w:rsidRPr="007365FE">
        <w:rPr>
          <w:rFonts w:ascii="Arial" w:eastAsia="SimSun" w:hAnsi="Arial" w:cs="Arial"/>
          <w:sz w:val="20"/>
          <w:szCs w:val="20"/>
          <w:lang w:eastAsia="zh-CN"/>
        </w:rPr>
        <w:t xml:space="preserve">from their homes in southern Egypt, </w:t>
      </w:r>
      <w:r w:rsidR="00810F40" w:rsidRPr="007365FE">
        <w:rPr>
          <w:rFonts w:ascii="Arial" w:eastAsia="SimSun" w:hAnsi="Arial" w:cs="Arial"/>
          <w:sz w:val="20"/>
          <w:szCs w:val="20"/>
          <w:lang w:eastAsia="zh-CN"/>
        </w:rPr>
        <w:t>to</w:t>
      </w:r>
      <w:r w:rsidR="005838EA" w:rsidRPr="007365FE">
        <w:rPr>
          <w:rFonts w:ascii="Arial" w:eastAsia="SimSun" w:hAnsi="Arial" w:cs="Arial"/>
          <w:sz w:val="20"/>
          <w:szCs w:val="20"/>
          <w:lang w:eastAsia="zh-CN"/>
        </w:rPr>
        <w:t xml:space="preserve"> build the </w:t>
      </w:r>
      <w:r w:rsidR="00810F40" w:rsidRPr="007365FE">
        <w:rPr>
          <w:rFonts w:ascii="Arial" w:eastAsia="SimSun" w:hAnsi="Arial" w:cs="Arial"/>
          <w:sz w:val="20"/>
          <w:szCs w:val="20"/>
          <w:lang w:eastAsia="zh-CN"/>
        </w:rPr>
        <w:t xml:space="preserve">Aswan </w:t>
      </w:r>
      <w:r w:rsidR="005838EA" w:rsidRPr="007365FE">
        <w:rPr>
          <w:rFonts w:ascii="Arial" w:eastAsia="SimSun" w:hAnsi="Arial" w:cs="Arial"/>
          <w:sz w:val="20"/>
          <w:szCs w:val="20"/>
          <w:lang w:eastAsia="zh-CN"/>
        </w:rPr>
        <w:t xml:space="preserve">High Dam which caused the flooding of </w:t>
      </w:r>
      <w:r w:rsidR="001A3158" w:rsidRPr="007365FE">
        <w:rPr>
          <w:rFonts w:ascii="Arial" w:eastAsia="SimSun" w:hAnsi="Arial" w:cs="Arial"/>
          <w:sz w:val="20"/>
          <w:szCs w:val="20"/>
          <w:lang w:eastAsia="zh-CN"/>
        </w:rPr>
        <w:t>several Nubian villages</w:t>
      </w:r>
      <w:r w:rsidR="00F821B7" w:rsidRPr="007365FE">
        <w:rPr>
          <w:rFonts w:ascii="Arial" w:eastAsia="SimSun" w:hAnsi="Arial" w:cs="Arial"/>
          <w:sz w:val="20"/>
          <w:szCs w:val="20"/>
          <w:lang w:eastAsia="zh-CN"/>
        </w:rPr>
        <w:t xml:space="preserve"> and further displacement</w:t>
      </w:r>
      <w:r w:rsidR="008927DB" w:rsidRPr="007365FE">
        <w:rPr>
          <w:rFonts w:ascii="Arial" w:eastAsia="SimSun" w:hAnsi="Arial" w:cs="Arial"/>
          <w:sz w:val="20"/>
          <w:szCs w:val="20"/>
          <w:lang w:eastAsia="zh-CN"/>
        </w:rPr>
        <w:t>. The displaced Nubian population resettled in other areas, and many migrated to the Arab Gulf countries</w:t>
      </w:r>
      <w:r w:rsidR="00BC15EC" w:rsidRPr="007365FE">
        <w:rPr>
          <w:rFonts w:ascii="Arial" w:eastAsia="SimSun" w:hAnsi="Arial" w:cs="Arial"/>
          <w:sz w:val="20"/>
          <w:szCs w:val="20"/>
          <w:lang w:eastAsia="zh-CN"/>
        </w:rPr>
        <w:t>, including Saudi Arabia,</w:t>
      </w:r>
      <w:r w:rsidR="008927DB" w:rsidRPr="007365FE">
        <w:rPr>
          <w:rFonts w:ascii="Arial" w:eastAsia="SimSun" w:hAnsi="Arial" w:cs="Arial"/>
          <w:sz w:val="20"/>
          <w:szCs w:val="20"/>
          <w:lang w:eastAsia="zh-CN"/>
        </w:rPr>
        <w:t xml:space="preserve"> seeking work.</w:t>
      </w:r>
      <w:r w:rsidR="00BC15EC" w:rsidRPr="007365FE">
        <w:rPr>
          <w:rFonts w:ascii="Arial" w:eastAsia="SimSun" w:hAnsi="Arial" w:cs="Arial"/>
          <w:sz w:val="20"/>
          <w:szCs w:val="20"/>
          <w:lang w:eastAsia="zh-CN"/>
        </w:rPr>
        <w:t xml:space="preserve"> To preserve their culture and heritage, the Nubian diaspora established Nubian cultural and social associations</w:t>
      </w:r>
      <w:r w:rsidR="00056246" w:rsidRPr="007365FE">
        <w:rPr>
          <w:rFonts w:ascii="Arial" w:eastAsia="SimSun" w:hAnsi="Arial" w:cs="Arial"/>
          <w:sz w:val="20"/>
          <w:szCs w:val="20"/>
          <w:lang w:eastAsia="zh-CN"/>
        </w:rPr>
        <w:t xml:space="preserve">. </w:t>
      </w:r>
      <w:r w:rsidR="004739AD" w:rsidRPr="007365FE">
        <w:rPr>
          <w:rFonts w:ascii="Arial" w:eastAsia="SimSun" w:hAnsi="Arial" w:cs="Arial"/>
          <w:sz w:val="20"/>
          <w:szCs w:val="20"/>
          <w:lang w:eastAsia="zh-CN"/>
        </w:rPr>
        <w:t xml:space="preserve">For decades, Nubian associations </w:t>
      </w:r>
      <w:r w:rsidR="00EF25C5" w:rsidRPr="007365FE">
        <w:rPr>
          <w:rFonts w:ascii="Arial" w:eastAsia="SimSun" w:hAnsi="Arial" w:cs="Arial"/>
          <w:sz w:val="20"/>
          <w:szCs w:val="20"/>
          <w:lang w:eastAsia="zh-CN"/>
        </w:rPr>
        <w:t>have operated</w:t>
      </w:r>
      <w:r w:rsidR="004739AD" w:rsidRPr="007365FE">
        <w:rPr>
          <w:rFonts w:ascii="Arial" w:eastAsia="SimSun" w:hAnsi="Arial" w:cs="Arial"/>
          <w:sz w:val="20"/>
          <w:szCs w:val="20"/>
          <w:lang w:eastAsia="zh-CN"/>
        </w:rPr>
        <w:t xml:space="preserve"> normally</w:t>
      </w:r>
      <w:r w:rsidR="00EF25C5" w:rsidRPr="007365FE">
        <w:rPr>
          <w:rFonts w:ascii="Arial" w:eastAsia="SimSun" w:hAnsi="Arial" w:cs="Arial"/>
          <w:sz w:val="20"/>
          <w:szCs w:val="20"/>
          <w:lang w:eastAsia="zh-CN"/>
        </w:rPr>
        <w:t xml:space="preserve"> in Saudi Arabia</w:t>
      </w:r>
      <w:r w:rsidR="008A185D" w:rsidRPr="007365FE">
        <w:rPr>
          <w:rFonts w:ascii="Arial" w:eastAsia="SimSun" w:hAnsi="Arial" w:cs="Arial"/>
          <w:sz w:val="20"/>
          <w:szCs w:val="20"/>
          <w:lang w:eastAsia="zh-CN"/>
        </w:rPr>
        <w:t>, focusing strictly on cultural and social activities away from politics.</w:t>
      </w:r>
    </w:p>
    <w:p w14:paraId="328BAA80" w14:textId="6F02C19B" w:rsidR="00D21976" w:rsidRPr="007365FE" w:rsidRDefault="00F821B7" w:rsidP="007365FE">
      <w:pPr>
        <w:spacing w:line="240" w:lineRule="auto"/>
        <w:jc w:val="both"/>
        <w:rPr>
          <w:rFonts w:ascii="Arial" w:eastAsia="SimSun" w:hAnsi="Arial" w:cs="Arial"/>
          <w:sz w:val="20"/>
          <w:szCs w:val="20"/>
          <w:lang w:eastAsia="zh-CN"/>
        </w:rPr>
      </w:pPr>
      <w:r w:rsidRPr="007365FE">
        <w:rPr>
          <w:rFonts w:ascii="Arial" w:eastAsia="SimSun" w:hAnsi="Arial" w:cs="Arial"/>
          <w:sz w:val="20"/>
          <w:szCs w:val="20"/>
          <w:lang w:eastAsia="zh-CN"/>
        </w:rPr>
        <w:t xml:space="preserve">Since the early 2000s, Nubian activists’ demands for the return to their ancestral land and compensation accelerated. Article 236 of the 2014 Egyptian Constitution stipulated for the first time the implementation of a comprehensive development plan for marginalized areas including Nubia, with participation of local communities, with the view of preserving their heritage. To that end, a coalition of 40 Nubian associations was formed in Riyadh in early 2020 to call on Egyptian President Abdel Fattah al-Sisi to abide by Article 236 and allow the Nubians’ return to their homeland. After the establishment of the coalition, Saudi Arabian authorities arrested and detained the 10 </w:t>
      </w:r>
      <w:r w:rsidR="0069702C" w:rsidRPr="007365FE">
        <w:rPr>
          <w:rFonts w:ascii="Arial" w:eastAsia="SimSun" w:hAnsi="Arial" w:cs="Arial"/>
          <w:sz w:val="20"/>
          <w:szCs w:val="20"/>
          <w:lang w:eastAsia="zh-CN"/>
        </w:rPr>
        <w:t xml:space="preserve">Nubian </w:t>
      </w:r>
      <w:r w:rsidRPr="007365FE">
        <w:rPr>
          <w:rFonts w:ascii="Arial" w:eastAsia="SimSun" w:hAnsi="Arial" w:cs="Arial"/>
          <w:sz w:val="20"/>
          <w:szCs w:val="20"/>
          <w:lang w:eastAsia="zh-CN"/>
        </w:rPr>
        <w:t xml:space="preserve">men </w:t>
      </w:r>
      <w:r w:rsidR="003D1F25" w:rsidRPr="007365FE">
        <w:rPr>
          <w:rFonts w:ascii="Arial" w:eastAsia="SimSun" w:hAnsi="Arial" w:cs="Arial"/>
          <w:sz w:val="20"/>
          <w:szCs w:val="20"/>
          <w:lang w:eastAsia="zh-CN"/>
        </w:rPr>
        <w:t xml:space="preserve">on the morning of the planned </w:t>
      </w:r>
      <w:r w:rsidRPr="007365FE">
        <w:rPr>
          <w:rFonts w:ascii="Arial" w:eastAsia="SimSun" w:hAnsi="Arial" w:cs="Arial"/>
          <w:sz w:val="20"/>
          <w:szCs w:val="20"/>
          <w:lang w:eastAsia="zh-CN"/>
        </w:rPr>
        <w:t xml:space="preserve">annual event in remembrance of Nubian soldiers who fought in the October </w:t>
      </w:r>
      <w:r w:rsidR="00B0277A">
        <w:rPr>
          <w:rFonts w:ascii="Arial" w:eastAsia="SimSun" w:hAnsi="Arial" w:cs="Arial"/>
          <w:sz w:val="20"/>
          <w:szCs w:val="20"/>
          <w:lang w:eastAsia="zh-CN"/>
        </w:rPr>
        <w:t xml:space="preserve">6, </w:t>
      </w:r>
      <w:proofErr w:type="gramStart"/>
      <w:r w:rsidRPr="007365FE">
        <w:rPr>
          <w:rFonts w:ascii="Arial" w:eastAsia="SimSun" w:hAnsi="Arial" w:cs="Arial"/>
          <w:sz w:val="20"/>
          <w:szCs w:val="20"/>
          <w:lang w:eastAsia="zh-CN"/>
        </w:rPr>
        <w:t>1973</w:t>
      </w:r>
      <w:proofErr w:type="gramEnd"/>
      <w:r w:rsidRPr="007365FE">
        <w:rPr>
          <w:rFonts w:ascii="Arial" w:eastAsia="SimSun" w:hAnsi="Arial" w:cs="Arial"/>
          <w:sz w:val="20"/>
          <w:szCs w:val="20"/>
          <w:lang w:eastAsia="zh-CN"/>
        </w:rPr>
        <w:t xml:space="preserve"> war.</w:t>
      </w:r>
      <w:r w:rsidR="00D21976" w:rsidRPr="007365FE">
        <w:rPr>
          <w:rFonts w:ascii="Arial" w:eastAsia="SimSun" w:hAnsi="Arial" w:cs="Arial"/>
          <w:sz w:val="20"/>
          <w:szCs w:val="20"/>
          <w:lang w:eastAsia="zh-CN"/>
        </w:rPr>
        <w:t xml:space="preserve"> </w:t>
      </w:r>
      <w:r w:rsidRPr="007365FE">
        <w:rPr>
          <w:rFonts w:ascii="Arial" w:eastAsia="SimSun" w:hAnsi="Arial" w:cs="Arial"/>
          <w:sz w:val="20"/>
          <w:szCs w:val="20"/>
          <w:lang w:eastAsia="zh-CN"/>
        </w:rPr>
        <w:t>The event has taken place in previous years in Saudi Arabia without any reprisals against the community.</w:t>
      </w:r>
    </w:p>
    <w:p w14:paraId="011769D1" w14:textId="02D68461" w:rsidR="004C4577" w:rsidRPr="007365FE" w:rsidRDefault="004C4577" w:rsidP="007365FE">
      <w:pPr>
        <w:spacing w:line="240" w:lineRule="auto"/>
        <w:jc w:val="both"/>
        <w:rPr>
          <w:rFonts w:ascii="Arial" w:eastAsia="SimSun" w:hAnsi="Arial" w:cs="Arial"/>
          <w:sz w:val="20"/>
          <w:szCs w:val="20"/>
          <w:lang w:eastAsia="zh-CN"/>
        </w:rPr>
      </w:pPr>
      <w:r w:rsidRPr="007365FE">
        <w:rPr>
          <w:rFonts w:ascii="Arial" w:hAnsi="Arial" w:cs="Arial"/>
          <w:sz w:val="20"/>
          <w:szCs w:val="20"/>
        </w:rPr>
        <w:t xml:space="preserve">The ten </w:t>
      </w:r>
      <w:r w:rsidR="00D829C5" w:rsidRPr="007365FE">
        <w:rPr>
          <w:rFonts w:ascii="Arial" w:hAnsi="Arial" w:cs="Arial"/>
          <w:sz w:val="20"/>
          <w:szCs w:val="20"/>
        </w:rPr>
        <w:t xml:space="preserve">detained </w:t>
      </w:r>
      <w:r w:rsidRPr="007365FE">
        <w:rPr>
          <w:rFonts w:ascii="Arial" w:hAnsi="Arial" w:cs="Arial"/>
          <w:sz w:val="20"/>
          <w:szCs w:val="20"/>
        </w:rPr>
        <w:t xml:space="preserve">Egyptian Nubian men are: </w:t>
      </w:r>
      <w:r w:rsidRPr="00B0277A">
        <w:rPr>
          <w:rFonts w:ascii="Arial" w:hAnsi="Arial" w:cs="Arial"/>
          <w:b/>
          <w:bCs/>
          <w:sz w:val="20"/>
          <w:szCs w:val="20"/>
        </w:rPr>
        <w:t>Adel Ibrahim Faqir</w:t>
      </w:r>
      <w:r w:rsidR="00E87A3E" w:rsidRPr="007365FE">
        <w:rPr>
          <w:rFonts w:ascii="Arial" w:hAnsi="Arial" w:cs="Arial"/>
          <w:sz w:val="20"/>
          <w:szCs w:val="20"/>
        </w:rPr>
        <w:t xml:space="preserve"> (</w:t>
      </w:r>
      <w:r w:rsidR="00CD2C78" w:rsidRPr="007365FE">
        <w:rPr>
          <w:rFonts w:ascii="Arial" w:hAnsi="Arial" w:cs="Arial"/>
          <w:sz w:val="20"/>
          <w:szCs w:val="20"/>
        </w:rPr>
        <w:t>Head</w:t>
      </w:r>
      <w:r w:rsidR="00E14296" w:rsidRPr="007365FE">
        <w:rPr>
          <w:rFonts w:ascii="Arial" w:hAnsi="Arial" w:cs="Arial"/>
          <w:sz w:val="20"/>
          <w:szCs w:val="20"/>
        </w:rPr>
        <w:t xml:space="preserve"> of the Nubian </w:t>
      </w:r>
      <w:r w:rsidR="00391F5E" w:rsidRPr="007365FE">
        <w:rPr>
          <w:rFonts w:ascii="Arial" w:hAnsi="Arial" w:cs="Arial"/>
          <w:sz w:val="20"/>
          <w:szCs w:val="20"/>
        </w:rPr>
        <w:t>community</w:t>
      </w:r>
      <w:r w:rsidR="00E14296" w:rsidRPr="007365FE">
        <w:rPr>
          <w:rFonts w:ascii="Arial" w:hAnsi="Arial" w:cs="Arial"/>
          <w:sz w:val="20"/>
          <w:szCs w:val="20"/>
        </w:rPr>
        <w:t xml:space="preserve"> in Riyadh</w:t>
      </w:r>
      <w:r w:rsidR="00231793" w:rsidRPr="007365FE">
        <w:rPr>
          <w:rFonts w:ascii="Arial" w:hAnsi="Arial" w:cs="Arial"/>
          <w:sz w:val="20"/>
          <w:szCs w:val="20"/>
        </w:rPr>
        <w:t>, 65 years old</w:t>
      </w:r>
      <w:r w:rsidR="00E14296" w:rsidRPr="007365FE">
        <w:rPr>
          <w:rFonts w:ascii="Arial" w:hAnsi="Arial" w:cs="Arial"/>
          <w:sz w:val="20"/>
          <w:szCs w:val="20"/>
        </w:rPr>
        <w:t xml:space="preserve">), </w:t>
      </w:r>
      <w:r w:rsidR="00E14296" w:rsidRPr="00B0277A">
        <w:rPr>
          <w:rFonts w:ascii="Arial" w:hAnsi="Arial" w:cs="Arial"/>
          <w:b/>
          <w:bCs/>
          <w:sz w:val="20"/>
          <w:szCs w:val="20"/>
        </w:rPr>
        <w:t xml:space="preserve">Dr. </w:t>
      </w:r>
      <w:proofErr w:type="spellStart"/>
      <w:r w:rsidR="00E14296" w:rsidRPr="00B0277A">
        <w:rPr>
          <w:rFonts w:ascii="Arial" w:hAnsi="Arial" w:cs="Arial"/>
          <w:b/>
          <w:bCs/>
          <w:sz w:val="20"/>
          <w:szCs w:val="20"/>
        </w:rPr>
        <w:t>Farjallah</w:t>
      </w:r>
      <w:proofErr w:type="spellEnd"/>
      <w:r w:rsidR="00E14296" w:rsidRPr="00B0277A">
        <w:rPr>
          <w:rFonts w:ascii="Arial" w:hAnsi="Arial" w:cs="Arial"/>
          <w:b/>
          <w:bCs/>
          <w:sz w:val="20"/>
          <w:szCs w:val="20"/>
        </w:rPr>
        <w:t xml:space="preserve"> Ahmed Youssef</w:t>
      </w:r>
      <w:r w:rsidR="00E14296" w:rsidRPr="007365FE">
        <w:rPr>
          <w:rFonts w:ascii="Arial" w:hAnsi="Arial" w:cs="Arial"/>
          <w:sz w:val="20"/>
          <w:szCs w:val="20"/>
        </w:rPr>
        <w:t xml:space="preserve"> (Former </w:t>
      </w:r>
      <w:r w:rsidR="00CD2C78" w:rsidRPr="007365FE">
        <w:rPr>
          <w:rFonts w:ascii="Arial" w:hAnsi="Arial" w:cs="Arial"/>
          <w:sz w:val="20"/>
          <w:szCs w:val="20"/>
        </w:rPr>
        <w:t xml:space="preserve">Head </w:t>
      </w:r>
      <w:r w:rsidR="00E14296" w:rsidRPr="007365FE">
        <w:rPr>
          <w:rFonts w:ascii="Arial" w:hAnsi="Arial" w:cs="Arial"/>
          <w:sz w:val="20"/>
          <w:szCs w:val="20"/>
        </w:rPr>
        <w:t xml:space="preserve">of the Nubian </w:t>
      </w:r>
      <w:r w:rsidR="00391F5E" w:rsidRPr="007365FE">
        <w:rPr>
          <w:rFonts w:ascii="Arial" w:hAnsi="Arial" w:cs="Arial"/>
          <w:sz w:val="20"/>
          <w:szCs w:val="20"/>
        </w:rPr>
        <w:t>community in Riyadh</w:t>
      </w:r>
      <w:r w:rsidR="00E14296" w:rsidRPr="007365FE">
        <w:rPr>
          <w:rFonts w:ascii="Arial" w:hAnsi="Arial" w:cs="Arial"/>
          <w:sz w:val="20"/>
          <w:szCs w:val="20"/>
        </w:rPr>
        <w:t xml:space="preserve">), </w:t>
      </w:r>
      <w:r w:rsidR="00E14296" w:rsidRPr="00B0277A">
        <w:rPr>
          <w:rFonts w:ascii="Arial" w:hAnsi="Arial" w:cs="Arial"/>
          <w:b/>
          <w:bCs/>
          <w:sz w:val="20"/>
          <w:szCs w:val="20"/>
        </w:rPr>
        <w:t xml:space="preserve">Jamal Abdullah </w:t>
      </w:r>
      <w:proofErr w:type="spellStart"/>
      <w:r w:rsidR="00E14296" w:rsidRPr="00B0277A">
        <w:rPr>
          <w:rFonts w:ascii="Arial" w:hAnsi="Arial" w:cs="Arial"/>
          <w:b/>
          <w:bCs/>
          <w:sz w:val="20"/>
          <w:szCs w:val="20"/>
        </w:rPr>
        <w:t>Masri</w:t>
      </w:r>
      <w:proofErr w:type="spellEnd"/>
      <w:r w:rsidR="00E14296" w:rsidRPr="007365FE">
        <w:rPr>
          <w:rFonts w:ascii="Arial" w:hAnsi="Arial" w:cs="Arial"/>
          <w:sz w:val="20"/>
          <w:szCs w:val="20"/>
        </w:rPr>
        <w:t xml:space="preserve"> (Pres</w:t>
      </w:r>
      <w:r w:rsidR="00966264" w:rsidRPr="007365FE">
        <w:rPr>
          <w:rFonts w:ascii="Arial" w:hAnsi="Arial" w:cs="Arial"/>
          <w:sz w:val="20"/>
          <w:szCs w:val="20"/>
        </w:rPr>
        <w:t xml:space="preserve">ident of </w:t>
      </w:r>
      <w:proofErr w:type="spellStart"/>
      <w:r w:rsidR="00966264" w:rsidRPr="007365FE">
        <w:rPr>
          <w:rFonts w:ascii="Arial" w:hAnsi="Arial" w:cs="Arial"/>
          <w:sz w:val="20"/>
          <w:szCs w:val="20"/>
        </w:rPr>
        <w:t>D</w:t>
      </w:r>
      <w:r w:rsidR="00391F5E" w:rsidRPr="007365FE">
        <w:rPr>
          <w:rFonts w:ascii="Arial" w:hAnsi="Arial" w:cs="Arial"/>
          <w:sz w:val="20"/>
          <w:szCs w:val="20"/>
        </w:rPr>
        <w:t>ha</w:t>
      </w:r>
      <w:r w:rsidR="00966264" w:rsidRPr="007365FE">
        <w:rPr>
          <w:rFonts w:ascii="Arial" w:hAnsi="Arial" w:cs="Arial"/>
          <w:sz w:val="20"/>
          <w:szCs w:val="20"/>
        </w:rPr>
        <w:t>mit</w:t>
      </w:r>
      <w:proofErr w:type="spellEnd"/>
      <w:r w:rsidR="00966264" w:rsidRPr="007365FE">
        <w:rPr>
          <w:rFonts w:ascii="Arial" w:hAnsi="Arial" w:cs="Arial"/>
          <w:sz w:val="20"/>
          <w:szCs w:val="20"/>
        </w:rPr>
        <w:t xml:space="preserve"> </w:t>
      </w:r>
      <w:r w:rsidR="00A40CCB" w:rsidRPr="007365FE">
        <w:rPr>
          <w:rFonts w:ascii="Arial" w:hAnsi="Arial" w:cs="Arial"/>
          <w:sz w:val="20"/>
          <w:szCs w:val="20"/>
        </w:rPr>
        <w:t xml:space="preserve">Nubian </w:t>
      </w:r>
      <w:r w:rsidR="00966264" w:rsidRPr="007365FE">
        <w:rPr>
          <w:rFonts w:ascii="Arial" w:hAnsi="Arial" w:cs="Arial"/>
          <w:sz w:val="20"/>
          <w:szCs w:val="20"/>
        </w:rPr>
        <w:t>Village</w:t>
      </w:r>
      <w:r w:rsidR="008F0303" w:rsidRPr="007365FE">
        <w:rPr>
          <w:rFonts w:ascii="Arial" w:hAnsi="Arial" w:cs="Arial"/>
          <w:sz w:val="20"/>
          <w:szCs w:val="20"/>
        </w:rPr>
        <w:t xml:space="preserve"> </w:t>
      </w:r>
      <w:r w:rsidR="00966264" w:rsidRPr="007365FE">
        <w:rPr>
          <w:rFonts w:ascii="Arial" w:hAnsi="Arial" w:cs="Arial"/>
          <w:sz w:val="20"/>
          <w:szCs w:val="20"/>
        </w:rPr>
        <w:t xml:space="preserve">Association in Riyadh), </w:t>
      </w:r>
      <w:r w:rsidR="00966264" w:rsidRPr="00B0277A">
        <w:rPr>
          <w:rFonts w:ascii="Arial" w:hAnsi="Arial" w:cs="Arial"/>
          <w:b/>
          <w:bCs/>
          <w:sz w:val="20"/>
          <w:szCs w:val="20"/>
        </w:rPr>
        <w:t>Mohamed Fathallah Gomaa</w:t>
      </w:r>
      <w:r w:rsidR="00BE4053" w:rsidRPr="007365FE">
        <w:rPr>
          <w:rFonts w:ascii="Arial" w:hAnsi="Arial" w:cs="Arial"/>
          <w:sz w:val="20"/>
          <w:szCs w:val="20"/>
        </w:rPr>
        <w:t xml:space="preserve"> (37 years old)</w:t>
      </w:r>
      <w:r w:rsidR="00966264" w:rsidRPr="007365FE">
        <w:rPr>
          <w:rFonts w:ascii="Arial" w:hAnsi="Arial" w:cs="Arial"/>
          <w:sz w:val="20"/>
          <w:szCs w:val="20"/>
        </w:rPr>
        <w:t xml:space="preserve">, </w:t>
      </w:r>
      <w:r w:rsidR="00966264" w:rsidRPr="00B0277A">
        <w:rPr>
          <w:rFonts w:ascii="Arial" w:hAnsi="Arial" w:cs="Arial"/>
          <w:b/>
          <w:bCs/>
          <w:sz w:val="20"/>
          <w:szCs w:val="20"/>
        </w:rPr>
        <w:t xml:space="preserve">Sayyed Hashem </w:t>
      </w:r>
      <w:proofErr w:type="spellStart"/>
      <w:r w:rsidR="00966264" w:rsidRPr="00B0277A">
        <w:rPr>
          <w:rFonts w:ascii="Arial" w:hAnsi="Arial" w:cs="Arial"/>
          <w:b/>
          <w:bCs/>
          <w:sz w:val="20"/>
          <w:szCs w:val="20"/>
        </w:rPr>
        <w:t>Shater</w:t>
      </w:r>
      <w:proofErr w:type="spellEnd"/>
      <w:r w:rsidR="00966264" w:rsidRPr="007365FE">
        <w:rPr>
          <w:rFonts w:ascii="Arial" w:hAnsi="Arial" w:cs="Arial"/>
          <w:sz w:val="20"/>
          <w:szCs w:val="20"/>
        </w:rPr>
        <w:t xml:space="preserve">, </w:t>
      </w:r>
      <w:r w:rsidR="00966264" w:rsidRPr="00B0277A">
        <w:rPr>
          <w:rFonts w:ascii="Arial" w:hAnsi="Arial" w:cs="Arial"/>
          <w:b/>
          <w:bCs/>
          <w:sz w:val="20"/>
          <w:szCs w:val="20"/>
        </w:rPr>
        <w:t>Ali Gomaa Ali</w:t>
      </w:r>
      <w:r w:rsidR="00E41DFE" w:rsidRPr="00B0277A">
        <w:rPr>
          <w:rFonts w:ascii="Arial" w:hAnsi="Arial" w:cs="Arial"/>
          <w:b/>
          <w:bCs/>
          <w:sz w:val="20"/>
          <w:szCs w:val="20"/>
        </w:rPr>
        <w:t xml:space="preserve"> Bahr</w:t>
      </w:r>
      <w:r w:rsidR="00E41DFE" w:rsidRPr="007365FE">
        <w:rPr>
          <w:rFonts w:ascii="Arial" w:hAnsi="Arial" w:cs="Arial"/>
          <w:sz w:val="20"/>
          <w:szCs w:val="20"/>
        </w:rPr>
        <w:t xml:space="preserve"> (37 years old)</w:t>
      </w:r>
      <w:r w:rsidR="00966264" w:rsidRPr="007365FE">
        <w:rPr>
          <w:rFonts w:ascii="Arial" w:hAnsi="Arial" w:cs="Arial"/>
          <w:sz w:val="20"/>
          <w:szCs w:val="20"/>
        </w:rPr>
        <w:t xml:space="preserve">, </w:t>
      </w:r>
      <w:r w:rsidR="00966264" w:rsidRPr="00B0277A">
        <w:rPr>
          <w:rFonts w:ascii="Arial" w:hAnsi="Arial" w:cs="Arial"/>
          <w:b/>
          <w:bCs/>
          <w:sz w:val="20"/>
          <w:szCs w:val="20"/>
        </w:rPr>
        <w:t>Saleh Gomaa Ahmed</w:t>
      </w:r>
      <w:r w:rsidR="00966264" w:rsidRPr="007365FE">
        <w:rPr>
          <w:rFonts w:ascii="Arial" w:hAnsi="Arial" w:cs="Arial"/>
          <w:sz w:val="20"/>
          <w:szCs w:val="20"/>
        </w:rPr>
        <w:t xml:space="preserve">, </w:t>
      </w:r>
      <w:r w:rsidR="00966264" w:rsidRPr="00B0277A">
        <w:rPr>
          <w:rFonts w:ascii="Arial" w:hAnsi="Arial" w:cs="Arial"/>
          <w:b/>
          <w:bCs/>
          <w:sz w:val="20"/>
          <w:szCs w:val="20"/>
        </w:rPr>
        <w:t>Abdulsalam Gomaa Ali</w:t>
      </w:r>
      <w:r w:rsidR="00BE4053" w:rsidRPr="00B0277A">
        <w:rPr>
          <w:rFonts w:ascii="Arial" w:hAnsi="Arial" w:cs="Arial"/>
          <w:b/>
          <w:bCs/>
          <w:sz w:val="20"/>
          <w:szCs w:val="20"/>
        </w:rPr>
        <w:t xml:space="preserve"> Bahr</w:t>
      </w:r>
      <w:r w:rsidR="00BE4053" w:rsidRPr="007365FE">
        <w:rPr>
          <w:rFonts w:ascii="Arial" w:hAnsi="Arial" w:cs="Arial"/>
          <w:sz w:val="20"/>
          <w:szCs w:val="20"/>
        </w:rPr>
        <w:t xml:space="preserve"> (43 years old)</w:t>
      </w:r>
      <w:r w:rsidR="00966264" w:rsidRPr="007365FE">
        <w:rPr>
          <w:rFonts w:ascii="Arial" w:hAnsi="Arial" w:cs="Arial"/>
          <w:sz w:val="20"/>
          <w:szCs w:val="20"/>
        </w:rPr>
        <w:t>,</w:t>
      </w:r>
      <w:r w:rsidR="008F0303" w:rsidRPr="007365FE">
        <w:rPr>
          <w:rFonts w:ascii="Arial" w:hAnsi="Arial" w:cs="Arial"/>
          <w:sz w:val="20"/>
          <w:szCs w:val="20"/>
        </w:rPr>
        <w:t xml:space="preserve"> </w:t>
      </w:r>
      <w:r w:rsidR="008F0303" w:rsidRPr="00B0277A">
        <w:rPr>
          <w:rFonts w:ascii="Arial" w:hAnsi="Arial" w:cs="Arial"/>
          <w:b/>
          <w:bCs/>
          <w:sz w:val="20"/>
          <w:szCs w:val="20"/>
        </w:rPr>
        <w:t>Abdullah Gomaa Ali</w:t>
      </w:r>
      <w:r w:rsidR="009E0B75" w:rsidRPr="007365FE">
        <w:rPr>
          <w:rFonts w:ascii="Arial" w:hAnsi="Arial" w:cs="Arial"/>
          <w:sz w:val="20"/>
          <w:szCs w:val="20"/>
        </w:rPr>
        <w:t xml:space="preserve"> and</w:t>
      </w:r>
      <w:r w:rsidR="008F0303" w:rsidRPr="007365FE">
        <w:rPr>
          <w:rFonts w:ascii="Arial" w:hAnsi="Arial" w:cs="Arial"/>
          <w:sz w:val="20"/>
          <w:szCs w:val="20"/>
        </w:rPr>
        <w:t xml:space="preserve"> </w:t>
      </w:r>
      <w:r w:rsidR="008F0303" w:rsidRPr="00B0277A">
        <w:rPr>
          <w:rFonts w:ascii="Arial" w:hAnsi="Arial" w:cs="Arial"/>
          <w:b/>
          <w:bCs/>
          <w:sz w:val="20"/>
          <w:szCs w:val="20"/>
        </w:rPr>
        <w:t>Wael Ahmed Hassan</w:t>
      </w:r>
      <w:r w:rsidR="00EC7429" w:rsidRPr="00B0277A">
        <w:rPr>
          <w:rFonts w:ascii="Arial" w:hAnsi="Arial" w:cs="Arial"/>
          <w:b/>
          <w:bCs/>
          <w:sz w:val="20"/>
          <w:szCs w:val="20"/>
        </w:rPr>
        <w:t xml:space="preserve"> </w:t>
      </w:r>
      <w:proofErr w:type="spellStart"/>
      <w:r w:rsidR="00EC7429" w:rsidRPr="00B0277A">
        <w:rPr>
          <w:rFonts w:ascii="Arial" w:hAnsi="Arial" w:cs="Arial"/>
          <w:b/>
          <w:bCs/>
          <w:sz w:val="20"/>
          <w:szCs w:val="20"/>
        </w:rPr>
        <w:t>Ishaq</w:t>
      </w:r>
      <w:proofErr w:type="spellEnd"/>
      <w:r w:rsidR="008F0303" w:rsidRPr="007365FE">
        <w:rPr>
          <w:rFonts w:ascii="Arial" w:hAnsi="Arial" w:cs="Arial"/>
          <w:sz w:val="20"/>
          <w:szCs w:val="20"/>
        </w:rPr>
        <w:t xml:space="preserve"> (member of T</w:t>
      </w:r>
      <w:r w:rsidR="00A40CCB" w:rsidRPr="007365FE">
        <w:rPr>
          <w:rFonts w:ascii="Arial" w:hAnsi="Arial" w:cs="Arial"/>
          <w:sz w:val="20"/>
          <w:szCs w:val="20"/>
        </w:rPr>
        <w:t>h</w:t>
      </w:r>
      <w:r w:rsidR="008F0303" w:rsidRPr="007365FE">
        <w:rPr>
          <w:rFonts w:ascii="Arial" w:hAnsi="Arial" w:cs="Arial"/>
          <w:sz w:val="20"/>
          <w:szCs w:val="20"/>
        </w:rPr>
        <w:t xml:space="preserve">omas </w:t>
      </w:r>
      <w:r w:rsidR="00A40CCB" w:rsidRPr="007365FE">
        <w:rPr>
          <w:rFonts w:ascii="Arial" w:hAnsi="Arial" w:cs="Arial"/>
          <w:sz w:val="20"/>
          <w:szCs w:val="20"/>
        </w:rPr>
        <w:t xml:space="preserve">Nubian </w:t>
      </w:r>
      <w:r w:rsidR="008F0303" w:rsidRPr="007365FE">
        <w:rPr>
          <w:rFonts w:ascii="Arial" w:hAnsi="Arial" w:cs="Arial"/>
          <w:sz w:val="20"/>
          <w:szCs w:val="20"/>
        </w:rPr>
        <w:t>Village Association</w:t>
      </w:r>
      <w:r w:rsidR="00EC7429" w:rsidRPr="007365FE">
        <w:rPr>
          <w:rFonts w:ascii="Arial" w:hAnsi="Arial" w:cs="Arial"/>
          <w:sz w:val="20"/>
          <w:szCs w:val="20"/>
        </w:rPr>
        <w:t>, 53 years old</w:t>
      </w:r>
      <w:r w:rsidR="008F0303" w:rsidRPr="007365FE">
        <w:rPr>
          <w:rFonts w:ascii="Arial" w:hAnsi="Arial" w:cs="Arial"/>
          <w:sz w:val="20"/>
          <w:szCs w:val="20"/>
        </w:rPr>
        <w:t>).</w:t>
      </w:r>
    </w:p>
    <w:p w14:paraId="26269D30" w14:textId="5B1D9D77" w:rsidR="00F821B7" w:rsidRPr="007365FE" w:rsidRDefault="001A3158" w:rsidP="007365FE">
      <w:pPr>
        <w:spacing w:line="240" w:lineRule="auto"/>
        <w:jc w:val="both"/>
        <w:rPr>
          <w:rFonts w:ascii="Arial" w:hAnsi="Arial" w:cs="Arial"/>
          <w:sz w:val="20"/>
          <w:szCs w:val="20"/>
        </w:rPr>
      </w:pPr>
      <w:r w:rsidRPr="007365FE">
        <w:rPr>
          <w:rFonts w:ascii="Arial" w:hAnsi="Arial" w:cs="Arial"/>
          <w:sz w:val="20"/>
          <w:szCs w:val="20"/>
        </w:rPr>
        <w:t>In 2017, the Egyptian authorities arrested 2</w:t>
      </w:r>
      <w:r w:rsidR="00F7667F" w:rsidRPr="007365FE">
        <w:rPr>
          <w:rFonts w:ascii="Arial" w:hAnsi="Arial" w:cs="Arial"/>
          <w:sz w:val="20"/>
          <w:szCs w:val="20"/>
        </w:rPr>
        <w:t>5</w:t>
      </w:r>
      <w:r w:rsidRPr="007365FE">
        <w:rPr>
          <w:rFonts w:ascii="Arial" w:hAnsi="Arial" w:cs="Arial"/>
          <w:sz w:val="20"/>
          <w:szCs w:val="20"/>
        </w:rPr>
        <w:t xml:space="preserve"> Nubian activists after the police violently dispersed their peaceful protest in Aswan governorate on September </w:t>
      </w:r>
      <w:r w:rsidR="00B0277A">
        <w:rPr>
          <w:rFonts w:ascii="Arial" w:hAnsi="Arial" w:cs="Arial"/>
          <w:sz w:val="20"/>
          <w:szCs w:val="20"/>
        </w:rPr>
        <w:t xml:space="preserve">3, </w:t>
      </w:r>
      <w:r w:rsidRPr="007365FE">
        <w:rPr>
          <w:rFonts w:ascii="Arial" w:hAnsi="Arial" w:cs="Arial"/>
          <w:sz w:val="20"/>
          <w:szCs w:val="20"/>
        </w:rPr>
        <w:t xml:space="preserve">2017. They were later </w:t>
      </w:r>
      <w:proofErr w:type="gramStart"/>
      <w:r w:rsidRPr="007365FE">
        <w:rPr>
          <w:rFonts w:ascii="Arial" w:hAnsi="Arial" w:cs="Arial"/>
          <w:sz w:val="20"/>
          <w:szCs w:val="20"/>
        </w:rPr>
        <w:t>released</w:t>
      </w:r>
      <w:proofErr w:type="gramEnd"/>
      <w:r w:rsidRPr="007365FE">
        <w:rPr>
          <w:rFonts w:ascii="Arial" w:hAnsi="Arial" w:cs="Arial"/>
          <w:sz w:val="20"/>
          <w:szCs w:val="20"/>
        </w:rPr>
        <w:t xml:space="preserve"> and </w:t>
      </w:r>
      <w:r w:rsidR="00107304" w:rsidRPr="007365FE">
        <w:rPr>
          <w:rFonts w:ascii="Arial" w:hAnsi="Arial" w:cs="Arial"/>
          <w:sz w:val="20"/>
          <w:szCs w:val="20"/>
        </w:rPr>
        <w:t xml:space="preserve">all charges </w:t>
      </w:r>
      <w:r w:rsidR="00F53749" w:rsidRPr="007365FE">
        <w:rPr>
          <w:rFonts w:ascii="Arial" w:hAnsi="Arial" w:cs="Arial"/>
          <w:sz w:val="20"/>
          <w:szCs w:val="20"/>
        </w:rPr>
        <w:t>dropped</w:t>
      </w:r>
      <w:r w:rsidRPr="007365FE">
        <w:rPr>
          <w:rFonts w:ascii="Arial" w:hAnsi="Arial" w:cs="Arial"/>
          <w:sz w:val="20"/>
          <w:szCs w:val="20"/>
        </w:rPr>
        <w:t xml:space="preserve">, </w:t>
      </w:r>
      <w:r w:rsidR="006B115C" w:rsidRPr="007365FE">
        <w:rPr>
          <w:rFonts w:ascii="Arial" w:hAnsi="Arial" w:cs="Arial"/>
          <w:sz w:val="20"/>
          <w:szCs w:val="20"/>
        </w:rPr>
        <w:t>noting that</w:t>
      </w:r>
      <w:r w:rsidRPr="007365FE">
        <w:rPr>
          <w:rFonts w:ascii="Arial" w:hAnsi="Arial" w:cs="Arial"/>
          <w:sz w:val="20"/>
          <w:szCs w:val="20"/>
        </w:rPr>
        <w:t xml:space="preserve"> </w:t>
      </w:r>
      <w:hyperlink r:id="rId17" w:history="1">
        <w:r w:rsidRPr="007365FE">
          <w:rPr>
            <w:rStyle w:val="Hyperlink"/>
            <w:rFonts w:ascii="Arial" w:hAnsi="Arial" w:cs="Arial"/>
            <w:sz w:val="20"/>
            <w:szCs w:val="20"/>
          </w:rPr>
          <w:t xml:space="preserve">Gamal </w:t>
        </w:r>
        <w:proofErr w:type="spellStart"/>
        <w:r w:rsidRPr="007365FE">
          <w:rPr>
            <w:rStyle w:val="Hyperlink"/>
            <w:rFonts w:ascii="Arial" w:hAnsi="Arial" w:cs="Arial"/>
            <w:sz w:val="20"/>
            <w:szCs w:val="20"/>
          </w:rPr>
          <w:t>Sorour</w:t>
        </w:r>
        <w:proofErr w:type="spellEnd"/>
      </w:hyperlink>
      <w:r w:rsidRPr="007365FE">
        <w:rPr>
          <w:rFonts w:ascii="Arial" w:hAnsi="Arial" w:cs="Arial"/>
          <w:sz w:val="20"/>
          <w:szCs w:val="20"/>
        </w:rPr>
        <w:t>, one of the activists</w:t>
      </w:r>
      <w:r w:rsidR="006B115C" w:rsidRPr="007365FE">
        <w:rPr>
          <w:rFonts w:ascii="Arial" w:hAnsi="Arial" w:cs="Arial"/>
          <w:sz w:val="20"/>
          <w:szCs w:val="20"/>
        </w:rPr>
        <w:t>,</w:t>
      </w:r>
      <w:r w:rsidRPr="007365FE">
        <w:rPr>
          <w:rFonts w:ascii="Arial" w:hAnsi="Arial" w:cs="Arial"/>
          <w:sz w:val="20"/>
          <w:szCs w:val="20"/>
        </w:rPr>
        <w:t xml:space="preserve"> died in custody.</w:t>
      </w:r>
      <w:r w:rsidR="000643A1" w:rsidRPr="007365FE">
        <w:rPr>
          <w:rFonts w:ascii="Arial" w:hAnsi="Arial" w:cs="Arial"/>
          <w:sz w:val="20"/>
          <w:szCs w:val="20"/>
        </w:rPr>
        <w:t xml:space="preserve"> Amnesty International documented the continued harassment of Nubian rights activists through </w:t>
      </w:r>
      <w:r w:rsidR="00080CEE" w:rsidRPr="007365FE">
        <w:rPr>
          <w:rFonts w:ascii="Arial" w:hAnsi="Arial" w:cs="Arial"/>
          <w:sz w:val="20"/>
          <w:szCs w:val="20"/>
        </w:rPr>
        <w:t xml:space="preserve">National Security Agency (NSA) </w:t>
      </w:r>
      <w:r w:rsidR="00F821B7" w:rsidRPr="007365FE">
        <w:rPr>
          <w:rFonts w:ascii="Arial" w:hAnsi="Arial" w:cs="Arial"/>
          <w:sz w:val="20"/>
          <w:szCs w:val="20"/>
        </w:rPr>
        <w:t>including through summons for coercive questioning without judicial orders in 2021.</w:t>
      </w:r>
    </w:p>
    <w:p w14:paraId="4BC87E0D" w14:textId="7567D64E" w:rsidR="00D0494A" w:rsidRPr="007365FE" w:rsidRDefault="0040733B" w:rsidP="007365FE">
      <w:pPr>
        <w:spacing w:line="240" w:lineRule="auto"/>
        <w:jc w:val="both"/>
        <w:rPr>
          <w:rFonts w:ascii="Arial" w:hAnsi="Arial" w:cs="Arial"/>
          <w:iCs/>
          <w:sz w:val="20"/>
          <w:szCs w:val="20"/>
        </w:rPr>
      </w:pPr>
      <w:r w:rsidRPr="007365FE">
        <w:rPr>
          <w:rFonts w:ascii="Arial" w:hAnsi="Arial" w:cs="Arial"/>
          <w:iCs/>
          <w:sz w:val="20"/>
          <w:szCs w:val="20"/>
        </w:rPr>
        <w:t>In addition, t</w:t>
      </w:r>
      <w:r w:rsidR="00D0494A" w:rsidRPr="007365FE">
        <w:rPr>
          <w:rFonts w:ascii="Arial" w:hAnsi="Arial" w:cs="Arial"/>
          <w:iCs/>
          <w:sz w:val="20"/>
          <w:szCs w:val="20"/>
        </w:rPr>
        <w:t xml:space="preserve">he SCC routinely conducts trials that have been assessed as being grossly unfair and leading to </w:t>
      </w:r>
      <w:r w:rsidR="009908D5" w:rsidRPr="007365FE">
        <w:rPr>
          <w:rFonts w:ascii="Arial" w:hAnsi="Arial" w:cs="Arial"/>
          <w:iCs/>
          <w:sz w:val="20"/>
          <w:szCs w:val="20"/>
        </w:rPr>
        <w:t xml:space="preserve">harsh </w:t>
      </w:r>
      <w:r w:rsidR="00D0494A" w:rsidRPr="007365FE">
        <w:rPr>
          <w:rFonts w:ascii="Arial" w:hAnsi="Arial" w:cs="Arial"/>
          <w:iCs/>
          <w:sz w:val="20"/>
          <w:szCs w:val="20"/>
        </w:rPr>
        <w:t>sentences</w:t>
      </w:r>
      <w:r w:rsidR="009908D5" w:rsidRPr="007365FE">
        <w:rPr>
          <w:rFonts w:ascii="Arial" w:hAnsi="Arial" w:cs="Arial"/>
          <w:iCs/>
          <w:sz w:val="20"/>
          <w:szCs w:val="20"/>
        </w:rPr>
        <w:t xml:space="preserve"> including prison sentences up to 20 years to be followed by equally long travel bans, and going up to </w:t>
      </w:r>
      <w:r w:rsidR="00D0494A" w:rsidRPr="007365FE">
        <w:rPr>
          <w:rFonts w:ascii="Arial" w:hAnsi="Arial" w:cs="Arial"/>
          <w:iCs/>
          <w:sz w:val="20"/>
          <w:szCs w:val="20"/>
        </w:rPr>
        <w:t xml:space="preserve">the death penalty, and has been considered to be a politicized tool to </w:t>
      </w:r>
      <w:hyperlink r:id="rId18" w:history="1">
        <w:r w:rsidR="00D0494A" w:rsidRPr="007365FE">
          <w:rPr>
            <w:rStyle w:val="Hyperlink"/>
            <w:rFonts w:ascii="Arial" w:hAnsi="Arial" w:cs="Arial"/>
            <w:iCs/>
            <w:sz w:val="20"/>
            <w:szCs w:val="20"/>
          </w:rPr>
          <w:t>repress dissidents</w:t>
        </w:r>
      </w:hyperlink>
      <w:r w:rsidR="00D0494A" w:rsidRPr="007365FE">
        <w:rPr>
          <w:rFonts w:ascii="Arial" w:hAnsi="Arial" w:cs="Arial"/>
          <w:iCs/>
          <w:sz w:val="20"/>
          <w:szCs w:val="20"/>
        </w:rPr>
        <w:t>.</w:t>
      </w:r>
    </w:p>
    <w:p w14:paraId="35AAB95C" w14:textId="34F63088" w:rsidR="00EE7E5E" w:rsidRPr="007365FE" w:rsidRDefault="00EE7E5E" w:rsidP="007365FE">
      <w:pPr>
        <w:pStyle w:val="NormalWeb"/>
        <w:jc w:val="both"/>
        <w:rPr>
          <w:rFonts w:ascii="Arial" w:hAnsi="Arial" w:cs="Arial"/>
          <w:color w:val="000000"/>
          <w:sz w:val="20"/>
          <w:szCs w:val="20"/>
        </w:rPr>
      </w:pPr>
      <w:r w:rsidRPr="007365FE">
        <w:rPr>
          <w:rFonts w:ascii="Arial" w:hAnsi="Arial" w:cs="Arial"/>
          <w:color w:val="000000"/>
          <w:sz w:val="20"/>
          <w:szCs w:val="20"/>
        </w:rPr>
        <w:t>Amnesty International is </w:t>
      </w:r>
      <w:hyperlink r:id="rId19" w:history="1">
        <w:r w:rsidRPr="007365FE">
          <w:rPr>
            <w:rStyle w:val="Hyperlink"/>
            <w:rFonts w:ascii="Arial" w:hAnsi="Arial" w:cs="Arial"/>
            <w:sz w:val="20"/>
            <w:szCs w:val="20"/>
          </w:rPr>
          <w:t>c</w:t>
        </w:r>
        <w:r w:rsidR="0040733B" w:rsidRPr="007365FE">
          <w:rPr>
            <w:rStyle w:val="Hyperlink"/>
            <w:rFonts w:ascii="Arial" w:hAnsi="Arial" w:cs="Arial"/>
            <w:sz w:val="20"/>
            <w:szCs w:val="20"/>
          </w:rPr>
          <w:t>a</w:t>
        </w:r>
        <w:r w:rsidRPr="007365FE">
          <w:rPr>
            <w:rStyle w:val="Hyperlink"/>
            <w:rFonts w:ascii="Arial" w:hAnsi="Arial" w:cs="Arial"/>
            <w:sz w:val="20"/>
            <w:szCs w:val="20"/>
          </w:rPr>
          <w:t>lling</w:t>
        </w:r>
      </w:hyperlink>
      <w:r w:rsidRPr="007365FE">
        <w:rPr>
          <w:rFonts w:ascii="Arial" w:hAnsi="Arial" w:cs="Arial"/>
          <w:color w:val="000000"/>
          <w:sz w:val="20"/>
          <w:szCs w:val="20"/>
        </w:rPr>
        <w:t xml:space="preserve"> on the Saudi Arabian authorities to immediately and unconditionally release all prisoners of conscience detained solely for </w:t>
      </w:r>
      <w:r w:rsidR="00267A78" w:rsidRPr="007365FE">
        <w:rPr>
          <w:rFonts w:ascii="Arial" w:hAnsi="Arial" w:cs="Arial"/>
          <w:color w:val="000000"/>
          <w:sz w:val="20"/>
          <w:szCs w:val="20"/>
        </w:rPr>
        <w:t xml:space="preserve">peacefully </w:t>
      </w:r>
      <w:r w:rsidRPr="007365FE">
        <w:rPr>
          <w:rFonts w:ascii="Arial" w:hAnsi="Arial" w:cs="Arial"/>
          <w:color w:val="000000"/>
          <w:sz w:val="20"/>
          <w:szCs w:val="20"/>
        </w:rPr>
        <w:t>demanding reforms</w:t>
      </w:r>
      <w:r w:rsidR="00063425" w:rsidRPr="007365FE">
        <w:rPr>
          <w:rFonts w:ascii="Arial" w:hAnsi="Arial" w:cs="Arial"/>
          <w:color w:val="000000"/>
          <w:sz w:val="20"/>
          <w:szCs w:val="20"/>
        </w:rPr>
        <w:t xml:space="preserve"> or celebrating their </w:t>
      </w:r>
      <w:r w:rsidR="00267A78" w:rsidRPr="007365FE">
        <w:rPr>
          <w:rFonts w:ascii="Arial" w:hAnsi="Arial" w:cs="Arial"/>
          <w:color w:val="000000"/>
          <w:sz w:val="20"/>
          <w:szCs w:val="20"/>
        </w:rPr>
        <w:t>heritage</w:t>
      </w:r>
      <w:r w:rsidRPr="007365FE">
        <w:rPr>
          <w:rFonts w:ascii="Arial" w:hAnsi="Arial" w:cs="Arial"/>
          <w:color w:val="000000"/>
          <w:sz w:val="20"/>
          <w:szCs w:val="20"/>
        </w:rPr>
        <w:t>. Those imprisoned include</w:t>
      </w:r>
      <w:r w:rsidR="00063425" w:rsidRPr="007365FE">
        <w:rPr>
          <w:rFonts w:ascii="Arial" w:hAnsi="Arial" w:cs="Arial"/>
          <w:color w:val="000000"/>
          <w:sz w:val="20"/>
          <w:szCs w:val="20"/>
        </w:rPr>
        <w:t xml:space="preserve"> in addition to the 10 Egyptian Nubian men,</w:t>
      </w:r>
      <w:r w:rsidRPr="007365FE">
        <w:rPr>
          <w:rFonts w:ascii="Arial" w:hAnsi="Arial" w:cs="Arial"/>
          <w:color w:val="000000"/>
          <w:sz w:val="20"/>
          <w:szCs w:val="20"/>
        </w:rPr>
        <w:t> </w:t>
      </w:r>
      <w:hyperlink r:id="rId20" w:history="1">
        <w:r w:rsidRPr="007365FE">
          <w:rPr>
            <w:rStyle w:val="Hyperlink"/>
            <w:rFonts w:ascii="Arial" w:hAnsi="Arial" w:cs="Arial"/>
            <w:sz w:val="20"/>
            <w:szCs w:val="20"/>
          </w:rPr>
          <w:t>Mohammed al-</w:t>
        </w:r>
        <w:proofErr w:type="spellStart"/>
        <w:r w:rsidRPr="007365FE">
          <w:rPr>
            <w:rStyle w:val="Hyperlink"/>
            <w:rFonts w:ascii="Arial" w:hAnsi="Arial" w:cs="Arial"/>
            <w:sz w:val="20"/>
            <w:szCs w:val="20"/>
          </w:rPr>
          <w:t>Bajadi</w:t>
        </w:r>
        <w:proofErr w:type="spellEnd"/>
      </w:hyperlink>
      <w:r w:rsidRPr="007365FE">
        <w:rPr>
          <w:rFonts w:ascii="Arial" w:hAnsi="Arial" w:cs="Arial"/>
          <w:sz w:val="20"/>
          <w:szCs w:val="20"/>
        </w:rPr>
        <w:t>,</w:t>
      </w:r>
      <w:r w:rsidRPr="007365FE">
        <w:rPr>
          <w:rFonts w:ascii="Arial" w:hAnsi="Arial" w:cs="Arial"/>
          <w:color w:val="000000"/>
          <w:sz w:val="20"/>
          <w:szCs w:val="20"/>
        </w:rPr>
        <w:t> founding member of the Saudi Civil and Political Rights Association (ACPRA) and prominent human rights defender; and </w:t>
      </w:r>
      <w:hyperlink r:id="rId21" w:history="1">
        <w:r w:rsidRPr="007365FE">
          <w:rPr>
            <w:rStyle w:val="Hyperlink"/>
            <w:rFonts w:ascii="Arial" w:hAnsi="Arial" w:cs="Arial"/>
            <w:sz w:val="20"/>
            <w:szCs w:val="20"/>
          </w:rPr>
          <w:t>Salman al-</w:t>
        </w:r>
        <w:proofErr w:type="spellStart"/>
        <w:r w:rsidRPr="007365FE">
          <w:rPr>
            <w:rStyle w:val="Hyperlink"/>
            <w:rFonts w:ascii="Arial" w:hAnsi="Arial" w:cs="Arial"/>
            <w:sz w:val="20"/>
            <w:szCs w:val="20"/>
          </w:rPr>
          <w:t>Awda</w:t>
        </w:r>
        <w:proofErr w:type="spellEnd"/>
      </w:hyperlink>
      <w:r w:rsidRPr="007365FE">
        <w:rPr>
          <w:rFonts w:ascii="Arial" w:hAnsi="Arial" w:cs="Arial"/>
          <w:color w:val="000000"/>
          <w:sz w:val="20"/>
          <w:szCs w:val="20"/>
        </w:rPr>
        <w:t>, a reformist cleric who faces a death sentence for expressing his opinion in a tweet.</w:t>
      </w:r>
    </w:p>
    <w:p w14:paraId="44F78A38" w14:textId="4FAABBF9" w:rsidR="005D2C37" w:rsidRPr="007365FE" w:rsidRDefault="005D2C37" w:rsidP="007365FE">
      <w:pPr>
        <w:spacing w:after="0" w:line="240" w:lineRule="auto"/>
        <w:rPr>
          <w:rFonts w:ascii="Arial" w:hAnsi="Arial" w:cs="Arial"/>
          <w:b/>
          <w:sz w:val="20"/>
          <w:szCs w:val="20"/>
        </w:rPr>
      </w:pPr>
      <w:r w:rsidRPr="007365FE">
        <w:rPr>
          <w:rFonts w:ascii="Arial" w:hAnsi="Arial" w:cs="Arial"/>
          <w:b/>
          <w:sz w:val="20"/>
          <w:szCs w:val="20"/>
        </w:rPr>
        <w:t>PREFERRED LANGUAGE TO ADDRESS TARGET:</w:t>
      </w:r>
      <w:r w:rsidR="0082127B" w:rsidRPr="007365FE">
        <w:rPr>
          <w:rFonts w:ascii="Arial" w:hAnsi="Arial" w:cs="Arial"/>
          <w:b/>
          <w:sz w:val="20"/>
          <w:szCs w:val="20"/>
        </w:rPr>
        <w:t xml:space="preserve"> </w:t>
      </w:r>
      <w:r w:rsidR="00EE7E5E" w:rsidRPr="007365FE">
        <w:rPr>
          <w:rFonts w:ascii="Arial" w:hAnsi="Arial" w:cs="Arial"/>
          <w:sz w:val="20"/>
          <w:szCs w:val="20"/>
        </w:rPr>
        <w:t>English, Arabic</w:t>
      </w:r>
    </w:p>
    <w:p w14:paraId="677E723D" w14:textId="77777777" w:rsidR="005D2C37" w:rsidRPr="007365FE" w:rsidRDefault="005D2C37" w:rsidP="007365FE">
      <w:pPr>
        <w:spacing w:after="0" w:line="240" w:lineRule="auto"/>
        <w:rPr>
          <w:rFonts w:ascii="Arial" w:hAnsi="Arial" w:cs="Arial"/>
          <w:color w:val="0070C0"/>
          <w:sz w:val="20"/>
          <w:szCs w:val="20"/>
        </w:rPr>
      </w:pPr>
      <w:r w:rsidRPr="007365FE">
        <w:rPr>
          <w:rFonts w:ascii="Arial" w:hAnsi="Arial" w:cs="Arial"/>
          <w:sz w:val="20"/>
          <w:szCs w:val="20"/>
        </w:rPr>
        <w:t>You can also write in your own language.</w:t>
      </w:r>
    </w:p>
    <w:p w14:paraId="78F17D93" w14:textId="77777777" w:rsidR="005D2C37" w:rsidRPr="007365FE" w:rsidRDefault="005D2C37" w:rsidP="007365FE">
      <w:pPr>
        <w:spacing w:after="0" w:line="240" w:lineRule="auto"/>
        <w:rPr>
          <w:rFonts w:ascii="Arial" w:hAnsi="Arial" w:cs="Arial"/>
          <w:color w:val="0070C0"/>
          <w:sz w:val="20"/>
          <w:szCs w:val="20"/>
        </w:rPr>
      </w:pPr>
    </w:p>
    <w:p w14:paraId="636B746D" w14:textId="201A67DB" w:rsidR="005D2C37" w:rsidRPr="007365FE" w:rsidRDefault="005D2C37" w:rsidP="007365FE">
      <w:pPr>
        <w:spacing w:after="0" w:line="240" w:lineRule="auto"/>
        <w:rPr>
          <w:rFonts w:ascii="Arial" w:hAnsi="Arial" w:cs="Arial"/>
          <w:sz w:val="20"/>
          <w:szCs w:val="20"/>
        </w:rPr>
      </w:pPr>
      <w:r w:rsidRPr="007365FE">
        <w:rPr>
          <w:rFonts w:ascii="Arial" w:hAnsi="Arial" w:cs="Arial"/>
          <w:b/>
          <w:sz w:val="20"/>
          <w:szCs w:val="20"/>
        </w:rPr>
        <w:t>PLEASE TAKE ACTION AS SOON AS POSSIBLE UNTIL:</w:t>
      </w:r>
      <w:r w:rsidR="005A0C82" w:rsidRPr="007365FE">
        <w:rPr>
          <w:rFonts w:ascii="Arial" w:hAnsi="Arial" w:cs="Arial"/>
          <w:b/>
          <w:sz w:val="20"/>
          <w:szCs w:val="20"/>
        </w:rPr>
        <w:t xml:space="preserve"> </w:t>
      </w:r>
      <w:r w:rsidR="00046ED8" w:rsidRPr="007365FE">
        <w:rPr>
          <w:rFonts w:ascii="Arial" w:hAnsi="Arial" w:cs="Arial"/>
          <w:b/>
          <w:sz w:val="20"/>
          <w:szCs w:val="20"/>
        </w:rPr>
        <w:t>J</w:t>
      </w:r>
      <w:r w:rsidR="007365FE">
        <w:rPr>
          <w:rFonts w:ascii="Arial" w:hAnsi="Arial" w:cs="Arial"/>
          <w:b/>
          <w:sz w:val="20"/>
          <w:szCs w:val="20"/>
        </w:rPr>
        <w:t>anuary</w:t>
      </w:r>
      <w:r w:rsidRPr="007365FE">
        <w:rPr>
          <w:rFonts w:ascii="Arial" w:hAnsi="Arial" w:cs="Arial"/>
          <w:b/>
          <w:sz w:val="20"/>
          <w:szCs w:val="20"/>
        </w:rPr>
        <w:t xml:space="preserve"> </w:t>
      </w:r>
      <w:r w:rsidR="007365FE">
        <w:rPr>
          <w:rFonts w:ascii="Arial" w:hAnsi="Arial" w:cs="Arial"/>
          <w:b/>
          <w:sz w:val="20"/>
          <w:szCs w:val="20"/>
        </w:rPr>
        <w:t xml:space="preserve">4, </w:t>
      </w:r>
      <w:r w:rsidRPr="007365FE">
        <w:rPr>
          <w:rFonts w:ascii="Arial" w:hAnsi="Arial" w:cs="Arial"/>
          <w:b/>
          <w:sz w:val="20"/>
          <w:szCs w:val="20"/>
        </w:rPr>
        <w:t>20</w:t>
      </w:r>
      <w:r w:rsidR="008F0303" w:rsidRPr="007365FE">
        <w:rPr>
          <w:rFonts w:ascii="Arial" w:hAnsi="Arial" w:cs="Arial"/>
          <w:b/>
          <w:sz w:val="20"/>
          <w:szCs w:val="20"/>
        </w:rPr>
        <w:t>2</w:t>
      </w:r>
      <w:r w:rsidR="00046ED8" w:rsidRPr="007365FE">
        <w:rPr>
          <w:rFonts w:ascii="Arial" w:hAnsi="Arial" w:cs="Arial"/>
          <w:b/>
          <w:sz w:val="20"/>
          <w:szCs w:val="20"/>
        </w:rPr>
        <w:t>2</w:t>
      </w:r>
    </w:p>
    <w:p w14:paraId="2C5E5589" w14:textId="77777777" w:rsidR="005D2C37" w:rsidRPr="007365FE" w:rsidRDefault="005D2C37" w:rsidP="007365FE">
      <w:pPr>
        <w:spacing w:after="0" w:line="240" w:lineRule="auto"/>
        <w:rPr>
          <w:rFonts w:ascii="Arial" w:hAnsi="Arial" w:cs="Arial"/>
          <w:sz w:val="20"/>
          <w:szCs w:val="20"/>
        </w:rPr>
      </w:pPr>
      <w:r w:rsidRPr="007365FE">
        <w:rPr>
          <w:rFonts w:ascii="Arial" w:hAnsi="Arial" w:cs="Arial"/>
          <w:sz w:val="20"/>
          <w:szCs w:val="20"/>
        </w:rPr>
        <w:t>Please check with the Amnesty office in your country if you wish to send appeals after the deadline.</w:t>
      </w:r>
    </w:p>
    <w:p w14:paraId="3A043DBD" w14:textId="77777777" w:rsidR="005D2C37" w:rsidRPr="007365FE" w:rsidRDefault="005D2C37" w:rsidP="007365FE">
      <w:pPr>
        <w:spacing w:after="0" w:line="240" w:lineRule="auto"/>
        <w:rPr>
          <w:rFonts w:ascii="Arial" w:hAnsi="Arial" w:cs="Arial"/>
          <w:b/>
          <w:sz w:val="20"/>
          <w:szCs w:val="20"/>
        </w:rPr>
      </w:pPr>
    </w:p>
    <w:p w14:paraId="0CD61DE1" w14:textId="085AF17D" w:rsidR="00B92AEC" w:rsidRPr="007365FE" w:rsidRDefault="005D2C37" w:rsidP="007365FE">
      <w:pPr>
        <w:spacing w:after="0" w:line="240" w:lineRule="auto"/>
        <w:rPr>
          <w:rFonts w:ascii="Arial" w:hAnsi="Arial" w:cs="Arial"/>
          <w:b/>
        </w:rPr>
      </w:pPr>
      <w:r w:rsidRPr="007365FE">
        <w:rPr>
          <w:rFonts w:ascii="Arial" w:hAnsi="Arial" w:cs="Arial"/>
          <w:b/>
          <w:sz w:val="20"/>
          <w:szCs w:val="20"/>
        </w:rPr>
        <w:t>NAME AND PRONOUN</w:t>
      </w:r>
      <w:r w:rsidR="00471A55" w:rsidRPr="007365FE">
        <w:rPr>
          <w:rFonts w:ascii="Arial" w:hAnsi="Arial" w:cs="Arial"/>
          <w:b/>
          <w:sz w:val="20"/>
          <w:szCs w:val="20"/>
        </w:rPr>
        <w:t>S</w:t>
      </w:r>
      <w:r w:rsidRPr="007365FE">
        <w:rPr>
          <w:rFonts w:ascii="Arial" w:hAnsi="Arial" w:cs="Arial"/>
          <w:b/>
          <w:sz w:val="20"/>
          <w:szCs w:val="20"/>
        </w:rPr>
        <w:t xml:space="preserve">: </w:t>
      </w:r>
      <w:r w:rsidR="009945BB" w:rsidRPr="007365FE">
        <w:rPr>
          <w:rFonts w:ascii="Arial" w:hAnsi="Arial" w:cs="Arial"/>
          <w:bCs/>
          <w:sz w:val="20"/>
          <w:szCs w:val="20"/>
        </w:rPr>
        <w:t xml:space="preserve">Adel Ibrahim Faqir, </w:t>
      </w:r>
      <w:proofErr w:type="spellStart"/>
      <w:r w:rsidR="0093340E" w:rsidRPr="007365FE">
        <w:rPr>
          <w:rFonts w:ascii="Arial" w:hAnsi="Arial" w:cs="Arial"/>
          <w:bCs/>
          <w:sz w:val="20"/>
          <w:szCs w:val="20"/>
        </w:rPr>
        <w:t>Dr.</w:t>
      </w:r>
      <w:proofErr w:type="spellEnd"/>
      <w:r w:rsidR="0093340E" w:rsidRPr="007365FE">
        <w:rPr>
          <w:rFonts w:ascii="Arial" w:hAnsi="Arial" w:cs="Arial"/>
          <w:bCs/>
          <w:sz w:val="20"/>
          <w:szCs w:val="20"/>
        </w:rPr>
        <w:t xml:space="preserve"> </w:t>
      </w:r>
      <w:proofErr w:type="spellStart"/>
      <w:r w:rsidR="0093340E" w:rsidRPr="007365FE">
        <w:rPr>
          <w:rFonts w:ascii="Arial" w:hAnsi="Arial" w:cs="Arial"/>
          <w:bCs/>
          <w:sz w:val="20"/>
          <w:szCs w:val="20"/>
        </w:rPr>
        <w:t>Farjallah</w:t>
      </w:r>
      <w:proofErr w:type="spellEnd"/>
      <w:r w:rsidR="0093340E" w:rsidRPr="007365FE">
        <w:rPr>
          <w:rFonts w:ascii="Arial" w:hAnsi="Arial" w:cs="Arial"/>
          <w:bCs/>
          <w:sz w:val="20"/>
          <w:szCs w:val="20"/>
        </w:rPr>
        <w:t xml:space="preserve"> Ahmed Youssef, </w:t>
      </w:r>
      <w:r w:rsidR="00384EBD" w:rsidRPr="007365FE">
        <w:rPr>
          <w:rFonts w:ascii="Arial" w:hAnsi="Arial" w:cs="Arial"/>
          <w:bCs/>
          <w:sz w:val="20"/>
          <w:szCs w:val="20"/>
        </w:rPr>
        <w:t xml:space="preserve">Jamal Abdullah </w:t>
      </w:r>
      <w:proofErr w:type="spellStart"/>
      <w:r w:rsidR="00384EBD" w:rsidRPr="007365FE">
        <w:rPr>
          <w:rFonts w:ascii="Arial" w:hAnsi="Arial" w:cs="Arial"/>
          <w:bCs/>
          <w:sz w:val="20"/>
          <w:szCs w:val="20"/>
        </w:rPr>
        <w:t>Masri</w:t>
      </w:r>
      <w:proofErr w:type="spellEnd"/>
      <w:r w:rsidR="00384EBD" w:rsidRPr="007365FE">
        <w:rPr>
          <w:rFonts w:ascii="Arial" w:hAnsi="Arial" w:cs="Arial"/>
          <w:bCs/>
          <w:sz w:val="20"/>
          <w:szCs w:val="20"/>
        </w:rPr>
        <w:t>,</w:t>
      </w:r>
      <w:r w:rsidR="00EE7E5E" w:rsidRPr="007365FE">
        <w:rPr>
          <w:rFonts w:ascii="Arial" w:hAnsi="Arial" w:cs="Arial"/>
          <w:bCs/>
          <w:sz w:val="20"/>
          <w:szCs w:val="20"/>
        </w:rPr>
        <w:t xml:space="preserve"> </w:t>
      </w:r>
      <w:r w:rsidR="00384EBD" w:rsidRPr="007365FE">
        <w:rPr>
          <w:rFonts w:ascii="Arial" w:hAnsi="Arial" w:cs="Arial"/>
          <w:bCs/>
          <w:sz w:val="20"/>
          <w:szCs w:val="20"/>
        </w:rPr>
        <w:t xml:space="preserve">Mohamed Fathallah Gomaa, </w:t>
      </w:r>
      <w:r w:rsidR="008A1411" w:rsidRPr="007365FE">
        <w:rPr>
          <w:rFonts w:ascii="Arial" w:hAnsi="Arial" w:cs="Arial"/>
          <w:bCs/>
          <w:sz w:val="20"/>
          <w:szCs w:val="20"/>
        </w:rPr>
        <w:t xml:space="preserve">Sayyed Hashem </w:t>
      </w:r>
      <w:proofErr w:type="spellStart"/>
      <w:r w:rsidR="008A1411" w:rsidRPr="007365FE">
        <w:rPr>
          <w:rFonts w:ascii="Arial" w:hAnsi="Arial" w:cs="Arial"/>
          <w:bCs/>
          <w:sz w:val="20"/>
          <w:szCs w:val="20"/>
        </w:rPr>
        <w:t>Shater</w:t>
      </w:r>
      <w:proofErr w:type="spellEnd"/>
      <w:r w:rsidR="008A1411" w:rsidRPr="007365FE">
        <w:rPr>
          <w:rFonts w:ascii="Arial" w:hAnsi="Arial" w:cs="Arial"/>
          <w:bCs/>
          <w:sz w:val="20"/>
          <w:szCs w:val="20"/>
        </w:rPr>
        <w:t>, Ali Gomaa Ali Bahr</w:t>
      </w:r>
      <w:r w:rsidR="005645F0" w:rsidRPr="007365FE">
        <w:rPr>
          <w:rFonts w:ascii="Arial" w:hAnsi="Arial" w:cs="Arial"/>
          <w:bCs/>
          <w:sz w:val="20"/>
          <w:szCs w:val="20"/>
        </w:rPr>
        <w:t>, Saleh Gomaa Ahmed, Abdulsalam Gomaa Ali Bahr,</w:t>
      </w:r>
      <w:r w:rsidR="008A2F79" w:rsidRPr="007365FE">
        <w:rPr>
          <w:rFonts w:ascii="Arial" w:hAnsi="Arial" w:cs="Arial"/>
          <w:bCs/>
          <w:sz w:val="20"/>
          <w:szCs w:val="20"/>
        </w:rPr>
        <w:t xml:space="preserve"> Abdullah Gomaa </w:t>
      </w:r>
      <w:proofErr w:type="gramStart"/>
      <w:r w:rsidR="008A2F79" w:rsidRPr="007365FE">
        <w:rPr>
          <w:rFonts w:ascii="Arial" w:hAnsi="Arial" w:cs="Arial"/>
          <w:bCs/>
          <w:sz w:val="20"/>
          <w:szCs w:val="20"/>
        </w:rPr>
        <w:t>Ali</w:t>
      </w:r>
      <w:proofErr w:type="gramEnd"/>
      <w:r w:rsidR="008A2F79" w:rsidRPr="007365FE">
        <w:rPr>
          <w:rFonts w:ascii="Arial" w:hAnsi="Arial" w:cs="Arial"/>
          <w:bCs/>
          <w:sz w:val="20"/>
          <w:szCs w:val="20"/>
        </w:rPr>
        <w:t xml:space="preserve"> and Wael Ahmed Hassan </w:t>
      </w:r>
      <w:proofErr w:type="spellStart"/>
      <w:r w:rsidR="008A2F79" w:rsidRPr="007365FE">
        <w:rPr>
          <w:rFonts w:ascii="Arial" w:hAnsi="Arial" w:cs="Arial"/>
          <w:bCs/>
          <w:sz w:val="20"/>
          <w:szCs w:val="20"/>
        </w:rPr>
        <w:t>Ishaq</w:t>
      </w:r>
      <w:proofErr w:type="spellEnd"/>
      <w:r w:rsidR="008A1411" w:rsidRPr="007365FE">
        <w:rPr>
          <w:rFonts w:ascii="Arial" w:hAnsi="Arial" w:cs="Arial"/>
          <w:bCs/>
          <w:sz w:val="20"/>
          <w:szCs w:val="20"/>
        </w:rPr>
        <w:t xml:space="preserve"> </w:t>
      </w:r>
      <w:r w:rsidR="00EE7E5E" w:rsidRPr="007365FE">
        <w:rPr>
          <w:rFonts w:ascii="Arial" w:hAnsi="Arial" w:cs="Arial"/>
          <w:bCs/>
          <w:sz w:val="20"/>
          <w:szCs w:val="20"/>
        </w:rPr>
        <w:t>(</w:t>
      </w:r>
      <w:r w:rsidR="00401556" w:rsidRPr="007365FE">
        <w:rPr>
          <w:rFonts w:ascii="Arial" w:hAnsi="Arial" w:cs="Arial"/>
          <w:b/>
          <w:sz w:val="20"/>
          <w:szCs w:val="20"/>
        </w:rPr>
        <w:t>All men - h</w:t>
      </w:r>
      <w:r w:rsidR="008F0303" w:rsidRPr="007365FE">
        <w:rPr>
          <w:rFonts w:ascii="Arial" w:hAnsi="Arial" w:cs="Arial"/>
          <w:b/>
          <w:sz w:val="20"/>
          <w:szCs w:val="20"/>
        </w:rPr>
        <w:t>e/his/him</w:t>
      </w:r>
      <w:r w:rsidR="00EE7E5E" w:rsidRPr="007365FE">
        <w:rPr>
          <w:rFonts w:ascii="Arial" w:hAnsi="Arial" w:cs="Arial"/>
          <w:b/>
          <w:sz w:val="20"/>
          <w:szCs w:val="20"/>
        </w:rPr>
        <w:t>)</w:t>
      </w:r>
    </w:p>
    <w:sectPr w:rsidR="00B92AEC" w:rsidRPr="007365FE" w:rsidSect="00B0277A">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9F1F" w14:textId="77777777" w:rsidR="008007CD" w:rsidRDefault="008007CD">
      <w:r>
        <w:separator/>
      </w:r>
    </w:p>
  </w:endnote>
  <w:endnote w:type="continuationSeparator" w:id="0">
    <w:p w14:paraId="36079C6D" w14:textId="77777777" w:rsidR="008007CD" w:rsidRDefault="0080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D157" w14:textId="77777777" w:rsidR="00B0277A" w:rsidRDefault="00B0277A" w:rsidP="00B0277A">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280BE03" w14:textId="77777777" w:rsidR="00B0277A" w:rsidRDefault="00B0277A" w:rsidP="00B0277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2722290E" w14:textId="77777777" w:rsidR="00B0277A" w:rsidRDefault="00B02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DF26" w14:textId="5E937B76" w:rsidR="00B0277A" w:rsidRDefault="00B0277A">
    <w:pPr>
      <w:pStyle w:val="Footer"/>
    </w:pPr>
    <w:r>
      <w:rPr>
        <w:noProof/>
      </w:rPr>
      <w:drawing>
        <wp:anchor distT="0" distB="0" distL="114300" distR="114300" simplePos="0" relativeHeight="251658240" behindDoc="0" locked="0" layoutInCell="1" allowOverlap="1" wp14:anchorId="5AF442B8" wp14:editId="06B7744A">
          <wp:simplePos x="0" y="0"/>
          <wp:positionH relativeFrom="column">
            <wp:posOffset>368300</wp:posOffset>
          </wp:positionH>
          <wp:positionV relativeFrom="paragraph">
            <wp:posOffset>-528320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CE7B" w14:textId="77777777" w:rsidR="008007CD" w:rsidRDefault="008007CD">
      <w:r>
        <w:separator/>
      </w:r>
    </w:p>
  </w:footnote>
  <w:footnote w:type="continuationSeparator" w:id="0">
    <w:p w14:paraId="33C1C444" w14:textId="77777777" w:rsidR="008007CD" w:rsidRDefault="0080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F4D6D36" w:rsidR="00355617" w:rsidRPr="00F863F8" w:rsidRDefault="0056782A" w:rsidP="0082127B">
    <w:pPr>
      <w:tabs>
        <w:tab w:val="left" w:pos="6060"/>
        <w:tab w:val="right" w:pos="10203"/>
      </w:tabs>
      <w:spacing w:after="0"/>
      <w:rPr>
        <w:sz w:val="16"/>
        <w:szCs w:val="16"/>
      </w:rPr>
    </w:pPr>
    <w:r w:rsidRPr="00F863F8">
      <w:rPr>
        <w:sz w:val="16"/>
        <w:szCs w:val="16"/>
      </w:rPr>
      <w:t>First</w:t>
    </w:r>
    <w:r w:rsidR="007A3AEA" w:rsidRPr="00F863F8">
      <w:rPr>
        <w:sz w:val="16"/>
        <w:szCs w:val="16"/>
      </w:rPr>
      <w:t xml:space="preserve"> UA: </w:t>
    </w:r>
    <w:r w:rsidRPr="00F863F8">
      <w:rPr>
        <w:sz w:val="16"/>
        <w:szCs w:val="16"/>
      </w:rPr>
      <w:t>112/21 Ind</w:t>
    </w:r>
    <w:r w:rsidR="007A3AEA" w:rsidRPr="00F863F8">
      <w:rPr>
        <w:sz w:val="16"/>
        <w:szCs w:val="16"/>
      </w:rPr>
      <w:t>ex:</w:t>
    </w:r>
    <w:r w:rsidRPr="00F863F8">
      <w:rPr>
        <w:sz w:val="16"/>
        <w:szCs w:val="16"/>
      </w:rPr>
      <w:t xml:space="preserve"> MDE 23/4967/2021</w:t>
    </w:r>
    <w:r w:rsidR="007A3AEA" w:rsidRPr="00F863F8">
      <w:rPr>
        <w:sz w:val="16"/>
        <w:szCs w:val="16"/>
      </w:rPr>
      <w:t xml:space="preserve"> </w:t>
    </w:r>
    <w:r w:rsidRPr="00F863F8">
      <w:rPr>
        <w:sz w:val="16"/>
        <w:szCs w:val="16"/>
      </w:rPr>
      <w:t>Saudi Arabia</w:t>
    </w:r>
    <w:r w:rsidR="007A3AEA" w:rsidRPr="00F863F8">
      <w:rPr>
        <w:sz w:val="16"/>
        <w:szCs w:val="16"/>
      </w:rPr>
      <w:tab/>
    </w:r>
    <w:r w:rsidR="0082127B" w:rsidRPr="00F863F8">
      <w:rPr>
        <w:sz w:val="16"/>
        <w:szCs w:val="16"/>
      </w:rPr>
      <w:tab/>
    </w:r>
    <w:r w:rsidR="007A3AEA" w:rsidRPr="00F863F8">
      <w:rPr>
        <w:sz w:val="16"/>
        <w:szCs w:val="16"/>
      </w:rPr>
      <w:t xml:space="preserve">Date: </w:t>
    </w:r>
    <w:r w:rsidRPr="00F863F8">
      <w:rPr>
        <w:sz w:val="16"/>
        <w:szCs w:val="16"/>
      </w:rPr>
      <w:t xml:space="preserve">November </w:t>
    </w:r>
    <w:r w:rsidR="007365FE">
      <w:rPr>
        <w:sz w:val="16"/>
        <w:szCs w:val="16"/>
      </w:rPr>
      <w:t xml:space="preserve">9, </w:t>
    </w:r>
    <w:r w:rsidRPr="00F863F8">
      <w:rPr>
        <w:sz w:val="16"/>
        <w:szCs w:val="16"/>
      </w:rPr>
      <w:t>2021</w:t>
    </w:r>
  </w:p>
  <w:p w14:paraId="76F9B49C" w14:textId="77777777" w:rsidR="007A3AEA" w:rsidRPr="00F863F8"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45344185" w:rsidR="00E45B15" w:rsidRDefault="00B0277A" w:rsidP="00B0277A">
    <w:pPr>
      <w:tabs>
        <w:tab w:val="left" w:pos="6060"/>
        <w:tab w:val="right" w:pos="10203"/>
      </w:tabs>
      <w:spacing w:after="0"/>
      <w:rPr>
        <w:sz w:val="16"/>
        <w:szCs w:val="16"/>
      </w:rPr>
    </w:pPr>
    <w:r w:rsidRPr="00F863F8">
      <w:rPr>
        <w:sz w:val="16"/>
        <w:szCs w:val="16"/>
      </w:rPr>
      <w:t>First UA: 112/21 Index: MDE 23/4967/2021 Saudi Arabia</w:t>
    </w:r>
    <w:r w:rsidRPr="00F863F8">
      <w:rPr>
        <w:sz w:val="16"/>
        <w:szCs w:val="16"/>
      </w:rPr>
      <w:tab/>
    </w:r>
    <w:r w:rsidRPr="00F863F8">
      <w:rPr>
        <w:sz w:val="16"/>
        <w:szCs w:val="16"/>
      </w:rPr>
      <w:tab/>
      <w:t xml:space="preserve">Date: November </w:t>
    </w:r>
    <w:r>
      <w:rPr>
        <w:sz w:val="16"/>
        <w:szCs w:val="16"/>
      </w:rPr>
      <w:t xml:space="preserve">9, </w:t>
    </w:r>
    <w:r w:rsidRPr="00F863F8">
      <w:rPr>
        <w:sz w:val="16"/>
        <w:szCs w:val="16"/>
      </w:rPr>
      <w:t>2021</w:t>
    </w:r>
  </w:p>
  <w:p w14:paraId="00C272E0" w14:textId="77777777" w:rsidR="00B0277A" w:rsidRPr="00B0277A" w:rsidRDefault="00B0277A" w:rsidP="00B0277A">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3"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A7C5F5C"/>
    <w:multiLevelType w:val="multilevel"/>
    <w:tmpl w:val="347A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9"/>
  </w:num>
  <w:num w:numId="5">
    <w:abstractNumId w:val="3"/>
  </w:num>
  <w:num w:numId="6">
    <w:abstractNumId w:val="21"/>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20"/>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4"/>
  </w:num>
  <w:num w:numId="23">
    <w:abstractNumId w:val="19"/>
  </w:num>
  <w:num w:numId="24">
    <w:abstractNumId w:val="15"/>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2D8"/>
    <w:rsid w:val="00004D79"/>
    <w:rsid w:val="000058B2"/>
    <w:rsid w:val="00006629"/>
    <w:rsid w:val="000107FE"/>
    <w:rsid w:val="0001107F"/>
    <w:rsid w:val="000214AB"/>
    <w:rsid w:val="0002386F"/>
    <w:rsid w:val="00036156"/>
    <w:rsid w:val="0003702C"/>
    <w:rsid w:val="00043DC2"/>
    <w:rsid w:val="00046ED8"/>
    <w:rsid w:val="000518CB"/>
    <w:rsid w:val="0005619F"/>
    <w:rsid w:val="00056246"/>
    <w:rsid w:val="00057A7E"/>
    <w:rsid w:val="00057DE3"/>
    <w:rsid w:val="00062788"/>
    <w:rsid w:val="00063425"/>
    <w:rsid w:val="000643A1"/>
    <w:rsid w:val="00074D50"/>
    <w:rsid w:val="00076037"/>
    <w:rsid w:val="000771FC"/>
    <w:rsid w:val="00080CEE"/>
    <w:rsid w:val="00083462"/>
    <w:rsid w:val="00087E2B"/>
    <w:rsid w:val="0009130D"/>
    <w:rsid w:val="00091494"/>
    <w:rsid w:val="00092DFA"/>
    <w:rsid w:val="000957C5"/>
    <w:rsid w:val="000A0CF5"/>
    <w:rsid w:val="000A1F14"/>
    <w:rsid w:val="000A4A4D"/>
    <w:rsid w:val="000A5C2F"/>
    <w:rsid w:val="000B02B4"/>
    <w:rsid w:val="000B2F4B"/>
    <w:rsid w:val="000B4A38"/>
    <w:rsid w:val="000B7C96"/>
    <w:rsid w:val="000C2A0D"/>
    <w:rsid w:val="000C6196"/>
    <w:rsid w:val="000D0ABB"/>
    <w:rsid w:val="000D491F"/>
    <w:rsid w:val="000D6742"/>
    <w:rsid w:val="000D70C1"/>
    <w:rsid w:val="000E0D61"/>
    <w:rsid w:val="000E57D4"/>
    <w:rsid w:val="000F3012"/>
    <w:rsid w:val="00100FE4"/>
    <w:rsid w:val="0010425E"/>
    <w:rsid w:val="00105B12"/>
    <w:rsid w:val="00106837"/>
    <w:rsid w:val="00106D61"/>
    <w:rsid w:val="00107304"/>
    <w:rsid w:val="00112358"/>
    <w:rsid w:val="00114556"/>
    <w:rsid w:val="00120E4D"/>
    <w:rsid w:val="0012544D"/>
    <w:rsid w:val="001300C3"/>
    <w:rsid w:val="00130B8A"/>
    <w:rsid w:val="0014349E"/>
    <w:rsid w:val="0014617E"/>
    <w:rsid w:val="001526C3"/>
    <w:rsid w:val="00152A62"/>
    <w:rsid w:val="00154FCE"/>
    <w:rsid w:val="001561F4"/>
    <w:rsid w:val="0016118D"/>
    <w:rsid w:val="001648DB"/>
    <w:rsid w:val="00174398"/>
    <w:rsid w:val="00176678"/>
    <w:rsid w:val="001773D1"/>
    <w:rsid w:val="0017775F"/>
    <w:rsid w:val="00177779"/>
    <w:rsid w:val="00180167"/>
    <w:rsid w:val="0019118D"/>
    <w:rsid w:val="00193C56"/>
    <w:rsid w:val="00194CD5"/>
    <w:rsid w:val="00195E0D"/>
    <w:rsid w:val="001A3158"/>
    <w:rsid w:val="001A635D"/>
    <w:rsid w:val="001A6793"/>
    <w:rsid w:val="001A6AC9"/>
    <w:rsid w:val="001D38E5"/>
    <w:rsid w:val="001D52A5"/>
    <w:rsid w:val="001E181B"/>
    <w:rsid w:val="001E2045"/>
    <w:rsid w:val="001E7B29"/>
    <w:rsid w:val="001F3EBB"/>
    <w:rsid w:val="001F454A"/>
    <w:rsid w:val="00201189"/>
    <w:rsid w:val="00203490"/>
    <w:rsid w:val="002036C0"/>
    <w:rsid w:val="00214B33"/>
    <w:rsid w:val="00215640"/>
    <w:rsid w:val="00215A1C"/>
    <w:rsid w:val="00215C3E"/>
    <w:rsid w:val="00215E33"/>
    <w:rsid w:val="00220CA7"/>
    <w:rsid w:val="00225A11"/>
    <w:rsid w:val="00231793"/>
    <w:rsid w:val="00241CAA"/>
    <w:rsid w:val="00244ADB"/>
    <w:rsid w:val="002558D7"/>
    <w:rsid w:val="0025792F"/>
    <w:rsid w:val="00261CC7"/>
    <w:rsid w:val="002642A5"/>
    <w:rsid w:val="002665C3"/>
    <w:rsid w:val="002672FA"/>
    <w:rsid w:val="00267383"/>
    <w:rsid w:val="00267A78"/>
    <w:rsid w:val="002703E7"/>
    <w:rsid w:val="002709C3"/>
    <w:rsid w:val="002739C9"/>
    <w:rsid w:val="00273E9A"/>
    <w:rsid w:val="00284EFD"/>
    <w:rsid w:val="0028565C"/>
    <w:rsid w:val="002A2F36"/>
    <w:rsid w:val="002B2E9B"/>
    <w:rsid w:val="002B6D2A"/>
    <w:rsid w:val="002B7A96"/>
    <w:rsid w:val="002C06A6"/>
    <w:rsid w:val="002C3C46"/>
    <w:rsid w:val="002C50B1"/>
    <w:rsid w:val="002C5FE4"/>
    <w:rsid w:val="002C7F1F"/>
    <w:rsid w:val="002D48CD"/>
    <w:rsid w:val="002D5454"/>
    <w:rsid w:val="002D60BD"/>
    <w:rsid w:val="002E3658"/>
    <w:rsid w:val="002E6AD2"/>
    <w:rsid w:val="002F2267"/>
    <w:rsid w:val="002F3C80"/>
    <w:rsid w:val="002F4962"/>
    <w:rsid w:val="003066BE"/>
    <w:rsid w:val="0031230A"/>
    <w:rsid w:val="00313E8B"/>
    <w:rsid w:val="00320461"/>
    <w:rsid w:val="0032749C"/>
    <w:rsid w:val="0033624A"/>
    <w:rsid w:val="003373A5"/>
    <w:rsid w:val="00337826"/>
    <w:rsid w:val="0034128A"/>
    <w:rsid w:val="0034324D"/>
    <w:rsid w:val="00344734"/>
    <w:rsid w:val="00347876"/>
    <w:rsid w:val="0035329F"/>
    <w:rsid w:val="00355617"/>
    <w:rsid w:val="00357F12"/>
    <w:rsid w:val="003610E0"/>
    <w:rsid w:val="00364E67"/>
    <w:rsid w:val="00376EF4"/>
    <w:rsid w:val="0038378C"/>
    <w:rsid w:val="00384EBD"/>
    <w:rsid w:val="00386A14"/>
    <w:rsid w:val="003904F0"/>
    <w:rsid w:val="00391F5E"/>
    <w:rsid w:val="003975C9"/>
    <w:rsid w:val="00397D4B"/>
    <w:rsid w:val="003B02DD"/>
    <w:rsid w:val="003B294A"/>
    <w:rsid w:val="003B6DAA"/>
    <w:rsid w:val="003C3210"/>
    <w:rsid w:val="003C5640"/>
    <w:rsid w:val="003C5EEA"/>
    <w:rsid w:val="003C7CB6"/>
    <w:rsid w:val="003D1F25"/>
    <w:rsid w:val="003E17B0"/>
    <w:rsid w:val="003E1C46"/>
    <w:rsid w:val="003F1C5B"/>
    <w:rsid w:val="003F3D5D"/>
    <w:rsid w:val="00401556"/>
    <w:rsid w:val="004041D9"/>
    <w:rsid w:val="0040733B"/>
    <w:rsid w:val="0042210F"/>
    <w:rsid w:val="004334BF"/>
    <w:rsid w:val="00433CA6"/>
    <w:rsid w:val="004408A1"/>
    <w:rsid w:val="00442E5B"/>
    <w:rsid w:val="0044379B"/>
    <w:rsid w:val="00445D50"/>
    <w:rsid w:val="00453538"/>
    <w:rsid w:val="004603A2"/>
    <w:rsid w:val="0046488E"/>
    <w:rsid w:val="00471A55"/>
    <w:rsid w:val="00472CA0"/>
    <w:rsid w:val="004739AD"/>
    <w:rsid w:val="004767A9"/>
    <w:rsid w:val="00477E08"/>
    <w:rsid w:val="00486088"/>
    <w:rsid w:val="00492FA8"/>
    <w:rsid w:val="004A1BDD"/>
    <w:rsid w:val="004A30F3"/>
    <w:rsid w:val="004B146F"/>
    <w:rsid w:val="004B1E15"/>
    <w:rsid w:val="004B2367"/>
    <w:rsid w:val="004B341D"/>
    <w:rsid w:val="004B381D"/>
    <w:rsid w:val="004C265C"/>
    <w:rsid w:val="004C4577"/>
    <w:rsid w:val="004C71F5"/>
    <w:rsid w:val="004D2EE6"/>
    <w:rsid w:val="004D41DC"/>
    <w:rsid w:val="004E77B4"/>
    <w:rsid w:val="004F0A55"/>
    <w:rsid w:val="00504FBC"/>
    <w:rsid w:val="00506597"/>
    <w:rsid w:val="00517E88"/>
    <w:rsid w:val="005252C1"/>
    <w:rsid w:val="00526938"/>
    <w:rsid w:val="00534323"/>
    <w:rsid w:val="00534954"/>
    <w:rsid w:val="005363CA"/>
    <w:rsid w:val="0054184C"/>
    <w:rsid w:val="00542F58"/>
    <w:rsid w:val="00545423"/>
    <w:rsid w:val="00545C02"/>
    <w:rsid w:val="00547E71"/>
    <w:rsid w:val="005645F0"/>
    <w:rsid w:val="00565462"/>
    <w:rsid w:val="005668D0"/>
    <w:rsid w:val="0056782A"/>
    <w:rsid w:val="00572CCD"/>
    <w:rsid w:val="0057439C"/>
    <w:rsid w:val="0057440A"/>
    <w:rsid w:val="00580EE5"/>
    <w:rsid w:val="00581A12"/>
    <w:rsid w:val="005838EA"/>
    <w:rsid w:val="00585563"/>
    <w:rsid w:val="00590945"/>
    <w:rsid w:val="00592C3E"/>
    <w:rsid w:val="00596449"/>
    <w:rsid w:val="005A0C82"/>
    <w:rsid w:val="005A3E28"/>
    <w:rsid w:val="005A71AD"/>
    <w:rsid w:val="005A7F1B"/>
    <w:rsid w:val="005B0ECE"/>
    <w:rsid w:val="005B227F"/>
    <w:rsid w:val="005B59ED"/>
    <w:rsid w:val="005B5C5A"/>
    <w:rsid w:val="005C2DE3"/>
    <w:rsid w:val="005C751F"/>
    <w:rsid w:val="005D14AA"/>
    <w:rsid w:val="005D2C37"/>
    <w:rsid w:val="005D7287"/>
    <w:rsid w:val="005D7D1C"/>
    <w:rsid w:val="005F0355"/>
    <w:rsid w:val="005F5E43"/>
    <w:rsid w:val="00606108"/>
    <w:rsid w:val="00606B54"/>
    <w:rsid w:val="006126A5"/>
    <w:rsid w:val="0062005B"/>
    <w:rsid w:val="006201FC"/>
    <w:rsid w:val="00620ADD"/>
    <w:rsid w:val="00620F67"/>
    <w:rsid w:val="0062282E"/>
    <w:rsid w:val="00627770"/>
    <w:rsid w:val="00640EF2"/>
    <w:rsid w:val="006435A9"/>
    <w:rsid w:val="00646CEC"/>
    <w:rsid w:val="0064718C"/>
    <w:rsid w:val="0065049B"/>
    <w:rsid w:val="00650D73"/>
    <w:rsid w:val="0065246A"/>
    <w:rsid w:val="006558EE"/>
    <w:rsid w:val="00657231"/>
    <w:rsid w:val="00667FBC"/>
    <w:rsid w:val="00671039"/>
    <w:rsid w:val="00674FF4"/>
    <w:rsid w:val="00685E8B"/>
    <w:rsid w:val="0069383B"/>
    <w:rsid w:val="0069571A"/>
    <w:rsid w:val="0069702C"/>
    <w:rsid w:val="006A09EE"/>
    <w:rsid w:val="006A0BB9"/>
    <w:rsid w:val="006A5BBA"/>
    <w:rsid w:val="006B115C"/>
    <w:rsid w:val="006B12FA"/>
    <w:rsid w:val="006B461E"/>
    <w:rsid w:val="006C22BE"/>
    <w:rsid w:val="006C3C21"/>
    <w:rsid w:val="006C73A5"/>
    <w:rsid w:val="006C7A31"/>
    <w:rsid w:val="006F38AA"/>
    <w:rsid w:val="006F4C28"/>
    <w:rsid w:val="0070364E"/>
    <w:rsid w:val="00705CF9"/>
    <w:rsid w:val="00707747"/>
    <w:rsid w:val="007104E8"/>
    <w:rsid w:val="00714467"/>
    <w:rsid w:val="0071553F"/>
    <w:rsid w:val="007156FC"/>
    <w:rsid w:val="00716942"/>
    <w:rsid w:val="007173E9"/>
    <w:rsid w:val="007220AA"/>
    <w:rsid w:val="00727519"/>
    <w:rsid w:val="0072786C"/>
    <w:rsid w:val="00727CA7"/>
    <w:rsid w:val="0073431C"/>
    <w:rsid w:val="00735BE0"/>
    <w:rsid w:val="007365FE"/>
    <w:rsid w:val="00763E15"/>
    <w:rsid w:val="007656E7"/>
    <w:rsid w:val="007666A4"/>
    <w:rsid w:val="00770BDB"/>
    <w:rsid w:val="00771CE1"/>
    <w:rsid w:val="00773365"/>
    <w:rsid w:val="00781624"/>
    <w:rsid w:val="00781E3C"/>
    <w:rsid w:val="007858BA"/>
    <w:rsid w:val="007A1694"/>
    <w:rsid w:val="007A2ABA"/>
    <w:rsid w:val="007A3AEA"/>
    <w:rsid w:val="007A7F97"/>
    <w:rsid w:val="007B4F3E"/>
    <w:rsid w:val="007B7197"/>
    <w:rsid w:val="007C6CD0"/>
    <w:rsid w:val="007D1629"/>
    <w:rsid w:val="007F1673"/>
    <w:rsid w:val="007F3D5E"/>
    <w:rsid w:val="007F72FF"/>
    <w:rsid w:val="007F7B5E"/>
    <w:rsid w:val="008007CD"/>
    <w:rsid w:val="00800B32"/>
    <w:rsid w:val="00802BA5"/>
    <w:rsid w:val="00803FFC"/>
    <w:rsid w:val="00804A5E"/>
    <w:rsid w:val="008056E9"/>
    <w:rsid w:val="0081049F"/>
    <w:rsid w:val="00810F40"/>
    <w:rsid w:val="00813F62"/>
    <w:rsid w:val="00814632"/>
    <w:rsid w:val="0082127B"/>
    <w:rsid w:val="00827A40"/>
    <w:rsid w:val="0083134C"/>
    <w:rsid w:val="008401C4"/>
    <w:rsid w:val="00844F48"/>
    <w:rsid w:val="008455C2"/>
    <w:rsid w:val="00846E45"/>
    <w:rsid w:val="00851F8C"/>
    <w:rsid w:val="00854F79"/>
    <w:rsid w:val="00855C45"/>
    <w:rsid w:val="00864035"/>
    <w:rsid w:val="00866873"/>
    <w:rsid w:val="008763F4"/>
    <w:rsid w:val="008834F3"/>
    <w:rsid w:val="008849EA"/>
    <w:rsid w:val="00891FE8"/>
    <w:rsid w:val="008927DB"/>
    <w:rsid w:val="00895241"/>
    <w:rsid w:val="008A1411"/>
    <w:rsid w:val="008A185D"/>
    <w:rsid w:val="008A2F79"/>
    <w:rsid w:val="008B5372"/>
    <w:rsid w:val="008C0A74"/>
    <w:rsid w:val="008D0935"/>
    <w:rsid w:val="008D16ED"/>
    <w:rsid w:val="008D2A6B"/>
    <w:rsid w:val="008D49A5"/>
    <w:rsid w:val="008D573A"/>
    <w:rsid w:val="008D6F54"/>
    <w:rsid w:val="008D7BE6"/>
    <w:rsid w:val="008E0B66"/>
    <w:rsid w:val="008E172D"/>
    <w:rsid w:val="008E3B47"/>
    <w:rsid w:val="008F0303"/>
    <w:rsid w:val="008F5AD9"/>
    <w:rsid w:val="00902730"/>
    <w:rsid w:val="00906C9F"/>
    <w:rsid w:val="009079F0"/>
    <w:rsid w:val="00921577"/>
    <w:rsid w:val="009259E1"/>
    <w:rsid w:val="0093340E"/>
    <w:rsid w:val="00937A38"/>
    <w:rsid w:val="0095188F"/>
    <w:rsid w:val="009550A0"/>
    <w:rsid w:val="00957C8C"/>
    <w:rsid w:val="00960C64"/>
    <w:rsid w:val="0096106F"/>
    <w:rsid w:val="00963D4F"/>
    <w:rsid w:val="009650ED"/>
    <w:rsid w:val="00966264"/>
    <w:rsid w:val="0097218E"/>
    <w:rsid w:val="00980425"/>
    <w:rsid w:val="00980F57"/>
    <w:rsid w:val="009908D5"/>
    <w:rsid w:val="00991C69"/>
    <w:rsid w:val="009923C0"/>
    <w:rsid w:val="009945BB"/>
    <w:rsid w:val="009A27CB"/>
    <w:rsid w:val="009B0BE5"/>
    <w:rsid w:val="009B78FE"/>
    <w:rsid w:val="009C3521"/>
    <w:rsid w:val="009C4461"/>
    <w:rsid w:val="009C5A28"/>
    <w:rsid w:val="009C6B5A"/>
    <w:rsid w:val="009D5A30"/>
    <w:rsid w:val="009E097D"/>
    <w:rsid w:val="009E0B75"/>
    <w:rsid w:val="009E3665"/>
    <w:rsid w:val="009E5A80"/>
    <w:rsid w:val="009E5B5F"/>
    <w:rsid w:val="009E7E6E"/>
    <w:rsid w:val="00A01446"/>
    <w:rsid w:val="00A03637"/>
    <w:rsid w:val="00A07E67"/>
    <w:rsid w:val="00A31F72"/>
    <w:rsid w:val="00A33974"/>
    <w:rsid w:val="00A37C86"/>
    <w:rsid w:val="00A40CCB"/>
    <w:rsid w:val="00A41FC6"/>
    <w:rsid w:val="00A420D2"/>
    <w:rsid w:val="00A44B1B"/>
    <w:rsid w:val="00A4583A"/>
    <w:rsid w:val="00A47543"/>
    <w:rsid w:val="00A70D9D"/>
    <w:rsid w:val="00A7548F"/>
    <w:rsid w:val="00A81673"/>
    <w:rsid w:val="00A831E0"/>
    <w:rsid w:val="00A90EA6"/>
    <w:rsid w:val="00AB5744"/>
    <w:rsid w:val="00AB5C6E"/>
    <w:rsid w:val="00AB7E5D"/>
    <w:rsid w:val="00AC147D"/>
    <w:rsid w:val="00AC15B7"/>
    <w:rsid w:val="00AC27AB"/>
    <w:rsid w:val="00AC367F"/>
    <w:rsid w:val="00AC6127"/>
    <w:rsid w:val="00AD195F"/>
    <w:rsid w:val="00AD1A85"/>
    <w:rsid w:val="00AD3E5F"/>
    <w:rsid w:val="00AE4214"/>
    <w:rsid w:val="00AE6F5C"/>
    <w:rsid w:val="00AE7242"/>
    <w:rsid w:val="00AF0FCD"/>
    <w:rsid w:val="00AF3075"/>
    <w:rsid w:val="00AF5FF0"/>
    <w:rsid w:val="00B0277A"/>
    <w:rsid w:val="00B0456A"/>
    <w:rsid w:val="00B12D8E"/>
    <w:rsid w:val="00B135E3"/>
    <w:rsid w:val="00B17E97"/>
    <w:rsid w:val="00B206A8"/>
    <w:rsid w:val="00B264F3"/>
    <w:rsid w:val="00B27341"/>
    <w:rsid w:val="00B34CF4"/>
    <w:rsid w:val="00B408D4"/>
    <w:rsid w:val="00B42A01"/>
    <w:rsid w:val="00B432E7"/>
    <w:rsid w:val="00B43945"/>
    <w:rsid w:val="00B4678B"/>
    <w:rsid w:val="00B52B01"/>
    <w:rsid w:val="00B55A5C"/>
    <w:rsid w:val="00B562C2"/>
    <w:rsid w:val="00B56FF9"/>
    <w:rsid w:val="00B635DF"/>
    <w:rsid w:val="00B6690B"/>
    <w:rsid w:val="00B7545C"/>
    <w:rsid w:val="00B806A2"/>
    <w:rsid w:val="00B92AEC"/>
    <w:rsid w:val="00B957E6"/>
    <w:rsid w:val="00B97626"/>
    <w:rsid w:val="00BA0E81"/>
    <w:rsid w:val="00BA6913"/>
    <w:rsid w:val="00BB0B3B"/>
    <w:rsid w:val="00BB3DEF"/>
    <w:rsid w:val="00BC15EC"/>
    <w:rsid w:val="00BC16E1"/>
    <w:rsid w:val="00BC50B5"/>
    <w:rsid w:val="00BC7111"/>
    <w:rsid w:val="00BD0B43"/>
    <w:rsid w:val="00BD2DB8"/>
    <w:rsid w:val="00BE0D92"/>
    <w:rsid w:val="00BE0DA0"/>
    <w:rsid w:val="00BE4053"/>
    <w:rsid w:val="00BE4685"/>
    <w:rsid w:val="00BE4E7E"/>
    <w:rsid w:val="00BE6035"/>
    <w:rsid w:val="00BE66A2"/>
    <w:rsid w:val="00BF0939"/>
    <w:rsid w:val="00BF4778"/>
    <w:rsid w:val="00BF6971"/>
    <w:rsid w:val="00BF7136"/>
    <w:rsid w:val="00C162AD"/>
    <w:rsid w:val="00C17D6F"/>
    <w:rsid w:val="00C20FF6"/>
    <w:rsid w:val="00C261F1"/>
    <w:rsid w:val="00C359CF"/>
    <w:rsid w:val="00C370BB"/>
    <w:rsid w:val="00C40510"/>
    <w:rsid w:val="00C415B8"/>
    <w:rsid w:val="00C45046"/>
    <w:rsid w:val="00C460DB"/>
    <w:rsid w:val="00C46A46"/>
    <w:rsid w:val="00C47ED8"/>
    <w:rsid w:val="00C50CEC"/>
    <w:rsid w:val="00C538D1"/>
    <w:rsid w:val="00C607FB"/>
    <w:rsid w:val="00C76EE0"/>
    <w:rsid w:val="00C8330C"/>
    <w:rsid w:val="00C85BFA"/>
    <w:rsid w:val="00C85EFE"/>
    <w:rsid w:val="00C90121"/>
    <w:rsid w:val="00C934DE"/>
    <w:rsid w:val="00C93CB2"/>
    <w:rsid w:val="00C96722"/>
    <w:rsid w:val="00CA13A3"/>
    <w:rsid w:val="00CA51AF"/>
    <w:rsid w:val="00CA5CB1"/>
    <w:rsid w:val="00CB284C"/>
    <w:rsid w:val="00CC425B"/>
    <w:rsid w:val="00CC45E5"/>
    <w:rsid w:val="00CC5A9D"/>
    <w:rsid w:val="00CD2995"/>
    <w:rsid w:val="00CD2C78"/>
    <w:rsid w:val="00CE35CC"/>
    <w:rsid w:val="00CF5551"/>
    <w:rsid w:val="00CF7805"/>
    <w:rsid w:val="00D007F8"/>
    <w:rsid w:val="00D02EAB"/>
    <w:rsid w:val="00D030C9"/>
    <w:rsid w:val="00D0494A"/>
    <w:rsid w:val="00D05A52"/>
    <w:rsid w:val="00D114C6"/>
    <w:rsid w:val="00D138D3"/>
    <w:rsid w:val="00D142D0"/>
    <w:rsid w:val="00D21976"/>
    <w:rsid w:val="00D23D90"/>
    <w:rsid w:val="00D24BE3"/>
    <w:rsid w:val="00D26BF9"/>
    <w:rsid w:val="00D30708"/>
    <w:rsid w:val="00D35879"/>
    <w:rsid w:val="00D4074D"/>
    <w:rsid w:val="00D45AB8"/>
    <w:rsid w:val="00D47210"/>
    <w:rsid w:val="00D54217"/>
    <w:rsid w:val="00D5773F"/>
    <w:rsid w:val="00D62977"/>
    <w:rsid w:val="00D635A1"/>
    <w:rsid w:val="00D6411A"/>
    <w:rsid w:val="00D67ABF"/>
    <w:rsid w:val="00D749E6"/>
    <w:rsid w:val="00D80A3B"/>
    <w:rsid w:val="00D829C5"/>
    <w:rsid w:val="00D834E2"/>
    <w:rsid w:val="00D839E9"/>
    <w:rsid w:val="00D844EE"/>
    <w:rsid w:val="00D847F8"/>
    <w:rsid w:val="00D86EE5"/>
    <w:rsid w:val="00D90465"/>
    <w:rsid w:val="00DB7D74"/>
    <w:rsid w:val="00DC05E8"/>
    <w:rsid w:val="00DC130E"/>
    <w:rsid w:val="00DC65A4"/>
    <w:rsid w:val="00DD346F"/>
    <w:rsid w:val="00DD7D16"/>
    <w:rsid w:val="00DF1141"/>
    <w:rsid w:val="00DF3644"/>
    <w:rsid w:val="00DF3DF5"/>
    <w:rsid w:val="00DF54D8"/>
    <w:rsid w:val="00DF63A6"/>
    <w:rsid w:val="00E04AF0"/>
    <w:rsid w:val="00E12FD3"/>
    <w:rsid w:val="00E13CBB"/>
    <w:rsid w:val="00E14296"/>
    <w:rsid w:val="00E14993"/>
    <w:rsid w:val="00E149F9"/>
    <w:rsid w:val="00E2241B"/>
    <w:rsid w:val="00E22AAE"/>
    <w:rsid w:val="00E37B98"/>
    <w:rsid w:val="00E406B4"/>
    <w:rsid w:val="00E4079C"/>
    <w:rsid w:val="00E40EAA"/>
    <w:rsid w:val="00E41DFE"/>
    <w:rsid w:val="00E42491"/>
    <w:rsid w:val="00E425EE"/>
    <w:rsid w:val="00E43F3A"/>
    <w:rsid w:val="00E45B15"/>
    <w:rsid w:val="00E50637"/>
    <w:rsid w:val="00E51576"/>
    <w:rsid w:val="00E554A2"/>
    <w:rsid w:val="00E63CEF"/>
    <w:rsid w:val="00E65D5E"/>
    <w:rsid w:val="00E67C6B"/>
    <w:rsid w:val="00E707D9"/>
    <w:rsid w:val="00E716AA"/>
    <w:rsid w:val="00E740FC"/>
    <w:rsid w:val="00E7569C"/>
    <w:rsid w:val="00E76516"/>
    <w:rsid w:val="00E766A1"/>
    <w:rsid w:val="00E778FE"/>
    <w:rsid w:val="00E87A3E"/>
    <w:rsid w:val="00E915C6"/>
    <w:rsid w:val="00E9377C"/>
    <w:rsid w:val="00EA148A"/>
    <w:rsid w:val="00EA1562"/>
    <w:rsid w:val="00EA68CE"/>
    <w:rsid w:val="00EB08F8"/>
    <w:rsid w:val="00EB1C45"/>
    <w:rsid w:val="00EB3985"/>
    <w:rsid w:val="00EB51EB"/>
    <w:rsid w:val="00EC677A"/>
    <w:rsid w:val="00EC7429"/>
    <w:rsid w:val="00ED2050"/>
    <w:rsid w:val="00ED3AB8"/>
    <w:rsid w:val="00ED4505"/>
    <w:rsid w:val="00EE036D"/>
    <w:rsid w:val="00EE5183"/>
    <w:rsid w:val="00EE7E5E"/>
    <w:rsid w:val="00EF25C5"/>
    <w:rsid w:val="00EF284E"/>
    <w:rsid w:val="00F00ACE"/>
    <w:rsid w:val="00F11268"/>
    <w:rsid w:val="00F13053"/>
    <w:rsid w:val="00F16D5C"/>
    <w:rsid w:val="00F25445"/>
    <w:rsid w:val="00F2614D"/>
    <w:rsid w:val="00F322A8"/>
    <w:rsid w:val="00F3436F"/>
    <w:rsid w:val="00F34A93"/>
    <w:rsid w:val="00F45927"/>
    <w:rsid w:val="00F47129"/>
    <w:rsid w:val="00F50BAA"/>
    <w:rsid w:val="00F531FE"/>
    <w:rsid w:val="00F53749"/>
    <w:rsid w:val="00F65D4B"/>
    <w:rsid w:val="00F7577A"/>
    <w:rsid w:val="00F7667F"/>
    <w:rsid w:val="00F771BD"/>
    <w:rsid w:val="00F821B7"/>
    <w:rsid w:val="00F83EDB"/>
    <w:rsid w:val="00F85CC8"/>
    <w:rsid w:val="00F863F8"/>
    <w:rsid w:val="00F86CF7"/>
    <w:rsid w:val="00F91619"/>
    <w:rsid w:val="00F93094"/>
    <w:rsid w:val="00F9340F"/>
    <w:rsid w:val="00F9400E"/>
    <w:rsid w:val="00FA1C07"/>
    <w:rsid w:val="00FA48E3"/>
    <w:rsid w:val="00FA4E88"/>
    <w:rsid w:val="00FA7368"/>
    <w:rsid w:val="00FB2CBD"/>
    <w:rsid w:val="00FB54DD"/>
    <w:rsid w:val="00FB6835"/>
    <w:rsid w:val="00FB6A97"/>
    <w:rsid w:val="00FC01A6"/>
    <w:rsid w:val="00FC6C28"/>
    <w:rsid w:val="00FE47AF"/>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590945"/>
    <w:rPr>
      <w:rFonts w:ascii="Amnesty Trade Gothic" w:hAnsi="Amnesty Trade Gothic"/>
      <w:color w:val="000000"/>
      <w:lang w:eastAsia="ar-SA"/>
    </w:rPr>
  </w:style>
  <w:style w:type="paragraph" w:customStyle="1" w:styleId="paragraph">
    <w:name w:val="paragraph"/>
    <w:basedOn w:val="Normal"/>
    <w:rsid w:val="00B0277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0277A"/>
  </w:style>
  <w:style w:type="character" w:customStyle="1" w:styleId="eop">
    <w:name w:val="eop"/>
    <w:basedOn w:val="DefaultParagraphFont"/>
    <w:rsid w:val="00B0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362">
      <w:bodyDiv w:val="1"/>
      <w:marLeft w:val="0"/>
      <w:marRight w:val="0"/>
      <w:marTop w:val="0"/>
      <w:marBottom w:val="0"/>
      <w:divBdr>
        <w:top w:val="none" w:sz="0" w:space="0" w:color="auto"/>
        <w:left w:val="none" w:sz="0" w:space="0" w:color="auto"/>
        <w:bottom w:val="none" w:sz="0" w:space="0" w:color="auto"/>
        <w:right w:val="none" w:sz="0" w:space="0" w:color="auto"/>
      </w:divBdr>
    </w:div>
    <w:div w:id="1675451507">
      <w:bodyDiv w:val="1"/>
      <w:marLeft w:val="0"/>
      <w:marRight w:val="0"/>
      <w:marTop w:val="0"/>
      <w:marBottom w:val="0"/>
      <w:divBdr>
        <w:top w:val="none" w:sz="0" w:space="0" w:color="auto"/>
        <w:left w:val="none" w:sz="0" w:space="0" w:color="auto"/>
        <w:bottom w:val="none" w:sz="0" w:space="0" w:color="auto"/>
        <w:right w:val="none" w:sz="0" w:space="0" w:color="auto"/>
      </w:divBdr>
    </w:div>
    <w:div w:id="1725642560">
      <w:bodyDiv w:val="1"/>
      <w:marLeft w:val="0"/>
      <w:marRight w:val="0"/>
      <w:marTop w:val="0"/>
      <w:marBottom w:val="0"/>
      <w:divBdr>
        <w:top w:val="none" w:sz="0" w:space="0" w:color="auto"/>
        <w:left w:val="none" w:sz="0" w:space="0" w:color="auto"/>
        <w:bottom w:val="none" w:sz="0" w:space="0" w:color="auto"/>
        <w:right w:val="none" w:sz="0" w:space="0" w:color="auto"/>
      </w:divBdr>
    </w:div>
    <w:div w:id="179262954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node/2306" TargetMode="External"/><Relationship Id="rId18" Type="http://schemas.openxmlformats.org/officeDocument/2006/relationships/hyperlink" Target="https://www.amnesty.org/en/latest/research/2020/02/saudi-arabia-specialized-criminal-court/" TargetMode="External"/><Relationship Id="rId3" Type="http://schemas.openxmlformats.org/officeDocument/2006/relationships/settings" Target="settings.xml"/><Relationship Id="rId21" Type="http://schemas.openxmlformats.org/officeDocument/2006/relationships/hyperlink" Target="https://www.amnesty.org/en/latest/news/2019/07/saudi-arabia-prominent-reformist-cleric-faces-death-sentence-for-his-peaceful-activism/" TargetMode="External"/><Relationship Id="rId7" Type="http://schemas.openxmlformats.org/officeDocument/2006/relationships/hyperlink" Target="https://www.amnestyusa.org/report-urgent-actions/" TargetMode="External"/><Relationship Id="rId12" Type="http://schemas.openxmlformats.org/officeDocument/2006/relationships/hyperlink" Target="https://twitter.com/kingsalman" TargetMode="External"/><Relationship Id="rId17" Type="http://schemas.openxmlformats.org/officeDocument/2006/relationships/hyperlink" Target="https://www.amnesty.org/en/documents/mde12/7397/2017/en/" TargetMode="External"/><Relationship Id="rId2" Type="http://schemas.openxmlformats.org/officeDocument/2006/relationships/styles" Target="styles.xml"/><Relationship Id="rId16" Type="http://schemas.openxmlformats.org/officeDocument/2006/relationships/hyperlink" Target="https://www.amnesty.org/en/latest/research/2020/02/saudi-arabia-specialized-criminal-court/" TargetMode="External"/><Relationship Id="rId20" Type="http://schemas.openxmlformats.org/officeDocument/2006/relationships/hyperlink" Target="https://www.amnesty.org/en/latest/news/2018/05/saudi-arabia-another-activist-arrested-as-crackdown-continu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rbalsaud"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mnesty.org/en/get-involved/take-action/saudi-arabia-specialized-criminal-cour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SaudiEmbassyUS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2021-11-09T20:49:00Z</dcterms:created>
  <dcterms:modified xsi:type="dcterms:W3CDTF">2021-11-09T20:49:00Z</dcterms:modified>
</cp:coreProperties>
</file>