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D7B7B0" w14:textId="77777777" w:rsidR="0034128A" w:rsidRPr="00512770" w:rsidRDefault="0034128A" w:rsidP="006755BF">
      <w:pPr>
        <w:pStyle w:val="AIUrgentActionTopHeading"/>
        <w:tabs>
          <w:tab w:val="clear" w:pos="567"/>
        </w:tabs>
        <w:spacing w:line="240" w:lineRule="auto"/>
        <w:rPr>
          <w:rFonts w:cs="Arial"/>
          <w:sz w:val="70"/>
          <w:szCs w:val="70"/>
        </w:rPr>
      </w:pPr>
      <w:r w:rsidRPr="00512770">
        <w:rPr>
          <w:rFonts w:cs="Arial"/>
          <w:sz w:val="70"/>
          <w:szCs w:val="70"/>
          <w:highlight w:val="yellow"/>
        </w:rPr>
        <w:t>URGENT ACTION</w:t>
      </w:r>
    </w:p>
    <w:p w14:paraId="5CAEA723" w14:textId="77777777" w:rsidR="005D2C37" w:rsidRPr="00512770" w:rsidRDefault="005D2C37" w:rsidP="006755BF">
      <w:pPr>
        <w:pStyle w:val="Default"/>
        <w:rPr>
          <w:b/>
          <w:sz w:val="20"/>
          <w:szCs w:val="20"/>
        </w:rPr>
      </w:pPr>
    </w:p>
    <w:p w14:paraId="334EDF81" w14:textId="553607A4" w:rsidR="0034128A" w:rsidRPr="006755BF" w:rsidRDefault="00CB5C9B" w:rsidP="006755BF">
      <w:pPr>
        <w:spacing w:after="0" w:line="240" w:lineRule="auto"/>
        <w:rPr>
          <w:rFonts w:ascii="Arial" w:hAnsi="Arial" w:cs="Arial"/>
          <w:b/>
          <w:iCs/>
          <w:sz w:val="36"/>
          <w:szCs w:val="36"/>
          <w:lang w:eastAsia="es-MX"/>
        </w:rPr>
      </w:pPr>
      <w:r w:rsidRPr="006755BF">
        <w:rPr>
          <w:rFonts w:ascii="Arial" w:hAnsi="Arial" w:cs="Arial"/>
          <w:b/>
          <w:iCs/>
          <w:sz w:val="36"/>
          <w:szCs w:val="36"/>
          <w:lang w:eastAsia="es-MX"/>
        </w:rPr>
        <w:t xml:space="preserve">PEACEFUL </w:t>
      </w:r>
      <w:r w:rsidR="00695A62" w:rsidRPr="006755BF">
        <w:rPr>
          <w:rFonts w:ascii="Arial" w:hAnsi="Arial" w:cs="Arial"/>
          <w:b/>
          <w:iCs/>
          <w:sz w:val="36"/>
          <w:szCs w:val="36"/>
          <w:lang w:eastAsia="es-MX"/>
        </w:rPr>
        <w:t>ACTIVISTS</w:t>
      </w:r>
      <w:r w:rsidR="00A730AD" w:rsidRPr="006755BF">
        <w:rPr>
          <w:rFonts w:ascii="Arial" w:hAnsi="Arial" w:cs="Arial"/>
          <w:b/>
          <w:iCs/>
          <w:sz w:val="36"/>
          <w:szCs w:val="36"/>
          <w:lang w:eastAsia="es-MX"/>
        </w:rPr>
        <w:t xml:space="preserve"> </w:t>
      </w:r>
      <w:r w:rsidR="006B681C" w:rsidRPr="006755BF">
        <w:rPr>
          <w:rFonts w:ascii="Arial" w:hAnsi="Arial" w:cs="Arial"/>
          <w:b/>
          <w:iCs/>
          <w:sz w:val="36"/>
          <w:szCs w:val="36"/>
          <w:lang w:eastAsia="es-MX"/>
        </w:rPr>
        <w:t>RELEASE</w:t>
      </w:r>
      <w:r w:rsidR="00A730AD" w:rsidRPr="006755BF">
        <w:rPr>
          <w:rFonts w:ascii="Arial" w:hAnsi="Arial" w:cs="Arial"/>
          <w:b/>
          <w:iCs/>
          <w:sz w:val="36"/>
          <w:szCs w:val="36"/>
          <w:lang w:eastAsia="es-MX"/>
        </w:rPr>
        <w:t>D</w:t>
      </w:r>
      <w:r w:rsidR="00ED53EF" w:rsidRPr="006755BF">
        <w:rPr>
          <w:rFonts w:ascii="Arial" w:hAnsi="Arial" w:cs="Arial"/>
          <w:b/>
          <w:iCs/>
          <w:sz w:val="36"/>
          <w:szCs w:val="36"/>
          <w:lang w:eastAsia="es-MX"/>
        </w:rPr>
        <w:t xml:space="preserve"> ON BAIL</w:t>
      </w:r>
    </w:p>
    <w:p w14:paraId="73E12004" w14:textId="396A5662" w:rsidR="004139A8" w:rsidRPr="006755BF" w:rsidRDefault="002917A9" w:rsidP="006755BF">
      <w:pPr>
        <w:spacing w:after="0" w:line="240" w:lineRule="auto"/>
        <w:jc w:val="both"/>
        <w:rPr>
          <w:rFonts w:ascii="Arial" w:hAnsi="Arial" w:cs="Arial"/>
          <w:b/>
          <w:sz w:val="22"/>
          <w:szCs w:val="22"/>
          <w:lang w:eastAsia="es-MX"/>
        </w:rPr>
      </w:pPr>
      <w:r w:rsidRPr="006755BF">
        <w:rPr>
          <w:rFonts w:ascii="Arial" w:hAnsi="Arial" w:cs="Arial"/>
          <w:b/>
          <w:sz w:val="22"/>
          <w:szCs w:val="22"/>
          <w:lang w:eastAsia="es-MX"/>
        </w:rPr>
        <w:t>On July</w:t>
      </w:r>
      <w:r w:rsidR="00501839" w:rsidRPr="006755BF">
        <w:rPr>
          <w:rFonts w:ascii="Arial" w:hAnsi="Arial" w:cs="Arial"/>
          <w:b/>
          <w:sz w:val="22"/>
          <w:szCs w:val="22"/>
          <w:lang w:eastAsia="es-MX"/>
        </w:rPr>
        <w:t xml:space="preserve"> 24, 2021</w:t>
      </w:r>
      <w:r w:rsidRPr="006755BF">
        <w:rPr>
          <w:rFonts w:ascii="Arial" w:hAnsi="Arial" w:cs="Arial"/>
          <w:b/>
          <w:sz w:val="22"/>
          <w:szCs w:val="22"/>
          <w:lang w:eastAsia="es-MX"/>
        </w:rPr>
        <w:t>, h</w:t>
      </w:r>
      <w:r w:rsidR="006058FA" w:rsidRPr="006755BF">
        <w:rPr>
          <w:rFonts w:ascii="Arial" w:hAnsi="Arial" w:cs="Arial"/>
          <w:b/>
          <w:sz w:val="22"/>
          <w:szCs w:val="22"/>
          <w:lang w:eastAsia="es-MX"/>
        </w:rPr>
        <w:t xml:space="preserve">uman rights defenders </w:t>
      </w:r>
      <w:proofErr w:type="spellStart"/>
      <w:r w:rsidR="00F645E1" w:rsidRPr="006755BF">
        <w:rPr>
          <w:rFonts w:ascii="Arial" w:hAnsi="Arial" w:cs="Arial"/>
          <w:b/>
          <w:sz w:val="22"/>
          <w:szCs w:val="22"/>
          <w:lang w:eastAsia="es-MX"/>
        </w:rPr>
        <w:t>Elisée</w:t>
      </w:r>
      <w:proofErr w:type="spellEnd"/>
      <w:r w:rsidR="00F645E1" w:rsidRPr="006755BF">
        <w:rPr>
          <w:rFonts w:ascii="Arial" w:hAnsi="Arial" w:cs="Arial"/>
          <w:b/>
          <w:sz w:val="22"/>
          <w:szCs w:val="22"/>
          <w:lang w:eastAsia="es-MX"/>
        </w:rPr>
        <w:t xml:space="preserve"> </w:t>
      </w:r>
      <w:proofErr w:type="spellStart"/>
      <w:r w:rsidR="00F645E1" w:rsidRPr="006755BF">
        <w:rPr>
          <w:rFonts w:ascii="Arial" w:hAnsi="Arial" w:cs="Arial"/>
          <w:b/>
          <w:sz w:val="22"/>
          <w:szCs w:val="22"/>
          <w:lang w:eastAsia="es-MX"/>
        </w:rPr>
        <w:t>Lwatumba</w:t>
      </w:r>
      <w:proofErr w:type="spellEnd"/>
      <w:r w:rsidR="00F645E1" w:rsidRPr="006755BF">
        <w:rPr>
          <w:rFonts w:ascii="Arial" w:hAnsi="Arial" w:cs="Arial"/>
          <w:b/>
          <w:sz w:val="22"/>
          <w:szCs w:val="22"/>
          <w:lang w:eastAsia="es-MX"/>
        </w:rPr>
        <w:t xml:space="preserve"> </w:t>
      </w:r>
      <w:proofErr w:type="spellStart"/>
      <w:r w:rsidR="00F645E1" w:rsidRPr="006755BF">
        <w:rPr>
          <w:rFonts w:ascii="Arial" w:hAnsi="Arial" w:cs="Arial"/>
          <w:b/>
          <w:sz w:val="22"/>
          <w:szCs w:val="22"/>
          <w:lang w:eastAsia="es-MX"/>
        </w:rPr>
        <w:t>Kasonia</w:t>
      </w:r>
      <w:proofErr w:type="spellEnd"/>
      <w:r w:rsidR="008D73E8" w:rsidRPr="006755BF">
        <w:rPr>
          <w:rFonts w:ascii="Arial" w:hAnsi="Arial" w:cs="Arial"/>
          <w:b/>
          <w:color w:val="auto"/>
          <w:sz w:val="22"/>
          <w:szCs w:val="22"/>
          <w:lang w:eastAsia="es-MX"/>
        </w:rPr>
        <w:t xml:space="preserve"> </w:t>
      </w:r>
      <w:r w:rsidR="00F645E1" w:rsidRPr="006755BF">
        <w:rPr>
          <w:rFonts w:ascii="Arial" w:hAnsi="Arial" w:cs="Arial"/>
          <w:b/>
          <w:sz w:val="22"/>
          <w:szCs w:val="22"/>
          <w:lang w:eastAsia="es-MX"/>
        </w:rPr>
        <w:t xml:space="preserve">and Eric </w:t>
      </w:r>
      <w:proofErr w:type="spellStart"/>
      <w:r w:rsidR="00F645E1" w:rsidRPr="006755BF">
        <w:rPr>
          <w:rFonts w:ascii="Arial" w:hAnsi="Arial" w:cs="Arial"/>
          <w:b/>
          <w:sz w:val="22"/>
          <w:szCs w:val="22"/>
          <w:lang w:eastAsia="es-MX"/>
        </w:rPr>
        <w:t>Muhindo</w:t>
      </w:r>
      <w:proofErr w:type="spellEnd"/>
      <w:r w:rsidR="00F645E1" w:rsidRPr="006755BF">
        <w:rPr>
          <w:rFonts w:ascii="Arial" w:hAnsi="Arial" w:cs="Arial"/>
          <w:b/>
          <w:sz w:val="22"/>
          <w:szCs w:val="22"/>
          <w:lang w:eastAsia="es-MX"/>
        </w:rPr>
        <w:t xml:space="preserve"> </w:t>
      </w:r>
      <w:proofErr w:type="spellStart"/>
      <w:r w:rsidR="00F645E1" w:rsidRPr="006755BF">
        <w:rPr>
          <w:rFonts w:ascii="Arial" w:hAnsi="Arial" w:cs="Arial"/>
          <w:b/>
          <w:sz w:val="22"/>
          <w:szCs w:val="22"/>
          <w:lang w:eastAsia="es-MX"/>
        </w:rPr>
        <w:t>Muvumbu</w:t>
      </w:r>
      <w:proofErr w:type="spellEnd"/>
      <w:r w:rsidR="008D73E8" w:rsidRPr="006755BF">
        <w:rPr>
          <w:rFonts w:ascii="Arial" w:hAnsi="Arial" w:cs="Arial"/>
          <w:b/>
          <w:sz w:val="22"/>
          <w:szCs w:val="22"/>
          <w:lang w:eastAsia="es-MX"/>
        </w:rPr>
        <w:t xml:space="preserve"> </w:t>
      </w:r>
      <w:r w:rsidR="00F645E1" w:rsidRPr="006755BF">
        <w:rPr>
          <w:rFonts w:ascii="Arial" w:hAnsi="Arial" w:cs="Arial"/>
          <w:b/>
          <w:sz w:val="22"/>
          <w:szCs w:val="22"/>
          <w:lang w:eastAsia="es-MX"/>
        </w:rPr>
        <w:t>were</w:t>
      </w:r>
      <w:r w:rsidR="00ED53EF" w:rsidRPr="006755BF">
        <w:rPr>
          <w:rFonts w:ascii="Arial" w:hAnsi="Arial" w:cs="Arial"/>
          <w:b/>
          <w:sz w:val="22"/>
          <w:szCs w:val="22"/>
          <w:lang w:eastAsia="es-MX"/>
        </w:rPr>
        <w:t xml:space="preserve"> </w:t>
      </w:r>
      <w:r w:rsidR="00757FED" w:rsidRPr="006755BF">
        <w:rPr>
          <w:rFonts w:ascii="Arial" w:hAnsi="Arial" w:cs="Arial"/>
          <w:b/>
          <w:sz w:val="22"/>
          <w:szCs w:val="22"/>
          <w:lang w:eastAsia="es-MX"/>
        </w:rPr>
        <w:t xml:space="preserve">released on bail. </w:t>
      </w:r>
      <w:r w:rsidR="00A71BDD" w:rsidRPr="006755BF">
        <w:rPr>
          <w:rFonts w:ascii="Arial" w:hAnsi="Arial" w:cs="Arial"/>
          <w:b/>
          <w:sz w:val="22"/>
          <w:szCs w:val="22"/>
          <w:lang w:eastAsia="es-MX"/>
        </w:rPr>
        <w:t>The</w:t>
      </w:r>
      <w:r w:rsidRPr="006755BF">
        <w:rPr>
          <w:rFonts w:ascii="Arial" w:hAnsi="Arial" w:cs="Arial"/>
          <w:b/>
          <w:sz w:val="22"/>
          <w:szCs w:val="22"/>
          <w:lang w:eastAsia="es-MX"/>
        </w:rPr>
        <w:t>y</w:t>
      </w:r>
      <w:r w:rsidR="00A71BDD" w:rsidRPr="006755BF">
        <w:rPr>
          <w:rFonts w:ascii="Arial" w:hAnsi="Arial" w:cs="Arial"/>
          <w:b/>
          <w:sz w:val="22"/>
          <w:szCs w:val="22"/>
          <w:lang w:eastAsia="es-MX"/>
        </w:rPr>
        <w:t xml:space="preserve"> were </w:t>
      </w:r>
      <w:r w:rsidR="00F645E1" w:rsidRPr="006755BF">
        <w:rPr>
          <w:rFonts w:ascii="Arial" w:hAnsi="Arial" w:cs="Arial"/>
          <w:b/>
          <w:sz w:val="22"/>
          <w:szCs w:val="22"/>
          <w:lang w:eastAsia="es-MX"/>
        </w:rPr>
        <w:t>arrested</w:t>
      </w:r>
      <w:r w:rsidR="00341198" w:rsidRPr="006755BF">
        <w:rPr>
          <w:rFonts w:ascii="Arial" w:hAnsi="Arial" w:cs="Arial"/>
          <w:b/>
          <w:sz w:val="22"/>
          <w:szCs w:val="22"/>
          <w:lang w:eastAsia="es-MX"/>
        </w:rPr>
        <w:t xml:space="preserve"> on April</w:t>
      </w:r>
      <w:r w:rsidR="00011547" w:rsidRPr="006755BF">
        <w:rPr>
          <w:rFonts w:ascii="Arial" w:hAnsi="Arial" w:cs="Arial"/>
          <w:b/>
          <w:sz w:val="22"/>
          <w:szCs w:val="22"/>
          <w:lang w:eastAsia="es-MX"/>
        </w:rPr>
        <w:t xml:space="preserve"> </w:t>
      </w:r>
      <w:r w:rsidR="00501839" w:rsidRPr="006755BF">
        <w:rPr>
          <w:rFonts w:ascii="Arial" w:hAnsi="Arial" w:cs="Arial"/>
          <w:b/>
          <w:sz w:val="22"/>
          <w:szCs w:val="22"/>
          <w:lang w:eastAsia="es-MX"/>
        </w:rPr>
        <w:t xml:space="preserve">19, </w:t>
      </w:r>
      <w:proofErr w:type="gramStart"/>
      <w:r w:rsidR="00501839" w:rsidRPr="006755BF">
        <w:rPr>
          <w:rFonts w:ascii="Arial" w:hAnsi="Arial" w:cs="Arial"/>
          <w:b/>
          <w:sz w:val="22"/>
          <w:szCs w:val="22"/>
          <w:lang w:eastAsia="es-MX"/>
        </w:rPr>
        <w:t>2021</w:t>
      </w:r>
      <w:proofErr w:type="gramEnd"/>
      <w:r w:rsidR="00501839" w:rsidRPr="006755BF">
        <w:rPr>
          <w:rFonts w:ascii="Arial" w:hAnsi="Arial" w:cs="Arial"/>
          <w:b/>
          <w:sz w:val="22"/>
          <w:szCs w:val="22"/>
          <w:lang w:eastAsia="es-MX"/>
        </w:rPr>
        <w:t xml:space="preserve"> </w:t>
      </w:r>
      <w:r w:rsidR="00F645E1" w:rsidRPr="006755BF">
        <w:rPr>
          <w:rFonts w:ascii="Arial" w:hAnsi="Arial" w:cs="Arial"/>
          <w:b/>
          <w:sz w:val="22"/>
          <w:szCs w:val="22"/>
          <w:lang w:eastAsia="es-MX"/>
        </w:rPr>
        <w:t xml:space="preserve">while </w:t>
      </w:r>
      <w:r w:rsidR="00A31713" w:rsidRPr="006755BF">
        <w:rPr>
          <w:rFonts w:ascii="Arial" w:hAnsi="Arial" w:cs="Arial"/>
          <w:b/>
          <w:sz w:val="22"/>
          <w:szCs w:val="22"/>
          <w:lang w:eastAsia="es-MX"/>
        </w:rPr>
        <w:t xml:space="preserve">calling for a general strike to protest against increased </w:t>
      </w:r>
      <w:r w:rsidR="00072215" w:rsidRPr="006755BF">
        <w:rPr>
          <w:rFonts w:ascii="Arial" w:hAnsi="Arial" w:cs="Arial"/>
          <w:b/>
          <w:sz w:val="22"/>
          <w:szCs w:val="22"/>
          <w:lang w:eastAsia="es-MX"/>
        </w:rPr>
        <w:t>deadly armed attacks</w:t>
      </w:r>
      <w:r w:rsidR="00A31713" w:rsidRPr="006755BF">
        <w:rPr>
          <w:rFonts w:ascii="Arial" w:hAnsi="Arial" w:cs="Arial"/>
          <w:b/>
          <w:sz w:val="22"/>
          <w:szCs w:val="22"/>
          <w:lang w:eastAsia="es-MX"/>
        </w:rPr>
        <w:t xml:space="preserve"> in the </w:t>
      </w:r>
      <w:r w:rsidR="00DC3CE9" w:rsidRPr="006755BF">
        <w:rPr>
          <w:rFonts w:ascii="Arial" w:hAnsi="Arial" w:cs="Arial"/>
          <w:b/>
          <w:sz w:val="22"/>
          <w:szCs w:val="22"/>
          <w:lang w:eastAsia="es-MX"/>
        </w:rPr>
        <w:t xml:space="preserve">north eastern </w:t>
      </w:r>
      <w:r w:rsidR="00A31713" w:rsidRPr="006755BF">
        <w:rPr>
          <w:rFonts w:ascii="Arial" w:hAnsi="Arial" w:cs="Arial"/>
          <w:b/>
          <w:sz w:val="22"/>
          <w:szCs w:val="22"/>
          <w:lang w:eastAsia="es-MX"/>
        </w:rPr>
        <w:t>territory of Beni</w:t>
      </w:r>
      <w:r w:rsidR="00011547" w:rsidRPr="006755BF">
        <w:rPr>
          <w:rFonts w:ascii="Arial" w:hAnsi="Arial" w:cs="Arial"/>
          <w:b/>
          <w:sz w:val="22"/>
          <w:szCs w:val="22"/>
          <w:lang w:eastAsia="es-MX"/>
        </w:rPr>
        <w:t xml:space="preserve">. </w:t>
      </w:r>
      <w:r w:rsidR="004139A8" w:rsidRPr="006755BF">
        <w:rPr>
          <w:rFonts w:ascii="Arial" w:hAnsi="Arial" w:cs="Arial"/>
          <w:b/>
          <w:sz w:val="22"/>
          <w:szCs w:val="22"/>
          <w:lang w:eastAsia="es-MX"/>
        </w:rPr>
        <w:t>The two</w:t>
      </w:r>
      <w:r w:rsidR="00266673" w:rsidRPr="006755BF">
        <w:rPr>
          <w:rFonts w:ascii="Arial" w:hAnsi="Arial" w:cs="Arial"/>
          <w:b/>
          <w:sz w:val="22"/>
          <w:szCs w:val="22"/>
          <w:lang w:eastAsia="es-MX"/>
        </w:rPr>
        <w:t xml:space="preserve"> activists </w:t>
      </w:r>
      <w:r w:rsidR="004B3007" w:rsidRPr="006755BF">
        <w:rPr>
          <w:rFonts w:ascii="Arial" w:hAnsi="Arial" w:cs="Arial"/>
          <w:b/>
          <w:sz w:val="22"/>
          <w:szCs w:val="22"/>
          <w:lang w:eastAsia="es-MX"/>
        </w:rPr>
        <w:t xml:space="preserve">have been charged </w:t>
      </w:r>
      <w:r w:rsidR="00364819" w:rsidRPr="006755BF">
        <w:rPr>
          <w:rFonts w:ascii="Arial" w:hAnsi="Arial" w:cs="Arial"/>
          <w:b/>
          <w:sz w:val="22"/>
          <w:szCs w:val="22"/>
          <w:lang w:eastAsia="es-MX"/>
        </w:rPr>
        <w:t>with</w:t>
      </w:r>
      <w:r w:rsidR="006C5EAD" w:rsidRPr="006755BF">
        <w:rPr>
          <w:rFonts w:ascii="Arial" w:hAnsi="Arial" w:cs="Arial"/>
          <w:b/>
          <w:sz w:val="22"/>
          <w:szCs w:val="22"/>
          <w:lang w:eastAsia="es-MX"/>
        </w:rPr>
        <w:t xml:space="preserve"> </w:t>
      </w:r>
      <w:r w:rsidR="00770BEA" w:rsidRPr="006755BF">
        <w:rPr>
          <w:rFonts w:ascii="Arial" w:hAnsi="Arial" w:cs="Arial"/>
          <w:b/>
          <w:sz w:val="22"/>
          <w:szCs w:val="22"/>
          <w:lang w:eastAsia="es-MX"/>
        </w:rPr>
        <w:t>“inciting civil disobedience” and “threat</w:t>
      </w:r>
      <w:r w:rsidR="00364819" w:rsidRPr="006755BF">
        <w:rPr>
          <w:rFonts w:ascii="Arial" w:hAnsi="Arial" w:cs="Arial"/>
          <w:b/>
          <w:sz w:val="22"/>
          <w:szCs w:val="22"/>
          <w:lang w:eastAsia="es-MX"/>
        </w:rPr>
        <w:t>en</w:t>
      </w:r>
      <w:r w:rsidR="00770BEA" w:rsidRPr="006755BF">
        <w:rPr>
          <w:rFonts w:ascii="Arial" w:hAnsi="Arial" w:cs="Arial"/>
          <w:b/>
          <w:sz w:val="22"/>
          <w:szCs w:val="22"/>
          <w:lang w:eastAsia="es-MX"/>
        </w:rPr>
        <w:t>ing an attack.”</w:t>
      </w:r>
      <w:r w:rsidR="00AB365E" w:rsidRPr="006755BF">
        <w:rPr>
          <w:rFonts w:ascii="Arial" w:hAnsi="Arial" w:cs="Arial"/>
          <w:b/>
          <w:sz w:val="22"/>
          <w:szCs w:val="22"/>
          <w:lang w:eastAsia="es-MX"/>
        </w:rPr>
        <w:t xml:space="preserve"> Amnesty International believes the</w:t>
      </w:r>
      <w:r w:rsidR="00ED53EF" w:rsidRPr="006755BF">
        <w:rPr>
          <w:rFonts w:ascii="Arial" w:hAnsi="Arial" w:cs="Arial"/>
          <w:b/>
          <w:sz w:val="22"/>
          <w:szCs w:val="22"/>
          <w:lang w:eastAsia="es-MX"/>
        </w:rPr>
        <w:t xml:space="preserve"> charges, which remain pending,</w:t>
      </w:r>
      <w:r w:rsidR="00AB365E" w:rsidRPr="006755BF">
        <w:rPr>
          <w:rFonts w:ascii="Arial" w:hAnsi="Arial" w:cs="Arial"/>
          <w:b/>
          <w:sz w:val="22"/>
          <w:szCs w:val="22"/>
          <w:lang w:eastAsia="es-MX"/>
        </w:rPr>
        <w:t xml:space="preserve"> are </w:t>
      </w:r>
      <w:r w:rsidR="00ED53EF" w:rsidRPr="006755BF">
        <w:rPr>
          <w:rFonts w:ascii="Arial" w:hAnsi="Arial" w:cs="Arial"/>
          <w:b/>
          <w:sz w:val="22"/>
          <w:szCs w:val="22"/>
          <w:lang w:eastAsia="es-MX"/>
        </w:rPr>
        <w:t>baseless</w:t>
      </w:r>
      <w:r w:rsidR="00AB365E" w:rsidRPr="006755BF">
        <w:rPr>
          <w:rFonts w:ascii="Arial" w:hAnsi="Arial" w:cs="Arial"/>
          <w:b/>
          <w:sz w:val="22"/>
          <w:szCs w:val="22"/>
          <w:lang w:eastAsia="es-MX"/>
        </w:rPr>
        <w:t xml:space="preserve"> and must be dropped.</w:t>
      </w:r>
    </w:p>
    <w:p w14:paraId="1E963696" w14:textId="62B13907" w:rsidR="00D23D90" w:rsidRPr="006755BF" w:rsidRDefault="00D23D90" w:rsidP="006755BF">
      <w:pPr>
        <w:spacing w:after="0" w:line="240" w:lineRule="auto"/>
        <w:rPr>
          <w:rFonts w:ascii="Arial" w:hAnsi="Arial" w:cs="Arial"/>
          <w:b/>
          <w:color w:val="auto"/>
          <w:sz w:val="20"/>
          <w:szCs w:val="20"/>
          <w:lang w:eastAsia="es-MX"/>
        </w:rPr>
      </w:pPr>
    </w:p>
    <w:p w14:paraId="656FA401" w14:textId="77CA35A0" w:rsidR="005D2C37" w:rsidRDefault="005D2C37" w:rsidP="006755BF">
      <w:pPr>
        <w:spacing w:after="0" w:line="240" w:lineRule="auto"/>
        <w:rPr>
          <w:rFonts w:ascii="Arial" w:hAnsi="Arial" w:cs="Arial"/>
          <w:b/>
          <w:color w:val="auto"/>
          <w:sz w:val="20"/>
          <w:szCs w:val="20"/>
          <w:lang w:eastAsia="es-MX"/>
        </w:rPr>
      </w:pPr>
      <w:r w:rsidRPr="006755BF">
        <w:rPr>
          <w:rFonts w:ascii="Arial" w:hAnsi="Arial" w:cs="Arial"/>
          <w:b/>
          <w:color w:val="auto"/>
          <w:sz w:val="20"/>
          <w:szCs w:val="20"/>
          <w:lang w:eastAsia="es-MX"/>
        </w:rPr>
        <w:t xml:space="preserve">TAKE ACTION: </w:t>
      </w:r>
    </w:p>
    <w:p w14:paraId="567D57C7" w14:textId="77777777" w:rsidR="006755BF" w:rsidRPr="006755BF" w:rsidRDefault="006755BF" w:rsidP="006755BF">
      <w:pPr>
        <w:widowControl/>
        <w:numPr>
          <w:ilvl w:val="0"/>
          <w:numId w:val="26"/>
        </w:numPr>
        <w:suppressAutoHyphens w:val="0"/>
        <w:spacing w:after="0" w:line="259" w:lineRule="auto"/>
        <w:ind w:left="360"/>
        <w:rPr>
          <w:rFonts w:ascii="Arial" w:hAnsi="Arial" w:cs="Arial"/>
          <w:sz w:val="20"/>
          <w:szCs w:val="20"/>
        </w:rPr>
      </w:pPr>
      <w:bookmarkStart w:id="0" w:name="_Hlk77689456"/>
      <w:r w:rsidRPr="006755BF">
        <w:rPr>
          <w:rFonts w:ascii="Arial" w:hAnsi="Arial" w:cs="Arial"/>
          <w:sz w:val="20"/>
          <w:szCs w:val="20"/>
        </w:rPr>
        <w:t>Write a letter in your own words or using the sample below as a guide to one or both government officials listed. You can also email, fax, call or </w:t>
      </w:r>
      <w:proofErr w:type="gramStart"/>
      <w:r w:rsidRPr="006755BF">
        <w:rPr>
          <w:rFonts w:ascii="Arial" w:hAnsi="Arial" w:cs="Arial"/>
          <w:sz w:val="20"/>
          <w:szCs w:val="20"/>
        </w:rPr>
        <w:t>Tweet</w:t>
      </w:r>
      <w:proofErr w:type="gramEnd"/>
      <w:r w:rsidRPr="006755BF">
        <w:rPr>
          <w:rFonts w:ascii="Arial" w:hAnsi="Arial" w:cs="Arial"/>
          <w:sz w:val="20"/>
          <w:szCs w:val="20"/>
        </w:rPr>
        <w:t> them. </w:t>
      </w:r>
    </w:p>
    <w:p w14:paraId="04E62F4F" w14:textId="69C8CAF2" w:rsidR="004A429C" w:rsidRPr="00512770" w:rsidRDefault="006755BF" w:rsidP="00512770">
      <w:pPr>
        <w:widowControl/>
        <w:numPr>
          <w:ilvl w:val="0"/>
          <w:numId w:val="27"/>
        </w:numPr>
        <w:suppressAutoHyphens w:val="0"/>
        <w:spacing w:after="0" w:line="259" w:lineRule="auto"/>
        <w:ind w:left="360"/>
        <w:rPr>
          <w:rFonts w:ascii="Arial" w:hAnsi="Arial" w:cs="Arial"/>
          <w:sz w:val="20"/>
          <w:szCs w:val="20"/>
        </w:rPr>
      </w:pPr>
      <w:hyperlink r:id="rId11" w:tgtFrame="_blank" w:history="1">
        <w:r w:rsidRPr="006755BF">
          <w:rPr>
            <w:rStyle w:val="Hyperlink"/>
            <w:rFonts w:ascii="Arial" w:hAnsi="Arial" w:cs="Arial"/>
            <w:sz w:val="20"/>
            <w:szCs w:val="20"/>
          </w:rPr>
          <w:t>Click here</w:t>
        </w:r>
      </w:hyperlink>
      <w:r w:rsidRPr="006755BF">
        <w:rPr>
          <w:rFonts w:ascii="Arial" w:hAnsi="Arial" w:cs="Arial"/>
          <w:sz w:val="20"/>
          <w:szCs w:val="20"/>
        </w:rPr>
        <w:t> to let us know the actions you took on </w:t>
      </w:r>
      <w:r w:rsidRPr="006755BF">
        <w:rPr>
          <w:rFonts w:ascii="Arial" w:hAnsi="Arial" w:cs="Arial"/>
          <w:b/>
          <w:bCs/>
          <w:i/>
          <w:iCs/>
          <w:sz w:val="20"/>
          <w:szCs w:val="20"/>
        </w:rPr>
        <w:t>Urgent Action </w:t>
      </w:r>
      <w:r>
        <w:rPr>
          <w:rFonts w:ascii="Arial" w:hAnsi="Arial" w:cs="Arial"/>
          <w:b/>
          <w:bCs/>
          <w:i/>
          <w:iCs/>
          <w:sz w:val="20"/>
          <w:szCs w:val="20"/>
        </w:rPr>
        <w:t>74</w:t>
      </w:r>
      <w:r w:rsidRPr="006755BF">
        <w:rPr>
          <w:rFonts w:ascii="Arial" w:hAnsi="Arial" w:cs="Arial"/>
          <w:b/>
          <w:bCs/>
          <w:i/>
          <w:iCs/>
          <w:sz w:val="20"/>
          <w:szCs w:val="20"/>
        </w:rPr>
        <w:t>.</w:t>
      </w:r>
      <w:r>
        <w:rPr>
          <w:rFonts w:ascii="Arial" w:hAnsi="Arial" w:cs="Arial"/>
          <w:b/>
          <w:bCs/>
          <w:i/>
          <w:iCs/>
          <w:sz w:val="20"/>
          <w:szCs w:val="20"/>
        </w:rPr>
        <w:t>21</w:t>
      </w:r>
      <w:r w:rsidRPr="006755BF">
        <w:rPr>
          <w:rFonts w:ascii="Arial" w:hAnsi="Arial" w:cs="Arial"/>
          <w:sz w:val="20"/>
          <w:szCs w:val="20"/>
        </w:rPr>
        <w:t>. It’s important to report because we share the total number with the officials we are trying to persuade and the people we are trying to help. </w:t>
      </w:r>
      <w:bookmarkEnd w:id="0"/>
    </w:p>
    <w:p w14:paraId="5FDB0ABD" w14:textId="2DD6EFA3" w:rsidR="00904F54" w:rsidRPr="006755BF" w:rsidRDefault="00904F54" w:rsidP="006755BF">
      <w:pPr>
        <w:spacing w:after="0" w:line="240" w:lineRule="auto"/>
        <w:jc w:val="right"/>
        <w:rPr>
          <w:rFonts w:ascii="Arial" w:hAnsi="Arial" w:cs="Arial"/>
          <w:b/>
          <w:sz w:val="20"/>
          <w:szCs w:val="20"/>
        </w:rPr>
      </w:pPr>
    </w:p>
    <w:p w14:paraId="1CA57D41" w14:textId="77777777" w:rsidR="006755BF" w:rsidRDefault="006755BF" w:rsidP="006755BF">
      <w:pPr>
        <w:spacing w:after="0" w:line="240" w:lineRule="auto"/>
        <w:rPr>
          <w:rFonts w:ascii="Arial" w:hAnsi="Arial" w:cs="Arial"/>
          <w:b/>
          <w:bCs/>
        </w:rPr>
        <w:sectPr w:rsidR="006755BF" w:rsidSect="006755B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32D5E74" w14:textId="3E1DE9F7" w:rsidR="006755BF" w:rsidRPr="006755BF" w:rsidRDefault="006755BF" w:rsidP="006755BF">
      <w:pPr>
        <w:spacing w:after="0" w:line="240" w:lineRule="auto"/>
        <w:rPr>
          <w:rFonts w:ascii="Arial" w:hAnsi="Arial" w:cs="Arial"/>
        </w:rPr>
      </w:pPr>
      <w:r w:rsidRPr="006755BF">
        <w:rPr>
          <w:rFonts w:ascii="Arial" w:hAnsi="Arial" w:cs="Arial"/>
          <w:b/>
          <w:bCs/>
        </w:rPr>
        <w:t xml:space="preserve">Minister of Human Rights, Mr. Albert Fabrice </w:t>
      </w:r>
      <w:proofErr w:type="spellStart"/>
      <w:r w:rsidRPr="006755BF">
        <w:rPr>
          <w:rFonts w:ascii="Arial" w:hAnsi="Arial" w:cs="Arial"/>
          <w:b/>
          <w:bCs/>
        </w:rPr>
        <w:t>Puela</w:t>
      </w:r>
      <w:proofErr w:type="spellEnd"/>
      <w:r w:rsidRPr="006755BF">
        <w:rPr>
          <w:rFonts w:ascii="Arial" w:hAnsi="Arial" w:cs="Arial"/>
        </w:rPr>
        <w:br/>
        <w:t xml:space="preserve">Email: </w:t>
      </w:r>
      <w:hyperlink r:id="rId15" w:history="1">
        <w:r w:rsidRPr="006755BF">
          <w:rPr>
            <w:rStyle w:val="Hyperlink"/>
            <w:rFonts w:ascii="Arial" w:hAnsi="Arial" w:cs="Arial"/>
          </w:rPr>
          <w:t>fabricepuela@outlook.com</w:t>
        </w:r>
      </w:hyperlink>
      <w:r w:rsidRPr="006755BF">
        <w:rPr>
          <w:rFonts w:ascii="Arial" w:hAnsi="Arial" w:cs="Arial"/>
        </w:rPr>
        <w:t xml:space="preserve"> ; </w:t>
      </w:r>
      <w:hyperlink r:id="rId16" w:history="1">
        <w:r w:rsidRPr="006755BF">
          <w:rPr>
            <w:rStyle w:val="Hyperlink"/>
            <w:rFonts w:ascii="Arial" w:hAnsi="Arial" w:cs="Arial"/>
          </w:rPr>
          <w:t>puelaalbertfabrice@gmail.com</w:t>
        </w:r>
      </w:hyperlink>
    </w:p>
    <w:p w14:paraId="0812819B" w14:textId="77777777" w:rsidR="006755BF" w:rsidRPr="006755BF" w:rsidRDefault="006755BF" w:rsidP="006755BF">
      <w:pPr>
        <w:spacing w:after="0" w:line="240" w:lineRule="auto"/>
        <w:rPr>
          <w:rStyle w:val="Hyperlink"/>
          <w:rFonts w:ascii="Arial" w:hAnsi="Arial" w:cs="Arial"/>
          <w:szCs w:val="18"/>
          <w:u w:val="none"/>
        </w:rPr>
      </w:pPr>
    </w:p>
    <w:p w14:paraId="0FA0EAB3" w14:textId="77777777" w:rsidR="006755BF" w:rsidRDefault="006755BF" w:rsidP="006755BF">
      <w:pPr>
        <w:spacing w:after="0" w:line="240" w:lineRule="auto"/>
        <w:rPr>
          <w:rFonts w:ascii="Arial" w:hAnsi="Arial" w:cs="Arial"/>
          <w:b/>
          <w:bCs/>
        </w:rPr>
      </w:pPr>
    </w:p>
    <w:p w14:paraId="7D2C1D89" w14:textId="77777777" w:rsidR="006755BF" w:rsidRDefault="006755BF" w:rsidP="006755BF">
      <w:pPr>
        <w:spacing w:after="0" w:line="240" w:lineRule="auto"/>
        <w:rPr>
          <w:rFonts w:ascii="Arial" w:hAnsi="Arial" w:cs="Arial"/>
          <w:b/>
          <w:bCs/>
        </w:rPr>
      </w:pPr>
    </w:p>
    <w:p w14:paraId="627B9A44" w14:textId="2B587FD0" w:rsidR="006755BF" w:rsidRPr="006755BF" w:rsidRDefault="006755BF" w:rsidP="006755BF">
      <w:pPr>
        <w:spacing w:after="0" w:line="240" w:lineRule="auto"/>
        <w:rPr>
          <w:rFonts w:ascii="Arial" w:hAnsi="Arial" w:cs="Arial"/>
          <w:szCs w:val="18"/>
        </w:rPr>
      </w:pPr>
      <w:r w:rsidRPr="006755BF">
        <w:rPr>
          <w:rFonts w:ascii="Arial" w:hAnsi="Arial" w:cs="Arial"/>
          <w:b/>
          <w:bCs/>
        </w:rPr>
        <w:t xml:space="preserve">Ambassador François </w:t>
      </w:r>
      <w:proofErr w:type="spellStart"/>
      <w:r w:rsidRPr="006755BF">
        <w:rPr>
          <w:rFonts w:ascii="Arial" w:hAnsi="Arial" w:cs="Arial"/>
          <w:b/>
          <w:bCs/>
        </w:rPr>
        <w:t>Nkuna</w:t>
      </w:r>
      <w:proofErr w:type="spellEnd"/>
      <w:r w:rsidRPr="006755BF">
        <w:rPr>
          <w:rFonts w:ascii="Arial" w:hAnsi="Arial" w:cs="Arial"/>
          <w:b/>
          <w:bCs/>
        </w:rPr>
        <w:t xml:space="preserve"> </w:t>
      </w:r>
      <w:proofErr w:type="spellStart"/>
      <w:r w:rsidRPr="006755BF">
        <w:rPr>
          <w:rFonts w:ascii="Arial" w:hAnsi="Arial" w:cs="Arial"/>
          <w:b/>
          <w:bCs/>
        </w:rPr>
        <w:t>Balumuene</w:t>
      </w:r>
      <w:proofErr w:type="spellEnd"/>
      <w:r w:rsidRPr="006755BF">
        <w:rPr>
          <w:rFonts w:ascii="Arial" w:hAnsi="Arial" w:cs="Arial"/>
        </w:rPr>
        <w:br/>
        <w:t>1100 Connecticut Ave NW #725 Washington, DC 20036</w:t>
      </w:r>
      <w:r w:rsidRPr="006755BF">
        <w:rPr>
          <w:rFonts w:ascii="Arial" w:hAnsi="Arial" w:cs="Arial"/>
        </w:rPr>
        <w:br/>
        <w:t>Phone: 202 234 7690 | Fax: 202 234 2609 | 202 223 3377</w:t>
      </w:r>
      <w:r w:rsidRPr="006755BF">
        <w:rPr>
          <w:rFonts w:ascii="Arial" w:hAnsi="Arial" w:cs="Arial"/>
        </w:rPr>
        <w:br/>
        <w:t xml:space="preserve">Email: </w:t>
      </w:r>
      <w:hyperlink r:id="rId17" w:history="1">
        <w:r w:rsidRPr="006755BF">
          <w:rPr>
            <w:rStyle w:val="Hyperlink"/>
            <w:rFonts w:ascii="Arial" w:hAnsi="Arial" w:cs="Arial"/>
          </w:rPr>
          <w:t>ambassade@ambardcusa.org</w:t>
        </w:r>
      </w:hyperlink>
      <w:r w:rsidRPr="006755BF">
        <w:rPr>
          <w:rFonts w:ascii="Arial" w:hAnsi="Arial" w:cs="Arial"/>
        </w:rPr>
        <w:br/>
        <w:t xml:space="preserve">Contact form: </w:t>
      </w:r>
      <w:hyperlink r:id="rId18" w:history="1">
        <w:r w:rsidRPr="006755BF">
          <w:rPr>
            <w:rStyle w:val="Hyperlink"/>
            <w:rFonts w:ascii="Arial" w:hAnsi="Arial" w:cs="Arial"/>
          </w:rPr>
          <w:t>https://www.ambardcusa.org/contact-us/</w:t>
        </w:r>
      </w:hyperlink>
      <w:r w:rsidRPr="006755BF">
        <w:rPr>
          <w:rFonts w:ascii="Arial" w:hAnsi="Arial" w:cs="Arial"/>
        </w:rPr>
        <w:br/>
        <w:t>Salutation: Dear Ambassador</w:t>
      </w:r>
    </w:p>
    <w:p w14:paraId="34947D45" w14:textId="77777777" w:rsidR="006755BF" w:rsidRDefault="006755BF" w:rsidP="006755BF">
      <w:pPr>
        <w:spacing w:after="0" w:line="240" w:lineRule="auto"/>
        <w:jc w:val="right"/>
        <w:rPr>
          <w:rFonts w:ascii="Arial" w:hAnsi="Arial" w:cs="Arial"/>
          <w:b/>
          <w:sz w:val="20"/>
          <w:szCs w:val="20"/>
        </w:rPr>
        <w:sectPr w:rsidR="006755BF" w:rsidSect="006755BF">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4C14412C" w14:textId="13C2D5E5" w:rsidR="004A429C" w:rsidRPr="006755BF" w:rsidRDefault="004A429C" w:rsidP="006755BF">
      <w:pPr>
        <w:spacing w:after="0" w:line="240" w:lineRule="auto"/>
        <w:jc w:val="right"/>
        <w:rPr>
          <w:rFonts w:ascii="Arial" w:hAnsi="Arial" w:cs="Arial"/>
          <w:b/>
          <w:sz w:val="20"/>
          <w:szCs w:val="20"/>
        </w:rPr>
      </w:pPr>
    </w:p>
    <w:p w14:paraId="1C9E87ED" w14:textId="690E5B4B" w:rsidR="005D2C37" w:rsidRPr="006755BF" w:rsidRDefault="005D2C37" w:rsidP="006755BF">
      <w:pPr>
        <w:spacing w:after="0" w:line="240" w:lineRule="auto"/>
        <w:rPr>
          <w:rFonts w:ascii="Arial" w:hAnsi="Arial" w:cs="Arial"/>
          <w:b/>
          <w:bCs/>
          <w:sz w:val="20"/>
          <w:szCs w:val="20"/>
          <w:lang w:val="en-US"/>
        </w:rPr>
      </w:pPr>
      <w:r w:rsidRPr="006755BF">
        <w:rPr>
          <w:rFonts w:ascii="Arial" w:hAnsi="Arial" w:cs="Arial"/>
          <w:sz w:val="20"/>
          <w:szCs w:val="20"/>
        </w:rPr>
        <w:t xml:space="preserve">Dear </w:t>
      </w:r>
      <w:r w:rsidR="00C03D4C" w:rsidRPr="006755BF">
        <w:rPr>
          <w:rFonts w:ascii="Arial" w:hAnsi="Arial" w:cs="Arial"/>
          <w:sz w:val="20"/>
          <w:szCs w:val="20"/>
          <w:lang w:val="en-US"/>
        </w:rPr>
        <w:t>Minister</w:t>
      </w:r>
      <w:r w:rsidR="0095597D" w:rsidRPr="006755BF">
        <w:rPr>
          <w:rFonts w:ascii="Arial" w:hAnsi="Arial" w:cs="Arial"/>
          <w:sz w:val="20"/>
          <w:szCs w:val="20"/>
          <w:lang w:val="en-US"/>
        </w:rPr>
        <w:t>,</w:t>
      </w:r>
    </w:p>
    <w:p w14:paraId="08D15AA1" w14:textId="77777777" w:rsidR="005D2C37" w:rsidRPr="006755BF" w:rsidRDefault="005D2C37" w:rsidP="006755BF">
      <w:pPr>
        <w:spacing w:after="0" w:line="240" w:lineRule="auto"/>
        <w:rPr>
          <w:rFonts w:ascii="Arial" w:hAnsi="Arial" w:cs="Arial"/>
          <w:sz w:val="20"/>
          <w:szCs w:val="20"/>
          <w:lang w:val="en-US"/>
        </w:rPr>
      </w:pPr>
    </w:p>
    <w:p w14:paraId="04D87655" w14:textId="1B875EB6" w:rsidR="00520373" w:rsidRPr="006755BF" w:rsidRDefault="002F4E67" w:rsidP="006755BF">
      <w:pPr>
        <w:spacing w:after="0" w:line="240" w:lineRule="auto"/>
        <w:jc w:val="both"/>
        <w:rPr>
          <w:rFonts w:ascii="Arial" w:hAnsi="Arial" w:cs="Arial"/>
          <w:bCs/>
          <w:sz w:val="20"/>
          <w:szCs w:val="20"/>
          <w:lang w:val="en-US"/>
        </w:rPr>
      </w:pPr>
      <w:r w:rsidRPr="006755BF">
        <w:rPr>
          <w:rFonts w:ascii="Arial" w:hAnsi="Arial" w:cs="Arial"/>
          <w:sz w:val="20"/>
          <w:szCs w:val="20"/>
        </w:rPr>
        <w:t>I</w:t>
      </w:r>
      <w:r w:rsidR="00676C07" w:rsidRPr="006755BF">
        <w:rPr>
          <w:rFonts w:ascii="Arial" w:hAnsi="Arial" w:cs="Arial"/>
          <w:sz w:val="20"/>
          <w:szCs w:val="20"/>
        </w:rPr>
        <w:t xml:space="preserve"> </w:t>
      </w:r>
      <w:r w:rsidR="00ED53EF" w:rsidRPr="006755BF">
        <w:rPr>
          <w:rFonts w:ascii="Arial" w:hAnsi="Arial" w:cs="Arial"/>
          <w:sz w:val="20"/>
          <w:szCs w:val="20"/>
        </w:rPr>
        <w:t>write</w:t>
      </w:r>
      <w:r w:rsidR="00676C07" w:rsidRPr="006755BF">
        <w:rPr>
          <w:rFonts w:ascii="Arial" w:hAnsi="Arial" w:cs="Arial"/>
          <w:sz w:val="20"/>
          <w:szCs w:val="20"/>
        </w:rPr>
        <w:t xml:space="preserve"> to</w:t>
      </w:r>
      <w:r w:rsidRPr="006755BF">
        <w:rPr>
          <w:rFonts w:ascii="Arial" w:hAnsi="Arial" w:cs="Arial"/>
          <w:sz w:val="20"/>
          <w:szCs w:val="20"/>
        </w:rPr>
        <w:t xml:space="preserve"> </w:t>
      </w:r>
      <w:r w:rsidR="00701BAF" w:rsidRPr="006755BF">
        <w:rPr>
          <w:rFonts w:ascii="Arial" w:hAnsi="Arial" w:cs="Arial"/>
          <w:sz w:val="20"/>
          <w:szCs w:val="20"/>
        </w:rPr>
        <w:t xml:space="preserve">thank you for your </w:t>
      </w:r>
      <w:r w:rsidR="00703700" w:rsidRPr="006755BF">
        <w:rPr>
          <w:rFonts w:ascii="Arial" w:hAnsi="Arial" w:cs="Arial"/>
          <w:sz w:val="20"/>
          <w:szCs w:val="20"/>
        </w:rPr>
        <w:t>efforts</w:t>
      </w:r>
      <w:r w:rsidR="00701BAF" w:rsidRPr="006755BF">
        <w:rPr>
          <w:rFonts w:ascii="Arial" w:hAnsi="Arial" w:cs="Arial"/>
          <w:sz w:val="20"/>
          <w:szCs w:val="20"/>
        </w:rPr>
        <w:t xml:space="preserve"> for the release of </w:t>
      </w:r>
      <w:r w:rsidR="00673BE5" w:rsidRPr="006755BF">
        <w:rPr>
          <w:rFonts w:ascii="Arial" w:hAnsi="Arial" w:cs="Arial"/>
          <w:sz w:val="20"/>
          <w:szCs w:val="20"/>
        </w:rPr>
        <w:t xml:space="preserve">human rights defenders, </w:t>
      </w:r>
      <w:proofErr w:type="spellStart"/>
      <w:r w:rsidR="008930BA" w:rsidRPr="006755BF">
        <w:rPr>
          <w:rFonts w:ascii="Arial" w:hAnsi="Arial" w:cs="Arial"/>
          <w:b/>
          <w:sz w:val="20"/>
          <w:szCs w:val="20"/>
        </w:rPr>
        <w:t>Elisée</w:t>
      </w:r>
      <w:proofErr w:type="spellEnd"/>
      <w:r w:rsidR="008930BA" w:rsidRPr="006755BF">
        <w:rPr>
          <w:rFonts w:ascii="Arial" w:hAnsi="Arial" w:cs="Arial"/>
          <w:b/>
          <w:sz w:val="20"/>
          <w:szCs w:val="20"/>
        </w:rPr>
        <w:t xml:space="preserve"> </w:t>
      </w:r>
      <w:proofErr w:type="spellStart"/>
      <w:r w:rsidR="008930BA" w:rsidRPr="006755BF">
        <w:rPr>
          <w:rFonts w:ascii="Arial" w:hAnsi="Arial" w:cs="Arial"/>
          <w:b/>
          <w:sz w:val="20"/>
          <w:szCs w:val="20"/>
        </w:rPr>
        <w:t>Lwatumba</w:t>
      </w:r>
      <w:proofErr w:type="spellEnd"/>
      <w:r w:rsidR="008930BA" w:rsidRPr="006755BF">
        <w:rPr>
          <w:rFonts w:ascii="Arial" w:hAnsi="Arial" w:cs="Arial"/>
          <w:b/>
          <w:sz w:val="20"/>
          <w:szCs w:val="20"/>
        </w:rPr>
        <w:t xml:space="preserve"> </w:t>
      </w:r>
      <w:proofErr w:type="spellStart"/>
      <w:r w:rsidR="008930BA" w:rsidRPr="006755BF">
        <w:rPr>
          <w:rFonts w:ascii="Arial" w:hAnsi="Arial" w:cs="Arial"/>
          <w:b/>
          <w:sz w:val="20"/>
          <w:szCs w:val="20"/>
        </w:rPr>
        <w:t>Kasonia</w:t>
      </w:r>
      <w:proofErr w:type="spellEnd"/>
      <w:r w:rsidR="008930BA" w:rsidRPr="006755BF">
        <w:rPr>
          <w:rFonts w:ascii="Arial" w:hAnsi="Arial" w:cs="Arial"/>
          <w:b/>
          <w:sz w:val="20"/>
          <w:szCs w:val="20"/>
        </w:rPr>
        <w:t xml:space="preserve"> </w:t>
      </w:r>
      <w:r w:rsidR="008930BA" w:rsidRPr="006755BF">
        <w:rPr>
          <w:rFonts w:ascii="Arial" w:hAnsi="Arial" w:cs="Arial"/>
          <w:bCs/>
          <w:sz w:val="20"/>
          <w:szCs w:val="20"/>
        </w:rPr>
        <w:t>and</w:t>
      </w:r>
      <w:r w:rsidR="008930BA" w:rsidRPr="006755BF">
        <w:rPr>
          <w:rFonts w:ascii="Arial" w:hAnsi="Arial" w:cs="Arial"/>
          <w:b/>
          <w:sz w:val="20"/>
          <w:szCs w:val="20"/>
        </w:rPr>
        <w:t xml:space="preserve"> Eric </w:t>
      </w:r>
      <w:proofErr w:type="spellStart"/>
      <w:r w:rsidR="008930BA" w:rsidRPr="006755BF">
        <w:rPr>
          <w:rFonts w:ascii="Arial" w:hAnsi="Arial" w:cs="Arial"/>
          <w:b/>
          <w:sz w:val="20"/>
          <w:szCs w:val="20"/>
        </w:rPr>
        <w:t>Muhindo</w:t>
      </w:r>
      <w:proofErr w:type="spellEnd"/>
      <w:r w:rsidR="008930BA" w:rsidRPr="006755BF">
        <w:rPr>
          <w:rFonts w:ascii="Arial" w:hAnsi="Arial" w:cs="Arial"/>
          <w:b/>
          <w:sz w:val="20"/>
          <w:szCs w:val="20"/>
        </w:rPr>
        <w:t xml:space="preserve"> </w:t>
      </w:r>
      <w:proofErr w:type="spellStart"/>
      <w:r w:rsidR="008930BA" w:rsidRPr="006755BF">
        <w:rPr>
          <w:rFonts w:ascii="Arial" w:hAnsi="Arial" w:cs="Arial"/>
          <w:b/>
          <w:sz w:val="20"/>
          <w:szCs w:val="20"/>
        </w:rPr>
        <w:t>Muvumbu</w:t>
      </w:r>
      <w:proofErr w:type="spellEnd"/>
      <w:r w:rsidR="00703700" w:rsidRPr="006755BF">
        <w:rPr>
          <w:rFonts w:ascii="Arial" w:hAnsi="Arial" w:cs="Arial"/>
          <w:b/>
          <w:sz w:val="20"/>
          <w:szCs w:val="20"/>
        </w:rPr>
        <w:t xml:space="preserve">, </w:t>
      </w:r>
      <w:r w:rsidR="008930BA" w:rsidRPr="006755BF">
        <w:rPr>
          <w:rFonts w:ascii="Arial" w:hAnsi="Arial" w:cs="Arial"/>
          <w:bCs/>
          <w:sz w:val="20"/>
          <w:szCs w:val="20"/>
        </w:rPr>
        <w:t xml:space="preserve">members of the youth movement, </w:t>
      </w:r>
      <w:proofErr w:type="spellStart"/>
      <w:r w:rsidR="008930BA" w:rsidRPr="006755BF">
        <w:rPr>
          <w:rFonts w:ascii="Arial" w:hAnsi="Arial" w:cs="Arial"/>
          <w:bCs/>
          <w:sz w:val="20"/>
          <w:szCs w:val="20"/>
        </w:rPr>
        <w:t>Lutte</w:t>
      </w:r>
      <w:proofErr w:type="spellEnd"/>
      <w:r w:rsidR="008930BA" w:rsidRPr="006755BF">
        <w:rPr>
          <w:rFonts w:ascii="Arial" w:hAnsi="Arial" w:cs="Arial"/>
          <w:bCs/>
          <w:sz w:val="20"/>
          <w:szCs w:val="20"/>
        </w:rPr>
        <w:t xml:space="preserve"> pour le </w:t>
      </w:r>
      <w:proofErr w:type="spellStart"/>
      <w:r w:rsidR="008930BA" w:rsidRPr="006755BF">
        <w:rPr>
          <w:rFonts w:ascii="Arial" w:hAnsi="Arial" w:cs="Arial"/>
          <w:bCs/>
          <w:sz w:val="20"/>
          <w:szCs w:val="20"/>
        </w:rPr>
        <w:t>Changement</w:t>
      </w:r>
      <w:proofErr w:type="spellEnd"/>
      <w:r w:rsidR="008930BA" w:rsidRPr="006755BF">
        <w:rPr>
          <w:rFonts w:ascii="Arial" w:hAnsi="Arial" w:cs="Arial"/>
          <w:bCs/>
          <w:sz w:val="20"/>
          <w:szCs w:val="20"/>
        </w:rPr>
        <w:t xml:space="preserve"> (LUCHA)</w:t>
      </w:r>
      <w:r w:rsidR="001645D4" w:rsidRPr="006755BF">
        <w:rPr>
          <w:rFonts w:ascii="Arial" w:hAnsi="Arial" w:cs="Arial"/>
          <w:bCs/>
          <w:sz w:val="20"/>
          <w:szCs w:val="20"/>
        </w:rPr>
        <w:t xml:space="preserve">. </w:t>
      </w:r>
      <w:r w:rsidR="00787912" w:rsidRPr="006755BF">
        <w:rPr>
          <w:rFonts w:ascii="Arial" w:hAnsi="Arial" w:cs="Arial"/>
          <w:bCs/>
          <w:sz w:val="20"/>
          <w:szCs w:val="20"/>
        </w:rPr>
        <w:t>The</w:t>
      </w:r>
      <w:r w:rsidR="00A26C4F" w:rsidRPr="006755BF">
        <w:rPr>
          <w:rFonts w:ascii="Arial" w:hAnsi="Arial" w:cs="Arial"/>
          <w:bCs/>
          <w:sz w:val="20"/>
          <w:szCs w:val="20"/>
        </w:rPr>
        <w:t xml:space="preserve"> </w:t>
      </w:r>
      <w:r w:rsidR="001645D4" w:rsidRPr="006755BF">
        <w:rPr>
          <w:rFonts w:ascii="Arial" w:hAnsi="Arial" w:cs="Arial"/>
          <w:bCs/>
          <w:sz w:val="20"/>
          <w:szCs w:val="20"/>
        </w:rPr>
        <w:t xml:space="preserve">two </w:t>
      </w:r>
      <w:r w:rsidR="0020610E" w:rsidRPr="006755BF">
        <w:rPr>
          <w:rFonts w:ascii="Arial" w:hAnsi="Arial" w:cs="Arial"/>
          <w:bCs/>
          <w:sz w:val="20"/>
          <w:szCs w:val="20"/>
        </w:rPr>
        <w:t>men</w:t>
      </w:r>
      <w:r w:rsidR="001645D4" w:rsidRPr="006755BF">
        <w:rPr>
          <w:rFonts w:ascii="Arial" w:hAnsi="Arial" w:cs="Arial"/>
          <w:bCs/>
          <w:sz w:val="20"/>
          <w:szCs w:val="20"/>
        </w:rPr>
        <w:t xml:space="preserve"> were </w:t>
      </w:r>
      <w:r w:rsidR="00A26C4F" w:rsidRPr="006755BF">
        <w:rPr>
          <w:rFonts w:ascii="Arial" w:hAnsi="Arial" w:cs="Arial"/>
          <w:bCs/>
          <w:sz w:val="20"/>
          <w:szCs w:val="20"/>
        </w:rPr>
        <w:t>granted bail on</w:t>
      </w:r>
      <w:r w:rsidR="00434F9C" w:rsidRPr="006755BF">
        <w:rPr>
          <w:rFonts w:ascii="Arial" w:hAnsi="Arial" w:cs="Arial"/>
          <w:bCs/>
          <w:sz w:val="20"/>
          <w:szCs w:val="20"/>
        </w:rPr>
        <w:t xml:space="preserve"> July</w:t>
      </w:r>
      <w:r w:rsidR="00321069" w:rsidRPr="006755BF">
        <w:rPr>
          <w:rFonts w:ascii="Arial" w:hAnsi="Arial" w:cs="Arial"/>
          <w:bCs/>
          <w:sz w:val="20"/>
          <w:szCs w:val="20"/>
        </w:rPr>
        <w:t xml:space="preserve"> </w:t>
      </w:r>
      <w:r w:rsidR="00512770">
        <w:rPr>
          <w:rFonts w:ascii="Arial" w:hAnsi="Arial" w:cs="Arial"/>
          <w:bCs/>
          <w:sz w:val="20"/>
          <w:szCs w:val="20"/>
        </w:rPr>
        <w:t xml:space="preserve">21 </w:t>
      </w:r>
      <w:r w:rsidR="00321069" w:rsidRPr="006755BF">
        <w:rPr>
          <w:rFonts w:ascii="Arial" w:hAnsi="Arial" w:cs="Arial"/>
          <w:bCs/>
          <w:sz w:val="20"/>
          <w:szCs w:val="20"/>
        </w:rPr>
        <w:t xml:space="preserve">and released on </w:t>
      </w:r>
      <w:r w:rsidR="00551EAB" w:rsidRPr="006755BF">
        <w:rPr>
          <w:rFonts w:ascii="Arial" w:hAnsi="Arial" w:cs="Arial"/>
          <w:bCs/>
          <w:sz w:val="20"/>
          <w:szCs w:val="20"/>
        </w:rPr>
        <w:t>July</w:t>
      </w:r>
      <w:r w:rsidR="00512770">
        <w:rPr>
          <w:rFonts w:ascii="Arial" w:hAnsi="Arial" w:cs="Arial"/>
          <w:bCs/>
          <w:sz w:val="20"/>
          <w:szCs w:val="20"/>
        </w:rPr>
        <w:t xml:space="preserve"> 24</w:t>
      </w:r>
      <w:r w:rsidR="002F7235" w:rsidRPr="006755BF">
        <w:rPr>
          <w:rFonts w:ascii="Arial" w:hAnsi="Arial" w:cs="Arial"/>
          <w:bCs/>
          <w:sz w:val="20"/>
          <w:szCs w:val="20"/>
        </w:rPr>
        <w:t>,</w:t>
      </w:r>
      <w:r w:rsidR="00512770">
        <w:rPr>
          <w:rFonts w:ascii="Arial" w:hAnsi="Arial" w:cs="Arial"/>
          <w:bCs/>
          <w:sz w:val="20"/>
          <w:szCs w:val="20"/>
        </w:rPr>
        <w:t xml:space="preserve"> </w:t>
      </w:r>
      <w:proofErr w:type="gramStart"/>
      <w:r w:rsidR="00512770">
        <w:rPr>
          <w:rFonts w:ascii="Arial" w:hAnsi="Arial" w:cs="Arial"/>
          <w:bCs/>
          <w:sz w:val="20"/>
          <w:szCs w:val="20"/>
        </w:rPr>
        <w:t>2021</w:t>
      </w:r>
      <w:proofErr w:type="gramEnd"/>
      <w:r w:rsidR="002F7235" w:rsidRPr="006755BF">
        <w:rPr>
          <w:rFonts w:ascii="Arial" w:hAnsi="Arial" w:cs="Arial"/>
          <w:bCs/>
          <w:sz w:val="20"/>
          <w:szCs w:val="20"/>
        </w:rPr>
        <w:t xml:space="preserve"> following three months of arbitrary detention</w:t>
      </w:r>
      <w:r w:rsidR="00A26C4F" w:rsidRPr="006755BF">
        <w:rPr>
          <w:rFonts w:ascii="Arial" w:hAnsi="Arial" w:cs="Arial"/>
          <w:bCs/>
          <w:sz w:val="20"/>
          <w:szCs w:val="20"/>
        </w:rPr>
        <w:t xml:space="preserve">. </w:t>
      </w:r>
      <w:r w:rsidR="00703700" w:rsidRPr="006755BF">
        <w:rPr>
          <w:rFonts w:ascii="Arial" w:hAnsi="Arial" w:cs="Arial"/>
          <w:bCs/>
          <w:sz w:val="20"/>
          <w:szCs w:val="20"/>
        </w:rPr>
        <w:t xml:space="preserve">While we </w:t>
      </w:r>
      <w:r w:rsidR="009A5CB0" w:rsidRPr="006755BF">
        <w:rPr>
          <w:rFonts w:ascii="Arial" w:hAnsi="Arial" w:cs="Arial"/>
          <w:bCs/>
          <w:sz w:val="20"/>
          <w:szCs w:val="20"/>
        </w:rPr>
        <w:t>celebrate their release, the</w:t>
      </w:r>
      <w:r w:rsidR="00956498" w:rsidRPr="006755BF">
        <w:rPr>
          <w:rFonts w:ascii="Arial" w:hAnsi="Arial" w:cs="Arial"/>
          <w:bCs/>
          <w:sz w:val="20"/>
          <w:szCs w:val="20"/>
        </w:rPr>
        <w:t>y</w:t>
      </w:r>
      <w:r w:rsidR="009A5CB0" w:rsidRPr="006755BF">
        <w:rPr>
          <w:rFonts w:ascii="Arial" w:hAnsi="Arial" w:cs="Arial"/>
          <w:bCs/>
          <w:sz w:val="20"/>
          <w:szCs w:val="20"/>
        </w:rPr>
        <w:t xml:space="preserve"> s</w:t>
      </w:r>
      <w:r w:rsidR="001645D4" w:rsidRPr="006755BF">
        <w:rPr>
          <w:rFonts w:ascii="Arial" w:hAnsi="Arial" w:cs="Arial"/>
          <w:bCs/>
          <w:sz w:val="20"/>
          <w:szCs w:val="20"/>
        </w:rPr>
        <w:t xml:space="preserve">till face serious </w:t>
      </w:r>
      <w:r w:rsidR="004B3007" w:rsidRPr="006755BF">
        <w:rPr>
          <w:rFonts w:ascii="Arial" w:hAnsi="Arial" w:cs="Arial"/>
          <w:bCs/>
          <w:sz w:val="20"/>
          <w:szCs w:val="20"/>
        </w:rPr>
        <w:t>trumped-up charges</w:t>
      </w:r>
      <w:r w:rsidR="00FE7333" w:rsidRPr="006755BF">
        <w:rPr>
          <w:rFonts w:ascii="Arial" w:hAnsi="Arial" w:cs="Arial"/>
          <w:bCs/>
          <w:sz w:val="20"/>
          <w:szCs w:val="20"/>
        </w:rPr>
        <w:t xml:space="preserve"> of “inciting civil disobedience” and “</w:t>
      </w:r>
      <w:r w:rsidR="0031340D" w:rsidRPr="006755BF">
        <w:rPr>
          <w:rFonts w:ascii="Arial" w:hAnsi="Arial" w:cs="Arial"/>
          <w:bCs/>
          <w:sz w:val="20"/>
          <w:szCs w:val="20"/>
        </w:rPr>
        <w:t>threatening</w:t>
      </w:r>
      <w:r w:rsidR="00FE7333" w:rsidRPr="006755BF">
        <w:rPr>
          <w:rFonts w:ascii="Arial" w:hAnsi="Arial" w:cs="Arial"/>
          <w:bCs/>
          <w:sz w:val="20"/>
          <w:szCs w:val="20"/>
        </w:rPr>
        <w:t xml:space="preserve"> an attack</w:t>
      </w:r>
      <w:r w:rsidR="008930BA" w:rsidRPr="006755BF">
        <w:rPr>
          <w:rFonts w:ascii="Arial" w:hAnsi="Arial" w:cs="Arial"/>
          <w:bCs/>
          <w:sz w:val="20"/>
          <w:szCs w:val="20"/>
        </w:rPr>
        <w:t>.</w:t>
      </w:r>
      <w:r w:rsidR="00787912" w:rsidRPr="006755BF">
        <w:rPr>
          <w:rFonts w:ascii="Arial" w:hAnsi="Arial" w:cs="Arial"/>
          <w:bCs/>
          <w:sz w:val="20"/>
          <w:szCs w:val="20"/>
        </w:rPr>
        <w:t>”</w:t>
      </w:r>
      <w:r w:rsidR="008930BA" w:rsidRPr="006755BF">
        <w:rPr>
          <w:rFonts w:ascii="Arial" w:hAnsi="Arial" w:cs="Arial"/>
          <w:bCs/>
          <w:sz w:val="20"/>
          <w:szCs w:val="20"/>
        </w:rPr>
        <w:t xml:space="preserve"> </w:t>
      </w:r>
      <w:r w:rsidR="00146A48" w:rsidRPr="006755BF">
        <w:rPr>
          <w:rFonts w:ascii="Arial" w:hAnsi="Arial" w:cs="Arial"/>
          <w:bCs/>
          <w:sz w:val="20"/>
          <w:szCs w:val="20"/>
        </w:rPr>
        <w:t xml:space="preserve">They have </w:t>
      </w:r>
      <w:r w:rsidR="00006F2D" w:rsidRPr="006755BF">
        <w:rPr>
          <w:rFonts w:ascii="Arial" w:hAnsi="Arial" w:cs="Arial"/>
          <w:bCs/>
          <w:sz w:val="20"/>
          <w:szCs w:val="20"/>
        </w:rPr>
        <w:t xml:space="preserve">also </w:t>
      </w:r>
      <w:r w:rsidR="00146A48" w:rsidRPr="006755BF">
        <w:rPr>
          <w:rFonts w:ascii="Arial" w:hAnsi="Arial" w:cs="Arial"/>
          <w:bCs/>
          <w:sz w:val="20"/>
          <w:szCs w:val="20"/>
        </w:rPr>
        <w:t xml:space="preserve">been placed under stringent </w:t>
      </w:r>
      <w:r w:rsidR="00520373" w:rsidRPr="006755BF">
        <w:rPr>
          <w:rFonts w:ascii="Arial" w:hAnsi="Arial" w:cs="Arial"/>
          <w:bCs/>
          <w:sz w:val="20"/>
          <w:szCs w:val="20"/>
          <w:lang w:val="en-US"/>
        </w:rPr>
        <w:t>bail conditions</w:t>
      </w:r>
      <w:r w:rsidR="0065402E" w:rsidRPr="006755BF">
        <w:rPr>
          <w:rFonts w:ascii="Arial" w:hAnsi="Arial" w:cs="Arial"/>
          <w:bCs/>
          <w:sz w:val="20"/>
          <w:szCs w:val="20"/>
          <w:lang w:val="en-US"/>
        </w:rPr>
        <w:t xml:space="preserve"> </w:t>
      </w:r>
      <w:r w:rsidR="00ED53EF" w:rsidRPr="006755BF">
        <w:rPr>
          <w:rFonts w:ascii="Arial" w:hAnsi="Arial" w:cs="Arial"/>
          <w:bCs/>
          <w:sz w:val="20"/>
          <w:szCs w:val="20"/>
          <w:lang w:val="en-US"/>
        </w:rPr>
        <w:t>and</w:t>
      </w:r>
      <w:r w:rsidR="0065402E" w:rsidRPr="006755BF">
        <w:rPr>
          <w:rFonts w:ascii="Arial" w:hAnsi="Arial" w:cs="Arial"/>
          <w:bCs/>
          <w:sz w:val="20"/>
          <w:szCs w:val="20"/>
          <w:lang w:val="en-US"/>
        </w:rPr>
        <w:t xml:space="preserve"> not allowed to leave the city of Butembo, return to public places, or places like airports, train stations, stadiums. They are also required to present themselves before the judicial authorities when needed</w:t>
      </w:r>
      <w:r w:rsidR="00ED3D7D" w:rsidRPr="006755BF">
        <w:rPr>
          <w:rFonts w:ascii="Arial" w:hAnsi="Arial" w:cs="Arial"/>
          <w:bCs/>
          <w:sz w:val="20"/>
          <w:szCs w:val="20"/>
          <w:lang w:val="en-US"/>
        </w:rPr>
        <w:t xml:space="preserve">. These conditions </w:t>
      </w:r>
      <w:r w:rsidR="00FD197D" w:rsidRPr="006755BF">
        <w:rPr>
          <w:rFonts w:ascii="Arial" w:hAnsi="Arial" w:cs="Arial"/>
          <w:bCs/>
          <w:sz w:val="20"/>
          <w:szCs w:val="20"/>
          <w:lang w:val="en-US"/>
        </w:rPr>
        <w:t xml:space="preserve">infringe </w:t>
      </w:r>
      <w:r w:rsidR="00ED53EF" w:rsidRPr="006755BF">
        <w:rPr>
          <w:rFonts w:ascii="Arial" w:hAnsi="Arial" w:cs="Arial"/>
          <w:bCs/>
          <w:sz w:val="20"/>
          <w:szCs w:val="20"/>
          <w:lang w:val="en-US"/>
        </w:rPr>
        <w:t xml:space="preserve">on </w:t>
      </w:r>
      <w:r w:rsidR="00FD197D" w:rsidRPr="006755BF">
        <w:rPr>
          <w:rFonts w:ascii="Arial" w:hAnsi="Arial" w:cs="Arial"/>
          <w:bCs/>
          <w:sz w:val="20"/>
          <w:szCs w:val="20"/>
          <w:lang w:val="en-US"/>
        </w:rPr>
        <w:t>their</w:t>
      </w:r>
      <w:r w:rsidR="0043549F" w:rsidRPr="006755BF">
        <w:rPr>
          <w:rFonts w:ascii="Arial" w:hAnsi="Arial" w:cs="Arial"/>
          <w:bCs/>
          <w:sz w:val="20"/>
          <w:szCs w:val="20"/>
          <w:lang w:val="en-US"/>
        </w:rPr>
        <w:t xml:space="preserve"> basic</w:t>
      </w:r>
      <w:r w:rsidR="00FD197D" w:rsidRPr="006755BF">
        <w:rPr>
          <w:rFonts w:ascii="Arial" w:hAnsi="Arial" w:cs="Arial"/>
          <w:bCs/>
          <w:sz w:val="20"/>
          <w:szCs w:val="20"/>
          <w:lang w:val="en-US"/>
        </w:rPr>
        <w:t xml:space="preserve"> right</w:t>
      </w:r>
      <w:r w:rsidR="00364819" w:rsidRPr="006755BF">
        <w:rPr>
          <w:rFonts w:ascii="Arial" w:hAnsi="Arial" w:cs="Arial"/>
          <w:bCs/>
          <w:sz w:val="20"/>
          <w:szCs w:val="20"/>
          <w:lang w:val="en-US"/>
        </w:rPr>
        <w:t>s</w:t>
      </w:r>
      <w:r w:rsidR="00FD197D" w:rsidRPr="006755BF">
        <w:rPr>
          <w:rFonts w:ascii="Arial" w:hAnsi="Arial" w:cs="Arial"/>
          <w:bCs/>
          <w:sz w:val="20"/>
          <w:szCs w:val="20"/>
          <w:lang w:val="en-US"/>
        </w:rPr>
        <w:t xml:space="preserve"> to freedom of movement </w:t>
      </w:r>
      <w:r w:rsidR="00081A8E" w:rsidRPr="006755BF">
        <w:rPr>
          <w:rFonts w:ascii="Arial" w:hAnsi="Arial" w:cs="Arial"/>
          <w:bCs/>
          <w:sz w:val="20"/>
          <w:szCs w:val="20"/>
          <w:lang w:val="en-US"/>
        </w:rPr>
        <w:t>and expression</w:t>
      </w:r>
      <w:r w:rsidR="00520373" w:rsidRPr="006755BF">
        <w:rPr>
          <w:rFonts w:ascii="Arial" w:hAnsi="Arial" w:cs="Arial"/>
          <w:bCs/>
          <w:sz w:val="20"/>
          <w:szCs w:val="20"/>
          <w:lang w:val="en-US"/>
        </w:rPr>
        <w:t>.</w:t>
      </w:r>
    </w:p>
    <w:p w14:paraId="06AEC444" w14:textId="77777777" w:rsidR="00520373" w:rsidRPr="006755BF" w:rsidRDefault="00520373" w:rsidP="006755BF">
      <w:pPr>
        <w:spacing w:after="0" w:line="240" w:lineRule="auto"/>
        <w:jc w:val="both"/>
        <w:rPr>
          <w:rFonts w:ascii="Arial" w:hAnsi="Arial" w:cs="Arial"/>
          <w:bCs/>
          <w:sz w:val="20"/>
          <w:szCs w:val="20"/>
          <w:lang w:val="en-US"/>
        </w:rPr>
      </w:pPr>
    </w:p>
    <w:p w14:paraId="454C261D" w14:textId="7BDBDC14" w:rsidR="008D1C03" w:rsidRPr="006755BF" w:rsidRDefault="000141C5" w:rsidP="006755BF">
      <w:pPr>
        <w:spacing w:after="0" w:line="240" w:lineRule="auto"/>
        <w:jc w:val="both"/>
        <w:rPr>
          <w:rFonts w:ascii="Arial" w:hAnsi="Arial" w:cs="Arial"/>
          <w:bCs/>
          <w:sz w:val="20"/>
          <w:szCs w:val="20"/>
        </w:rPr>
      </w:pPr>
      <w:proofErr w:type="spellStart"/>
      <w:r w:rsidRPr="006755BF">
        <w:rPr>
          <w:rFonts w:ascii="Arial" w:hAnsi="Arial" w:cs="Arial"/>
          <w:bCs/>
          <w:sz w:val="20"/>
          <w:szCs w:val="20"/>
        </w:rPr>
        <w:t>Elisée</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Lwatumba</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Kasonia</w:t>
      </w:r>
      <w:proofErr w:type="spellEnd"/>
      <w:r w:rsidRPr="006755BF">
        <w:rPr>
          <w:rFonts w:ascii="Arial" w:hAnsi="Arial" w:cs="Arial"/>
          <w:bCs/>
          <w:sz w:val="20"/>
          <w:szCs w:val="20"/>
        </w:rPr>
        <w:t xml:space="preserve"> and Eric </w:t>
      </w:r>
      <w:proofErr w:type="spellStart"/>
      <w:r w:rsidRPr="006755BF">
        <w:rPr>
          <w:rFonts w:ascii="Arial" w:hAnsi="Arial" w:cs="Arial"/>
          <w:bCs/>
          <w:sz w:val="20"/>
          <w:szCs w:val="20"/>
        </w:rPr>
        <w:t>Muhindo</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Muvumbu</w:t>
      </w:r>
      <w:proofErr w:type="spellEnd"/>
      <w:r w:rsidRPr="006755BF" w:rsidDel="000141C5">
        <w:rPr>
          <w:rFonts w:ascii="Arial" w:hAnsi="Arial" w:cs="Arial"/>
          <w:bCs/>
          <w:sz w:val="20"/>
          <w:szCs w:val="20"/>
        </w:rPr>
        <w:t xml:space="preserve"> </w:t>
      </w:r>
      <w:r w:rsidR="00434F9C" w:rsidRPr="006755BF">
        <w:rPr>
          <w:rFonts w:ascii="Arial" w:hAnsi="Arial" w:cs="Arial"/>
          <w:bCs/>
          <w:sz w:val="20"/>
          <w:szCs w:val="20"/>
        </w:rPr>
        <w:t xml:space="preserve">were </w:t>
      </w:r>
      <w:r w:rsidR="00B137B9" w:rsidRPr="006755BF">
        <w:rPr>
          <w:rFonts w:ascii="Arial" w:hAnsi="Arial" w:cs="Arial"/>
          <w:bCs/>
          <w:sz w:val="20"/>
          <w:szCs w:val="20"/>
        </w:rPr>
        <w:t xml:space="preserve">arrested on </w:t>
      </w:r>
      <w:r w:rsidR="00C22D0F" w:rsidRPr="006755BF">
        <w:rPr>
          <w:rFonts w:ascii="Arial" w:hAnsi="Arial" w:cs="Arial"/>
          <w:bCs/>
          <w:sz w:val="20"/>
          <w:szCs w:val="20"/>
        </w:rPr>
        <w:t>April</w:t>
      </w:r>
      <w:r w:rsidR="00512770">
        <w:rPr>
          <w:rFonts w:ascii="Arial" w:hAnsi="Arial" w:cs="Arial"/>
          <w:bCs/>
          <w:sz w:val="20"/>
          <w:szCs w:val="20"/>
        </w:rPr>
        <w:t xml:space="preserve"> 19, </w:t>
      </w:r>
      <w:proofErr w:type="gramStart"/>
      <w:r w:rsidR="00512770">
        <w:rPr>
          <w:rFonts w:ascii="Arial" w:hAnsi="Arial" w:cs="Arial"/>
          <w:bCs/>
          <w:sz w:val="20"/>
          <w:szCs w:val="20"/>
        </w:rPr>
        <w:t>2021</w:t>
      </w:r>
      <w:proofErr w:type="gramEnd"/>
      <w:r w:rsidR="00100F2F" w:rsidRPr="006755BF">
        <w:rPr>
          <w:rFonts w:ascii="Arial" w:hAnsi="Arial" w:cs="Arial"/>
          <w:bCs/>
          <w:sz w:val="20"/>
          <w:szCs w:val="20"/>
        </w:rPr>
        <w:t xml:space="preserve"> </w:t>
      </w:r>
      <w:r w:rsidR="004449D3" w:rsidRPr="006755BF">
        <w:rPr>
          <w:rFonts w:ascii="Arial" w:hAnsi="Arial" w:cs="Arial"/>
          <w:bCs/>
          <w:sz w:val="20"/>
          <w:szCs w:val="20"/>
        </w:rPr>
        <w:t>in the town of Butembo, in the Democratic Republic of Congo’s (DRC) North Kivu province</w:t>
      </w:r>
      <w:r w:rsidR="00D9462D" w:rsidRPr="006755BF">
        <w:rPr>
          <w:rFonts w:ascii="Arial" w:hAnsi="Arial" w:cs="Arial"/>
          <w:bCs/>
          <w:sz w:val="20"/>
          <w:szCs w:val="20"/>
        </w:rPr>
        <w:t>,</w:t>
      </w:r>
      <w:r w:rsidR="004449D3" w:rsidRPr="006755BF">
        <w:rPr>
          <w:rFonts w:ascii="Arial" w:hAnsi="Arial" w:cs="Arial"/>
          <w:bCs/>
          <w:sz w:val="20"/>
          <w:szCs w:val="20"/>
        </w:rPr>
        <w:t xml:space="preserve"> </w:t>
      </w:r>
      <w:r w:rsidR="00100F2F" w:rsidRPr="006755BF">
        <w:rPr>
          <w:rFonts w:ascii="Arial" w:hAnsi="Arial" w:cs="Arial"/>
          <w:bCs/>
          <w:sz w:val="20"/>
          <w:szCs w:val="20"/>
        </w:rPr>
        <w:t>by officers believed to be members of the National Intelligence Agency (ANR</w:t>
      </w:r>
      <w:r w:rsidR="00C22D0F" w:rsidRPr="006755BF">
        <w:rPr>
          <w:rFonts w:ascii="Arial" w:hAnsi="Arial" w:cs="Arial"/>
          <w:bCs/>
          <w:sz w:val="20"/>
          <w:szCs w:val="20"/>
        </w:rPr>
        <w:t>)</w:t>
      </w:r>
      <w:r w:rsidR="00B065FF" w:rsidRPr="006755BF">
        <w:rPr>
          <w:rFonts w:ascii="Arial" w:hAnsi="Arial" w:cs="Arial"/>
          <w:bCs/>
          <w:sz w:val="20"/>
          <w:szCs w:val="20"/>
        </w:rPr>
        <w:t xml:space="preserve">, </w:t>
      </w:r>
      <w:r w:rsidR="008930BA" w:rsidRPr="006755BF">
        <w:rPr>
          <w:rFonts w:ascii="Arial" w:hAnsi="Arial" w:cs="Arial"/>
          <w:bCs/>
          <w:sz w:val="20"/>
          <w:szCs w:val="20"/>
        </w:rPr>
        <w:t>while</w:t>
      </w:r>
      <w:r w:rsidR="00C22D0F" w:rsidRPr="006755BF">
        <w:rPr>
          <w:rFonts w:ascii="Arial" w:hAnsi="Arial" w:cs="Arial"/>
          <w:bCs/>
          <w:sz w:val="20"/>
          <w:szCs w:val="20"/>
        </w:rPr>
        <w:t xml:space="preserve"> </w:t>
      </w:r>
      <w:r w:rsidR="00D245D1" w:rsidRPr="006755BF">
        <w:rPr>
          <w:rFonts w:ascii="Arial" w:hAnsi="Arial" w:cs="Arial"/>
          <w:bCs/>
          <w:sz w:val="20"/>
          <w:szCs w:val="20"/>
        </w:rPr>
        <w:t xml:space="preserve">they were walking on the street with megaphones </w:t>
      </w:r>
      <w:r w:rsidR="00C22D0F" w:rsidRPr="006755BF">
        <w:rPr>
          <w:rFonts w:ascii="Arial" w:hAnsi="Arial" w:cs="Arial"/>
          <w:bCs/>
          <w:sz w:val="20"/>
          <w:szCs w:val="20"/>
        </w:rPr>
        <w:t xml:space="preserve">calling for a general strike in </w:t>
      </w:r>
      <w:r w:rsidR="00275940" w:rsidRPr="006755BF">
        <w:rPr>
          <w:rFonts w:ascii="Arial" w:hAnsi="Arial" w:cs="Arial"/>
          <w:bCs/>
          <w:sz w:val="20"/>
          <w:szCs w:val="20"/>
        </w:rPr>
        <w:t xml:space="preserve">Butembo to protest against increased security incidents </w:t>
      </w:r>
      <w:r w:rsidR="000A5615" w:rsidRPr="006755BF">
        <w:rPr>
          <w:rFonts w:ascii="Arial" w:hAnsi="Arial" w:cs="Arial"/>
          <w:bCs/>
          <w:sz w:val="20"/>
          <w:szCs w:val="20"/>
        </w:rPr>
        <w:t xml:space="preserve">and killings of civilians </w:t>
      </w:r>
      <w:r w:rsidR="00275940" w:rsidRPr="006755BF">
        <w:rPr>
          <w:rFonts w:ascii="Arial" w:hAnsi="Arial" w:cs="Arial"/>
          <w:bCs/>
          <w:sz w:val="20"/>
          <w:szCs w:val="20"/>
        </w:rPr>
        <w:t xml:space="preserve">in the </w:t>
      </w:r>
      <w:r w:rsidR="000A5615" w:rsidRPr="006755BF">
        <w:rPr>
          <w:rFonts w:ascii="Arial" w:hAnsi="Arial" w:cs="Arial"/>
          <w:bCs/>
          <w:sz w:val="20"/>
          <w:szCs w:val="20"/>
        </w:rPr>
        <w:t xml:space="preserve">neighbouring </w:t>
      </w:r>
      <w:r w:rsidR="00275940" w:rsidRPr="006755BF">
        <w:rPr>
          <w:rFonts w:ascii="Arial" w:hAnsi="Arial" w:cs="Arial"/>
          <w:bCs/>
          <w:sz w:val="20"/>
          <w:szCs w:val="20"/>
        </w:rPr>
        <w:t>territory of Beni</w:t>
      </w:r>
      <w:r w:rsidR="001B26C5" w:rsidRPr="006755BF">
        <w:rPr>
          <w:rFonts w:ascii="Arial" w:hAnsi="Arial" w:cs="Arial"/>
          <w:b/>
          <w:sz w:val="20"/>
          <w:szCs w:val="20"/>
        </w:rPr>
        <w:t xml:space="preserve">. </w:t>
      </w:r>
      <w:r w:rsidR="001B26C5" w:rsidRPr="006755BF">
        <w:rPr>
          <w:rFonts w:ascii="Arial" w:hAnsi="Arial" w:cs="Arial"/>
          <w:bCs/>
          <w:sz w:val="20"/>
          <w:szCs w:val="20"/>
        </w:rPr>
        <w:t xml:space="preserve">The call to strike was an appeal from LUCHA and other civil society organizations in the region to peacefully </w:t>
      </w:r>
      <w:proofErr w:type="gramStart"/>
      <w:r w:rsidR="001B26C5" w:rsidRPr="006755BF">
        <w:rPr>
          <w:rFonts w:ascii="Arial" w:hAnsi="Arial" w:cs="Arial"/>
          <w:bCs/>
          <w:sz w:val="20"/>
          <w:szCs w:val="20"/>
        </w:rPr>
        <w:t>protest against</w:t>
      </w:r>
      <w:proofErr w:type="gramEnd"/>
      <w:r w:rsidR="001B26C5" w:rsidRPr="006755BF">
        <w:rPr>
          <w:rFonts w:ascii="Arial" w:hAnsi="Arial" w:cs="Arial"/>
          <w:bCs/>
          <w:sz w:val="20"/>
          <w:szCs w:val="20"/>
        </w:rPr>
        <w:t xml:space="preserve"> the government</w:t>
      </w:r>
      <w:r w:rsidR="00ED53EF" w:rsidRPr="006755BF">
        <w:rPr>
          <w:rFonts w:ascii="Arial" w:hAnsi="Arial" w:cs="Arial"/>
          <w:bCs/>
          <w:sz w:val="20"/>
          <w:szCs w:val="20"/>
        </w:rPr>
        <w:t>’s</w:t>
      </w:r>
      <w:r w:rsidR="001B26C5" w:rsidRPr="006755BF">
        <w:rPr>
          <w:rFonts w:ascii="Arial" w:hAnsi="Arial" w:cs="Arial"/>
          <w:bCs/>
          <w:sz w:val="20"/>
          <w:szCs w:val="20"/>
        </w:rPr>
        <w:t xml:space="preserve"> failure to protect civilians</w:t>
      </w:r>
      <w:r w:rsidR="00C61ABB" w:rsidRPr="006755BF">
        <w:rPr>
          <w:rFonts w:ascii="Arial" w:hAnsi="Arial" w:cs="Arial"/>
          <w:bCs/>
          <w:sz w:val="20"/>
          <w:szCs w:val="20"/>
        </w:rPr>
        <w:t xml:space="preserve"> </w:t>
      </w:r>
      <w:r w:rsidR="001B26C5" w:rsidRPr="006755BF">
        <w:rPr>
          <w:rFonts w:ascii="Arial" w:hAnsi="Arial" w:cs="Arial"/>
          <w:bCs/>
          <w:sz w:val="20"/>
          <w:szCs w:val="20"/>
        </w:rPr>
        <w:t>from armed groups attacks</w:t>
      </w:r>
      <w:r w:rsidR="00387C18" w:rsidRPr="006755BF">
        <w:rPr>
          <w:rFonts w:ascii="Arial" w:hAnsi="Arial" w:cs="Arial"/>
          <w:bCs/>
          <w:sz w:val="20"/>
          <w:szCs w:val="20"/>
        </w:rPr>
        <w:t>.</w:t>
      </w:r>
    </w:p>
    <w:p w14:paraId="4F2DA4B8" w14:textId="17107154" w:rsidR="00822513" w:rsidRPr="006755BF" w:rsidRDefault="00822513" w:rsidP="006755BF">
      <w:pPr>
        <w:spacing w:after="0" w:line="240" w:lineRule="auto"/>
        <w:jc w:val="both"/>
        <w:rPr>
          <w:rFonts w:ascii="Arial" w:hAnsi="Arial" w:cs="Arial"/>
          <w:b/>
          <w:sz w:val="20"/>
          <w:szCs w:val="20"/>
        </w:rPr>
      </w:pPr>
    </w:p>
    <w:p w14:paraId="7AAD3B6F" w14:textId="604D569C" w:rsidR="00632A23" w:rsidRPr="006755BF" w:rsidRDefault="00001D9B" w:rsidP="006755BF">
      <w:pPr>
        <w:spacing w:after="0" w:line="240" w:lineRule="auto"/>
        <w:jc w:val="both"/>
        <w:rPr>
          <w:rFonts w:ascii="Arial" w:hAnsi="Arial" w:cs="Arial"/>
          <w:bCs/>
          <w:color w:val="auto"/>
          <w:sz w:val="20"/>
          <w:szCs w:val="20"/>
        </w:rPr>
      </w:pPr>
      <w:proofErr w:type="spellStart"/>
      <w:r w:rsidRPr="006755BF">
        <w:rPr>
          <w:rFonts w:ascii="Arial" w:hAnsi="Arial" w:cs="Arial"/>
          <w:bCs/>
          <w:sz w:val="20"/>
          <w:szCs w:val="20"/>
        </w:rPr>
        <w:t>Elisée</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Lwatumba</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Kasonia</w:t>
      </w:r>
      <w:proofErr w:type="spellEnd"/>
      <w:r w:rsidRPr="006755BF">
        <w:rPr>
          <w:rFonts w:ascii="Arial" w:hAnsi="Arial" w:cs="Arial"/>
          <w:bCs/>
          <w:sz w:val="20"/>
          <w:szCs w:val="20"/>
        </w:rPr>
        <w:t xml:space="preserve"> and Eric </w:t>
      </w:r>
      <w:proofErr w:type="spellStart"/>
      <w:r w:rsidRPr="006755BF">
        <w:rPr>
          <w:rFonts w:ascii="Arial" w:hAnsi="Arial" w:cs="Arial"/>
          <w:bCs/>
          <w:sz w:val="20"/>
          <w:szCs w:val="20"/>
        </w:rPr>
        <w:t>Muhindo</w:t>
      </w:r>
      <w:proofErr w:type="spellEnd"/>
      <w:r w:rsidRPr="006755BF">
        <w:rPr>
          <w:rFonts w:ascii="Arial" w:hAnsi="Arial" w:cs="Arial"/>
          <w:bCs/>
          <w:sz w:val="20"/>
          <w:szCs w:val="20"/>
        </w:rPr>
        <w:t xml:space="preserve"> </w:t>
      </w:r>
      <w:proofErr w:type="spellStart"/>
      <w:r w:rsidRPr="006755BF">
        <w:rPr>
          <w:rFonts w:ascii="Arial" w:hAnsi="Arial" w:cs="Arial"/>
          <w:bCs/>
          <w:sz w:val="20"/>
          <w:szCs w:val="20"/>
        </w:rPr>
        <w:t>Muvumbu’s</w:t>
      </w:r>
      <w:proofErr w:type="spellEnd"/>
      <w:r w:rsidR="00C95B04" w:rsidRPr="006755BF">
        <w:rPr>
          <w:rFonts w:ascii="Arial" w:hAnsi="Arial" w:cs="Arial"/>
          <w:bCs/>
          <w:sz w:val="20"/>
          <w:szCs w:val="20"/>
        </w:rPr>
        <w:t xml:space="preserve"> peaceful act</w:t>
      </w:r>
      <w:r w:rsidR="008D1C03" w:rsidRPr="006755BF">
        <w:rPr>
          <w:rFonts w:ascii="Arial" w:hAnsi="Arial" w:cs="Arial"/>
          <w:bCs/>
          <w:sz w:val="20"/>
          <w:szCs w:val="20"/>
        </w:rPr>
        <w:t xml:space="preserve"> of </w:t>
      </w:r>
      <w:r w:rsidR="00781E8A" w:rsidRPr="006755BF">
        <w:rPr>
          <w:rFonts w:ascii="Arial" w:hAnsi="Arial" w:cs="Arial"/>
          <w:bCs/>
          <w:sz w:val="20"/>
          <w:szCs w:val="20"/>
        </w:rPr>
        <w:t>call</w:t>
      </w:r>
      <w:r w:rsidR="008D1C03" w:rsidRPr="006755BF">
        <w:rPr>
          <w:rFonts w:ascii="Arial" w:hAnsi="Arial" w:cs="Arial"/>
          <w:bCs/>
          <w:sz w:val="20"/>
          <w:szCs w:val="20"/>
        </w:rPr>
        <w:t>ing</w:t>
      </w:r>
      <w:r w:rsidR="00781E8A" w:rsidRPr="006755BF">
        <w:rPr>
          <w:rFonts w:ascii="Arial" w:hAnsi="Arial" w:cs="Arial"/>
          <w:bCs/>
          <w:sz w:val="20"/>
          <w:szCs w:val="20"/>
        </w:rPr>
        <w:t xml:space="preserve"> for</w:t>
      </w:r>
      <w:r w:rsidR="00C031FD" w:rsidRPr="006755BF">
        <w:rPr>
          <w:rFonts w:ascii="Arial" w:hAnsi="Arial" w:cs="Arial"/>
          <w:bCs/>
          <w:sz w:val="20"/>
          <w:szCs w:val="20"/>
        </w:rPr>
        <w:t xml:space="preserve"> a</w:t>
      </w:r>
      <w:r w:rsidR="00781E8A" w:rsidRPr="006755BF">
        <w:rPr>
          <w:rFonts w:ascii="Arial" w:hAnsi="Arial" w:cs="Arial"/>
          <w:bCs/>
          <w:sz w:val="20"/>
          <w:szCs w:val="20"/>
        </w:rPr>
        <w:t xml:space="preserve"> general strike to express their views on the </w:t>
      </w:r>
      <w:r w:rsidR="00ED53EF" w:rsidRPr="006755BF">
        <w:rPr>
          <w:rFonts w:ascii="Arial" w:hAnsi="Arial" w:cs="Arial"/>
          <w:bCs/>
          <w:sz w:val="20"/>
          <w:szCs w:val="20"/>
        </w:rPr>
        <w:t xml:space="preserve">government’s responsibility to protect civilians </w:t>
      </w:r>
      <w:r w:rsidR="006472E4" w:rsidRPr="006755BF">
        <w:rPr>
          <w:rFonts w:ascii="Arial" w:hAnsi="Arial" w:cs="Arial"/>
          <w:bCs/>
          <w:sz w:val="20"/>
          <w:szCs w:val="20"/>
        </w:rPr>
        <w:t>is not a crime</w:t>
      </w:r>
      <w:r w:rsidR="0066583B" w:rsidRPr="006755BF">
        <w:rPr>
          <w:rFonts w:ascii="Arial" w:hAnsi="Arial" w:cs="Arial"/>
          <w:bCs/>
          <w:sz w:val="20"/>
          <w:szCs w:val="20"/>
        </w:rPr>
        <w:t>.</w:t>
      </w:r>
      <w:r w:rsidR="006850A3" w:rsidRPr="006755BF">
        <w:rPr>
          <w:rFonts w:ascii="Arial" w:hAnsi="Arial" w:cs="Arial"/>
          <w:bCs/>
          <w:color w:val="FF0000"/>
          <w:sz w:val="20"/>
          <w:szCs w:val="20"/>
        </w:rPr>
        <w:t xml:space="preserve"> </w:t>
      </w:r>
      <w:r w:rsidR="00F10A5C" w:rsidRPr="006755BF">
        <w:rPr>
          <w:rFonts w:ascii="Arial" w:hAnsi="Arial" w:cs="Arial"/>
          <w:bCs/>
          <w:color w:val="auto"/>
          <w:sz w:val="20"/>
          <w:szCs w:val="20"/>
        </w:rPr>
        <w:t xml:space="preserve">Amnesty International is deeply concerned that </w:t>
      </w:r>
      <w:r w:rsidR="00684299" w:rsidRPr="006755BF">
        <w:rPr>
          <w:rFonts w:ascii="Arial" w:hAnsi="Arial" w:cs="Arial"/>
          <w:bCs/>
          <w:color w:val="auto"/>
          <w:sz w:val="20"/>
          <w:szCs w:val="20"/>
        </w:rPr>
        <w:t xml:space="preserve">the prosecution of </w:t>
      </w:r>
      <w:r w:rsidR="00AB385F" w:rsidRPr="006755BF">
        <w:rPr>
          <w:rFonts w:ascii="Arial" w:hAnsi="Arial" w:cs="Arial"/>
          <w:bCs/>
          <w:color w:val="auto"/>
          <w:sz w:val="20"/>
          <w:szCs w:val="20"/>
        </w:rPr>
        <w:t xml:space="preserve">the two human rights defenders is </w:t>
      </w:r>
      <w:r w:rsidR="00F66EFE" w:rsidRPr="006755BF">
        <w:rPr>
          <w:rFonts w:ascii="Arial" w:hAnsi="Arial" w:cs="Arial"/>
          <w:bCs/>
          <w:color w:val="auto"/>
          <w:sz w:val="20"/>
          <w:szCs w:val="20"/>
        </w:rPr>
        <w:t xml:space="preserve">a violation of their right </w:t>
      </w:r>
      <w:r w:rsidR="00F10A5C" w:rsidRPr="006755BF">
        <w:rPr>
          <w:rFonts w:ascii="Arial" w:hAnsi="Arial" w:cs="Arial"/>
          <w:bCs/>
          <w:color w:val="auto"/>
          <w:sz w:val="20"/>
          <w:szCs w:val="20"/>
        </w:rPr>
        <w:t>to freedom of expression and peaceful assembly</w:t>
      </w:r>
      <w:r w:rsidR="00721FA9" w:rsidRPr="006755BF">
        <w:rPr>
          <w:rFonts w:ascii="Arial" w:hAnsi="Arial" w:cs="Arial"/>
          <w:bCs/>
          <w:color w:val="auto"/>
          <w:sz w:val="20"/>
          <w:szCs w:val="20"/>
        </w:rPr>
        <w:t xml:space="preserve"> as guaranteed by DRC</w:t>
      </w:r>
      <w:r w:rsidR="00E95C4F" w:rsidRPr="006755BF">
        <w:rPr>
          <w:rFonts w:ascii="Arial" w:hAnsi="Arial" w:cs="Arial"/>
          <w:bCs/>
          <w:color w:val="auto"/>
          <w:sz w:val="20"/>
          <w:szCs w:val="20"/>
        </w:rPr>
        <w:t>’s</w:t>
      </w:r>
      <w:r w:rsidR="00721FA9" w:rsidRPr="006755BF">
        <w:rPr>
          <w:rFonts w:ascii="Arial" w:hAnsi="Arial" w:cs="Arial"/>
          <w:bCs/>
          <w:color w:val="auto"/>
          <w:sz w:val="20"/>
          <w:szCs w:val="20"/>
        </w:rPr>
        <w:t xml:space="preserve"> </w:t>
      </w:r>
      <w:r w:rsidR="00E95C4F" w:rsidRPr="006755BF">
        <w:rPr>
          <w:rFonts w:ascii="Arial" w:hAnsi="Arial" w:cs="Arial"/>
          <w:bCs/>
          <w:color w:val="auto"/>
          <w:sz w:val="20"/>
          <w:szCs w:val="20"/>
        </w:rPr>
        <w:t>c</w:t>
      </w:r>
      <w:r w:rsidR="00721FA9" w:rsidRPr="006755BF">
        <w:rPr>
          <w:rFonts w:ascii="Arial" w:hAnsi="Arial" w:cs="Arial"/>
          <w:bCs/>
          <w:color w:val="auto"/>
          <w:sz w:val="20"/>
          <w:szCs w:val="20"/>
        </w:rPr>
        <w:t>onstitution and the African Charter for Human and Peoples’ Rights</w:t>
      </w:r>
      <w:r w:rsidR="00A2033C" w:rsidRPr="006755BF">
        <w:rPr>
          <w:rFonts w:ascii="Arial" w:hAnsi="Arial" w:cs="Arial"/>
          <w:bCs/>
          <w:color w:val="auto"/>
          <w:sz w:val="20"/>
          <w:szCs w:val="20"/>
        </w:rPr>
        <w:t>.</w:t>
      </w:r>
    </w:p>
    <w:p w14:paraId="4B970E52" w14:textId="42569512" w:rsidR="009A359F" w:rsidRPr="006755BF" w:rsidRDefault="009A359F" w:rsidP="006755BF">
      <w:pPr>
        <w:spacing w:after="0" w:line="240" w:lineRule="auto"/>
        <w:jc w:val="both"/>
        <w:rPr>
          <w:rFonts w:ascii="Arial" w:hAnsi="Arial" w:cs="Arial"/>
          <w:bCs/>
          <w:color w:val="auto"/>
          <w:sz w:val="20"/>
          <w:szCs w:val="20"/>
        </w:rPr>
      </w:pPr>
    </w:p>
    <w:p w14:paraId="6F9D1A12" w14:textId="0F2B605D" w:rsidR="001F521A" w:rsidRPr="006755BF" w:rsidRDefault="008339B8" w:rsidP="006755BF">
      <w:pPr>
        <w:spacing w:after="0" w:line="240" w:lineRule="auto"/>
        <w:jc w:val="both"/>
        <w:rPr>
          <w:rFonts w:ascii="Arial" w:hAnsi="Arial" w:cs="Arial"/>
          <w:bCs/>
          <w:sz w:val="20"/>
          <w:szCs w:val="20"/>
        </w:rPr>
      </w:pPr>
      <w:r w:rsidRPr="006755BF">
        <w:rPr>
          <w:rFonts w:ascii="Arial" w:hAnsi="Arial" w:cs="Arial"/>
          <w:b/>
          <w:color w:val="auto"/>
          <w:sz w:val="20"/>
          <w:szCs w:val="20"/>
        </w:rPr>
        <w:t>I</w:t>
      </w:r>
      <w:r w:rsidRPr="006755BF">
        <w:rPr>
          <w:rFonts w:ascii="Arial" w:hAnsi="Arial" w:cs="Arial"/>
          <w:bCs/>
          <w:color w:val="auto"/>
          <w:sz w:val="20"/>
          <w:szCs w:val="20"/>
        </w:rPr>
        <w:t xml:space="preserve"> </w:t>
      </w:r>
      <w:r w:rsidR="007759D2" w:rsidRPr="006755BF">
        <w:rPr>
          <w:rFonts w:ascii="Arial" w:hAnsi="Arial" w:cs="Arial"/>
          <w:bCs/>
          <w:color w:val="auto"/>
          <w:sz w:val="20"/>
          <w:szCs w:val="20"/>
        </w:rPr>
        <w:t xml:space="preserve">therefore </w:t>
      </w:r>
      <w:r w:rsidRPr="006755BF">
        <w:rPr>
          <w:rFonts w:ascii="Arial" w:hAnsi="Arial" w:cs="Arial"/>
          <w:bCs/>
          <w:color w:val="auto"/>
          <w:sz w:val="20"/>
          <w:szCs w:val="20"/>
        </w:rPr>
        <w:t xml:space="preserve">call </w:t>
      </w:r>
      <w:r w:rsidR="00ED53EF" w:rsidRPr="006755BF">
        <w:rPr>
          <w:rFonts w:ascii="Arial" w:hAnsi="Arial" w:cs="Arial"/>
          <w:bCs/>
          <w:color w:val="auto"/>
          <w:sz w:val="20"/>
          <w:szCs w:val="20"/>
        </w:rPr>
        <w:t xml:space="preserve">on </w:t>
      </w:r>
      <w:r w:rsidRPr="006755BF">
        <w:rPr>
          <w:rFonts w:ascii="Arial" w:hAnsi="Arial" w:cs="Arial"/>
          <w:bCs/>
          <w:color w:val="auto"/>
          <w:sz w:val="20"/>
          <w:szCs w:val="20"/>
        </w:rPr>
        <w:t>you to</w:t>
      </w:r>
      <w:r w:rsidR="001F521A" w:rsidRPr="006755BF">
        <w:rPr>
          <w:rFonts w:ascii="Arial" w:hAnsi="Arial" w:cs="Arial"/>
          <w:bCs/>
          <w:color w:val="auto"/>
          <w:sz w:val="20"/>
          <w:szCs w:val="20"/>
        </w:rPr>
        <w:t xml:space="preserve"> do </w:t>
      </w:r>
      <w:r w:rsidR="00395184" w:rsidRPr="006755BF">
        <w:rPr>
          <w:rFonts w:ascii="Arial" w:hAnsi="Arial" w:cs="Arial"/>
          <w:bCs/>
          <w:color w:val="auto"/>
          <w:sz w:val="20"/>
          <w:szCs w:val="20"/>
        </w:rPr>
        <w:t xml:space="preserve">everything </w:t>
      </w:r>
      <w:r w:rsidR="001F521A" w:rsidRPr="006755BF">
        <w:rPr>
          <w:rFonts w:ascii="Arial" w:hAnsi="Arial" w:cs="Arial"/>
          <w:bCs/>
          <w:color w:val="auto"/>
          <w:sz w:val="20"/>
          <w:szCs w:val="20"/>
        </w:rPr>
        <w:t xml:space="preserve">in your power to </w:t>
      </w:r>
      <w:r w:rsidRPr="006755BF">
        <w:rPr>
          <w:rFonts w:ascii="Arial" w:hAnsi="Arial" w:cs="Arial"/>
          <w:bCs/>
          <w:color w:val="auto"/>
          <w:sz w:val="20"/>
          <w:szCs w:val="20"/>
        </w:rPr>
        <w:t>ensure that</w:t>
      </w:r>
      <w:r w:rsidR="006F3F84" w:rsidRPr="006755BF">
        <w:rPr>
          <w:rFonts w:ascii="Arial" w:hAnsi="Arial" w:cs="Arial"/>
          <w:bCs/>
          <w:color w:val="auto"/>
          <w:sz w:val="20"/>
          <w:szCs w:val="20"/>
        </w:rPr>
        <w:t xml:space="preserve"> </w:t>
      </w:r>
      <w:r w:rsidR="00847E1B" w:rsidRPr="006755BF">
        <w:rPr>
          <w:rFonts w:ascii="Arial" w:hAnsi="Arial" w:cs="Arial"/>
          <w:bCs/>
          <w:color w:val="auto"/>
          <w:sz w:val="20"/>
          <w:szCs w:val="20"/>
        </w:rPr>
        <w:t xml:space="preserve">the </w:t>
      </w:r>
      <w:r w:rsidR="004A1183" w:rsidRPr="006755BF">
        <w:rPr>
          <w:rFonts w:ascii="Arial" w:hAnsi="Arial" w:cs="Arial"/>
          <w:bCs/>
          <w:color w:val="auto"/>
          <w:sz w:val="20"/>
          <w:szCs w:val="20"/>
        </w:rPr>
        <w:t>charg</w:t>
      </w:r>
      <w:r w:rsidR="009340DE" w:rsidRPr="006755BF">
        <w:rPr>
          <w:rFonts w:ascii="Arial" w:hAnsi="Arial" w:cs="Arial"/>
          <w:bCs/>
          <w:color w:val="auto"/>
          <w:sz w:val="20"/>
          <w:szCs w:val="20"/>
        </w:rPr>
        <w:t>e</w:t>
      </w:r>
      <w:r w:rsidR="006F3F84" w:rsidRPr="006755BF">
        <w:rPr>
          <w:rFonts w:ascii="Arial" w:hAnsi="Arial" w:cs="Arial"/>
          <w:bCs/>
          <w:color w:val="auto"/>
          <w:sz w:val="20"/>
          <w:szCs w:val="20"/>
        </w:rPr>
        <w:t>s a</w:t>
      </w:r>
      <w:r w:rsidR="00071974" w:rsidRPr="006755BF">
        <w:rPr>
          <w:rFonts w:ascii="Arial" w:hAnsi="Arial" w:cs="Arial"/>
          <w:bCs/>
          <w:color w:val="auto"/>
          <w:sz w:val="20"/>
          <w:szCs w:val="20"/>
        </w:rPr>
        <w:t>gainst</w:t>
      </w:r>
      <w:r w:rsidRPr="006755BF">
        <w:rPr>
          <w:rFonts w:ascii="Arial" w:hAnsi="Arial" w:cs="Arial"/>
          <w:bCs/>
          <w:color w:val="auto"/>
          <w:sz w:val="20"/>
          <w:szCs w:val="20"/>
        </w:rPr>
        <w:t xml:space="preserve"> </w:t>
      </w:r>
      <w:proofErr w:type="spellStart"/>
      <w:r w:rsidR="001F521A" w:rsidRPr="006755BF">
        <w:rPr>
          <w:rFonts w:ascii="Arial" w:hAnsi="Arial" w:cs="Arial"/>
          <w:bCs/>
          <w:color w:val="auto"/>
          <w:sz w:val="20"/>
          <w:szCs w:val="20"/>
        </w:rPr>
        <w:t>Elisée</w:t>
      </w:r>
      <w:proofErr w:type="spellEnd"/>
      <w:r w:rsidRPr="006755BF">
        <w:rPr>
          <w:rFonts w:ascii="Arial" w:hAnsi="Arial" w:cs="Arial"/>
          <w:bCs/>
          <w:color w:val="auto"/>
          <w:sz w:val="20"/>
          <w:szCs w:val="20"/>
        </w:rPr>
        <w:t xml:space="preserve"> </w:t>
      </w:r>
      <w:proofErr w:type="spellStart"/>
      <w:r w:rsidR="00145DBA" w:rsidRPr="006755BF">
        <w:rPr>
          <w:rFonts w:ascii="Arial" w:hAnsi="Arial" w:cs="Arial"/>
          <w:bCs/>
          <w:color w:val="auto"/>
          <w:sz w:val="20"/>
          <w:szCs w:val="20"/>
        </w:rPr>
        <w:t>Lwatumba</w:t>
      </w:r>
      <w:proofErr w:type="spellEnd"/>
      <w:r w:rsidR="00145DBA" w:rsidRPr="006755BF">
        <w:rPr>
          <w:rFonts w:ascii="Arial" w:hAnsi="Arial" w:cs="Arial"/>
          <w:bCs/>
          <w:color w:val="auto"/>
          <w:sz w:val="20"/>
          <w:szCs w:val="20"/>
        </w:rPr>
        <w:t xml:space="preserve"> </w:t>
      </w:r>
      <w:proofErr w:type="spellStart"/>
      <w:r w:rsidR="00145DBA" w:rsidRPr="006755BF">
        <w:rPr>
          <w:rFonts w:ascii="Arial" w:hAnsi="Arial" w:cs="Arial"/>
          <w:bCs/>
          <w:color w:val="auto"/>
          <w:sz w:val="20"/>
          <w:szCs w:val="20"/>
        </w:rPr>
        <w:t>Kasonia</w:t>
      </w:r>
      <w:proofErr w:type="spellEnd"/>
      <w:r w:rsidR="00145DBA" w:rsidRPr="006755BF">
        <w:rPr>
          <w:rFonts w:ascii="Arial" w:hAnsi="Arial" w:cs="Arial"/>
          <w:bCs/>
          <w:color w:val="auto"/>
          <w:sz w:val="20"/>
          <w:szCs w:val="20"/>
        </w:rPr>
        <w:t xml:space="preserve"> </w:t>
      </w:r>
      <w:r w:rsidRPr="006755BF">
        <w:rPr>
          <w:rFonts w:ascii="Arial" w:hAnsi="Arial" w:cs="Arial"/>
          <w:bCs/>
          <w:color w:val="auto"/>
          <w:sz w:val="20"/>
          <w:szCs w:val="20"/>
        </w:rPr>
        <w:t xml:space="preserve">and Eric </w:t>
      </w:r>
      <w:proofErr w:type="spellStart"/>
      <w:r w:rsidR="00145DBA" w:rsidRPr="006755BF">
        <w:rPr>
          <w:rFonts w:ascii="Arial" w:hAnsi="Arial" w:cs="Arial"/>
          <w:bCs/>
          <w:color w:val="auto"/>
          <w:sz w:val="20"/>
          <w:szCs w:val="20"/>
        </w:rPr>
        <w:t>Muhindo</w:t>
      </w:r>
      <w:proofErr w:type="spellEnd"/>
      <w:r w:rsidR="00145DBA" w:rsidRPr="006755BF">
        <w:rPr>
          <w:rFonts w:ascii="Arial" w:hAnsi="Arial" w:cs="Arial"/>
          <w:bCs/>
          <w:color w:val="auto"/>
          <w:sz w:val="20"/>
          <w:szCs w:val="20"/>
        </w:rPr>
        <w:t xml:space="preserve"> </w:t>
      </w:r>
      <w:proofErr w:type="spellStart"/>
      <w:r w:rsidR="00145DBA" w:rsidRPr="006755BF">
        <w:rPr>
          <w:rFonts w:ascii="Arial" w:hAnsi="Arial" w:cs="Arial"/>
          <w:bCs/>
          <w:color w:val="auto"/>
          <w:sz w:val="20"/>
          <w:szCs w:val="20"/>
        </w:rPr>
        <w:t>Muvumbu</w:t>
      </w:r>
      <w:proofErr w:type="spellEnd"/>
      <w:r w:rsidR="00145DBA" w:rsidRPr="006755BF">
        <w:rPr>
          <w:rFonts w:ascii="Arial" w:hAnsi="Arial" w:cs="Arial"/>
          <w:bCs/>
          <w:color w:val="auto"/>
          <w:sz w:val="20"/>
          <w:szCs w:val="20"/>
        </w:rPr>
        <w:t xml:space="preserve"> </w:t>
      </w:r>
      <w:r w:rsidRPr="006755BF">
        <w:rPr>
          <w:rFonts w:ascii="Arial" w:hAnsi="Arial" w:cs="Arial"/>
          <w:bCs/>
          <w:color w:val="auto"/>
          <w:sz w:val="20"/>
          <w:szCs w:val="20"/>
        </w:rPr>
        <w:t xml:space="preserve">are </w:t>
      </w:r>
      <w:r w:rsidR="00071974" w:rsidRPr="006755BF">
        <w:rPr>
          <w:rFonts w:ascii="Arial" w:hAnsi="Arial" w:cs="Arial"/>
          <w:bCs/>
          <w:color w:val="auto"/>
          <w:sz w:val="20"/>
          <w:szCs w:val="20"/>
        </w:rPr>
        <w:t>dropped</w:t>
      </w:r>
      <w:r w:rsidR="0043549F" w:rsidRPr="006755BF">
        <w:rPr>
          <w:rFonts w:ascii="Arial" w:hAnsi="Arial" w:cs="Arial"/>
          <w:bCs/>
          <w:color w:val="auto"/>
          <w:sz w:val="20"/>
          <w:szCs w:val="20"/>
        </w:rPr>
        <w:t xml:space="preserve">, the </w:t>
      </w:r>
      <w:r w:rsidR="00CA7ED5" w:rsidRPr="006755BF">
        <w:rPr>
          <w:rFonts w:ascii="Arial" w:hAnsi="Arial" w:cs="Arial"/>
          <w:bCs/>
          <w:color w:val="auto"/>
          <w:sz w:val="20"/>
          <w:szCs w:val="20"/>
        </w:rPr>
        <w:t>arbitrary restrictions</w:t>
      </w:r>
      <w:r w:rsidR="0043549F" w:rsidRPr="006755BF">
        <w:rPr>
          <w:rFonts w:ascii="Arial" w:hAnsi="Arial" w:cs="Arial"/>
          <w:bCs/>
          <w:color w:val="auto"/>
          <w:sz w:val="20"/>
          <w:szCs w:val="20"/>
        </w:rPr>
        <w:t xml:space="preserve"> </w:t>
      </w:r>
      <w:r w:rsidR="00CA7ED5" w:rsidRPr="006755BF">
        <w:rPr>
          <w:rFonts w:ascii="Arial" w:hAnsi="Arial" w:cs="Arial"/>
          <w:bCs/>
          <w:color w:val="auto"/>
          <w:sz w:val="20"/>
          <w:szCs w:val="20"/>
        </w:rPr>
        <w:t>imposed on their right to free</w:t>
      </w:r>
      <w:r w:rsidR="00364819" w:rsidRPr="006755BF">
        <w:rPr>
          <w:rFonts w:ascii="Arial" w:hAnsi="Arial" w:cs="Arial"/>
          <w:bCs/>
          <w:color w:val="auto"/>
          <w:sz w:val="20"/>
          <w:szCs w:val="20"/>
        </w:rPr>
        <w:t>dom of</w:t>
      </w:r>
      <w:r w:rsidR="00CA7ED5" w:rsidRPr="006755BF">
        <w:rPr>
          <w:rFonts w:ascii="Arial" w:hAnsi="Arial" w:cs="Arial"/>
          <w:bCs/>
          <w:color w:val="auto"/>
          <w:sz w:val="20"/>
          <w:szCs w:val="20"/>
        </w:rPr>
        <w:t xml:space="preserve"> movement</w:t>
      </w:r>
      <w:r w:rsidR="0043549F" w:rsidRPr="006755BF">
        <w:rPr>
          <w:rFonts w:ascii="Arial" w:hAnsi="Arial" w:cs="Arial"/>
          <w:bCs/>
          <w:color w:val="auto"/>
          <w:sz w:val="20"/>
          <w:szCs w:val="20"/>
        </w:rPr>
        <w:t xml:space="preserve"> </w:t>
      </w:r>
      <w:r w:rsidR="00377F47" w:rsidRPr="006755BF">
        <w:rPr>
          <w:rFonts w:ascii="Arial" w:hAnsi="Arial" w:cs="Arial"/>
          <w:bCs/>
          <w:sz w:val="20"/>
          <w:szCs w:val="20"/>
        </w:rPr>
        <w:t xml:space="preserve">and expression </w:t>
      </w:r>
      <w:r w:rsidR="0043549F" w:rsidRPr="006755BF">
        <w:rPr>
          <w:rFonts w:ascii="Arial" w:hAnsi="Arial" w:cs="Arial"/>
          <w:bCs/>
          <w:sz w:val="20"/>
          <w:szCs w:val="20"/>
        </w:rPr>
        <w:t xml:space="preserve">are lifted, and that they and </w:t>
      </w:r>
      <w:proofErr w:type="gramStart"/>
      <w:r w:rsidR="0043549F" w:rsidRPr="006755BF">
        <w:rPr>
          <w:rFonts w:ascii="Arial" w:hAnsi="Arial" w:cs="Arial"/>
          <w:bCs/>
          <w:sz w:val="20"/>
          <w:szCs w:val="20"/>
        </w:rPr>
        <w:t>are able to</w:t>
      </w:r>
      <w:proofErr w:type="gramEnd"/>
      <w:r w:rsidR="0043549F" w:rsidRPr="006755BF">
        <w:rPr>
          <w:rFonts w:ascii="Arial" w:hAnsi="Arial" w:cs="Arial"/>
          <w:bCs/>
          <w:sz w:val="20"/>
          <w:szCs w:val="20"/>
        </w:rPr>
        <w:t xml:space="preserve"> continue to do their vital human rights work without fear of</w:t>
      </w:r>
      <w:r w:rsidR="006509E0" w:rsidRPr="006755BF">
        <w:rPr>
          <w:rFonts w:ascii="Arial" w:hAnsi="Arial" w:cs="Arial"/>
          <w:bCs/>
          <w:sz w:val="20"/>
          <w:szCs w:val="20"/>
        </w:rPr>
        <w:t xml:space="preserve"> further prosecution </w:t>
      </w:r>
      <w:r w:rsidR="004A3D69" w:rsidRPr="006755BF">
        <w:rPr>
          <w:rFonts w:ascii="Arial" w:hAnsi="Arial" w:cs="Arial"/>
          <w:bCs/>
          <w:sz w:val="20"/>
          <w:szCs w:val="20"/>
        </w:rPr>
        <w:t>and/or</w:t>
      </w:r>
      <w:r w:rsidR="0043549F" w:rsidRPr="006755BF">
        <w:rPr>
          <w:rFonts w:ascii="Arial" w:hAnsi="Arial" w:cs="Arial"/>
          <w:bCs/>
          <w:sz w:val="20"/>
          <w:szCs w:val="20"/>
        </w:rPr>
        <w:t xml:space="preserve"> reprisals.</w:t>
      </w:r>
    </w:p>
    <w:p w14:paraId="480E07C5" w14:textId="77777777" w:rsidR="001F521A" w:rsidRPr="006755BF" w:rsidRDefault="001F521A" w:rsidP="006755BF">
      <w:pPr>
        <w:spacing w:after="0" w:line="240" w:lineRule="auto"/>
        <w:jc w:val="both"/>
        <w:rPr>
          <w:rFonts w:ascii="Arial" w:hAnsi="Arial" w:cs="Arial"/>
          <w:bCs/>
          <w:sz w:val="20"/>
          <w:szCs w:val="20"/>
        </w:rPr>
      </w:pPr>
    </w:p>
    <w:p w14:paraId="23DB6DB7" w14:textId="571E9256" w:rsidR="006E415C" w:rsidRPr="00512770" w:rsidRDefault="00501839" w:rsidP="006755BF">
      <w:pPr>
        <w:spacing w:after="0" w:line="240" w:lineRule="auto"/>
        <w:jc w:val="both"/>
        <w:rPr>
          <w:rFonts w:ascii="Arial" w:hAnsi="Arial" w:cs="Arial"/>
          <w:bCs/>
          <w:sz w:val="20"/>
          <w:szCs w:val="20"/>
        </w:rPr>
      </w:pPr>
      <w:r w:rsidRPr="006755BF">
        <w:rPr>
          <w:rFonts w:ascii="Arial" w:hAnsi="Arial" w:cs="Arial"/>
          <w:bCs/>
          <w:sz w:val="20"/>
          <w:szCs w:val="20"/>
        </w:rPr>
        <w:t>S</w:t>
      </w:r>
      <w:r w:rsidR="005D2C37" w:rsidRPr="006755BF">
        <w:rPr>
          <w:rFonts w:ascii="Arial" w:hAnsi="Arial" w:cs="Arial"/>
          <w:bCs/>
          <w:sz w:val="20"/>
          <w:szCs w:val="20"/>
        </w:rPr>
        <w:t>incerely,</w:t>
      </w:r>
    </w:p>
    <w:p w14:paraId="4432B633" w14:textId="77777777" w:rsidR="0082127B" w:rsidRPr="006755BF" w:rsidRDefault="0082127B" w:rsidP="006755BF">
      <w:pPr>
        <w:pStyle w:val="AIBoxHeading"/>
        <w:shd w:val="clear" w:color="auto" w:fill="D9D9D9" w:themeFill="background1" w:themeFillShade="D9"/>
        <w:spacing w:line="240" w:lineRule="auto"/>
        <w:rPr>
          <w:rFonts w:ascii="Arial" w:hAnsi="Arial" w:cs="Arial"/>
          <w:b/>
          <w:sz w:val="32"/>
          <w:szCs w:val="32"/>
        </w:rPr>
      </w:pPr>
      <w:r w:rsidRPr="006755BF">
        <w:rPr>
          <w:rFonts w:ascii="Arial" w:hAnsi="Arial" w:cs="Arial"/>
          <w:b/>
          <w:sz w:val="32"/>
          <w:szCs w:val="32"/>
        </w:rPr>
        <w:lastRenderedPageBreak/>
        <w:t>Additional information</w:t>
      </w:r>
    </w:p>
    <w:p w14:paraId="688498B1" w14:textId="77777777" w:rsidR="005D2C37" w:rsidRPr="006755BF" w:rsidRDefault="005D2C37" w:rsidP="006755BF">
      <w:pPr>
        <w:spacing w:after="0" w:line="240" w:lineRule="auto"/>
        <w:jc w:val="both"/>
        <w:rPr>
          <w:rFonts w:ascii="Arial" w:hAnsi="Arial" w:cs="Arial"/>
        </w:rPr>
      </w:pPr>
    </w:p>
    <w:p w14:paraId="5D635C26" w14:textId="0319501E" w:rsidR="00E62E4B" w:rsidRPr="006755BF" w:rsidRDefault="00EC4143" w:rsidP="006755BF">
      <w:pPr>
        <w:spacing w:line="240" w:lineRule="auto"/>
        <w:jc w:val="both"/>
        <w:rPr>
          <w:rFonts w:ascii="Arial" w:hAnsi="Arial" w:cs="Arial"/>
          <w:bCs/>
          <w:sz w:val="20"/>
          <w:szCs w:val="20"/>
          <w:lang w:eastAsia="en-US"/>
        </w:rPr>
      </w:pPr>
      <w:r w:rsidRPr="006755BF">
        <w:rPr>
          <w:rFonts w:ascii="Arial" w:hAnsi="Arial" w:cs="Arial"/>
          <w:bCs/>
          <w:sz w:val="20"/>
          <w:szCs w:val="20"/>
          <w:lang w:eastAsia="en-US"/>
        </w:rPr>
        <w:t xml:space="preserve">Prior to </w:t>
      </w:r>
      <w:proofErr w:type="spellStart"/>
      <w:r w:rsidR="00947503" w:rsidRPr="006755BF">
        <w:rPr>
          <w:rFonts w:ascii="Arial" w:hAnsi="Arial" w:cs="Arial"/>
          <w:bCs/>
          <w:sz w:val="20"/>
          <w:szCs w:val="20"/>
          <w:lang w:eastAsia="en-US"/>
        </w:rPr>
        <w:t>Elisée</w:t>
      </w:r>
      <w:proofErr w:type="spellEnd"/>
      <w:r w:rsidR="00947503" w:rsidRPr="006755BF">
        <w:rPr>
          <w:rFonts w:ascii="Arial" w:hAnsi="Arial" w:cs="Arial"/>
          <w:bCs/>
          <w:sz w:val="20"/>
          <w:szCs w:val="20"/>
          <w:lang w:eastAsia="en-US"/>
        </w:rPr>
        <w:t xml:space="preserve"> </w:t>
      </w:r>
      <w:proofErr w:type="spellStart"/>
      <w:r w:rsidR="00947503" w:rsidRPr="006755BF">
        <w:rPr>
          <w:rFonts w:ascii="Arial" w:hAnsi="Arial" w:cs="Arial"/>
          <w:bCs/>
          <w:sz w:val="20"/>
          <w:szCs w:val="20"/>
          <w:lang w:eastAsia="en-US"/>
        </w:rPr>
        <w:t>Lwatumba</w:t>
      </w:r>
      <w:proofErr w:type="spellEnd"/>
      <w:r w:rsidR="00947503" w:rsidRPr="006755BF">
        <w:rPr>
          <w:rFonts w:ascii="Arial" w:hAnsi="Arial" w:cs="Arial"/>
          <w:bCs/>
          <w:sz w:val="20"/>
          <w:szCs w:val="20"/>
          <w:lang w:eastAsia="en-US"/>
        </w:rPr>
        <w:t xml:space="preserve"> </w:t>
      </w:r>
      <w:proofErr w:type="spellStart"/>
      <w:r w:rsidR="00947503" w:rsidRPr="006755BF">
        <w:rPr>
          <w:rFonts w:ascii="Arial" w:hAnsi="Arial" w:cs="Arial"/>
          <w:bCs/>
          <w:sz w:val="20"/>
          <w:szCs w:val="20"/>
          <w:lang w:eastAsia="en-US"/>
        </w:rPr>
        <w:t>Kaonia</w:t>
      </w:r>
      <w:proofErr w:type="spellEnd"/>
      <w:r w:rsidR="00947503" w:rsidRPr="006755BF">
        <w:rPr>
          <w:rFonts w:ascii="Arial" w:hAnsi="Arial" w:cs="Arial"/>
          <w:bCs/>
          <w:sz w:val="20"/>
          <w:szCs w:val="20"/>
          <w:lang w:eastAsia="en-US"/>
        </w:rPr>
        <w:t xml:space="preserve"> and Eric </w:t>
      </w:r>
      <w:proofErr w:type="spellStart"/>
      <w:r w:rsidR="00947503" w:rsidRPr="006755BF">
        <w:rPr>
          <w:rFonts w:ascii="Arial" w:hAnsi="Arial" w:cs="Arial"/>
          <w:bCs/>
          <w:sz w:val="20"/>
          <w:szCs w:val="20"/>
          <w:lang w:eastAsia="en-US"/>
        </w:rPr>
        <w:t>Muhindo</w:t>
      </w:r>
      <w:proofErr w:type="spellEnd"/>
      <w:r w:rsidR="00947503" w:rsidRPr="006755BF">
        <w:rPr>
          <w:rFonts w:ascii="Arial" w:hAnsi="Arial" w:cs="Arial"/>
          <w:bCs/>
          <w:sz w:val="20"/>
          <w:szCs w:val="20"/>
          <w:lang w:eastAsia="en-US"/>
        </w:rPr>
        <w:t xml:space="preserve"> </w:t>
      </w:r>
      <w:proofErr w:type="spellStart"/>
      <w:r w:rsidR="00947503" w:rsidRPr="006755BF">
        <w:rPr>
          <w:rFonts w:ascii="Arial" w:hAnsi="Arial" w:cs="Arial"/>
          <w:bCs/>
          <w:sz w:val="20"/>
          <w:szCs w:val="20"/>
          <w:lang w:eastAsia="en-US"/>
        </w:rPr>
        <w:t>Muvumbu’s</w:t>
      </w:r>
      <w:proofErr w:type="spellEnd"/>
      <w:r w:rsidRPr="006755BF">
        <w:rPr>
          <w:rFonts w:ascii="Arial" w:hAnsi="Arial" w:cs="Arial"/>
          <w:bCs/>
          <w:sz w:val="20"/>
          <w:szCs w:val="20"/>
          <w:lang w:eastAsia="en-US"/>
        </w:rPr>
        <w:t xml:space="preserve"> release, the Minister of Human Rights </w:t>
      </w:r>
      <w:hyperlink r:id="rId19" w:history="1">
        <w:r w:rsidRPr="006755BF">
          <w:rPr>
            <w:rStyle w:val="Hyperlink"/>
            <w:rFonts w:ascii="Arial" w:hAnsi="Arial" w:cs="Arial"/>
            <w:bCs/>
            <w:sz w:val="20"/>
            <w:szCs w:val="20"/>
            <w:lang w:eastAsia="en-US"/>
          </w:rPr>
          <w:t>publicly called for their release</w:t>
        </w:r>
      </w:hyperlink>
      <w:r w:rsidRPr="006755BF">
        <w:rPr>
          <w:rFonts w:ascii="Arial" w:hAnsi="Arial" w:cs="Arial"/>
          <w:bCs/>
          <w:sz w:val="20"/>
          <w:szCs w:val="20"/>
          <w:lang w:eastAsia="en-US"/>
        </w:rPr>
        <w:t xml:space="preserve"> during his visit </w:t>
      </w:r>
      <w:r w:rsidR="002258DB" w:rsidRPr="006755BF">
        <w:rPr>
          <w:rFonts w:ascii="Arial" w:hAnsi="Arial" w:cs="Arial"/>
          <w:bCs/>
          <w:sz w:val="20"/>
          <w:szCs w:val="20"/>
          <w:lang w:eastAsia="en-US"/>
        </w:rPr>
        <w:t>in North Kivu on July</w:t>
      </w:r>
      <w:r w:rsidR="00512770">
        <w:rPr>
          <w:rFonts w:ascii="Arial" w:hAnsi="Arial" w:cs="Arial"/>
          <w:bCs/>
          <w:sz w:val="20"/>
          <w:szCs w:val="20"/>
          <w:lang w:eastAsia="en-US"/>
        </w:rPr>
        <w:t xml:space="preserve"> 14, 2021</w:t>
      </w:r>
      <w:r w:rsidR="00E62E4B" w:rsidRPr="006755BF">
        <w:rPr>
          <w:rFonts w:ascii="Arial" w:hAnsi="Arial" w:cs="Arial"/>
          <w:bCs/>
          <w:sz w:val="20"/>
          <w:szCs w:val="20"/>
          <w:lang w:eastAsia="en-US"/>
        </w:rPr>
        <w:t>.</w:t>
      </w:r>
    </w:p>
    <w:p w14:paraId="5BA9D3AD" w14:textId="2477DBDF" w:rsidR="00357F33" w:rsidRPr="006755BF" w:rsidRDefault="00357F33" w:rsidP="006755BF">
      <w:pPr>
        <w:spacing w:line="240" w:lineRule="auto"/>
        <w:jc w:val="both"/>
        <w:rPr>
          <w:rFonts w:ascii="Arial" w:hAnsi="Arial" w:cs="Arial"/>
          <w:sz w:val="20"/>
          <w:szCs w:val="20"/>
          <w:lang w:eastAsia="en-US"/>
        </w:rPr>
      </w:pPr>
      <w:proofErr w:type="spellStart"/>
      <w:r w:rsidRPr="006755BF">
        <w:rPr>
          <w:rFonts w:ascii="Arial" w:hAnsi="Arial" w:cs="Arial"/>
          <w:sz w:val="20"/>
          <w:szCs w:val="20"/>
          <w:lang w:eastAsia="en-US"/>
        </w:rPr>
        <w:t>Elisée</w:t>
      </w:r>
      <w:proofErr w:type="spellEnd"/>
      <w:r w:rsidRPr="006755BF">
        <w:rPr>
          <w:rFonts w:ascii="Arial" w:hAnsi="Arial" w:cs="Arial"/>
          <w:sz w:val="20"/>
          <w:szCs w:val="20"/>
          <w:lang w:eastAsia="en-US"/>
        </w:rPr>
        <w:t xml:space="preserve"> </w:t>
      </w:r>
      <w:proofErr w:type="spellStart"/>
      <w:r w:rsidRPr="006755BF">
        <w:rPr>
          <w:rFonts w:ascii="Arial" w:hAnsi="Arial" w:cs="Arial"/>
          <w:sz w:val="20"/>
          <w:szCs w:val="20"/>
          <w:lang w:eastAsia="en-US"/>
        </w:rPr>
        <w:t>Lwatumba</w:t>
      </w:r>
      <w:proofErr w:type="spellEnd"/>
      <w:r w:rsidRPr="006755BF">
        <w:rPr>
          <w:rFonts w:ascii="Arial" w:hAnsi="Arial" w:cs="Arial"/>
          <w:sz w:val="20"/>
          <w:szCs w:val="20"/>
          <w:lang w:eastAsia="en-US"/>
        </w:rPr>
        <w:t xml:space="preserve"> </w:t>
      </w:r>
      <w:proofErr w:type="spellStart"/>
      <w:r w:rsidRPr="006755BF">
        <w:rPr>
          <w:rFonts w:ascii="Arial" w:hAnsi="Arial" w:cs="Arial"/>
          <w:sz w:val="20"/>
          <w:szCs w:val="20"/>
          <w:lang w:eastAsia="en-US"/>
        </w:rPr>
        <w:t>Kasonia</w:t>
      </w:r>
      <w:proofErr w:type="spellEnd"/>
      <w:r w:rsidRPr="006755BF">
        <w:rPr>
          <w:rFonts w:ascii="Arial" w:hAnsi="Arial" w:cs="Arial"/>
          <w:sz w:val="20"/>
          <w:szCs w:val="20"/>
          <w:lang w:eastAsia="en-US"/>
        </w:rPr>
        <w:t xml:space="preserve"> is in his last year of high school. He has been denied </w:t>
      </w:r>
      <w:r w:rsidR="00E95C4F" w:rsidRPr="006755BF">
        <w:rPr>
          <w:rFonts w:ascii="Arial" w:hAnsi="Arial" w:cs="Arial"/>
          <w:sz w:val="20"/>
          <w:szCs w:val="20"/>
          <w:lang w:eastAsia="en-US"/>
        </w:rPr>
        <w:t xml:space="preserve">the opportunity </w:t>
      </w:r>
      <w:r w:rsidRPr="006755BF">
        <w:rPr>
          <w:rFonts w:ascii="Arial" w:hAnsi="Arial" w:cs="Arial"/>
          <w:sz w:val="20"/>
          <w:szCs w:val="20"/>
          <w:lang w:eastAsia="en-US"/>
        </w:rPr>
        <w:t xml:space="preserve">to complete pre-tests for the upcoming national exam which gives access to tertiary education. Eric </w:t>
      </w:r>
      <w:proofErr w:type="spellStart"/>
      <w:r w:rsidRPr="006755BF">
        <w:rPr>
          <w:rFonts w:ascii="Arial" w:hAnsi="Arial" w:cs="Arial"/>
          <w:sz w:val="20"/>
          <w:szCs w:val="20"/>
          <w:lang w:eastAsia="en-US"/>
        </w:rPr>
        <w:t>Muhindo</w:t>
      </w:r>
      <w:proofErr w:type="spellEnd"/>
      <w:r w:rsidRPr="006755BF">
        <w:rPr>
          <w:rFonts w:ascii="Arial" w:hAnsi="Arial" w:cs="Arial"/>
          <w:sz w:val="20"/>
          <w:szCs w:val="20"/>
          <w:lang w:eastAsia="en-US"/>
        </w:rPr>
        <w:t xml:space="preserve"> </w:t>
      </w:r>
      <w:proofErr w:type="spellStart"/>
      <w:r w:rsidRPr="006755BF">
        <w:rPr>
          <w:rFonts w:ascii="Arial" w:hAnsi="Arial" w:cs="Arial"/>
          <w:sz w:val="20"/>
          <w:szCs w:val="20"/>
          <w:lang w:eastAsia="en-US"/>
        </w:rPr>
        <w:t>Muvumbu</w:t>
      </w:r>
      <w:proofErr w:type="spellEnd"/>
      <w:r w:rsidRPr="006755BF">
        <w:rPr>
          <w:rFonts w:ascii="Arial" w:hAnsi="Arial" w:cs="Arial"/>
          <w:sz w:val="20"/>
          <w:szCs w:val="20"/>
          <w:lang w:eastAsia="en-US"/>
        </w:rPr>
        <w:t xml:space="preserve"> is married and a father of two children, aged </w:t>
      </w:r>
      <w:r w:rsidR="00E95C4F" w:rsidRPr="006755BF">
        <w:rPr>
          <w:rFonts w:ascii="Arial" w:hAnsi="Arial" w:cs="Arial"/>
          <w:sz w:val="20"/>
          <w:szCs w:val="20"/>
          <w:lang w:eastAsia="en-US"/>
        </w:rPr>
        <w:t>two and eight.</w:t>
      </w:r>
      <w:r w:rsidRPr="006755BF">
        <w:rPr>
          <w:rFonts w:ascii="Arial" w:hAnsi="Arial" w:cs="Arial"/>
          <w:sz w:val="20"/>
          <w:szCs w:val="20"/>
          <w:lang w:eastAsia="en-US"/>
        </w:rPr>
        <w:t xml:space="preserve"> His small business has gone bankrupt due to his prolonged absence, leaving his wife struggling to provide for their two children alone.</w:t>
      </w:r>
    </w:p>
    <w:p w14:paraId="320CA92D" w14:textId="1D0299E7" w:rsidR="00522F43" w:rsidRPr="006755BF" w:rsidRDefault="009D2E51" w:rsidP="006755BF">
      <w:pPr>
        <w:spacing w:line="240" w:lineRule="auto"/>
        <w:jc w:val="both"/>
        <w:rPr>
          <w:rFonts w:ascii="Arial" w:hAnsi="Arial" w:cs="Arial"/>
          <w:sz w:val="20"/>
          <w:szCs w:val="20"/>
          <w:lang w:eastAsia="en-US"/>
        </w:rPr>
      </w:pPr>
      <w:r w:rsidRPr="006755BF">
        <w:rPr>
          <w:rFonts w:ascii="Arial" w:hAnsi="Arial" w:cs="Arial"/>
          <w:sz w:val="20"/>
          <w:szCs w:val="20"/>
          <w:lang w:eastAsia="en-US"/>
        </w:rPr>
        <w:t xml:space="preserve">On </w:t>
      </w:r>
      <w:r w:rsidR="00611362" w:rsidRPr="006755BF">
        <w:rPr>
          <w:rFonts w:ascii="Arial" w:hAnsi="Arial" w:cs="Arial"/>
          <w:sz w:val="20"/>
          <w:szCs w:val="20"/>
          <w:lang w:eastAsia="en-US"/>
        </w:rPr>
        <w:t>May</w:t>
      </w:r>
      <w:r w:rsidR="00512770">
        <w:rPr>
          <w:rFonts w:ascii="Arial" w:hAnsi="Arial" w:cs="Arial"/>
          <w:sz w:val="20"/>
          <w:szCs w:val="20"/>
          <w:lang w:eastAsia="en-US"/>
        </w:rPr>
        <w:t xml:space="preserve"> 6</w:t>
      </w:r>
      <w:r w:rsidR="00611362" w:rsidRPr="006755BF">
        <w:rPr>
          <w:rFonts w:ascii="Arial" w:hAnsi="Arial" w:cs="Arial"/>
          <w:sz w:val="20"/>
          <w:szCs w:val="20"/>
          <w:lang w:eastAsia="en-US"/>
        </w:rPr>
        <w:t>,</w:t>
      </w:r>
      <w:r w:rsidR="00512770">
        <w:rPr>
          <w:rFonts w:ascii="Arial" w:hAnsi="Arial" w:cs="Arial"/>
          <w:sz w:val="20"/>
          <w:szCs w:val="20"/>
          <w:lang w:eastAsia="en-US"/>
        </w:rPr>
        <w:t xml:space="preserve"> </w:t>
      </w:r>
      <w:proofErr w:type="gramStart"/>
      <w:r w:rsidR="00512770">
        <w:rPr>
          <w:rFonts w:ascii="Arial" w:hAnsi="Arial" w:cs="Arial"/>
          <w:sz w:val="20"/>
          <w:szCs w:val="20"/>
          <w:lang w:eastAsia="en-US"/>
        </w:rPr>
        <w:t>2021</w:t>
      </w:r>
      <w:proofErr w:type="gramEnd"/>
      <w:r w:rsidR="00611362" w:rsidRPr="006755BF">
        <w:rPr>
          <w:rFonts w:ascii="Arial" w:hAnsi="Arial" w:cs="Arial"/>
          <w:sz w:val="20"/>
          <w:szCs w:val="20"/>
          <w:lang w:eastAsia="en-US"/>
        </w:rPr>
        <w:t xml:space="preserve"> the DRC authorities announced a “State of Siege” for </w:t>
      </w:r>
      <w:r w:rsidR="00F92002" w:rsidRPr="006755BF">
        <w:rPr>
          <w:rFonts w:ascii="Arial" w:hAnsi="Arial" w:cs="Arial"/>
          <w:sz w:val="20"/>
          <w:szCs w:val="20"/>
          <w:lang w:eastAsia="en-US"/>
        </w:rPr>
        <w:t>two provinces in the east</w:t>
      </w:r>
      <w:r w:rsidR="00262B66" w:rsidRPr="006755BF">
        <w:rPr>
          <w:rFonts w:ascii="Arial" w:hAnsi="Arial" w:cs="Arial"/>
          <w:sz w:val="20"/>
          <w:szCs w:val="20"/>
          <w:lang w:eastAsia="en-US"/>
        </w:rPr>
        <w:t>ern part of the country</w:t>
      </w:r>
      <w:r w:rsidR="00E95C4F" w:rsidRPr="006755BF">
        <w:rPr>
          <w:rFonts w:ascii="Arial" w:hAnsi="Arial" w:cs="Arial"/>
          <w:sz w:val="20"/>
          <w:szCs w:val="20"/>
          <w:lang w:eastAsia="en-US"/>
        </w:rPr>
        <w:t>,</w:t>
      </w:r>
      <w:r w:rsidR="00F92002" w:rsidRPr="006755BF">
        <w:rPr>
          <w:rFonts w:ascii="Arial" w:hAnsi="Arial" w:cs="Arial"/>
          <w:sz w:val="20"/>
          <w:szCs w:val="20"/>
          <w:lang w:eastAsia="en-US"/>
        </w:rPr>
        <w:t xml:space="preserve"> North Kivu and </w:t>
      </w:r>
      <w:proofErr w:type="spellStart"/>
      <w:r w:rsidR="00F92002" w:rsidRPr="006755BF">
        <w:rPr>
          <w:rFonts w:ascii="Arial" w:hAnsi="Arial" w:cs="Arial"/>
          <w:sz w:val="20"/>
          <w:szCs w:val="20"/>
          <w:lang w:eastAsia="en-US"/>
        </w:rPr>
        <w:t>Ituri</w:t>
      </w:r>
      <w:proofErr w:type="spellEnd"/>
      <w:r w:rsidR="00F92002" w:rsidRPr="006755BF">
        <w:rPr>
          <w:rFonts w:ascii="Arial" w:hAnsi="Arial" w:cs="Arial"/>
          <w:sz w:val="20"/>
          <w:szCs w:val="20"/>
          <w:lang w:eastAsia="en-US"/>
        </w:rPr>
        <w:t>.</w:t>
      </w:r>
      <w:r w:rsidR="0047433D" w:rsidRPr="006755BF">
        <w:rPr>
          <w:rFonts w:ascii="Arial" w:hAnsi="Arial" w:cs="Arial"/>
          <w:sz w:val="20"/>
          <w:szCs w:val="20"/>
          <w:lang w:eastAsia="en-US"/>
        </w:rPr>
        <w:t xml:space="preserve"> This decision, according to the authorities</w:t>
      </w:r>
      <w:r w:rsidR="00716375" w:rsidRPr="006755BF">
        <w:rPr>
          <w:rFonts w:ascii="Arial" w:hAnsi="Arial" w:cs="Arial"/>
          <w:sz w:val="20"/>
          <w:szCs w:val="20"/>
          <w:lang w:eastAsia="en-US"/>
        </w:rPr>
        <w:t>,</w:t>
      </w:r>
      <w:r w:rsidR="0055413B" w:rsidRPr="006755BF">
        <w:rPr>
          <w:rFonts w:ascii="Arial" w:hAnsi="Arial" w:cs="Arial"/>
          <w:sz w:val="20"/>
          <w:szCs w:val="20"/>
          <w:lang w:eastAsia="en-US"/>
        </w:rPr>
        <w:t xml:space="preserve"> </w:t>
      </w:r>
      <w:r w:rsidR="00716375" w:rsidRPr="006755BF">
        <w:rPr>
          <w:rFonts w:ascii="Arial" w:hAnsi="Arial" w:cs="Arial"/>
          <w:sz w:val="20"/>
          <w:szCs w:val="20"/>
          <w:lang w:eastAsia="en-US"/>
        </w:rPr>
        <w:t>was</w:t>
      </w:r>
      <w:r w:rsidR="0055413B" w:rsidRPr="006755BF">
        <w:rPr>
          <w:rFonts w:ascii="Arial" w:hAnsi="Arial" w:cs="Arial"/>
          <w:sz w:val="20"/>
          <w:szCs w:val="20"/>
          <w:lang w:eastAsia="en-US"/>
        </w:rPr>
        <w:t xml:space="preserve"> meant to </w:t>
      </w:r>
      <w:r w:rsidR="0047433D" w:rsidRPr="006755BF">
        <w:rPr>
          <w:rFonts w:ascii="Arial" w:hAnsi="Arial" w:cs="Arial"/>
          <w:sz w:val="20"/>
          <w:szCs w:val="20"/>
          <w:lang w:eastAsia="en-US"/>
        </w:rPr>
        <w:t xml:space="preserve">restore </w:t>
      </w:r>
      <w:r w:rsidR="00B13DB5" w:rsidRPr="006755BF">
        <w:rPr>
          <w:rFonts w:ascii="Arial" w:hAnsi="Arial" w:cs="Arial"/>
          <w:sz w:val="20"/>
          <w:szCs w:val="20"/>
          <w:lang w:eastAsia="en-US"/>
        </w:rPr>
        <w:t xml:space="preserve">security and </w:t>
      </w:r>
      <w:r w:rsidR="0047433D" w:rsidRPr="006755BF">
        <w:rPr>
          <w:rFonts w:ascii="Arial" w:hAnsi="Arial" w:cs="Arial"/>
          <w:sz w:val="20"/>
          <w:szCs w:val="20"/>
          <w:lang w:eastAsia="en-US"/>
        </w:rPr>
        <w:t xml:space="preserve">peace in the two provinces where decades of armed conflict and violence have left thousands of people dead and forced </w:t>
      </w:r>
      <w:r w:rsidR="00716375" w:rsidRPr="006755BF">
        <w:rPr>
          <w:rFonts w:ascii="Arial" w:hAnsi="Arial" w:cs="Arial"/>
          <w:sz w:val="20"/>
          <w:szCs w:val="20"/>
          <w:lang w:eastAsia="en-US"/>
        </w:rPr>
        <w:t>many</w:t>
      </w:r>
      <w:r w:rsidR="004D0A5E" w:rsidRPr="006755BF">
        <w:rPr>
          <w:rFonts w:ascii="Arial" w:hAnsi="Arial" w:cs="Arial"/>
          <w:sz w:val="20"/>
          <w:szCs w:val="20"/>
          <w:lang w:eastAsia="en-US"/>
        </w:rPr>
        <w:t xml:space="preserve"> more</w:t>
      </w:r>
      <w:r w:rsidR="00716375" w:rsidRPr="006755BF">
        <w:rPr>
          <w:rFonts w:ascii="Arial" w:hAnsi="Arial" w:cs="Arial"/>
          <w:sz w:val="20"/>
          <w:szCs w:val="20"/>
          <w:lang w:eastAsia="en-US"/>
        </w:rPr>
        <w:t xml:space="preserve"> </w:t>
      </w:r>
      <w:r w:rsidR="0047433D" w:rsidRPr="006755BF">
        <w:rPr>
          <w:rFonts w:ascii="Arial" w:hAnsi="Arial" w:cs="Arial"/>
          <w:sz w:val="20"/>
          <w:szCs w:val="20"/>
          <w:lang w:eastAsia="en-US"/>
        </w:rPr>
        <w:t>to flee their homes.</w:t>
      </w:r>
      <w:r w:rsidR="0055413B" w:rsidRPr="006755BF">
        <w:rPr>
          <w:rFonts w:ascii="Arial" w:hAnsi="Arial" w:cs="Arial"/>
          <w:sz w:val="20"/>
          <w:szCs w:val="20"/>
          <w:lang w:eastAsia="en-US"/>
        </w:rPr>
        <w:t xml:space="preserve"> </w:t>
      </w:r>
      <w:r w:rsidR="00A27F3A" w:rsidRPr="006755BF">
        <w:rPr>
          <w:rFonts w:ascii="Arial" w:hAnsi="Arial" w:cs="Arial"/>
          <w:sz w:val="20"/>
          <w:szCs w:val="20"/>
          <w:lang w:eastAsia="en-US"/>
        </w:rPr>
        <w:t xml:space="preserve">Under this </w:t>
      </w:r>
      <w:r w:rsidR="00E95C4F" w:rsidRPr="006755BF">
        <w:rPr>
          <w:rFonts w:ascii="Arial" w:hAnsi="Arial" w:cs="Arial"/>
          <w:sz w:val="20"/>
          <w:szCs w:val="20"/>
          <w:lang w:eastAsia="en-US"/>
        </w:rPr>
        <w:t xml:space="preserve">martial law, </w:t>
      </w:r>
      <w:r w:rsidR="00A27F3A" w:rsidRPr="006755BF">
        <w:rPr>
          <w:rFonts w:ascii="Arial" w:hAnsi="Arial" w:cs="Arial"/>
          <w:sz w:val="20"/>
          <w:szCs w:val="20"/>
          <w:lang w:eastAsia="en-US"/>
        </w:rPr>
        <w:t>the civilian administration</w:t>
      </w:r>
      <w:r w:rsidR="00137F91" w:rsidRPr="006755BF">
        <w:rPr>
          <w:rFonts w:ascii="Arial" w:hAnsi="Arial" w:cs="Arial"/>
          <w:sz w:val="20"/>
          <w:szCs w:val="20"/>
          <w:lang w:eastAsia="en-US"/>
        </w:rPr>
        <w:t>, including</w:t>
      </w:r>
      <w:r w:rsidR="00E95C4F" w:rsidRPr="006755BF">
        <w:rPr>
          <w:rFonts w:ascii="Arial" w:hAnsi="Arial" w:cs="Arial"/>
          <w:sz w:val="20"/>
          <w:szCs w:val="20"/>
          <w:lang w:eastAsia="en-US"/>
        </w:rPr>
        <w:t xml:space="preserve"> </w:t>
      </w:r>
      <w:r w:rsidR="00137F91" w:rsidRPr="006755BF">
        <w:rPr>
          <w:rFonts w:ascii="Arial" w:hAnsi="Arial" w:cs="Arial"/>
          <w:sz w:val="20"/>
          <w:szCs w:val="20"/>
          <w:lang w:eastAsia="en-US"/>
        </w:rPr>
        <w:t>justice,</w:t>
      </w:r>
      <w:r w:rsidR="00A27F3A" w:rsidRPr="006755BF">
        <w:rPr>
          <w:rFonts w:ascii="Arial" w:hAnsi="Arial" w:cs="Arial"/>
          <w:sz w:val="20"/>
          <w:szCs w:val="20"/>
          <w:lang w:eastAsia="en-US"/>
        </w:rPr>
        <w:t xml:space="preserve"> was replaced by the</w:t>
      </w:r>
      <w:r w:rsidR="00137F91" w:rsidRPr="006755BF">
        <w:rPr>
          <w:rFonts w:ascii="Arial" w:hAnsi="Arial" w:cs="Arial"/>
          <w:sz w:val="20"/>
          <w:szCs w:val="20"/>
          <w:lang w:eastAsia="en-US"/>
        </w:rPr>
        <w:t xml:space="preserve"> military.</w:t>
      </w:r>
      <w:r w:rsidR="00C03FA9" w:rsidRPr="006755BF">
        <w:rPr>
          <w:rFonts w:ascii="Arial" w:hAnsi="Arial" w:cs="Arial"/>
          <w:sz w:val="20"/>
          <w:szCs w:val="20"/>
          <w:lang w:eastAsia="en-US"/>
        </w:rPr>
        <w:t xml:space="preserve"> Amnesty International is firmly </w:t>
      </w:r>
      <w:r w:rsidR="00F01F87" w:rsidRPr="006755BF">
        <w:rPr>
          <w:rFonts w:ascii="Arial" w:hAnsi="Arial" w:cs="Arial"/>
          <w:sz w:val="20"/>
          <w:szCs w:val="20"/>
          <w:lang w:eastAsia="en-US"/>
        </w:rPr>
        <w:t xml:space="preserve">opposed </w:t>
      </w:r>
      <w:r w:rsidR="00487841" w:rsidRPr="006755BF">
        <w:rPr>
          <w:rFonts w:ascii="Arial" w:hAnsi="Arial" w:cs="Arial"/>
          <w:sz w:val="20"/>
          <w:szCs w:val="20"/>
          <w:lang w:eastAsia="en-US"/>
        </w:rPr>
        <w:t xml:space="preserve">to the trials of civilians before military courts. </w:t>
      </w:r>
      <w:r w:rsidR="00E95C4F" w:rsidRPr="006755BF">
        <w:rPr>
          <w:rFonts w:ascii="Arial" w:hAnsi="Arial" w:cs="Arial"/>
          <w:sz w:val="20"/>
          <w:szCs w:val="20"/>
          <w:lang w:eastAsia="en-US"/>
        </w:rPr>
        <w:t>T</w:t>
      </w:r>
      <w:r w:rsidR="00487841" w:rsidRPr="006755BF">
        <w:rPr>
          <w:rFonts w:ascii="Arial" w:hAnsi="Arial" w:cs="Arial"/>
          <w:sz w:val="20"/>
          <w:szCs w:val="20"/>
          <w:lang w:eastAsia="en-US"/>
        </w:rPr>
        <w:t xml:space="preserve">o </w:t>
      </w:r>
      <w:r w:rsidR="00255032" w:rsidRPr="006755BF">
        <w:rPr>
          <w:rFonts w:ascii="Arial" w:hAnsi="Arial" w:cs="Arial"/>
          <w:sz w:val="20"/>
          <w:szCs w:val="20"/>
          <w:lang w:eastAsia="en-US"/>
        </w:rPr>
        <w:t xml:space="preserve">date, military courts </w:t>
      </w:r>
      <w:r w:rsidR="00D2327A" w:rsidRPr="006755BF">
        <w:rPr>
          <w:rFonts w:ascii="Arial" w:hAnsi="Arial" w:cs="Arial"/>
          <w:sz w:val="20"/>
          <w:szCs w:val="20"/>
          <w:lang w:eastAsia="en-US"/>
        </w:rPr>
        <w:t>are not fully operational</w:t>
      </w:r>
      <w:r w:rsidR="0006228D" w:rsidRPr="006755BF">
        <w:rPr>
          <w:rFonts w:ascii="Arial" w:hAnsi="Arial" w:cs="Arial"/>
          <w:sz w:val="20"/>
          <w:szCs w:val="20"/>
          <w:lang w:eastAsia="en-US"/>
        </w:rPr>
        <w:t xml:space="preserve">, delaying the administration of justice to thousands </w:t>
      </w:r>
      <w:r w:rsidR="00D2327A" w:rsidRPr="006755BF">
        <w:rPr>
          <w:rFonts w:ascii="Arial" w:hAnsi="Arial" w:cs="Arial"/>
          <w:sz w:val="20"/>
          <w:szCs w:val="20"/>
          <w:lang w:eastAsia="en-US"/>
        </w:rPr>
        <w:t xml:space="preserve">of people </w:t>
      </w:r>
      <w:r w:rsidR="0006228D" w:rsidRPr="006755BF">
        <w:rPr>
          <w:rFonts w:ascii="Arial" w:hAnsi="Arial" w:cs="Arial"/>
          <w:sz w:val="20"/>
          <w:szCs w:val="20"/>
          <w:lang w:eastAsia="en-US"/>
        </w:rPr>
        <w:t xml:space="preserve">in the two provinces. </w:t>
      </w:r>
      <w:r w:rsidR="00474DEA" w:rsidRPr="006755BF">
        <w:rPr>
          <w:rFonts w:ascii="Arial" w:hAnsi="Arial" w:cs="Arial"/>
          <w:sz w:val="20"/>
          <w:szCs w:val="20"/>
          <w:lang w:eastAsia="en-US"/>
        </w:rPr>
        <w:t xml:space="preserve">Amnesty International’s </w:t>
      </w:r>
      <w:r w:rsidR="00522F43" w:rsidRPr="006755BF">
        <w:rPr>
          <w:rFonts w:ascii="Arial" w:hAnsi="Arial" w:cs="Arial"/>
          <w:sz w:val="20"/>
          <w:szCs w:val="20"/>
          <w:lang w:eastAsia="en-US"/>
        </w:rPr>
        <w:t>statement on the</w:t>
      </w:r>
      <w:r w:rsidR="00D35C4F" w:rsidRPr="006755BF">
        <w:rPr>
          <w:rFonts w:ascii="Arial" w:hAnsi="Arial" w:cs="Arial"/>
          <w:sz w:val="20"/>
          <w:szCs w:val="20"/>
          <w:lang w:eastAsia="en-US"/>
        </w:rPr>
        <w:t xml:space="preserve"> proclamation of the</w:t>
      </w:r>
      <w:r w:rsidR="00522F43" w:rsidRPr="006755BF">
        <w:rPr>
          <w:rFonts w:ascii="Arial" w:hAnsi="Arial" w:cs="Arial"/>
          <w:sz w:val="20"/>
          <w:szCs w:val="20"/>
          <w:lang w:eastAsia="en-US"/>
        </w:rPr>
        <w:t xml:space="preserve"> “State of Siege”</w:t>
      </w:r>
      <w:r w:rsidR="00D35C4F" w:rsidRPr="006755BF">
        <w:rPr>
          <w:rFonts w:ascii="Arial" w:hAnsi="Arial" w:cs="Arial"/>
          <w:sz w:val="20"/>
          <w:szCs w:val="20"/>
          <w:lang w:eastAsia="en-US"/>
        </w:rPr>
        <w:t xml:space="preserve"> is available</w:t>
      </w:r>
      <w:r w:rsidR="00522F43" w:rsidRPr="006755BF">
        <w:rPr>
          <w:rFonts w:ascii="Arial" w:hAnsi="Arial" w:cs="Arial"/>
          <w:sz w:val="20"/>
          <w:szCs w:val="20"/>
          <w:lang w:eastAsia="en-US"/>
        </w:rPr>
        <w:t xml:space="preserve"> </w:t>
      </w:r>
      <w:hyperlink r:id="rId20" w:history="1">
        <w:r w:rsidR="00522F43" w:rsidRPr="006755BF">
          <w:rPr>
            <w:rStyle w:val="Hyperlink"/>
            <w:rFonts w:ascii="Arial" w:hAnsi="Arial" w:cs="Arial"/>
            <w:sz w:val="20"/>
            <w:szCs w:val="20"/>
            <w:lang w:eastAsia="en-US"/>
          </w:rPr>
          <w:t>here</w:t>
        </w:r>
      </w:hyperlink>
      <w:r w:rsidR="00522F43" w:rsidRPr="006755BF">
        <w:rPr>
          <w:rFonts w:ascii="Arial" w:hAnsi="Arial" w:cs="Arial"/>
          <w:sz w:val="20"/>
          <w:szCs w:val="20"/>
          <w:lang w:eastAsia="en-US"/>
        </w:rPr>
        <w:t>.</w:t>
      </w:r>
    </w:p>
    <w:p w14:paraId="7EFB0998" w14:textId="47AC23A1" w:rsidR="005D2C37" w:rsidRPr="006755BF" w:rsidRDefault="005D2C37" w:rsidP="006755BF">
      <w:pPr>
        <w:spacing w:after="0" w:line="240" w:lineRule="auto"/>
        <w:rPr>
          <w:rFonts w:ascii="Arial" w:hAnsi="Arial" w:cs="Arial"/>
          <w:b/>
          <w:sz w:val="20"/>
          <w:szCs w:val="20"/>
        </w:rPr>
      </w:pPr>
      <w:r w:rsidRPr="006755BF">
        <w:rPr>
          <w:rFonts w:ascii="Arial" w:hAnsi="Arial" w:cs="Arial"/>
          <w:b/>
          <w:sz w:val="20"/>
          <w:szCs w:val="20"/>
        </w:rPr>
        <w:t>PREFERRED LANGUAGE TO ADDRESS TARGET:</w:t>
      </w:r>
      <w:r w:rsidR="0082127B" w:rsidRPr="006755BF">
        <w:rPr>
          <w:rFonts w:ascii="Arial" w:hAnsi="Arial" w:cs="Arial"/>
          <w:b/>
          <w:sz w:val="20"/>
          <w:szCs w:val="20"/>
        </w:rPr>
        <w:t xml:space="preserve"> </w:t>
      </w:r>
      <w:r w:rsidR="00522F43" w:rsidRPr="006755BF">
        <w:rPr>
          <w:rFonts w:ascii="Arial" w:hAnsi="Arial" w:cs="Arial"/>
          <w:sz w:val="20"/>
          <w:szCs w:val="20"/>
        </w:rPr>
        <w:t>French</w:t>
      </w:r>
    </w:p>
    <w:p w14:paraId="7FAC024D" w14:textId="77777777" w:rsidR="005D2C37" w:rsidRPr="006755BF" w:rsidRDefault="005D2C37" w:rsidP="006755BF">
      <w:pPr>
        <w:spacing w:after="0" w:line="240" w:lineRule="auto"/>
        <w:rPr>
          <w:rFonts w:ascii="Arial" w:hAnsi="Arial" w:cs="Arial"/>
          <w:color w:val="0070C0"/>
          <w:sz w:val="20"/>
          <w:szCs w:val="20"/>
        </w:rPr>
      </w:pPr>
      <w:r w:rsidRPr="006755BF">
        <w:rPr>
          <w:rFonts w:ascii="Arial" w:hAnsi="Arial" w:cs="Arial"/>
          <w:sz w:val="20"/>
          <w:szCs w:val="20"/>
        </w:rPr>
        <w:t>You can also write in your own language.</w:t>
      </w:r>
    </w:p>
    <w:p w14:paraId="04E14E5F" w14:textId="77777777" w:rsidR="005D2C37" w:rsidRPr="006755BF" w:rsidRDefault="005D2C37" w:rsidP="006755BF">
      <w:pPr>
        <w:spacing w:after="0" w:line="240" w:lineRule="auto"/>
        <w:rPr>
          <w:rFonts w:ascii="Arial" w:hAnsi="Arial" w:cs="Arial"/>
          <w:color w:val="0070C0"/>
          <w:sz w:val="20"/>
          <w:szCs w:val="20"/>
        </w:rPr>
      </w:pPr>
    </w:p>
    <w:p w14:paraId="52883281" w14:textId="29DD516C" w:rsidR="005D2C37" w:rsidRPr="006755BF" w:rsidRDefault="005D2C37" w:rsidP="006755BF">
      <w:pPr>
        <w:spacing w:after="0" w:line="240" w:lineRule="auto"/>
        <w:rPr>
          <w:rFonts w:ascii="Arial" w:hAnsi="Arial" w:cs="Arial"/>
          <w:sz w:val="20"/>
          <w:szCs w:val="20"/>
        </w:rPr>
      </w:pPr>
      <w:r w:rsidRPr="006755BF">
        <w:rPr>
          <w:rFonts w:ascii="Arial" w:hAnsi="Arial" w:cs="Arial"/>
          <w:b/>
          <w:sz w:val="20"/>
          <w:szCs w:val="20"/>
        </w:rPr>
        <w:t xml:space="preserve">PLEASE TAKE ACTION AS SOON AS POSSIBLE UNTIL: </w:t>
      </w:r>
      <w:r w:rsidR="009235C3" w:rsidRPr="006755BF">
        <w:rPr>
          <w:rFonts w:ascii="Arial" w:hAnsi="Arial" w:cs="Arial"/>
          <w:sz w:val="20"/>
          <w:szCs w:val="20"/>
        </w:rPr>
        <w:t xml:space="preserve">September </w:t>
      </w:r>
      <w:r w:rsidR="00501839" w:rsidRPr="006755BF">
        <w:rPr>
          <w:rFonts w:ascii="Arial" w:hAnsi="Arial" w:cs="Arial"/>
          <w:sz w:val="20"/>
          <w:szCs w:val="20"/>
        </w:rPr>
        <w:t xml:space="preserve">29, </w:t>
      </w:r>
      <w:r w:rsidR="00C23A83" w:rsidRPr="006755BF">
        <w:rPr>
          <w:rFonts w:ascii="Arial" w:hAnsi="Arial" w:cs="Arial"/>
          <w:sz w:val="20"/>
          <w:szCs w:val="20"/>
        </w:rPr>
        <w:t>2021</w:t>
      </w:r>
    </w:p>
    <w:p w14:paraId="4E066E35" w14:textId="77777777" w:rsidR="005D2C37" w:rsidRPr="006755BF" w:rsidRDefault="005D2C37" w:rsidP="006755BF">
      <w:pPr>
        <w:spacing w:after="0" w:line="240" w:lineRule="auto"/>
        <w:rPr>
          <w:rFonts w:ascii="Arial" w:hAnsi="Arial" w:cs="Arial"/>
          <w:sz w:val="20"/>
          <w:szCs w:val="20"/>
        </w:rPr>
      </w:pPr>
      <w:r w:rsidRPr="006755BF">
        <w:rPr>
          <w:rFonts w:ascii="Arial" w:hAnsi="Arial" w:cs="Arial"/>
          <w:sz w:val="20"/>
          <w:szCs w:val="20"/>
        </w:rPr>
        <w:t>Please check with the Amnesty office in your country if you wish to send appeals after the deadline.</w:t>
      </w:r>
    </w:p>
    <w:p w14:paraId="67BEBDF2" w14:textId="77777777" w:rsidR="005D2C37" w:rsidRPr="006755BF" w:rsidRDefault="005D2C37" w:rsidP="006755BF">
      <w:pPr>
        <w:spacing w:after="0" w:line="240" w:lineRule="auto"/>
        <w:rPr>
          <w:rFonts w:ascii="Arial" w:hAnsi="Arial" w:cs="Arial"/>
          <w:b/>
          <w:sz w:val="20"/>
          <w:szCs w:val="20"/>
        </w:rPr>
      </w:pPr>
    </w:p>
    <w:p w14:paraId="463FDD31" w14:textId="085B9F22" w:rsidR="005B3793" w:rsidRPr="006755BF" w:rsidRDefault="005D2C37" w:rsidP="006755BF">
      <w:pPr>
        <w:spacing w:after="0" w:line="240" w:lineRule="auto"/>
        <w:rPr>
          <w:rFonts w:ascii="Arial" w:hAnsi="Arial" w:cs="Arial"/>
          <w:sz w:val="20"/>
          <w:szCs w:val="20"/>
        </w:rPr>
      </w:pPr>
      <w:r w:rsidRPr="006755BF">
        <w:rPr>
          <w:rFonts w:ascii="Arial" w:hAnsi="Arial" w:cs="Arial"/>
          <w:b/>
          <w:sz w:val="20"/>
          <w:szCs w:val="20"/>
        </w:rPr>
        <w:t xml:space="preserve">NAME AND PRONOUN: </w:t>
      </w:r>
      <w:proofErr w:type="spellStart"/>
      <w:r w:rsidR="00C23A83" w:rsidRPr="006755BF">
        <w:rPr>
          <w:rFonts w:ascii="Arial" w:hAnsi="Arial" w:cs="Arial"/>
          <w:b/>
          <w:sz w:val="20"/>
          <w:szCs w:val="20"/>
        </w:rPr>
        <w:t>Elisée</w:t>
      </w:r>
      <w:proofErr w:type="spellEnd"/>
      <w:r w:rsidR="00C23A83" w:rsidRPr="006755BF">
        <w:rPr>
          <w:rFonts w:ascii="Arial" w:hAnsi="Arial" w:cs="Arial"/>
          <w:b/>
          <w:sz w:val="20"/>
          <w:szCs w:val="20"/>
        </w:rPr>
        <w:t xml:space="preserve"> </w:t>
      </w:r>
      <w:proofErr w:type="spellStart"/>
      <w:r w:rsidR="00C23A83" w:rsidRPr="006755BF">
        <w:rPr>
          <w:rFonts w:ascii="Arial" w:hAnsi="Arial" w:cs="Arial"/>
          <w:b/>
          <w:sz w:val="20"/>
          <w:szCs w:val="20"/>
        </w:rPr>
        <w:t>Lwatumba</w:t>
      </w:r>
      <w:proofErr w:type="spellEnd"/>
      <w:r w:rsidR="00C23A83" w:rsidRPr="006755BF">
        <w:rPr>
          <w:rFonts w:ascii="Arial" w:hAnsi="Arial" w:cs="Arial"/>
          <w:b/>
          <w:sz w:val="20"/>
          <w:szCs w:val="20"/>
        </w:rPr>
        <w:t xml:space="preserve"> </w:t>
      </w:r>
      <w:proofErr w:type="spellStart"/>
      <w:r w:rsidR="00C23A83" w:rsidRPr="006755BF">
        <w:rPr>
          <w:rFonts w:ascii="Arial" w:hAnsi="Arial" w:cs="Arial"/>
          <w:b/>
          <w:sz w:val="20"/>
          <w:szCs w:val="20"/>
        </w:rPr>
        <w:t>Kasonia</w:t>
      </w:r>
      <w:proofErr w:type="spellEnd"/>
      <w:r w:rsidR="00C23A83" w:rsidRPr="006755BF">
        <w:rPr>
          <w:rFonts w:ascii="Arial" w:hAnsi="Arial" w:cs="Arial"/>
          <w:bCs/>
          <w:sz w:val="20"/>
          <w:szCs w:val="20"/>
        </w:rPr>
        <w:t xml:space="preserve"> and </w:t>
      </w:r>
      <w:r w:rsidR="00C23A83" w:rsidRPr="006755BF">
        <w:rPr>
          <w:rFonts w:ascii="Arial" w:hAnsi="Arial" w:cs="Arial"/>
          <w:b/>
          <w:sz w:val="20"/>
          <w:szCs w:val="20"/>
        </w:rPr>
        <w:t xml:space="preserve">Eric </w:t>
      </w:r>
      <w:proofErr w:type="spellStart"/>
      <w:r w:rsidR="00C23A83" w:rsidRPr="006755BF">
        <w:rPr>
          <w:rFonts w:ascii="Arial" w:hAnsi="Arial" w:cs="Arial"/>
          <w:b/>
          <w:sz w:val="20"/>
          <w:szCs w:val="20"/>
        </w:rPr>
        <w:t>Muhindo</w:t>
      </w:r>
      <w:proofErr w:type="spellEnd"/>
      <w:r w:rsidR="00C23A83" w:rsidRPr="006755BF">
        <w:rPr>
          <w:rFonts w:ascii="Arial" w:hAnsi="Arial" w:cs="Arial"/>
          <w:b/>
          <w:sz w:val="20"/>
          <w:szCs w:val="20"/>
        </w:rPr>
        <w:t xml:space="preserve"> </w:t>
      </w:r>
      <w:proofErr w:type="spellStart"/>
      <w:r w:rsidR="00C23A83" w:rsidRPr="006755BF">
        <w:rPr>
          <w:rFonts w:ascii="Arial" w:hAnsi="Arial" w:cs="Arial"/>
          <w:b/>
          <w:sz w:val="20"/>
          <w:szCs w:val="20"/>
        </w:rPr>
        <w:t>Muvumbu</w:t>
      </w:r>
      <w:proofErr w:type="spellEnd"/>
      <w:r w:rsidR="00C23A83" w:rsidRPr="006755BF">
        <w:rPr>
          <w:rFonts w:ascii="Arial" w:hAnsi="Arial" w:cs="Arial"/>
          <w:bCs/>
          <w:sz w:val="20"/>
          <w:szCs w:val="20"/>
        </w:rPr>
        <w:t xml:space="preserve"> </w:t>
      </w:r>
      <w:r w:rsidR="00823C02" w:rsidRPr="006755BF">
        <w:rPr>
          <w:rFonts w:ascii="Arial" w:hAnsi="Arial" w:cs="Arial"/>
          <w:bCs/>
          <w:sz w:val="20"/>
          <w:szCs w:val="20"/>
        </w:rPr>
        <w:t>[</w:t>
      </w:r>
      <w:r w:rsidR="00542C39" w:rsidRPr="006755BF">
        <w:rPr>
          <w:rFonts w:ascii="Arial" w:hAnsi="Arial" w:cs="Arial"/>
          <w:bCs/>
          <w:sz w:val="20"/>
          <w:szCs w:val="20"/>
        </w:rPr>
        <w:t>b</w:t>
      </w:r>
      <w:r w:rsidR="00823C02" w:rsidRPr="006755BF">
        <w:rPr>
          <w:rFonts w:ascii="Arial" w:hAnsi="Arial" w:cs="Arial"/>
          <w:bCs/>
          <w:sz w:val="20"/>
          <w:szCs w:val="20"/>
        </w:rPr>
        <w:t xml:space="preserve">oth </w:t>
      </w:r>
      <w:r w:rsidR="00542C39" w:rsidRPr="006755BF">
        <w:rPr>
          <w:rFonts w:ascii="Arial" w:hAnsi="Arial" w:cs="Arial"/>
          <w:bCs/>
          <w:sz w:val="20"/>
          <w:szCs w:val="20"/>
        </w:rPr>
        <w:t>h</w:t>
      </w:r>
      <w:r w:rsidR="00C23A83" w:rsidRPr="006755BF">
        <w:rPr>
          <w:rFonts w:ascii="Arial" w:hAnsi="Arial" w:cs="Arial"/>
          <w:bCs/>
          <w:sz w:val="20"/>
          <w:szCs w:val="20"/>
        </w:rPr>
        <w:t>e/</w:t>
      </w:r>
      <w:r w:rsidR="00542C39" w:rsidRPr="006755BF">
        <w:rPr>
          <w:rFonts w:ascii="Arial" w:hAnsi="Arial" w:cs="Arial"/>
          <w:bCs/>
          <w:sz w:val="20"/>
          <w:szCs w:val="20"/>
        </w:rPr>
        <w:t>h</w:t>
      </w:r>
      <w:r w:rsidR="00C23A83" w:rsidRPr="006755BF">
        <w:rPr>
          <w:rFonts w:ascii="Arial" w:hAnsi="Arial" w:cs="Arial"/>
          <w:bCs/>
          <w:sz w:val="20"/>
          <w:szCs w:val="20"/>
        </w:rPr>
        <w:t>im</w:t>
      </w:r>
      <w:r w:rsidR="00823C02" w:rsidRPr="006755BF">
        <w:rPr>
          <w:rFonts w:ascii="Arial" w:hAnsi="Arial" w:cs="Arial"/>
          <w:bCs/>
          <w:sz w:val="20"/>
          <w:szCs w:val="20"/>
        </w:rPr>
        <w:t>/</w:t>
      </w:r>
      <w:r w:rsidR="00542C39" w:rsidRPr="006755BF">
        <w:rPr>
          <w:rFonts w:ascii="Arial" w:hAnsi="Arial" w:cs="Arial"/>
          <w:bCs/>
          <w:sz w:val="20"/>
          <w:szCs w:val="20"/>
        </w:rPr>
        <w:t>h</w:t>
      </w:r>
      <w:r w:rsidR="00823C02" w:rsidRPr="006755BF">
        <w:rPr>
          <w:rFonts w:ascii="Arial" w:hAnsi="Arial" w:cs="Arial"/>
          <w:bCs/>
          <w:sz w:val="20"/>
          <w:szCs w:val="20"/>
        </w:rPr>
        <w:t>is</w:t>
      </w:r>
      <w:r w:rsidR="0082127B" w:rsidRPr="006755BF">
        <w:rPr>
          <w:rFonts w:ascii="Arial" w:hAnsi="Arial" w:cs="Arial"/>
          <w:bCs/>
          <w:sz w:val="20"/>
          <w:szCs w:val="20"/>
        </w:rPr>
        <w:t>]</w:t>
      </w:r>
      <w:r w:rsidRPr="006755BF">
        <w:rPr>
          <w:rFonts w:ascii="Arial" w:hAnsi="Arial" w:cs="Arial"/>
          <w:b/>
          <w:sz w:val="20"/>
          <w:szCs w:val="20"/>
        </w:rPr>
        <w:t xml:space="preserve"> </w:t>
      </w:r>
    </w:p>
    <w:p w14:paraId="765A5922" w14:textId="031A5EDF" w:rsidR="005B3793" w:rsidRPr="006755BF" w:rsidRDefault="005B3793" w:rsidP="006755BF">
      <w:pPr>
        <w:spacing w:after="0" w:line="240" w:lineRule="auto"/>
        <w:rPr>
          <w:rFonts w:ascii="Arial" w:hAnsi="Arial" w:cs="Arial"/>
          <w:sz w:val="20"/>
          <w:szCs w:val="20"/>
        </w:rPr>
      </w:pPr>
    </w:p>
    <w:p w14:paraId="1B27BB52" w14:textId="11CAD2B2" w:rsidR="00B92AEC" w:rsidRPr="006755BF" w:rsidRDefault="005B3793" w:rsidP="006755BF">
      <w:pPr>
        <w:spacing w:after="0" w:line="240" w:lineRule="auto"/>
        <w:rPr>
          <w:rFonts w:ascii="Arial" w:hAnsi="Arial" w:cs="Arial"/>
          <w:sz w:val="20"/>
          <w:szCs w:val="20"/>
        </w:rPr>
      </w:pPr>
      <w:r w:rsidRPr="006755BF">
        <w:rPr>
          <w:rFonts w:ascii="Arial" w:hAnsi="Arial" w:cs="Arial"/>
          <w:b/>
          <w:sz w:val="20"/>
          <w:szCs w:val="20"/>
        </w:rPr>
        <w:t xml:space="preserve">LINK TO PREVIOUS UA: </w:t>
      </w:r>
      <w:hyperlink r:id="rId21" w:history="1">
        <w:r w:rsidR="00501839" w:rsidRPr="006755BF">
          <w:rPr>
            <w:rStyle w:val="Hyperlink"/>
            <w:rFonts w:ascii="Arial" w:hAnsi="Arial" w:cs="Arial"/>
            <w:bCs/>
            <w:sz w:val="20"/>
            <w:szCs w:val="20"/>
          </w:rPr>
          <w:t>https://www.amnesty.org/en/documents/afr62/4346/2021/en/</w:t>
        </w:r>
      </w:hyperlink>
      <w:r w:rsidR="00501839" w:rsidRPr="006755BF">
        <w:rPr>
          <w:rFonts w:ascii="Arial" w:hAnsi="Arial" w:cs="Arial"/>
          <w:bCs/>
          <w:sz w:val="20"/>
          <w:szCs w:val="20"/>
        </w:rPr>
        <w:t xml:space="preserve"> </w:t>
      </w:r>
    </w:p>
    <w:sectPr w:rsidR="00B92AEC" w:rsidRPr="006755BF" w:rsidSect="00512770">
      <w:footerReference w:type="default" r:id="rId2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6B28" w14:textId="77777777" w:rsidR="00E4119C" w:rsidRDefault="00E4119C">
      <w:r>
        <w:separator/>
      </w:r>
    </w:p>
  </w:endnote>
  <w:endnote w:type="continuationSeparator" w:id="0">
    <w:p w14:paraId="2372DC2E" w14:textId="77777777" w:rsidR="00E4119C" w:rsidRDefault="00E4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0874" w14:textId="3A78BE44" w:rsidR="00512770" w:rsidRDefault="00512770">
    <w:pPr>
      <w:pStyle w:val="Footer"/>
    </w:pPr>
    <w:r>
      <w:rPr>
        <w:noProof/>
      </w:rPr>
      <w:drawing>
        <wp:inline distT="0" distB="0" distL="0" distR="0" wp14:anchorId="45281783" wp14:editId="2E1ACA24">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7B1" w14:textId="77777777" w:rsidR="00512770" w:rsidRDefault="00512770" w:rsidP="0051277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174DE6E" w14:textId="77777777" w:rsidR="00512770" w:rsidRDefault="00512770" w:rsidP="0051277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3B8608D7" w14:textId="77777777" w:rsidR="00512770" w:rsidRDefault="0051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DDF4" w14:textId="77777777" w:rsidR="00E4119C" w:rsidRDefault="00E4119C">
      <w:r>
        <w:separator/>
      </w:r>
    </w:p>
  </w:footnote>
  <w:footnote w:type="continuationSeparator" w:id="0">
    <w:p w14:paraId="32856359" w14:textId="77777777" w:rsidR="00E4119C" w:rsidRDefault="00E4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48B" w14:textId="637EC35F" w:rsidR="00355617" w:rsidRDefault="00FC5FD3" w:rsidP="0082127B">
    <w:pPr>
      <w:tabs>
        <w:tab w:val="left" w:pos="6060"/>
        <w:tab w:val="right" w:pos="10203"/>
      </w:tabs>
      <w:spacing w:after="0"/>
      <w:rPr>
        <w:sz w:val="16"/>
        <w:szCs w:val="16"/>
      </w:rPr>
    </w:pPr>
    <w:r w:rsidRPr="0024259A">
      <w:rPr>
        <w:sz w:val="16"/>
        <w:szCs w:val="16"/>
      </w:rPr>
      <w:t>Second</w:t>
    </w:r>
    <w:r w:rsidRPr="00193C81">
      <w:rPr>
        <w:sz w:val="16"/>
        <w:szCs w:val="16"/>
      </w:rPr>
      <w:t xml:space="preserve"> </w:t>
    </w:r>
    <w:r w:rsidR="007A3AEA" w:rsidRPr="00193C81">
      <w:rPr>
        <w:sz w:val="16"/>
        <w:szCs w:val="16"/>
      </w:rPr>
      <w:t xml:space="preserve">UA: </w:t>
    </w:r>
    <w:r w:rsidR="00F1512C" w:rsidRPr="00193C81">
      <w:rPr>
        <w:sz w:val="16"/>
        <w:szCs w:val="16"/>
      </w:rPr>
      <w:t xml:space="preserve">74/21 </w:t>
    </w:r>
    <w:r w:rsidR="007A3AEA" w:rsidRPr="00193C81">
      <w:rPr>
        <w:sz w:val="16"/>
        <w:szCs w:val="16"/>
      </w:rPr>
      <w:t xml:space="preserve">Index: </w:t>
    </w:r>
    <w:r w:rsidR="00F1512C" w:rsidRPr="00193C81">
      <w:rPr>
        <w:sz w:val="16"/>
        <w:szCs w:val="16"/>
      </w:rPr>
      <w:t>AFR 62/4</w:t>
    </w:r>
    <w:r w:rsidR="00432A09">
      <w:rPr>
        <w:sz w:val="16"/>
        <w:szCs w:val="16"/>
      </w:rPr>
      <w:t>543</w:t>
    </w:r>
    <w:r w:rsidR="00F1512C" w:rsidRPr="00193C81">
      <w:rPr>
        <w:sz w:val="16"/>
        <w:szCs w:val="16"/>
      </w:rPr>
      <w:t>/2021</w:t>
    </w:r>
    <w:r w:rsidR="007A3AEA" w:rsidRPr="00193C81">
      <w:rPr>
        <w:sz w:val="16"/>
        <w:szCs w:val="16"/>
      </w:rPr>
      <w:t xml:space="preserve"> </w:t>
    </w:r>
    <w:r w:rsidR="00787FED" w:rsidRPr="00193C81">
      <w:rPr>
        <w:sz w:val="16"/>
        <w:szCs w:val="16"/>
      </w:rPr>
      <w:t>Democratic Republic of Congo</w:t>
    </w:r>
    <w:r w:rsidR="007A3AEA" w:rsidRPr="00193C81">
      <w:rPr>
        <w:sz w:val="16"/>
        <w:szCs w:val="16"/>
      </w:rPr>
      <w:tab/>
    </w:r>
    <w:r w:rsidR="0082127B" w:rsidRPr="00193C81">
      <w:rPr>
        <w:sz w:val="16"/>
        <w:szCs w:val="16"/>
      </w:rPr>
      <w:tab/>
    </w:r>
    <w:r w:rsidR="007A3AEA" w:rsidRPr="00193C81">
      <w:rPr>
        <w:sz w:val="16"/>
        <w:szCs w:val="16"/>
      </w:rPr>
      <w:t xml:space="preserve">Date: </w:t>
    </w:r>
    <w:r w:rsidR="000E3E56" w:rsidRPr="0024259A">
      <w:rPr>
        <w:sz w:val="16"/>
        <w:szCs w:val="16"/>
      </w:rPr>
      <w:t>August</w:t>
    </w:r>
    <w:r w:rsidR="00787FED" w:rsidRPr="00193C81">
      <w:rPr>
        <w:sz w:val="16"/>
        <w:szCs w:val="16"/>
      </w:rPr>
      <w:t xml:space="preserve"> </w:t>
    </w:r>
    <w:r w:rsidR="00512770">
      <w:rPr>
        <w:sz w:val="16"/>
        <w:szCs w:val="16"/>
      </w:rPr>
      <w:t xml:space="preserve">4, </w:t>
    </w:r>
    <w:r w:rsidR="00787FED" w:rsidRPr="00193C81">
      <w:rPr>
        <w:sz w:val="16"/>
        <w:szCs w:val="16"/>
      </w:rPr>
      <w:t>2021</w:t>
    </w:r>
  </w:p>
  <w:p w14:paraId="5FAACAB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74D6" w14:textId="74D514DC" w:rsidR="00E45B15" w:rsidRDefault="00E45B15" w:rsidP="00D35879">
    <w:pPr>
      <w:pStyle w:val="Header"/>
    </w:pPr>
  </w:p>
  <w:p w14:paraId="3B522769"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E86144"/>
    <w:multiLevelType w:val="hybridMultilevel"/>
    <w:tmpl w:val="875E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9911F36"/>
    <w:multiLevelType w:val="multilevel"/>
    <w:tmpl w:val="392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A09E2"/>
    <w:multiLevelType w:val="hybridMultilevel"/>
    <w:tmpl w:val="1688CDC2"/>
    <w:lvl w:ilvl="0" w:tplc="228842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0"/>
  </w:num>
  <w:num w:numId="5">
    <w:abstractNumId w:val="3"/>
  </w:num>
  <w:num w:numId="6">
    <w:abstractNumId w:val="23"/>
  </w:num>
  <w:num w:numId="7">
    <w:abstractNumId w:val="19"/>
  </w:num>
  <w:num w:numId="8">
    <w:abstractNumId w:val="9"/>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21"/>
  </w:num>
  <w:num w:numId="16">
    <w:abstractNumId w:val="11"/>
  </w:num>
  <w:num w:numId="17">
    <w:abstractNumId w:val="12"/>
  </w:num>
  <w:num w:numId="18">
    <w:abstractNumId w:val="4"/>
  </w:num>
  <w:num w:numId="19">
    <w:abstractNumId w:val="6"/>
  </w:num>
  <w:num w:numId="20">
    <w:abstractNumId w:val="18"/>
  </w:num>
  <w:num w:numId="21">
    <w:abstractNumId w:val="2"/>
  </w:num>
  <w:num w:numId="22">
    <w:abstractNumId w:val="26"/>
  </w:num>
  <w:num w:numId="23">
    <w:abstractNumId w:val="20"/>
  </w:num>
  <w:num w:numId="24">
    <w:abstractNumId w:val="8"/>
  </w:num>
  <w:num w:numId="25">
    <w:abstractNumId w:val="22"/>
  </w:num>
  <w:num w:numId="26">
    <w:abstractNumId w:val="16"/>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2F"/>
    <w:rsid w:val="00001383"/>
    <w:rsid w:val="00001D9B"/>
    <w:rsid w:val="00004D79"/>
    <w:rsid w:val="000058B2"/>
    <w:rsid w:val="00005AE5"/>
    <w:rsid w:val="00006629"/>
    <w:rsid w:val="00006F2D"/>
    <w:rsid w:val="00010E98"/>
    <w:rsid w:val="00011547"/>
    <w:rsid w:val="000141C5"/>
    <w:rsid w:val="00016AD2"/>
    <w:rsid w:val="0002386F"/>
    <w:rsid w:val="000248EB"/>
    <w:rsid w:val="00024F12"/>
    <w:rsid w:val="000404F1"/>
    <w:rsid w:val="00043627"/>
    <w:rsid w:val="00045AC3"/>
    <w:rsid w:val="00052D40"/>
    <w:rsid w:val="00056138"/>
    <w:rsid w:val="00057A7E"/>
    <w:rsid w:val="00060423"/>
    <w:rsid w:val="0006228D"/>
    <w:rsid w:val="00071974"/>
    <w:rsid w:val="00072215"/>
    <w:rsid w:val="00076037"/>
    <w:rsid w:val="00081A8E"/>
    <w:rsid w:val="00083462"/>
    <w:rsid w:val="00083585"/>
    <w:rsid w:val="00087E2B"/>
    <w:rsid w:val="0009130D"/>
    <w:rsid w:val="00092DFA"/>
    <w:rsid w:val="000957C5"/>
    <w:rsid w:val="000A1F14"/>
    <w:rsid w:val="000A5615"/>
    <w:rsid w:val="000B02B4"/>
    <w:rsid w:val="000B4A38"/>
    <w:rsid w:val="000B6EDF"/>
    <w:rsid w:val="000C2A0D"/>
    <w:rsid w:val="000C5DFF"/>
    <w:rsid w:val="000C5EF3"/>
    <w:rsid w:val="000C6196"/>
    <w:rsid w:val="000C63A8"/>
    <w:rsid w:val="000D0ABB"/>
    <w:rsid w:val="000D415A"/>
    <w:rsid w:val="000D41C1"/>
    <w:rsid w:val="000D70C1"/>
    <w:rsid w:val="000E0359"/>
    <w:rsid w:val="000E0D59"/>
    <w:rsid w:val="000E0D61"/>
    <w:rsid w:val="000E2314"/>
    <w:rsid w:val="000E3760"/>
    <w:rsid w:val="000E3E56"/>
    <w:rsid w:val="000E4F93"/>
    <w:rsid w:val="000E57D4"/>
    <w:rsid w:val="000E65D9"/>
    <w:rsid w:val="000F3012"/>
    <w:rsid w:val="00100F2F"/>
    <w:rsid w:val="00100FE4"/>
    <w:rsid w:val="0010425E"/>
    <w:rsid w:val="00105DED"/>
    <w:rsid w:val="00106834"/>
    <w:rsid w:val="00106837"/>
    <w:rsid w:val="00106D61"/>
    <w:rsid w:val="00114556"/>
    <w:rsid w:val="0012544D"/>
    <w:rsid w:val="001300C3"/>
    <w:rsid w:val="00130B8A"/>
    <w:rsid w:val="00135ED9"/>
    <w:rsid w:val="00137625"/>
    <w:rsid w:val="00137F91"/>
    <w:rsid w:val="00142E10"/>
    <w:rsid w:val="00143B13"/>
    <w:rsid w:val="00145DBA"/>
    <w:rsid w:val="0014617E"/>
    <w:rsid w:val="00146A48"/>
    <w:rsid w:val="001526C3"/>
    <w:rsid w:val="00154112"/>
    <w:rsid w:val="001561F4"/>
    <w:rsid w:val="0016118D"/>
    <w:rsid w:val="0016382F"/>
    <w:rsid w:val="001645D4"/>
    <w:rsid w:val="001648DB"/>
    <w:rsid w:val="001718C9"/>
    <w:rsid w:val="001727FC"/>
    <w:rsid w:val="00173BC2"/>
    <w:rsid w:val="00174398"/>
    <w:rsid w:val="00176678"/>
    <w:rsid w:val="001773D1"/>
    <w:rsid w:val="00177779"/>
    <w:rsid w:val="00186274"/>
    <w:rsid w:val="0019118D"/>
    <w:rsid w:val="00192EE0"/>
    <w:rsid w:val="00193C81"/>
    <w:rsid w:val="00194CD5"/>
    <w:rsid w:val="00195FFC"/>
    <w:rsid w:val="001A159D"/>
    <w:rsid w:val="001A56D1"/>
    <w:rsid w:val="001A635D"/>
    <w:rsid w:val="001A6AC9"/>
    <w:rsid w:val="001B0C8F"/>
    <w:rsid w:val="001B26C5"/>
    <w:rsid w:val="001B5EA9"/>
    <w:rsid w:val="001C1926"/>
    <w:rsid w:val="001D0391"/>
    <w:rsid w:val="001D52A5"/>
    <w:rsid w:val="001D6954"/>
    <w:rsid w:val="001E2045"/>
    <w:rsid w:val="001F018F"/>
    <w:rsid w:val="001F521A"/>
    <w:rsid w:val="00201189"/>
    <w:rsid w:val="002023AE"/>
    <w:rsid w:val="00203364"/>
    <w:rsid w:val="002036C0"/>
    <w:rsid w:val="002046FE"/>
    <w:rsid w:val="0020610E"/>
    <w:rsid w:val="002101E3"/>
    <w:rsid w:val="00211C16"/>
    <w:rsid w:val="00215C3E"/>
    <w:rsid w:val="00215E33"/>
    <w:rsid w:val="00220A6F"/>
    <w:rsid w:val="00225378"/>
    <w:rsid w:val="002258DB"/>
    <w:rsid w:val="00225A11"/>
    <w:rsid w:val="00226416"/>
    <w:rsid w:val="00233769"/>
    <w:rsid w:val="00235E24"/>
    <w:rsid w:val="0024259A"/>
    <w:rsid w:val="002425E9"/>
    <w:rsid w:val="00255032"/>
    <w:rsid w:val="002558D7"/>
    <w:rsid w:val="0025792F"/>
    <w:rsid w:val="00260B08"/>
    <w:rsid w:val="00261656"/>
    <w:rsid w:val="00261CC7"/>
    <w:rsid w:val="00261E55"/>
    <w:rsid w:val="00262B66"/>
    <w:rsid w:val="0026310D"/>
    <w:rsid w:val="002665C3"/>
    <w:rsid w:val="00266673"/>
    <w:rsid w:val="00267383"/>
    <w:rsid w:val="002703E7"/>
    <w:rsid w:val="002709C3"/>
    <w:rsid w:val="002714A8"/>
    <w:rsid w:val="002739C9"/>
    <w:rsid w:val="00273E9A"/>
    <w:rsid w:val="00275940"/>
    <w:rsid w:val="00275DA0"/>
    <w:rsid w:val="002769A6"/>
    <w:rsid w:val="002805C5"/>
    <w:rsid w:val="00287878"/>
    <w:rsid w:val="002917A9"/>
    <w:rsid w:val="002A2F36"/>
    <w:rsid w:val="002B1BDC"/>
    <w:rsid w:val="002B1ED0"/>
    <w:rsid w:val="002B2E9B"/>
    <w:rsid w:val="002C01E6"/>
    <w:rsid w:val="002C06A6"/>
    <w:rsid w:val="002C0BF1"/>
    <w:rsid w:val="002C2B35"/>
    <w:rsid w:val="002C5FE4"/>
    <w:rsid w:val="002C7F1F"/>
    <w:rsid w:val="002D0C9D"/>
    <w:rsid w:val="002D48CD"/>
    <w:rsid w:val="002D5454"/>
    <w:rsid w:val="002D7DAF"/>
    <w:rsid w:val="002E16C5"/>
    <w:rsid w:val="002E3658"/>
    <w:rsid w:val="002E5AA2"/>
    <w:rsid w:val="002F2FAC"/>
    <w:rsid w:val="002F3C80"/>
    <w:rsid w:val="002F4E67"/>
    <w:rsid w:val="002F7235"/>
    <w:rsid w:val="00302C67"/>
    <w:rsid w:val="0031230A"/>
    <w:rsid w:val="003128E7"/>
    <w:rsid w:val="0031340D"/>
    <w:rsid w:val="00313E8B"/>
    <w:rsid w:val="00320461"/>
    <w:rsid w:val="00321069"/>
    <w:rsid w:val="0032596F"/>
    <w:rsid w:val="0033624A"/>
    <w:rsid w:val="003373A5"/>
    <w:rsid w:val="00337826"/>
    <w:rsid w:val="00341198"/>
    <w:rsid w:val="0034128A"/>
    <w:rsid w:val="0034324D"/>
    <w:rsid w:val="00343ADE"/>
    <w:rsid w:val="00346C53"/>
    <w:rsid w:val="00350D88"/>
    <w:rsid w:val="0035329F"/>
    <w:rsid w:val="003538DE"/>
    <w:rsid w:val="00355617"/>
    <w:rsid w:val="00355E06"/>
    <w:rsid w:val="00357F33"/>
    <w:rsid w:val="0036172D"/>
    <w:rsid w:val="00362309"/>
    <w:rsid w:val="00364819"/>
    <w:rsid w:val="00374522"/>
    <w:rsid w:val="00376EF4"/>
    <w:rsid w:val="00377F47"/>
    <w:rsid w:val="003845FD"/>
    <w:rsid w:val="00384B4C"/>
    <w:rsid w:val="00387C18"/>
    <w:rsid w:val="003904F0"/>
    <w:rsid w:val="00395184"/>
    <w:rsid w:val="003975C9"/>
    <w:rsid w:val="00397E35"/>
    <w:rsid w:val="003A2E03"/>
    <w:rsid w:val="003A3A42"/>
    <w:rsid w:val="003B294A"/>
    <w:rsid w:val="003B5452"/>
    <w:rsid w:val="003B5483"/>
    <w:rsid w:val="003C29A1"/>
    <w:rsid w:val="003C3210"/>
    <w:rsid w:val="003C5EEA"/>
    <w:rsid w:val="003C7CB6"/>
    <w:rsid w:val="003E4D19"/>
    <w:rsid w:val="003F3D5D"/>
    <w:rsid w:val="003F6E85"/>
    <w:rsid w:val="004037BF"/>
    <w:rsid w:val="004139A8"/>
    <w:rsid w:val="0042210F"/>
    <w:rsid w:val="004221A5"/>
    <w:rsid w:val="00430582"/>
    <w:rsid w:val="00432A09"/>
    <w:rsid w:val="004334BF"/>
    <w:rsid w:val="00433D6B"/>
    <w:rsid w:val="00434F9C"/>
    <w:rsid w:val="0043549F"/>
    <w:rsid w:val="0043762F"/>
    <w:rsid w:val="004408A1"/>
    <w:rsid w:val="00440ACE"/>
    <w:rsid w:val="00442E49"/>
    <w:rsid w:val="00442E5B"/>
    <w:rsid w:val="0044379B"/>
    <w:rsid w:val="00443B5E"/>
    <w:rsid w:val="004449D3"/>
    <w:rsid w:val="00445D50"/>
    <w:rsid w:val="00452A14"/>
    <w:rsid w:val="00453538"/>
    <w:rsid w:val="00457C4C"/>
    <w:rsid w:val="004603A2"/>
    <w:rsid w:val="00463B15"/>
    <w:rsid w:val="00467DDB"/>
    <w:rsid w:val="0047433D"/>
    <w:rsid w:val="00474DEA"/>
    <w:rsid w:val="00485E03"/>
    <w:rsid w:val="00486088"/>
    <w:rsid w:val="00487841"/>
    <w:rsid w:val="00492FA8"/>
    <w:rsid w:val="004962B0"/>
    <w:rsid w:val="004A1183"/>
    <w:rsid w:val="004A1BDD"/>
    <w:rsid w:val="004A2BE7"/>
    <w:rsid w:val="004A3D69"/>
    <w:rsid w:val="004A429C"/>
    <w:rsid w:val="004A4E15"/>
    <w:rsid w:val="004B028A"/>
    <w:rsid w:val="004B1E15"/>
    <w:rsid w:val="004B2367"/>
    <w:rsid w:val="004B2B53"/>
    <w:rsid w:val="004B3007"/>
    <w:rsid w:val="004B381D"/>
    <w:rsid w:val="004C265C"/>
    <w:rsid w:val="004C71F5"/>
    <w:rsid w:val="004C7F1D"/>
    <w:rsid w:val="004D0A5E"/>
    <w:rsid w:val="004D41DC"/>
    <w:rsid w:val="004E1050"/>
    <w:rsid w:val="004E35EB"/>
    <w:rsid w:val="004F04F9"/>
    <w:rsid w:val="004F054F"/>
    <w:rsid w:val="004F7209"/>
    <w:rsid w:val="00501839"/>
    <w:rsid w:val="00504FBC"/>
    <w:rsid w:val="005115EA"/>
    <w:rsid w:val="00512770"/>
    <w:rsid w:val="00517E88"/>
    <w:rsid w:val="00520373"/>
    <w:rsid w:val="00520DF3"/>
    <w:rsid w:val="00522F43"/>
    <w:rsid w:val="00524D21"/>
    <w:rsid w:val="005363CA"/>
    <w:rsid w:val="00542C39"/>
    <w:rsid w:val="00542F58"/>
    <w:rsid w:val="00543714"/>
    <w:rsid w:val="00545423"/>
    <w:rsid w:val="00545E89"/>
    <w:rsid w:val="005466C9"/>
    <w:rsid w:val="00547E71"/>
    <w:rsid w:val="00551EAB"/>
    <w:rsid w:val="0055413B"/>
    <w:rsid w:val="00565462"/>
    <w:rsid w:val="005668D0"/>
    <w:rsid w:val="00572CCD"/>
    <w:rsid w:val="00573A67"/>
    <w:rsid w:val="0057440A"/>
    <w:rsid w:val="00581417"/>
    <w:rsid w:val="00581A12"/>
    <w:rsid w:val="00585033"/>
    <w:rsid w:val="00592800"/>
    <w:rsid w:val="00592C3E"/>
    <w:rsid w:val="00596449"/>
    <w:rsid w:val="005A3E28"/>
    <w:rsid w:val="005A71AD"/>
    <w:rsid w:val="005A7D6C"/>
    <w:rsid w:val="005A7F1B"/>
    <w:rsid w:val="005B227F"/>
    <w:rsid w:val="005B3558"/>
    <w:rsid w:val="005B3793"/>
    <w:rsid w:val="005B59ED"/>
    <w:rsid w:val="005B5C5A"/>
    <w:rsid w:val="005C17A3"/>
    <w:rsid w:val="005C751F"/>
    <w:rsid w:val="005C753C"/>
    <w:rsid w:val="005D14AA"/>
    <w:rsid w:val="005D2C37"/>
    <w:rsid w:val="005D7287"/>
    <w:rsid w:val="005D7D1C"/>
    <w:rsid w:val="005E06BF"/>
    <w:rsid w:val="005E2AAA"/>
    <w:rsid w:val="005F0355"/>
    <w:rsid w:val="005F44DF"/>
    <w:rsid w:val="005F5E43"/>
    <w:rsid w:val="00602E63"/>
    <w:rsid w:val="006058FA"/>
    <w:rsid w:val="00606108"/>
    <w:rsid w:val="00606BE7"/>
    <w:rsid w:val="00611362"/>
    <w:rsid w:val="00611B34"/>
    <w:rsid w:val="00617834"/>
    <w:rsid w:val="006201FC"/>
    <w:rsid w:val="00620ADD"/>
    <w:rsid w:val="006234EC"/>
    <w:rsid w:val="00624FAF"/>
    <w:rsid w:val="00626F52"/>
    <w:rsid w:val="00632A23"/>
    <w:rsid w:val="00635071"/>
    <w:rsid w:val="0063649C"/>
    <w:rsid w:val="0063728F"/>
    <w:rsid w:val="00637FDC"/>
    <w:rsid w:val="00640EF2"/>
    <w:rsid w:val="0064718C"/>
    <w:rsid w:val="006472E4"/>
    <w:rsid w:val="0065049B"/>
    <w:rsid w:val="006509E0"/>
    <w:rsid w:val="00650D73"/>
    <w:rsid w:val="0065402E"/>
    <w:rsid w:val="006558EE"/>
    <w:rsid w:val="00657231"/>
    <w:rsid w:val="00661C54"/>
    <w:rsid w:val="0066583B"/>
    <w:rsid w:val="00667FBC"/>
    <w:rsid w:val="00673BE5"/>
    <w:rsid w:val="006755BF"/>
    <w:rsid w:val="00676C07"/>
    <w:rsid w:val="00684299"/>
    <w:rsid w:val="006850A3"/>
    <w:rsid w:val="00687BE5"/>
    <w:rsid w:val="00694B3D"/>
    <w:rsid w:val="0069571A"/>
    <w:rsid w:val="00695A62"/>
    <w:rsid w:val="00696B1F"/>
    <w:rsid w:val="006A0BB9"/>
    <w:rsid w:val="006A3BE6"/>
    <w:rsid w:val="006A569A"/>
    <w:rsid w:val="006A631D"/>
    <w:rsid w:val="006A744D"/>
    <w:rsid w:val="006B12FA"/>
    <w:rsid w:val="006B461E"/>
    <w:rsid w:val="006B5D40"/>
    <w:rsid w:val="006B681C"/>
    <w:rsid w:val="006C3C21"/>
    <w:rsid w:val="006C5EAD"/>
    <w:rsid w:val="006C7A31"/>
    <w:rsid w:val="006E048A"/>
    <w:rsid w:val="006E2DC5"/>
    <w:rsid w:val="006E355A"/>
    <w:rsid w:val="006E3CC2"/>
    <w:rsid w:val="006E415C"/>
    <w:rsid w:val="006E75DC"/>
    <w:rsid w:val="006F0AC9"/>
    <w:rsid w:val="006F3F84"/>
    <w:rsid w:val="006F4C28"/>
    <w:rsid w:val="006F6803"/>
    <w:rsid w:val="00701BAF"/>
    <w:rsid w:val="0070364E"/>
    <w:rsid w:val="00703700"/>
    <w:rsid w:val="007104E8"/>
    <w:rsid w:val="007111C9"/>
    <w:rsid w:val="007156FC"/>
    <w:rsid w:val="00716375"/>
    <w:rsid w:val="00716942"/>
    <w:rsid w:val="007173E9"/>
    <w:rsid w:val="00721FA9"/>
    <w:rsid w:val="00722ED5"/>
    <w:rsid w:val="00727519"/>
    <w:rsid w:val="00727CA7"/>
    <w:rsid w:val="007306BF"/>
    <w:rsid w:val="0073431C"/>
    <w:rsid w:val="00752391"/>
    <w:rsid w:val="0075409D"/>
    <w:rsid w:val="00757FED"/>
    <w:rsid w:val="007656E7"/>
    <w:rsid w:val="007666A4"/>
    <w:rsid w:val="00770BEA"/>
    <w:rsid w:val="00773365"/>
    <w:rsid w:val="00773736"/>
    <w:rsid w:val="007759D2"/>
    <w:rsid w:val="00781624"/>
    <w:rsid w:val="00781E3C"/>
    <w:rsid w:val="00781E8A"/>
    <w:rsid w:val="007832E6"/>
    <w:rsid w:val="007858BA"/>
    <w:rsid w:val="00786DBE"/>
    <w:rsid w:val="00787912"/>
    <w:rsid w:val="00787B06"/>
    <w:rsid w:val="00787FED"/>
    <w:rsid w:val="00793431"/>
    <w:rsid w:val="007A11EF"/>
    <w:rsid w:val="007A2ABA"/>
    <w:rsid w:val="007A3AEA"/>
    <w:rsid w:val="007A5FFD"/>
    <w:rsid w:val="007A7F97"/>
    <w:rsid w:val="007B0CD2"/>
    <w:rsid w:val="007B4F3E"/>
    <w:rsid w:val="007B59B5"/>
    <w:rsid w:val="007B7197"/>
    <w:rsid w:val="007C0701"/>
    <w:rsid w:val="007C5E60"/>
    <w:rsid w:val="007C6CD0"/>
    <w:rsid w:val="007D5B08"/>
    <w:rsid w:val="007E4D1A"/>
    <w:rsid w:val="007E7EB4"/>
    <w:rsid w:val="007F0DF0"/>
    <w:rsid w:val="007F159B"/>
    <w:rsid w:val="007F4FC6"/>
    <w:rsid w:val="007F72FF"/>
    <w:rsid w:val="007F7B5E"/>
    <w:rsid w:val="00800514"/>
    <w:rsid w:val="00800E49"/>
    <w:rsid w:val="00803009"/>
    <w:rsid w:val="008056E9"/>
    <w:rsid w:val="00807DAA"/>
    <w:rsid w:val="0081049F"/>
    <w:rsid w:val="00814632"/>
    <w:rsid w:val="0082127B"/>
    <w:rsid w:val="00822513"/>
    <w:rsid w:val="00822954"/>
    <w:rsid w:val="00822DC4"/>
    <w:rsid w:val="00823C02"/>
    <w:rsid w:val="00827A40"/>
    <w:rsid w:val="00831328"/>
    <w:rsid w:val="008339B8"/>
    <w:rsid w:val="00843081"/>
    <w:rsid w:val="0084428F"/>
    <w:rsid w:val="00844F48"/>
    <w:rsid w:val="008455C2"/>
    <w:rsid w:val="00846E45"/>
    <w:rsid w:val="00847E1B"/>
    <w:rsid w:val="008531B2"/>
    <w:rsid w:val="00863D26"/>
    <w:rsid w:val="00864035"/>
    <w:rsid w:val="00866873"/>
    <w:rsid w:val="008720DD"/>
    <w:rsid w:val="008763F4"/>
    <w:rsid w:val="00880369"/>
    <w:rsid w:val="008849EA"/>
    <w:rsid w:val="00891FE8"/>
    <w:rsid w:val="008930BA"/>
    <w:rsid w:val="0089535A"/>
    <w:rsid w:val="00895DE7"/>
    <w:rsid w:val="008A368E"/>
    <w:rsid w:val="008C0ACD"/>
    <w:rsid w:val="008C5CB8"/>
    <w:rsid w:val="008D16ED"/>
    <w:rsid w:val="008D1C03"/>
    <w:rsid w:val="008D2071"/>
    <w:rsid w:val="008D2A6B"/>
    <w:rsid w:val="008D49A5"/>
    <w:rsid w:val="008D6A12"/>
    <w:rsid w:val="008D73E8"/>
    <w:rsid w:val="008E0B66"/>
    <w:rsid w:val="008E172D"/>
    <w:rsid w:val="008F08A1"/>
    <w:rsid w:val="008F55F0"/>
    <w:rsid w:val="00902730"/>
    <w:rsid w:val="00903A53"/>
    <w:rsid w:val="00904F54"/>
    <w:rsid w:val="00906C9F"/>
    <w:rsid w:val="009136FD"/>
    <w:rsid w:val="00921577"/>
    <w:rsid w:val="009235C3"/>
    <w:rsid w:val="009259E1"/>
    <w:rsid w:val="009340DE"/>
    <w:rsid w:val="00937516"/>
    <w:rsid w:val="009440AC"/>
    <w:rsid w:val="00947503"/>
    <w:rsid w:val="0095188F"/>
    <w:rsid w:val="009550A0"/>
    <w:rsid w:val="0095597D"/>
    <w:rsid w:val="00956498"/>
    <w:rsid w:val="00960743"/>
    <w:rsid w:val="00960C64"/>
    <w:rsid w:val="00963D4F"/>
    <w:rsid w:val="00965D18"/>
    <w:rsid w:val="00971391"/>
    <w:rsid w:val="0097218E"/>
    <w:rsid w:val="00974E5E"/>
    <w:rsid w:val="00977F40"/>
    <w:rsid w:val="00980425"/>
    <w:rsid w:val="00981B66"/>
    <w:rsid w:val="009822CF"/>
    <w:rsid w:val="0098512E"/>
    <w:rsid w:val="00991C69"/>
    <w:rsid w:val="009923C0"/>
    <w:rsid w:val="00994033"/>
    <w:rsid w:val="009A359F"/>
    <w:rsid w:val="009A3ED9"/>
    <w:rsid w:val="009A5CB0"/>
    <w:rsid w:val="009A65E9"/>
    <w:rsid w:val="009A6F89"/>
    <w:rsid w:val="009B78FE"/>
    <w:rsid w:val="009C0BD5"/>
    <w:rsid w:val="009C2BF4"/>
    <w:rsid w:val="009C3521"/>
    <w:rsid w:val="009C4461"/>
    <w:rsid w:val="009C6B5A"/>
    <w:rsid w:val="009D2E51"/>
    <w:rsid w:val="009D5D80"/>
    <w:rsid w:val="009D6FF6"/>
    <w:rsid w:val="009E097D"/>
    <w:rsid w:val="009E7E6E"/>
    <w:rsid w:val="009F340E"/>
    <w:rsid w:val="009F5B63"/>
    <w:rsid w:val="009F7A84"/>
    <w:rsid w:val="00A00A61"/>
    <w:rsid w:val="00A03BD6"/>
    <w:rsid w:val="00A042AF"/>
    <w:rsid w:val="00A07E67"/>
    <w:rsid w:val="00A150FF"/>
    <w:rsid w:val="00A2033C"/>
    <w:rsid w:val="00A26C4F"/>
    <w:rsid w:val="00A27F3A"/>
    <w:rsid w:val="00A31713"/>
    <w:rsid w:val="00A31F72"/>
    <w:rsid w:val="00A41FC6"/>
    <w:rsid w:val="00A44B1B"/>
    <w:rsid w:val="00A4583A"/>
    <w:rsid w:val="00A50077"/>
    <w:rsid w:val="00A52DD3"/>
    <w:rsid w:val="00A56297"/>
    <w:rsid w:val="00A70D9D"/>
    <w:rsid w:val="00A71BDD"/>
    <w:rsid w:val="00A730AD"/>
    <w:rsid w:val="00A7548F"/>
    <w:rsid w:val="00A81673"/>
    <w:rsid w:val="00A90EA6"/>
    <w:rsid w:val="00A9295A"/>
    <w:rsid w:val="00A93778"/>
    <w:rsid w:val="00A96B26"/>
    <w:rsid w:val="00A97D13"/>
    <w:rsid w:val="00AA5256"/>
    <w:rsid w:val="00AB365E"/>
    <w:rsid w:val="00AB385F"/>
    <w:rsid w:val="00AB5744"/>
    <w:rsid w:val="00AB5C6E"/>
    <w:rsid w:val="00AB6BF4"/>
    <w:rsid w:val="00AB7E5D"/>
    <w:rsid w:val="00AC15B7"/>
    <w:rsid w:val="00AC2D17"/>
    <w:rsid w:val="00AC367F"/>
    <w:rsid w:val="00AC39CE"/>
    <w:rsid w:val="00AC5E96"/>
    <w:rsid w:val="00AD61A7"/>
    <w:rsid w:val="00AE0C61"/>
    <w:rsid w:val="00AE3FAD"/>
    <w:rsid w:val="00AE4214"/>
    <w:rsid w:val="00AF0FCD"/>
    <w:rsid w:val="00AF3547"/>
    <w:rsid w:val="00AF5FF0"/>
    <w:rsid w:val="00B03184"/>
    <w:rsid w:val="00B065FF"/>
    <w:rsid w:val="00B1099B"/>
    <w:rsid w:val="00B137B9"/>
    <w:rsid w:val="00B13DB5"/>
    <w:rsid w:val="00B206A8"/>
    <w:rsid w:val="00B24BE4"/>
    <w:rsid w:val="00B27341"/>
    <w:rsid w:val="00B30FDB"/>
    <w:rsid w:val="00B377D9"/>
    <w:rsid w:val="00B408D4"/>
    <w:rsid w:val="00B45B00"/>
    <w:rsid w:val="00B46A44"/>
    <w:rsid w:val="00B503B6"/>
    <w:rsid w:val="00B52B01"/>
    <w:rsid w:val="00B52B3F"/>
    <w:rsid w:val="00B52F5F"/>
    <w:rsid w:val="00B57154"/>
    <w:rsid w:val="00B572AC"/>
    <w:rsid w:val="00B606EB"/>
    <w:rsid w:val="00B63F0D"/>
    <w:rsid w:val="00B65BFF"/>
    <w:rsid w:val="00B6690B"/>
    <w:rsid w:val="00B672DB"/>
    <w:rsid w:val="00B70A33"/>
    <w:rsid w:val="00B7274B"/>
    <w:rsid w:val="00B7545C"/>
    <w:rsid w:val="00B92AEC"/>
    <w:rsid w:val="00B957E6"/>
    <w:rsid w:val="00B96A0F"/>
    <w:rsid w:val="00B97626"/>
    <w:rsid w:val="00BA0E81"/>
    <w:rsid w:val="00BA4FE6"/>
    <w:rsid w:val="00BA525C"/>
    <w:rsid w:val="00BA6913"/>
    <w:rsid w:val="00BA6C95"/>
    <w:rsid w:val="00BB0B3B"/>
    <w:rsid w:val="00BC6EC0"/>
    <w:rsid w:val="00BC7111"/>
    <w:rsid w:val="00BD0B43"/>
    <w:rsid w:val="00BD1FBC"/>
    <w:rsid w:val="00BD2389"/>
    <w:rsid w:val="00BD3E5B"/>
    <w:rsid w:val="00BE0D92"/>
    <w:rsid w:val="00BE4685"/>
    <w:rsid w:val="00BE4E54"/>
    <w:rsid w:val="00BE56E3"/>
    <w:rsid w:val="00BE6035"/>
    <w:rsid w:val="00BF2F08"/>
    <w:rsid w:val="00BF4778"/>
    <w:rsid w:val="00BF5A9B"/>
    <w:rsid w:val="00BF7136"/>
    <w:rsid w:val="00C01ECB"/>
    <w:rsid w:val="00C031FD"/>
    <w:rsid w:val="00C03D4C"/>
    <w:rsid w:val="00C03FA9"/>
    <w:rsid w:val="00C0578E"/>
    <w:rsid w:val="00C11BD0"/>
    <w:rsid w:val="00C148B9"/>
    <w:rsid w:val="00C162AD"/>
    <w:rsid w:val="00C17D6F"/>
    <w:rsid w:val="00C22D0F"/>
    <w:rsid w:val="00C23422"/>
    <w:rsid w:val="00C23A83"/>
    <w:rsid w:val="00C27FC3"/>
    <w:rsid w:val="00C32D62"/>
    <w:rsid w:val="00C359CF"/>
    <w:rsid w:val="00C35F21"/>
    <w:rsid w:val="00C370BB"/>
    <w:rsid w:val="00C415B8"/>
    <w:rsid w:val="00C460DB"/>
    <w:rsid w:val="00C47DF3"/>
    <w:rsid w:val="00C50CEC"/>
    <w:rsid w:val="00C520A4"/>
    <w:rsid w:val="00C538D1"/>
    <w:rsid w:val="00C57666"/>
    <w:rsid w:val="00C607FB"/>
    <w:rsid w:val="00C60899"/>
    <w:rsid w:val="00C61ABB"/>
    <w:rsid w:val="00C6341C"/>
    <w:rsid w:val="00C76EE0"/>
    <w:rsid w:val="00C8330C"/>
    <w:rsid w:val="00C85A21"/>
    <w:rsid w:val="00C85BFA"/>
    <w:rsid w:val="00C85EFE"/>
    <w:rsid w:val="00C92E50"/>
    <w:rsid w:val="00C934DE"/>
    <w:rsid w:val="00C93CB2"/>
    <w:rsid w:val="00C95B04"/>
    <w:rsid w:val="00CA13A3"/>
    <w:rsid w:val="00CA225C"/>
    <w:rsid w:val="00CA51AF"/>
    <w:rsid w:val="00CA5CB1"/>
    <w:rsid w:val="00CA7ED5"/>
    <w:rsid w:val="00CB5C9B"/>
    <w:rsid w:val="00CC416F"/>
    <w:rsid w:val="00CD0A7C"/>
    <w:rsid w:val="00CD2995"/>
    <w:rsid w:val="00CE58CF"/>
    <w:rsid w:val="00CF095B"/>
    <w:rsid w:val="00CF1D49"/>
    <w:rsid w:val="00CF3CB9"/>
    <w:rsid w:val="00CF6051"/>
    <w:rsid w:val="00CF7805"/>
    <w:rsid w:val="00D007F8"/>
    <w:rsid w:val="00D009F7"/>
    <w:rsid w:val="00D030C9"/>
    <w:rsid w:val="00D0413D"/>
    <w:rsid w:val="00D05A52"/>
    <w:rsid w:val="00D114C6"/>
    <w:rsid w:val="00D142D0"/>
    <w:rsid w:val="00D1723D"/>
    <w:rsid w:val="00D2327A"/>
    <w:rsid w:val="00D23D90"/>
    <w:rsid w:val="00D245D1"/>
    <w:rsid w:val="00D26BF9"/>
    <w:rsid w:val="00D352E7"/>
    <w:rsid w:val="00D35879"/>
    <w:rsid w:val="00D35C4F"/>
    <w:rsid w:val="00D35F1E"/>
    <w:rsid w:val="00D40091"/>
    <w:rsid w:val="00D42677"/>
    <w:rsid w:val="00D47210"/>
    <w:rsid w:val="00D51747"/>
    <w:rsid w:val="00D53BFD"/>
    <w:rsid w:val="00D54217"/>
    <w:rsid w:val="00D62977"/>
    <w:rsid w:val="00D635A1"/>
    <w:rsid w:val="00D6411A"/>
    <w:rsid w:val="00D64C99"/>
    <w:rsid w:val="00D67ABF"/>
    <w:rsid w:val="00D70E23"/>
    <w:rsid w:val="00D749E6"/>
    <w:rsid w:val="00D77623"/>
    <w:rsid w:val="00D821E4"/>
    <w:rsid w:val="00D834E2"/>
    <w:rsid w:val="00D839E9"/>
    <w:rsid w:val="00D844EE"/>
    <w:rsid w:val="00D847F8"/>
    <w:rsid w:val="00D86559"/>
    <w:rsid w:val="00D90465"/>
    <w:rsid w:val="00D9462D"/>
    <w:rsid w:val="00DA2188"/>
    <w:rsid w:val="00DA31C4"/>
    <w:rsid w:val="00DB7D74"/>
    <w:rsid w:val="00DC0876"/>
    <w:rsid w:val="00DC3CE9"/>
    <w:rsid w:val="00DC4BAE"/>
    <w:rsid w:val="00DC5437"/>
    <w:rsid w:val="00DC5CFE"/>
    <w:rsid w:val="00DC65A4"/>
    <w:rsid w:val="00DC7669"/>
    <w:rsid w:val="00DC7A28"/>
    <w:rsid w:val="00DD2FBB"/>
    <w:rsid w:val="00DD346F"/>
    <w:rsid w:val="00DE0AC8"/>
    <w:rsid w:val="00DE672F"/>
    <w:rsid w:val="00DF1141"/>
    <w:rsid w:val="00DF3644"/>
    <w:rsid w:val="00DF3DF5"/>
    <w:rsid w:val="00DF63A6"/>
    <w:rsid w:val="00E03E31"/>
    <w:rsid w:val="00E04AF0"/>
    <w:rsid w:val="00E12FD3"/>
    <w:rsid w:val="00E160D1"/>
    <w:rsid w:val="00E22986"/>
    <w:rsid w:val="00E22AAE"/>
    <w:rsid w:val="00E22B5C"/>
    <w:rsid w:val="00E34251"/>
    <w:rsid w:val="00E35355"/>
    <w:rsid w:val="00E37B98"/>
    <w:rsid w:val="00E406B4"/>
    <w:rsid w:val="00E40EAA"/>
    <w:rsid w:val="00E4119C"/>
    <w:rsid w:val="00E41F26"/>
    <w:rsid w:val="00E43F3A"/>
    <w:rsid w:val="00E45B15"/>
    <w:rsid w:val="00E52811"/>
    <w:rsid w:val="00E5796B"/>
    <w:rsid w:val="00E57EAC"/>
    <w:rsid w:val="00E62E4B"/>
    <w:rsid w:val="00E63CEF"/>
    <w:rsid w:val="00E65D5E"/>
    <w:rsid w:val="00E67C6B"/>
    <w:rsid w:val="00E707D9"/>
    <w:rsid w:val="00E711D1"/>
    <w:rsid w:val="00E7569C"/>
    <w:rsid w:val="00E76516"/>
    <w:rsid w:val="00E778FE"/>
    <w:rsid w:val="00E87C43"/>
    <w:rsid w:val="00E9107D"/>
    <w:rsid w:val="00E95831"/>
    <w:rsid w:val="00E95C4F"/>
    <w:rsid w:val="00EA1562"/>
    <w:rsid w:val="00EA68CE"/>
    <w:rsid w:val="00EB1C45"/>
    <w:rsid w:val="00EB51EB"/>
    <w:rsid w:val="00EC4143"/>
    <w:rsid w:val="00EC677A"/>
    <w:rsid w:val="00ED3D7D"/>
    <w:rsid w:val="00ED5084"/>
    <w:rsid w:val="00ED53EF"/>
    <w:rsid w:val="00EF284E"/>
    <w:rsid w:val="00EF6C3F"/>
    <w:rsid w:val="00EF6DBF"/>
    <w:rsid w:val="00F01686"/>
    <w:rsid w:val="00F01F87"/>
    <w:rsid w:val="00F02A83"/>
    <w:rsid w:val="00F05D9F"/>
    <w:rsid w:val="00F07F64"/>
    <w:rsid w:val="00F10A5C"/>
    <w:rsid w:val="00F1512C"/>
    <w:rsid w:val="00F222A6"/>
    <w:rsid w:val="00F23212"/>
    <w:rsid w:val="00F25445"/>
    <w:rsid w:val="00F25516"/>
    <w:rsid w:val="00F25F5E"/>
    <w:rsid w:val="00F26F5A"/>
    <w:rsid w:val="00F31D99"/>
    <w:rsid w:val="00F322A8"/>
    <w:rsid w:val="00F3436F"/>
    <w:rsid w:val="00F355F2"/>
    <w:rsid w:val="00F4095C"/>
    <w:rsid w:val="00F45927"/>
    <w:rsid w:val="00F51F7A"/>
    <w:rsid w:val="00F554C1"/>
    <w:rsid w:val="00F56292"/>
    <w:rsid w:val="00F645E1"/>
    <w:rsid w:val="00F65D4B"/>
    <w:rsid w:val="00F66EFE"/>
    <w:rsid w:val="00F67811"/>
    <w:rsid w:val="00F67813"/>
    <w:rsid w:val="00F72D90"/>
    <w:rsid w:val="00F7577A"/>
    <w:rsid w:val="00F75ED8"/>
    <w:rsid w:val="00F76737"/>
    <w:rsid w:val="00F771BD"/>
    <w:rsid w:val="00F77D8B"/>
    <w:rsid w:val="00F829AC"/>
    <w:rsid w:val="00F83D25"/>
    <w:rsid w:val="00F83EDB"/>
    <w:rsid w:val="00F854B2"/>
    <w:rsid w:val="00F90488"/>
    <w:rsid w:val="00F90FD6"/>
    <w:rsid w:val="00F91619"/>
    <w:rsid w:val="00F92002"/>
    <w:rsid w:val="00F93094"/>
    <w:rsid w:val="00F9400E"/>
    <w:rsid w:val="00FA1C07"/>
    <w:rsid w:val="00FA48E3"/>
    <w:rsid w:val="00FA4E88"/>
    <w:rsid w:val="00FA7368"/>
    <w:rsid w:val="00FB2CBD"/>
    <w:rsid w:val="00FB54DD"/>
    <w:rsid w:val="00FB6A97"/>
    <w:rsid w:val="00FC01A6"/>
    <w:rsid w:val="00FC5FD3"/>
    <w:rsid w:val="00FD197D"/>
    <w:rsid w:val="00FD37BA"/>
    <w:rsid w:val="00FD7010"/>
    <w:rsid w:val="00FE360B"/>
    <w:rsid w:val="00FE39BE"/>
    <w:rsid w:val="00FE7333"/>
    <w:rsid w:val="00FF2FE9"/>
    <w:rsid w:val="00FF36F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6CFD1E4"/>
  <w15:docId w15:val="{C773208E-50E7-4D77-83E9-19DB9797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FDB"/>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A368E"/>
    <w:rPr>
      <w:rFonts w:ascii="Amnesty Trade Gothic" w:hAnsi="Amnesty Trade Gothic"/>
      <w:color w:val="000000"/>
      <w:sz w:val="18"/>
      <w:szCs w:val="24"/>
      <w:lang w:eastAsia="ar-SA"/>
    </w:rPr>
  </w:style>
  <w:style w:type="paragraph" w:customStyle="1" w:styleId="paragraph">
    <w:name w:val="paragraph"/>
    <w:basedOn w:val="Normal"/>
    <w:rsid w:val="0051277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12770"/>
  </w:style>
  <w:style w:type="character" w:customStyle="1" w:styleId="eop">
    <w:name w:val="eop"/>
    <w:basedOn w:val="DefaultParagraphFont"/>
    <w:rsid w:val="0051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1450">
      <w:bodyDiv w:val="1"/>
      <w:marLeft w:val="0"/>
      <w:marRight w:val="0"/>
      <w:marTop w:val="0"/>
      <w:marBottom w:val="0"/>
      <w:divBdr>
        <w:top w:val="none" w:sz="0" w:space="0" w:color="auto"/>
        <w:left w:val="none" w:sz="0" w:space="0" w:color="auto"/>
        <w:bottom w:val="none" w:sz="0" w:space="0" w:color="auto"/>
        <w:right w:val="none" w:sz="0" w:space="0" w:color="auto"/>
      </w:divBdr>
    </w:div>
    <w:div w:id="556432343">
      <w:bodyDiv w:val="1"/>
      <w:marLeft w:val="0"/>
      <w:marRight w:val="0"/>
      <w:marTop w:val="0"/>
      <w:marBottom w:val="0"/>
      <w:divBdr>
        <w:top w:val="none" w:sz="0" w:space="0" w:color="auto"/>
        <w:left w:val="none" w:sz="0" w:space="0" w:color="auto"/>
        <w:bottom w:val="none" w:sz="0" w:space="0" w:color="auto"/>
        <w:right w:val="none" w:sz="0" w:space="0" w:color="auto"/>
      </w:divBdr>
    </w:div>
    <w:div w:id="1111166021">
      <w:bodyDiv w:val="1"/>
      <w:marLeft w:val="0"/>
      <w:marRight w:val="0"/>
      <w:marTop w:val="0"/>
      <w:marBottom w:val="0"/>
      <w:divBdr>
        <w:top w:val="none" w:sz="0" w:space="0" w:color="auto"/>
        <w:left w:val="none" w:sz="0" w:space="0" w:color="auto"/>
        <w:bottom w:val="none" w:sz="0" w:space="0" w:color="auto"/>
        <w:right w:val="none" w:sz="0" w:space="0" w:color="auto"/>
      </w:divBdr>
    </w:div>
    <w:div w:id="1824152590">
      <w:bodyDiv w:val="1"/>
      <w:marLeft w:val="0"/>
      <w:marRight w:val="0"/>
      <w:marTop w:val="0"/>
      <w:marBottom w:val="0"/>
      <w:divBdr>
        <w:top w:val="none" w:sz="0" w:space="0" w:color="auto"/>
        <w:left w:val="none" w:sz="0" w:space="0" w:color="auto"/>
        <w:bottom w:val="none" w:sz="0" w:space="0" w:color="auto"/>
        <w:right w:val="none" w:sz="0" w:space="0" w:color="auto"/>
      </w:divBdr>
      <w:divsChild>
        <w:div w:id="1539659639">
          <w:marLeft w:val="0"/>
          <w:marRight w:val="0"/>
          <w:marTop w:val="0"/>
          <w:marBottom w:val="0"/>
          <w:divBdr>
            <w:top w:val="single" w:sz="2" w:space="0" w:color="000000"/>
            <w:left w:val="single" w:sz="2" w:space="0" w:color="000000"/>
            <w:bottom w:val="single" w:sz="2" w:space="0" w:color="000000"/>
            <w:right w:val="single" w:sz="2" w:space="0" w:color="000000"/>
          </w:divBdr>
          <w:divsChild>
            <w:div w:id="735974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790516">
          <w:marLeft w:val="0"/>
          <w:marRight w:val="0"/>
          <w:marTop w:val="0"/>
          <w:marBottom w:val="0"/>
          <w:divBdr>
            <w:top w:val="single" w:sz="2" w:space="0" w:color="000000"/>
            <w:left w:val="single" w:sz="2" w:space="0" w:color="000000"/>
            <w:bottom w:val="single" w:sz="2" w:space="0" w:color="000000"/>
            <w:right w:val="single" w:sz="2" w:space="0" w:color="000000"/>
          </w:divBdr>
          <w:divsChild>
            <w:div w:id="313490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bardcusa.org/contact-us/" TargetMode="External"/><Relationship Id="rId3" Type="http://schemas.openxmlformats.org/officeDocument/2006/relationships/customXml" Target="../customXml/item3.xml"/><Relationship Id="rId21" Type="http://schemas.openxmlformats.org/officeDocument/2006/relationships/hyperlink" Target="https://www.amnesty.org/en/documents/afr62/4346/2021/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assade@ambardcusa.org" TargetMode="External"/><Relationship Id="rId2" Type="http://schemas.openxmlformats.org/officeDocument/2006/relationships/customXml" Target="../customXml/item2.xml"/><Relationship Id="rId16" Type="http://schemas.openxmlformats.org/officeDocument/2006/relationships/hyperlink" Target="mailto:puelaalbertfabrice@gmail.com" TargetMode="External"/><Relationship Id="rId20" Type="http://schemas.openxmlformats.org/officeDocument/2006/relationships/hyperlink" Target="https://www.amnesty.org/en/latest/news/2021/05/drc-state-of-siege-must-not-further-undermine-human-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bricepuela@outlook.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AmnestyEARO/status/1415249856805974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4" ma:contentTypeDescription="Create a new document." ma:contentTypeScope="" ma:versionID="2a467c687d330e79daa7837f65ffbc4a">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14e6ce684c697578ff29fc0ab5b1e751"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3DA16-2C8B-4DEA-A315-AC1A112205C8}">
  <ds:schemaRefs>
    <ds:schemaRef ds:uri="http://schemas.openxmlformats.org/officeDocument/2006/bibliography"/>
  </ds:schemaRefs>
</ds:datastoreItem>
</file>

<file path=customXml/itemProps2.xml><?xml version="1.0" encoding="utf-8"?>
<ds:datastoreItem xmlns:ds="http://schemas.openxmlformats.org/officeDocument/2006/customXml" ds:itemID="{418F5E7B-3EA3-4A20-93DA-BABBB21710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F9547-536D-4DEE-A3BF-577BB68A822E}">
  <ds:schemaRefs>
    <ds:schemaRef ds:uri="http://schemas.microsoft.com/sharepoint/v3/contenttype/forms"/>
  </ds:schemaRefs>
</ds:datastoreItem>
</file>

<file path=customXml/itemProps4.xml><?xml version="1.0" encoding="utf-8"?>
<ds:datastoreItem xmlns:ds="http://schemas.openxmlformats.org/officeDocument/2006/customXml" ds:itemID="{E3E1313B-94CC-44B4-BE2D-3E8E24D3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Rumu</dc:creator>
  <cp:lastModifiedBy>Nery Chavez</cp:lastModifiedBy>
  <cp:revision>2</cp:revision>
  <cp:lastPrinted>2021-08-09T19:48:00Z</cp:lastPrinted>
  <dcterms:created xsi:type="dcterms:W3CDTF">2021-08-09T19:48:00Z</dcterms:created>
  <dcterms:modified xsi:type="dcterms:W3CDTF">2021-08-09T19:48:00Z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