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7940037" w14:textId="77777777" w:rsidR="0034128A" w:rsidRPr="008714DB" w:rsidRDefault="0034128A" w:rsidP="008714DB">
      <w:pPr>
        <w:pStyle w:val="AIUrgentActionTopHeading"/>
        <w:tabs>
          <w:tab w:val="clear" w:pos="567"/>
        </w:tabs>
        <w:spacing w:line="240" w:lineRule="auto"/>
        <w:rPr>
          <w:rFonts w:cs="Arial"/>
          <w:sz w:val="70"/>
          <w:szCs w:val="70"/>
        </w:rPr>
      </w:pPr>
      <w:r w:rsidRPr="008714DB">
        <w:rPr>
          <w:rFonts w:cs="Arial"/>
          <w:sz w:val="70"/>
          <w:szCs w:val="70"/>
          <w:highlight w:val="yellow"/>
        </w:rPr>
        <w:t>URGENT ACTION</w:t>
      </w:r>
    </w:p>
    <w:p w14:paraId="53D8F068" w14:textId="77777777" w:rsidR="005D2C37" w:rsidRPr="008714DB" w:rsidRDefault="005D2C37" w:rsidP="008714DB">
      <w:pPr>
        <w:pStyle w:val="Default"/>
        <w:rPr>
          <w:b/>
          <w:sz w:val="14"/>
          <w:szCs w:val="14"/>
        </w:rPr>
      </w:pPr>
    </w:p>
    <w:p w14:paraId="448BA8FD" w14:textId="63FFDBA6" w:rsidR="0034128A" w:rsidRPr="008714DB" w:rsidRDefault="00E533A0" w:rsidP="008714DB">
      <w:pPr>
        <w:spacing w:after="0" w:line="240" w:lineRule="auto"/>
        <w:rPr>
          <w:rFonts w:ascii="Arial" w:hAnsi="Arial" w:cs="Arial"/>
          <w:b/>
          <w:i/>
          <w:sz w:val="36"/>
          <w:lang w:eastAsia="es-MX"/>
        </w:rPr>
      </w:pPr>
      <w:r w:rsidRPr="008714DB">
        <w:rPr>
          <w:rFonts w:ascii="Arial" w:hAnsi="Arial" w:cs="Arial"/>
          <w:b/>
          <w:sz w:val="36"/>
          <w:lang w:eastAsia="es-MX"/>
        </w:rPr>
        <w:t>ACTIVIST’S DETENTION EXTENDED</w:t>
      </w:r>
    </w:p>
    <w:p w14:paraId="09E3A215" w14:textId="00F9D9B1" w:rsidR="005D2C37" w:rsidRPr="008714DB" w:rsidRDefault="007E40EA" w:rsidP="008714DB">
      <w:pPr>
        <w:spacing w:after="0" w:line="240" w:lineRule="auto"/>
        <w:jc w:val="both"/>
        <w:rPr>
          <w:rFonts w:ascii="Arial" w:hAnsi="Arial" w:cs="Arial"/>
          <w:b/>
          <w:sz w:val="22"/>
          <w:szCs w:val="22"/>
          <w:lang w:eastAsia="es-MX"/>
        </w:rPr>
      </w:pPr>
      <w:r w:rsidRPr="008714DB">
        <w:rPr>
          <w:rFonts w:ascii="Arial" w:hAnsi="Arial" w:cs="Arial"/>
          <w:b/>
          <w:sz w:val="22"/>
          <w:szCs w:val="22"/>
          <w:lang w:eastAsia="es-MX"/>
        </w:rPr>
        <w:t>On June</w:t>
      </w:r>
      <w:r w:rsidR="00BB45FA">
        <w:rPr>
          <w:rFonts w:ascii="Arial" w:hAnsi="Arial" w:cs="Arial"/>
          <w:b/>
          <w:sz w:val="22"/>
          <w:szCs w:val="22"/>
          <w:lang w:eastAsia="es-MX"/>
        </w:rPr>
        <w:t xml:space="preserve"> 23, </w:t>
      </w:r>
      <w:proofErr w:type="gramStart"/>
      <w:r w:rsidR="00BB45FA">
        <w:rPr>
          <w:rFonts w:ascii="Arial" w:hAnsi="Arial" w:cs="Arial"/>
          <w:b/>
          <w:sz w:val="22"/>
          <w:szCs w:val="22"/>
          <w:lang w:eastAsia="es-MX"/>
        </w:rPr>
        <w:t>2021</w:t>
      </w:r>
      <w:proofErr w:type="gramEnd"/>
      <w:r w:rsidR="00BB45FA">
        <w:rPr>
          <w:rFonts w:ascii="Arial" w:hAnsi="Arial" w:cs="Arial"/>
          <w:b/>
          <w:sz w:val="22"/>
          <w:szCs w:val="22"/>
          <w:lang w:eastAsia="es-MX"/>
        </w:rPr>
        <w:t xml:space="preserve"> </w:t>
      </w:r>
      <w:r w:rsidRPr="008714DB">
        <w:rPr>
          <w:rFonts w:ascii="Arial" w:hAnsi="Arial" w:cs="Arial"/>
          <w:b/>
          <w:sz w:val="22"/>
          <w:szCs w:val="22"/>
          <w:lang w:eastAsia="es-MX"/>
        </w:rPr>
        <w:t xml:space="preserve">the Moscow District Court in </w:t>
      </w:r>
      <w:proofErr w:type="spellStart"/>
      <w:r w:rsidRPr="008714DB">
        <w:rPr>
          <w:rFonts w:ascii="Arial" w:hAnsi="Arial" w:cs="Arial"/>
          <w:b/>
          <w:sz w:val="22"/>
          <w:szCs w:val="22"/>
          <w:lang w:eastAsia="es-MX"/>
        </w:rPr>
        <w:t>Nizhnii</w:t>
      </w:r>
      <w:proofErr w:type="spellEnd"/>
      <w:r w:rsidRPr="008714DB">
        <w:rPr>
          <w:rFonts w:ascii="Arial" w:hAnsi="Arial" w:cs="Arial"/>
          <w:b/>
          <w:sz w:val="22"/>
          <w:szCs w:val="22"/>
          <w:lang w:eastAsia="es-MX"/>
        </w:rPr>
        <w:t xml:space="preserve"> Novgorod extended Mikhail </w:t>
      </w:r>
      <w:proofErr w:type="spellStart"/>
      <w:r w:rsidRPr="008714DB">
        <w:rPr>
          <w:rFonts w:ascii="Arial" w:hAnsi="Arial" w:cs="Arial"/>
          <w:b/>
          <w:sz w:val="22"/>
          <w:szCs w:val="22"/>
          <w:lang w:eastAsia="es-MX"/>
        </w:rPr>
        <w:t>Iosilevich’</w:t>
      </w:r>
      <w:r w:rsidR="00636400" w:rsidRPr="008714DB">
        <w:rPr>
          <w:rFonts w:ascii="Arial" w:hAnsi="Arial" w:cs="Arial"/>
          <w:b/>
          <w:sz w:val="22"/>
          <w:szCs w:val="22"/>
          <w:lang w:eastAsia="es-MX"/>
        </w:rPr>
        <w:t>s</w:t>
      </w:r>
      <w:proofErr w:type="spellEnd"/>
      <w:r w:rsidR="00BA2670" w:rsidRPr="008714DB">
        <w:rPr>
          <w:rFonts w:ascii="Arial" w:hAnsi="Arial" w:cs="Arial"/>
          <w:b/>
          <w:sz w:val="22"/>
          <w:szCs w:val="22"/>
          <w:lang w:eastAsia="es-MX"/>
        </w:rPr>
        <w:t xml:space="preserve"> arbitrary </w:t>
      </w:r>
      <w:r w:rsidRPr="008714DB">
        <w:rPr>
          <w:rFonts w:ascii="Arial" w:hAnsi="Arial" w:cs="Arial"/>
          <w:b/>
          <w:sz w:val="22"/>
          <w:szCs w:val="22"/>
          <w:lang w:eastAsia="es-MX"/>
        </w:rPr>
        <w:t>detention until August</w:t>
      </w:r>
      <w:r w:rsidR="00BB45FA">
        <w:rPr>
          <w:rFonts w:ascii="Arial" w:hAnsi="Arial" w:cs="Arial"/>
          <w:b/>
          <w:sz w:val="22"/>
          <w:szCs w:val="22"/>
          <w:lang w:eastAsia="es-MX"/>
        </w:rPr>
        <w:t xml:space="preserve"> 28, 2021</w:t>
      </w:r>
      <w:r w:rsidRPr="008714DB">
        <w:rPr>
          <w:rFonts w:ascii="Arial" w:hAnsi="Arial" w:cs="Arial"/>
          <w:b/>
          <w:sz w:val="22"/>
          <w:szCs w:val="22"/>
          <w:lang w:eastAsia="es-MX"/>
        </w:rPr>
        <w:t xml:space="preserve">. </w:t>
      </w:r>
      <w:r w:rsidR="00DA41EE" w:rsidRPr="008714DB">
        <w:rPr>
          <w:rFonts w:ascii="Arial" w:hAnsi="Arial" w:cs="Arial"/>
          <w:b/>
          <w:sz w:val="22"/>
          <w:szCs w:val="22"/>
          <w:lang w:eastAsia="es-MX"/>
        </w:rPr>
        <w:t xml:space="preserve">His trial </w:t>
      </w:r>
      <w:r w:rsidR="00636400" w:rsidRPr="008714DB">
        <w:rPr>
          <w:rFonts w:ascii="Arial" w:hAnsi="Arial" w:cs="Arial"/>
          <w:b/>
          <w:sz w:val="22"/>
          <w:szCs w:val="22"/>
          <w:lang w:eastAsia="es-MX"/>
        </w:rPr>
        <w:t xml:space="preserve">may </w:t>
      </w:r>
      <w:r w:rsidR="00DA41EE" w:rsidRPr="008714DB">
        <w:rPr>
          <w:rFonts w:ascii="Arial" w:hAnsi="Arial" w:cs="Arial"/>
          <w:b/>
          <w:sz w:val="22"/>
          <w:szCs w:val="22"/>
          <w:lang w:eastAsia="es-MX"/>
        </w:rPr>
        <w:t xml:space="preserve">start in September. </w:t>
      </w:r>
      <w:r w:rsidR="00D04AE1" w:rsidRPr="008714DB">
        <w:rPr>
          <w:rFonts w:ascii="Arial" w:hAnsi="Arial" w:cs="Arial"/>
          <w:b/>
          <w:sz w:val="22"/>
          <w:szCs w:val="22"/>
          <w:lang w:eastAsia="es-MX"/>
        </w:rPr>
        <w:t>He</w:t>
      </w:r>
      <w:r w:rsidRPr="008714DB">
        <w:rPr>
          <w:rFonts w:ascii="Arial" w:hAnsi="Arial" w:cs="Arial"/>
          <w:b/>
          <w:sz w:val="22"/>
          <w:szCs w:val="22"/>
          <w:lang w:eastAsia="es-MX"/>
        </w:rPr>
        <w:t xml:space="preserve"> is </w:t>
      </w:r>
      <w:r w:rsidR="0000075C" w:rsidRPr="008714DB">
        <w:rPr>
          <w:rFonts w:ascii="Arial" w:hAnsi="Arial" w:cs="Arial"/>
          <w:b/>
          <w:sz w:val="22"/>
          <w:szCs w:val="22"/>
          <w:lang w:eastAsia="es-MX"/>
        </w:rPr>
        <w:t>accused of</w:t>
      </w:r>
      <w:r w:rsidRPr="008714DB">
        <w:rPr>
          <w:rFonts w:ascii="Arial" w:hAnsi="Arial" w:cs="Arial"/>
          <w:b/>
          <w:sz w:val="22"/>
          <w:szCs w:val="22"/>
          <w:lang w:eastAsia="es-MX"/>
        </w:rPr>
        <w:t xml:space="preserve"> cooperation with an “undesirable” organi</w:t>
      </w:r>
      <w:r w:rsidR="00636400" w:rsidRPr="008714DB">
        <w:rPr>
          <w:rFonts w:ascii="Arial" w:hAnsi="Arial" w:cs="Arial"/>
          <w:b/>
          <w:sz w:val="22"/>
          <w:szCs w:val="22"/>
          <w:lang w:eastAsia="es-MX"/>
        </w:rPr>
        <w:t>z</w:t>
      </w:r>
      <w:r w:rsidRPr="008714DB">
        <w:rPr>
          <w:rFonts w:ascii="Arial" w:hAnsi="Arial" w:cs="Arial"/>
          <w:b/>
          <w:sz w:val="22"/>
          <w:szCs w:val="22"/>
          <w:lang w:eastAsia="es-MX"/>
        </w:rPr>
        <w:t>ation, a “crime” punishable by up to six years</w:t>
      </w:r>
      <w:r w:rsidR="00224F39" w:rsidRPr="008714DB">
        <w:rPr>
          <w:rFonts w:ascii="Arial" w:hAnsi="Arial" w:cs="Arial"/>
          <w:b/>
          <w:sz w:val="22"/>
          <w:szCs w:val="22"/>
          <w:lang w:eastAsia="es-MX"/>
        </w:rPr>
        <w:t>’</w:t>
      </w:r>
      <w:r w:rsidRPr="008714DB">
        <w:rPr>
          <w:rFonts w:ascii="Arial" w:hAnsi="Arial" w:cs="Arial"/>
          <w:b/>
          <w:sz w:val="22"/>
          <w:szCs w:val="22"/>
          <w:lang w:eastAsia="es-MX"/>
        </w:rPr>
        <w:t xml:space="preserve"> i</w:t>
      </w:r>
      <w:r w:rsidR="00D04AE1" w:rsidRPr="008714DB">
        <w:rPr>
          <w:rFonts w:ascii="Arial" w:hAnsi="Arial" w:cs="Arial"/>
          <w:b/>
          <w:sz w:val="22"/>
          <w:szCs w:val="22"/>
          <w:lang w:eastAsia="es-MX"/>
        </w:rPr>
        <w:t>mprisonment</w:t>
      </w:r>
      <w:r w:rsidR="0000075C" w:rsidRPr="008714DB">
        <w:rPr>
          <w:rFonts w:ascii="Arial" w:hAnsi="Arial" w:cs="Arial"/>
          <w:b/>
          <w:sz w:val="22"/>
          <w:szCs w:val="22"/>
          <w:lang w:eastAsia="es-MX"/>
        </w:rPr>
        <w:t xml:space="preserve">. </w:t>
      </w:r>
      <w:r w:rsidRPr="008714DB">
        <w:rPr>
          <w:rFonts w:ascii="Arial" w:hAnsi="Arial" w:cs="Arial"/>
          <w:b/>
          <w:sz w:val="22"/>
          <w:szCs w:val="22"/>
          <w:lang w:eastAsia="es-MX"/>
        </w:rPr>
        <w:t xml:space="preserve">Mikhail </w:t>
      </w:r>
      <w:proofErr w:type="spellStart"/>
      <w:r w:rsidRPr="008714DB">
        <w:rPr>
          <w:rFonts w:ascii="Arial" w:hAnsi="Arial" w:cs="Arial"/>
          <w:b/>
          <w:sz w:val="22"/>
          <w:szCs w:val="22"/>
          <w:lang w:eastAsia="es-MX"/>
        </w:rPr>
        <w:t>Iosilevich</w:t>
      </w:r>
      <w:proofErr w:type="spellEnd"/>
      <w:r w:rsidRPr="008714DB">
        <w:rPr>
          <w:rFonts w:ascii="Arial" w:hAnsi="Arial" w:cs="Arial"/>
          <w:b/>
          <w:sz w:val="22"/>
          <w:szCs w:val="22"/>
          <w:lang w:eastAsia="es-MX"/>
        </w:rPr>
        <w:t xml:space="preserve"> is being targeted for peacefully exercising his rights to freedom of expression and association. Charges against him must be dropped and he must be immediately released.</w:t>
      </w:r>
    </w:p>
    <w:p w14:paraId="3B9FDAD9" w14:textId="77777777" w:rsidR="008322BF" w:rsidRPr="008714DB" w:rsidRDefault="008322BF" w:rsidP="008714DB">
      <w:pPr>
        <w:spacing w:after="0" w:line="240" w:lineRule="auto"/>
        <w:rPr>
          <w:rFonts w:ascii="Arial" w:hAnsi="Arial" w:cs="Arial"/>
          <w:b/>
          <w:color w:val="auto"/>
          <w:sz w:val="20"/>
          <w:szCs w:val="20"/>
          <w:lang w:eastAsia="es-MX"/>
        </w:rPr>
      </w:pPr>
    </w:p>
    <w:p w14:paraId="4838BBAB" w14:textId="77777777" w:rsidR="0038300E" w:rsidRDefault="005D2C37" w:rsidP="008714DB">
      <w:pPr>
        <w:spacing w:after="0" w:line="240" w:lineRule="auto"/>
        <w:rPr>
          <w:rFonts w:ascii="Arial" w:hAnsi="Arial" w:cs="Arial"/>
          <w:b/>
          <w:color w:val="auto"/>
          <w:sz w:val="20"/>
          <w:szCs w:val="20"/>
          <w:lang w:eastAsia="es-MX"/>
        </w:rPr>
      </w:pPr>
      <w:r w:rsidRPr="008714DB">
        <w:rPr>
          <w:rFonts w:ascii="Arial" w:hAnsi="Arial" w:cs="Arial"/>
          <w:b/>
          <w:color w:val="auto"/>
          <w:sz w:val="20"/>
          <w:szCs w:val="20"/>
          <w:lang w:eastAsia="es-MX"/>
        </w:rPr>
        <w:t>TAKE ACTION:</w:t>
      </w:r>
    </w:p>
    <w:p w14:paraId="43845D1F" w14:textId="77777777" w:rsidR="0038300E" w:rsidRPr="00BB45FA" w:rsidRDefault="0038300E" w:rsidP="00BB45FA">
      <w:pPr>
        <w:widowControl/>
        <w:numPr>
          <w:ilvl w:val="0"/>
          <w:numId w:val="23"/>
        </w:numPr>
        <w:suppressAutoHyphens w:val="0"/>
        <w:spacing w:after="0" w:line="259" w:lineRule="auto"/>
        <w:ind w:left="360"/>
        <w:rPr>
          <w:rFonts w:ascii="Arial" w:hAnsi="Arial" w:cs="Arial"/>
          <w:sz w:val="20"/>
          <w:szCs w:val="20"/>
        </w:rPr>
      </w:pPr>
      <w:bookmarkStart w:id="0" w:name="_Hlk77689456"/>
      <w:r w:rsidRPr="00BB45FA">
        <w:rPr>
          <w:rFonts w:ascii="Arial" w:hAnsi="Arial" w:cs="Arial"/>
          <w:sz w:val="20"/>
          <w:szCs w:val="20"/>
        </w:rPr>
        <w:t>Write a letter in your own words or using the sample below as a guide to one or both government officials listed. You can also email, fax, call or </w:t>
      </w:r>
      <w:proofErr w:type="gramStart"/>
      <w:r w:rsidRPr="00BB45FA">
        <w:rPr>
          <w:rFonts w:ascii="Arial" w:hAnsi="Arial" w:cs="Arial"/>
          <w:sz w:val="20"/>
          <w:szCs w:val="20"/>
        </w:rPr>
        <w:t>Tweet</w:t>
      </w:r>
      <w:proofErr w:type="gramEnd"/>
      <w:r w:rsidRPr="00BB45FA">
        <w:rPr>
          <w:rFonts w:ascii="Arial" w:hAnsi="Arial" w:cs="Arial"/>
          <w:sz w:val="20"/>
          <w:szCs w:val="20"/>
        </w:rPr>
        <w:t> them. </w:t>
      </w:r>
    </w:p>
    <w:p w14:paraId="47F54B79" w14:textId="071CA188" w:rsidR="0038300E" w:rsidRPr="00BB45FA" w:rsidRDefault="0038300E" w:rsidP="00BB45FA">
      <w:pPr>
        <w:widowControl/>
        <w:numPr>
          <w:ilvl w:val="0"/>
          <w:numId w:val="24"/>
        </w:numPr>
        <w:suppressAutoHyphens w:val="0"/>
        <w:spacing w:after="0" w:line="259" w:lineRule="auto"/>
        <w:ind w:left="360"/>
        <w:rPr>
          <w:rFonts w:ascii="Arial" w:hAnsi="Arial" w:cs="Arial"/>
          <w:sz w:val="20"/>
          <w:szCs w:val="20"/>
        </w:rPr>
      </w:pPr>
      <w:hyperlink r:id="rId11" w:tgtFrame="_blank" w:history="1">
        <w:r w:rsidRPr="00BB45FA">
          <w:rPr>
            <w:rStyle w:val="Hyperlink"/>
            <w:rFonts w:ascii="Arial" w:hAnsi="Arial" w:cs="Arial"/>
            <w:sz w:val="20"/>
            <w:szCs w:val="20"/>
          </w:rPr>
          <w:t>Click here</w:t>
        </w:r>
      </w:hyperlink>
      <w:r w:rsidRPr="00BB45FA">
        <w:rPr>
          <w:rFonts w:ascii="Arial" w:hAnsi="Arial" w:cs="Arial"/>
          <w:sz w:val="20"/>
          <w:szCs w:val="20"/>
        </w:rPr>
        <w:t> to let us know the actions you took on </w:t>
      </w:r>
      <w:r w:rsidRPr="00BB45FA">
        <w:rPr>
          <w:rFonts w:ascii="Arial" w:hAnsi="Arial" w:cs="Arial"/>
          <w:b/>
          <w:bCs/>
          <w:i/>
          <w:iCs/>
          <w:sz w:val="20"/>
          <w:szCs w:val="20"/>
        </w:rPr>
        <w:t>Urgent Action </w:t>
      </w:r>
      <w:r w:rsidR="00BB45FA">
        <w:rPr>
          <w:rFonts w:ascii="Arial" w:hAnsi="Arial" w:cs="Arial"/>
          <w:b/>
          <w:bCs/>
          <w:i/>
          <w:iCs/>
          <w:sz w:val="20"/>
          <w:szCs w:val="20"/>
        </w:rPr>
        <w:t>34</w:t>
      </w:r>
      <w:r w:rsidRPr="00BB45FA">
        <w:rPr>
          <w:rFonts w:ascii="Arial" w:hAnsi="Arial" w:cs="Arial"/>
          <w:b/>
          <w:bCs/>
          <w:i/>
          <w:iCs/>
          <w:sz w:val="20"/>
          <w:szCs w:val="20"/>
        </w:rPr>
        <w:t>.</w:t>
      </w:r>
      <w:r w:rsidR="00BB45FA">
        <w:rPr>
          <w:rFonts w:ascii="Arial" w:hAnsi="Arial" w:cs="Arial"/>
          <w:b/>
          <w:bCs/>
          <w:i/>
          <w:iCs/>
          <w:sz w:val="20"/>
          <w:szCs w:val="20"/>
        </w:rPr>
        <w:t>21</w:t>
      </w:r>
      <w:r w:rsidRPr="00BB45FA">
        <w:rPr>
          <w:rFonts w:ascii="Arial" w:hAnsi="Arial" w:cs="Arial"/>
          <w:sz w:val="20"/>
          <w:szCs w:val="20"/>
        </w:rPr>
        <w:t>. </w:t>
      </w:r>
      <w:proofErr w:type="gramStart"/>
      <w:r w:rsidRPr="00BB45FA">
        <w:rPr>
          <w:rFonts w:ascii="Arial" w:hAnsi="Arial" w:cs="Arial"/>
          <w:sz w:val="20"/>
          <w:szCs w:val="20"/>
        </w:rPr>
        <w:t>It’s</w:t>
      </w:r>
      <w:proofErr w:type="gramEnd"/>
      <w:r w:rsidRPr="00BB45FA">
        <w:rPr>
          <w:rFonts w:ascii="Arial" w:hAnsi="Arial" w:cs="Arial"/>
          <w:sz w:val="20"/>
          <w:szCs w:val="20"/>
        </w:rPr>
        <w:t> important to report because we share the total number with the officials we are trying to persuade and the people we are trying to help. </w:t>
      </w:r>
    </w:p>
    <w:bookmarkEnd w:id="0"/>
    <w:p w14:paraId="7DBECE45" w14:textId="0BE9D8DF" w:rsidR="008714DB" w:rsidRPr="00BB45FA" w:rsidRDefault="008714DB" w:rsidP="00BB45FA">
      <w:pPr>
        <w:spacing w:after="0" w:line="240" w:lineRule="auto"/>
        <w:rPr>
          <w:rFonts w:ascii="Arial" w:hAnsi="Arial" w:cs="Arial"/>
          <w:b/>
          <w:color w:val="auto"/>
          <w:sz w:val="20"/>
          <w:szCs w:val="20"/>
          <w:lang w:eastAsia="es-MX"/>
        </w:rPr>
        <w:sectPr w:rsidR="008714DB" w:rsidRPr="00BB45FA" w:rsidSect="008714DB">
          <w:headerReference w:type="default" r:id="rId12"/>
          <w:footerReference w:type="default" r:id="rId13"/>
          <w:headerReference w:type="first" r:id="rId14"/>
          <w:footnotePr>
            <w:pos w:val="beneathText"/>
          </w:footnotePr>
          <w:endnotePr>
            <w:numFmt w:val="decimal"/>
          </w:endnotePr>
          <w:type w:val="continuous"/>
          <w:pgSz w:w="12240" w:h="15840" w:code="1"/>
          <w:pgMar w:top="720" w:right="720" w:bottom="2160" w:left="720" w:header="706" w:footer="562" w:gutter="0"/>
          <w:cols w:space="360"/>
          <w:docGrid w:linePitch="360" w:charSpace="32320"/>
        </w:sectPr>
      </w:pPr>
    </w:p>
    <w:p w14:paraId="563BCEE5" w14:textId="77777777" w:rsidR="008714DB" w:rsidRPr="00D03E2A" w:rsidRDefault="008714DB" w:rsidP="008714DB">
      <w:pPr>
        <w:spacing w:after="0" w:line="240" w:lineRule="auto"/>
        <w:rPr>
          <w:rFonts w:ascii="Arial" w:hAnsi="Arial" w:cs="Arial"/>
          <w:b/>
          <w:iCs/>
          <w:sz w:val="20"/>
          <w:szCs w:val="20"/>
        </w:rPr>
      </w:pPr>
    </w:p>
    <w:p w14:paraId="5713A067" w14:textId="2ADF5E92" w:rsidR="00E561D2" w:rsidRPr="008714DB" w:rsidRDefault="00E561D2" w:rsidP="008714DB">
      <w:pPr>
        <w:spacing w:after="0" w:line="240" w:lineRule="auto"/>
        <w:rPr>
          <w:rFonts w:ascii="Arial" w:hAnsi="Arial" w:cs="Arial"/>
          <w:b/>
          <w:iCs/>
          <w:szCs w:val="18"/>
        </w:rPr>
      </w:pPr>
      <w:r w:rsidRPr="008714DB">
        <w:rPr>
          <w:rFonts w:ascii="Arial" w:hAnsi="Arial" w:cs="Arial"/>
          <w:b/>
          <w:iCs/>
          <w:szCs w:val="18"/>
        </w:rPr>
        <w:t xml:space="preserve">Prosecutor of </w:t>
      </w:r>
      <w:proofErr w:type="spellStart"/>
      <w:r w:rsidRPr="008714DB">
        <w:rPr>
          <w:rFonts w:ascii="Arial" w:hAnsi="Arial" w:cs="Arial"/>
          <w:b/>
          <w:iCs/>
          <w:szCs w:val="18"/>
        </w:rPr>
        <w:t>Nizhnii</w:t>
      </w:r>
      <w:proofErr w:type="spellEnd"/>
      <w:r w:rsidRPr="008714DB">
        <w:rPr>
          <w:rFonts w:ascii="Arial" w:hAnsi="Arial" w:cs="Arial"/>
          <w:b/>
          <w:iCs/>
          <w:szCs w:val="18"/>
        </w:rPr>
        <w:t xml:space="preserve"> Novgorod Region</w:t>
      </w:r>
    </w:p>
    <w:p w14:paraId="15E625E6" w14:textId="4393DE39" w:rsidR="005D2C37" w:rsidRPr="008714DB" w:rsidRDefault="005B72A8" w:rsidP="008714DB">
      <w:pPr>
        <w:spacing w:after="0" w:line="240" w:lineRule="auto"/>
        <w:rPr>
          <w:rFonts w:ascii="Arial" w:hAnsi="Arial" w:cs="Arial"/>
          <w:b/>
          <w:iCs/>
          <w:szCs w:val="18"/>
        </w:rPr>
      </w:pPr>
      <w:r w:rsidRPr="008714DB">
        <w:rPr>
          <w:rFonts w:ascii="Arial" w:hAnsi="Arial" w:cs="Arial"/>
          <w:b/>
          <w:iCs/>
          <w:szCs w:val="18"/>
        </w:rPr>
        <w:t xml:space="preserve">Andrey </w:t>
      </w:r>
      <w:proofErr w:type="spellStart"/>
      <w:r w:rsidRPr="008714DB">
        <w:rPr>
          <w:rFonts w:ascii="Arial" w:hAnsi="Arial" w:cs="Arial"/>
          <w:b/>
          <w:iCs/>
          <w:szCs w:val="18"/>
        </w:rPr>
        <w:t>Aleksandrovich</w:t>
      </w:r>
      <w:proofErr w:type="spellEnd"/>
      <w:r w:rsidRPr="008714DB">
        <w:rPr>
          <w:rFonts w:ascii="Arial" w:hAnsi="Arial" w:cs="Arial"/>
          <w:b/>
          <w:iCs/>
          <w:szCs w:val="18"/>
        </w:rPr>
        <w:t xml:space="preserve"> </w:t>
      </w:r>
      <w:proofErr w:type="spellStart"/>
      <w:r w:rsidRPr="008714DB">
        <w:rPr>
          <w:rFonts w:ascii="Arial" w:hAnsi="Arial" w:cs="Arial"/>
          <w:b/>
          <w:iCs/>
          <w:szCs w:val="18"/>
        </w:rPr>
        <w:t>Travkin</w:t>
      </w:r>
      <w:proofErr w:type="spellEnd"/>
    </w:p>
    <w:p w14:paraId="394896DC" w14:textId="65A50401" w:rsidR="005D2C37" w:rsidRPr="008714DB" w:rsidRDefault="005B72A8" w:rsidP="008714DB">
      <w:pPr>
        <w:spacing w:after="0" w:line="240" w:lineRule="auto"/>
        <w:rPr>
          <w:rFonts w:ascii="Arial" w:hAnsi="Arial" w:cs="Arial"/>
          <w:iCs/>
          <w:szCs w:val="18"/>
        </w:rPr>
      </w:pPr>
      <w:r w:rsidRPr="008714DB">
        <w:rPr>
          <w:rFonts w:ascii="Arial" w:hAnsi="Arial" w:cs="Arial"/>
          <w:iCs/>
          <w:szCs w:val="18"/>
        </w:rPr>
        <w:t xml:space="preserve">Prosecutor’s Office of </w:t>
      </w:r>
      <w:proofErr w:type="spellStart"/>
      <w:r w:rsidRPr="008714DB">
        <w:rPr>
          <w:rFonts w:ascii="Arial" w:hAnsi="Arial" w:cs="Arial"/>
          <w:iCs/>
          <w:szCs w:val="18"/>
        </w:rPr>
        <w:t>Nizhnii</w:t>
      </w:r>
      <w:proofErr w:type="spellEnd"/>
      <w:r w:rsidRPr="008714DB">
        <w:rPr>
          <w:rFonts w:ascii="Arial" w:hAnsi="Arial" w:cs="Arial"/>
          <w:iCs/>
          <w:szCs w:val="18"/>
        </w:rPr>
        <w:t xml:space="preserve"> Novgorod Region</w:t>
      </w:r>
    </w:p>
    <w:p w14:paraId="30D05981" w14:textId="18AE11E1" w:rsidR="005D2C37" w:rsidRPr="008714DB" w:rsidRDefault="005B72A8" w:rsidP="008714DB">
      <w:pPr>
        <w:spacing w:after="0" w:line="240" w:lineRule="auto"/>
        <w:rPr>
          <w:rFonts w:ascii="Arial" w:hAnsi="Arial" w:cs="Arial"/>
          <w:iCs/>
          <w:szCs w:val="18"/>
        </w:rPr>
      </w:pPr>
      <w:proofErr w:type="spellStart"/>
      <w:proofErr w:type="gramStart"/>
      <w:r w:rsidRPr="008714DB">
        <w:rPr>
          <w:rFonts w:ascii="Arial" w:hAnsi="Arial" w:cs="Arial"/>
          <w:iCs/>
          <w:szCs w:val="18"/>
        </w:rPr>
        <w:t>Ul.Izhorskaya</w:t>
      </w:r>
      <w:proofErr w:type="spellEnd"/>
      <w:proofErr w:type="gramEnd"/>
      <w:r w:rsidRPr="008714DB">
        <w:rPr>
          <w:rFonts w:ascii="Arial" w:hAnsi="Arial" w:cs="Arial"/>
          <w:iCs/>
          <w:szCs w:val="18"/>
        </w:rPr>
        <w:t>, 25</w:t>
      </w:r>
    </w:p>
    <w:p w14:paraId="4584E9C4" w14:textId="4076B47C" w:rsidR="005D2C37" w:rsidRPr="008714DB" w:rsidRDefault="005B72A8" w:rsidP="008714DB">
      <w:pPr>
        <w:spacing w:after="0" w:line="240" w:lineRule="auto"/>
        <w:rPr>
          <w:rFonts w:ascii="Arial" w:hAnsi="Arial" w:cs="Arial"/>
          <w:iCs/>
          <w:szCs w:val="18"/>
        </w:rPr>
      </w:pPr>
      <w:proofErr w:type="spellStart"/>
      <w:r w:rsidRPr="008714DB">
        <w:rPr>
          <w:rFonts w:ascii="Arial" w:hAnsi="Arial" w:cs="Arial"/>
          <w:iCs/>
          <w:szCs w:val="18"/>
        </w:rPr>
        <w:t>Nizhnii</w:t>
      </w:r>
      <w:proofErr w:type="spellEnd"/>
      <w:r w:rsidRPr="008714DB">
        <w:rPr>
          <w:rFonts w:ascii="Arial" w:hAnsi="Arial" w:cs="Arial"/>
          <w:iCs/>
          <w:szCs w:val="18"/>
        </w:rPr>
        <w:t xml:space="preserve"> Novgorod,</w:t>
      </w:r>
      <w:r w:rsidR="0018263B" w:rsidRPr="008714DB">
        <w:rPr>
          <w:rFonts w:ascii="Arial" w:hAnsi="Arial" w:cs="Arial"/>
          <w:iCs/>
          <w:szCs w:val="18"/>
        </w:rPr>
        <w:t xml:space="preserve"> </w:t>
      </w:r>
      <w:r w:rsidR="005C2056" w:rsidRPr="008714DB">
        <w:rPr>
          <w:rFonts w:ascii="Arial" w:hAnsi="Arial" w:cs="Arial"/>
          <w:iCs/>
          <w:szCs w:val="18"/>
        </w:rPr>
        <w:t>GSP-10</w:t>
      </w:r>
      <w:r w:rsidR="00636400" w:rsidRPr="008714DB">
        <w:rPr>
          <w:rFonts w:ascii="Arial" w:hAnsi="Arial" w:cs="Arial"/>
          <w:iCs/>
          <w:szCs w:val="18"/>
        </w:rPr>
        <w:t xml:space="preserve">, </w:t>
      </w:r>
      <w:r w:rsidRPr="008714DB">
        <w:rPr>
          <w:rFonts w:ascii="Arial" w:hAnsi="Arial" w:cs="Arial"/>
          <w:iCs/>
          <w:szCs w:val="18"/>
        </w:rPr>
        <w:t>Russia 603105</w:t>
      </w:r>
    </w:p>
    <w:p w14:paraId="1708DCC5" w14:textId="4FDC6E12" w:rsidR="00EA68CE" w:rsidRPr="008714DB" w:rsidRDefault="008714DB" w:rsidP="008714DB">
      <w:pPr>
        <w:spacing w:after="0" w:line="240" w:lineRule="auto"/>
        <w:rPr>
          <w:rFonts w:ascii="Arial" w:hAnsi="Arial" w:cs="Arial"/>
          <w:iCs/>
          <w:szCs w:val="18"/>
        </w:rPr>
      </w:pPr>
      <w:r w:rsidRPr="008714DB">
        <w:rPr>
          <w:rFonts w:ascii="Arial" w:hAnsi="Arial" w:cs="Arial"/>
          <w:iCs/>
          <w:szCs w:val="18"/>
        </w:rPr>
        <w:t xml:space="preserve">Email: </w:t>
      </w:r>
      <w:hyperlink r:id="rId15" w:history="1">
        <w:r w:rsidRPr="008714DB">
          <w:rPr>
            <w:rStyle w:val="Hyperlink"/>
            <w:rFonts w:ascii="Arial" w:hAnsi="Arial" w:cs="Arial"/>
            <w:iCs/>
            <w:szCs w:val="18"/>
          </w:rPr>
          <w:t>proc-nn@yandex.ru</w:t>
        </w:r>
      </w:hyperlink>
      <w:r>
        <w:rPr>
          <w:rStyle w:val="Hyperlink"/>
          <w:rFonts w:ascii="Arial" w:hAnsi="Arial" w:cs="Arial"/>
          <w:iCs/>
          <w:szCs w:val="18"/>
        </w:rPr>
        <w:t xml:space="preserve"> / </w:t>
      </w:r>
      <w:r w:rsidR="00EA68CE" w:rsidRPr="008714DB">
        <w:rPr>
          <w:rFonts w:ascii="Arial" w:hAnsi="Arial" w:cs="Arial"/>
          <w:iCs/>
          <w:szCs w:val="18"/>
        </w:rPr>
        <w:t>Fax:</w:t>
      </w:r>
      <w:r w:rsidR="00636400" w:rsidRPr="008714DB">
        <w:rPr>
          <w:rFonts w:ascii="Arial" w:hAnsi="Arial" w:cs="Arial"/>
          <w:iCs/>
          <w:szCs w:val="18"/>
        </w:rPr>
        <w:t xml:space="preserve"> </w:t>
      </w:r>
      <w:r w:rsidR="005B72A8" w:rsidRPr="008714DB">
        <w:rPr>
          <w:rFonts w:ascii="Arial" w:hAnsi="Arial" w:cs="Arial"/>
          <w:iCs/>
          <w:szCs w:val="18"/>
        </w:rPr>
        <w:t>+7 831 461 85</w:t>
      </w:r>
      <w:r w:rsidR="005C2056" w:rsidRPr="008714DB">
        <w:rPr>
          <w:rFonts w:ascii="Arial" w:hAnsi="Arial" w:cs="Arial"/>
          <w:iCs/>
          <w:szCs w:val="18"/>
        </w:rPr>
        <w:t xml:space="preserve"> </w:t>
      </w:r>
      <w:r w:rsidR="005B72A8" w:rsidRPr="008714DB">
        <w:rPr>
          <w:rFonts w:ascii="Arial" w:hAnsi="Arial" w:cs="Arial"/>
          <w:iCs/>
          <w:szCs w:val="18"/>
        </w:rPr>
        <w:t>2</w:t>
      </w:r>
      <w:r w:rsidR="005C2056" w:rsidRPr="008714DB">
        <w:rPr>
          <w:rFonts w:ascii="Arial" w:hAnsi="Arial" w:cs="Arial"/>
          <w:iCs/>
          <w:szCs w:val="18"/>
        </w:rPr>
        <w:t>6</w:t>
      </w:r>
      <w:r>
        <w:rPr>
          <w:rFonts w:ascii="Arial" w:hAnsi="Arial" w:cs="Arial"/>
          <w:iCs/>
          <w:szCs w:val="18"/>
        </w:rPr>
        <w:t xml:space="preserve"> </w:t>
      </w:r>
    </w:p>
    <w:p w14:paraId="4688BDCD" w14:textId="2BCC27BD" w:rsidR="008714DB" w:rsidRPr="00D03E2A" w:rsidRDefault="00DF0339" w:rsidP="008714DB">
      <w:pPr>
        <w:spacing w:after="0" w:line="240" w:lineRule="auto"/>
        <w:rPr>
          <w:rFonts w:ascii="Arial" w:hAnsi="Arial" w:cs="Arial"/>
          <w:iCs/>
          <w:color w:val="0000FF"/>
          <w:szCs w:val="18"/>
          <w:u w:val="single"/>
        </w:rPr>
      </w:pPr>
      <w:r w:rsidRPr="008714DB">
        <w:rPr>
          <w:rFonts w:ascii="Arial" w:hAnsi="Arial" w:cs="Arial"/>
          <w:iCs/>
          <w:szCs w:val="18"/>
        </w:rPr>
        <w:t xml:space="preserve">Online form (Russian only): </w:t>
      </w:r>
      <w:hyperlink r:id="rId16" w:history="1">
        <w:r w:rsidRPr="00D03E2A">
          <w:rPr>
            <w:rStyle w:val="Hyperlink"/>
            <w:rFonts w:ascii="Arial" w:hAnsi="Arial" w:cs="Arial"/>
            <w:iCs/>
            <w:szCs w:val="18"/>
          </w:rPr>
          <w:t>https://epp.genproc.gov.ru/web/proc_52/internet-reception/personal-recepti</w:t>
        </w:r>
        <w:r w:rsidRPr="00D03E2A">
          <w:rPr>
            <w:rStyle w:val="Hyperlink"/>
            <w:rFonts w:ascii="Arial" w:hAnsi="Arial" w:cs="Arial"/>
            <w:iCs/>
            <w:szCs w:val="18"/>
          </w:rPr>
          <w:t>o</w:t>
        </w:r>
        <w:r w:rsidRPr="00D03E2A">
          <w:rPr>
            <w:rStyle w:val="Hyperlink"/>
            <w:rFonts w:ascii="Arial" w:hAnsi="Arial" w:cs="Arial"/>
            <w:iCs/>
            <w:szCs w:val="18"/>
          </w:rPr>
          <w:t>nrequest</w:t>
        </w:r>
      </w:hyperlink>
    </w:p>
    <w:p w14:paraId="58DB87BD" w14:textId="77777777" w:rsidR="00D03E2A" w:rsidRDefault="00D03E2A" w:rsidP="008714DB">
      <w:pPr>
        <w:spacing w:after="0" w:line="240" w:lineRule="auto"/>
        <w:rPr>
          <w:rStyle w:val="Strong"/>
          <w:rFonts w:ascii="Arial" w:hAnsi="Arial" w:cs="Arial"/>
          <w:color w:val="292B2C"/>
          <w:szCs w:val="18"/>
          <w:shd w:val="clear" w:color="auto" w:fill="FFFFFF"/>
        </w:rPr>
      </w:pPr>
    </w:p>
    <w:p w14:paraId="26151621" w14:textId="77777777" w:rsidR="00D03E2A" w:rsidRDefault="00D03E2A" w:rsidP="008714DB">
      <w:pPr>
        <w:spacing w:after="0" w:line="240" w:lineRule="auto"/>
        <w:rPr>
          <w:rStyle w:val="Strong"/>
          <w:rFonts w:ascii="Arial" w:hAnsi="Arial" w:cs="Arial"/>
          <w:color w:val="292B2C"/>
          <w:szCs w:val="18"/>
          <w:shd w:val="clear" w:color="auto" w:fill="FFFFFF"/>
        </w:rPr>
      </w:pPr>
    </w:p>
    <w:p w14:paraId="4BB48442" w14:textId="78F33A6B" w:rsidR="008714DB" w:rsidRPr="008714DB" w:rsidRDefault="008714DB" w:rsidP="008714DB">
      <w:pPr>
        <w:spacing w:after="0" w:line="240" w:lineRule="auto"/>
        <w:rPr>
          <w:rFonts w:ascii="Arial" w:hAnsi="Arial" w:cs="Arial"/>
          <w:iCs/>
          <w:szCs w:val="18"/>
        </w:rPr>
      </w:pPr>
      <w:r w:rsidRPr="008714DB">
        <w:rPr>
          <w:rStyle w:val="Strong"/>
          <w:rFonts w:ascii="Arial" w:hAnsi="Arial" w:cs="Arial"/>
          <w:color w:val="292B2C"/>
          <w:szCs w:val="18"/>
          <w:shd w:val="clear" w:color="auto" w:fill="FFFFFF"/>
        </w:rPr>
        <w:t>Ambassador Anatoly Antonov</w:t>
      </w:r>
      <w:r w:rsidRPr="008714DB">
        <w:rPr>
          <w:rFonts w:ascii="Arial" w:hAnsi="Arial" w:cs="Arial"/>
          <w:b/>
          <w:bCs/>
          <w:color w:val="292B2C"/>
          <w:szCs w:val="18"/>
          <w:shd w:val="clear" w:color="auto" w:fill="FFFFFF"/>
        </w:rPr>
        <w:br/>
      </w:r>
      <w:r w:rsidRPr="008714DB">
        <w:rPr>
          <w:rFonts w:ascii="Arial" w:hAnsi="Arial" w:cs="Arial"/>
          <w:color w:val="292B2C"/>
          <w:szCs w:val="18"/>
          <w:shd w:val="clear" w:color="auto" w:fill="FFFFFF"/>
        </w:rPr>
        <w:t>Embassy of the Russian Federation</w:t>
      </w:r>
      <w:r w:rsidRPr="008714DB">
        <w:rPr>
          <w:rFonts w:ascii="Arial" w:hAnsi="Arial" w:cs="Arial"/>
          <w:color w:val="292B2C"/>
          <w:szCs w:val="18"/>
        </w:rPr>
        <w:br/>
      </w:r>
      <w:r w:rsidRPr="008714DB">
        <w:rPr>
          <w:rFonts w:ascii="Arial" w:hAnsi="Arial" w:cs="Arial"/>
          <w:color w:val="292B2C"/>
          <w:szCs w:val="18"/>
          <w:shd w:val="clear" w:color="auto" w:fill="FFFFFF"/>
        </w:rPr>
        <w:t>2650 Wisconsin Ave. NW, Washington DC 20007</w:t>
      </w:r>
      <w:r w:rsidRPr="008714DB">
        <w:rPr>
          <w:rFonts w:ascii="Arial" w:hAnsi="Arial" w:cs="Arial"/>
          <w:color w:val="292B2C"/>
          <w:szCs w:val="18"/>
        </w:rPr>
        <w:br/>
      </w:r>
      <w:r w:rsidRPr="008714DB">
        <w:rPr>
          <w:rFonts w:ascii="Arial" w:hAnsi="Arial" w:cs="Arial"/>
          <w:color w:val="292B2C"/>
          <w:szCs w:val="18"/>
          <w:shd w:val="clear" w:color="auto" w:fill="FFFFFF"/>
        </w:rPr>
        <w:t>Phone: 202 298 5700 I Fax: 202 298 5735</w:t>
      </w:r>
      <w:r w:rsidRPr="008714DB">
        <w:rPr>
          <w:rFonts w:ascii="Arial" w:hAnsi="Arial" w:cs="Arial"/>
          <w:color w:val="292B2C"/>
          <w:szCs w:val="18"/>
        </w:rPr>
        <w:br/>
      </w:r>
      <w:r w:rsidRPr="008714DB">
        <w:rPr>
          <w:rFonts w:ascii="Arial" w:hAnsi="Arial" w:cs="Arial"/>
          <w:color w:val="292B2C"/>
          <w:szCs w:val="18"/>
          <w:shd w:val="clear" w:color="auto" w:fill="FFFFFF"/>
        </w:rPr>
        <w:t>Email: </w:t>
      </w:r>
      <w:hyperlink r:id="rId17" w:history="1">
        <w:r w:rsidRPr="008714DB">
          <w:rPr>
            <w:rStyle w:val="Hyperlink"/>
            <w:rFonts w:ascii="Arial" w:hAnsi="Arial" w:cs="Arial"/>
            <w:szCs w:val="18"/>
            <w:shd w:val="clear" w:color="auto" w:fill="FFFFFF"/>
          </w:rPr>
          <w:t>rusembusa@mid.ru</w:t>
        </w:r>
      </w:hyperlink>
      <w:r w:rsidRPr="008714DB">
        <w:rPr>
          <w:rFonts w:ascii="Arial" w:hAnsi="Arial" w:cs="Arial"/>
          <w:color w:val="292B2C"/>
          <w:szCs w:val="18"/>
        </w:rPr>
        <w:br/>
      </w:r>
      <w:r w:rsidRPr="008714DB">
        <w:rPr>
          <w:rFonts w:ascii="Arial" w:hAnsi="Arial" w:cs="Arial"/>
          <w:color w:val="292B2C"/>
          <w:szCs w:val="18"/>
          <w:shd w:val="clear" w:color="auto" w:fill="FFFFFF"/>
        </w:rPr>
        <w:t>Twitter: </w:t>
      </w:r>
      <w:hyperlink r:id="rId18" w:tgtFrame="_blank" w:history="1">
        <w:r w:rsidRPr="008714DB">
          <w:rPr>
            <w:rStyle w:val="Hyperlink"/>
            <w:rFonts w:ascii="Arial" w:hAnsi="Arial" w:cs="Arial"/>
            <w:szCs w:val="18"/>
            <w:shd w:val="clear" w:color="auto" w:fill="FFFFFF"/>
          </w:rPr>
          <w:t>@RusEmbUSA</w:t>
        </w:r>
      </w:hyperlink>
      <w:r w:rsidRPr="008714DB">
        <w:rPr>
          <w:rFonts w:ascii="Arial" w:hAnsi="Arial" w:cs="Arial"/>
          <w:color w:val="292B2C"/>
          <w:szCs w:val="18"/>
        </w:rPr>
        <w:br/>
      </w:r>
      <w:r w:rsidRPr="008714DB">
        <w:rPr>
          <w:rFonts w:ascii="Arial" w:hAnsi="Arial" w:cs="Arial"/>
          <w:color w:val="292B2C"/>
          <w:szCs w:val="18"/>
          <w:shd w:val="clear" w:color="auto" w:fill="FFFFFF"/>
        </w:rPr>
        <w:t>Facebook: </w:t>
      </w:r>
      <w:hyperlink r:id="rId19" w:tgtFrame="_blank" w:history="1">
        <w:r w:rsidRPr="008714DB">
          <w:rPr>
            <w:rStyle w:val="Hyperlink"/>
            <w:rFonts w:ascii="Arial" w:hAnsi="Arial" w:cs="Arial"/>
            <w:szCs w:val="18"/>
            <w:shd w:val="clear" w:color="auto" w:fill="FFFFFF"/>
          </w:rPr>
          <w:t>@RusEmbUSA</w:t>
        </w:r>
      </w:hyperlink>
      <w:r w:rsidRPr="008714DB">
        <w:rPr>
          <w:rFonts w:ascii="Arial" w:hAnsi="Arial" w:cs="Arial"/>
          <w:color w:val="292B2C"/>
          <w:szCs w:val="18"/>
        </w:rPr>
        <w:br/>
      </w:r>
      <w:r w:rsidRPr="008714DB">
        <w:rPr>
          <w:rFonts w:ascii="Arial" w:hAnsi="Arial" w:cs="Arial"/>
          <w:color w:val="292B2C"/>
          <w:szCs w:val="18"/>
          <w:shd w:val="clear" w:color="auto" w:fill="FFFFFF"/>
        </w:rPr>
        <w:t>Instagram: </w:t>
      </w:r>
      <w:hyperlink r:id="rId20" w:tgtFrame="_blank" w:history="1">
        <w:r w:rsidRPr="008714DB">
          <w:rPr>
            <w:rStyle w:val="Hyperlink"/>
            <w:rFonts w:ascii="Arial" w:hAnsi="Arial" w:cs="Arial"/>
            <w:szCs w:val="18"/>
            <w:shd w:val="clear" w:color="auto" w:fill="FFFFFF"/>
          </w:rPr>
          <w:t>@RusEmbUSA</w:t>
        </w:r>
      </w:hyperlink>
      <w:r w:rsidRPr="008714DB">
        <w:rPr>
          <w:rFonts w:ascii="Arial" w:hAnsi="Arial" w:cs="Arial"/>
          <w:color w:val="292B2C"/>
          <w:szCs w:val="18"/>
        </w:rPr>
        <w:br/>
      </w:r>
      <w:r w:rsidRPr="008714DB">
        <w:rPr>
          <w:rFonts w:ascii="Arial" w:hAnsi="Arial" w:cs="Arial"/>
          <w:color w:val="292B2C"/>
          <w:szCs w:val="18"/>
          <w:shd w:val="clear" w:color="auto" w:fill="FFFFFF"/>
        </w:rPr>
        <w:t>Salutation: Dear Ambassador</w:t>
      </w:r>
    </w:p>
    <w:p w14:paraId="330E5113" w14:textId="77777777" w:rsidR="008714DB" w:rsidRDefault="008714DB" w:rsidP="008714DB">
      <w:pPr>
        <w:spacing w:after="0" w:line="240" w:lineRule="auto"/>
        <w:rPr>
          <w:rFonts w:ascii="Arial" w:hAnsi="Arial" w:cs="Arial"/>
          <w:b/>
          <w:iCs/>
          <w:szCs w:val="18"/>
        </w:rPr>
        <w:sectPr w:rsidR="008714DB" w:rsidSect="008714DB">
          <w:footnotePr>
            <w:pos w:val="beneathText"/>
          </w:footnotePr>
          <w:endnotePr>
            <w:numFmt w:val="decimal"/>
          </w:endnotePr>
          <w:type w:val="continuous"/>
          <w:pgSz w:w="12240" w:h="15840" w:code="1"/>
          <w:pgMar w:top="720" w:right="720" w:bottom="2160" w:left="720" w:header="706" w:footer="562" w:gutter="0"/>
          <w:cols w:num="2" w:space="360"/>
          <w:docGrid w:linePitch="360" w:charSpace="32320"/>
        </w:sectPr>
      </w:pPr>
    </w:p>
    <w:p w14:paraId="25F80F40" w14:textId="77777777" w:rsidR="00D03E2A" w:rsidRDefault="00D03E2A" w:rsidP="008714DB">
      <w:pPr>
        <w:spacing w:after="0" w:line="240" w:lineRule="auto"/>
        <w:jc w:val="both"/>
        <w:rPr>
          <w:rFonts w:ascii="Arial" w:hAnsi="Arial" w:cs="Arial"/>
          <w:iCs/>
          <w:sz w:val="20"/>
          <w:szCs w:val="20"/>
        </w:rPr>
      </w:pPr>
    </w:p>
    <w:p w14:paraId="69D645B7" w14:textId="0926863A" w:rsidR="00E561D2" w:rsidRPr="008714DB" w:rsidRDefault="00E561D2" w:rsidP="008714DB">
      <w:pPr>
        <w:spacing w:after="0" w:line="240" w:lineRule="auto"/>
        <w:jc w:val="both"/>
        <w:rPr>
          <w:rFonts w:ascii="Arial" w:hAnsi="Arial" w:cs="Arial"/>
          <w:iCs/>
          <w:sz w:val="20"/>
          <w:szCs w:val="20"/>
        </w:rPr>
      </w:pPr>
      <w:r w:rsidRPr="008714DB">
        <w:rPr>
          <w:rFonts w:ascii="Arial" w:hAnsi="Arial" w:cs="Arial"/>
          <w:iCs/>
          <w:sz w:val="20"/>
          <w:szCs w:val="20"/>
        </w:rPr>
        <w:t>Dear Prosecutor,</w:t>
      </w:r>
    </w:p>
    <w:p w14:paraId="53D37F8B" w14:textId="77777777" w:rsidR="00636400" w:rsidRPr="008714DB" w:rsidRDefault="00636400" w:rsidP="008714DB">
      <w:pPr>
        <w:spacing w:after="0" w:line="240" w:lineRule="auto"/>
        <w:jc w:val="both"/>
        <w:rPr>
          <w:rFonts w:ascii="Arial" w:hAnsi="Arial" w:cs="Arial"/>
          <w:iCs/>
          <w:sz w:val="20"/>
          <w:szCs w:val="20"/>
        </w:rPr>
      </w:pPr>
    </w:p>
    <w:p w14:paraId="3B84B158" w14:textId="49F9B33B" w:rsidR="00E561D2" w:rsidRPr="008714DB" w:rsidRDefault="00E561D2" w:rsidP="008714DB">
      <w:pPr>
        <w:spacing w:after="0" w:line="240" w:lineRule="auto"/>
        <w:jc w:val="both"/>
        <w:rPr>
          <w:rFonts w:ascii="Arial" w:hAnsi="Arial" w:cs="Arial"/>
          <w:iCs/>
          <w:sz w:val="20"/>
          <w:szCs w:val="20"/>
        </w:rPr>
      </w:pPr>
      <w:r w:rsidRPr="008714DB">
        <w:rPr>
          <w:rFonts w:ascii="Arial" w:hAnsi="Arial" w:cs="Arial"/>
          <w:iCs/>
          <w:sz w:val="20"/>
          <w:szCs w:val="20"/>
        </w:rPr>
        <w:t xml:space="preserve">I am writing to express my </w:t>
      </w:r>
      <w:r w:rsidR="009D7F60" w:rsidRPr="008714DB">
        <w:rPr>
          <w:rFonts w:ascii="Arial" w:hAnsi="Arial" w:cs="Arial"/>
          <w:iCs/>
          <w:sz w:val="20"/>
          <w:szCs w:val="20"/>
        </w:rPr>
        <w:t>dismay</w:t>
      </w:r>
      <w:r w:rsidRPr="008714DB">
        <w:rPr>
          <w:rFonts w:ascii="Arial" w:hAnsi="Arial" w:cs="Arial"/>
          <w:iCs/>
          <w:sz w:val="20"/>
          <w:szCs w:val="20"/>
        </w:rPr>
        <w:t xml:space="preserve"> about the </w:t>
      </w:r>
      <w:r w:rsidR="00BA2670" w:rsidRPr="008714DB">
        <w:rPr>
          <w:rFonts w:ascii="Arial" w:hAnsi="Arial" w:cs="Arial"/>
          <w:iCs/>
          <w:sz w:val="20"/>
          <w:szCs w:val="20"/>
        </w:rPr>
        <w:t xml:space="preserve">arbitrary </w:t>
      </w:r>
      <w:r w:rsidR="00224F39" w:rsidRPr="008714DB">
        <w:rPr>
          <w:rFonts w:ascii="Arial" w:hAnsi="Arial" w:cs="Arial"/>
          <w:iCs/>
          <w:sz w:val="20"/>
          <w:szCs w:val="20"/>
        </w:rPr>
        <w:t xml:space="preserve">detention and </w:t>
      </w:r>
      <w:r w:rsidRPr="008714DB">
        <w:rPr>
          <w:rFonts w:ascii="Arial" w:hAnsi="Arial" w:cs="Arial"/>
          <w:iCs/>
          <w:sz w:val="20"/>
          <w:szCs w:val="20"/>
        </w:rPr>
        <w:t xml:space="preserve">ongoing </w:t>
      </w:r>
      <w:r w:rsidR="00C92E4E" w:rsidRPr="008714DB">
        <w:rPr>
          <w:rFonts w:ascii="Arial" w:hAnsi="Arial" w:cs="Arial"/>
          <w:iCs/>
          <w:sz w:val="20"/>
          <w:szCs w:val="20"/>
        </w:rPr>
        <w:t xml:space="preserve">unfounded </w:t>
      </w:r>
      <w:r w:rsidRPr="008714DB">
        <w:rPr>
          <w:rFonts w:ascii="Arial" w:hAnsi="Arial" w:cs="Arial"/>
          <w:iCs/>
          <w:sz w:val="20"/>
          <w:szCs w:val="20"/>
        </w:rPr>
        <w:t xml:space="preserve">criminal prosecution of civil society activist </w:t>
      </w:r>
      <w:r w:rsidRPr="008714DB">
        <w:rPr>
          <w:rFonts w:ascii="Arial" w:hAnsi="Arial" w:cs="Arial"/>
          <w:b/>
          <w:iCs/>
          <w:sz w:val="20"/>
          <w:szCs w:val="20"/>
        </w:rPr>
        <w:t xml:space="preserve">Mikhail </w:t>
      </w:r>
      <w:proofErr w:type="spellStart"/>
      <w:r w:rsidRPr="008714DB">
        <w:rPr>
          <w:rFonts w:ascii="Arial" w:hAnsi="Arial" w:cs="Arial"/>
          <w:b/>
          <w:iCs/>
          <w:sz w:val="20"/>
          <w:szCs w:val="20"/>
        </w:rPr>
        <w:t>Iosilevich</w:t>
      </w:r>
      <w:proofErr w:type="spellEnd"/>
      <w:r w:rsidRPr="008714DB">
        <w:rPr>
          <w:rFonts w:ascii="Arial" w:hAnsi="Arial" w:cs="Arial"/>
          <w:iCs/>
          <w:sz w:val="20"/>
          <w:szCs w:val="20"/>
        </w:rPr>
        <w:t xml:space="preserve">. </w:t>
      </w:r>
    </w:p>
    <w:p w14:paraId="6C945CE0" w14:textId="77777777" w:rsidR="00E561D2" w:rsidRPr="008714DB" w:rsidRDefault="00E561D2" w:rsidP="008714DB">
      <w:pPr>
        <w:spacing w:after="0" w:line="240" w:lineRule="auto"/>
        <w:jc w:val="both"/>
        <w:rPr>
          <w:rFonts w:ascii="Arial" w:hAnsi="Arial" w:cs="Arial"/>
          <w:iCs/>
          <w:sz w:val="20"/>
          <w:szCs w:val="20"/>
        </w:rPr>
      </w:pPr>
    </w:p>
    <w:p w14:paraId="12BBEA66" w14:textId="39ADA422" w:rsidR="00E561D2" w:rsidRPr="008714DB" w:rsidRDefault="00E561D2" w:rsidP="008714DB">
      <w:pPr>
        <w:spacing w:after="0" w:line="240" w:lineRule="auto"/>
        <w:jc w:val="both"/>
        <w:rPr>
          <w:rFonts w:ascii="Arial" w:hAnsi="Arial" w:cs="Arial"/>
          <w:iCs/>
          <w:sz w:val="20"/>
          <w:szCs w:val="20"/>
        </w:rPr>
      </w:pPr>
      <w:r w:rsidRPr="008714DB">
        <w:rPr>
          <w:rFonts w:ascii="Arial" w:hAnsi="Arial" w:cs="Arial"/>
          <w:iCs/>
          <w:sz w:val="20"/>
          <w:szCs w:val="20"/>
        </w:rPr>
        <w:t xml:space="preserve">On October </w:t>
      </w:r>
      <w:r w:rsidR="00BB45FA">
        <w:rPr>
          <w:rFonts w:ascii="Arial" w:hAnsi="Arial" w:cs="Arial"/>
          <w:iCs/>
          <w:sz w:val="20"/>
          <w:szCs w:val="20"/>
        </w:rPr>
        <w:t xml:space="preserve">8, </w:t>
      </w:r>
      <w:r w:rsidRPr="008714DB">
        <w:rPr>
          <w:rFonts w:ascii="Arial" w:hAnsi="Arial" w:cs="Arial"/>
          <w:iCs/>
          <w:sz w:val="20"/>
          <w:szCs w:val="20"/>
        </w:rPr>
        <w:t xml:space="preserve">2020, Mikhail </w:t>
      </w:r>
      <w:proofErr w:type="spellStart"/>
      <w:r w:rsidRPr="008714DB">
        <w:rPr>
          <w:rFonts w:ascii="Arial" w:hAnsi="Arial" w:cs="Arial"/>
          <w:iCs/>
          <w:sz w:val="20"/>
          <w:szCs w:val="20"/>
        </w:rPr>
        <w:t>Iosilevich</w:t>
      </w:r>
      <w:proofErr w:type="spellEnd"/>
      <w:r w:rsidRPr="008714DB">
        <w:rPr>
          <w:rFonts w:ascii="Arial" w:hAnsi="Arial" w:cs="Arial"/>
          <w:iCs/>
          <w:sz w:val="20"/>
          <w:szCs w:val="20"/>
        </w:rPr>
        <w:t xml:space="preserve"> was charged under Article 284.1 of the Russian Criminal Code for </w:t>
      </w:r>
      <w:r w:rsidR="00C92E4E" w:rsidRPr="008714DB">
        <w:rPr>
          <w:rFonts w:ascii="Arial" w:hAnsi="Arial" w:cs="Arial"/>
          <w:iCs/>
          <w:sz w:val="20"/>
          <w:szCs w:val="20"/>
        </w:rPr>
        <w:t xml:space="preserve">his </w:t>
      </w:r>
      <w:r w:rsidRPr="008714DB">
        <w:rPr>
          <w:rFonts w:ascii="Arial" w:hAnsi="Arial" w:cs="Arial"/>
          <w:iCs/>
          <w:sz w:val="20"/>
          <w:szCs w:val="20"/>
        </w:rPr>
        <w:t xml:space="preserve">alleged cooperation with an “undesirable organization”. The investigators </w:t>
      </w:r>
      <w:r w:rsidR="00C92E4E" w:rsidRPr="008714DB">
        <w:rPr>
          <w:rFonts w:ascii="Arial" w:hAnsi="Arial" w:cs="Arial"/>
          <w:iCs/>
          <w:sz w:val="20"/>
          <w:szCs w:val="20"/>
        </w:rPr>
        <w:t xml:space="preserve">purport that he </w:t>
      </w:r>
      <w:r w:rsidRPr="008714DB">
        <w:rPr>
          <w:rFonts w:ascii="Arial" w:hAnsi="Arial" w:cs="Arial"/>
          <w:iCs/>
          <w:sz w:val="20"/>
          <w:szCs w:val="20"/>
        </w:rPr>
        <w:t xml:space="preserve">provided premises for a training conducted by </w:t>
      </w:r>
      <w:r w:rsidR="00426E84" w:rsidRPr="008714DB">
        <w:rPr>
          <w:rFonts w:ascii="Arial" w:hAnsi="Arial" w:cs="Arial"/>
          <w:iCs/>
          <w:sz w:val="20"/>
          <w:szCs w:val="20"/>
        </w:rPr>
        <w:t xml:space="preserve">Open Russia, </w:t>
      </w:r>
      <w:r w:rsidRPr="008714DB">
        <w:rPr>
          <w:rFonts w:ascii="Arial" w:hAnsi="Arial" w:cs="Arial"/>
          <w:iCs/>
          <w:sz w:val="20"/>
          <w:szCs w:val="20"/>
        </w:rPr>
        <w:t xml:space="preserve">an </w:t>
      </w:r>
      <w:r w:rsidR="00426E84" w:rsidRPr="008714DB">
        <w:rPr>
          <w:rFonts w:ascii="Arial" w:hAnsi="Arial" w:cs="Arial"/>
          <w:iCs/>
          <w:sz w:val="20"/>
          <w:szCs w:val="20"/>
        </w:rPr>
        <w:t xml:space="preserve">organization whose UK registered namesake is listed as </w:t>
      </w:r>
      <w:r w:rsidRPr="008714DB">
        <w:rPr>
          <w:rFonts w:ascii="Arial" w:hAnsi="Arial" w:cs="Arial"/>
          <w:iCs/>
          <w:sz w:val="20"/>
          <w:szCs w:val="20"/>
        </w:rPr>
        <w:t xml:space="preserve">“undesirable”. </w:t>
      </w:r>
      <w:r w:rsidR="001B7686" w:rsidRPr="008714DB">
        <w:rPr>
          <w:rFonts w:ascii="Arial" w:hAnsi="Arial" w:cs="Arial"/>
          <w:iCs/>
          <w:sz w:val="20"/>
          <w:szCs w:val="20"/>
        </w:rPr>
        <w:t>T</w:t>
      </w:r>
      <w:r w:rsidRPr="008714DB">
        <w:rPr>
          <w:rFonts w:ascii="Arial" w:hAnsi="Arial" w:cs="Arial"/>
          <w:iCs/>
          <w:sz w:val="20"/>
          <w:szCs w:val="20"/>
        </w:rPr>
        <w:t xml:space="preserve">his is </w:t>
      </w:r>
      <w:bookmarkStart w:id="1" w:name="_Hlk77847147"/>
      <w:r w:rsidRPr="008714DB">
        <w:rPr>
          <w:rFonts w:ascii="Arial" w:hAnsi="Arial" w:cs="Arial"/>
          <w:iCs/>
          <w:sz w:val="20"/>
          <w:szCs w:val="20"/>
        </w:rPr>
        <w:t>a “crime” only under Russian legislation, which contravenes Russia’s international human rights obligations and must be repealed</w:t>
      </w:r>
      <w:r w:rsidR="001B7686" w:rsidRPr="008714DB">
        <w:rPr>
          <w:rFonts w:ascii="Arial" w:hAnsi="Arial" w:cs="Arial"/>
          <w:iCs/>
          <w:sz w:val="20"/>
          <w:szCs w:val="20"/>
        </w:rPr>
        <w:t>.</w:t>
      </w:r>
      <w:r w:rsidRPr="008714DB">
        <w:rPr>
          <w:rFonts w:ascii="Arial" w:hAnsi="Arial" w:cs="Arial"/>
          <w:iCs/>
          <w:sz w:val="20"/>
          <w:szCs w:val="20"/>
        </w:rPr>
        <w:t xml:space="preserve"> </w:t>
      </w:r>
      <w:bookmarkEnd w:id="1"/>
      <w:r w:rsidR="001B7686" w:rsidRPr="008714DB">
        <w:rPr>
          <w:rFonts w:ascii="Arial" w:hAnsi="Arial" w:cs="Arial"/>
          <w:iCs/>
          <w:sz w:val="20"/>
          <w:szCs w:val="20"/>
        </w:rPr>
        <w:t xml:space="preserve">Moreover, </w:t>
      </w:r>
      <w:r w:rsidRPr="008714DB">
        <w:rPr>
          <w:rFonts w:ascii="Arial" w:hAnsi="Arial" w:cs="Arial"/>
          <w:iCs/>
          <w:sz w:val="20"/>
          <w:szCs w:val="20"/>
        </w:rPr>
        <w:t xml:space="preserve">the prosecution of Mikhail </w:t>
      </w:r>
      <w:proofErr w:type="spellStart"/>
      <w:r w:rsidRPr="008714DB">
        <w:rPr>
          <w:rFonts w:ascii="Arial" w:hAnsi="Arial" w:cs="Arial"/>
          <w:iCs/>
          <w:sz w:val="20"/>
          <w:szCs w:val="20"/>
        </w:rPr>
        <w:t>Iosilevich</w:t>
      </w:r>
      <w:proofErr w:type="spellEnd"/>
      <w:r w:rsidRPr="008714DB">
        <w:rPr>
          <w:rFonts w:ascii="Arial" w:hAnsi="Arial" w:cs="Arial"/>
          <w:iCs/>
          <w:sz w:val="20"/>
          <w:szCs w:val="20"/>
        </w:rPr>
        <w:t xml:space="preserve"> is</w:t>
      </w:r>
      <w:r w:rsidR="007D5860" w:rsidRPr="008714DB">
        <w:rPr>
          <w:rFonts w:ascii="Arial" w:hAnsi="Arial" w:cs="Arial"/>
          <w:iCs/>
          <w:sz w:val="20"/>
          <w:szCs w:val="20"/>
        </w:rPr>
        <w:t xml:space="preserve"> completely </w:t>
      </w:r>
      <w:r w:rsidR="00900470" w:rsidRPr="008714DB">
        <w:rPr>
          <w:rFonts w:ascii="Arial" w:hAnsi="Arial" w:cs="Arial"/>
          <w:iCs/>
          <w:sz w:val="20"/>
          <w:szCs w:val="20"/>
        </w:rPr>
        <w:t>unfounded</w:t>
      </w:r>
      <w:r w:rsidR="001B7686" w:rsidRPr="008714DB">
        <w:rPr>
          <w:rFonts w:ascii="Arial" w:hAnsi="Arial" w:cs="Arial"/>
          <w:iCs/>
          <w:sz w:val="20"/>
          <w:szCs w:val="20"/>
        </w:rPr>
        <w:t xml:space="preserve">; </w:t>
      </w:r>
      <w:r w:rsidRPr="008714DB">
        <w:rPr>
          <w:rFonts w:ascii="Arial" w:hAnsi="Arial" w:cs="Arial"/>
          <w:iCs/>
          <w:sz w:val="20"/>
          <w:szCs w:val="20"/>
        </w:rPr>
        <w:t xml:space="preserve">the training had been conducted by another organization, </w:t>
      </w:r>
      <w:proofErr w:type="spellStart"/>
      <w:r w:rsidRPr="008714DB">
        <w:rPr>
          <w:rFonts w:ascii="Arial" w:hAnsi="Arial" w:cs="Arial"/>
          <w:iCs/>
          <w:sz w:val="20"/>
          <w:szCs w:val="20"/>
        </w:rPr>
        <w:t>Golos</w:t>
      </w:r>
      <w:proofErr w:type="spellEnd"/>
      <w:r w:rsidR="00C92E4E" w:rsidRPr="008714DB">
        <w:rPr>
          <w:rFonts w:ascii="Arial" w:hAnsi="Arial" w:cs="Arial"/>
          <w:iCs/>
          <w:sz w:val="20"/>
          <w:szCs w:val="20"/>
        </w:rPr>
        <w:t>,</w:t>
      </w:r>
      <w:r w:rsidR="001B7686" w:rsidRPr="008714DB">
        <w:rPr>
          <w:rFonts w:ascii="Arial" w:hAnsi="Arial" w:cs="Arial"/>
          <w:iCs/>
          <w:sz w:val="20"/>
          <w:szCs w:val="20"/>
        </w:rPr>
        <w:t xml:space="preserve"> (</w:t>
      </w:r>
      <w:r w:rsidRPr="008714DB">
        <w:rPr>
          <w:rFonts w:ascii="Arial" w:hAnsi="Arial" w:cs="Arial"/>
          <w:iCs/>
          <w:sz w:val="20"/>
          <w:szCs w:val="20"/>
        </w:rPr>
        <w:t>a Russian movement of election monitors</w:t>
      </w:r>
      <w:r w:rsidR="001B7686" w:rsidRPr="008714DB">
        <w:rPr>
          <w:rFonts w:ascii="Arial" w:hAnsi="Arial" w:cs="Arial"/>
          <w:iCs/>
          <w:sz w:val="20"/>
          <w:szCs w:val="20"/>
        </w:rPr>
        <w:t>)</w:t>
      </w:r>
      <w:r w:rsidRPr="008714DB">
        <w:rPr>
          <w:rFonts w:ascii="Arial" w:hAnsi="Arial" w:cs="Arial"/>
          <w:iCs/>
          <w:sz w:val="20"/>
          <w:szCs w:val="20"/>
        </w:rPr>
        <w:t xml:space="preserve">, and there is no evidence of his involvement with Open Russia. </w:t>
      </w:r>
    </w:p>
    <w:p w14:paraId="4E1C099F" w14:textId="77777777" w:rsidR="00E561D2" w:rsidRPr="008714DB" w:rsidRDefault="00E561D2" w:rsidP="008714DB">
      <w:pPr>
        <w:spacing w:after="0" w:line="240" w:lineRule="auto"/>
        <w:jc w:val="both"/>
        <w:rPr>
          <w:rFonts w:ascii="Arial" w:hAnsi="Arial" w:cs="Arial"/>
          <w:iCs/>
          <w:sz w:val="20"/>
          <w:szCs w:val="20"/>
        </w:rPr>
      </w:pPr>
    </w:p>
    <w:p w14:paraId="0BEFAD87" w14:textId="3ED46616" w:rsidR="00636400" w:rsidRPr="008714DB" w:rsidRDefault="00E561D2" w:rsidP="008714DB">
      <w:pPr>
        <w:spacing w:after="0" w:line="240" w:lineRule="auto"/>
        <w:jc w:val="both"/>
        <w:rPr>
          <w:rFonts w:ascii="Arial" w:hAnsi="Arial" w:cs="Arial"/>
          <w:iCs/>
          <w:sz w:val="20"/>
          <w:szCs w:val="20"/>
        </w:rPr>
      </w:pPr>
      <w:r w:rsidRPr="008714DB">
        <w:rPr>
          <w:rFonts w:ascii="Arial" w:hAnsi="Arial" w:cs="Arial"/>
          <w:iCs/>
          <w:sz w:val="20"/>
          <w:szCs w:val="20"/>
        </w:rPr>
        <w:t xml:space="preserve">On January </w:t>
      </w:r>
      <w:r w:rsidR="00BB45FA">
        <w:rPr>
          <w:rFonts w:ascii="Arial" w:hAnsi="Arial" w:cs="Arial"/>
          <w:iCs/>
          <w:sz w:val="20"/>
          <w:szCs w:val="20"/>
        </w:rPr>
        <w:t xml:space="preserve">30, </w:t>
      </w:r>
      <w:r w:rsidRPr="008714DB">
        <w:rPr>
          <w:rFonts w:ascii="Arial" w:hAnsi="Arial" w:cs="Arial"/>
          <w:iCs/>
          <w:sz w:val="20"/>
          <w:szCs w:val="20"/>
        </w:rPr>
        <w:t xml:space="preserve">2021, a district court </w:t>
      </w:r>
      <w:r w:rsidR="007D5860" w:rsidRPr="008714DB">
        <w:rPr>
          <w:rFonts w:ascii="Arial" w:hAnsi="Arial" w:cs="Arial"/>
          <w:iCs/>
          <w:sz w:val="20"/>
          <w:szCs w:val="20"/>
        </w:rPr>
        <w:t xml:space="preserve">remanded </w:t>
      </w:r>
      <w:r w:rsidRPr="008714DB">
        <w:rPr>
          <w:rFonts w:ascii="Arial" w:hAnsi="Arial" w:cs="Arial"/>
          <w:iCs/>
          <w:sz w:val="20"/>
          <w:szCs w:val="20"/>
        </w:rPr>
        <w:t xml:space="preserve">Mikhail </w:t>
      </w:r>
      <w:proofErr w:type="spellStart"/>
      <w:r w:rsidRPr="008714DB">
        <w:rPr>
          <w:rFonts w:ascii="Arial" w:hAnsi="Arial" w:cs="Arial"/>
          <w:iCs/>
          <w:sz w:val="20"/>
          <w:szCs w:val="20"/>
        </w:rPr>
        <w:t>Iosilevich</w:t>
      </w:r>
      <w:proofErr w:type="spellEnd"/>
      <w:r w:rsidRPr="008714DB">
        <w:rPr>
          <w:rFonts w:ascii="Arial" w:hAnsi="Arial" w:cs="Arial"/>
          <w:iCs/>
          <w:sz w:val="20"/>
          <w:szCs w:val="20"/>
        </w:rPr>
        <w:t xml:space="preserve"> for allegedly making a threatening phone call to a “witness” in his case. An expert examination of the audio recording of the alleged call concluded that it was not Mikhail </w:t>
      </w:r>
      <w:proofErr w:type="spellStart"/>
      <w:r w:rsidRPr="008714DB">
        <w:rPr>
          <w:rFonts w:ascii="Arial" w:hAnsi="Arial" w:cs="Arial"/>
          <w:iCs/>
          <w:sz w:val="20"/>
          <w:szCs w:val="20"/>
        </w:rPr>
        <w:t>Iosilevich’</w:t>
      </w:r>
      <w:r w:rsidR="001B7686" w:rsidRPr="008714DB">
        <w:rPr>
          <w:rFonts w:ascii="Arial" w:hAnsi="Arial" w:cs="Arial"/>
          <w:iCs/>
          <w:sz w:val="20"/>
          <w:szCs w:val="20"/>
        </w:rPr>
        <w:t>s</w:t>
      </w:r>
      <w:proofErr w:type="spellEnd"/>
      <w:r w:rsidRPr="008714DB">
        <w:rPr>
          <w:rFonts w:ascii="Arial" w:hAnsi="Arial" w:cs="Arial"/>
          <w:iCs/>
          <w:sz w:val="20"/>
          <w:szCs w:val="20"/>
        </w:rPr>
        <w:t xml:space="preserve"> voice. </w:t>
      </w:r>
      <w:r w:rsidR="001B7686" w:rsidRPr="008714DB">
        <w:rPr>
          <w:rFonts w:ascii="Arial" w:hAnsi="Arial" w:cs="Arial"/>
          <w:iCs/>
          <w:sz w:val="20"/>
          <w:szCs w:val="20"/>
        </w:rPr>
        <w:t>However</w:t>
      </w:r>
      <w:r w:rsidRPr="008714DB">
        <w:rPr>
          <w:rFonts w:ascii="Arial" w:hAnsi="Arial" w:cs="Arial"/>
          <w:iCs/>
          <w:sz w:val="20"/>
          <w:szCs w:val="20"/>
        </w:rPr>
        <w:t xml:space="preserve">, the </w:t>
      </w:r>
      <w:proofErr w:type="spellStart"/>
      <w:r w:rsidRPr="008714DB">
        <w:rPr>
          <w:rFonts w:ascii="Arial" w:hAnsi="Arial" w:cs="Arial"/>
          <w:iCs/>
          <w:sz w:val="20"/>
          <w:szCs w:val="20"/>
        </w:rPr>
        <w:t>Nizhnii</w:t>
      </w:r>
      <w:proofErr w:type="spellEnd"/>
      <w:r w:rsidRPr="008714DB">
        <w:rPr>
          <w:rFonts w:ascii="Arial" w:hAnsi="Arial" w:cs="Arial"/>
          <w:iCs/>
          <w:sz w:val="20"/>
          <w:szCs w:val="20"/>
        </w:rPr>
        <w:t xml:space="preserve"> Novgorod Regional Court rejected Mikhail </w:t>
      </w:r>
      <w:proofErr w:type="spellStart"/>
      <w:r w:rsidRPr="008714DB">
        <w:rPr>
          <w:rFonts w:ascii="Arial" w:hAnsi="Arial" w:cs="Arial"/>
          <w:iCs/>
          <w:sz w:val="20"/>
          <w:szCs w:val="20"/>
        </w:rPr>
        <w:t>Iosilevich’s</w:t>
      </w:r>
      <w:proofErr w:type="spellEnd"/>
      <w:r w:rsidRPr="008714DB">
        <w:rPr>
          <w:rFonts w:ascii="Arial" w:hAnsi="Arial" w:cs="Arial"/>
          <w:iCs/>
          <w:sz w:val="20"/>
          <w:szCs w:val="20"/>
        </w:rPr>
        <w:t xml:space="preserve"> appeal</w:t>
      </w:r>
      <w:r w:rsidR="007D5860" w:rsidRPr="008714DB">
        <w:rPr>
          <w:rFonts w:ascii="Arial" w:hAnsi="Arial" w:cs="Arial"/>
          <w:iCs/>
          <w:sz w:val="20"/>
          <w:szCs w:val="20"/>
        </w:rPr>
        <w:t xml:space="preserve"> and supported his detention</w:t>
      </w:r>
      <w:r w:rsidRPr="008714DB">
        <w:rPr>
          <w:rFonts w:ascii="Arial" w:hAnsi="Arial" w:cs="Arial"/>
          <w:iCs/>
          <w:sz w:val="20"/>
          <w:szCs w:val="20"/>
        </w:rPr>
        <w:t xml:space="preserve">. </w:t>
      </w:r>
      <w:r w:rsidR="001B7686" w:rsidRPr="008714DB">
        <w:rPr>
          <w:rFonts w:ascii="Arial" w:hAnsi="Arial" w:cs="Arial"/>
          <w:iCs/>
          <w:sz w:val="20"/>
          <w:szCs w:val="20"/>
        </w:rPr>
        <w:t xml:space="preserve">His </w:t>
      </w:r>
      <w:r w:rsidRPr="008714DB">
        <w:rPr>
          <w:rFonts w:ascii="Arial" w:hAnsi="Arial" w:cs="Arial"/>
          <w:iCs/>
          <w:sz w:val="20"/>
          <w:szCs w:val="20"/>
        </w:rPr>
        <w:t>detention was subsequently extended</w:t>
      </w:r>
      <w:r w:rsidR="00E6589A" w:rsidRPr="008714DB">
        <w:rPr>
          <w:rFonts w:ascii="Arial" w:hAnsi="Arial" w:cs="Arial"/>
          <w:iCs/>
          <w:sz w:val="20"/>
          <w:szCs w:val="20"/>
        </w:rPr>
        <w:t>, the last time until August</w:t>
      </w:r>
      <w:r w:rsidR="00BB45FA">
        <w:rPr>
          <w:rFonts w:ascii="Arial" w:hAnsi="Arial" w:cs="Arial"/>
          <w:iCs/>
          <w:sz w:val="20"/>
          <w:szCs w:val="20"/>
        </w:rPr>
        <w:t xml:space="preserve"> 28, 2021</w:t>
      </w:r>
      <w:r w:rsidRPr="008714DB">
        <w:rPr>
          <w:rFonts w:ascii="Arial" w:hAnsi="Arial" w:cs="Arial"/>
          <w:iCs/>
          <w:sz w:val="20"/>
          <w:szCs w:val="20"/>
        </w:rPr>
        <w:t>. It is expected that the case will be submitted to court</w:t>
      </w:r>
      <w:r w:rsidR="007D5860" w:rsidRPr="008714DB">
        <w:rPr>
          <w:rFonts w:ascii="Arial" w:hAnsi="Arial" w:cs="Arial"/>
          <w:iCs/>
          <w:sz w:val="20"/>
          <w:szCs w:val="20"/>
        </w:rPr>
        <w:t xml:space="preserve"> shortly</w:t>
      </w:r>
      <w:r w:rsidR="00E6589A" w:rsidRPr="008714DB">
        <w:rPr>
          <w:rFonts w:ascii="Arial" w:hAnsi="Arial" w:cs="Arial"/>
          <w:iCs/>
          <w:sz w:val="20"/>
          <w:szCs w:val="20"/>
        </w:rPr>
        <w:t xml:space="preserve"> after</w:t>
      </w:r>
      <w:r w:rsidRPr="008714DB">
        <w:rPr>
          <w:rFonts w:ascii="Arial" w:hAnsi="Arial" w:cs="Arial"/>
          <w:iCs/>
          <w:sz w:val="20"/>
          <w:szCs w:val="20"/>
        </w:rPr>
        <w:t xml:space="preserve">. Mikhail </w:t>
      </w:r>
      <w:proofErr w:type="spellStart"/>
      <w:r w:rsidRPr="008714DB">
        <w:rPr>
          <w:rFonts w:ascii="Arial" w:hAnsi="Arial" w:cs="Arial"/>
          <w:iCs/>
          <w:sz w:val="20"/>
          <w:szCs w:val="20"/>
        </w:rPr>
        <w:t>Iosilevich</w:t>
      </w:r>
      <w:proofErr w:type="spellEnd"/>
      <w:r w:rsidRPr="008714DB">
        <w:rPr>
          <w:rFonts w:ascii="Arial" w:hAnsi="Arial" w:cs="Arial"/>
          <w:iCs/>
          <w:sz w:val="20"/>
          <w:szCs w:val="20"/>
        </w:rPr>
        <w:t xml:space="preserve"> has committed no internationally recogni</w:t>
      </w:r>
      <w:r w:rsidR="001B7686" w:rsidRPr="008714DB">
        <w:rPr>
          <w:rFonts w:ascii="Arial" w:hAnsi="Arial" w:cs="Arial"/>
          <w:iCs/>
          <w:sz w:val="20"/>
          <w:szCs w:val="20"/>
        </w:rPr>
        <w:t>z</w:t>
      </w:r>
      <w:r w:rsidRPr="008714DB">
        <w:rPr>
          <w:rFonts w:ascii="Arial" w:hAnsi="Arial" w:cs="Arial"/>
          <w:iCs/>
          <w:sz w:val="20"/>
          <w:szCs w:val="20"/>
        </w:rPr>
        <w:t xml:space="preserve">able </w:t>
      </w:r>
      <w:r w:rsidR="001B7686" w:rsidRPr="008714DB">
        <w:rPr>
          <w:rFonts w:ascii="Arial" w:hAnsi="Arial" w:cs="Arial"/>
          <w:iCs/>
          <w:sz w:val="20"/>
          <w:szCs w:val="20"/>
        </w:rPr>
        <w:t>crime</w:t>
      </w:r>
      <w:r w:rsidRPr="008714DB">
        <w:rPr>
          <w:rFonts w:ascii="Arial" w:hAnsi="Arial" w:cs="Arial"/>
          <w:iCs/>
          <w:sz w:val="20"/>
          <w:szCs w:val="20"/>
        </w:rPr>
        <w:t>. He is being targeted for his peaceful activism and for the peaceful exercise of his right</w:t>
      </w:r>
      <w:r w:rsidR="007D5860" w:rsidRPr="008714DB">
        <w:rPr>
          <w:rFonts w:ascii="Arial" w:hAnsi="Arial" w:cs="Arial"/>
          <w:iCs/>
          <w:sz w:val="20"/>
          <w:szCs w:val="20"/>
        </w:rPr>
        <w:t>s</w:t>
      </w:r>
      <w:r w:rsidRPr="008714DB">
        <w:rPr>
          <w:rFonts w:ascii="Arial" w:hAnsi="Arial" w:cs="Arial"/>
          <w:iCs/>
          <w:sz w:val="20"/>
          <w:szCs w:val="20"/>
        </w:rPr>
        <w:t xml:space="preserve"> to freedom of expression and association. </w:t>
      </w:r>
    </w:p>
    <w:p w14:paraId="3F168232" w14:textId="77777777" w:rsidR="00636400" w:rsidRPr="008714DB" w:rsidRDefault="00636400" w:rsidP="008714DB">
      <w:pPr>
        <w:spacing w:after="0" w:line="240" w:lineRule="auto"/>
        <w:jc w:val="both"/>
        <w:rPr>
          <w:rFonts w:ascii="Arial" w:hAnsi="Arial" w:cs="Arial"/>
          <w:iCs/>
          <w:sz w:val="20"/>
          <w:szCs w:val="20"/>
        </w:rPr>
      </w:pPr>
    </w:p>
    <w:p w14:paraId="52945657" w14:textId="04E0CC9E" w:rsidR="00E561D2" w:rsidRPr="008714DB" w:rsidRDefault="00E561D2" w:rsidP="008714DB">
      <w:pPr>
        <w:spacing w:after="0" w:line="240" w:lineRule="auto"/>
        <w:jc w:val="both"/>
        <w:rPr>
          <w:rFonts w:ascii="Arial" w:hAnsi="Arial" w:cs="Arial"/>
          <w:iCs/>
          <w:sz w:val="20"/>
          <w:szCs w:val="20"/>
        </w:rPr>
      </w:pPr>
      <w:r w:rsidRPr="008714DB">
        <w:rPr>
          <w:rFonts w:ascii="Arial" w:hAnsi="Arial" w:cs="Arial"/>
          <w:iCs/>
          <w:sz w:val="20"/>
          <w:szCs w:val="20"/>
        </w:rPr>
        <w:t xml:space="preserve">I urge you to ensure Mikhail </w:t>
      </w:r>
      <w:proofErr w:type="spellStart"/>
      <w:r w:rsidRPr="008714DB">
        <w:rPr>
          <w:rFonts w:ascii="Arial" w:hAnsi="Arial" w:cs="Arial"/>
          <w:iCs/>
          <w:sz w:val="20"/>
          <w:szCs w:val="20"/>
        </w:rPr>
        <w:t>Iosilevich</w:t>
      </w:r>
      <w:proofErr w:type="spellEnd"/>
      <w:r w:rsidRPr="008714DB">
        <w:rPr>
          <w:rFonts w:ascii="Arial" w:hAnsi="Arial" w:cs="Arial"/>
          <w:iCs/>
          <w:sz w:val="20"/>
          <w:szCs w:val="20"/>
        </w:rPr>
        <w:t>’ immediate release and an end to his unfounded criminal prosecution.</w:t>
      </w:r>
    </w:p>
    <w:p w14:paraId="2E7FB075" w14:textId="77777777" w:rsidR="00636400" w:rsidRPr="008714DB" w:rsidRDefault="00636400" w:rsidP="008714DB">
      <w:pPr>
        <w:spacing w:after="0" w:line="240" w:lineRule="auto"/>
        <w:jc w:val="both"/>
        <w:rPr>
          <w:rFonts w:ascii="Arial" w:hAnsi="Arial" w:cs="Arial"/>
          <w:iCs/>
          <w:sz w:val="20"/>
          <w:szCs w:val="20"/>
        </w:rPr>
      </w:pPr>
    </w:p>
    <w:p w14:paraId="023D6844" w14:textId="521D4A29" w:rsidR="00636400" w:rsidRDefault="008714DB" w:rsidP="00D03E2A">
      <w:pPr>
        <w:spacing w:after="0" w:line="240" w:lineRule="auto"/>
        <w:jc w:val="both"/>
        <w:rPr>
          <w:rFonts w:ascii="Arial" w:hAnsi="Arial" w:cs="Arial"/>
          <w:iCs/>
          <w:sz w:val="20"/>
          <w:szCs w:val="20"/>
        </w:rPr>
      </w:pPr>
      <w:r>
        <w:rPr>
          <w:rFonts w:ascii="Arial" w:hAnsi="Arial" w:cs="Arial"/>
          <w:iCs/>
          <w:sz w:val="20"/>
          <w:szCs w:val="20"/>
        </w:rPr>
        <w:t>S</w:t>
      </w:r>
      <w:r w:rsidR="00E561D2" w:rsidRPr="008714DB">
        <w:rPr>
          <w:rFonts w:ascii="Arial" w:hAnsi="Arial" w:cs="Arial"/>
          <w:iCs/>
          <w:sz w:val="20"/>
          <w:szCs w:val="20"/>
        </w:rPr>
        <w:t xml:space="preserve">incerely, </w:t>
      </w:r>
    </w:p>
    <w:p w14:paraId="48B2F231" w14:textId="77777777" w:rsidR="00D03E2A" w:rsidRPr="00D03E2A" w:rsidRDefault="00D03E2A" w:rsidP="00D03E2A">
      <w:pPr>
        <w:spacing w:after="0" w:line="240" w:lineRule="auto"/>
        <w:jc w:val="both"/>
        <w:rPr>
          <w:rFonts w:ascii="Arial" w:hAnsi="Arial" w:cs="Arial"/>
          <w:iCs/>
          <w:sz w:val="20"/>
          <w:szCs w:val="20"/>
        </w:rPr>
      </w:pPr>
    </w:p>
    <w:p w14:paraId="4CF6B53D" w14:textId="15A8A7E3" w:rsidR="0082127B" w:rsidRPr="008714DB" w:rsidRDefault="0082127B" w:rsidP="008714DB">
      <w:pPr>
        <w:pStyle w:val="AIBoxHeading"/>
        <w:shd w:val="clear" w:color="auto" w:fill="D9D9D9" w:themeFill="background1" w:themeFillShade="D9"/>
        <w:spacing w:line="240" w:lineRule="auto"/>
        <w:rPr>
          <w:rFonts w:ascii="Arial" w:hAnsi="Arial" w:cs="Arial"/>
          <w:b/>
          <w:sz w:val="32"/>
          <w:szCs w:val="32"/>
        </w:rPr>
      </w:pPr>
      <w:r w:rsidRPr="008714DB">
        <w:rPr>
          <w:rFonts w:ascii="Arial" w:hAnsi="Arial" w:cs="Arial"/>
          <w:b/>
          <w:sz w:val="32"/>
          <w:szCs w:val="32"/>
        </w:rPr>
        <w:lastRenderedPageBreak/>
        <w:t>Additional information</w:t>
      </w:r>
    </w:p>
    <w:p w14:paraId="195556FD" w14:textId="77777777" w:rsidR="00636400" w:rsidRPr="008714DB" w:rsidRDefault="00636400" w:rsidP="008714DB">
      <w:pPr>
        <w:spacing w:after="0" w:line="240" w:lineRule="auto"/>
        <w:rPr>
          <w:rFonts w:ascii="Arial" w:hAnsi="Arial" w:cs="Arial"/>
          <w:szCs w:val="18"/>
        </w:rPr>
      </w:pPr>
    </w:p>
    <w:p w14:paraId="084F15C3" w14:textId="05960203" w:rsidR="007E405E" w:rsidRDefault="007E405E" w:rsidP="008714DB">
      <w:pPr>
        <w:spacing w:after="0" w:line="240" w:lineRule="auto"/>
        <w:jc w:val="both"/>
        <w:rPr>
          <w:rFonts w:ascii="Arial" w:hAnsi="Arial" w:cs="Arial"/>
          <w:sz w:val="19"/>
          <w:szCs w:val="19"/>
        </w:rPr>
      </w:pPr>
      <w:r w:rsidRPr="008714DB">
        <w:rPr>
          <w:rFonts w:ascii="Arial" w:hAnsi="Arial" w:cs="Arial"/>
          <w:sz w:val="19"/>
          <w:szCs w:val="19"/>
        </w:rPr>
        <w:t xml:space="preserve">The “undesirable organizations” law was adopted in May 2015 as part of the Russian authorities’ ongoing crackdown on freedom of association and expression (see details here: </w:t>
      </w:r>
      <w:hyperlink r:id="rId21" w:history="1">
        <w:r w:rsidR="001E52C5" w:rsidRPr="008714DB">
          <w:rPr>
            <w:rStyle w:val="Hyperlink"/>
            <w:rFonts w:ascii="Arial" w:hAnsi="Arial" w:cs="Arial"/>
            <w:sz w:val="19"/>
            <w:szCs w:val="19"/>
          </w:rPr>
          <w:t>https://www.amnesty.org/en/documents/eur46/2223/2015/en/</w:t>
        </w:r>
      </w:hyperlink>
      <w:r w:rsidRPr="008714DB">
        <w:rPr>
          <w:rFonts w:ascii="Arial" w:hAnsi="Arial" w:cs="Arial"/>
          <w:sz w:val="19"/>
          <w:szCs w:val="19"/>
        </w:rPr>
        <w:t>) and introduced amendments to several Russian laws. According to the law, the Office of the Prosecutor General can designate a foreign or international non-governmental organization “undesirable” if it deems that the organi</w:t>
      </w:r>
      <w:r w:rsidR="002843AF" w:rsidRPr="008714DB">
        <w:rPr>
          <w:rFonts w:ascii="Arial" w:hAnsi="Arial" w:cs="Arial"/>
          <w:sz w:val="19"/>
          <w:szCs w:val="19"/>
        </w:rPr>
        <w:t>z</w:t>
      </w:r>
      <w:r w:rsidRPr="008714DB">
        <w:rPr>
          <w:rFonts w:ascii="Arial" w:hAnsi="Arial" w:cs="Arial"/>
          <w:sz w:val="19"/>
          <w:szCs w:val="19"/>
        </w:rPr>
        <w:t>ation poses a threat to the country’s “constitutional order, defence potential or state security”. An “undesirable” organization must immediately stop all activities in Russia from which point any cooperation or association with it is deemed unlawful and an offen</w:t>
      </w:r>
      <w:r w:rsidR="002843AF" w:rsidRPr="008714DB">
        <w:rPr>
          <w:rFonts w:ascii="Arial" w:hAnsi="Arial" w:cs="Arial"/>
          <w:sz w:val="19"/>
          <w:szCs w:val="19"/>
        </w:rPr>
        <w:t>c</w:t>
      </w:r>
      <w:r w:rsidRPr="008714DB">
        <w:rPr>
          <w:rFonts w:ascii="Arial" w:hAnsi="Arial" w:cs="Arial"/>
          <w:sz w:val="19"/>
          <w:szCs w:val="19"/>
        </w:rPr>
        <w:t xml:space="preserve">e. </w:t>
      </w:r>
      <w:r w:rsidR="009D48DE" w:rsidRPr="008714DB">
        <w:rPr>
          <w:rFonts w:ascii="Arial" w:hAnsi="Arial" w:cs="Arial"/>
          <w:sz w:val="19"/>
          <w:szCs w:val="19"/>
        </w:rPr>
        <w:t>Initially</w:t>
      </w:r>
      <w:r w:rsidR="00123E93" w:rsidRPr="008714DB">
        <w:rPr>
          <w:rFonts w:ascii="Arial" w:hAnsi="Arial" w:cs="Arial"/>
          <w:sz w:val="19"/>
          <w:szCs w:val="19"/>
        </w:rPr>
        <w:t xml:space="preserve">, </w:t>
      </w:r>
      <w:r w:rsidR="00EF6D56" w:rsidRPr="008714DB">
        <w:rPr>
          <w:rFonts w:ascii="Arial" w:hAnsi="Arial" w:cs="Arial"/>
          <w:sz w:val="19"/>
          <w:szCs w:val="19"/>
        </w:rPr>
        <w:t>cooperation with an “undesirable” organi</w:t>
      </w:r>
      <w:r w:rsidR="002843AF" w:rsidRPr="008714DB">
        <w:rPr>
          <w:rFonts w:ascii="Arial" w:hAnsi="Arial" w:cs="Arial"/>
          <w:sz w:val="19"/>
          <w:szCs w:val="19"/>
        </w:rPr>
        <w:t>z</w:t>
      </w:r>
      <w:r w:rsidR="00EF6D56" w:rsidRPr="008714DB">
        <w:rPr>
          <w:rFonts w:ascii="Arial" w:hAnsi="Arial" w:cs="Arial"/>
          <w:sz w:val="19"/>
          <w:szCs w:val="19"/>
        </w:rPr>
        <w:t xml:space="preserve">ation </w:t>
      </w:r>
      <w:r w:rsidR="009D48DE" w:rsidRPr="008714DB">
        <w:rPr>
          <w:rFonts w:ascii="Arial" w:hAnsi="Arial" w:cs="Arial"/>
          <w:sz w:val="19"/>
          <w:szCs w:val="19"/>
        </w:rPr>
        <w:t xml:space="preserve">would become a criminal offence, </w:t>
      </w:r>
      <w:r w:rsidR="00EF6D56" w:rsidRPr="008714DB">
        <w:rPr>
          <w:rFonts w:ascii="Arial" w:hAnsi="Arial" w:cs="Arial"/>
          <w:sz w:val="19"/>
          <w:szCs w:val="19"/>
        </w:rPr>
        <w:t>under Article 284.1 of the Criminal Code</w:t>
      </w:r>
      <w:r w:rsidR="009D48DE" w:rsidRPr="008714DB">
        <w:rPr>
          <w:rFonts w:ascii="Arial" w:hAnsi="Arial" w:cs="Arial"/>
          <w:sz w:val="19"/>
          <w:szCs w:val="19"/>
        </w:rPr>
        <w:t>,</w:t>
      </w:r>
      <w:r w:rsidR="00EF6D56" w:rsidRPr="008714DB">
        <w:rPr>
          <w:rFonts w:ascii="Arial" w:hAnsi="Arial" w:cs="Arial"/>
          <w:sz w:val="19"/>
          <w:szCs w:val="19"/>
        </w:rPr>
        <w:t xml:space="preserve"> following two </w:t>
      </w:r>
      <w:r w:rsidR="009D48DE" w:rsidRPr="008714DB">
        <w:rPr>
          <w:rFonts w:ascii="Arial" w:hAnsi="Arial" w:cs="Arial"/>
          <w:sz w:val="19"/>
          <w:szCs w:val="19"/>
        </w:rPr>
        <w:t xml:space="preserve">instances of being </w:t>
      </w:r>
      <w:r w:rsidRPr="008714DB">
        <w:rPr>
          <w:rFonts w:ascii="Arial" w:hAnsi="Arial" w:cs="Arial"/>
          <w:sz w:val="19"/>
          <w:szCs w:val="19"/>
        </w:rPr>
        <w:t>penal</w:t>
      </w:r>
      <w:r w:rsidR="009D48DE" w:rsidRPr="008714DB">
        <w:rPr>
          <w:rFonts w:ascii="Arial" w:hAnsi="Arial" w:cs="Arial"/>
          <w:sz w:val="19"/>
          <w:szCs w:val="19"/>
        </w:rPr>
        <w:t>ized</w:t>
      </w:r>
      <w:r w:rsidRPr="008714DB">
        <w:rPr>
          <w:rFonts w:ascii="Arial" w:hAnsi="Arial" w:cs="Arial"/>
          <w:sz w:val="19"/>
          <w:szCs w:val="19"/>
        </w:rPr>
        <w:t xml:space="preserve"> within a year’s period </w:t>
      </w:r>
      <w:r w:rsidR="009D48DE" w:rsidRPr="008714DB">
        <w:rPr>
          <w:rFonts w:ascii="Arial" w:hAnsi="Arial" w:cs="Arial"/>
          <w:sz w:val="19"/>
          <w:szCs w:val="19"/>
        </w:rPr>
        <w:t xml:space="preserve">for the same “offence”, </w:t>
      </w:r>
      <w:r w:rsidRPr="008714DB">
        <w:rPr>
          <w:rFonts w:ascii="Arial" w:hAnsi="Arial" w:cs="Arial"/>
          <w:sz w:val="19"/>
          <w:szCs w:val="19"/>
        </w:rPr>
        <w:t>under Article 20.33 of the Code of Administrative Offences</w:t>
      </w:r>
      <w:r w:rsidR="00EF6D56" w:rsidRPr="008714DB">
        <w:rPr>
          <w:rFonts w:ascii="Arial" w:hAnsi="Arial" w:cs="Arial"/>
          <w:sz w:val="19"/>
          <w:szCs w:val="19"/>
        </w:rPr>
        <w:t xml:space="preserve">. In June and July 2021, President </w:t>
      </w:r>
      <w:r w:rsidR="00EF5DEF" w:rsidRPr="008714DB">
        <w:rPr>
          <w:rFonts w:ascii="Arial" w:hAnsi="Arial" w:cs="Arial"/>
          <w:sz w:val="19"/>
          <w:szCs w:val="19"/>
        </w:rPr>
        <w:t xml:space="preserve">Vladimir </w:t>
      </w:r>
      <w:r w:rsidR="00EF6D56" w:rsidRPr="008714DB">
        <w:rPr>
          <w:rFonts w:ascii="Arial" w:hAnsi="Arial" w:cs="Arial"/>
          <w:sz w:val="19"/>
          <w:szCs w:val="19"/>
        </w:rPr>
        <w:t xml:space="preserve">Putin signed laws introducing further grounds </w:t>
      </w:r>
      <w:r w:rsidR="00EF5DEF" w:rsidRPr="008714DB">
        <w:rPr>
          <w:rFonts w:ascii="Arial" w:hAnsi="Arial" w:cs="Arial"/>
          <w:sz w:val="19"/>
          <w:szCs w:val="19"/>
        </w:rPr>
        <w:t>for</w:t>
      </w:r>
      <w:r w:rsidR="00215810" w:rsidRPr="008714DB">
        <w:rPr>
          <w:rFonts w:ascii="Arial" w:hAnsi="Arial" w:cs="Arial"/>
          <w:sz w:val="19"/>
          <w:szCs w:val="19"/>
        </w:rPr>
        <w:t xml:space="preserve"> </w:t>
      </w:r>
      <w:r w:rsidR="00EF6D56" w:rsidRPr="008714DB">
        <w:rPr>
          <w:rFonts w:ascii="Arial" w:hAnsi="Arial" w:cs="Arial"/>
          <w:sz w:val="19"/>
          <w:szCs w:val="19"/>
        </w:rPr>
        <w:t>administrative and criminal prosecution</w:t>
      </w:r>
      <w:r w:rsidR="00EF5DEF" w:rsidRPr="008714DB">
        <w:rPr>
          <w:rFonts w:ascii="Arial" w:hAnsi="Arial" w:cs="Arial"/>
          <w:sz w:val="19"/>
          <w:szCs w:val="19"/>
        </w:rPr>
        <w:t>,</w:t>
      </w:r>
      <w:r w:rsidR="00EF6D56" w:rsidRPr="008714DB">
        <w:rPr>
          <w:rFonts w:ascii="Arial" w:hAnsi="Arial" w:cs="Arial"/>
          <w:sz w:val="19"/>
          <w:szCs w:val="19"/>
        </w:rPr>
        <w:t xml:space="preserve"> </w:t>
      </w:r>
      <w:r w:rsidR="00215810" w:rsidRPr="008714DB">
        <w:rPr>
          <w:rFonts w:ascii="Arial" w:hAnsi="Arial" w:cs="Arial"/>
          <w:sz w:val="19"/>
          <w:szCs w:val="19"/>
        </w:rPr>
        <w:t>and harsher punishments</w:t>
      </w:r>
      <w:r w:rsidR="00EF5DEF" w:rsidRPr="008714DB">
        <w:rPr>
          <w:rFonts w:ascii="Arial" w:hAnsi="Arial" w:cs="Arial"/>
          <w:sz w:val="19"/>
          <w:szCs w:val="19"/>
        </w:rPr>
        <w:t>,</w:t>
      </w:r>
      <w:r w:rsidR="00215810" w:rsidRPr="008714DB">
        <w:rPr>
          <w:rFonts w:ascii="Arial" w:hAnsi="Arial" w:cs="Arial"/>
          <w:sz w:val="19"/>
          <w:szCs w:val="19"/>
        </w:rPr>
        <w:t xml:space="preserve"> for </w:t>
      </w:r>
      <w:bookmarkStart w:id="2" w:name="_Hlk77597489"/>
      <w:r w:rsidR="00EF5DEF" w:rsidRPr="008714DB">
        <w:rPr>
          <w:rFonts w:ascii="Arial" w:hAnsi="Arial" w:cs="Arial"/>
          <w:sz w:val="19"/>
          <w:szCs w:val="19"/>
        </w:rPr>
        <w:t>“</w:t>
      </w:r>
      <w:r w:rsidRPr="008714DB">
        <w:rPr>
          <w:rFonts w:ascii="Arial" w:hAnsi="Arial" w:cs="Arial"/>
          <w:sz w:val="19"/>
          <w:szCs w:val="19"/>
        </w:rPr>
        <w:t>cooperation</w:t>
      </w:r>
      <w:r w:rsidR="00EF5DEF" w:rsidRPr="008714DB">
        <w:rPr>
          <w:rFonts w:ascii="Arial" w:hAnsi="Arial" w:cs="Arial"/>
          <w:sz w:val="19"/>
          <w:szCs w:val="19"/>
        </w:rPr>
        <w:t>”</w:t>
      </w:r>
      <w:r w:rsidRPr="008714DB">
        <w:rPr>
          <w:rFonts w:ascii="Arial" w:hAnsi="Arial" w:cs="Arial"/>
          <w:sz w:val="19"/>
          <w:szCs w:val="19"/>
        </w:rPr>
        <w:t xml:space="preserve"> with “undesirable” organi</w:t>
      </w:r>
      <w:r w:rsidR="002843AF" w:rsidRPr="008714DB">
        <w:rPr>
          <w:rFonts w:ascii="Arial" w:hAnsi="Arial" w:cs="Arial"/>
          <w:sz w:val="19"/>
          <w:szCs w:val="19"/>
        </w:rPr>
        <w:t>z</w:t>
      </w:r>
      <w:r w:rsidRPr="008714DB">
        <w:rPr>
          <w:rFonts w:ascii="Arial" w:hAnsi="Arial" w:cs="Arial"/>
          <w:sz w:val="19"/>
          <w:szCs w:val="19"/>
        </w:rPr>
        <w:t>ation</w:t>
      </w:r>
      <w:bookmarkEnd w:id="2"/>
      <w:r w:rsidR="00215810" w:rsidRPr="008714DB">
        <w:rPr>
          <w:rFonts w:ascii="Arial" w:hAnsi="Arial" w:cs="Arial"/>
          <w:sz w:val="19"/>
          <w:szCs w:val="19"/>
        </w:rPr>
        <w:t xml:space="preserve">s. </w:t>
      </w:r>
      <w:r w:rsidRPr="008714DB">
        <w:rPr>
          <w:rFonts w:ascii="Arial" w:hAnsi="Arial" w:cs="Arial"/>
          <w:sz w:val="19"/>
          <w:szCs w:val="19"/>
        </w:rPr>
        <w:t xml:space="preserve">The law has been used arbitrarily to ban </w:t>
      </w:r>
      <w:proofErr w:type="gramStart"/>
      <w:r w:rsidRPr="008714DB">
        <w:rPr>
          <w:rFonts w:ascii="Arial" w:hAnsi="Arial" w:cs="Arial"/>
          <w:sz w:val="19"/>
          <w:szCs w:val="19"/>
        </w:rPr>
        <w:t>a number of</w:t>
      </w:r>
      <w:proofErr w:type="gramEnd"/>
      <w:r w:rsidRPr="008714DB">
        <w:rPr>
          <w:rFonts w:ascii="Arial" w:hAnsi="Arial" w:cs="Arial"/>
          <w:sz w:val="19"/>
          <w:szCs w:val="19"/>
        </w:rPr>
        <w:t xml:space="preserve"> foreign organi</w:t>
      </w:r>
      <w:r w:rsidR="002843AF" w:rsidRPr="008714DB">
        <w:rPr>
          <w:rFonts w:ascii="Arial" w:hAnsi="Arial" w:cs="Arial"/>
          <w:sz w:val="19"/>
          <w:szCs w:val="19"/>
        </w:rPr>
        <w:t>z</w:t>
      </w:r>
      <w:r w:rsidRPr="008714DB">
        <w:rPr>
          <w:rFonts w:ascii="Arial" w:hAnsi="Arial" w:cs="Arial"/>
          <w:sz w:val="19"/>
          <w:szCs w:val="19"/>
        </w:rPr>
        <w:t>ations</w:t>
      </w:r>
      <w:r w:rsidR="00EF5DEF" w:rsidRPr="008714DB">
        <w:rPr>
          <w:rFonts w:ascii="Arial" w:hAnsi="Arial" w:cs="Arial"/>
          <w:sz w:val="19"/>
          <w:szCs w:val="19"/>
        </w:rPr>
        <w:t xml:space="preserve"> in Russia</w:t>
      </w:r>
      <w:r w:rsidRPr="008714DB">
        <w:rPr>
          <w:rFonts w:ascii="Arial" w:hAnsi="Arial" w:cs="Arial"/>
          <w:sz w:val="19"/>
          <w:szCs w:val="19"/>
        </w:rPr>
        <w:t>, mostly those providing funding for civil society. Currently, the</w:t>
      </w:r>
      <w:r w:rsidR="00EF5DEF" w:rsidRPr="008714DB">
        <w:rPr>
          <w:rFonts w:ascii="Arial" w:hAnsi="Arial" w:cs="Arial"/>
          <w:sz w:val="19"/>
          <w:szCs w:val="19"/>
        </w:rPr>
        <w:t>re are 40 organizations listed as</w:t>
      </w:r>
      <w:r w:rsidRPr="008714DB">
        <w:rPr>
          <w:rFonts w:ascii="Arial" w:hAnsi="Arial" w:cs="Arial"/>
          <w:sz w:val="19"/>
          <w:szCs w:val="19"/>
        </w:rPr>
        <w:t xml:space="preserve"> “undesirable” </w:t>
      </w:r>
      <w:r w:rsidR="00EF5DEF" w:rsidRPr="008714DB">
        <w:rPr>
          <w:rFonts w:ascii="Arial" w:hAnsi="Arial" w:cs="Arial"/>
          <w:sz w:val="19"/>
          <w:szCs w:val="19"/>
        </w:rPr>
        <w:t xml:space="preserve">on the official </w:t>
      </w:r>
      <w:r w:rsidRPr="008714DB">
        <w:rPr>
          <w:rFonts w:ascii="Arial" w:hAnsi="Arial" w:cs="Arial"/>
          <w:sz w:val="19"/>
          <w:szCs w:val="19"/>
        </w:rPr>
        <w:t>register</w:t>
      </w:r>
      <w:r w:rsidR="00EF5DEF" w:rsidRPr="008714DB">
        <w:rPr>
          <w:rFonts w:ascii="Arial" w:hAnsi="Arial" w:cs="Arial"/>
          <w:sz w:val="19"/>
          <w:szCs w:val="19"/>
        </w:rPr>
        <w:t>,</w:t>
      </w:r>
      <w:r w:rsidR="00215810" w:rsidRPr="008714DB">
        <w:rPr>
          <w:rFonts w:ascii="Arial" w:hAnsi="Arial" w:cs="Arial"/>
          <w:sz w:val="19"/>
          <w:szCs w:val="19"/>
        </w:rPr>
        <w:t xml:space="preserve"> nine of them added in May</w:t>
      </w:r>
      <w:r w:rsidR="00EF5DEF" w:rsidRPr="008714DB">
        <w:rPr>
          <w:rFonts w:ascii="Arial" w:hAnsi="Arial" w:cs="Arial"/>
          <w:sz w:val="19"/>
          <w:szCs w:val="19"/>
        </w:rPr>
        <w:t xml:space="preserve"> and </w:t>
      </w:r>
      <w:r w:rsidR="00215810" w:rsidRPr="008714DB">
        <w:rPr>
          <w:rFonts w:ascii="Arial" w:hAnsi="Arial" w:cs="Arial"/>
          <w:sz w:val="19"/>
          <w:szCs w:val="19"/>
        </w:rPr>
        <w:t>June 2021</w:t>
      </w:r>
      <w:r w:rsidRPr="008714DB">
        <w:rPr>
          <w:rFonts w:ascii="Arial" w:hAnsi="Arial" w:cs="Arial"/>
          <w:sz w:val="19"/>
          <w:szCs w:val="19"/>
        </w:rPr>
        <w:t xml:space="preserve">. </w:t>
      </w:r>
    </w:p>
    <w:p w14:paraId="66D7D938" w14:textId="77777777" w:rsidR="008714DB" w:rsidRPr="008714DB" w:rsidRDefault="008714DB" w:rsidP="008714DB">
      <w:pPr>
        <w:spacing w:after="0" w:line="240" w:lineRule="auto"/>
        <w:jc w:val="both"/>
        <w:rPr>
          <w:rFonts w:ascii="Arial" w:hAnsi="Arial" w:cs="Arial"/>
          <w:sz w:val="19"/>
          <w:szCs w:val="19"/>
        </w:rPr>
      </w:pPr>
    </w:p>
    <w:p w14:paraId="2C9E2236" w14:textId="1A6487E3" w:rsidR="00215810" w:rsidRPr="008714DB" w:rsidRDefault="007E405E" w:rsidP="008714DB">
      <w:pPr>
        <w:spacing w:line="240" w:lineRule="auto"/>
        <w:jc w:val="both"/>
        <w:rPr>
          <w:rFonts w:ascii="Arial" w:hAnsi="Arial" w:cs="Arial"/>
          <w:sz w:val="19"/>
          <w:szCs w:val="19"/>
        </w:rPr>
      </w:pPr>
      <w:r w:rsidRPr="008714DB">
        <w:rPr>
          <w:rFonts w:ascii="Arial" w:hAnsi="Arial" w:cs="Arial"/>
          <w:sz w:val="19"/>
          <w:szCs w:val="19"/>
        </w:rPr>
        <w:t xml:space="preserve">On April </w:t>
      </w:r>
      <w:r w:rsidR="00BB45FA">
        <w:rPr>
          <w:rFonts w:ascii="Arial" w:hAnsi="Arial" w:cs="Arial"/>
          <w:sz w:val="19"/>
          <w:szCs w:val="19"/>
        </w:rPr>
        <w:t xml:space="preserve">26, </w:t>
      </w:r>
      <w:r w:rsidRPr="008714DB">
        <w:rPr>
          <w:rFonts w:ascii="Arial" w:hAnsi="Arial" w:cs="Arial"/>
          <w:sz w:val="19"/>
          <w:szCs w:val="19"/>
        </w:rPr>
        <w:t>2017, the Prosecutor General’s Office declared “undesirable” the UK-registered organi</w:t>
      </w:r>
      <w:r w:rsidR="002843AF" w:rsidRPr="008714DB">
        <w:rPr>
          <w:rFonts w:ascii="Arial" w:hAnsi="Arial" w:cs="Arial"/>
          <w:sz w:val="19"/>
          <w:szCs w:val="19"/>
        </w:rPr>
        <w:t>z</w:t>
      </w:r>
      <w:r w:rsidRPr="008714DB">
        <w:rPr>
          <w:rFonts w:ascii="Arial" w:hAnsi="Arial" w:cs="Arial"/>
          <w:sz w:val="19"/>
          <w:szCs w:val="19"/>
        </w:rPr>
        <w:t xml:space="preserve">ations </w:t>
      </w:r>
      <w:proofErr w:type="spellStart"/>
      <w:r w:rsidRPr="008714DB">
        <w:rPr>
          <w:rFonts w:ascii="Arial" w:hAnsi="Arial" w:cs="Arial"/>
          <w:sz w:val="19"/>
          <w:szCs w:val="19"/>
        </w:rPr>
        <w:t>Otkrytaya</w:t>
      </w:r>
      <w:proofErr w:type="spellEnd"/>
      <w:r w:rsidRPr="008714DB">
        <w:rPr>
          <w:rFonts w:ascii="Arial" w:hAnsi="Arial" w:cs="Arial"/>
          <w:sz w:val="19"/>
          <w:szCs w:val="19"/>
        </w:rPr>
        <w:t xml:space="preserve"> </w:t>
      </w:r>
      <w:proofErr w:type="spellStart"/>
      <w:r w:rsidRPr="008714DB">
        <w:rPr>
          <w:rFonts w:ascii="Arial" w:hAnsi="Arial" w:cs="Arial"/>
          <w:sz w:val="19"/>
          <w:szCs w:val="19"/>
        </w:rPr>
        <w:t>Rossia</w:t>
      </w:r>
      <w:proofErr w:type="spellEnd"/>
      <w:r w:rsidRPr="008714DB">
        <w:rPr>
          <w:rFonts w:ascii="Arial" w:hAnsi="Arial" w:cs="Arial"/>
          <w:sz w:val="19"/>
          <w:szCs w:val="19"/>
        </w:rPr>
        <w:t xml:space="preserve"> and Open Russia Civic Movement (both founded by </w:t>
      </w:r>
      <w:r w:rsidR="00EF5DEF" w:rsidRPr="008714DB">
        <w:rPr>
          <w:rFonts w:ascii="Arial" w:hAnsi="Arial" w:cs="Arial"/>
          <w:sz w:val="19"/>
          <w:szCs w:val="19"/>
        </w:rPr>
        <w:t xml:space="preserve">Mikhail Khodorkovsky, </w:t>
      </w:r>
      <w:r w:rsidRPr="008714DB">
        <w:rPr>
          <w:rFonts w:ascii="Arial" w:hAnsi="Arial" w:cs="Arial"/>
          <w:sz w:val="19"/>
          <w:szCs w:val="19"/>
        </w:rPr>
        <w:t xml:space="preserve">an exiled critic of President Vladimir Putin). There </w:t>
      </w:r>
      <w:r w:rsidR="00EF5DEF" w:rsidRPr="008714DB">
        <w:rPr>
          <w:rFonts w:ascii="Arial" w:hAnsi="Arial" w:cs="Arial"/>
          <w:sz w:val="19"/>
          <w:szCs w:val="19"/>
        </w:rPr>
        <w:t>wa</w:t>
      </w:r>
      <w:r w:rsidRPr="008714DB">
        <w:rPr>
          <w:rFonts w:ascii="Arial" w:hAnsi="Arial" w:cs="Arial"/>
          <w:sz w:val="19"/>
          <w:szCs w:val="19"/>
        </w:rPr>
        <w:t xml:space="preserve">s a Russian movement </w:t>
      </w:r>
      <w:proofErr w:type="spellStart"/>
      <w:r w:rsidRPr="008714DB">
        <w:rPr>
          <w:rFonts w:ascii="Arial" w:hAnsi="Arial" w:cs="Arial"/>
          <w:sz w:val="19"/>
          <w:szCs w:val="19"/>
        </w:rPr>
        <w:t>Otkrytaya</w:t>
      </w:r>
      <w:proofErr w:type="spellEnd"/>
      <w:r w:rsidRPr="008714DB">
        <w:rPr>
          <w:rFonts w:ascii="Arial" w:hAnsi="Arial" w:cs="Arial"/>
          <w:sz w:val="19"/>
          <w:szCs w:val="19"/>
        </w:rPr>
        <w:t xml:space="preserve"> </w:t>
      </w:r>
      <w:proofErr w:type="spellStart"/>
      <w:r w:rsidRPr="008714DB">
        <w:rPr>
          <w:rFonts w:ascii="Arial" w:hAnsi="Arial" w:cs="Arial"/>
          <w:sz w:val="19"/>
          <w:szCs w:val="19"/>
        </w:rPr>
        <w:t>Rossia</w:t>
      </w:r>
      <w:proofErr w:type="spellEnd"/>
      <w:r w:rsidRPr="008714DB">
        <w:rPr>
          <w:rFonts w:ascii="Arial" w:hAnsi="Arial" w:cs="Arial"/>
          <w:sz w:val="19"/>
          <w:szCs w:val="19"/>
        </w:rPr>
        <w:t xml:space="preserve"> (Open Russia) - an initiative that brought together activists in Russia</w:t>
      </w:r>
      <w:r w:rsidR="00EF5DEF" w:rsidRPr="008714DB">
        <w:rPr>
          <w:rFonts w:ascii="Arial" w:hAnsi="Arial" w:cs="Arial"/>
          <w:sz w:val="19"/>
          <w:szCs w:val="19"/>
        </w:rPr>
        <w:t xml:space="preserve">, </w:t>
      </w:r>
      <w:r w:rsidR="007D5B3A" w:rsidRPr="008714DB">
        <w:rPr>
          <w:rFonts w:ascii="Arial" w:hAnsi="Arial" w:cs="Arial"/>
          <w:sz w:val="19"/>
          <w:szCs w:val="19"/>
        </w:rPr>
        <w:t xml:space="preserve">and </w:t>
      </w:r>
      <w:r w:rsidR="00EF5DEF" w:rsidRPr="008714DB">
        <w:rPr>
          <w:rFonts w:ascii="Arial" w:hAnsi="Arial" w:cs="Arial"/>
          <w:sz w:val="19"/>
          <w:szCs w:val="19"/>
        </w:rPr>
        <w:t>which has since been disbanded to protect its members from prosecution</w:t>
      </w:r>
      <w:r w:rsidRPr="008714DB">
        <w:rPr>
          <w:rFonts w:ascii="Arial" w:hAnsi="Arial" w:cs="Arial"/>
          <w:sz w:val="19"/>
          <w:szCs w:val="19"/>
        </w:rPr>
        <w:t xml:space="preserve"> - </w:t>
      </w:r>
      <w:r w:rsidR="007D5B3A" w:rsidRPr="008714DB">
        <w:rPr>
          <w:rFonts w:ascii="Arial" w:hAnsi="Arial" w:cs="Arial"/>
          <w:sz w:val="19"/>
          <w:szCs w:val="19"/>
        </w:rPr>
        <w:t xml:space="preserve">that </w:t>
      </w:r>
      <w:r w:rsidR="00EF5DEF" w:rsidRPr="008714DB">
        <w:rPr>
          <w:rFonts w:ascii="Arial" w:hAnsi="Arial" w:cs="Arial"/>
          <w:sz w:val="19"/>
          <w:szCs w:val="19"/>
        </w:rPr>
        <w:t>wa</w:t>
      </w:r>
      <w:r w:rsidRPr="008714DB">
        <w:rPr>
          <w:rFonts w:ascii="Arial" w:hAnsi="Arial" w:cs="Arial"/>
          <w:sz w:val="19"/>
          <w:szCs w:val="19"/>
        </w:rPr>
        <w:t>s neither a registered organi</w:t>
      </w:r>
      <w:r w:rsidR="002843AF" w:rsidRPr="008714DB">
        <w:rPr>
          <w:rFonts w:ascii="Arial" w:hAnsi="Arial" w:cs="Arial"/>
          <w:sz w:val="19"/>
          <w:szCs w:val="19"/>
        </w:rPr>
        <w:t>z</w:t>
      </w:r>
      <w:r w:rsidRPr="008714DB">
        <w:rPr>
          <w:rFonts w:ascii="Arial" w:hAnsi="Arial" w:cs="Arial"/>
          <w:sz w:val="19"/>
          <w:szCs w:val="19"/>
        </w:rPr>
        <w:t xml:space="preserve">ation, nor </w:t>
      </w:r>
      <w:r w:rsidR="00EF5DEF" w:rsidRPr="008714DB">
        <w:rPr>
          <w:rFonts w:ascii="Arial" w:hAnsi="Arial" w:cs="Arial"/>
          <w:sz w:val="19"/>
          <w:szCs w:val="19"/>
        </w:rPr>
        <w:t>wa</w:t>
      </w:r>
      <w:r w:rsidRPr="008714DB">
        <w:rPr>
          <w:rFonts w:ascii="Arial" w:hAnsi="Arial" w:cs="Arial"/>
          <w:sz w:val="19"/>
          <w:szCs w:val="19"/>
        </w:rPr>
        <w:t xml:space="preserve">s a foreign one. Nonetheless, activists associated with </w:t>
      </w:r>
      <w:proofErr w:type="spellStart"/>
      <w:r w:rsidRPr="008714DB">
        <w:rPr>
          <w:rFonts w:ascii="Arial" w:hAnsi="Arial" w:cs="Arial"/>
          <w:sz w:val="19"/>
          <w:szCs w:val="19"/>
        </w:rPr>
        <w:t>Otkrytaya</w:t>
      </w:r>
      <w:proofErr w:type="spellEnd"/>
      <w:r w:rsidRPr="008714DB">
        <w:rPr>
          <w:rFonts w:ascii="Arial" w:hAnsi="Arial" w:cs="Arial"/>
          <w:sz w:val="19"/>
          <w:szCs w:val="19"/>
        </w:rPr>
        <w:t xml:space="preserve"> </w:t>
      </w:r>
      <w:proofErr w:type="spellStart"/>
      <w:r w:rsidRPr="008714DB">
        <w:rPr>
          <w:rFonts w:ascii="Arial" w:hAnsi="Arial" w:cs="Arial"/>
          <w:sz w:val="19"/>
          <w:szCs w:val="19"/>
        </w:rPr>
        <w:t>Rossia</w:t>
      </w:r>
      <w:proofErr w:type="spellEnd"/>
      <w:r w:rsidRPr="008714DB">
        <w:rPr>
          <w:rFonts w:ascii="Arial" w:hAnsi="Arial" w:cs="Arial"/>
          <w:sz w:val="19"/>
          <w:szCs w:val="19"/>
        </w:rPr>
        <w:t xml:space="preserve"> are regarded by the Russian authorities as members of a banned foreign organi</w:t>
      </w:r>
      <w:r w:rsidR="002843AF" w:rsidRPr="008714DB">
        <w:rPr>
          <w:rFonts w:ascii="Arial" w:hAnsi="Arial" w:cs="Arial"/>
          <w:sz w:val="19"/>
          <w:szCs w:val="19"/>
        </w:rPr>
        <w:t>z</w:t>
      </w:r>
      <w:r w:rsidRPr="008714DB">
        <w:rPr>
          <w:rFonts w:ascii="Arial" w:hAnsi="Arial" w:cs="Arial"/>
          <w:sz w:val="19"/>
          <w:szCs w:val="19"/>
        </w:rPr>
        <w:t xml:space="preserve">ation and face prosecution. Dozens of activists have been fined for their activities under the Code of Administrative Offences. Three people have so far been convicted for alleged cooperation with </w:t>
      </w:r>
      <w:r w:rsidR="007D5B3A" w:rsidRPr="008714DB">
        <w:rPr>
          <w:rFonts w:ascii="Arial" w:hAnsi="Arial" w:cs="Arial"/>
          <w:sz w:val="19"/>
          <w:szCs w:val="19"/>
        </w:rPr>
        <w:t xml:space="preserve">this </w:t>
      </w:r>
      <w:r w:rsidRPr="008714DB">
        <w:rPr>
          <w:rFonts w:ascii="Arial" w:hAnsi="Arial" w:cs="Arial"/>
          <w:sz w:val="19"/>
          <w:szCs w:val="19"/>
        </w:rPr>
        <w:t xml:space="preserve">“undesirable” organization. In February 2020, a court in Yekaterinburg (the Urals) sentenced </w:t>
      </w:r>
      <w:proofErr w:type="spellStart"/>
      <w:r w:rsidRPr="008714DB">
        <w:rPr>
          <w:rFonts w:ascii="Arial" w:hAnsi="Arial" w:cs="Arial"/>
          <w:sz w:val="19"/>
          <w:szCs w:val="19"/>
        </w:rPr>
        <w:t>Otkrytaya</w:t>
      </w:r>
      <w:proofErr w:type="spellEnd"/>
      <w:r w:rsidRPr="008714DB">
        <w:rPr>
          <w:rFonts w:ascii="Arial" w:hAnsi="Arial" w:cs="Arial"/>
          <w:sz w:val="19"/>
          <w:szCs w:val="19"/>
        </w:rPr>
        <w:t xml:space="preserve"> </w:t>
      </w:r>
      <w:proofErr w:type="spellStart"/>
      <w:r w:rsidRPr="008714DB">
        <w:rPr>
          <w:rFonts w:ascii="Arial" w:hAnsi="Arial" w:cs="Arial"/>
          <w:sz w:val="19"/>
          <w:szCs w:val="19"/>
        </w:rPr>
        <w:t>Rossia’s</w:t>
      </w:r>
      <w:proofErr w:type="spellEnd"/>
      <w:r w:rsidRPr="008714DB">
        <w:rPr>
          <w:rFonts w:ascii="Arial" w:hAnsi="Arial" w:cs="Arial"/>
          <w:sz w:val="19"/>
          <w:szCs w:val="19"/>
        </w:rPr>
        <w:t xml:space="preserve"> ex-coordinator Maksim </w:t>
      </w:r>
      <w:proofErr w:type="spellStart"/>
      <w:r w:rsidRPr="008714DB">
        <w:rPr>
          <w:rFonts w:ascii="Arial" w:hAnsi="Arial" w:cs="Arial"/>
          <w:sz w:val="19"/>
          <w:szCs w:val="19"/>
        </w:rPr>
        <w:t>Vernikov</w:t>
      </w:r>
      <w:proofErr w:type="spellEnd"/>
      <w:r w:rsidRPr="008714DB">
        <w:rPr>
          <w:rFonts w:ascii="Arial" w:hAnsi="Arial" w:cs="Arial"/>
          <w:sz w:val="19"/>
          <w:szCs w:val="19"/>
        </w:rPr>
        <w:t xml:space="preserve"> to 300 hours of community service. In October 2020, a court in Krasnodar (southern Russia) sentenced another former </w:t>
      </w:r>
      <w:proofErr w:type="spellStart"/>
      <w:r w:rsidRPr="008714DB">
        <w:rPr>
          <w:rFonts w:ascii="Arial" w:hAnsi="Arial" w:cs="Arial"/>
          <w:sz w:val="19"/>
          <w:szCs w:val="19"/>
        </w:rPr>
        <w:t>Otkrytaya</w:t>
      </w:r>
      <w:proofErr w:type="spellEnd"/>
      <w:r w:rsidRPr="008714DB">
        <w:rPr>
          <w:rFonts w:ascii="Arial" w:hAnsi="Arial" w:cs="Arial"/>
          <w:sz w:val="19"/>
          <w:szCs w:val="19"/>
        </w:rPr>
        <w:t xml:space="preserve"> </w:t>
      </w:r>
      <w:proofErr w:type="spellStart"/>
      <w:r w:rsidRPr="008714DB">
        <w:rPr>
          <w:rFonts w:ascii="Arial" w:hAnsi="Arial" w:cs="Arial"/>
          <w:sz w:val="19"/>
          <w:szCs w:val="19"/>
        </w:rPr>
        <w:t>Rossia</w:t>
      </w:r>
      <w:proofErr w:type="spellEnd"/>
      <w:r w:rsidRPr="008714DB">
        <w:rPr>
          <w:rFonts w:ascii="Arial" w:hAnsi="Arial" w:cs="Arial"/>
          <w:sz w:val="19"/>
          <w:szCs w:val="19"/>
        </w:rPr>
        <w:t xml:space="preserve"> coordinator and activist Yana Antonova to 240 hours of community service. Finally, on February </w:t>
      </w:r>
      <w:r w:rsidR="00BB45FA">
        <w:rPr>
          <w:rFonts w:ascii="Arial" w:hAnsi="Arial" w:cs="Arial"/>
          <w:sz w:val="19"/>
          <w:szCs w:val="19"/>
        </w:rPr>
        <w:t xml:space="preserve">18, </w:t>
      </w:r>
      <w:r w:rsidRPr="008714DB">
        <w:rPr>
          <w:rFonts w:ascii="Arial" w:hAnsi="Arial" w:cs="Arial"/>
          <w:sz w:val="19"/>
          <w:szCs w:val="19"/>
        </w:rPr>
        <w:t xml:space="preserve">2021, a court in Rostov-on-Don (southern Russia) sentenced Anastasia Shevchenko - also a former coordinator of </w:t>
      </w:r>
      <w:proofErr w:type="spellStart"/>
      <w:r w:rsidRPr="008714DB">
        <w:rPr>
          <w:rFonts w:ascii="Arial" w:hAnsi="Arial" w:cs="Arial"/>
          <w:sz w:val="19"/>
          <w:szCs w:val="19"/>
        </w:rPr>
        <w:t>Otkrytaya</w:t>
      </w:r>
      <w:proofErr w:type="spellEnd"/>
      <w:r w:rsidRPr="008714DB">
        <w:rPr>
          <w:rFonts w:ascii="Arial" w:hAnsi="Arial" w:cs="Arial"/>
          <w:sz w:val="19"/>
          <w:szCs w:val="19"/>
        </w:rPr>
        <w:t xml:space="preserve"> </w:t>
      </w:r>
      <w:proofErr w:type="spellStart"/>
      <w:r w:rsidRPr="008714DB">
        <w:rPr>
          <w:rFonts w:ascii="Arial" w:hAnsi="Arial" w:cs="Arial"/>
          <w:sz w:val="19"/>
          <w:szCs w:val="19"/>
        </w:rPr>
        <w:t>Rossia</w:t>
      </w:r>
      <w:proofErr w:type="spellEnd"/>
      <w:r w:rsidRPr="008714DB">
        <w:rPr>
          <w:rFonts w:ascii="Arial" w:hAnsi="Arial" w:cs="Arial"/>
          <w:sz w:val="19"/>
          <w:szCs w:val="19"/>
        </w:rPr>
        <w:t xml:space="preserve"> and the first person to face criminal prosecution under this law - to four-year suspended imprisonment and four years on probation.</w:t>
      </w:r>
    </w:p>
    <w:p w14:paraId="3273ED38" w14:textId="3F5241DF" w:rsidR="007E405E" w:rsidRPr="008714DB" w:rsidRDefault="007E405E" w:rsidP="008714DB">
      <w:pPr>
        <w:spacing w:line="240" w:lineRule="auto"/>
        <w:jc w:val="both"/>
        <w:rPr>
          <w:rFonts w:ascii="Arial" w:hAnsi="Arial" w:cs="Arial"/>
          <w:sz w:val="19"/>
          <w:szCs w:val="19"/>
        </w:rPr>
      </w:pPr>
      <w:r w:rsidRPr="008714DB">
        <w:rPr>
          <w:rFonts w:ascii="Arial" w:hAnsi="Arial" w:cs="Arial"/>
          <w:sz w:val="19"/>
          <w:szCs w:val="19"/>
        </w:rPr>
        <w:t xml:space="preserve">Mikhail </w:t>
      </w:r>
      <w:proofErr w:type="spellStart"/>
      <w:r w:rsidRPr="008714DB">
        <w:rPr>
          <w:rFonts w:ascii="Arial" w:hAnsi="Arial" w:cs="Arial"/>
          <w:sz w:val="19"/>
          <w:szCs w:val="19"/>
        </w:rPr>
        <w:t>Iosilevich</w:t>
      </w:r>
      <w:proofErr w:type="spellEnd"/>
      <w:r w:rsidRPr="008714DB">
        <w:rPr>
          <w:rFonts w:ascii="Arial" w:hAnsi="Arial" w:cs="Arial"/>
          <w:sz w:val="19"/>
          <w:szCs w:val="19"/>
        </w:rPr>
        <w:t xml:space="preserve"> is a civil society and political activist and the local leader of </w:t>
      </w:r>
      <w:proofErr w:type="spellStart"/>
      <w:r w:rsidRPr="008714DB">
        <w:rPr>
          <w:rFonts w:ascii="Arial" w:hAnsi="Arial" w:cs="Arial"/>
          <w:sz w:val="19"/>
          <w:szCs w:val="19"/>
        </w:rPr>
        <w:t>Pastafarians</w:t>
      </w:r>
      <w:proofErr w:type="spellEnd"/>
      <w:r w:rsidRPr="008714DB">
        <w:rPr>
          <w:rFonts w:ascii="Arial" w:hAnsi="Arial" w:cs="Arial"/>
          <w:sz w:val="19"/>
          <w:szCs w:val="19"/>
        </w:rPr>
        <w:t xml:space="preserve"> (or followers of the Church of the Flying Spaghetti Monster). He supported and organized </w:t>
      </w:r>
      <w:proofErr w:type="gramStart"/>
      <w:r w:rsidRPr="008714DB">
        <w:rPr>
          <w:rFonts w:ascii="Arial" w:hAnsi="Arial" w:cs="Arial"/>
          <w:sz w:val="19"/>
          <w:szCs w:val="19"/>
        </w:rPr>
        <w:t>a number of</w:t>
      </w:r>
      <w:proofErr w:type="gramEnd"/>
      <w:r w:rsidRPr="008714DB">
        <w:rPr>
          <w:rFonts w:ascii="Arial" w:hAnsi="Arial" w:cs="Arial"/>
          <w:sz w:val="19"/>
          <w:szCs w:val="19"/>
        </w:rPr>
        <w:t xml:space="preserve"> local events, including an anti-corruption rally, a “</w:t>
      </w:r>
      <w:proofErr w:type="spellStart"/>
      <w:r w:rsidRPr="008714DB">
        <w:rPr>
          <w:rFonts w:ascii="Arial" w:hAnsi="Arial" w:cs="Arial"/>
          <w:sz w:val="19"/>
          <w:szCs w:val="19"/>
        </w:rPr>
        <w:t>Monstration</w:t>
      </w:r>
      <w:proofErr w:type="spellEnd"/>
      <w:r w:rsidRPr="008714DB">
        <w:rPr>
          <w:rFonts w:ascii="Arial" w:hAnsi="Arial" w:cs="Arial"/>
          <w:sz w:val="19"/>
          <w:szCs w:val="19"/>
        </w:rPr>
        <w:t>” (a march under absurd slogans in protest against restrictions of freedom of expression) and other events. He was fined twice</w:t>
      </w:r>
      <w:r w:rsidR="007D5B3A" w:rsidRPr="008714DB">
        <w:rPr>
          <w:rFonts w:ascii="Arial" w:hAnsi="Arial" w:cs="Arial"/>
          <w:sz w:val="19"/>
          <w:szCs w:val="19"/>
        </w:rPr>
        <w:t>,</w:t>
      </w:r>
      <w:r w:rsidRPr="008714DB">
        <w:rPr>
          <w:rFonts w:ascii="Arial" w:hAnsi="Arial" w:cs="Arial"/>
          <w:sz w:val="19"/>
          <w:szCs w:val="19"/>
        </w:rPr>
        <w:t xml:space="preserve"> in July 2019 and June 2020</w:t>
      </w:r>
      <w:r w:rsidR="007D5B3A" w:rsidRPr="008714DB">
        <w:rPr>
          <w:rFonts w:ascii="Arial" w:hAnsi="Arial" w:cs="Arial"/>
          <w:sz w:val="19"/>
          <w:szCs w:val="19"/>
        </w:rPr>
        <w:t>,</w:t>
      </w:r>
      <w:r w:rsidRPr="008714DB">
        <w:rPr>
          <w:rFonts w:ascii="Arial" w:hAnsi="Arial" w:cs="Arial"/>
          <w:sz w:val="19"/>
          <w:szCs w:val="19"/>
        </w:rPr>
        <w:t xml:space="preserve"> under Article 20.33 of the Russian Code of Administrative Offences (“Carrying out activities of an undesirable organization”) for providing the premises (his café, which also houses the local </w:t>
      </w:r>
      <w:proofErr w:type="spellStart"/>
      <w:r w:rsidRPr="008714DB">
        <w:rPr>
          <w:rFonts w:ascii="Arial" w:hAnsi="Arial" w:cs="Arial"/>
          <w:sz w:val="19"/>
          <w:szCs w:val="19"/>
        </w:rPr>
        <w:t>Pastafarian</w:t>
      </w:r>
      <w:proofErr w:type="spellEnd"/>
      <w:r w:rsidRPr="008714DB">
        <w:rPr>
          <w:rFonts w:ascii="Arial" w:hAnsi="Arial" w:cs="Arial"/>
          <w:sz w:val="19"/>
          <w:szCs w:val="19"/>
        </w:rPr>
        <w:t xml:space="preserve"> church) </w:t>
      </w:r>
      <w:r w:rsidR="007D5B3A" w:rsidRPr="008714DB">
        <w:rPr>
          <w:rFonts w:ascii="Arial" w:hAnsi="Arial" w:cs="Arial"/>
          <w:sz w:val="19"/>
          <w:szCs w:val="19"/>
        </w:rPr>
        <w:t xml:space="preserve">to the </w:t>
      </w:r>
      <w:r w:rsidRPr="008714DB">
        <w:rPr>
          <w:rFonts w:ascii="Arial" w:hAnsi="Arial" w:cs="Arial"/>
          <w:sz w:val="19"/>
          <w:szCs w:val="19"/>
        </w:rPr>
        <w:t>civic initiative</w:t>
      </w:r>
      <w:r w:rsidR="007D5B3A" w:rsidRPr="008714DB">
        <w:rPr>
          <w:rFonts w:ascii="Arial" w:hAnsi="Arial" w:cs="Arial"/>
          <w:sz w:val="19"/>
          <w:szCs w:val="19"/>
        </w:rPr>
        <w:t>,</w:t>
      </w:r>
      <w:r w:rsidRPr="008714DB">
        <w:rPr>
          <w:rFonts w:ascii="Arial" w:hAnsi="Arial" w:cs="Arial"/>
          <w:sz w:val="19"/>
          <w:szCs w:val="19"/>
        </w:rPr>
        <w:t xml:space="preserve"> Free People forum</w:t>
      </w:r>
      <w:r w:rsidR="007D5B3A" w:rsidRPr="008714DB">
        <w:rPr>
          <w:rFonts w:ascii="Arial" w:hAnsi="Arial" w:cs="Arial"/>
          <w:sz w:val="19"/>
          <w:szCs w:val="19"/>
        </w:rPr>
        <w:t>,</w:t>
      </w:r>
      <w:r w:rsidRPr="008714DB">
        <w:rPr>
          <w:rFonts w:ascii="Arial" w:hAnsi="Arial" w:cs="Arial"/>
          <w:sz w:val="19"/>
          <w:szCs w:val="19"/>
        </w:rPr>
        <w:t xml:space="preserve"> attended by opposition activists, including those from </w:t>
      </w:r>
      <w:proofErr w:type="spellStart"/>
      <w:r w:rsidRPr="008714DB">
        <w:rPr>
          <w:rFonts w:ascii="Arial" w:hAnsi="Arial" w:cs="Arial"/>
          <w:sz w:val="19"/>
          <w:szCs w:val="19"/>
        </w:rPr>
        <w:t>Otrkytaya</w:t>
      </w:r>
      <w:proofErr w:type="spellEnd"/>
      <w:r w:rsidRPr="008714DB">
        <w:rPr>
          <w:rFonts w:ascii="Arial" w:hAnsi="Arial" w:cs="Arial"/>
          <w:sz w:val="19"/>
          <w:szCs w:val="19"/>
        </w:rPr>
        <w:t xml:space="preserve"> </w:t>
      </w:r>
      <w:proofErr w:type="spellStart"/>
      <w:r w:rsidRPr="008714DB">
        <w:rPr>
          <w:rFonts w:ascii="Arial" w:hAnsi="Arial" w:cs="Arial"/>
          <w:sz w:val="19"/>
          <w:szCs w:val="19"/>
        </w:rPr>
        <w:t>Rossia</w:t>
      </w:r>
      <w:proofErr w:type="spellEnd"/>
      <w:r w:rsidRPr="008714DB">
        <w:rPr>
          <w:rFonts w:ascii="Arial" w:hAnsi="Arial" w:cs="Arial"/>
          <w:sz w:val="19"/>
          <w:szCs w:val="19"/>
        </w:rPr>
        <w:t>.</w:t>
      </w:r>
      <w:r w:rsidR="00215810" w:rsidRPr="008714DB">
        <w:rPr>
          <w:rFonts w:ascii="Arial" w:hAnsi="Arial" w:cs="Arial"/>
          <w:sz w:val="19"/>
          <w:szCs w:val="19"/>
        </w:rPr>
        <w:t xml:space="preserve"> </w:t>
      </w:r>
      <w:r w:rsidRPr="008714DB">
        <w:rPr>
          <w:rFonts w:ascii="Arial" w:hAnsi="Arial" w:cs="Arial"/>
          <w:sz w:val="19"/>
          <w:szCs w:val="19"/>
        </w:rPr>
        <w:t xml:space="preserve">The criminal case against Mikhail </w:t>
      </w:r>
      <w:proofErr w:type="spellStart"/>
      <w:r w:rsidRPr="008714DB">
        <w:rPr>
          <w:rFonts w:ascii="Arial" w:hAnsi="Arial" w:cs="Arial"/>
          <w:sz w:val="19"/>
          <w:szCs w:val="19"/>
        </w:rPr>
        <w:t>Iosilevich</w:t>
      </w:r>
      <w:proofErr w:type="spellEnd"/>
      <w:r w:rsidRPr="008714DB">
        <w:rPr>
          <w:rFonts w:ascii="Arial" w:hAnsi="Arial" w:cs="Arial"/>
          <w:sz w:val="19"/>
          <w:szCs w:val="19"/>
        </w:rPr>
        <w:t xml:space="preserve"> was initiated on September </w:t>
      </w:r>
      <w:r w:rsidR="00BB45FA">
        <w:rPr>
          <w:rFonts w:ascii="Arial" w:hAnsi="Arial" w:cs="Arial"/>
          <w:sz w:val="19"/>
          <w:szCs w:val="19"/>
        </w:rPr>
        <w:t xml:space="preserve">29, </w:t>
      </w:r>
      <w:r w:rsidRPr="008714DB">
        <w:rPr>
          <w:rFonts w:ascii="Arial" w:hAnsi="Arial" w:cs="Arial"/>
          <w:sz w:val="19"/>
          <w:szCs w:val="19"/>
        </w:rPr>
        <w:t xml:space="preserve">2020. The investigation alleges that between September </w:t>
      </w:r>
      <w:r w:rsidR="00BB45FA">
        <w:rPr>
          <w:rFonts w:ascii="Arial" w:hAnsi="Arial" w:cs="Arial"/>
          <w:sz w:val="19"/>
          <w:szCs w:val="19"/>
        </w:rPr>
        <w:t xml:space="preserve">2 and 9, </w:t>
      </w:r>
      <w:r w:rsidRPr="008714DB">
        <w:rPr>
          <w:rFonts w:ascii="Arial" w:hAnsi="Arial" w:cs="Arial"/>
          <w:sz w:val="19"/>
          <w:szCs w:val="19"/>
        </w:rPr>
        <w:t xml:space="preserve">2020 Mikhail </w:t>
      </w:r>
      <w:proofErr w:type="spellStart"/>
      <w:r w:rsidRPr="008714DB">
        <w:rPr>
          <w:rFonts w:ascii="Arial" w:hAnsi="Arial" w:cs="Arial"/>
          <w:sz w:val="19"/>
          <w:szCs w:val="19"/>
        </w:rPr>
        <w:t>Iosilevich</w:t>
      </w:r>
      <w:proofErr w:type="spellEnd"/>
      <w:r w:rsidRPr="008714DB">
        <w:rPr>
          <w:rFonts w:ascii="Arial" w:hAnsi="Arial" w:cs="Arial"/>
          <w:sz w:val="19"/>
          <w:szCs w:val="19"/>
        </w:rPr>
        <w:t xml:space="preserve"> provided his café to an opposition group associated with </w:t>
      </w:r>
      <w:proofErr w:type="spellStart"/>
      <w:r w:rsidRPr="008714DB">
        <w:rPr>
          <w:rFonts w:ascii="Arial" w:hAnsi="Arial" w:cs="Arial"/>
          <w:sz w:val="19"/>
          <w:szCs w:val="19"/>
        </w:rPr>
        <w:t>Otkrytaya</w:t>
      </w:r>
      <w:proofErr w:type="spellEnd"/>
      <w:r w:rsidRPr="008714DB">
        <w:rPr>
          <w:rFonts w:ascii="Arial" w:hAnsi="Arial" w:cs="Arial"/>
          <w:sz w:val="19"/>
          <w:szCs w:val="19"/>
        </w:rPr>
        <w:t xml:space="preserve"> </w:t>
      </w:r>
      <w:proofErr w:type="spellStart"/>
      <w:r w:rsidRPr="008714DB">
        <w:rPr>
          <w:rFonts w:ascii="Arial" w:hAnsi="Arial" w:cs="Arial"/>
          <w:sz w:val="19"/>
          <w:szCs w:val="19"/>
        </w:rPr>
        <w:t>Rossia</w:t>
      </w:r>
      <w:proofErr w:type="spellEnd"/>
      <w:r w:rsidRPr="008714DB">
        <w:rPr>
          <w:rFonts w:ascii="Arial" w:hAnsi="Arial" w:cs="Arial"/>
          <w:sz w:val="19"/>
          <w:szCs w:val="19"/>
        </w:rPr>
        <w:t>, for the training of election monitors. On</w:t>
      </w:r>
      <w:r w:rsidR="00BB45FA">
        <w:rPr>
          <w:rFonts w:ascii="Arial" w:hAnsi="Arial" w:cs="Arial"/>
          <w:sz w:val="19"/>
          <w:szCs w:val="19"/>
        </w:rPr>
        <w:t xml:space="preserve"> </w:t>
      </w:r>
      <w:r w:rsidRPr="008714DB">
        <w:rPr>
          <w:rFonts w:ascii="Arial" w:hAnsi="Arial" w:cs="Arial"/>
          <w:sz w:val="19"/>
          <w:szCs w:val="19"/>
        </w:rPr>
        <w:t>October</w:t>
      </w:r>
      <w:r w:rsidR="00BB45FA">
        <w:rPr>
          <w:rFonts w:ascii="Arial" w:hAnsi="Arial" w:cs="Arial"/>
          <w:sz w:val="19"/>
          <w:szCs w:val="19"/>
        </w:rPr>
        <w:t xml:space="preserve"> 1</w:t>
      </w:r>
      <w:r w:rsidRPr="008714DB">
        <w:rPr>
          <w:rFonts w:ascii="Arial" w:hAnsi="Arial" w:cs="Arial"/>
          <w:sz w:val="19"/>
          <w:szCs w:val="19"/>
        </w:rPr>
        <w:t xml:space="preserve">, law enforcement officials conducted searches in Mikhail </w:t>
      </w:r>
      <w:proofErr w:type="spellStart"/>
      <w:r w:rsidRPr="008714DB">
        <w:rPr>
          <w:rFonts w:ascii="Arial" w:hAnsi="Arial" w:cs="Arial"/>
          <w:sz w:val="19"/>
          <w:szCs w:val="19"/>
        </w:rPr>
        <w:t>Iosilevich’s</w:t>
      </w:r>
      <w:proofErr w:type="spellEnd"/>
      <w:r w:rsidRPr="008714DB">
        <w:rPr>
          <w:rFonts w:ascii="Arial" w:hAnsi="Arial" w:cs="Arial"/>
          <w:sz w:val="19"/>
          <w:szCs w:val="19"/>
        </w:rPr>
        <w:t xml:space="preserve"> flat, his café and homes of five other </w:t>
      </w:r>
      <w:proofErr w:type="spellStart"/>
      <w:r w:rsidRPr="008714DB">
        <w:rPr>
          <w:rFonts w:ascii="Arial" w:hAnsi="Arial" w:cs="Arial"/>
          <w:sz w:val="19"/>
          <w:szCs w:val="19"/>
        </w:rPr>
        <w:t>Nizhnii</w:t>
      </w:r>
      <w:proofErr w:type="spellEnd"/>
      <w:r w:rsidRPr="008714DB">
        <w:rPr>
          <w:rFonts w:ascii="Arial" w:hAnsi="Arial" w:cs="Arial"/>
          <w:sz w:val="19"/>
          <w:szCs w:val="19"/>
        </w:rPr>
        <w:t xml:space="preserve"> Novgorod activists, including prominent independent journalist and editor of online media </w:t>
      </w:r>
      <w:proofErr w:type="spellStart"/>
      <w:r w:rsidRPr="008714DB">
        <w:rPr>
          <w:rFonts w:ascii="Arial" w:hAnsi="Arial" w:cs="Arial"/>
          <w:sz w:val="19"/>
          <w:szCs w:val="19"/>
        </w:rPr>
        <w:t>Koza</w:t>
      </w:r>
      <w:proofErr w:type="spellEnd"/>
      <w:r w:rsidRPr="008714DB">
        <w:rPr>
          <w:rFonts w:ascii="Arial" w:hAnsi="Arial" w:cs="Arial"/>
          <w:sz w:val="19"/>
          <w:szCs w:val="19"/>
        </w:rPr>
        <w:t xml:space="preserve"> Press</w:t>
      </w:r>
      <w:r w:rsidR="007D5B3A" w:rsidRPr="008714DB">
        <w:rPr>
          <w:rFonts w:ascii="Arial" w:hAnsi="Arial" w:cs="Arial"/>
          <w:sz w:val="19"/>
          <w:szCs w:val="19"/>
        </w:rPr>
        <w:t>,</w:t>
      </w:r>
      <w:r w:rsidRPr="008714DB">
        <w:rPr>
          <w:rFonts w:ascii="Arial" w:hAnsi="Arial" w:cs="Arial"/>
          <w:sz w:val="19"/>
          <w:szCs w:val="19"/>
        </w:rPr>
        <w:t xml:space="preserve"> Irina </w:t>
      </w:r>
      <w:proofErr w:type="spellStart"/>
      <w:r w:rsidRPr="008714DB">
        <w:rPr>
          <w:rFonts w:ascii="Arial" w:hAnsi="Arial" w:cs="Arial"/>
          <w:sz w:val="19"/>
          <w:szCs w:val="19"/>
        </w:rPr>
        <w:t>Slavina</w:t>
      </w:r>
      <w:proofErr w:type="spellEnd"/>
      <w:r w:rsidRPr="008714DB">
        <w:rPr>
          <w:rFonts w:ascii="Arial" w:hAnsi="Arial" w:cs="Arial"/>
          <w:sz w:val="19"/>
          <w:szCs w:val="19"/>
        </w:rPr>
        <w:t xml:space="preserve">. The day after the search, Irina </w:t>
      </w:r>
      <w:proofErr w:type="spellStart"/>
      <w:r w:rsidRPr="008714DB">
        <w:rPr>
          <w:rFonts w:ascii="Arial" w:hAnsi="Arial" w:cs="Arial"/>
          <w:sz w:val="19"/>
          <w:szCs w:val="19"/>
        </w:rPr>
        <w:t>Slavina</w:t>
      </w:r>
      <w:proofErr w:type="spellEnd"/>
      <w:r w:rsidRPr="008714DB">
        <w:rPr>
          <w:rFonts w:ascii="Arial" w:hAnsi="Arial" w:cs="Arial"/>
          <w:sz w:val="19"/>
          <w:szCs w:val="19"/>
        </w:rPr>
        <w:t xml:space="preserve"> committed suicide by self-immolation in front of the local Ministry of Interior. She had left a message on her Facebook page </w:t>
      </w:r>
      <w:proofErr w:type="gramStart"/>
      <w:r w:rsidRPr="008714DB">
        <w:rPr>
          <w:rFonts w:ascii="Arial" w:hAnsi="Arial" w:cs="Arial"/>
          <w:sz w:val="19"/>
          <w:szCs w:val="19"/>
        </w:rPr>
        <w:t>saying;</w:t>
      </w:r>
      <w:proofErr w:type="gramEnd"/>
      <w:r w:rsidRPr="008714DB">
        <w:rPr>
          <w:rFonts w:ascii="Arial" w:hAnsi="Arial" w:cs="Arial"/>
          <w:sz w:val="19"/>
          <w:szCs w:val="19"/>
        </w:rPr>
        <w:t xml:space="preserve"> “Russian Federation is to blame for my death”. For months, the authorities had targeted her with prosecution and fines. </w:t>
      </w:r>
    </w:p>
    <w:p w14:paraId="14E4BEB7" w14:textId="5647A016" w:rsidR="00D23D90" w:rsidRPr="008714DB" w:rsidRDefault="007E405E" w:rsidP="008714DB">
      <w:pPr>
        <w:spacing w:line="240" w:lineRule="auto"/>
        <w:jc w:val="both"/>
        <w:rPr>
          <w:rFonts w:ascii="Arial" w:hAnsi="Arial" w:cs="Arial"/>
          <w:sz w:val="19"/>
          <w:szCs w:val="19"/>
          <w:lang w:eastAsia="en-US"/>
        </w:rPr>
      </w:pPr>
      <w:r w:rsidRPr="008714DB">
        <w:rPr>
          <w:rFonts w:ascii="Arial" w:hAnsi="Arial" w:cs="Arial"/>
          <w:sz w:val="19"/>
          <w:szCs w:val="19"/>
        </w:rPr>
        <w:t xml:space="preserve">In January 2021, a second criminal case was initiated against Mikhail </w:t>
      </w:r>
      <w:proofErr w:type="spellStart"/>
      <w:r w:rsidRPr="008714DB">
        <w:rPr>
          <w:rFonts w:ascii="Arial" w:hAnsi="Arial" w:cs="Arial"/>
          <w:sz w:val="19"/>
          <w:szCs w:val="19"/>
        </w:rPr>
        <w:t>Iosilevich</w:t>
      </w:r>
      <w:proofErr w:type="spellEnd"/>
      <w:r w:rsidRPr="008714DB">
        <w:rPr>
          <w:rFonts w:ascii="Arial" w:hAnsi="Arial" w:cs="Arial"/>
          <w:sz w:val="19"/>
          <w:szCs w:val="19"/>
        </w:rPr>
        <w:t xml:space="preserve"> for his alleged failure to report his </w:t>
      </w:r>
      <w:r w:rsidR="002843AF" w:rsidRPr="008714DB">
        <w:rPr>
          <w:rFonts w:ascii="Arial" w:hAnsi="Arial" w:cs="Arial"/>
          <w:sz w:val="19"/>
          <w:szCs w:val="19"/>
        </w:rPr>
        <w:t xml:space="preserve">Israeli </w:t>
      </w:r>
      <w:r w:rsidRPr="008714DB">
        <w:rPr>
          <w:rFonts w:ascii="Arial" w:hAnsi="Arial" w:cs="Arial"/>
          <w:sz w:val="19"/>
          <w:szCs w:val="19"/>
        </w:rPr>
        <w:t>second citizenship to the Russian authorities. The activist maintains that he had duly informed the authorities as prescribed by law.</w:t>
      </w:r>
      <w:r w:rsidR="00215810" w:rsidRPr="008714DB">
        <w:rPr>
          <w:rFonts w:ascii="Arial" w:hAnsi="Arial" w:cs="Arial"/>
          <w:sz w:val="19"/>
          <w:szCs w:val="19"/>
        </w:rPr>
        <w:t xml:space="preserve"> On</w:t>
      </w:r>
      <w:r w:rsidR="00BB45FA">
        <w:rPr>
          <w:rFonts w:ascii="Arial" w:hAnsi="Arial" w:cs="Arial"/>
          <w:sz w:val="19"/>
          <w:szCs w:val="19"/>
        </w:rPr>
        <w:t xml:space="preserve"> </w:t>
      </w:r>
      <w:r w:rsidR="00215810" w:rsidRPr="008714DB">
        <w:rPr>
          <w:rFonts w:ascii="Arial" w:hAnsi="Arial" w:cs="Arial"/>
          <w:sz w:val="19"/>
          <w:szCs w:val="19"/>
        </w:rPr>
        <w:t>January</w:t>
      </w:r>
      <w:r w:rsidR="00BB45FA">
        <w:rPr>
          <w:rFonts w:ascii="Arial" w:hAnsi="Arial" w:cs="Arial"/>
          <w:sz w:val="19"/>
          <w:szCs w:val="19"/>
        </w:rPr>
        <w:t xml:space="preserve"> 30</w:t>
      </w:r>
      <w:r w:rsidR="00215810" w:rsidRPr="008714DB">
        <w:rPr>
          <w:rFonts w:ascii="Arial" w:hAnsi="Arial" w:cs="Arial"/>
          <w:sz w:val="19"/>
          <w:szCs w:val="19"/>
        </w:rPr>
        <w:t xml:space="preserve">, </w:t>
      </w:r>
      <w:proofErr w:type="gramStart"/>
      <w:r w:rsidR="00BB45FA">
        <w:rPr>
          <w:rFonts w:ascii="Arial" w:hAnsi="Arial" w:cs="Arial"/>
          <w:sz w:val="19"/>
          <w:szCs w:val="19"/>
        </w:rPr>
        <w:t>2021</w:t>
      </w:r>
      <w:proofErr w:type="gramEnd"/>
      <w:r w:rsidR="00BB45FA">
        <w:rPr>
          <w:rFonts w:ascii="Arial" w:hAnsi="Arial" w:cs="Arial"/>
          <w:sz w:val="19"/>
          <w:szCs w:val="19"/>
        </w:rPr>
        <w:t xml:space="preserve"> </w:t>
      </w:r>
      <w:r w:rsidR="00215810" w:rsidRPr="008714DB">
        <w:rPr>
          <w:rFonts w:ascii="Arial" w:hAnsi="Arial" w:cs="Arial"/>
          <w:sz w:val="19"/>
          <w:szCs w:val="19"/>
        </w:rPr>
        <w:t xml:space="preserve">the </w:t>
      </w:r>
      <w:proofErr w:type="spellStart"/>
      <w:r w:rsidR="00215810" w:rsidRPr="008714DB">
        <w:rPr>
          <w:rFonts w:ascii="Arial" w:hAnsi="Arial" w:cs="Arial"/>
          <w:sz w:val="19"/>
          <w:szCs w:val="19"/>
        </w:rPr>
        <w:t>Nizhnii</w:t>
      </w:r>
      <w:proofErr w:type="spellEnd"/>
      <w:r w:rsidR="00215810" w:rsidRPr="008714DB">
        <w:rPr>
          <w:rFonts w:ascii="Arial" w:hAnsi="Arial" w:cs="Arial"/>
          <w:sz w:val="19"/>
          <w:szCs w:val="19"/>
        </w:rPr>
        <w:t xml:space="preserve"> Novgorod Moscow District Court ruled that he must be detained on remand in connection with alleged threats </w:t>
      </w:r>
      <w:r w:rsidR="007D5B3A" w:rsidRPr="008714DB">
        <w:rPr>
          <w:rFonts w:ascii="Arial" w:hAnsi="Arial" w:cs="Arial"/>
          <w:sz w:val="19"/>
          <w:szCs w:val="19"/>
        </w:rPr>
        <w:t xml:space="preserve">made </w:t>
      </w:r>
      <w:r w:rsidR="00215810" w:rsidRPr="008714DB">
        <w:rPr>
          <w:rFonts w:ascii="Arial" w:hAnsi="Arial" w:cs="Arial"/>
          <w:sz w:val="19"/>
          <w:szCs w:val="19"/>
        </w:rPr>
        <w:t xml:space="preserve">to a witness in </w:t>
      </w:r>
      <w:r w:rsidR="002B447A" w:rsidRPr="008714DB">
        <w:rPr>
          <w:rFonts w:ascii="Arial" w:hAnsi="Arial" w:cs="Arial"/>
          <w:sz w:val="19"/>
          <w:szCs w:val="19"/>
        </w:rPr>
        <w:t xml:space="preserve">his </w:t>
      </w:r>
      <w:r w:rsidR="00215810" w:rsidRPr="008714DB">
        <w:rPr>
          <w:rFonts w:ascii="Arial" w:hAnsi="Arial" w:cs="Arial"/>
          <w:sz w:val="19"/>
          <w:szCs w:val="19"/>
        </w:rPr>
        <w:t>case</w:t>
      </w:r>
      <w:r w:rsidR="001E52C5" w:rsidRPr="008714DB">
        <w:rPr>
          <w:rFonts w:ascii="Arial" w:hAnsi="Arial" w:cs="Arial"/>
          <w:sz w:val="19"/>
          <w:szCs w:val="19"/>
        </w:rPr>
        <w:t xml:space="preserve">. In April, the investigation opened </w:t>
      </w:r>
      <w:r w:rsidR="007D5B3A" w:rsidRPr="008714DB">
        <w:rPr>
          <w:rFonts w:ascii="Arial" w:hAnsi="Arial" w:cs="Arial"/>
          <w:sz w:val="19"/>
          <w:szCs w:val="19"/>
        </w:rPr>
        <w:t xml:space="preserve">a </w:t>
      </w:r>
      <w:r w:rsidR="001E52C5" w:rsidRPr="008714DB">
        <w:rPr>
          <w:rFonts w:ascii="Arial" w:hAnsi="Arial" w:cs="Arial"/>
          <w:sz w:val="19"/>
          <w:szCs w:val="19"/>
        </w:rPr>
        <w:t>third criminal case against the activist</w:t>
      </w:r>
      <w:r w:rsidR="007D5B3A" w:rsidRPr="008714DB">
        <w:rPr>
          <w:rFonts w:ascii="Arial" w:hAnsi="Arial" w:cs="Arial"/>
          <w:sz w:val="19"/>
          <w:szCs w:val="19"/>
        </w:rPr>
        <w:t>,</w:t>
      </w:r>
      <w:r w:rsidR="001E52C5" w:rsidRPr="008714DB">
        <w:rPr>
          <w:rFonts w:ascii="Arial" w:hAnsi="Arial" w:cs="Arial"/>
          <w:sz w:val="19"/>
          <w:szCs w:val="19"/>
        </w:rPr>
        <w:t xml:space="preserve"> under Article 119 (2) of the Criminal Code</w:t>
      </w:r>
      <w:r w:rsidR="007D5B3A" w:rsidRPr="008714DB">
        <w:rPr>
          <w:rFonts w:ascii="Arial" w:hAnsi="Arial" w:cs="Arial"/>
          <w:sz w:val="19"/>
          <w:szCs w:val="19"/>
        </w:rPr>
        <w:t>,</w:t>
      </w:r>
      <w:r w:rsidR="001E52C5" w:rsidRPr="008714DB">
        <w:rPr>
          <w:rFonts w:ascii="Arial" w:hAnsi="Arial" w:cs="Arial"/>
          <w:sz w:val="19"/>
          <w:szCs w:val="19"/>
        </w:rPr>
        <w:t xml:space="preserve"> in relation to the threats</w:t>
      </w:r>
      <w:r w:rsidR="007D5B3A" w:rsidRPr="008714DB">
        <w:rPr>
          <w:rFonts w:ascii="Arial" w:hAnsi="Arial" w:cs="Arial"/>
          <w:sz w:val="19"/>
          <w:szCs w:val="19"/>
        </w:rPr>
        <w:t xml:space="preserve"> despite these allegations being unfounded</w:t>
      </w:r>
      <w:r w:rsidR="00DC7673" w:rsidRPr="008714DB">
        <w:rPr>
          <w:rFonts w:ascii="Arial" w:hAnsi="Arial" w:cs="Arial"/>
          <w:sz w:val="19"/>
          <w:szCs w:val="19"/>
        </w:rPr>
        <w:t xml:space="preserve">. </w:t>
      </w:r>
    </w:p>
    <w:p w14:paraId="26752ECD" w14:textId="326B9F32" w:rsidR="005D2C37" w:rsidRPr="008714DB" w:rsidRDefault="005D2C37" w:rsidP="008714DB">
      <w:pPr>
        <w:spacing w:after="0" w:line="240" w:lineRule="auto"/>
        <w:rPr>
          <w:rFonts w:ascii="Arial" w:hAnsi="Arial" w:cs="Arial"/>
          <w:b/>
          <w:sz w:val="20"/>
          <w:szCs w:val="20"/>
        </w:rPr>
      </w:pPr>
      <w:r w:rsidRPr="008714DB">
        <w:rPr>
          <w:rFonts w:ascii="Arial" w:hAnsi="Arial" w:cs="Arial"/>
          <w:b/>
          <w:sz w:val="20"/>
          <w:szCs w:val="20"/>
        </w:rPr>
        <w:t>PREFERRED LANGUAGE TO ADDRESS TARGET:</w:t>
      </w:r>
      <w:r w:rsidR="0082127B" w:rsidRPr="008714DB">
        <w:rPr>
          <w:rFonts w:ascii="Arial" w:hAnsi="Arial" w:cs="Arial"/>
          <w:b/>
          <w:sz w:val="20"/>
          <w:szCs w:val="20"/>
        </w:rPr>
        <w:t xml:space="preserve"> </w:t>
      </w:r>
      <w:r w:rsidR="002843AF" w:rsidRPr="008714DB">
        <w:rPr>
          <w:rFonts w:ascii="Arial" w:hAnsi="Arial" w:cs="Arial"/>
          <w:sz w:val="20"/>
          <w:szCs w:val="20"/>
        </w:rPr>
        <w:t>Russian.</w:t>
      </w:r>
    </w:p>
    <w:p w14:paraId="78912A6A" w14:textId="77777777" w:rsidR="005D2C37" w:rsidRPr="008714DB" w:rsidRDefault="005D2C37" w:rsidP="008714DB">
      <w:pPr>
        <w:spacing w:after="0" w:line="240" w:lineRule="auto"/>
        <w:rPr>
          <w:rFonts w:ascii="Arial" w:hAnsi="Arial" w:cs="Arial"/>
          <w:color w:val="0070C0"/>
          <w:sz w:val="20"/>
          <w:szCs w:val="20"/>
        </w:rPr>
      </w:pPr>
      <w:r w:rsidRPr="008714DB">
        <w:rPr>
          <w:rFonts w:ascii="Arial" w:hAnsi="Arial" w:cs="Arial"/>
          <w:sz w:val="20"/>
          <w:szCs w:val="20"/>
        </w:rPr>
        <w:t>You can also write in your own language.</w:t>
      </w:r>
    </w:p>
    <w:p w14:paraId="74150A55" w14:textId="77777777" w:rsidR="005D2C37" w:rsidRPr="008714DB" w:rsidRDefault="005D2C37" w:rsidP="008714DB">
      <w:pPr>
        <w:spacing w:after="0" w:line="240" w:lineRule="auto"/>
        <w:rPr>
          <w:rFonts w:ascii="Arial" w:hAnsi="Arial" w:cs="Arial"/>
          <w:color w:val="0070C0"/>
          <w:sz w:val="14"/>
          <w:szCs w:val="14"/>
        </w:rPr>
      </w:pPr>
    </w:p>
    <w:p w14:paraId="663A5962" w14:textId="1A6E1AED" w:rsidR="005D2C37" w:rsidRPr="008714DB" w:rsidRDefault="005D2C37" w:rsidP="008714DB">
      <w:pPr>
        <w:spacing w:after="0" w:line="240" w:lineRule="auto"/>
        <w:rPr>
          <w:rFonts w:ascii="Arial" w:hAnsi="Arial" w:cs="Arial"/>
          <w:sz w:val="20"/>
          <w:szCs w:val="20"/>
        </w:rPr>
      </w:pPr>
      <w:r w:rsidRPr="008714DB">
        <w:rPr>
          <w:rFonts w:ascii="Arial" w:hAnsi="Arial" w:cs="Arial"/>
          <w:b/>
          <w:sz w:val="20"/>
          <w:szCs w:val="20"/>
        </w:rPr>
        <w:t xml:space="preserve">PLEASE TAKE ACTION AS SOON AS POSSIBLE UNTIL: </w:t>
      </w:r>
      <w:r w:rsidR="002843AF" w:rsidRPr="008714DB">
        <w:rPr>
          <w:rFonts w:ascii="Arial" w:hAnsi="Arial" w:cs="Arial"/>
          <w:sz w:val="20"/>
          <w:szCs w:val="20"/>
        </w:rPr>
        <w:t xml:space="preserve">September </w:t>
      </w:r>
      <w:r w:rsidR="008714DB">
        <w:rPr>
          <w:rFonts w:ascii="Arial" w:hAnsi="Arial" w:cs="Arial"/>
          <w:sz w:val="20"/>
          <w:szCs w:val="20"/>
        </w:rPr>
        <w:t xml:space="preserve">16, </w:t>
      </w:r>
      <w:r w:rsidR="002843AF" w:rsidRPr="008714DB">
        <w:rPr>
          <w:rFonts w:ascii="Arial" w:hAnsi="Arial" w:cs="Arial"/>
          <w:sz w:val="20"/>
          <w:szCs w:val="20"/>
        </w:rPr>
        <w:t>2021</w:t>
      </w:r>
    </w:p>
    <w:p w14:paraId="67840434" w14:textId="77777777" w:rsidR="005D2C37" w:rsidRPr="008714DB" w:rsidRDefault="005D2C37" w:rsidP="008714DB">
      <w:pPr>
        <w:spacing w:after="0" w:line="240" w:lineRule="auto"/>
        <w:rPr>
          <w:rFonts w:ascii="Arial" w:hAnsi="Arial" w:cs="Arial"/>
          <w:sz w:val="20"/>
          <w:szCs w:val="20"/>
        </w:rPr>
      </w:pPr>
      <w:r w:rsidRPr="008714DB">
        <w:rPr>
          <w:rFonts w:ascii="Arial" w:hAnsi="Arial" w:cs="Arial"/>
          <w:sz w:val="20"/>
          <w:szCs w:val="20"/>
        </w:rPr>
        <w:t>Please check with the Amnesty office in your country if you wish to send appeals after the deadline.</w:t>
      </w:r>
    </w:p>
    <w:p w14:paraId="4EA2258B" w14:textId="77777777" w:rsidR="005D2C37" w:rsidRPr="008714DB" w:rsidRDefault="005D2C37" w:rsidP="008714DB">
      <w:pPr>
        <w:spacing w:after="0" w:line="240" w:lineRule="auto"/>
        <w:rPr>
          <w:rFonts w:ascii="Arial" w:hAnsi="Arial" w:cs="Arial"/>
          <w:b/>
          <w:sz w:val="14"/>
          <w:szCs w:val="14"/>
        </w:rPr>
      </w:pPr>
    </w:p>
    <w:p w14:paraId="02E9C201" w14:textId="5050953A" w:rsidR="005D2C37" w:rsidRPr="008714DB" w:rsidRDefault="005D2C37" w:rsidP="008714DB">
      <w:pPr>
        <w:spacing w:after="0" w:line="240" w:lineRule="auto"/>
        <w:rPr>
          <w:rFonts w:ascii="Arial" w:hAnsi="Arial" w:cs="Arial"/>
          <w:b/>
          <w:sz w:val="20"/>
          <w:szCs w:val="20"/>
        </w:rPr>
      </w:pPr>
      <w:r w:rsidRPr="008714DB">
        <w:rPr>
          <w:rFonts w:ascii="Arial" w:hAnsi="Arial" w:cs="Arial"/>
          <w:b/>
          <w:sz w:val="20"/>
          <w:szCs w:val="20"/>
        </w:rPr>
        <w:t xml:space="preserve">NAME AND PRONOUN: </w:t>
      </w:r>
      <w:r w:rsidR="002843AF" w:rsidRPr="008714DB">
        <w:rPr>
          <w:rFonts w:ascii="Arial" w:hAnsi="Arial" w:cs="Arial"/>
          <w:b/>
          <w:sz w:val="20"/>
          <w:szCs w:val="20"/>
        </w:rPr>
        <w:t xml:space="preserve">Mikhail </w:t>
      </w:r>
      <w:proofErr w:type="spellStart"/>
      <w:r w:rsidR="002843AF" w:rsidRPr="008714DB">
        <w:rPr>
          <w:rFonts w:ascii="Arial" w:hAnsi="Arial" w:cs="Arial"/>
          <w:b/>
          <w:sz w:val="20"/>
          <w:szCs w:val="20"/>
        </w:rPr>
        <w:t>Iosilevich</w:t>
      </w:r>
      <w:proofErr w:type="spellEnd"/>
      <w:r w:rsidRPr="008714DB">
        <w:rPr>
          <w:rFonts w:ascii="Arial" w:hAnsi="Arial" w:cs="Arial"/>
          <w:b/>
          <w:sz w:val="20"/>
          <w:szCs w:val="20"/>
        </w:rPr>
        <w:t xml:space="preserve"> </w:t>
      </w:r>
      <w:r w:rsidRPr="008714DB">
        <w:rPr>
          <w:rFonts w:ascii="Arial" w:hAnsi="Arial" w:cs="Arial"/>
          <w:sz w:val="20"/>
          <w:szCs w:val="20"/>
        </w:rPr>
        <w:t>(</w:t>
      </w:r>
      <w:r w:rsidR="00F173B4" w:rsidRPr="008714DB">
        <w:rPr>
          <w:rFonts w:ascii="Arial" w:hAnsi="Arial" w:cs="Arial"/>
          <w:sz w:val="20"/>
          <w:szCs w:val="20"/>
        </w:rPr>
        <w:t>he/his</w:t>
      </w:r>
      <w:r w:rsidRPr="008714DB">
        <w:rPr>
          <w:rFonts w:ascii="Arial" w:hAnsi="Arial" w:cs="Arial"/>
          <w:sz w:val="20"/>
          <w:szCs w:val="20"/>
        </w:rPr>
        <w:t>)</w:t>
      </w:r>
    </w:p>
    <w:p w14:paraId="032CC2C3" w14:textId="77777777" w:rsidR="00D03E2A" w:rsidRPr="00D03E2A" w:rsidRDefault="00D03E2A" w:rsidP="008714DB">
      <w:pPr>
        <w:spacing w:after="0" w:line="240" w:lineRule="auto"/>
        <w:rPr>
          <w:rFonts w:ascii="Arial" w:hAnsi="Arial" w:cs="Arial"/>
          <w:b/>
          <w:sz w:val="6"/>
          <w:szCs w:val="6"/>
        </w:rPr>
      </w:pPr>
    </w:p>
    <w:p w14:paraId="77F04B8F" w14:textId="2AC92F6A" w:rsidR="00B92AEC" w:rsidRPr="008714DB" w:rsidRDefault="005D2C37" w:rsidP="008714DB">
      <w:pPr>
        <w:spacing w:after="0" w:line="240" w:lineRule="auto"/>
        <w:rPr>
          <w:rFonts w:ascii="Arial" w:hAnsi="Arial" w:cs="Arial"/>
        </w:rPr>
      </w:pPr>
      <w:r w:rsidRPr="008714DB">
        <w:rPr>
          <w:rFonts w:ascii="Arial" w:hAnsi="Arial" w:cs="Arial"/>
          <w:b/>
          <w:sz w:val="20"/>
          <w:szCs w:val="20"/>
        </w:rPr>
        <w:t xml:space="preserve">LINK TO PREVIOUS UA: </w:t>
      </w:r>
      <w:hyperlink r:id="rId22" w:history="1">
        <w:r w:rsidR="008714DB" w:rsidRPr="002F2494">
          <w:rPr>
            <w:rStyle w:val="Hyperlink"/>
            <w:rFonts w:ascii="Arial" w:hAnsi="Arial" w:cs="Arial"/>
            <w:sz w:val="20"/>
            <w:szCs w:val="20"/>
          </w:rPr>
          <w:t>https://www.amnesty.org/en/documents/eur46/3844/2021/en/</w:t>
        </w:r>
      </w:hyperlink>
      <w:r w:rsidR="008714DB">
        <w:rPr>
          <w:rFonts w:ascii="Arial" w:hAnsi="Arial" w:cs="Arial"/>
          <w:sz w:val="20"/>
          <w:szCs w:val="20"/>
        </w:rPr>
        <w:t xml:space="preserve"> </w:t>
      </w:r>
    </w:p>
    <w:sectPr w:rsidR="00B92AEC" w:rsidRPr="008714DB" w:rsidSect="0038300E">
      <w:footerReference w:type="default" r:id="rId23"/>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E23B0" w14:textId="77777777" w:rsidR="005011B8" w:rsidRDefault="005011B8">
      <w:r>
        <w:separator/>
      </w:r>
    </w:p>
  </w:endnote>
  <w:endnote w:type="continuationSeparator" w:id="0">
    <w:p w14:paraId="23A0C37D" w14:textId="77777777" w:rsidR="005011B8" w:rsidRDefault="00501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81D02" w14:textId="5EBDB0CF" w:rsidR="0038300E" w:rsidRDefault="0038300E" w:rsidP="0038300E">
    <w:pPr>
      <w:pStyle w:val="paragraph"/>
      <w:spacing w:before="0" w:beforeAutospacing="0" w:after="0" w:afterAutospacing="0"/>
      <w:jc w:val="center"/>
      <w:textAlignment w:val="baseline"/>
    </w:pPr>
    <w:r>
      <w:rPr>
        <w:noProof/>
      </w:rPr>
      <w:drawing>
        <wp:inline distT="0" distB="0" distL="0" distR="0" wp14:anchorId="2E34E06C" wp14:editId="3D92664D">
          <wp:extent cx="5943600" cy="9112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11225"/>
                  </a:xfrm>
                  <a:prstGeom prst="rect">
                    <a:avLst/>
                  </a:prstGeom>
                  <a:noFill/>
                  <a:ln>
                    <a:noFill/>
                  </a:ln>
                </pic:spPr>
              </pic:pic>
            </a:graphicData>
          </a:graphic>
        </wp:inline>
      </w:drawing>
    </w:r>
    <w:r>
      <w:t xml:space="preserve"> </w:t>
    </w:r>
  </w:p>
  <w:p w14:paraId="7A883CF2" w14:textId="712D084A" w:rsidR="0038300E" w:rsidRDefault="0038300E" w:rsidP="0038300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F4141" w14:textId="77777777" w:rsidR="0038300E" w:rsidRDefault="0038300E" w:rsidP="0038300E">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7BE73D71" w14:textId="77777777" w:rsidR="0038300E" w:rsidRDefault="0038300E" w:rsidP="0038300E">
    <w:pPr>
      <w:pStyle w:val="Footer"/>
      <w:jc w:val="center"/>
    </w:pPr>
    <w:r>
      <w:rPr>
        <w:rStyle w:val="normaltextrun"/>
        <w:rFonts w:ascii="Calibri Light" w:hAnsi="Calibri Light" w:cs="Calibri Light"/>
        <w:sz w:val="16"/>
        <w:szCs w:val="16"/>
      </w:rPr>
      <w:t>T (212) 807- 8400 | uan@aiusa.org | </w:t>
    </w:r>
    <w:hyperlink r:id="rId1" w:tgtFrame="_blank" w:history="1">
      <w:r>
        <w:rPr>
          <w:rStyle w:val="normaltextrun"/>
          <w:rFonts w:ascii="Calibri Light" w:hAnsi="Calibri Light" w:cs="Calibri Light"/>
          <w:color w:val="0563C1"/>
          <w:sz w:val="16"/>
          <w:szCs w:val="16"/>
        </w:rPr>
        <w:t>www.amnestyusa.org/uan</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B588F" w14:textId="77777777" w:rsidR="005011B8" w:rsidRDefault="005011B8">
      <w:r>
        <w:separator/>
      </w:r>
    </w:p>
  </w:footnote>
  <w:footnote w:type="continuationSeparator" w:id="0">
    <w:p w14:paraId="04CD6A06" w14:textId="77777777" w:rsidR="005011B8" w:rsidRDefault="005011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3B964" w14:textId="5761C11F" w:rsidR="00355617" w:rsidRDefault="00900470" w:rsidP="0082127B">
    <w:pPr>
      <w:tabs>
        <w:tab w:val="left" w:pos="6060"/>
        <w:tab w:val="right" w:pos="10203"/>
      </w:tabs>
      <w:spacing w:after="0"/>
      <w:rPr>
        <w:sz w:val="16"/>
        <w:szCs w:val="16"/>
      </w:rPr>
    </w:pPr>
    <w:r>
      <w:rPr>
        <w:sz w:val="16"/>
        <w:szCs w:val="16"/>
      </w:rPr>
      <w:t>Second</w:t>
    </w:r>
    <w:r w:rsidR="007A3AEA">
      <w:rPr>
        <w:sz w:val="16"/>
        <w:szCs w:val="16"/>
      </w:rPr>
      <w:t xml:space="preserve"> UA: </w:t>
    </w:r>
    <w:r>
      <w:rPr>
        <w:sz w:val="16"/>
        <w:szCs w:val="16"/>
      </w:rPr>
      <w:t>34/21</w:t>
    </w:r>
    <w:r w:rsidR="007A3AEA">
      <w:rPr>
        <w:sz w:val="16"/>
        <w:szCs w:val="16"/>
      </w:rPr>
      <w:t xml:space="preserve"> Index: </w:t>
    </w:r>
    <w:r w:rsidRPr="00900470">
      <w:rPr>
        <w:sz w:val="16"/>
        <w:szCs w:val="16"/>
      </w:rPr>
      <w:t xml:space="preserve">EUR 46/4503/2021 </w:t>
    </w:r>
    <w:r>
      <w:rPr>
        <w:sz w:val="16"/>
        <w:szCs w:val="16"/>
      </w:rPr>
      <w:t>Russian Federation</w:t>
    </w:r>
    <w:r w:rsidR="007A3AEA">
      <w:rPr>
        <w:sz w:val="16"/>
        <w:szCs w:val="16"/>
      </w:rPr>
      <w:tab/>
    </w:r>
    <w:r w:rsidR="0082127B">
      <w:rPr>
        <w:sz w:val="16"/>
        <w:szCs w:val="16"/>
      </w:rPr>
      <w:tab/>
    </w:r>
    <w:r w:rsidR="007A3AEA">
      <w:rPr>
        <w:sz w:val="16"/>
        <w:szCs w:val="16"/>
      </w:rPr>
      <w:t xml:space="preserve">Date: </w:t>
    </w:r>
    <w:r>
      <w:rPr>
        <w:sz w:val="16"/>
        <w:szCs w:val="16"/>
      </w:rPr>
      <w:t xml:space="preserve">July </w:t>
    </w:r>
    <w:r w:rsidR="0038300E">
      <w:rPr>
        <w:sz w:val="16"/>
        <w:szCs w:val="16"/>
      </w:rPr>
      <w:t xml:space="preserve">22, </w:t>
    </w:r>
    <w:r>
      <w:rPr>
        <w:sz w:val="16"/>
        <w:szCs w:val="16"/>
      </w:rPr>
      <w:t>2021</w:t>
    </w:r>
  </w:p>
  <w:p w14:paraId="5DAC058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C0AD6" w14:textId="77777777" w:rsidR="00E45B15" w:rsidRDefault="00E45B15" w:rsidP="00D35879">
    <w:pPr>
      <w:pStyle w:val="Header"/>
    </w:pPr>
  </w:p>
  <w:p w14:paraId="54588C3B"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9"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9"/>
  </w:num>
  <w:num w:numId="5">
    <w:abstractNumId w:val="3"/>
  </w:num>
  <w:num w:numId="6">
    <w:abstractNumId w:val="20"/>
  </w:num>
  <w:num w:numId="7">
    <w:abstractNumId w:val="18"/>
  </w:num>
  <w:num w:numId="8">
    <w:abstractNumId w:val="8"/>
  </w:num>
  <w:num w:numId="9">
    <w:abstractNumId w:val="7"/>
  </w:num>
  <w:num w:numId="10">
    <w:abstractNumId w:val="12"/>
  </w:num>
  <w:num w:numId="11">
    <w:abstractNumId w:val="5"/>
  </w:num>
  <w:num w:numId="12">
    <w:abstractNumId w:val="13"/>
  </w:num>
  <w:num w:numId="13">
    <w:abstractNumId w:val="14"/>
  </w:num>
  <w:num w:numId="14">
    <w:abstractNumId w:val="1"/>
  </w:num>
  <w:num w:numId="15">
    <w:abstractNumId w:val="19"/>
  </w:num>
  <w:num w:numId="16">
    <w:abstractNumId w:val="10"/>
  </w:num>
  <w:num w:numId="17">
    <w:abstractNumId w:val="11"/>
  </w:num>
  <w:num w:numId="18">
    <w:abstractNumId w:val="4"/>
  </w:num>
  <w:num w:numId="19">
    <w:abstractNumId w:val="6"/>
  </w:num>
  <w:num w:numId="20">
    <w:abstractNumId w:val="17"/>
  </w:num>
  <w:num w:numId="21">
    <w:abstractNumId w:val="2"/>
  </w:num>
  <w:num w:numId="22">
    <w:abstractNumId w:val="23"/>
  </w:num>
  <w:num w:numId="23">
    <w:abstractNumId w:val="15"/>
  </w:num>
  <w:num w:numId="24">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0A"/>
    <w:rsid w:val="0000075C"/>
    <w:rsid w:val="00001383"/>
    <w:rsid w:val="00004D79"/>
    <w:rsid w:val="000058B2"/>
    <w:rsid w:val="00006629"/>
    <w:rsid w:val="0002386F"/>
    <w:rsid w:val="00057A7E"/>
    <w:rsid w:val="000743CE"/>
    <w:rsid w:val="00076037"/>
    <w:rsid w:val="00083462"/>
    <w:rsid w:val="00087E2B"/>
    <w:rsid w:val="0009130D"/>
    <w:rsid w:val="00092DFA"/>
    <w:rsid w:val="000957C5"/>
    <w:rsid w:val="000A1F14"/>
    <w:rsid w:val="000A5894"/>
    <w:rsid w:val="000B02B4"/>
    <w:rsid w:val="000B4A38"/>
    <w:rsid w:val="000C2A0D"/>
    <w:rsid w:val="000C6196"/>
    <w:rsid w:val="000D0ABB"/>
    <w:rsid w:val="000D70C1"/>
    <w:rsid w:val="000E0D61"/>
    <w:rsid w:val="000E57D4"/>
    <w:rsid w:val="000F3012"/>
    <w:rsid w:val="00100FE4"/>
    <w:rsid w:val="0010425E"/>
    <w:rsid w:val="00106837"/>
    <w:rsid w:val="00106D61"/>
    <w:rsid w:val="00114556"/>
    <w:rsid w:val="00123E93"/>
    <w:rsid w:val="0012544D"/>
    <w:rsid w:val="001300C3"/>
    <w:rsid w:val="00130B8A"/>
    <w:rsid w:val="0014617E"/>
    <w:rsid w:val="001526C3"/>
    <w:rsid w:val="001561F4"/>
    <w:rsid w:val="0016118D"/>
    <w:rsid w:val="001648DB"/>
    <w:rsid w:val="00172B6E"/>
    <w:rsid w:val="00174398"/>
    <w:rsid w:val="00176678"/>
    <w:rsid w:val="001773D1"/>
    <w:rsid w:val="00177779"/>
    <w:rsid w:val="0018263B"/>
    <w:rsid w:val="0019118D"/>
    <w:rsid w:val="00194CD5"/>
    <w:rsid w:val="001A635D"/>
    <w:rsid w:val="001A6AC9"/>
    <w:rsid w:val="001A6C49"/>
    <w:rsid w:val="001B7686"/>
    <w:rsid w:val="001D52A5"/>
    <w:rsid w:val="001E2045"/>
    <w:rsid w:val="001E25FE"/>
    <w:rsid w:val="001E52C5"/>
    <w:rsid w:val="00201189"/>
    <w:rsid w:val="002036C0"/>
    <w:rsid w:val="00214944"/>
    <w:rsid w:val="00215810"/>
    <w:rsid w:val="00215C3E"/>
    <w:rsid w:val="00215E33"/>
    <w:rsid w:val="00224F39"/>
    <w:rsid w:val="00225A11"/>
    <w:rsid w:val="002558D7"/>
    <w:rsid w:val="0025792F"/>
    <w:rsid w:val="00261CC7"/>
    <w:rsid w:val="002665C3"/>
    <w:rsid w:val="00267383"/>
    <w:rsid w:val="002703E7"/>
    <w:rsid w:val="002709C3"/>
    <w:rsid w:val="002739C9"/>
    <w:rsid w:val="00273E9A"/>
    <w:rsid w:val="002843AF"/>
    <w:rsid w:val="002A2F36"/>
    <w:rsid w:val="002B2E9B"/>
    <w:rsid w:val="002B447A"/>
    <w:rsid w:val="002C06A6"/>
    <w:rsid w:val="002C5FE4"/>
    <w:rsid w:val="002C7F1F"/>
    <w:rsid w:val="002D48CD"/>
    <w:rsid w:val="002D5454"/>
    <w:rsid w:val="002E3658"/>
    <w:rsid w:val="002F3C80"/>
    <w:rsid w:val="00303740"/>
    <w:rsid w:val="003104FB"/>
    <w:rsid w:val="0031230A"/>
    <w:rsid w:val="00313E8B"/>
    <w:rsid w:val="00316518"/>
    <w:rsid w:val="00320461"/>
    <w:rsid w:val="0033624A"/>
    <w:rsid w:val="003373A5"/>
    <w:rsid w:val="00337826"/>
    <w:rsid w:val="0034128A"/>
    <w:rsid w:val="0034324D"/>
    <w:rsid w:val="0035329F"/>
    <w:rsid w:val="00355617"/>
    <w:rsid w:val="00376EF4"/>
    <w:rsid w:val="0038300E"/>
    <w:rsid w:val="00384B4C"/>
    <w:rsid w:val="003904F0"/>
    <w:rsid w:val="00396C7F"/>
    <w:rsid w:val="003975C9"/>
    <w:rsid w:val="003B294A"/>
    <w:rsid w:val="003B5483"/>
    <w:rsid w:val="003C3210"/>
    <w:rsid w:val="003C5EEA"/>
    <w:rsid w:val="003C7CB6"/>
    <w:rsid w:val="003F3D5D"/>
    <w:rsid w:val="0042210F"/>
    <w:rsid w:val="00426E84"/>
    <w:rsid w:val="004334BF"/>
    <w:rsid w:val="004408A1"/>
    <w:rsid w:val="00442E5B"/>
    <w:rsid w:val="0044379B"/>
    <w:rsid w:val="00445D50"/>
    <w:rsid w:val="00453538"/>
    <w:rsid w:val="004603A2"/>
    <w:rsid w:val="00486088"/>
    <w:rsid w:val="00492FA8"/>
    <w:rsid w:val="004A1BDD"/>
    <w:rsid w:val="004B1E15"/>
    <w:rsid w:val="004B2367"/>
    <w:rsid w:val="004B381D"/>
    <w:rsid w:val="004C265C"/>
    <w:rsid w:val="004C71F5"/>
    <w:rsid w:val="004D3820"/>
    <w:rsid w:val="004D41DC"/>
    <w:rsid w:val="005011B8"/>
    <w:rsid w:val="00504FBC"/>
    <w:rsid w:val="00505C0C"/>
    <w:rsid w:val="00517E88"/>
    <w:rsid w:val="005363CA"/>
    <w:rsid w:val="00542F58"/>
    <w:rsid w:val="00545423"/>
    <w:rsid w:val="00547E71"/>
    <w:rsid w:val="00550A0A"/>
    <w:rsid w:val="00565462"/>
    <w:rsid w:val="005655D2"/>
    <w:rsid w:val="0056682F"/>
    <w:rsid w:val="005668D0"/>
    <w:rsid w:val="00572CCD"/>
    <w:rsid w:val="0057440A"/>
    <w:rsid w:val="00581A12"/>
    <w:rsid w:val="00586603"/>
    <w:rsid w:val="00592C3E"/>
    <w:rsid w:val="00596449"/>
    <w:rsid w:val="005A3E28"/>
    <w:rsid w:val="005A6F2C"/>
    <w:rsid w:val="005A71AD"/>
    <w:rsid w:val="005A7F1B"/>
    <w:rsid w:val="005B227F"/>
    <w:rsid w:val="005B59ED"/>
    <w:rsid w:val="005B5C5A"/>
    <w:rsid w:val="005B72A8"/>
    <w:rsid w:val="005C2056"/>
    <w:rsid w:val="005C751F"/>
    <w:rsid w:val="005D14AA"/>
    <w:rsid w:val="005D2C37"/>
    <w:rsid w:val="005D7287"/>
    <w:rsid w:val="005D7D1C"/>
    <w:rsid w:val="005F0355"/>
    <w:rsid w:val="005F5E43"/>
    <w:rsid w:val="00606108"/>
    <w:rsid w:val="006201FC"/>
    <w:rsid w:val="00620ADD"/>
    <w:rsid w:val="00636400"/>
    <w:rsid w:val="00640EF2"/>
    <w:rsid w:val="0064718C"/>
    <w:rsid w:val="0065049B"/>
    <w:rsid w:val="00650D73"/>
    <w:rsid w:val="006558EE"/>
    <w:rsid w:val="00657231"/>
    <w:rsid w:val="00667FBC"/>
    <w:rsid w:val="0069571A"/>
    <w:rsid w:val="006A0BB9"/>
    <w:rsid w:val="006B12FA"/>
    <w:rsid w:val="006B461E"/>
    <w:rsid w:val="006C3C21"/>
    <w:rsid w:val="006C592D"/>
    <w:rsid w:val="006C7A31"/>
    <w:rsid w:val="006F4C28"/>
    <w:rsid w:val="0070364E"/>
    <w:rsid w:val="007104E8"/>
    <w:rsid w:val="007156FC"/>
    <w:rsid w:val="00716942"/>
    <w:rsid w:val="007173E9"/>
    <w:rsid w:val="00727519"/>
    <w:rsid w:val="00727CA7"/>
    <w:rsid w:val="0073431C"/>
    <w:rsid w:val="007624B2"/>
    <w:rsid w:val="007656E7"/>
    <w:rsid w:val="007666A4"/>
    <w:rsid w:val="00773365"/>
    <w:rsid w:val="00781624"/>
    <w:rsid w:val="00781E3C"/>
    <w:rsid w:val="007858BA"/>
    <w:rsid w:val="007A2ABA"/>
    <w:rsid w:val="007A3AEA"/>
    <w:rsid w:val="007A7F97"/>
    <w:rsid w:val="007B4F3E"/>
    <w:rsid w:val="007B7197"/>
    <w:rsid w:val="007C6CD0"/>
    <w:rsid w:val="007D5860"/>
    <w:rsid w:val="007D5B3A"/>
    <w:rsid w:val="007E405E"/>
    <w:rsid w:val="007E40EA"/>
    <w:rsid w:val="007F72FF"/>
    <w:rsid w:val="007F7B5E"/>
    <w:rsid w:val="00802F36"/>
    <w:rsid w:val="008056E9"/>
    <w:rsid w:val="0081049F"/>
    <w:rsid w:val="00814632"/>
    <w:rsid w:val="0082127B"/>
    <w:rsid w:val="00827A40"/>
    <w:rsid w:val="008322BF"/>
    <w:rsid w:val="00844F48"/>
    <w:rsid w:val="008455C2"/>
    <w:rsid w:val="00846E45"/>
    <w:rsid w:val="00864035"/>
    <w:rsid w:val="00866873"/>
    <w:rsid w:val="008714DB"/>
    <w:rsid w:val="00875642"/>
    <w:rsid w:val="008763F4"/>
    <w:rsid w:val="008849EA"/>
    <w:rsid w:val="00891FE8"/>
    <w:rsid w:val="008B5E42"/>
    <w:rsid w:val="008D16ED"/>
    <w:rsid w:val="008D2A6B"/>
    <w:rsid w:val="008D49A5"/>
    <w:rsid w:val="008E0B66"/>
    <w:rsid w:val="008E172D"/>
    <w:rsid w:val="00900470"/>
    <w:rsid w:val="00902730"/>
    <w:rsid w:val="00904D51"/>
    <w:rsid w:val="00906C9F"/>
    <w:rsid w:val="00921577"/>
    <w:rsid w:val="009259E1"/>
    <w:rsid w:val="0095188F"/>
    <w:rsid w:val="009550A0"/>
    <w:rsid w:val="00960C64"/>
    <w:rsid w:val="00963D4F"/>
    <w:rsid w:val="0097218E"/>
    <w:rsid w:val="00980425"/>
    <w:rsid w:val="00991C69"/>
    <w:rsid w:val="009923C0"/>
    <w:rsid w:val="009B78FE"/>
    <w:rsid w:val="009C3521"/>
    <w:rsid w:val="009C4461"/>
    <w:rsid w:val="009C6B5A"/>
    <w:rsid w:val="009D48DE"/>
    <w:rsid w:val="009D7F60"/>
    <w:rsid w:val="009E097D"/>
    <w:rsid w:val="009E7E6E"/>
    <w:rsid w:val="00A07E67"/>
    <w:rsid w:val="00A13C56"/>
    <w:rsid w:val="00A25FD5"/>
    <w:rsid w:val="00A31F72"/>
    <w:rsid w:val="00A32B5C"/>
    <w:rsid w:val="00A41FC6"/>
    <w:rsid w:val="00A44B1B"/>
    <w:rsid w:val="00A4583A"/>
    <w:rsid w:val="00A66795"/>
    <w:rsid w:val="00A70D9D"/>
    <w:rsid w:val="00A7548F"/>
    <w:rsid w:val="00A81673"/>
    <w:rsid w:val="00A90EA6"/>
    <w:rsid w:val="00AB5744"/>
    <w:rsid w:val="00AB5C6E"/>
    <w:rsid w:val="00AB7E5D"/>
    <w:rsid w:val="00AC15B7"/>
    <w:rsid w:val="00AC367F"/>
    <w:rsid w:val="00AE4214"/>
    <w:rsid w:val="00AF0FCD"/>
    <w:rsid w:val="00AF5FF0"/>
    <w:rsid w:val="00B206A8"/>
    <w:rsid w:val="00B27341"/>
    <w:rsid w:val="00B408D4"/>
    <w:rsid w:val="00B52B01"/>
    <w:rsid w:val="00B6690B"/>
    <w:rsid w:val="00B7545C"/>
    <w:rsid w:val="00B83BC2"/>
    <w:rsid w:val="00B92AEC"/>
    <w:rsid w:val="00B957E6"/>
    <w:rsid w:val="00B97626"/>
    <w:rsid w:val="00BA0E81"/>
    <w:rsid w:val="00BA2670"/>
    <w:rsid w:val="00BA6913"/>
    <w:rsid w:val="00BB0B3B"/>
    <w:rsid w:val="00BB45FA"/>
    <w:rsid w:val="00BC7111"/>
    <w:rsid w:val="00BD0B43"/>
    <w:rsid w:val="00BE0D92"/>
    <w:rsid w:val="00BE4685"/>
    <w:rsid w:val="00BE6035"/>
    <w:rsid w:val="00BF4778"/>
    <w:rsid w:val="00BF7136"/>
    <w:rsid w:val="00C0314C"/>
    <w:rsid w:val="00C162AD"/>
    <w:rsid w:val="00C17D6F"/>
    <w:rsid w:val="00C341F4"/>
    <w:rsid w:val="00C359CF"/>
    <w:rsid w:val="00C370BB"/>
    <w:rsid w:val="00C415B8"/>
    <w:rsid w:val="00C460DB"/>
    <w:rsid w:val="00C50CEC"/>
    <w:rsid w:val="00C52E37"/>
    <w:rsid w:val="00C538D1"/>
    <w:rsid w:val="00C607FB"/>
    <w:rsid w:val="00C76EE0"/>
    <w:rsid w:val="00C8330C"/>
    <w:rsid w:val="00C85BFA"/>
    <w:rsid w:val="00C85EFE"/>
    <w:rsid w:val="00C92E4E"/>
    <w:rsid w:val="00C934DE"/>
    <w:rsid w:val="00C93CB2"/>
    <w:rsid w:val="00CA13A3"/>
    <w:rsid w:val="00CA51AF"/>
    <w:rsid w:val="00CA5CB1"/>
    <w:rsid w:val="00CD2995"/>
    <w:rsid w:val="00CD2C28"/>
    <w:rsid w:val="00CF542B"/>
    <w:rsid w:val="00CF7805"/>
    <w:rsid w:val="00D007F8"/>
    <w:rsid w:val="00D030C9"/>
    <w:rsid w:val="00D03E2A"/>
    <w:rsid w:val="00D04AE1"/>
    <w:rsid w:val="00D05A52"/>
    <w:rsid w:val="00D114C6"/>
    <w:rsid w:val="00D142D0"/>
    <w:rsid w:val="00D23D90"/>
    <w:rsid w:val="00D26BF9"/>
    <w:rsid w:val="00D35879"/>
    <w:rsid w:val="00D47210"/>
    <w:rsid w:val="00D54217"/>
    <w:rsid w:val="00D62977"/>
    <w:rsid w:val="00D635A1"/>
    <w:rsid w:val="00D6411A"/>
    <w:rsid w:val="00D67ABF"/>
    <w:rsid w:val="00D749E6"/>
    <w:rsid w:val="00D834E2"/>
    <w:rsid w:val="00D839E9"/>
    <w:rsid w:val="00D844EE"/>
    <w:rsid w:val="00D847F8"/>
    <w:rsid w:val="00D90465"/>
    <w:rsid w:val="00DA102A"/>
    <w:rsid w:val="00DA41EE"/>
    <w:rsid w:val="00DB7D74"/>
    <w:rsid w:val="00DC5412"/>
    <w:rsid w:val="00DC65A4"/>
    <w:rsid w:val="00DC7673"/>
    <w:rsid w:val="00DD346F"/>
    <w:rsid w:val="00DE0A7D"/>
    <w:rsid w:val="00DF0339"/>
    <w:rsid w:val="00DF1141"/>
    <w:rsid w:val="00DF3644"/>
    <w:rsid w:val="00DF3DF5"/>
    <w:rsid w:val="00DF63A6"/>
    <w:rsid w:val="00E04AF0"/>
    <w:rsid w:val="00E12FD3"/>
    <w:rsid w:val="00E22AAE"/>
    <w:rsid w:val="00E37B98"/>
    <w:rsid w:val="00E406B4"/>
    <w:rsid w:val="00E40EAA"/>
    <w:rsid w:val="00E43F3A"/>
    <w:rsid w:val="00E45B15"/>
    <w:rsid w:val="00E45E64"/>
    <w:rsid w:val="00E533A0"/>
    <w:rsid w:val="00E561D2"/>
    <w:rsid w:val="00E63CEF"/>
    <w:rsid w:val="00E6589A"/>
    <w:rsid w:val="00E65D5E"/>
    <w:rsid w:val="00E67C6B"/>
    <w:rsid w:val="00E707D9"/>
    <w:rsid w:val="00E7569C"/>
    <w:rsid w:val="00E76516"/>
    <w:rsid w:val="00E778FE"/>
    <w:rsid w:val="00EA1562"/>
    <w:rsid w:val="00EA68CE"/>
    <w:rsid w:val="00EB1C45"/>
    <w:rsid w:val="00EB51EB"/>
    <w:rsid w:val="00EC677A"/>
    <w:rsid w:val="00EE53E5"/>
    <w:rsid w:val="00EF284E"/>
    <w:rsid w:val="00EF5DEF"/>
    <w:rsid w:val="00EF6D56"/>
    <w:rsid w:val="00EF7A3C"/>
    <w:rsid w:val="00F173B4"/>
    <w:rsid w:val="00F25445"/>
    <w:rsid w:val="00F322A8"/>
    <w:rsid w:val="00F3436F"/>
    <w:rsid w:val="00F43FC5"/>
    <w:rsid w:val="00F45927"/>
    <w:rsid w:val="00F65D4B"/>
    <w:rsid w:val="00F7577A"/>
    <w:rsid w:val="00F771BD"/>
    <w:rsid w:val="00F83EDB"/>
    <w:rsid w:val="00F91619"/>
    <w:rsid w:val="00F93094"/>
    <w:rsid w:val="00F9400E"/>
    <w:rsid w:val="00FA1C07"/>
    <w:rsid w:val="00FA48E3"/>
    <w:rsid w:val="00FA4E88"/>
    <w:rsid w:val="00FA7368"/>
    <w:rsid w:val="00FB2CBD"/>
    <w:rsid w:val="00FB54DD"/>
    <w:rsid w:val="00FB65CC"/>
    <w:rsid w:val="00FB6A97"/>
    <w:rsid w:val="00FC01A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1B67B3B4"/>
  <w15:docId w15:val="{E9753714-C7D6-4EE6-B2B3-AC800889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styleId="Strong">
    <w:name w:val="Strong"/>
    <w:basedOn w:val="DefaultParagraphFont"/>
    <w:uiPriority w:val="22"/>
    <w:qFormat/>
    <w:rsid w:val="008714DB"/>
    <w:rPr>
      <w:b/>
      <w:bCs/>
    </w:rPr>
  </w:style>
  <w:style w:type="paragraph" w:customStyle="1" w:styleId="paragraph">
    <w:name w:val="paragraph"/>
    <w:basedOn w:val="Normal"/>
    <w:rsid w:val="0038300E"/>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38300E"/>
  </w:style>
  <w:style w:type="character" w:customStyle="1" w:styleId="eop">
    <w:name w:val="eop"/>
    <w:basedOn w:val="DefaultParagraphFont"/>
    <w:rsid w:val="00383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twitter.com/RusEmbUSA" TargetMode="External"/><Relationship Id="rId3" Type="http://schemas.openxmlformats.org/officeDocument/2006/relationships/customXml" Target="../customXml/item3.xml"/><Relationship Id="rId21" Type="http://schemas.openxmlformats.org/officeDocument/2006/relationships/hyperlink" Target="https://www.amnesty.org/en/documents/eur46/2223/2015/en/"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rusembusa@mid.r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pp.genproc.gov.ru/web/proc_52/internet-reception/personal-receptionrequest" TargetMode="External"/><Relationship Id="rId20" Type="http://schemas.openxmlformats.org/officeDocument/2006/relationships/hyperlink" Target="https://www.instagram.com/rusembusa/?hl=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proc-nn@yandex.ru"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facebook.com/RusEmbUS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amnesty.org/en/documents/eur46/3844/2021/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D1B063D498F44A8475FDAE5892FE3D" ma:contentTypeVersion="14" ma:contentTypeDescription="Create a new document." ma:contentTypeScope="" ma:versionID="2c24ad38755b43c208ceca97a27eba1b">
  <xsd:schema xmlns:xsd="http://www.w3.org/2001/XMLSchema" xmlns:xs="http://www.w3.org/2001/XMLSchema" xmlns:p="http://schemas.microsoft.com/office/2006/metadata/properties" xmlns:ns3="77ce1fb1-d9ca-4f07-8b5b-199254fe0c62" xmlns:ns4="cf662b33-729f-46d2-b9de-146977950530" targetNamespace="http://schemas.microsoft.com/office/2006/metadata/properties" ma:root="true" ma:fieldsID="f9d01a8e110aad9e1f0dea0d060fd074" ns3:_="" ns4:_="">
    <xsd:import namespace="77ce1fb1-d9ca-4f07-8b5b-199254fe0c62"/>
    <xsd:import namespace="cf662b33-729f-46d2-b9de-14697795053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ce1fb1-d9ca-4f07-8b5b-199254fe0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662b33-729f-46d2-b9de-1469779505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577146-D74B-4210-AA00-91FF69AC5B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BF1661-7627-46EF-926C-0DE2481C0D7D}">
  <ds:schemaRefs>
    <ds:schemaRef ds:uri="http://schemas.openxmlformats.org/officeDocument/2006/bibliography"/>
  </ds:schemaRefs>
</ds:datastoreItem>
</file>

<file path=customXml/itemProps3.xml><?xml version="1.0" encoding="utf-8"?>
<ds:datastoreItem xmlns:ds="http://schemas.openxmlformats.org/officeDocument/2006/customXml" ds:itemID="{7C486319-F7A3-4E1C-81D8-F7B27086816C}">
  <ds:schemaRefs>
    <ds:schemaRef ds:uri="http://schemas.microsoft.com/sharepoint/v3/contenttype/forms"/>
  </ds:schemaRefs>
</ds:datastoreItem>
</file>

<file path=customXml/itemProps4.xml><?xml version="1.0" encoding="utf-8"?>
<ds:datastoreItem xmlns:ds="http://schemas.openxmlformats.org/officeDocument/2006/customXml" ds:itemID="{48E9A58E-485C-47C5-ABAC-87CB9113BC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ce1fb1-d9ca-4f07-8b5b-199254fe0c62"/>
    <ds:schemaRef ds:uri="cf662b33-729f-46d2-b9de-1469779505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1402</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Natalia Prilutskaya</dc:creator>
  <cp:lastModifiedBy>Nery Chavez</cp:lastModifiedBy>
  <cp:revision>2</cp:revision>
  <cp:lastPrinted>2021-07-23T18:16:00Z</cp:lastPrinted>
  <dcterms:created xsi:type="dcterms:W3CDTF">2021-07-23T18:16:00Z</dcterms:created>
  <dcterms:modified xsi:type="dcterms:W3CDTF">2021-07-23T18:16:00Z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0x010100C6D1B063D498F44A8475FDAE5892FE3D</vt:lpwstr>
  </property>
</Properties>
</file>