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AF7FFA" w14:textId="77777777" w:rsidR="0034128A" w:rsidRPr="004A46D2" w:rsidRDefault="0034128A" w:rsidP="004A46D2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4A46D2">
        <w:rPr>
          <w:rFonts w:cs="Arial"/>
          <w:sz w:val="80"/>
          <w:szCs w:val="80"/>
          <w:highlight w:val="yellow"/>
        </w:rPr>
        <w:t>URGENT ACTION</w:t>
      </w:r>
    </w:p>
    <w:p w14:paraId="76BC4611" w14:textId="77777777" w:rsidR="005D2C37" w:rsidRPr="004A46D2" w:rsidRDefault="005D2C37" w:rsidP="004A46D2">
      <w:pPr>
        <w:pStyle w:val="Default"/>
        <w:rPr>
          <w:b/>
          <w:sz w:val="16"/>
          <w:szCs w:val="16"/>
        </w:rPr>
      </w:pPr>
    </w:p>
    <w:p w14:paraId="65495D48" w14:textId="2C346E05" w:rsidR="005664DC" w:rsidRPr="004A46D2" w:rsidRDefault="005664DC" w:rsidP="004A46D2">
      <w:pPr>
        <w:spacing w:after="0" w:line="240" w:lineRule="auto"/>
        <w:jc w:val="both"/>
        <w:rPr>
          <w:rFonts w:ascii="Arial" w:hAnsi="Arial" w:cs="Arial"/>
          <w:b/>
          <w:i/>
          <w:sz w:val="36"/>
          <w:lang w:eastAsia="es-MX"/>
        </w:rPr>
      </w:pPr>
      <w:r w:rsidRPr="004A46D2">
        <w:rPr>
          <w:rFonts w:ascii="Arial" w:hAnsi="Arial" w:cs="Arial"/>
          <w:b/>
          <w:sz w:val="36"/>
          <w:lang w:eastAsia="es-MX"/>
        </w:rPr>
        <w:t>ARTIST NAMED PRISONER OF CONSCIENCE</w:t>
      </w:r>
    </w:p>
    <w:p w14:paraId="1078B276" w14:textId="0FC29969" w:rsidR="00D23D90" w:rsidRPr="004A46D2" w:rsidRDefault="00304856" w:rsidP="004A46D2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4A46D2">
        <w:rPr>
          <w:rFonts w:ascii="Arial" w:hAnsi="Arial" w:cs="Arial"/>
          <w:b/>
          <w:sz w:val="22"/>
          <w:szCs w:val="22"/>
          <w:lang w:eastAsia="es-MX"/>
        </w:rPr>
        <w:t xml:space="preserve">On </w:t>
      </w:r>
      <w:r w:rsidR="00235A6A" w:rsidRPr="004A46D2">
        <w:rPr>
          <w:rFonts w:ascii="Arial" w:hAnsi="Arial" w:cs="Arial"/>
          <w:b/>
          <w:sz w:val="22"/>
          <w:szCs w:val="22"/>
          <w:lang w:eastAsia="es-MX"/>
        </w:rPr>
        <w:t>May</w:t>
      </w:r>
      <w:r w:rsidR="004A46D2">
        <w:rPr>
          <w:rFonts w:ascii="Arial" w:hAnsi="Arial" w:cs="Arial"/>
          <w:b/>
          <w:sz w:val="22"/>
          <w:szCs w:val="22"/>
          <w:lang w:eastAsia="es-MX"/>
        </w:rPr>
        <w:t xml:space="preserve"> 2</w:t>
      </w:r>
      <w:r w:rsidRPr="004A46D2">
        <w:rPr>
          <w:rFonts w:ascii="Arial" w:hAnsi="Arial" w:cs="Arial"/>
          <w:b/>
          <w:sz w:val="22"/>
          <w:szCs w:val="22"/>
          <w:lang w:eastAsia="es-MX"/>
        </w:rPr>
        <w:t>,</w:t>
      </w:r>
      <w:r w:rsidR="004A46D2">
        <w:rPr>
          <w:rFonts w:ascii="Arial" w:hAnsi="Arial" w:cs="Arial"/>
          <w:b/>
          <w:sz w:val="22"/>
          <w:szCs w:val="22"/>
          <w:lang w:eastAsia="es-MX"/>
        </w:rPr>
        <w:t xml:space="preserve"> 2021</w:t>
      </w:r>
      <w:r w:rsidRPr="004A46D2">
        <w:rPr>
          <w:rFonts w:ascii="Arial" w:hAnsi="Arial" w:cs="Arial"/>
          <w:b/>
          <w:sz w:val="22"/>
          <w:szCs w:val="22"/>
          <w:lang w:eastAsia="es-MX"/>
        </w:rPr>
        <w:t xml:space="preserve"> Cuban </w:t>
      </w:r>
      <w:r w:rsidR="00C61074" w:rsidRPr="004A46D2">
        <w:rPr>
          <w:rFonts w:ascii="Arial" w:hAnsi="Arial" w:cs="Arial"/>
          <w:b/>
          <w:sz w:val="22"/>
          <w:szCs w:val="22"/>
          <w:lang w:eastAsia="es-MX"/>
        </w:rPr>
        <w:t>s</w:t>
      </w:r>
      <w:r w:rsidR="00007ABB" w:rsidRPr="004A46D2">
        <w:rPr>
          <w:rFonts w:ascii="Arial" w:hAnsi="Arial" w:cs="Arial"/>
          <w:b/>
          <w:sz w:val="22"/>
          <w:szCs w:val="22"/>
          <w:lang w:eastAsia="es-MX"/>
        </w:rPr>
        <w:t xml:space="preserve">tate </w:t>
      </w:r>
      <w:r w:rsidR="00C61074" w:rsidRPr="004A46D2">
        <w:rPr>
          <w:rFonts w:ascii="Arial" w:hAnsi="Arial" w:cs="Arial"/>
          <w:b/>
          <w:sz w:val="22"/>
          <w:szCs w:val="22"/>
          <w:lang w:eastAsia="es-MX"/>
        </w:rPr>
        <w:t xml:space="preserve">security </w:t>
      </w:r>
      <w:r w:rsidR="00007ABB" w:rsidRPr="004A46D2">
        <w:rPr>
          <w:rFonts w:ascii="Arial" w:hAnsi="Arial" w:cs="Arial"/>
          <w:b/>
          <w:sz w:val="22"/>
          <w:szCs w:val="22"/>
          <w:lang w:eastAsia="es-MX"/>
        </w:rPr>
        <w:t>officials</w:t>
      </w:r>
      <w:r w:rsidR="00C61074" w:rsidRPr="004A46D2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235A6A" w:rsidRPr="004A46D2">
        <w:rPr>
          <w:rFonts w:ascii="Arial" w:hAnsi="Arial" w:cs="Arial"/>
          <w:b/>
          <w:sz w:val="22"/>
          <w:szCs w:val="22"/>
          <w:lang w:eastAsia="es-MX"/>
        </w:rPr>
        <w:t xml:space="preserve">took </w:t>
      </w:r>
      <w:r w:rsidRPr="004A46D2">
        <w:rPr>
          <w:rFonts w:ascii="Arial" w:hAnsi="Arial" w:cs="Arial"/>
          <w:b/>
          <w:sz w:val="22"/>
          <w:szCs w:val="22"/>
          <w:lang w:eastAsia="es-MX"/>
        </w:rPr>
        <w:t xml:space="preserve">artist Luis Manuel Otero </w:t>
      </w:r>
      <w:proofErr w:type="spellStart"/>
      <w:r w:rsidRPr="004A46D2">
        <w:rPr>
          <w:rFonts w:ascii="Arial" w:hAnsi="Arial" w:cs="Arial"/>
          <w:b/>
          <w:sz w:val="22"/>
          <w:szCs w:val="22"/>
          <w:lang w:eastAsia="es-MX"/>
        </w:rPr>
        <w:t>Alcántara</w:t>
      </w:r>
      <w:proofErr w:type="spellEnd"/>
      <w:r w:rsidR="00235A6A" w:rsidRPr="004A46D2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0D7458" w:rsidRPr="004A46D2">
        <w:rPr>
          <w:rFonts w:ascii="Arial" w:hAnsi="Arial" w:cs="Arial"/>
          <w:b/>
          <w:sz w:val="22"/>
          <w:szCs w:val="22"/>
          <w:lang w:eastAsia="es-MX"/>
        </w:rPr>
        <w:t>from</w:t>
      </w:r>
      <w:r w:rsidR="00235A6A" w:rsidRPr="004A46D2">
        <w:rPr>
          <w:rFonts w:ascii="Arial" w:hAnsi="Arial" w:cs="Arial"/>
          <w:b/>
          <w:sz w:val="22"/>
          <w:szCs w:val="22"/>
          <w:lang w:eastAsia="es-MX"/>
        </w:rPr>
        <w:t xml:space="preserve"> his home and </w:t>
      </w:r>
      <w:r w:rsidR="00CE3A6A" w:rsidRPr="004A46D2">
        <w:rPr>
          <w:rFonts w:ascii="Arial" w:hAnsi="Arial" w:cs="Arial"/>
          <w:b/>
          <w:sz w:val="22"/>
          <w:szCs w:val="22"/>
          <w:lang w:eastAsia="es-MX"/>
        </w:rPr>
        <w:t>to</w:t>
      </w:r>
      <w:r w:rsidR="00235A6A" w:rsidRPr="004A46D2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6A7996" w:rsidRPr="004A46D2">
        <w:rPr>
          <w:rFonts w:ascii="Arial" w:hAnsi="Arial" w:cs="Arial"/>
          <w:b/>
          <w:sz w:val="22"/>
          <w:szCs w:val="22"/>
          <w:lang w:eastAsia="es-MX"/>
        </w:rPr>
        <w:t>a</w:t>
      </w:r>
      <w:r w:rsidR="00235A6A" w:rsidRPr="004A46D2">
        <w:rPr>
          <w:rFonts w:ascii="Arial" w:hAnsi="Arial" w:cs="Arial"/>
          <w:b/>
          <w:sz w:val="22"/>
          <w:szCs w:val="22"/>
          <w:lang w:eastAsia="es-MX"/>
        </w:rPr>
        <w:t xml:space="preserve"> hospital, while he was hunger</w:t>
      </w:r>
      <w:r w:rsidR="00C9639E" w:rsidRPr="004A46D2">
        <w:rPr>
          <w:rFonts w:ascii="Arial" w:hAnsi="Arial" w:cs="Arial"/>
          <w:b/>
          <w:sz w:val="22"/>
          <w:szCs w:val="22"/>
          <w:lang w:eastAsia="es-MX"/>
        </w:rPr>
        <w:t>-</w:t>
      </w:r>
      <w:r w:rsidR="00235A6A" w:rsidRPr="004A46D2">
        <w:rPr>
          <w:rFonts w:ascii="Arial" w:hAnsi="Arial" w:cs="Arial"/>
          <w:b/>
          <w:sz w:val="22"/>
          <w:szCs w:val="22"/>
          <w:lang w:eastAsia="es-MX"/>
        </w:rPr>
        <w:t>strik</w:t>
      </w:r>
      <w:r w:rsidR="00184749" w:rsidRPr="004A46D2">
        <w:rPr>
          <w:rFonts w:ascii="Arial" w:hAnsi="Arial" w:cs="Arial"/>
          <w:b/>
          <w:sz w:val="22"/>
          <w:szCs w:val="22"/>
          <w:lang w:eastAsia="es-MX"/>
        </w:rPr>
        <w:t>ing</w:t>
      </w:r>
      <w:r w:rsidR="00CF43FD" w:rsidRPr="004A46D2">
        <w:rPr>
          <w:rFonts w:ascii="Arial" w:hAnsi="Arial" w:cs="Arial"/>
          <w:b/>
          <w:sz w:val="22"/>
          <w:szCs w:val="22"/>
          <w:lang w:eastAsia="es-MX"/>
        </w:rPr>
        <w:t xml:space="preserve"> in protest over </w:t>
      </w:r>
      <w:r w:rsidR="007C7FE9" w:rsidRPr="004A46D2">
        <w:rPr>
          <w:rFonts w:ascii="Arial" w:hAnsi="Arial" w:cs="Arial"/>
          <w:b/>
          <w:sz w:val="22"/>
          <w:szCs w:val="22"/>
          <w:lang w:eastAsia="es-MX"/>
        </w:rPr>
        <w:t>the</w:t>
      </w:r>
      <w:r w:rsidR="00BE3400" w:rsidRPr="004A46D2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CF43FD" w:rsidRPr="004A46D2">
        <w:rPr>
          <w:rFonts w:ascii="Arial" w:hAnsi="Arial" w:cs="Arial"/>
          <w:b/>
          <w:sz w:val="22"/>
          <w:szCs w:val="22"/>
          <w:lang w:eastAsia="es-MX"/>
        </w:rPr>
        <w:t>confiscation of art</w:t>
      </w:r>
      <w:r w:rsidR="00BE3400" w:rsidRPr="004A46D2">
        <w:rPr>
          <w:rFonts w:ascii="Arial" w:hAnsi="Arial" w:cs="Arial"/>
          <w:b/>
          <w:sz w:val="22"/>
          <w:szCs w:val="22"/>
          <w:lang w:eastAsia="es-MX"/>
        </w:rPr>
        <w:t>work</w:t>
      </w:r>
      <w:r w:rsidR="00CF43FD" w:rsidRPr="004A46D2">
        <w:rPr>
          <w:rFonts w:ascii="Arial" w:hAnsi="Arial" w:cs="Arial"/>
          <w:b/>
          <w:sz w:val="22"/>
          <w:szCs w:val="22"/>
          <w:lang w:eastAsia="es-MX"/>
        </w:rPr>
        <w:t xml:space="preserve"> from his home</w:t>
      </w:r>
      <w:r w:rsidR="003101BF" w:rsidRPr="004A46D2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C27B98" w:rsidRPr="004A46D2">
        <w:rPr>
          <w:rFonts w:ascii="Arial" w:hAnsi="Arial" w:cs="Arial"/>
          <w:b/>
          <w:sz w:val="22"/>
          <w:szCs w:val="22"/>
          <w:lang w:eastAsia="es-MX"/>
        </w:rPr>
        <w:t>around the</w:t>
      </w:r>
      <w:r w:rsidR="003101BF" w:rsidRPr="004A46D2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32219E" w:rsidRPr="004A46D2">
        <w:rPr>
          <w:rFonts w:ascii="Arial" w:hAnsi="Arial" w:cs="Arial"/>
          <w:b/>
          <w:sz w:val="22"/>
          <w:szCs w:val="22"/>
          <w:lang w:eastAsia="es-MX"/>
        </w:rPr>
        <w:t>April</w:t>
      </w:r>
      <w:r w:rsidR="004A46D2">
        <w:rPr>
          <w:rFonts w:ascii="Arial" w:hAnsi="Arial" w:cs="Arial"/>
          <w:b/>
          <w:sz w:val="22"/>
          <w:szCs w:val="22"/>
          <w:lang w:eastAsia="es-MX"/>
        </w:rPr>
        <w:t xml:space="preserve"> 22, 2021</w:t>
      </w:r>
      <w:r w:rsidR="0072731E" w:rsidRPr="004A46D2">
        <w:rPr>
          <w:rFonts w:ascii="Arial" w:hAnsi="Arial" w:cs="Arial"/>
          <w:b/>
          <w:sz w:val="22"/>
          <w:szCs w:val="22"/>
          <w:lang w:eastAsia="es-MX"/>
        </w:rPr>
        <w:t>. Luis Manuel</w:t>
      </w:r>
      <w:r w:rsidR="00CF43FD" w:rsidRPr="004A46D2">
        <w:rPr>
          <w:rFonts w:ascii="Arial" w:hAnsi="Arial" w:cs="Arial"/>
          <w:b/>
          <w:sz w:val="22"/>
          <w:szCs w:val="22"/>
          <w:lang w:eastAsia="es-MX"/>
        </w:rPr>
        <w:t xml:space="preserve"> is</w:t>
      </w:r>
      <w:r w:rsidR="0072731E" w:rsidRPr="004A46D2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Pr="004A46D2">
        <w:rPr>
          <w:rFonts w:ascii="Arial" w:hAnsi="Arial" w:cs="Arial"/>
          <w:b/>
          <w:sz w:val="22"/>
          <w:szCs w:val="22"/>
          <w:lang w:eastAsia="es-MX"/>
        </w:rPr>
        <w:t xml:space="preserve">a key figure in the </w:t>
      </w:r>
      <w:r w:rsidR="0072731E" w:rsidRPr="004A46D2">
        <w:rPr>
          <w:rFonts w:ascii="Arial" w:hAnsi="Arial" w:cs="Arial"/>
          <w:b/>
          <w:sz w:val="22"/>
          <w:szCs w:val="22"/>
          <w:lang w:eastAsia="es-MX"/>
        </w:rPr>
        <w:t>San Isidro Movement</w:t>
      </w:r>
      <w:r w:rsidRPr="004A46D2">
        <w:rPr>
          <w:rFonts w:ascii="Arial" w:hAnsi="Arial" w:cs="Arial"/>
          <w:b/>
          <w:sz w:val="22"/>
          <w:szCs w:val="22"/>
          <w:lang w:eastAsia="es-MX"/>
        </w:rPr>
        <w:t xml:space="preserve">, </w:t>
      </w:r>
      <w:r w:rsidR="00CF43FD" w:rsidRPr="004A46D2">
        <w:rPr>
          <w:rFonts w:ascii="Arial" w:hAnsi="Arial" w:cs="Arial"/>
          <w:b/>
          <w:sz w:val="22"/>
          <w:szCs w:val="22"/>
          <w:lang w:eastAsia="es-MX"/>
        </w:rPr>
        <w:t>a diverse group of independent artists, journalists and activists that defend freedom of expression in Cuba</w:t>
      </w:r>
      <w:r w:rsidRPr="004A46D2">
        <w:rPr>
          <w:rFonts w:ascii="Arial" w:hAnsi="Arial" w:cs="Arial"/>
          <w:b/>
          <w:sz w:val="22"/>
          <w:szCs w:val="22"/>
          <w:lang w:eastAsia="es-MX"/>
        </w:rPr>
        <w:t>.</w:t>
      </w:r>
      <w:r w:rsidR="00EB289A" w:rsidRPr="004A46D2">
        <w:rPr>
          <w:rFonts w:ascii="Arial" w:hAnsi="Arial" w:cs="Arial"/>
          <w:b/>
          <w:sz w:val="22"/>
          <w:szCs w:val="22"/>
          <w:lang w:eastAsia="es-MX"/>
        </w:rPr>
        <w:t xml:space="preserve"> He is a prisoner of conscience, detained solely because of </w:t>
      </w:r>
      <w:r w:rsidR="00C105B6" w:rsidRPr="004A46D2">
        <w:rPr>
          <w:rFonts w:ascii="Arial" w:hAnsi="Arial" w:cs="Arial"/>
          <w:b/>
          <w:sz w:val="22"/>
          <w:szCs w:val="22"/>
          <w:lang w:eastAsia="es-MX"/>
        </w:rPr>
        <w:t>peacefully expressing his ideas</w:t>
      </w:r>
      <w:r w:rsidR="00EB289A" w:rsidRPr="004A46D2">
        <w:rPr>
          <w:rFonts w:ascii="Arial" w:hAnsi="Arial" w:cs="Arial"/>
          <w:b/>
          <w:sz w:val="22"/>
          <w:szCs w:val="22"/>
          <w:lang w:eastAsia="es-MX"/>
        </w:rPr>
        <w:t xml:space="preserve">, and should be released immediately and unconditionally. </w:t>
      </w:r>
    </w:p>
    <w:p w14:paraId="5217CC85" w14:textId="77777777" w:rsidR="005D2C37" w:rsidRPr="004A46D2" w:rsidRDefault="005D2C37" w:rsidP="004A46D2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  <w:lang w:eastAsia="es-MX"/>
        </w:rPr>
      </w:pPr>
    </w:p>
    <w:p w14:paraId="760DDE4F" w14:textId="2401F633" w:rsidR="005D2C37" w:rsidRPr="004A46D2" w:rsidRDefault="005D2C37" w:rsidP="004A46D2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  <w:lang w:eastAsia="es-MX"/>
        </w:rPr>
      </w:pPr>
      <w:r w:rsidRPr="004A46D2">
        <w:rPr>
          <w:rFonts w:ascii="Arial" w:hAnsi="Arial" w:cs="Arial"/>
          <w:b/>
          <w:color w:val="auto"/>
          <w:sz w:val="20"/>
          <w:szCs w:val="20"/>
          <w:lang w:eastAsia="es-MX"/>
        </w:rPr>
        <w:t xml:space="preserve">TAKE ACTION: </w:t>
      </w:r>
    </w:p>
    <w:p w14:paraId="647007AD" w14:textId="77777777" w:rsidR="004A46D2" w:rsidRPr="004A46D2" w:rsidRDefault="004A46D2" w:rsidP="004A46D2">
      <w:pPr>
        <w:widowControl/>
        <w:numPr>
          <w:ilvl w:val="0"/>
          <w:numId w:val="30"/>
        </w:numPr>
        <w:suppressAutoHyphens w:val="0"/>
        <w:spacing w:after="0" w:line="259" w:lineRule="auto"/>
        <w:ind w:left="360"/>
        <w:rPr>
          <w:rFonts w:ascii="Arial" w:hAnsi="Arial" w:cs="Arial"/>
          <w:sz w:val="20"/>
          <w:szCs w:val="20"/>
        </w:rPr>
      </w:pPr>
      <w:r w:rsidRPr="004A46D2">
        <w:rPr>
          <w:rFonts w:ascii="Arial" w:hAnsi="Arial" w:cs="Arial"/>
          <w:sz w:val="20"/>
          <w:szCs w:val="20"/>
        </w:rPr>
        <w:t>Write a letter in your own words or using the sample below as a guide to one or both government officials listed. You can also email, fax, call or Tweet them. </w:t>
      </w:r>
    </w:p>
    <w:p w14:paraId="3091F4CF" w14:textId="57FDB357" w:rsidR="005D2C37" w:rsidRPr="004A46D2" w:rsidRDefault="004A46D2" w:rsidP="004A46D2">
      <w:pPr>
        <w:widowControl/>
        <w:numPr>
          <w:ilvl w:val="0"/>
          <w:numId w:val="31"/>
        </w:numPr>
        <w:suppressAutoHyphens w:val="0"/>
        <w:spacing w:after="0" w:line="259" w:lineRule="auto"/>
        <w:ind w:left="360"/>
        <w:rPr>
          <w:rFonts w:ascii="Arial" w:hAnsi="Arial" w:cs="Arial"/>
          <w:sz w:val="20"/>
          <w:szCs w:val="20"/>
        </w:rPr>
      </w:pPr>
      <w:hyperlink r:id="rId10" w:tgtFrame="_blank" w:history="1">
        <w:r w:rsidRPr="004A46D2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4A46D2">
        <w:rPr>
          <w:rFonts w:ascii="Arial" w:hAnsi="Arial" w:cs="Arial"/>
          <w:sz w:val="20"/>
          <w:szCs w:val="20"/>
        </w:rPr>
        <w:t> to let us know the actions you took on </w:t>
      </w:r>
      <w:r w:rsidRPr="004A46D2">
        <w:rPr>
          <w:rFonts w:ascii="Arial" w:hAnsi="Arial" w:cs="Arial"/>
          <w:b/>
          <w:bCs/>
          <w:i/>
          <w:iCs/>
          <w:sz w:val="20"/>
          <w:szCs w:val="20"/>
        </w:rPr>
        <w:t>Urgent Action </w:t>
      </w:r>
      <w:r>
        <w:rPr>
          <w:rFonts w:ascii="Arial" w:hAnsi="Arial" w:cs="Arial"/>
          <w:b/>
          <w:bCs/>
          <w:i/>
          <w:iCs/>
          <w:sz w:val="20"/>
          <w:szCs w:val="20"/>
        </w:rPr>
        <w:t>55</w:t>
      </w:r>
      <w:r w:rsidRPr="004A46D2">
        <w:rPr>
          <w:rFonts w:ascii="Arial" w:hAnsi="Arial" w:cs="Arial"/>
          <w:b/>
          <w:bCs/>
          <w:i/>
          <w:iCs/>
          <w:sz w:val="20"/>
          <w:szCs w:val="20"/>
        </w:rPr>
        <w:t>.</w:t>
      </w:r>
      <w:r>
        <w:rPr>
          <w:rFonts w:ascii="Arial" w:hAnsi="Arial" w:cs="Arial"/>
          <w:b/>
          <w:bCs/>
          <w:i/>
          <w:iCs/>
          <w:sz w:val="20"/>
          <w:szCs w:val="20"/>
        </w:rPr>
        <w:t>21</w:t>
      </w:r>
      <w:r w:rsidRPr="004A46D2">
        <w:rPr>
          <w:rFonts w:ascii="Arial" w:hAnsi="Arial" w:cs="Arial"/>
          <w:sz w:val="20"/>
          <w:szCs w:val="20"/>
        </w:rPr>
        <w:t>. </w:t>
      </w:r>
      <w:proofErr w:type="gramStart"/>
      <w:r w:rsidRPr="004A46D2">
        <w:rPr>
          <w:rFonts w:ascii="Arial" w:hAnsi="Arial" w:cs="Arial"/>
          <w:sz w:val="20"/>
          <w:szCs w:val="20"/>
        </w:rPr>
        <w:t>It’s</w:t>
      </w:r>
      <w:proofErr w:type="gramEnd"/>
      <w:r w:rsidRPr="004A46D2">
        <w:rPr>
          <w:rFonts w:ascii="Arial" w:hAnsi="Arial" w:cs="Arial"/>
          <w:sz w:val="20"/>
          <w:szCs w:val="20"/>
        </w:rPr>
        <w:t> important to report because we share the total number with the officials we are trying to persuade and the people we are trying to help. </w:t>
      </w:r>
    </w:p>
    <w:p w14:paraId="06F73372" w14:textId="44C2624C" w:rsidR="004A46D2" w:rsidRDefault="004A46D2" w:rsidP="004A46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18"/>
          <w:szCs w:val="18"/>
          <w:lang w:val="en-GB"/>
        </w:rPr>
        <w:sectPr w:rsidR="004A46D2" w:rsidSect="004A46D2">
          <w:headerReference w:type="default" r:id="rId11"/>
          <w:footerReference w:type="default" r:id="rId12"/>
          <w:headerReference w:type="first" r:id="rId13"/>
          <w:footerReference w:type="first" r:id="rId14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space="360"/>
          <w:titlePg/>
          <w:docGrid w:linePitch="360" w:charSpace="32320"/>
        </w:sectPr>
      </w:pPr>
      <w:r>
        <w:rPr>
          <w:rStyle w:val="normaltextrun"/>
          <w:rFonts w:ascii="Arial" w:hAnsi="Arial" w:cs="Arial"/>
          <w:b/>
          <w:bCs/>
          <w:sz w:val="18"/>
          <w:szCs w:val="18"/>
          <w:lang w:val="en-GB"/>
        </w:rPr>
        <w:br/>
      </w:r>
    </w:p>
    <w:p w14:paraId="6A0DAE79" w14:textId="4BF16687" w:rsidR="004A46D2" w:rsidRPr="004A46D2" w:rsidRDefault="004A46D2" w:rsidP="004A46D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A46D2">
        <w:rPr>
          <w:rStyle w:val="normaltextrun"/>
          <w:rFonts w:ascii="Arial" w:hAnsi="Arial" w:cs="Arial"/>
          <w:b/>
          <w:bCs/>
          <w:sz w:val="18"/>
          <w:szCs w:val="18"/>
          <w:lang w:val="en-GB"/>
        </w:rPr>
        <w:t>Miguel Díaz </w:t>
      </w:r>
      <w:proofErr w:type="spellStart"/>
      <w:r w:rsidRPr="004A46D2">
        <w:rPr>
          <w:rStyle w:val="normaltextrun"/>
          <w:rFonts w:ascii="Arial" w:hAnsi="Arial" w:cs="Arial"/>
          <w:b/>
          <w:bCs/>
          <w:sz w:val="18"/>
          <w:szCs w:val="18"/>
          <w:lang w:val="en-GB"/>
        </w:rPr>
        <w:t>Canel</w:t>
      </w:r>
      <w:proofErr w:type="spellEnd"/>
      <w:r w:rsidRPr="004A46D2"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14:paraId="29EB5923" w14:textId="77777777" w:rsidR="004A46D2" w:rsidRPr="004A46D2" w:rsidRDefault="004A46D2" w:rsidP="004A46D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A46D2">
        <w:rPr>
          <w:rStyle w:val="normaltextrun"/>
          <w:rFonts w:ascii="Arial" w:hAnsi="Arial" w:cs="Arial"/>
          <w:sz w:val="18"/>
          <w:szCs w:val="18"/>
          <w:lang w:val="en-GB"/>
        </w:rPr>
        <w:t>President of the Republic of Cuba</w:t>
      </w:r>
      <w:r w:rsidRPr="004A46D2"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14:paraId="44C74CE3" w14:textId="77777777" w:rsidR="004A46D2" w:rsidRPr="004A46D2" w:rsidRDefault="004A46D2" w:rsidP="004A46D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A46D2">
        <w:rPr>
          <w:rStyle w:val="normaltextrun"/>
          <w:rFonts w:ascii="Arial" w:hAnsi="Arial" w:cs="Arial"/>
          <w:sz w:val="18"/>
          <w:szCs w:val="18"/>
          <w:lang w:val="es-MX"/>
        </w:rPr>
        <w:t>Hidalgo, Esquina 6. Plaza de la Revolución</w:t>
      </w:r>
      <w:r w:rsidRPr="004A46D2"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14:paraId="2CDD6AA5" w14:textId="77777777" w:rsidR="004A46D2" w:rsidRPr="004A46D2" w:rsidRDefault="004A46D2" w:rsidP="004A46D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A46D2">
        <w:rPr>
          <w:rStyle w:val="normaltextrun"/>
          <w:rFonts w:ascii="Arial" w:hAnsi="Arial" w:cs="Arial"/>
          <w:sz w:val="18"/>
          <w:szCs w:val="18"/>
          <w:lang w:val="es-MX"/>
        </w:rPr>
        <w:t>La Habana, CP 10400, Cuba</w:t>
      </w:r>
      <w:r w:rsidRPr="004A46D2"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14:paraId="45510F09" w14:textId="77777777" w:rsidR="004A46D2" w:rsidRPr="004A46D2" w:rsidRDefault="004A46D2" w:rsidP="004A46D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A46D2">
        <w:rPr>
          <w:rStyle w:val="normaltextrun"/>
          <w:rFonts w:ascii="Arial" w:hAnsi="Arial" w:cs="Arial"/>
          <w:sz w:val="18"/>
          <w:szCs w:val="18"/>
          <w:lang w:val="es-MX"/>
        </w:rPr>
        <w:t>Email: </w:t>
      </w:r>
      <w:hyperlink r:id="rId15" w:tgtFrame="_blank" w:history="1">
        <w:r w:rsidRPr="004A46D2">
          <w:rPr>
            <w:rStyle w:val="normaltextrun"/>
            <w:rFonts w:ascii="Arial" w:hAnsi="Arial" w:cs="Arial"/>
            <w:color w:val="0000FF"/>
            <w:sz w:val="18"/>
            <w:szCs w:val="18"/>
            <w:u w:val="single"/>
            <w:lang w:val="es-MX"/>
          </w:rPr>
          <w:t>despacho@presidencia.gob.cu</w:t>
        </w:r>
      </w:hyperlink>
      <w:r w:rsidRPr="004A46D2">
        <w:rPr>
          <w:rStyle w:val="normaltextrun"/>
          <w:rFonts w:ascii="Arial" w:hAnsi="Arial" w:cs="Arial"/>
          <w:sz w:val="18"/>
          <w:szCs w:val="18"/>
          <w:lang w:val="es-MX"/>
        </w:rPr>
        <w:t> </w:t>
      </w:r>
      <w:r w:rsidRPr="004A46D2"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14:paraId="51BAB6F7" w14:textId="77777777" w:rsidR="004A46D2" w:rsidRPr="004A46D2" w:rsidRDefault="004A46D2" w:rsidP="004A46D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A46D2">
        <w:rPr>
          <w:rStyle w:val="normaltextrun"/>
          <w:rFonts w:ascii="Arial" w:hAnsi="Arial" w:cs="Arial"/>
          <w:sz w:val="18"/>
          <w:szCs w:val="18"/>
          <w:lang w:val="en-GB"/>
        </w:rPr>
        <w:t>Twitter: </w:t>
      </w:r>
      <w:hyperlink r:id="rId16" w:tgtFrame="_blank" w:history="1">
        <w:r w:rsidRPr="004A46D2">
          <w:rPr>
            <w:rStyle w:val="normaltextrun"/>
            <w:rFonts w:ascii="Arial" w:hAnsi="Arial" w:cs="Arial"/>
            <w:color w:val="0000FF"/>
            <w:sz w:val="18"/>
            <w:szCs w:val="18"/>
            <w:u w:val="single"/>
            <w:lang w:val="en-GB"/>
          </w:rPr>
          <w:t>@DiazCanelB</w:t>
        </w:r>
      </w:hyperlink>
      <w:r w:rsidRPr="004A46D2"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14:paraId="030A14C0" w14:textId="77777777" w:rsidR="004A46D2" w:rsidRPr="004A46D2" w:rsidRDefault="004A46D2" w:rsidP="004A46D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A46D2">
        <w:rPr>
          <w:rStyle w:val="normaltextrun"/>
          <w:rFonts w:ascii="Arial" w:hAnsi="Arial" w:cs="Arial"/>
          <w:sz w:val="18"/>
          <w:szCs w:val="18"/>
          <w:lang w:val="en-GB"/>
        </w:rPr>
        <w:t>Facebook: </w:t>
      </w:r>
      <w:hyperlink r:id="rId17" w:tgtFrame="_blank" w:history="1">
        <w:r w:rsidRPr="004A46D2">
          <w:rPr>
            <w:rStyle w:val="normaltextrun"/>
            <w:rFonts w:ascii="Arial" w:hAnsi="Arial" w:cs="Arial"/>
            <w:color w:val="0000FF"/>
            <w:sz w:val="18"/>
            <w:szCs w:val="18"/>
            <w:u w:val="single"/>
            <w:lang w:val="en-GB"/>
          </w:rPr>
          <w:t>@PresidenciadeCuba</w:t>
        </w:r>
      </w:hyperlink>
      <w:r w:rsidRPr="004A46D2"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14:paraId="34CAB642" w14:textId="77777777" w:rsidR="004A46D2" w:rsidRPr="004A46D2" w:rsidRDefault="004A46D2" w:rsidP="004A46D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A46D2"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14:paraId="5FBED7C5" w14:textId="77777777" w:rsidR="004A46D2" w:rsidRPr="004A46D2" w:rsidRDefault="004A46D2" w:rsidP="004A46D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A46D2">
        <w:rPr>
          <w:rStyle w:val="normaltextrun"/>
          <w:rFonts w:ascii="Arial" w:hAnsi="Arial" w:cs="Arial"/>
          <w:b/>
          <w:bCs/>
          <w:sz w:val="18"/>
          <w:szCs w:val="18"/>
          <w:lang w:val="en-GB"/>
        </w:rPr>
        <w:t>Ambassador </w:t>
      </w:r>
      <w:proofErr w:type="spellStart"/>
      <w:r w:rsidRPr="004A46D2">
        <w:rPr>
          <w:rStyle w:val="normaltextrun"/>
          <w:rFonts w:ascii="Arial" w:hAnsi="Arial" w:cs="Arial"/>
          <w:b/>
          <w:bCs/>
          <w:sz w:val="18"/>
          <w:szCs w:val="18"/>
          <w:lang w:val="en-GB"/>
        </w:rPr>
        <w:t>Lianys</w:t>
      </w:r>
      <w:proofErr w:type="spellEnd"/>
      <w:r w:rsidRPr="004A46D2">
        <w:rPr>
          <w:rStyle w:val="normaltextrun"/>
          <w:rFonts w:ascii="Arial" w:hAnsi="Arial" w:cs="Arial"/>
          <w:b/>
          <w:bCs/>
          <w:sz w:val="18"/>
          <w:szCs w:val="18"/>
          <w:lang w:val="en-GB"/>
        </w:rPr>
        <w:t> Torres Rivera</w:t>
      </w:r>
      <w:r w:rsidRPr="004A46D2"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14:paraId="37689096" w14:textId="77777777" w:rsidR="004A46D2" w:rsidRPr="004A46D2" w:rsidRDefault="004A46D2" w:rsidP="004A46D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A46D2">
        <w:rPr>
          <w:rStyle w:val="normaltextrun"/>
          <w:rFonts w:ascii="Arial" w:hAnsi="Arial" w:cs="Arial"/>
          <w:sz w:val="18"/>
          <w:szCs w:val="18"/>
          <w:lang w:val="en-GB"/>
        </w:rPr>
        <w:t>Embassy of Cuba</w:t>
      </w:r>
      <w:r w:rsidRPr="004A46D2"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14:paraId="417F932C" w14:textId="77777777" w:rsidR="004A46D2" w:rsidRPr="004A46D2" w:rsidRDefault="004A46D2" w:rsidP="004A46D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A46D2">
        <w:rPr>
          <w:rStyle w:val="normaltextrun"/>
          <w:rFonts w:ascii="Arial" w:hAnsi="Arial" w:cs="Arial"/>
          <w:sz w:val="18"/>
          <w:szCs w:val="18"/>
          <w:lang w:val="en-GB"/>
        </w:rPr>
        <w:t>2630 16th Street NW, Washington, D.C. 20009</w:t>
      </w:r>
      <w:r w:rsidRPr="004A46D2"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14:paraId="563DE02A" w14:textId="77777777" w:rsidR="004A46D2" w:rsidRPr="004A46D2" w:rsidRDefault="004A46D2" w:rsidP="004A46D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A46D2">
        <w:rPr>
          <w:rStyle w:val="normaltextrun"/>
          <w:rFonts w:ascii="Arial" w:hAnsi="Arial" w:cs="Arial"/>
          <w:sz w:val="18"/>
          <w:szCs w:val="18"/>
          <w:lang w:val="en-GB"/>
        </w:rPr>
        <w:t>Tel: 202 797 8515</w:t>
      </w:r>
      <w:r w:rsidRPr="004A46D2"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14:paraId="1ECD9BA7" w14:textId="77777777" w:rsidR="004A46D2" w:rsidRPr="004A46D2" w:rsidRDefault="004A46D2" w:rsidP="004A46D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A46D2">
        <w:rPr>
          <w:rStyle w:val="normaltextrun"/>
          <w:rFonts w:ascii="Arial" w:hAnsi="Arial" w:cs="Arial"/>
          <w:sz w:val="18"/>
          <w:szCs w:val="18"/>
          <w:lang w:val="en-GB"/>
        </w:rPr>
        <w:t>Email: </w:t>
      </w:r>
      <w:hyperlink r:id="rId18" w:tgtFrame="_blank" w:history="1">
        <w:r w:rsidRPr="004A46D2">
          <w:rPr>
            <w:rStyle w:val="normaltextrun"/>
            <w:rFonts w:ascii="Arial" w:hAnsi="Arial" w:cs="Arial"/>
            <w:color w:val="0000FF"/>
            <w:sz w:val="18"/>
            <w:szCs w:val="18"/>
            <w:u w:val="single"/>
            <w:lang w:val="en-GB"/>
          </w:rPr>
          <w:t>recepcion@usadc.embacuba.cu</w:t>
        </w:r>
      </w:hyperlink>
      <w:r w:rsidRPr="004A46D2">
        <w:rPr>
          <w:rStyle w:val="normaltextrun"/>
          <w:rFonts w:ascii="Arial" w:hAnsi="Arial" w:cs="Arial"/>
          <w:sz w:val="18"/>
          <w:szCs w:val="18"/>
          <w:lang w:val="en-GB"/>
        </w:rPr>
        <w:t> </w:t>
      </w:r>
      <w:r w:rsidRPr="004A46D2"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14:paraId="50D91AD3" w14:textId="77777777" w:rsidR="004A46D2" w:rsidRPr="004A46D2" w:rsidRDefault="004A46D2" w:rsidP="004A46D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A46D2">
        <w:rPr>
          <w:rStyle w:val="normaltextrun"/>
          <w:rFonts w:ascii="Arial" w:hAnsi="Arial" w:cs="Arial"/>
          <w:sz w:val="18"/>
          <w:szCs w:val="18"/>
          <w:lang w:val="en-GB"/>
        </w:rPr>
        <w:t>Twitter: </w:t>
      </w:r>
      <w:hyperlink r:id="rId19" w:tgtFrame="_blank" w:history="1">
        <w:r w:rsidRPr="004A46D2">
          <w:rPr>
            <w:rStyle w:val="normaltextrun"/>
            <w:rFonts w:ascii="Arial" w:hAnsi="Arial" w:cs="Arial"/>
            <w:color w:val="0000FF"/>
            <w:sz w:val="18"/>
            <w:szCs w:val="18"/>
            <w:u w:val="single"/>
            <w:lang w:val="en-GB"/>
          </w:rPr>
          <w:t>@EmbaCubaUS</w:t>
        </w:r>
      </w:hyperlink>
      <w:r w:rsidRPr="004A46D2">
        <w:rPr>
          <w:rStyle w:val="normaltextrun"/>
          <w:rFonts w:ascii="Arial" w:hAnsi="Arial" w:cs="Arial"/>
          <w:sz w:val="18"/>
          <w:szCs w:val="18"/>
          <w:lang w:val="en-GB"/>
        </w:rPr>
        <w:t> </w:t>
      </w:r>
      <w:hyperlink r:id="rId20" w:tgtFrame="_blank" w:history="1">
        <w:r w:rsidRPr="004A46D2">
          <w:rPr>
            <w:rStyle w:val="normaltextrun"/>
            <w:rFonts w:ascii="Arial" w:hAnsi="Arial" w:cs="Arial"/>
            <w:color w:val="0000FF"/>
            <w:sz w:val="18"/>
            <w:szCs w:val="18"/>
            <w:u w:val="single"/>
            <w:lang w:val="en-GB"/>
          </w:rPr>
          <w:t>@Lianystr</w:t>
        </w:r>
      </w:hyperlink>
      <w:r w:rsidRPr="004A46D2"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14:paraId="33E70398" w14:textId="77777777" w:rsidR="004A46D2" w:rsidRPr="004A46D2" w:rsidRDefault="004A46D2" w:rsidP="004A46D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A46D2">
        <w:rPr>
          <w:rStyle w:val="normaltextrun"/>
          <w:rFonts w:ascii="Arial" w:hAnsi="Arial" w:cs="Arial"/>
          <w:sz w:val="18"/>
          <w:szCs w:val="18"/>
          <w:lang w:val="en-GB"/>
        </w:rPr>
        <w:t>Facebook: </w:t>
      </w:r>
      <w:hyperlink r:id="rId21" w:tgtFrame="_blank" w:history="1">
        <w:r w:rsidRPr="004A46D2">
          <w:rPr>
            <w:rStyle w:val="normaltextrun"/>
            <w:rFonts w:ascii="Arial" w:hAnsi="Arial" w:cs="Arial"/>
            <w:color w:val="0000FF"/>
            <w:sz w:val="18"/>
            <w:szCs w:val="18"/>
            <w:u w:val="single"/>
            <w:lang w:val="en-GB"/>
          </w:rPr>
          <w:t>@EmbaCubaUS</w:t>
        </w:r>
      </w:hyperlink>
      <w:r w:rsidRPr="004A46D2"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14:paraId="4081AA1F" w14:textId="77777777" w:rsidR="004A46D2" w:rsidRPr="004A46D2" w:rsidRDefault="004A46D2" w:rsidP="004A46D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A46D2">
        <w:rPr>
          <w:rStyle w:val="normaltextrun"/>
          <w:rFonts w:ascii="Arial" w:hAnsi="Arial" w:cs="Arial"/>
          <w:sz w:val="18"/>
          <w:szCs w:val="18"/>
          <w:lang w:val="en-GB"/>
        </w:rPr>
        <w:t>Salutation: Dear Ambassador</w:t>
      </w:r>
      <w:r w:rsidRPr="004A46D2"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14:paraId="66073427" w14:textId="77777777" w:rsidR="004A46D2" w:rsidRDefault="004A46D2" w:rsidP="004A46D2">
      <w:pPr>
        <w:spacing w:after="0" w:line="240" w:lineRule="auto"/>
        <w:rPr>
          <w:rFonts w:ascii="Arial" w:hAnsi="Arial" w:cs="Arial"/>
          <w:i/>
          <w:sz w:val="20"/>
          <w:szCs w:val="20"/>
        </w:rPr>
        <w:sectPr w:rsidR="004A46D2" w:rsidSect="004A46D2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num="2" w:space="360"/>
          <w:titlePg/>
          <w:docGrid w:linePitch="360" w:charSpace="32320"/>
        </w:sectPr>
      </w:pPr>
    </w:p>
    <w:p w14:paraId="29515B95" w14:textId="3AD5EFFD" w:rsidR="00884DFC" w:rsidRDefault="00884DFC" w:rsidP="004A46D2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3C649F84" w14:textId="77777777" w:rsidR="004A46D2" w:rsidRPr="004A46D2" w:rsidRDefault="004A46D2" w:rsidP="004A46D2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1CB97C40" w14:textId="7A4E4F9E" w:rsidR="00304856" w:rsidRPr="004A46D2" w:rsidRDefault="00304856" w:rsidP="004A46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A46D2">
        <w:rPr>
          <w:rFonts w:ascii="Arial" w:hAnsi="Arial" w:cs="Arial"/>
          <w:iCs/>
          <w:sz w:val="20"/>
          <w:szCs w:val="20"/>
        </w:rPr>
        <w:t xml:space="preserve">Dear </w:t>
      </w:r>
      <w:r w:rsidR="00CE7B22" w:rsidRPr="004A46D2">
        <w:rPr>
          <w:rFonts w:ascii="Arial" w:hAnsi="Arial" w:cs="Arial"/>
          <w:iCs/>
          <w:sz w:val="20"/>
          <w:szCs w:val="20"/>
        </w:rPr>
        <w:t>Mr President,</w:t>
      </w:r>
      <w:r w:rsidRPr="004A46D2">
        <w:rPr>
          <w:rFonts w:ascii="Arial" w:hAnsi="Arial" w:cs="Arial"/>
          <w:iCs/>
          <w:sz w:val="20"/>
          <w:szCs w:val="20"/>
        </w:rPr>
        <w:t xml:space="preserve"> </w:t>
      </w:r>
    </w:p>
    <w:p w14:paraId="1F5300C7" w14:textId="77777777" w:rsidR="00304856" w:rsidRPr="004A46D2" w:rsidRDefault="00304856" w:rsidP="004A46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23D524D1" w14:textId="00CBAA6D" w:rsidR="009774BA" w:rsidRPr="004A46D2" w:rsidRDefault="00304856" w:rsidP="004A46D2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4A46D2">
        <w:rPr>
          <w:rFonts w:ascii="Arial" w:hAnsi="Arial" w:cs="Arial"/>
          <w:iCs/>
          <w:sz w:val="20"/>
          <w:szCs w:val="20"/>
        </w:rPr>
        <w:t>I write to you to condemn the detention</w:t>
      </w:r>
      <w:r w:rsidR="000B580C" w:rsidRPr="004A46D2">
        <w:rPr>
          <w:rFonts w:ascii="Arial" w:hAnsi="Arial" w:cs="Arial"/>
          <w:iCs/>
          <w:sz w:val="20"/>
          <w:szCs w:val="20"/>
        </w:rPr>
        <w:t xml:space="preserve"> </w:t>
      </w:r>
      <w:r w:rsidR="00E703C7" w:rsidRPr="004A46D2">
        <w:rPr>
          <w:rFonts w:ascii="Arial" w:hAnsi="Arial" w:cs="Arial"/>
          <w:iCs/>
          <w:sz w:val="20"/>
          <w:szCs w:val="20"/>
        </w:rPr>
        <w:t>of</w:t>
      </w:r>
      <w:r w:rsidRPr="004A46D2">
        <w:rPr>
          <w:rFonts w:ascii="Arial" w:hAnsi="Arial" w:cs="Arial"/>
          <w:iCs/>
          <w:sz w:val="20"/>
          <w:szCs w:val="20"/>
        </w:rPr>
        <w:t xml:space="preserve"> Cuban artist </w:t>
      </w:r>
      <w:r w:rsidRPr="004A46D2">
        <w:rPr>
          <w:rFonts w:ascii="Arial" w:hAnsi="Arial" w:cs="Arial"/>
          <w:b/>
          <w:bCs/>
          <w:iCs/>
          <w:sz w:val="20"/>
          <w:szCs w:val="20"/>
        </w:rPr>
        <w:t xml:space="preserve">Luis Manuel Otero </w:t>
      </w:r>
      <w:proofErr w:type="spellStart"/>
      <w:r w:rsidRPr="004A46D2">
        <w:rPr>
          <w:rFonts w:ascii="Arial" w:hAnsi="Arial" w:cs="Arial"/>
          <w:b/>
          <w:bCs/>
          <w:iCs/>
          <w:sz w:val="20"/>
          <w:szCs w:val="20"/>
        </w:rPr>
        <w:t>Alcántara</w:t>
      </w:r>
      <w:proofErr w:type="spellEnd"/>
      <w:r w:rsidRPr="004A46D2">
        <w:rPr>
          <w:rFonts w:ascii="Arial" w:hAnsi="Arial" w:cs="Arial"/>
          <w:iCs/>
          <w:sz w:val="20"/>
          <w:szCs w:val="20"/>
        </w:rPr>
        <w:t xml:space="preserve">, a key leader </w:t>
      </w:r>
      <w:r w:rsidR="00CE7B22" w:rsidRPr="004A46D2">
        <w:rPr>
          <w:rFonts w:ascii="Arial" w:hAnsi="Arial" w:cs="Arial"/>
          <w:iCs/>
          <w:sz w:val="20"/>
          <w:szCs w:val="20"/>
        </w:rPr>
        <w:t xml:space="preserve">of the San Isidro Movement. Luis Manuel Otero </w:t>
      </w:r>
      <w:proofErr w:type="spellStart"/>
      <w:r w:rsidR="00CE7B22" w:rsidRPr="004A46D2">
        <w:rPr>
          <w:rFonts w:ascii="Arial" w:hAnsi="Arial" w:cs="Arial"/>
          <w:iCs/>
          <w:sz w:val="20"/>
          <w:szCs w:val="20"/>
        </w:rPr>
        <w:t>Alcántara</w:t>
      </w:r>
      <w:proofErr w:type="spellEnd"/>
      <w:r w:rsidR="00CE7B22" w:rsidRPr="004A46D2">
        <w:rPr>
          <w:rFonts w:ascii="Arial" w:hAnsi="Arial" w:cs="Arial"/>
          <w:iCs/>
          <w:sz w:val="20"/>
          <w:szCs w:val="20"/>
        </w:rPr>
        <w:t xml:space="preserve"> has been </w:t>
      </w:r>
      <w:r w:rsidR="001E5CDD" w:rsidRPr="004A46D2">
        <w:rPr>
          <w:rFonts w:ascii="Arial" w:hAnsi="Arial" w:cs="Arial"/>
          <w:iCs/>
          <w:sz w:val="20"/>
          <w:szCs w:val="20"/>
        </w:rPr>
        <w:t xml:space="preserve">held </w:t>
      </w:r>
      <w:r w:rsidR="00E87CF7" w:rsidRPr="004A46D2">
        <w:rPr>
          <w:rFonts w:ascii="Arial" w:hAnsi="Arial" w:cs="Arial"/>
          <w:iCs/>
          <w:sz w:val="20"/>
          <w:szCs w:val="20"/>
        </w:rPr>
        <w:t xml:space="preserve">seemingly </w:t>
      </w:r>
      <w:r w:rsidR="001E5CDD" w:rsidRPr="004A46D2">
        <w:rPr>
          <w:rFonts w:ascii="Arial" w:hAnsi="Arial" w:cs="Arial"/>
          <w:iCs/>
          <w:sz w:val="20"/>
          <w:szCs w:val="20"/>
        </w:rPr>
        <w:t>under state custody</w:t>
      </w:r>
      <w:r w:rsidR="00CE7B22" w:rsidRPr="004A46D2">
        <w:rPr>
          <w:rFonts w:ascii="Arial" w:hAnsi="Arial" w:cs="Arial"/>
          <w:iCs/>
          <w:sz w:val="20"/>
          <w:szCs w:val="20"/>
        </w:rPr>
        <w:t xml:space="preserve"> in a hospital in Havana</w:t>
      </w:r>
      <w:r w:rsidR="00E703C7" w:rsidRPr="004A46D2">
        <w:rPr>
          <w:rFonts w:ascii="Arial" w:hAnsi="Arial" w:cs="Arial"/>
          <w:iCs/>
          <w:sz w:val="20"/>
          <w:szCs w:val="20"/>
        </w:rPr>
        <w:t xml:space="preserve"> since May</w:t>
      </w:r>
      <w:r w:rsidR="004A46D2">
        <w:rPr>
          <w:rFonts w:ascii="Arial" w:hAnsi="Arial" w:cs="Arial"/>
          <w:iCs/>
          <w:sz w:val="20"/>
          <w:szCs w:val="20"/>
        </w:rPr>
        <w:t xml:space="preserve"> 2, 2021</w:t>
      </w:r>
      <w:r w:rsidR="00E703C7" w:rsidRPr="004A46D2">
        <w:rPr>
          <w:rFonts w:ascii="Arial" w:hAnsi="Arial" w:cs="Arial"/>
          <w:iCs/>
          <w:sz w:val="20"/>
          <w:szCs w:val="20"/>
        </w:rPr>
        <w:t xml:space="preserve"> </w:t>
      </w:r>
      <w:r w:rsidR="00C3230E" w:rsidRPr="004A46D2">
        <w:rPr>
          <w:rFonts w:ascii="Arial" w:hAnsi="Arial" w:cs="Arial"/>
          <w:iCs/>
          <w:sz w:val="20"/>
          <w:szCs w:val="20"/>
        </w:rPr>
        <w:t xml:space="preserve">with little contact </w:t>
      </w:r>
      <w:r w:rsidR="004528D8" w:rsidRPr="004A46D2">
        <w:rPr>
          <w:rFonts w:ascii="Arial" w:hAnsi="Arial" w:cs="Arial"/>
          <w:iCs/>
          <w:sz w:val="20"/>
          <w:szCs w:val="20"/>
        </w:rPr>
        <w:t>with</w:t>
      </w:r>
      <w:r w:rsidR="00C3230E" w:rsidRPr="004A46D2">
        <w:rPr>
          <w:rFonts w:ascii="Arial" w:hAnsi="Arial" w:cs="Arial"/>
          <w:iCs/>
          <w:sz w:val="20"/>
          <w:szCs w:val="20"/>
        </w:rPr>
        <w:t xml:space="preserve"> the outside world</w:t>
      </w:r>
      <w:r w:rsidR="00A07EE6" w:rsidRPr="004A46D2">
        <w:rPr>
          <w:rFonts w:ascii="Arial" w:hAnsi="Arial" w:cs="Arial"/>
          <w:iCs/>
          <w:sz w:val="20"/>
          <w:szCs w:val="20"/>
        </w:rPr>
        <w:t xml:space="preserve"> and </w:t>
      </w:r>
      <w:r w:rsidR="00E87CF7" w:rsidRPr="004A46D2">
        <w:rPr>
          <w:rFonts w:ascii="Arial" w:hAnsi="Arial" w:cs="Arial"/>
          <w:iCs/>
          <w:sz w:val="20"/>
          <w:szCs w:val="20"/>
        </w:rPr>
        <w:t>reportedly highly restricted visits</w:t>
      </w:r>
      <w:r w:rsidR="00C3230E" w:rsidRPr="004A46D2">
        <w:rPr>
          <w:rFonts w:ascii="Arial" w:hAnsi="Arial" w:cs="Arial"/>
          <w:iCs/>
          <w:sz w:val="20"/>
          <w:szCs w:val="20"/>
        </w:rPr>
        <w:t xml:space="preserve">, </w:t>
      </w:r>
      <w:r w:rsidR="00E703C7" w:rsidRPr="004A46D2">
        <w:rPr>
          <w:rFonts w:ascii="Arial" w:hAnsi="Arial" w:cs="Arial"/>
          <w:iCs/>
          <w:sz w:val="20"/>
          <w:szCs w:val="20"/>
        </w:rPr>
        <w:t>solely for peacefully exercising his freedom of expression.</w:t>
      </w:r>
    </w:p>
    <w:p w14:paraId="5E942144" w14:textId="77777777" w:rsidR="009774BA" w:rsidRPr="004A46D2" w:rsidRDefault="009774BA" w:rsidP="004A46D2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4D92162B" w14:textId="57609375" w:rsidR="00304856" w:rsidRPr="004A46D2" w:rsidRDefault="009774BA" w:rsidP="004A46D2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4A46D2">
        <w:rPr>
          <w:rFonts w:ascii="Arial" w:hAnsi="Arial" w:cs="Arial"/>
          <w:iCs/>
          <w:sz w:val="20"/>
          <w:szCs w:val="20"/>
        </w:rPr>
        <w:t xml:space="preserve">Prior to this, Luis Manuel Otero has faced </w:t>
      </w:r>
      <w:r w:rsidR="00930373" w:rsidRPr="004A46D2">
        <w:rPr>
          <w:rFonts w:ascii="Arial" w:hAnsi="Arial" w:cs="Arial"/>
          <w:iCs/>
          <w:sz w:val="20"/>
          <w:szCs w:val="20"/>
        </w:rPr>
        <w:t>harassment and intimation from state security officials due to his work as a human rights defender.</w:t>
      </w:r>
      <w:r w:rsidR="00272BB7" w:rsidRPr="004A46D2">
        <w:rPr>
          <w:rFonts w:ascii="Arial" w:hAnsi="Arial" w:cs="Arial"/>
          <w:iCs/>
          <w:sz w:val="20"/>
          <w:szCs w:val="20"/>
        </w:rPr>
        <w:t xml:space="preserve"> Just in December 2020, he was</w:t>
      </w:r>
      <w:r w:rsidR="006934C3" w:rsidRPr="004A46D2">
        <w:rPr>
          <w:rFonts w:ascii="Arial" w:hAnsi="Arial" w:cs="Arial"/>
          <w:iCs/>
          <w:sz w:val="20"/>
          <w:szCs w:val="20"/>
        </w:rPr>
        <w:t xml:space="preserve"> submitted to frightening levels of surveillance and</w:t>
      </w:r>
      <w:r w:rsidR="00ED5603" w:rsidRPr="004A46D2">
        <w:rPr>
          <w:rFonts w:ascii="Arial" w:hAnsi="Arial" w:cs="Arial"/>
          <w:iCs/>
          <w:sz w:val="20"/>
          <w:szCs w:val="20"/>
        </w:rPr>
        <w:t xml:space="preserve">, following another hunger strike, </w:t>
      </w:r>
      <w:r w:rsidR="006934C3" w:rsidRPr="004A46D2">
        <w:rPr>
          <w:rFonts w:ascii="Arial" w:hAnsi="Arial" w:cs="Arial"/>
          <w:iCs/>
          <w:sz w:val="20"/>
          <w:szCs w:val="20"/>
        </w:rPr>
        <w:t>was ultimately</w:t>
      </w:r>
      <w:r w:rsidR="00272BB7" w:rsidRPr="004A46D2">
        <w:rPr>
          <w:rFonts w:ascii="Arial" w:hAnsi="Arial" w:cs="Arial"/>
          <w:iCs/>
          <w:sz w:val="20"/>
          <w:szCs w:val="20"/>
        </w:rPr>
        <w:t xml:space="preserve"> detained under similar circumstances</w:t>
      </w:r>
      <w:r w:rsidR="006934C3" w:rsidRPr="004A46D2">
        <w:rPr>
          <w:rFonts w:ascii="Arial" w:hAnsi="Arial" w:cs="Arial"/>
          <w:iCs/>
          <w:sz w:val="20"/>
          <w:szCs w:val="20"/>
        </w:rPr>
        <w:t xml:space="preserve">. </w:t>
      </w:r>
    </w:p>
    <w:p w14:paraId="1FA3A342" w14:textId="77777777" w:rsidR="009774BA" w:rsidRPr="004A46D2" w:rsidRDefault="009774BA" w:rsidP="004A46D2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15DE54A8" w14:textId="7F7D06E3" w:rsidR="00542FAF" w:rsidRPr="004A46D2" w:rsidRDefault="00542FAF" w:rsidP="004A46D2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4A46D2">
        <w:rPr>
          <w:rFonts w:ascii="Arial" w:hAnsi="Arial" w:cs="Arial"/>
          <w:iCs/>
          <w:sz w:val="20"/>
          <w:szCs w:val="20"/>
        </w:rPr>
        <w:t xml:space="preserve">Luis Manuel Otero </w:t>
      </w:r>
      <w:proofErr w:type="spellStart"/>
      <w:r w:rsidRPr="004A46D2">
        <w:rPr>
          <w:rFonts w:ascii="Arial" w:hAnsi="Arial" w:cs="Arial"/>
          <w:iCs/>
          <w:sz w:val="20"/>
          <w:szCs w:val="20"/>
        </w:rPr>
        <w:t>Alcántara</w:t>
      </w:r>
      <w:proofErr w:type="spellEnd"/>
      <w:r w:rsidRPr="004A46D2">
        <w:rPr>
          <w:rFonts w:ascii="Arial" w:hAnsi="Arial" w:cs="Arial"/>
          <w:iCs/>
          <w:sz w:val="20"/>
          <w:szCs w:val="20"/>
        </w:rPr>
        <w:t xml:space="preserve"> is a prisoner of conscience, detained solely for peacefully expressing his ideas. I therefore urge you to secure his immediate and unconditional release.</w:t>
      </w:r>
    </w:p>
    <w:p w14:paraId="6612DB04" w14:textId="77777777" w:rsidR="000B580C" w:rsidRPr="004A46D2" w:rsidRDefault="000B580C" w:rsidP="004A46D2">
      <w:pPr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51561A1D" w14:textId="3BA50B0B" w:rsidR="005D2C37" w:rsidRPr="004A46D2" w:rsidRDefault="004F5FF3" w:rsidP="004A46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</w:t>
      </w:r>
      <w:r w:rsidR="005D2C37" w:rsidRPr="004A46D2">
        <w:rPr>
          <w:rFonts w:ascii="Arial" w:hAnsi="Arial" w:cs="Arial"/>
          <w:iCs/>
          <w:sz w:val="20"/>
          <w:szCs w:val="20"/>
        </w:rPr>
        <w:t>incerely,</w:t>
      </w:r>
    </w:p>
    <w:p w14:paraId="6F34B575" w14:textId="1ED213D4" w:rsidR="005D2C37" w:rsidRPr="004A46D2" w:rsidRDefault="005D2C37" w:rsidP="004A46D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C4F7418" w14:textId="62FE3903" w:rsidR="00214833" w:rsidRPr="004A46D2" w:rsidRDefault="00214833" w:rsidP="004A46D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4DDE1F3A" w14:textId="77777777" w:rsidR="007527F9" w:rsidRPr="004A46D2" w:rsidRDefault="007527F9" w:rsidP="004A46D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344C4CD0" w14:textId="1B787083" w:rsidR="00214833" w:rsidRPr="004A46D2" w:rsidRDefault="00214833" w:rsidP="004A46D2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F60C6A9" w14:textId="7DF428EA" w:rsidR="005C0273" w:rsidRPr="004A46D2" w:rsidRDefault="0082127B" w:rsidP="004A46D2">
      <w:pPr>
        <w:pStyle w:val="AIBoxHeading"/>
        <w:shd w:val="clear" w:color="auto" w:fill="D9D9D9" w:themeFill="background1" w:themeFillShade="D9"/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4A46D2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65815423" w14:textId="6365F95B" w:rsidR="00E817E4" w:rsidRPr="004A46D2" w:rsidRDefault="000B580C" w:rsidP="004A46D2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4A46D2">
        <w:rPr>
          <w:rFonts w:ascii="Arial" w:hAnsi="Arial" w:cs="Arial"/>
          <w:sz w:val="20"/>
          <w:szCs w:val="20"/>
        </w:rPr>
        <w:t xml:space="preserve">Luis Manuel Otero </w:t>
      </w:r>
      <w:proofErr w:type="spellStart"/>
      <w:r w:rsidRPr="004A46D2">
        <w:rPr>
          <w:rFonts w:ascii="Arial" w:hAnsi="Arial" w:cs="Arial"/>
          <w:sz w:val="20"/>
          <w:szCs w:val="20"/>
        </w:rPr>
        <w:t>Alcántara</w:t>
      </w:r>
      <w:proofErr w:type="spellEnd"/>
      <w:r w:rsidR="0004751C" w:rsidRPr="004A46D2">
        <w:rPr>
          <w:rFonts w:ascii="Arial" w:hAnsi="Arial" w:cs="Arial"/>
          <w:sz w:val="20"/>
          <w:szCs w:val="20"/>
        </w:rPr>
        <w:t xml:space="preserve"> </w:t>
      </w:r>
      <w:r w:rsidRPr="004A46D2">
        <w:rPr>
          <w:rFonts w:ascii="Arial" w:hAnsi="Arial" w:cs="Arial"/>
          <w:sz w:val="20"/>
          <w:szCs w:val="20"/>
        </w:rPr>
        <w:t xml:space="preserve">has become a leading voice of </w:t>
      </w:r>
      <w:r w:rsidR="00246CA9" w:rsidRPr="004A46D2">
        <w:rPr>
          <w:rFonts w:ascii="Arial" w:hAnsi="Arial" w:cs="Arial"/>
          <w:sz w:val="20"/>
          <w:szCs w:val="20"/>
        </w:rPr>
        <w:t>the San Isidro Movement</w:t>
      </w:r>
      <w:r w:rsidR="0015056C" w:rsidRPr="004A46D2">
        <w:rPr>
          <w:rFonts w:ascii="Arial" w:hAnsi="Arial" w:cs="Arial"/>
          <w:sz w:val="20"/>
          <w:szCs w:val="20"/>
        </w:rPr>
        <w:t xml:space="preserve"> (SIM)</w:t>
      </w:r>
      <w:r w:rsidR="00246CA9" w:rsidRPr="004A46D2">
        <w:rPr>
          <w:rFonts w:ascii="Arial" w:hAnsi="Arial" w:cs="Arial"/>
          <w:sz w:val="20"/>
          <w:szCs w:val="20"/>
        </w:rPr>
        <w:t xml:space="preserve">, a diverse group of independent artists, journalists, </w:t>
      </w:r>
      <w:proofErr w:type="gramStart"/>
      <w:r w:rsidR="00246CA9" w:rsidRPr="004A46D2">
        <w:rPr>
          <w:rFonts w:ascii="Arial" w:hAnsi="Arial" w:cs="Arial"/>
          <w:sz w:val="20"/>
          <w:szCs w:val="20"/>
        </w:rPr>
        <w:t>academics</w:t>
      </w:r>
      <w:proofErr w:type="gramEnd"/>
      <w:r w:rsidR="00246CA9" w:rsidRPr="004A46D2">
        <w:rPr>
          <w:rFonts w:ascii="Arial" w:hAnsi="Arial" w:cs="Arial"/>
          <w:sz w:val="20"/>
          <w:szCs w:val="20"/>
        </w:rPr>
        <w:t xml:space="preserve"> and activists that defend freedom of expression in Cuba</w:t>
      </w:r>
      <w:r w:rsidR="00A70257" w:rsidRPr="004A46D2">
        <w:rPr>
          <w:rFonts w:ascii="Arial" w:hAnsi="Arial" w:cs="Arial"/>
          <w:sz w:val="20"/>
          <w:szCs w:val="20"/>
        </w:rPr>
        <w:t xml:space="preserve">, </w:t>
      </w:r>
      <w:r w:rsidR="00246CA9" w:rsidRPr="004A46D2">
        <w:rPr>
          <w:rFonts w:ascii="Arial" w:hAnsi="Arial" w:cs="Arial"/>
          <w:sz w:val="20"/>
          <w:szCs w:val="20"/>
        </w:rPr>
        <w:t>originally created to protest</w:t>
      </w:r>
      <w:r w:rsidRPr="004A46D2">
        <w:rPr>
          <w:rFonts w:ascii="Arial" w:hAnsi="Arial" w:cs="Arial"/>
          <w:sz w:val="20"/>
          <w:szCs w:val="20"/>
        </w:rPr>
        <w:t xml:space="preserve"> Decree 349</w:t>
      </w:r>
      <w:r w:rsidR="00246CA9" w:rsidRPr="004A46D2">
        <w:rPr>
          <w:rFonts w:ascii="Arial" w:hAnsi="Arial" w:cs="Arial"/>
          <w:sz w:val="20"/>
          <w:szCs w:val="20"/>
        </w:rPr>
        <w:t xml:space="preserve">, a dystopic </w:t>
      </w:r>
      <w:r w:rsidR="00E22007" w:rsidRPr="004A46D2">
        <w:rPr>
          <w:rFonts w:ascii="Arial" w:hAnsi="Arial" w:cs="Arial"/>
          <w:sz w:val="20"/>
          <w:szCs w:val="20"/>
        </w:rPr>
        <w:t>law</w:t>
      </w:r>
      <w:r w:rsidR="00246CA9" w:rsidRPr="004A46D2">
        <w:rPr>
          <w:rFonts w:ascii="Arial" w:hAnsi="Arial" w:cs="Arial"/>
          <w:sz w:val="20"/>
          <w:szCs w:val="20"/>
        </w:rPr>
        <w:t xml:space="preserve"> that stands to censor artists in the country</w:t>
      </w:r>
      <w:r w:rsidR="00E817E4" w:rsidRPr="004A46D2">
        <w:rPr>
          <w:rFonts w:ascii="Arial" w:hAnsi="Arial" w:cs="Arial"/>
          <w:sz w:val="20"/>
          <w:szCs w:val="20"/>
        </w:rPr>
        <w:t xml:space="preserve">. </w:t>
      </w:r>
    </w:p>
    <w:p w14:paraId="19A079DD" w14:textId="378ED4DA" w:rsidR="008855CA" w:rsidRPr="004A46D2" w:rsidRDefault="00A70257" w:rsidP="004A46D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A46D2">
        <w:rPr>
          <w:rFonts w:ascii="Arial" w:hAnsi="Arial" w:cs="Arial"/>
          <w:sz w:val="20"/>
          <w:szCs w:val="20"/>
        </w:rPr>
        <w:t xml:space="preserve">Luis Manuel Otero </w:t>
      </w:r>
      <w:proofErr w:type="spellStart"/>
      <w:r w:rsidRPr="004A46D2">
        <w:rPr>
          <w:rFonts w:ascii="Arial" w:hAnsi="Arial" w:cs="Arial"/>
          <w:sz w:val="20"/>
          <w:szCs w:val="20"/>
        </w:rPr>
        <w:t>Alcántara</w:t>
      </w:r>
      <w:proofErr w:type="spellEnd"/>
      <w:r w:rsidRPr="004A46D2">
        <w:rPr>
          <w:rFonts w:ascii="Arial" w:hAnsi="Arial" w:cs="Arial"/>
          <w:sz w:val="20"/>
          <w:szCs w:val="20"/>
        </w:rPr>
        <w:t xml:space="preserve"> was taken</w:t>
      </w:r>
      <w:r w:rsidR="008E09EE" w:rsidRPr="004A46D2">
        <w:rPr>
          <w:rFonts w:ascii="Arial" w:hAnsi="Arial" w:cs="Arial"/>
          <w:sz w:val="20"/>
          <w:szCs w:val="20"/>
        </w:rPr>
        <w:t xml:space="preserve"> by state security officials</w:t>
      </w:r>
      <w:r w:rsidRPr="004A46D2">
        <w:rPr>
          <w:rFonts w:ascii="Arial" w:hAnsi="Arial" w:cs="Arial"/>
          <w:sz w:val="20"/>
          <w:szCs w:val="20"/>
        </w:rPr>
        <w:t xml:space="preserve"> on </w:t>
      </w:r>
      <w:r w:rsidR="00F75A10" w:rsidRPr="004A46D2">
        <w:rPr>
          <w:rFonts w:ascii="Arial" w:hAnsi="Arial" w:cs="Arial"/>
          <w:sz w:val="20"/>
          <w:szCs w:val="20"/>
        </w:rPr>
        <w:t>May</w:t>
      </w:r>
      <w:r w:rsidR="004A46D2">
        <w:rPr>
          <w:rFonts w:ascii="Arial" w:hAnsi="Arial" w:cs="Arial"/>
          <w:sz w:val="20"/>
          <w:szCs w:val="20"/>
        </w:rPr>
        <w:t xml:space="preserve"> 2,</w:t>
      </w:r>
      <w:r w:rsidR="00F75A10" w:rsidRPr="004A46D2">
        <w:rPr>
          <w:rFonts w:ascii="Arial" w:hAnsi="Arial" w:cs="Arial"/>
          <w:sz w:val="20"/>
          <w:szCs w:val="20"/>
        </w:rPr>
        <w:t xml:space="preserve"> 2021</w:t>
      </w:r>
      <w:r w:rsidRPr="004A46D2">
        <w:rPr>
          <w:rFonts w:ascii="Arial" w:hAnsi="Arial" w:cs="Arial"/>
          <w:sz w:val="20"/>
          <w:szCs w:val="20"/>
        </w:rPr>
        <w:t xml:space="preserve"> from </w:t>
      </w:r>
      <w:r w:rsidR="00F75A10" w:rsidRPr="004A46D2">
        <w:rPr>
          <w:rFonts w:ascii="Arial" w:hAnsi="Arial" w:cs="Arial"/>
          <w:sz w:val="20"/>
          <w:szCs w:val="20"/>
        </w:rPr>
        <w:t>his home, the headquarters of the San Isidro Movement, where he was carrying out a hunger strike reportedly in protest over his artwork being confiscated from his home</w:t>
      </w:r>
      <w:r w:rsidRPr="004A46D2">
        <w:rPr>
          <w:rFonts w:ascii="Arial" w:hAnsi="Arial" w:cs="Arial"/>
          <w:sz w:val="20"/>
          <w:szCs w:val="20"/>
        </w:rPr>
        <w:t>.</w:t>
      </w:r>
      <w:r w:rsidR="008E09EE" w:rsidRPr="004A46D2">
        <w:rPr>
          <w:rFonts w:ascii="Arial" w:hAnsi="Arial" w:cs="Arial"/>
          <w:sz w:val="20"/>
          <w:szCs w:val="20"/>
        </w:rPr>
        <w:t xml:space="preserve"> </w:t>
      </w:r>
      <w:r w:rsidR="008855CA" w:rsidRPr="004A46D2">
        <w:rPr>
          <w:rFonts w:ascii="Arial" w:hAnsi="Arial" w:cs="Arial"/>
          <w:sz w:val="20"/>
          <w:szCs w:val="20"/>
        </w:rPr>
        <w:t xml:space="preserve">According to information from </w:t>
      </w:r>
      <w:r w:rsidR="00F74A11" w:rsidRPr="004A46D2">
        <w:rPr>
          <w:rFonts w:ascii="Arial" w:hAnsi="Arial" w:cs="Arial"/>
          <w:sz w:val="20"/>
          <w:szCs w:val="20"/>
        </w:rPr>
        <w:t xml:space="preserve">the </w:t>
      </w:r>
      <w:r w:rsidR="00E01376" w:rsidRPr="004A46D2">
        <w:rPr>
          <w:rFonts w:ascii="Arial" w:hAnsi="Arial" w:cs="Arial"/>
          <w:sz w:val="20"/>
          <w:szCs w:val="20"/>
        </w:rPr>
        <w:t>NGO</w:t>
      </w:r>
      <w:r w:rsidR="008855CA" w:rsidRPr="004A46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855CA" w:rsidRPr="004A46D2">
        <w:rPr>
          <w:rFonts w:ascii="Arial" w:hAnsi="Arial" w:cs="Arial"/>
          <w:sz w:val="20"/>
          <w:szCs w:val="20"/>
        </w:rPr>
        <w:t>Cubalex</w:t>
      </w:r>
      <w:proofErr w:type="spellEnd"/>
      <w:r w:rsidR="008855CA" w:rsidRPr="004A46D2">
        <w:rPr>
          <w:rFonts w:ascii="Arial" w:hAnsi="Arial" w:cs="Arial"/>
          <w:sz w:val="20"/>
          <w:szCs w:val="20"/>
        </w:rPr>
        <w:t xml:space="preserve"> and state media, he was taken to a hospital in Havana, the Centro de </w:t>
      </w:r>
      <w:proofErr w:type="spellStart"/>
      <w:r w:rsidR="008855CA" w:rsidRPr="004A46D2">
        <w:rPr>
          <w:rFonts w:ascii="Arial" w:hAnsi="Arial" w:cs="Arial"/>
          <w:sz w:val="20"/>
          <w:szCs w:val="20"/>
        </w:rPr>
        <w:t>Urgencias</w:t>
      </w:r>
      <w:proofErr w:type="spellEnd"/>
      <w:r w:rsidR="008855CA" w:rsidRPr="004A46D2">
        <w:rPr>
          <w:rFonts w:ascii="Arial" w:hAnsi="Arial" w:cs="Arial"/>
          <w:sz w:val="20"/>
          <w:szCs w:val="20"/>
        </w:rPr>
        <w:t xml:space="preserve"> del Hospital Universitario “General Calixto García.” </w:t>
      </w:r>
    </w:p>
    <w:p w14:paraId="0175B589" w14:textId="6EB2D8EE" w:rsidR="008855CA" w:rsidRPr="004A46D2" w:rsidRDefault="008855CA" w:rsidP="004A46D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A46D2">
        <w:rPr>
          <w:rFonts w:ascii="Arial" w:hAnsi="Arial" w:cs="Arial"/>
          <w:sz w:val="20"/>
          <w:szCs w:val="20"/>
        </w:rPr>
        <w:t xml:space="preserve">As </w:t>
      </w:r>
      <w:r w:rsidR="008E09EE" w:rsidRPr="004A46D2">
        <w:rPr>
          <w:rFonts w:ascii="Arial" w:hAnsi="Arial" w:cs="Arial"/>
          <w:sz w:val="20"/>
          <w:szCs w:val="20"/>
        </w:rPr>
        <w:t xml:space="preserve">far as </w:t>
      </w:r>
      <w:r w:rsidR="001E7B85" w:rsidRPr="004A46D2">
        <w:rPr>
          <w:rFonts w:ascii="Arial" w:hAnsi="Arial" w:cs="Arial"/>
          <w:sz w:val="20"/>
          <w:szCs w:val="20"/>
        </w:rPr>
        <w:t>Amnesty International</w:t>
      </w:r>
      <w:r w:rsidR="008E09EE" w:rsidRPr="004A46D2">
        <w:rPr>
          <w:rFonts w:ascii="Arial" w:hAnsi="Arial" w:cs="Arial"/>
          <w:sz w:val="20"/>
          <w:szCs w:val="20"/>
        </w:rPr>
        <w:t xml:space="preserve"> can ascertain, </w:t>
      </w:r>
      <w:r w:rsidRPr="004A46D2">
        <w:rPr>
          <w:rFonts w:ascii="Arial" w:hAnsi="Arial" w:cs="Arial"/>
          <w:sz w:val="20"/>
          <w:szCs w:val="20"/>
        </w:rPr>
        <w:t xml:space="preserve">Luis Manuel </w:t>
      </w:r>
      <w:r w:rsidR="00307D66" w:rsidRPr="004A46D2">
        <w:rPr>
          <w:rFonts w:ascii="Arial" w:hAnsi="Arial" w:cs="Arial"/>
          <w:sz w:val="20"/>
          <w:szCs w:val="20"/>
        </w:rPr>
        <w:t>has been held at the</w:t>
      </w:r>
      <w:r w:rsidRPr="004A46D2">
        <w:rPr>
          <w:rFonts w:ascii="Arial" w:hAnsi="Arial" w:cs="Arial"/>
          <w:sz w:val="20"/>
          <w:szCs w:val="20"/>
        </w:rPr>
        <w:t xml:space="preserve"> hospital, </w:t>
      </w:r>
      <w:r w:rsidR="008E09EE" w:rsidRPr="004A46D2">
        <w:rPr>
          <w:rFonts w:ascii="Arial" w:hAnsi="Arial" w:cs="Arial"/>
          <w:sz w:val="20"/>
          <w:szCs w:val="20"/>
        </w:rPr>
        <w:t xml:space="preserve">under supervision </w:t>
      </w:r>
      <w:r w:rsidRPr="004A46D2">
        <w:rPr>
          <w:rFonts w:ascii="Arial" w:hAnsi="Arial" w:cs="Arial"/>
          <w:sz w:val="20"/>
          <w:szCs w:val="20"/>
        </w:rPr>
        <w:t>or control</w:t>
      </w:r>
      <w:r w:rsidR="008E09EE" w:rsidRPr="004A46D2">
        <w:rPr>
          <w:rFonts w:ascii="Arial" w:hAnsi="Arial" w:cs="Arial"/>
          <w:sz w:val="20"/>
          <w:szCs w:val="20"/>
        </w:rPr>
        <w:t xml:space="preserve"> of state security officials</w:t>
      </w:r>
      <w:r w:rsidRPr="004A46D2">
        <w:rPr>
          <w:rFonts w:ascii="Arial" w:hAnsi="Arial" w:cs="Arial"/>
          <w:sz w:val="20"/>
          <w:szCs w:val="20"/>
        </w:rPr>
        <w:t xml:space="preserve"> and with very restricted visits from immediate family. He does not seem to have access to his telephone or the outside world.</w:t>
      </w:r>
      <w:r w:rsidR="00B0369B" w:rsidRPr="004A46D2">
        <w:rPr>
          <w:rFonts w:ascii="Arial" w:hAnsi="Arial" w:cs="Arial"/>
          <w:sz w:val="20"/>
          <w:szCs w:val="20"/>
        </w:rPr>
        <w:t xml:space="preserve"> </w:t>
      </w:r>
      <w:r w:rsidR="009F56BE" w:rsidRPr="004A46D2">
        <w:rPr>
          <w:rFonts w:ascii="Arial" w:hAnsi="Arial" w:cs="Arial"/>
          <w:sz w:val="20"/>
          <w:szCs w:val="20"/>
        </w:rPr>
        <w:t>Pending his release,</w:t>
      </w:r>
      <w:r w:rsidRPr="004A46D2">
        <w:rPr>
          <w:rFonts w:ascii="Arial" w:hAnsi="Arial" w:cs="Arial"/>
          <w:sz w:val="20"/>
          <w:szCs w:val="20"/>
        </w:rPr>
        <w:t xml:space="preserve"> Luis Manuel Otero should be provided with medical care of his choice</w:t>
      </w:r>
      <w:r w:rsidR="007D5F40" w:rsidRPr="004A46D2">
        <w:rPr>
          <w:rFonts w:ascii="Arial" w:hAnsi="Arial" w:cs="Arial"/>
          <w:sz w:val="20"/>
          <w:szCs w:val="20"/>
        </w:rPr>
        <w:t>, be granted regular visits from family and friends,</w:t>
      </w:r>
      <w:r w:rsidRPr="004A46D2">
        <w:rPr>
          <w:rFonts w:ascii="Arial" w:hAnsi="Arial" w:cs="Arial"/>
          <w:sz w:val="20"/>
          <w:szCs w:val="20"/>
        </w:rPr>
        <w:t xml:space="preserve"> not be </w:t>
      </w:r>
      <w:proofErr w:type="gramStart"/>
      <w:r w:rsidRPr="004A46D2">
        <w:rPr>
          <w:rFonts w:ascii="Arial" w:hAnsi="Arial" w:cs="Arial"/>
          <w:sz w:val="20"/>
          <w:szCs w:val="20"/>
        </w:rPr>
        <w:t>tortured</w:t>
      </w:r>
      <w:proofErr w:type="gramEnd"/>
      <w:r w:rsidRPr="004A46D2">
        <w:rPr>
          <w:rFonts w:ascii="Arial" w:hAnsi="Arial" w:cs="Arial"/>
          <w:sz w:val="20"/>
          <w:szCs w:val="20"/>
        </w:rPr>
        <w:t xml:space="preserve"> or otherwise ill-treated</w:t>
      </w:r>
      <w:r w:rsidR="007D5F40" w:rsidRPr="004A46D2">
        <w:rPr>
          <w:rFonts w:ascii="Arial" w:hAnsi="Arial" w:cs="Arial"/>
          <w:sz w:val="20"/>
          <w:szCs w:val="20"/>
        </w:rPr>
        <w:t>,</w:t>
      </w:r>
      <w:r w:rsidRPr="004A46D2">
        <w:rPr>
          <w:rFonts w:ascii="Arial" w:hAnsi="Arial" w:cs="Arial"/>
          <w:sz w:val="20"/>
          <w:szCs w:val="20"/>
        </w:rPr>
        <w:t xml:space="preserve"> and granted access to lawyers of his choosing.</w:t>
      </w:r>
    </w:p>
    <w:p w14:paraId="185A97A0" w14:textId="7B8F631B" w:rsidR="008E09EE" w:rsidRPr="004A46D2" w:rsidRDefault="008E09EE" w:rsidP="004A46D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A46D2">
        <w:rPr>
          <w:rFonts w:ascii="Arial" w:hAnsi="Arial" w:cs="Arial"/>
          <w:sz w:val="20"/>
          <w:szCs w:val="20"/>
        </w:rPr>
        <w:t xml:space="preserve">According to </w:t>
      </w:r>
      <w:proofErr w:type="spellStart"/>
      <w:r w:rsidRPr="004A46D2">
        <w:rPr>
          <w:rFonts w:ascii="Arial" w:hAnsi="Arial" w:cs="Arial"/>
          <w:sz w:val="20"/>
          <w:szCs w:val="20"/>
        </w:rPr>
        <w:t>Cubalex</w:t>
      </w:r>
      <w:proofErr w:type="spellEnd"/>
      <w:r w:rsidRPr="004A46D2">
        <w:rPr>
          <w:rFonts w:ascii="Arial" w:hAnsi="Arial" w:cs="Arial"/>
          <w:sz w:val="20"/>
          <w:szCs w:val="20"/>
        </w:rPr>
        <w:t>, and A</w:t>
      </w:r>
      <w:r w:rsidR="008855CA" w:rsidRPr="004A46D2">
        <w:rPr>
          <w:rFonts w:ascii="Arial" w:hAnsi="Arial" w:cs="Arial"/>
          <w:sz w:val="20"/>
          <w:szCs w:val="20"/>
        </w:rPr>
        <w:t>mnesty International</w:t>
      </w:r>
      <w:r w:rsidRPr="004A46D2">
        <w:rPr>
          <w:rFonts w:ascii="Arial" w:hAnsi="Arial" w:cs="Arial"/>
          <w:sz w:val="20"/>
          <w:szCs w:val="20"/>
        </w:rPr>
        <w:t xml:space="preserve"> documentation, state security officials have </w:t>
      </w:r>
      <w:r w:rsidR="00B32B83" w:rsidRPr="004A46D2">
        <w:rPr>
          <w:rFonts w:ascii="Arial" w:hAnsi="Arial" w:cs="Arial"/>
          <w:sz w:val="20"/>
          <w:szCs w:val="20"/>
        </w:rPr>
        <w:t>repeatedly</w:t>
      </w:r>
      <w:r w:rsidRPr="004A46D2">
        <w:rPr>
          <w:rFonts w:ascii="Arial" w:hAnsi="Arial" w:cs="Arial"/>
          <w:sz w:val="20"/>
          <w:szCs w:val="20"/>
        </w:rPr>
        <w:t xml:space="preserve"> had </w:t>
      </w:r>
      <w:r w:rsidR="008855CA" w:rsidRPr="004A46D2">
        <w:rPr>
          <w:rFonts w:ascii="Arial" w:hAnsi="Arial" w:cs="Arial"/>
          <w:sz w:val="20"/>
          <w:szCs w:val="20"/>
        </w:rPr>
        <w:t xml:space="preserve">Luis Manuel Otero </w:t>
      </w:r>
      <w:proofErr w:type="spellStart"/>
      <w:r w:rsidR="008855CA" w:rsidRPr="004A46D2">
        <w:rPr>
          <w:rFonts w:ascii="Arial" w:hAnsi="Arial" w:cs="Arial"/>
          <w:sz w:val="20"/>
          <w:szCs w:val="20"/>
        </w:rPr>
        <w:t>Alcántara</w:t>
      </w:r>
      <w:proofErr w:type="spellEnd"/>
      <w:r w:rsidRPr="004A46D2">
        <w:rPr>
          <w:rFonts w:ascii="Arial" w:hAnsi="Arial" w:cs="Arial"/>
          <w:sz w:val="20"/>
          <w:szCs w:val="20"/>
        </w:rPr>
        <w:t xml:space="preserve"> under surveillance for months and </w:t>
      </w:r>
      <w:r w:rsidR="00A140D3" w:rsidRPr="004A46D2">
        <w:rPr>
          <w:rFonts w:ascii="Arial" w:hAnsi="Arial" w:cs="Arial"/>
          <w:sz w:val="20"/>
          <w:szCs w:val="20"/>
        </w:rPr>
        <w:t>he</w:t>
      </w:r>
      <w:r w:rsidRPr="004A46D2">
        <w:rPr>
          <w:rFonts w:ascii="Arial" w:hAnsi="Arial" w:cs="Arial"/>
          <w:sz w:val="20"/>
          <w:szCs w:val="20"/>
        </w:rPr>
        <w:t xml:space="preserve"> faced arrest by police if he tried to leave his house, in practice amounting to house arrest.</w:t>
      </w:r>
      <w:r w:rsidR="00B0369B" w:rsidRPr="004A46D2">
        <w:rPr>
          <w:rFonts w:ascii="Arial" w:hAnsi="Arial" w:cs="Arial"/>
          <w:sz w:val="20"/>
          <w:szCs w:val="20"/>
        </w:rPr>
        <w:t xml:space="preserve"> Luis Manuel’s latest detention </w:t>
      </w:r>
      <w:r w:rsidR="00460A79" w:rsidRPr="004A46D2">
        <w:rPr>
          <w:rFonts w:ascii="Arial" w:hAnsi="Arial" w:cs="Arial"/>
          <w:sz w:val="20"/>
          <w:szCs w:val="20"/>
        </w:rPr>
        <w:t xml:space="preserve">has occurred within a context of reports of harassment and intimidation against other members of the SIM and </w:t>
      </w:r>
      <w:r w:rsidR="00B0369B" w:rsidRPr="004A46D2">
        <w:rPr>
          <w:rFonts w:ascii="Arial" w:hAnsi="Arial" w:cs="Arial"/>
          <w:sz w:val="20"/>
          <w:szCs w:val="20"/>
        </w:rPr>
        <w:t>shows Cuba’s ongoing repression of human rights, including the right to freedom of expression in the country.</w:t>
      </w:r>
      <w:r w:rsidR="00460A79" w:rsidRPr="004A46D2">
        <w:rPr>
          <w:rFonts w:ascii="Arial" w:hAnsi="Arial" w:cs="Arial"/>
          <w:sz w:val="20"/>
          <w:szCs w:val="20"/>
        </w:rPr>
        <w:t xml:space="preserve"> </w:t>
      </w:r>
    </w:p>
    <w:p w14:paraId="1B4F3B8B" w14:textId="7C4A605A" w:rsidR="00835369" w:rsidRDefault="00953175" w:rsidP="004A46D2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A46D2">
        <w:rPr>
          <w:rFonts w:ascii="Arial" w:hAnsi="Arial" w:cs="Arial"/>
          <w:sz w:val="20"/>
          <w:szCs w:val="20"/>
        </w:rPr>
        <w:t xml:space="preserve">Luis Manuel has been named </w:t>
      </w:r>
      <w:r w:rsidR="008855CA" w:rsidRPr="004A46D2">
        <w:rPr>
          <w:rFonts w:ascii="Arial" w:hAnsi="Arial" w:cs="Arial"/>
          <w:sz w:val="20"/>
          <w:szCs w:val="20"/>
        </w:rPr>
        <w:t xml:space="preserve">a prisoner of conscience of Amnesty International </w:t>
      </w:r>
      <w:hyperlink r:id="rId22" w:history="1">
        <w:r w:rsidR="00070C7D" w:rsidRPr="004A46D2">
          <w:rPr>
            <w:rStyle w:val="Hyperlink"/>
            <w:rFonts w:ascii="Arial" w:hAnsi="Arial" w:cs="Arial"/>
            <w:sz w:val="20"/>
            <w:szCs w:val="20"/>
          </w:rPr>
          <w:t>twice already</w:t>
        </w:r>
      </w:hyperlink>
      <w:r w:rsidR="008855CA" w:rsidRPr="004A46D2">
        <w:rPr>
          <w:rFonts w:ascii="Arial" w:hAnsi="Arial" w:cs="Arial"/>
          <w:sz w:val="20"/>
          <w:szCs w:val="20"/>
        </w:rPr>
        <w:t xml:space="preserve">, in both cases for being detained solely for </w:t>
      </w:r>
      <w:r w:rsidR="007E1572" w:rsidRPr="004A46D2">
        <w:rPr>
          <w:rFonts w:ascii="Arial" w:hAnsi="Arial" w:cs="Arial"/>
          <w:sz w:val="20"/>
          <w:szCs w:val="20"/>
        </w:rPr>
        <w:t>peacefully exercising his freedom of expression</w:t>
      </w:r>
      <w:r w:rsidRPr="004A46D2">
        <w:rPr>
          <w:rFonts w:ascii="Arial" w:hAnsi="Arial" w:cs="Arial"/>
          <w:sz w:val="20"/>
          <w:szCs w:val="20"/>
        </w:rPr>
        <w:t xml:space="preserve">. He and members of the </w:t>
      </w:r>
      <w:r w:rsidR="007E1572" w:rsidRPr="004A46D2">
        <w:rPr>
          <w:rFonts w:ascii="Arial" w:hAnsi="Arial" w:cs="Arial"/>
          <w:sz w:val="20"/>
          <w:szCs w:val="20"/>
        </w:rPr>
        <w:t>San Isidro Movement, as well as</w:t>
      </w:r>
      <w:r w:rsidRPr="004A46D2">
        <w:rPr>
          <w:rFonts w:ascii="Arial" w:hAnsi="Arial" w:cs="Arial"/>
          <w:sz w:val="20"/>
          <w:szCs w:val="20"/>
        </w:rPr>
        <w:t xml:space="preserve"> allies</w:t>
      </w:r>
      <w:r w:rsidR="007E1572" w:rsidRPr="004A46D2">
        <w:rPr>
          <w:rFonts w:ascii="Arial" w:hAnsi="Arial" w:cs="Arial"/>
          <w:sz w:val="20"/>
          <w:szCs w:val="20"/>
        </w:rPr>
        <w:t xml:space="preserve"> and </w:t>
      </w:r>
      <w:r w:rsidRPr="004A46D2">
        <w:rPr>
          <w:rFonts w:ascii="Arial" w:hAnsi="Arial" w:cs="Arial"/>
          <w:sz w:val="20"/>
          <w:szCs w:val="20"/>
        </w:rPr>
        <w:t xml:space="preserve">journalists have </w:t>
      </w:r>
      <w:r w:rsidR="007E1572" w:rsidRPr="004A46D2">
        <w:rPr>
          <w:rFonts w:ascii="Arial" w:hAnsi="Arial" w:cs="Arial"/>
          <w:sz w:val="20"/>
          <w:szCs w:val="20"/>
        </w:rPr>
        <w:t xml:space="preserve">also </w:t>
      </w:r>
      <w:r w:rsidRPr="004A46D2">
        <w:rPr>
          <w:rFonts w:ascii="Arial" w:hAnsi="Arial" w:cs="Arial"/>
          <w:sz w:val="20"/>
          <w:szCs w:val="20"/>
        </w:rPr>
        <w:t>been under constant</w:t>
      </w:r>
      <w:r w:rsidR="007E1572" w:rsidRPr="004A46D2">
        <w:rPr>
          <w:rFonts w:ascii="Arial" w:hAnsi="Arial" w:cs="Arial"/>
          <w:sz w:val="20"/>
          <w:szCs w:val="20"/>
        </w:rPr>
        <w:t xml:space="preserve"> and frightening</w:t>
      </w:r>
      <w:r w:rsidRPr="004A46D2">
        <w:rPr>
          <w:rFonts w:ascii="Arial" w:hAnsi="Arial" w:cs="Arial"/>
          <w:sz w:val="20"/>
          <w:szCs w:val="20"/>
        </w:rPr>
        <w:t xml:space="preserve"> surveillance, which A</w:t>
      </w:r>
      <w:r w:rsidR="007E1572" w:rsidRPr="004A46D2">
        <w:rPr>
          <w:rFonts w:ascii="Arial" w:hAnsi="Arial" w:cs="Arial"/>
          <w:sz w:val="20"/>
          <w:szCs w:val="20"/>
        </w:rPr>
        <w:t>mnesty International’s Digital Verification Team and researchers</w:t>
      </w:r>
      <w:r w:rsidRPr="004A46D2">
        <w:rPr>
          <w:rFonts w:ascii="Arial" w:hAnsi="Arial" w:cs="Arial"/>
          <w:sz w:val="20"/>
          <w:szCs w:val="20"/>
        </w:rPr>
        <w:t xml:space="preserve"> </w:t>
      </w:r>
      <w:r w:rsidR="007E1572" w:rsidRPr="004A46D2">
        <w:rPr>
          <w:rFonts w:ascii="Arial" w:hAnsi="Arial" w:cs="Arial"/>
          <w:sz w:val="20"/>
          <w:szCs w:val="20"/>
        </w:rPr>
        <w:t xml:space="preserve">documented </w:t>
      </w:r>
      <w:r w:rsidRPr="004A46D2">
        <w:rPr>
          <w:rFonts w:ascii="Arial" w:hAnsi="Arial" w:cs="Arial"/>
          <w:sz w:val="20"/>
          <w:szCs w:val="20"/>
        </w:rPr>
        <w:t>in December 2020.</w:t>
      </w:r>
    </w:p>
    <w:p w14:paraId="4C5F68A9" w14:textId="77777777" w:rsidR="004A46D2" w:rsidRPr="004A46D2" w:rsidRDefault="004A46D2" w:rsidP="004A46D2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77E723D" w14:textId="2319BBBC" w:rsidR="005D2C37" w:rsidRPr="004A46D2" w:rsidRDefault="005D2C37" w:rsidP="004A46D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A46D2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4A46D2">
        <w:rPr>
          <w:rFonts w:ascii="Arial" w:hAnsi="Arial" w:cs="Arial"/>
          <w:b/>
          <w:sz w:val="20"/>
          <w:szCs w:val="20"/>
        </w:rPr>
        <w:t xml:space="preserve"> </w:t>
      </w:r>
      <w:r w:rsidR="000B580C" w:rsidRPr="004A46D2">
        <w:rPr>
          <w:rFonts w:ascii="Arial" w:hAnsi="Arial" w:cs="Arial"/>
          <w:sz w:val="20"/>
          <w:szCs w:val="20"/>
        </w:rPr>
        <w:t>Spanish.</w:t>
      </w:r>
      <w:r w:rsidR="000B580C" w:rsidRPr="004A46D2">
        <w:rPr>
          <w:rFonts w:ascii="Arial" w:hAnsi="Arial" w:cs="Arial"/>
          <w:b/>
          <w:sz w:val="20"/>
          <w:szCs w:val="20"/>
        </w:rPr>
        <w:t xml:space="preserve"> </w:t>
      </w:r>
      <w:r w:rsidRPr="004A46D2">
        <w:rPr>
          <w:rFonts w:ascii="Arial" w:hAnsi="Arial" w:cs="Arial"/>
          <w:sz w:val="20"/>
          <w:szCs w:val="20"/>
        </w:rPr>
        <w:t>You can also write in your own language.</w:t>
      </w:r>
    </w:p>
    <w:p w14:paraId="78F17D93" w14:textId="77777777" w:rsidR="005D2C37" w:rsidRPr="004A46D2" w:rsidRDefault="005D2C37" w:rsidP="004A46D2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4227E5AD" w:rsidR="005D2C37" w:rsidRPr="004A46D2" w:rsidRDefault="005D2C37" w:rsidP="004A46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46D2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4A46D2">
        <w:rPr>
          <w:rFonts w:ascii="Arial" w:hAnsi="Arial" w:cs="Arial"/>
          <w:sz w:val="20"/>
          <w:szCs w:val="20"/>
        </w:rPr>
        <w:t xml:space="preserve">July 16, </w:t>
      </w:r>
      <w:r w:rsidR="000B580C" w:rsidRPr="004A46D2">
        <w:rPr>
          <w:rFonts w:ascii="Arial" w:hAnsi="Arial" w:cs="Arial"/>
          <w:sz w:val="20"/>
          <w:szCs w:val="20"/>
        </w:rPr>
        <w:t>202</w:t>
      </w:r>
      <w:r w:rsidR="0054094E" w:rsidRPr="004A46D2">
        <w:rPr>
          <w:rFonts w:ascii="Arial" w:hAnsi="Arial" w:cs="Arial"/>
          <w:sz w:val="20"/>
          <w:szCs w:val="20"/>
        </w:rPr>
        <w:t>1</w:t>
      </w:r>
      <w:r w:rsidRPr="004A46D2">
        <w:rPr>
          <w:rFonts w:ascii="Arial" w:hAnsi="Arial" w:cs="Arial"/>
          <w:sz w:val="20"/>
          <w:szCs w:val="20"/>
        </w:rPr>
        <w:t xml:space="preserve"> </w:t>
      </w:r>
    </w:p>
    <w:p w14:paraId="2C5E5589" w14:textId="77777777" w:rsidR="005D2C37" w:rsidRPr="004A46D2" w:rsidRDefault="005D2C37" w:rsidP="004A46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46D2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4A46D2" w:rsidRDefault="005D2C37" w:rsidP="004A46D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C154C0" w14:textId="033F00ED" w:rsidR="005D2C37" w:rsidRPr="004A46D2" w:rsidRDefault="005D2C37" w:rsidP="004A46D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A46D2">
        <w:rPr>
          <w:rFonts w:ascii="Arial" w:hAnsi="Arial" w:cs="Arial"/>
          <w:b/>
          <w:sz w:val="20"/>
          <w:szCs w:val="20"/>
        </w:rPr>
        <w:t xml:space="preserve">NAME AND PRONOUN: </w:t>
      </w:r>
      <w:r w:rsidR="000B580C" w:rsidRPr="004A46D2">
        <w:rPr>
          <w:rFonts w:ascii="Arial" w:hAnsi="Arial" w:cs="Arial"/>
          <w:b/>
          <w:sz w:val="20"/>
          <w:szCs w:val="20"/>
        </w:rPr>
        <w:t xml:space="preserve">Luis Manuel Otero </w:t>
      </w:r>
      <w:proofErr w:type="spellStart"/>
      <w:r w:rsidR="000B580C" w:rsidRPr="004A46D2">
        <w:rPr>
          <w:rFonts w:ascii="Arial" w:hAnsi="Arial" w:cs="Arial"/>
          <w:b/>
          <w:sz w:val="20"/>
          <w:szCs w:val="20"/>
        </w:rPr>
        <w:t>Alcántara</w:t>
      </w:r>
      <w:proofErr w:type="spellEnd"/>
      <w:r w:rsidRPr="004A46D2">
        <w:rPr>
          <w:rFonts w:ascii="Arial" w:hAnsi="Arial" w:cs="Arial"/>
          <w:b/>
          <w:sz w:val="20"/>
          <w:szCs w:val="20"/>
        </w:rPr>
        <w:t xml:space="preserve"> </w:t>
      </w:r>
      <w:r w:rsidRPr="004A46D2">
        <w:rPr>
          <w:rFonts w:ascii="Arial" w:hAnsi="Arial" w:cs="Arial"/>
          <w:sz w:val="20"/>
          <w:szCs w:val="20"/>
        </w:rPr>
        <w:t>(</w:t>
      </w:r>
      <w:r w:rsidR="000B580C" w:rsidRPr="004A46D2">
        <w:rPr>
          <w:rFonts w:ascii="Arial" w:hAnsi="Arial" w:cs="Arial"/>
          <w:sz w:val="20"/>
          <w:szCs w:val="20"/>
        </w:rPr>
        <w:t>he/his</w:t>
      </w:r>
      <w:r w:rsidRPr="004A46D2">
        <w:rPr>
          <w:rFonts w:ascii="Arial" w:hAnsi="Arial" w:cs="Arial"/>
          <w:sz w:val="20"/>
          <w:szCs w:val="20"/>
        </w:rPr>
        <w:t>)</w:t>
      </w:r>
    </w:p>
    <w:p w14:paraId="46DD2277" w14:textId="77777777" w:rsidR="005D2C37" w:rsidRPr="004A46D2" w:rsidRDefault="005D2C37" w:rsidP="004A46D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D61DE1" w14:textId="04AE49E2" w:rsidR="00B92AEC" w:rsidRPr="004A46D2" w:rsidRDefault="005D2C37" w:rsidP="004A46D2">
      <w:pPr>
        <w:spacing w:after="0" w:line="240" w:lineRule="auto"/>
        <w:rPr>
          <w:rFonts w:ascii="Arial" w:hAnsi="Arial" w:cs="Arial"/>
        </w:rPr>
      </w:pPr>
      <w:r w:rsidRPr="004A46D2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23" w:history="1">
        <w:r w:rsidR="00835369" w:rsidRPr="004A46D2">
          <w:rPr>
            <w:rStyle w:val="Hyperlink"/>
            <w:rFonts w:ascii="Arial" w:hAnsi="Arial" w:cs="Arial"/>
            <w:sz w:val="20"/>
            <w:szCs w:val="20"/>
          </w:rPr>
          <w:t>https://www.amnesty.org/en/documents/amr25/4147/2021/en/</w:t>
        </w:r>
      </w:hyperlink>
    </w:p>
    <w:sectPr w:rsidR="00B92AEC" w:rsidRPr="004A46D2" w:rsidSect="004A46D2"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6" w:footer="562" w:gutter="0"/>
      <w:cols w:space="360"/>
      <w:titlePg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365F1" w14:textId="77777777" w:rsidR="00FC5F5D" w:rsidRDefault="00FC5F5D">
      <w:r>
        <w:separator/>
      </w:r>
    </w:p>
  </w:endnote>
  <w:endnote w:type="continuationSeparator" w:id="0">
    <w:p w14:paraId="3F9B376C" w14:textId="77777777" w:rsidR="00FC5F5D" w:rsidRDefault="00FC5F5D">
      <w:r>
        <w:continuationSeparator/>
      </w:r>
    </w:p>
  </w:endnote>
  <w:endnote w:type="continuationNotice" w:id="1">
    <w:p w14:paraId="56653352" w14:textId="77777777" w:rsidR="00FC5F5D" w:rsidRDefault="00FC5F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0C69" w14:textId="77777777" w:rsidR="004A46D2" w:rsidRDefault="004A46D2" w:rsidP="004A46D2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>AIUSA’s Urgent Action Network | 600 Pennsylvania Ave, 5th Floor, Washington, DC 20003</w:t>
    </w:r>
    <w:r>
      <w:rPr>
        <w:rStyle w:val="eop"/>
        <w:rFonts w:ascii="Calibri Light" w:hAnsi="Calibri Light" w:cs="Calibri Light"/>
        <w:sz w:val="16"/>
        <w:szCs w:val="16"/>
      </w:rPr>
      <w:t> </w:t>
    </w:r>
  </w:p>
  <w:p w14:paraId="12220698" w14:textId="77777777" w:rsidR="004A46D2" w:rsidRDefault="004A46D2" w:rsidP="004A46D2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>T (212) 807- 8400 | uan@aiusa.org | </w:t>
    </w:r>
    <w:hyperlink r:id="rId1" w:tgtFrame="_blank" w:history="1">
      <w:r>
        <w:rPr>
          <w:rStyle w:val="normaltextrun"/>
          <w:rFonts w:ascii="Calibri Light" w:hAnsi="Calibri Light" w:cs="Calibri Light"/>
          <w:color w:val="0563C1"/>
          <w:sz w:val="16"/>
          <w:szCs w:val="16"/>
          <w:lang w:val="en-GB"/>
        </w:rPr>
        <w:t>www.amnestyusa.org/uan</w:t>
      </w:r>
    </w:hyperlink>
  </w:p>
  <w:p w14:paraId="08D52B3B" w14:textId="77777777" w:rsidR="004A46D2" w:rsidRDefault="004A46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19FE1" w14:textId="24AF41FF" w:rsidR="004A46D2" w:rsidRDefault="004A46D2">
    <w:pPr>
      <w:pStyle w:val="Footer"/>
    </w:pPr>
    <w:r>
      <w:rPr>
        <w:noProof/>
      </w:rPr>
      <w:drawing>
        <wp:inline distT="0" distB="0" distL="0" distR="0" wp14:anchorId="7283A382" wp14:editId="3F24A431">
          <wp:extent cx="5943600" cy="9112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97822" w14:textId="77777777" w:rsidR="00FC5F5D" w:rsidRDefault="00FC5F5D">
      <w:r>
        <w:separator/>
      </w:r>
    </w:p>
  </w:footnote>
  <w:footnote w:type="continuationSeparator" w:id="0">
    <w:p w14:paraId="77EB7E39" w14:textId="77777777" w:rsidR="00FC5F5D" w:rsidRDefault="00FC5F5D">
      <w:r>
        <w:continuationSeparator/>
      </w:r>
    </w:p>
  </w:footnote>
  <w:footnote w:type="continuationNotice" w:id="1">
    <w:p w14:paraId="27E9D78B" w14:textId="77777777" w:rsidR="00FC5F5D" w:rsidRDefault="00FC5F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5C3E" w14:textId="4C3C8CEE" w:rsidR="00355617" w:rsidRDefault="00707B2A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 w:rsidRPr="00707B2A">
      <w:rPr>
        <w:color w:val="auto"/>
        <w:sz w:val="16"/>
        <w:szCs w:val="16"/>
      </w:rPr>
      <w:t>SECOND</w:t>
    </w:r>
    <w:r w:rsidR="00EE022B" w:rsidRPr="00707B2A">
      <w:rPr>
        <w:color w:val="auto"/>
        <w:sz w:val="16"/>
        <w:szCs w:val="16"/>
      </w:rPr>
      <w:t xml:space="preserve"> </w:t>
    </w:r>
    <w:r w:rsidR="007A3AEA" w:rsidRPr="00707B2A">
      <w:rPr>
        <w:color w:val="auto"/>
        <w:sz w:val="16"/>
        <w:szCs w:val="16"/>
      </w:rPr>
      <w:t xml:space="preserve">UA: </w:t>
    </w:r>
    <w:r w:rsidR="00EE022B" w:rsidRPr="00707B2A">
      <w:rPr>
        <w:color w:val="auto"/>
        <w:sz w:val="16"/>
        <w:szCs w:val="16"/>
      </w:rPr>
      <w:t>055/21</w:t>
    </w:r>
    <w:r w:rsidR="007A3AEA" w:rsidRPr="00707B2A">
      <w:rPr>
        <w:color w:val="auto"/>
        <w:sz w:val="16"/>
        <w:szCs w:val="16"/>
      </w:rPr>
      <w:t xml:space="preserve"> Index: </w:t>
    </w:r>
    <w:r w:rsidR="00EE022B" w:rsidRPr="00707B2A">
      <w:rPr>
        <w:color w:val="auto"/>
        <w:sz w:val="16"/>
        <w:szCs w:val="16"/>
      </w:rPr>
      <w:t>AMR 25/41</w:t>
    </w:r>
    <w:r w:rsidRPr="00707B2A">
      <w:rPr>
        <w:color w:val="auto"/>
        <w:sz w:val="16"/>
        <w:szCs w:val="16"/>
      </w:rPr>
      <w:t>69</w:t>
    </w:r>
    <w:r w:rsidR="00EE022B" w:rsidRPr="00707B2A">
      <w:rPr>
        <w:color w:val="auto"/>
        <w:sz w:val="16"/>
        <w:szCs w:val="16"/>
      </w:rPr>
      <w:t>/2021 Cuba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 w:rsidR="00EE022B">
      <w:rPr>
        <w:sz w:val="16"/>
        <w:szCs w:val="16"/>
      </w:rPr>
      <w:t xml:space="preserve">May </w:t>
    </w:r>
    <w:r w:rsidR="004A46D2">
      <w:rPr>
        <w:sz w:val="16"/>
        <w:szCs w:val="16"/>
      </w:rPr>
      <w:t xml:space="preserve">21, </w:t>
    </w:r>
    <w:r w:rsidR="00EE022B">
      <w:rPr>
        <w:sz w:val="16"/>
        <w:szCs w:val="16"/>
      </w:rPr>
      <w:t>2021</w:t>
    </w:r>
  </w:p>
  <w:p w14:paraId="76F9B49C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6070" w14:textId="6F73DB05" w:rsidR="00E45B15" w:rsidRDefault="004A46D2" w:rsidP="004A46D2">
    <w:pPr>
      <w:tabs>
        <w:tab w:val="left" w:pos="6060"/>
        <w:tab w:val="right" w:pos="10203"/>
      </w:tabs>
      <w:spacing w:after="0"/>
      <w:rPr>
        <w:sz w:val="16"/>
        <w:szCs w:val="16"/>
      </w:rPr>
    </w:pPr>
    <w:r w:rsidRPr="00707B2A">
      <w:rPr>
        <w:color w:val="auto"/>
        <w:sz w:val="16"/>
        <w:szCs w:val="16"/>
      </w:rPr>
      <w:t>SECOND UA: 055/21 Index: AMR 25/4169/2021 Cuba</w:t>
    </w:r>
    <w:r>
      <w:rPr>
        <w:sz w:val="16"/>
        <w:szCs w:val="16"/>
      </w:rPr>
      <w:tab/>
    </w:r>
    <w:r>
      <w:rPr>
        <w:sz w:val="16"/>
        <w:szCs w:val="16"/>
      </w:rPr>
      <w:tab/>
      <w:t>Date: May 21, 2021</w:t>
    </w:r>
  </w:p>
  <w:p w14:paraId="4AA63AA3" w14:textId="77777777" w:rsidR="004A46D2" w:rsidRPr="004A46D2" w:rsidRDefault="004A46D2" w:rsidP="004A46D2">
    <w:pPr>
      <w:tabs>
        <w:tab w:val="left" w:pos="6060"/>
        <w:tab w:val="right" w:pos="10203"/>
      </w:tabs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7F401E"/>
    <w:multiLevelType w:val="hybridMultilevel"/>
    <w:tmpl w:val="FFFFFFFF"/>
    <w:lvl w:ilvl="0" w:tplc="0A64F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AD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AAE3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F20F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09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0A8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D07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0E35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141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232D7"/>
    <w:multiLevelType w:val="hybridMultilevel"/>
    <w:tmpl w:val="C43497D2"/>
    <w:lvl w:ilvl="0" w:tplc="2BD889D8">
      <w:numFmt w:val="bullet"/>
      <w:lvlText w:val="-"/>
      <w:lvlJc w:val="left"/>
      <w:pPr>
        <w:ind w:left="72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5273B"/>
    <w:multiLevelType w:val="multilevel"/>
    <w:tmpl w:val="79787F56"/>
    <w:numStyleLink w:val="AINumberedList"/>
  </w:abstractNum>
  <w:abstractNum w:abstractNumId="4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461FB"/>
    <w:multiLevelType w:val="multilevel"/>
    <w:tmpl w:val="5B58B218"/>
    <w:numStyleLink w:val="AIBulletList"/>
  </w:abstractNum>
  <w:abstractNum w:abstractNumId="8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5309E5"/>
    <w:multiLevelType w:val="multilevel"/>
    <w:tmpl w:val="5B58B218"/>
    <w:numStyleLink w:val="AIBulletList"/>
  </w:abstractNum>
  <w:abstractNum w:abstractNumId="10" w15:restartNumberingAfterBreak="0">
    <w:nsid w:val="3D0A7620"/>
    <w:multiLevelType w:val="hybridMultilevel"/>
    <w:tmpl w:val="14963DB6"/>
    <w:lvl w:ilvl="0" w:tplc="24D68A28">
      <w:start w:val="1"/>
      <w:numFmt w:val="bullet"/>
      <w:lvlText w:val="-"/>
      <w:lvlJc w:val="left"/>
      <w:pPr>
        <w:ind w:left="720" w:hanging="360"/>
      </w:pPr>
      <w:rPr>
        <w:rFonts w:ascii="Amnesty Trade Gothic" w:eastAsia="MS Mincho" w:hAnsi="Amnesty Trade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03212"/>
    <w:multiLevelType w:val="hybridMultilevel"/>
    <w:tmpl w:val="30A20F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452DF"/>
    <w:multiLevelType w:val="multilevel"/>
    <w:tmpl w:val="5B58B218"/>
    <w:numStyleLink w:val="AIBulletList"/>
  </w:abstractNum>
  <w:abstractNum w:abstractNumId="13" w15:restartNumberingAfterBreak="0">
    <w:nsid w:val="4A107A4C"/>
    <w:multiLevelType w:val="multilevel"/>
    <w:tmpl w:val="5B58B218"/>
    <w:numStyleLink w:val="AIBulletList"/>
  </w:abstractNum>
  <w:abstractNum w:abstractNumId="14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9735F"/>
    <w:multiLevelType w:val="hybridMultilevel"/>
    <w:tmpl w:val="CEFEA69A"/>
    <w:lvl w:ilvl="0" w:tplc="F3B89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A66B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BA3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A0E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CAF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842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84B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A3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42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340326"/>
    <w:multiLevelType w:val="hybridMultilevel"/>
    <w:tmpl w:val="FFFFFFFF"/>
    <w:lvl w:ilvl="0" w:tplc="EB5E2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06D7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520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69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B26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8C9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4A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C29C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FC2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C2480"/>
    <w:multiLevelType w:val="multilevel"/>
    <w:tmpl w:val="79787F56"/>
    <w:numStyleLink w:val="AINumberedList"/>
  </w:abstractNum>
  <w:abstractNum w:abstractNumId="19" w15:restartNumberingAfterBreak="0">
    <w:nsid w:val="620B112B"/>
    <w:multiLevelType w:val="multilevel"/>
    <w:tmpl w:val="5B58B218"/>
    <w:numStyleLink w:val="AIBulletList"/>
  </w:abstractNum>
  <w:abstractNum w:abstractNumId="20" w15:restartNumberingAfterBreak="0">
    <w:nsid w:val="63AE59ED"/>
    <w:multiLevelType w:val="multilevel"/>
    <w:tmpl w:val="79787F56"/>
    <w:numStyleLink w:val="AINumberedList"/>
  </w:abstractNum>
  <w:abstractNum w:abstractNumId="21" w15:restartNumberingAfterBreak="0">
    <w:nsid w:val="646421CC"/>
    <w:multiLevelType w:val="multilevel"/>
    <w:tmpl w:val="AFA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A60B70"/>
    <w:multiLevelType w:val="multilevel"/>
    <w:tmpl w:val="CE784A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16DB6"/>
    <w:multiLevelType w:val="multilevel"/>
    <w:tmpl w:val="5B58B218"/>
    <w:numStyleLink w:val="AIBulletList"/>
  </w:abstractNum>
  <w:abstractNum w:abstractNumId="25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54555"/>
    <w:multiLevelType w:val="multilevel"/>
    <w:tmpl w:val="5B58B218"/>
    <w:numStyleLink w:val="AIBulletList"/>
  </w:abstractNum>
  <w:abstractNum w:abstractNumId="27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8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9" w15:restartNumberingAfterBreak="0">
    <w:nsid w:val="7CC03004"/>
    <w:multiLevelType w:val="hybridMultilevel"/>
    <w:tmpl w:val="87EA9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27"/>
  </w:num>
  <w:num w:numId="4">
    <w:abstractNumId w:val="13"/>
  </w:num>
  <w:num w:numId="5">
    <w:abstractNumId w:val="5"/>
  </w:num>
  <w:num w:numId="6">
    <w:abstractNumId w:val="26"/>
  </w:num>
  <w:num w:numId="7">
    <w:abstractNumId w:val="24"/>
  </w:num>
  <w:num w:numId="8">
    <w:abstractNumId w:val="12"/>
  </w:num>
  <w:num w:numId="9">
    <w:abstractNumId w:val="9"/>
  </w:num>
  <w:num w:numId="10">
    <w:abstractNumId w:val="18"/>
  </w:num>
  <w:num w:numId="11">
    <w:abstractNumId w:val="7"/>
  </w:num>
  <w:num w:numId="12">
    <w:abstractNumId w:val="19"/>
  </w:num>
  <w:num w:numId="13">
    <w:abstractNumId w:val="20"/>
  </w:num>
  <w:num w:numId="14">
    <w:abstractNumId w:val="3"/>
  </w:num>
  <w:num w:numId="15">
    <w:abstractNumId w:val="25"/>
  </w:num>
  <w:num w:numId="16">
    <w:abstractNumId w:val="14"/>
  </w:num>
  <w:num w:numId="17">
    <w:abstractNumId w:val="16"/>
  </w:num>
  <w:num w:numId="18">
    <w:abstractNumId w:val="6"/>
  </w:num>
  <w:num w:numId="19">
    <w:abstractNumId w:val="8"/>
  </w:num>
  <w:num w:numId="20">
    <w:abstractNumId w:val="23"/>
  </w:num>
  <w:num w:numId="21">
    <w:abstractNumId w:val="4"/>
  </w:num>
  <w:num w:numId="22">
    <w:abstractNumId w:val="30"/>
  </w:num>
  <w:num w:numId="23">
    <w:abstractNumId w:val="10"/>
  </w:num>
  <w:num w:numId="24">
    <w:abstractNumId w:val="2"/>
  </w:num>
  <w:num w:numId="25">
    <w:abstractNumId w:val="29"/>
  </w:num>
  <w:num w:numId="26">
    <w:abstractNumId w:val="11"/>
  </w:num>
  <w:num w:numId="27">
    <w:abstractNumId w:val="1"/>
  </w:num>
  <w:num w:numId="28">
    <w:abstractNumId w:val="15"/>
  </w:num>
  <w:num w:numId="29">
    <w:abstractNumId w:val="17"/>
  </w:num>
  <w:num w:numId="30">
    <w:abstractNumId w:val="21"/>
  </w:num>
  <w:num w:numId="31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4D79"/>
    <w:rsid w:val="000058B2"/>
    <w:rsid w:val="00006241"/>
    <w:rsid w:val="00006629"/>
    <w:rsid w:val="00007ABB"/>
    <w:rsid w:val="00007D03"/>
    <w:rsid w:val="00011822"/>
    <w:rsid w:val="000231F5"/>
    <w:rsid w:val="0002386F"/>
    <w:rsid w:val="00042A08"/>
    <w:rsid w:val="0004751C"/>
    <w:rsid w:val="00057A7E"/>
    <w:rsid w:val="000644B7"/>
    <w:rsid w:val="00070C7D"/>
    <w:rsid w:val="00076037"/>
    <w:rsid w:val="00080955"/>
    <w:rsid w:val="00083462"/>
    <w:rsid w:val="0008679B"/>
    <w:rsid w:val="00087E2B"/>
    <w:rsid w:val="0009130D"/>
    <w:rsid w:val="00092DFA"/>
    <w:rsid w:val="00094490"/>
    <w:rsid w:val="000957C5"/>
    <w:rsid w:val="000A184E"/>
    <w:rsid w:val="000A1F14"/>
    <w:rsid w:val="000A3398"/>
    <w:rsid w:val="000A748D"/>
    <w:rsid w:val="000B02B4"/>
    <w:rsid w:val="000B2D73"/>
    <w:rsid w:val="000B4A38"/>
    <w:rsid w:val="000B4FD1"/>
    <w:rsid w:val="000B580C"/>
    <w:rsid w:val="000C1DAE"/>
    <w:rsid w:val="000C2A0D"/>
    <w:rsid w:val="000C6196"/>
    <w:rsid w:val="000D0ABB"/>
    <w:rsid w:val="000D70C1"/>
    <w:rsid w:val="000D7458"/>
    <w:rsid w:val="000E0D61"/>
    <w:rsid w:val="000E1EEF"/>
    <w:rsid w:val="000E57D4"/>
    <w:rsid w:val="000F3012"/>
    <w:rsid w:val="000F7F9F"/>
    <w:rsid w:val="00100A57"/>
    <w:rsid w:val="00100FE4"/>
    <w:rsid w:val="0010425E"/>
    <w:rsid w:val="00106837"/>
    <w:rsid w:val="00106D61"/>
    <w:rsid w:val="00114556"/>
    <w:rsid w:val="00120A52"/>
    <w:rsid w:val="0012544D"/>
    <w:rsid w:val="001300C3"/>
    <w:rsid w:val="00130B8A"/>
    <w:rsid w:val="0014617E"/>
    <w:rsid w:val="00146AC5"/>
    <w:rsid w:val="0015056C"/>
    <w:rsid w:val="001526C3"/>
    <w:rsid w:val="0015569C"/>
    <w:rsid w:val="0015576E"/>
    <w:rsid w:val="001561F4"/>
    <w:rsid w:val="00160CC5"/>
    <w:rsid w:val="0016118D"/>
    <w:rsid w:val="00161D31"/>
    <w:rsid w:val="001648DB"/>
    <w:rsid w:val="001711E4"/>
    <w:rsid w:val="00174398"/>
    <w:rsid w:val="00176678"/>
    <w:rsid w:val="001773D1"/>
    <w:rsid w:val="00177779"/>
    <w:rsid w:val="00184749"/>
    <w:rsid w:val="00187A23"/>
    <w:rsid w:val="0019118D"/>
    <w:rsid w:val="00194CD5"/>
    <w:rsid w:val="00195842"/>
    <w:rsid w:val="001A2339"/>
    <w:rsid w:val="001A635D"/>
    <w:rsid w:val="001A6AC9"/>
    <w:rsid w:val="001C4160"/>
    <w:rsid w:val="001D4B0E"/>
    <w:rsid w:val="001D52A5"/>
    <w:rsid w:val="001D6539"/>
    <w:rsid w:val="001E2045"/>
    <w:rsid w:val="001E258A"/>
    <w:rsid w:val="001E5CDD"/>
    <w:rsid w:val="001E7B85"/>
    <w:rsid w:val="001F2B85"/>
    <w:rsid w:val="00201189"/>
    <w:rsid w:val="002036C0"/>
    <w:rsid w:val="00214833"/>
    <w:rsid w:val="00215C3E"/>
    <w:rsid w:val="00215E33"/>
    <w:rsid w:val="00225A11"/>
    <w:rsid w:val="00235A6A"/>
    <w:rsid w:val="00246CA9"/>
    <w:rsid w:val="002558D7"/>
    <w:rsid w:val="0025792F"/>
    <w:rsid w:val="00261CC7"/>
    <w:rsid w:val="00264C28"/>
    <w:rsid w:val="002665C3"/>
    <w:rsid w:val="00267383"/>
    <w:rsid w:val="002703E7"/>
    <w:rsid w:val="002709C3"/>
    <w:rsid w:val="00272BB7"/>
    <w:rsid w:val="002739C9"/>
    <w:rsid w:val="00273E9A"/>
    <w:rsid w:val="0028004F"/>
    <w:rsid w:val="002A01A9"/>
    <w:rsid w:val="002A2F36"/>
    <w:rsid w:val="002B2E9B"/>
    <w:rsid w:val="002C06A6"/>
    <w:rsid w:val="002C5FE4"/>
    <w:rsid w:val="002C6D0C"/>
    <w:rsid w:val="002C7F1F"/>
    <w:rsid w:val="002D392A"/>
    <w:rsid w:val="002D48CD"/>
    <w:rsid w:val="002D5454"/>
    <w:rsid w:val="002D7E45"/>
    <w:rsid w:val="002E3658"/>
    <w:rsid w:val="002E5C79"/>
    <w:rsid w:val="002F3C80"/>
    <w:rsid w:val="002F52D3"/>
    <w:rsid w:val="002F7F2E"/>
    <w:rsid w:val="00304856"/>
    <w:rsid w:val="00307D66"/>
    <w:rsid w:val="003101BF"/>
    <w:rsid w:val="0031230A"/>
    <w:rsid w:val="00313E8B"/>
    <w:rsid w:val="00320461"/>
    <w:rsid w:val="0032219E"/>
    <w:rsid w:val="0033624A"/>
    <w:rsid w:val="003373A5"/>
    <w:rsid w:val="00337826"/>
    <w:rsid w:val="0034032E"/>
    <w:rsid w:val="0034128A"/>
    <w:rsid w:val="0034324D"/>
    <w:rsid w:val="0034455C"/>
    <w:rsid w:val="00346A21"/>
    <w:rsid w:val="0035329F"/>
    <w:rsid w:val="00353EEA"/>
    <w:rsid w:val="00355617"/>
    <w:rsid w:val="00364C6B"/>
    <w:rsid w:val="0037280F"/>
    <w:rsid w:val="00376EF4"/>
    <w:rsid w:val="0037728C"/>
    <w:rsid w:val="003904F0"/>
    <w:rsid w:val="00392243"/>
    <w:rsid w:val="003975C9"/>
    <w:rsid w:val="003B2527"/>
    <w:rsid w:val="003B294A"/>
    <w:rsid w:val="003BDE04"/>
    <w:rsid w:val="003C3210"/>
    <w:rsid w:val="003C5EEA"/>
    <w:rsid w:val="003C7CB6"/>
    <w:rsid w:val="003F25D1"/>
    <w:rsid w:val="003F3D5D"/>
    <w:rsid w:val="003F7189"/>
    <w:rsid w:val="00401E65"/>
    <w:rsid w:val="004201C3"/>
    <w:rsid w:val="0042210F"/>
    <w:rsid w:val="0042515B"/>
    <w:rsid w:val="00426C3D"/>
    <w:rsid w:val="004334BF"/>
    <w:rsid w:val="004408A1"/>
    <w:rsid w:val="00442E5B"/>
    <w:rsid w:val="0044379B"/>
    <w:rsid w:val="00444C47"/>
    <w:rsid w:val="00445D50"/>
    <w:rsid w:val="004502D2"/>
    <w:rsid w:val="004528D8"/>
    <w:rsid w:val="00453538"/>
    <w:rsid w:val="004603A2"/>
    <w:rsid w:val="00460A79"/>
    <w:rsid w:val="00471CB1"/>
    <w:rsid w:val="00475DDF"/>
    <w:rsid w:val="00486088"/>
    <w:rsid w:val="00492792"/>
    <w:rsid w:val="00492FA8"/>
    <w:rsid w:val="00495F36"/>
    <w:rsid w:val="004A1BDD"/>
    <w:rsid w:val="004A46D2"/>
    <w:rsid w:val="004B1E15"/>
    <w:rsid w:val="004B2367"/>
    <w:rsid w:val="004B381D"/>
    <w:rsid w:val="004C265C"/>
    <w:rsid w:val="004C71F5"/>
    <w:rsid w:val="004C72BE"/>
    <w:rsid w:val="004D41DC"/>
    <w:rsid w:val="004D730D"/>
    <w:rsid w:val="004E0318"/>
    <w:rsid w:val="004E5149"/>
    <w:rsid w:val="004E618F"/>
    <w:rsid w:val="004F28BE"/>
    <w:rsid w:val="004F5FF3"/>
    <w:rsid w:val="00504FBC"/>
    <w:rsid w:val="0051063A"/>
    <w:rsid w:val="00517E88"/>
    <w:rsid w:val="005363CA"/>
    <w:rsid w:val="00536BA9"/>
    <w:rsid w:val="0054094E"/>
    <w:rsid w:val="005429B8"/>
    <w:rsid w:val="00542F58"/>
    <w:rsid w:val="00542FAF"/>
    <w:rsid w:val="00543707"/>
    <w:rsid w:val="00545423"/>
    <w:rsid w:val="00547E71"/>
    <w:rsid w:val="00551E67"/>
    <w:rsid w:val="00556070"/>
    <w:rsid w:val="00564C1F"/>
    <w:rsid w:val="00565462"/>
    <w:rsid w:val="005664DC"/>
    <w:rsid w:val="005668D0"/>
    <w:rsid w:val="00572CCD"/>
    <w:rsid w:val="0057440A"/>
    <w:rsid w:val="00577A70"/>
    <w:rsid w:val="00581A12"/>
    <w:rsid w:val="00592C3E"/>
    <w:rsid w:val="00596449"/>
    <w:rsid w:val="005A3E28"/>
    <w:rsid w:val="005A71AD"/>
    <w:rsid w:val="005A7F1B"/>
    <w:rsid w:val="005B0541"/>
    <w:rsid w:val="005B227F"/>
    <w:rsid w:val="005B512F"/>
    <w:rsid w:val="005B59ED"/>
    <w:rsid w:val="005B5C5A"/>
    <w:rsid w:val="005C0273"/>
    <w:rsid w:val="005C751F"/>
    <w:rsid w:val="005D14AA"/>
    <w:rsid w:val="005D2C37"/>
    <w:rsid w:val="005D7287"/>
    <w:rsid w:val="005D7D1C"/>
    <w:rsid w:val="005E29F5"/>
    <w:rsid w:val="005F0355"/>
    <w:rsid w:val="005F5E43"/>
    <w:rsid w:val="00600A68"/>
    <w:rsid w:val="00606108"/>
    <w:rsid w:val="006201FC"/>
    <w:rsid w:val="00620ADD"/>
    <w:rsid w:val="006221BF"/>
    <w:rsid w:val="00640EF2"/>
    <w:rsid w:val="0064718C"/>
    <w:rsid w:val="0065049B"/>
    <w:rsid w:val="00650D73"/>
    <w:rsid w:val="006558EE"/>
    <w:rsid w:val="00657231"/>
    <w:rsid w:val="00662ECD"/>
    <w:rsid w:val="0066333C"/>
    <w:rsid w:val="00667536"/>
    <w:rsid w:val="00667FBC"/>
    <w:rsid w:val="006934C3"/>
    <w:rsid w:val="0069571A"/>
    <w:rsid w:val="006A0BB9"/>
    <w:rsid w:val="006A7996"/>
    <w:rsid w:val="006B12FA"/>
    <w:rsid w:val="006B461E"/>
    <w:rsid w:val="006C0AF9"/>
    <w:rsid w:val="006C23CD"/>
    <w:rsid w:val="006C3C21"/>
    <w:rsid w:val="006C637F"/>
    <w:rsid w:val="006C7A31"/>
    <w:rsid w:val="006D3387"/>
    <w:rsid w:val="006F294A"/>
    <w:rsid w:val="006F4C28"/>
    <w:rsid w:val="0070232C"/>
    <w:rsid w:val="0070364E"/>
    <w:rsid w:val="00707B2A"/>
    <w:rsid w:val="007104E8"/>
    <w:rsid w:val="0071325B"/>
    <w:rsid w:val="007156FC"/>
    <w:rsid w:val="00716942"/>
    <w:rsid w:val="007173E9"/>
    <w:rsid w:val="0072623E"/>
    <w:rsid w:val="0072731E"/>
    <w:rsid w:val="00727519"/>
    <w:rsid w:val="00727CA7"/>
    <w:rsid w:val="00730958"/>
    <w:rsid w:val="0073431C"/>
    <w:rsid w:val="00734C8F"/>
    <w:rsid w:val="007527F9"/>
    <w:rsid w:val="007533B9"/>
    <w:rsid w:val="007641AC"/>
    <w:rsid w:val="007656E7"/>
    <w:rsid w:val="007666A4"/>
    <w:rsid w:val="007702AB"/>
    <w:rsid w:val="00773365"/>
    <w:rsid w:val="0077675A"/>
    <w:rsid w:val="00780B5B"/>
    <w:rsid w:val="00781624"/>
    <w:rsid w:val="00781E3C"/>
    <w:rsid w:val="007858BA"/>
    <w:rsid w:val="00792EA9"/>
    <w:rsid w:val="007A2ABA"/>
    <w:rsid w:val="007A3AEA"/>
    <w:rsid w:val="007A5937"/>
    <w:rsid w:val="007A7F97"/>
    <w:rsid w:val="007B4F3E"/>
    <w:rsid w:val="007B7197"/>
    <w:rsid w:val="007C6CD0"/>
    <w:rsid w:val="007C7FE9"/>
    <w:rsid w:val="007D5F40"/>
    <w:rsid w:val="007E1572"/>
    <w:rsid w:val="007F72FF"/>
    <w:rsid w:val="007F7B5E"/>
    <w:rsid w:val="008056E9"/>
    <w:rsid w:val="0081049F"/>
    <w:rsid w:val="00814632"/>
    <w:rsid w:val="0082127B"/>
    <w:rsid w:val="00827A40"/>
    <w:rsid w:val="00835369"/>
    <w:rsid w:val="00844F48"/>
    <w:rsid w:val="008455C2"/>
    <w:rsid w:val="00846E45"/>
    <w:rsid w:val="00855127"/>
    <w:rsid w:val="0085531F"/>
    <w:rsid w:val="00855E04"/>
    <w:rsid w:val="00862ED2"/>
    <w:rsid w:val="00863F80"/>
    <w:rsid w:val="00864035"/>
    <w:rsid w:val="00866873"/>
    <w:rsid w:val="00871C4E"/>
    <w:rsid w:val="008763F4"/>
    <w:rsid w:val="00876B3C"/>
    <w:rsid w:val="008849EA"/>
    <w:rsid w:val="00884DFC"/>
    <w:rsid w:val="008855CA"/>
    <w:rsid w:val="00890228"/>
    <w:rsid w:val="00891FE8"/>
    <w:rsid w:val="008A044D"/>
    <w:rsid w:val="008A5FDE"/>
    <w:rsid w:val="008A6DCF"/>
    <w:rsid w:val="008D1142"/>
    <w:rsid w:val="008D16ED"/>
    <w:rsid w:val="008D2A6B"/>
    <w:rsid w:val="008D40DB"/>
    <w:rsid w:val="008D49A5"/>
    <w:rsid w:val="008E09EE"/>
    <w:rsid w:val="008E0B66"/>
    <w:rsid w:val="008E172D"/>
    <w:rsid w:val="008F01C3"/>
    <w:rsid w:val="00902730"/>
    <w:rsid w:val="009044BE"/>
    <w:rsid w:val="00906C9F"/>
    <w:rsid w:val="009070E2"/>
    <w:rsid w:val="00921577"/>
    <w:rsid w:val="0092375A"/>
    <w:rsid w:val="009259E1"/>
    <w:rsid w:val="00930373"/>
    <w:rsid w:val="00950A2B"/>
    <w:rsid w:val="0095188F"/>
    <w:rsid w:val="00953175"/>
    <w:rsid w:val="009550A0"/>
    <w:rsid w:val="009551C2"/>
    <w:rsid w:val="00960C64"/>
    <w:rsid w:val="00963D4F"/>
    <w:rsid w:val="009655D0"/>
    <w:rsid w:val="0097218E"/>
    <w:rsid w:val="00976C13"/>
    <w:rsid w:val="009774BA"/>
    <w:rsid w:val="00980425"/>
    <w:rsid w:val="00986C69"/>
    <w:rsid w:val="00991C69"/>
    <w:rsid w:val="0099230C"/>
    <w:rsid w:val="009923C0"/>
    <w:rsid w:val="009A1D14"/>
    <w:rsid w:val="009B1230"/>
    <w:rsid w:val="009B1F99"/>
    <w:rsid w:val="009B78FE"/>
    <w:rsid w:val="009C2BC7"/>
    <w:rsid w:val="009C3521"/>
    <w:rsid w:val="009C4461"/>
    <w:rsid w:val="009C6B5A"/>
    <w:rsid w:val="009E097D"/>
    <w:rsid w:val="009E3230"/>
    <w:rsid w:val="009E7E6E"/>
    <w:rsid w:val="009F0ACF"/>
    <w:rsid w:val="009F39DA"/>
    <w:rsid w:val="009F3F01"/>
    <w:rsid w:val="009F4C94"/>
    <w:rsid w:val="009F56BE"/>
    <w:rsid w:val="00A07E67"/>
    <w:rsid w:val="00A07EE6"/>
    <w:rsid w:val="00A140D3"/>
    <w:rsid w:val="00A31F72"/>
    <w:rsid w:val="00A3624A"/>
    <w:rsid w:val="00A36642"/>
    <w:rsid w:val="00A3679F"/>
    <w:rsid w:val="00A41FC6"/>
    <w:rsid w:val="00A44B1B"/>
    <w:rsid w:val="00A4583A"/>
    <w:rsid w:val="00A50693"/>
    <w:rsid w:val="00A70257"/>
    <w:rsid w:val="00A70D9D"/>
    <w:rsid w:val="00A7548F"/>
    <w:rsid w:val="00A77E0B"/>
    <w:rsid w:val="00A807FF"/>
    <w:rsid w:val="00A81673"/>
    <w:rsid w:val="00A85874"/>
    <w:rsid w:val="00A90EA6"/>
    <w:rsid w:val="00AA6B6B"/>
    <w:rsid w:val="00AB5744"/>
    <w:rsid w:val="00AB5C6E"/>
    <w:rsid w:val="00AB7E5D"/>
    <w:rsid w:val="00AC134F"/>
    <w:rsid w:val="00AC15B7"/>
    <w:rsid w:val="00AC367F"/>
    <w:rsid w:val="00AC5DF2"/>
    <w:rsid w:val="00AE4214"/>
    <w:rsid w:val="00AF0FCD"/>
    <w:rsid w:val="00AF157A"/>
    <w:rsid w:val="00AF3982"/>
    <w:rsid w:val="00AF5FF0"/>
    <w:rsid w:val="00B0369B"/>
    <w:rsid w:val="00B07AF6"/>
    <w:rsid w:val="00B206A8"/>
    <w:rsid w:val="00B23A68"/>
    <w:rsid w:val="00B27341"/>
    <w:rsid w:val="00B32B83"/>
    <w:rsid w:val="00B34A63"/>
    <w:rsid w:val="00B408D4"/>
    <w:rsid w:val="00B43DC7"/>
    <w:rsid w:val="00B52B01"/>
    <w:rsid w:val="00B56E95"/>
    <w:rsid w:val="00B625F8"/>
    <w:rsid w:val="00B6690B"/>
    <w:rsid w:val="00B719F4"/>
    <w:rsid w:val="00B733B5"/>
    <w:rsid w:val="00B7545C"/>
    <w:rsid w:val="00B868DC"/>
    <w:rsid w:val="00B92AEC"/>
    <w:rsid w:val="00B951DB"/>
    <w:rsid w:val="00B957E6"/>
    <w:rsid w:val="00B97626"/>
    <w:rsid w:val="00BA0E81"/>
    <w:rsid w:val="00BA6913"/>
    <w:rsid w:val="00BB015C"/>
    <w:rsid w:val="00BB0B3B"/>
    <w:rsid w:val="00BC669D"/>
    <w:rsid w:val="00BC7111"/>
    <w:rsid w:val="00BC7ACF"/>
    <w:rsid w:val="00BD0B43"/>
    <w:rsid w:val="00BE0D92"/>
    <w:rsid w:val="00BE2D48"/>
    <w:rsid w:val="00BE3400"/>
    <w:rsid w:val="00BE4685"/>
    <w:rsid w:val="00BE6035"/>
    <w:rsid w:val="00BF4778"/>
    <w:rsid w:val="00BF7136"/>
    <w:rsid w:val="00C023BE"/>
    <w:rsid w:val="00C105B6"/>
    <w:rsid w:val="00C13F87"/>
    <w:rsid w:val="00C162AD"/>
    <w:rsid w:val="00C17D6F"/>
    <w:rsid w:val="00C23F23"/>
    <w:rsid w:val="00C27B98"/>
    <w:rsid w:val="00C3230E"/>
    <w:rsid w:val="00C359CF"/>
    <w:rsid w:val="00C370BB"/>
    <w:rsid w:val="00C415B8"/>
    <w:rsid w:val="00C45D22"/>
    <w:rsid w:val="00C460DB"/>
    <w:rsid w:val="00C50CEC"/>
    <w:rsid w:val="00C538D1"/>
    <w:rsid w:val="00C55F29"/>
    <w:rsid w:val="00C607FB"/>
    <w:rsid w:val="00C61074"/>
    <w:rsid w:val="00C62904"/>
    <w:rsid w:val="00C67423"/>
    <w:rsid w:val="00C706E8"/>
    <w:rsid w:val="00C76EE0"/>
    <w:rsid w:val="00C8330C"/>
    <w:rsid w:val="00C85BFA"/>
    <w:rsid w:val="00C85EFE"/>
    <w:rsid w:val="00C934DE"/>
    <w:rsid w:val="00C93CB2"/>
    <w:rsid w:val="00C9639E"/>
    <w:rsid w:val="00C9658F"/>
    <w:rsid w:val="00CA0F3A"/>
    <w:rsid w:val="00CA13A3"/>
    <w:rsid w:val="00CA51AF"/>
    <w:rsid w:val="00CA5CB1"/>
    <w:rsid w:val="00CB6FED"/>
    <w:rsid w:val="00CC7C15"/>
    <w:rsid w:val="00CD2995"/>
    <w:rsid w:val="00CE3A6A"/>
    <w:rsid w:val="00CE74F1"/>
    <w:rsid w:val="00CE7B22"/>
    <w:rsid w:val="00CF1F0D"/>
    <w:rsid w:val="00CF43FD"/>
    <w:rsid w:val="00CF7805"/>
    <w:rsid w:val="00D007F8"/>
    <w:rsid w:val="00D030C9"/>
    <w:rsid w:val="00D05A52"/>
    <w:rsid w:val="00D07A70"/>
    <w:rsid w:val="00D114C6"/>
    <w:rsid w:val="00D142D0"/>
    <w:rsid w:val="00D2008E"/>
    <w:rsid w:val="00D22FD3"/>
    <w:rsid w:val="00D23D90"/>
    <w:rsid w:val="00D26BF9"/>
    <w:rsid w:val="00D32844"/>
    <w:rsid w:val="00D35879"/>
    <w:rsid w:val="00D36E19"/>
    <w:rsid w:val="00D462F4"/>
    <w:rsid w:val="00D47210"/>
    <w:rsid w:val="00D47A59"/>
    <w:rsid w:val="00D54217"/>
    <w:rsid w:val="00D57929"/>
    <w:rsid w:val="00D62977"/>
    <w:rsid w:val="00D6324D"/>
    <w:rsid w:val="00D635A1"/>
    <w:rsid w:val="00D6411A"/>
    <w:rsid w:val="00D64AD9"/>
    <w:rsid w:val="00D67ABF"/>
    <w:rsid w:val="00D737E4"/>
    <w:rsid w:val="00D749E6"/>
    <w:rsid w:val="00D74BE6"/>
    <w:rsid w:val="00D80B23"/>
    <w:rsid w:val="00D80E49"/>
    <w:rsid w:val="00D834E2"/>
    <w:rsid w:val="00D839E9"/>
    <w:rsid w:val="00D83C51"/>
    <w:rsid w:val="00D844EE"/>
    <w:rsid w:val="00D847F8"/>
    <w:rsid w:val="00D90016"/>
    <w:rsid w:val="00D90465"/>
    <w:rsid w:val="00D913F3"/>
    <w:rsid w:val="00DA0D04"/>
    <w:rsid w:val="00DA3E4D"/>
    <w:rsid w:val="00DB127B"/>
    <w:rsid w:val="00DB7D74"/>
    <w:rsid w:val="00DC65A4"/>
    <w:rsid w:val="00DD0592"/>
    <w:rsid w:val="00DD346F"/>
    <w:rsid w:val="00DE271A"/>
    <w:rsid w:val="00DE6B5E"/>
    <w:rsid w:val="00DF1141"/>
    <w:rsid w:val="00DF3644"/>
    <w:rsid w:val="00DF3DF5"/>
    <w:rsid w:val="00DF55D1"/>
    <w:rsid w:val="00DF63A6"/>
    <w:rsid w:val="00E00FDB"/>
    <w:rsid w:val="00E01376"/>
    <w:rsid w:val="00E04AF0"/>
    <w:rsid w:val="00E12FD3"/>
    <w:rsid w:val="00E2039E"/>
    <w:rsid w:val="00E22007"/>
    <w:rsid w:val="00E22AAE"/>
    <w:rsid w:val="00E30EBD"/>
    <w:rsid w:val="00E3357C"/>
    <w:rsid w:val="00E35F4B"/>
    <w:rsid w:val="00E37B98"/>
    <w:rsid w:val="00E406B4"/>
    <w:rsid w:val="00E40EAA"/>
    <w:rsid w:val="00E41D12"/>
    <w:rsid w:val="00E42F1B"/>
    <w:rsid w:val="00E43F3A"/>
    <w:rsid w:val="00E45B15"/>
    <w:rsid w:val="00E556E2"/>
    <w:rsid w:val="00E63CEF"/>
    <w:rsid w:val="00E643CD"/>
    <w:rsid w:val="00E64784"/>
    <w:rsid w:val="00E65D5E"/>
    <w:rsid w:val="00E67743"/>
    <w:rsid w:val="00E67C6B"/>
    <w:rsid w:val="00E703C7"/>
    <w:rsid w:val="00E707D9"/>
    <w:rsid w:val="00E7569C"/>
    <w:rsid w:val="00E76516"/>
    <w:rsid w:val="00E778FE"/>
    <w:rsid w:val="00E817E4"/>
    <w:rsid w:val="00E8735F"/>
    <w:rsid w:val="00E87CF7"/>
    <w:rsid w:val="00E92414"/>
    <w:rsid w:val="00EA1562"/>
    <w:rsid w:val="00EA68CE"/>
    <w:rsid w:val="00EB012A"/>
    <w:rsid w:val="00EB1C45"/>
    <w:rsid w:val="00EB289A"/>
    <w:rsid w:val="00EB51EB"/>
    <w:rsid w:val="00EC677A"/>
    <w:rsid w:val="00ED00E8"/>
    <w:rsid w:val="00ED0668"/>
    <w:rsid w:val="00ED5603"/>
    <w:rsid w:val="00EE022B"/>
    <w:rsid w:val="00EE2744"/>
    <w:rsid w:val="00EE5E50"/>
    <w:rsid w:val="00EE6135"/>
    <w:rsid w:val="00EF16DD"/>
    <w:rsid w:val="00EF284E"/>
    <w:rsid w:val="00F00BA5"/>
    <w:rsid w:val="00F25445"/>
    <w:rsid w:val="00F27B00"/>
    <w:rsid w:val="00F31252"/>
    <w:rsid w:val="00F322A8"/>
    <w:rsid w:val="00F3436F"/>
    <w:rsid w:val="00F45927"/>
    <w:rsid w:val="00F464FF"/>
    <w:rsid w:val="00F466C0"/>
    <w:rsid w:val="00F6064C"/>
    <w:rsid w:val="00F622ED"/>
    <w:rsid w:val="00F65D4B"/>
    <w:rsid w:val="00F74A11"/>
    <w:rsid w:val="00F7577A"/>
    <w:rsid w:val="00F75A10"/>
    <w:rsid w:val="00F771BD"/>
    <w:rsid w:val="00F83EDB"/>
    <w:rsid w:val="00F846EF"/>
    <w:rsid w:val="00F90314"/>
    <w:rsid w:val="00F91619"/>
    <w:rsid w:val="00F93094"/>
    <w:rsid w:val="00F9400E"/>
    <w:rsid w:val="00FA0E82"/>
    <w:rsid w:val="00FA1C07"/>
    <w:rsid w:val="00FA48E3"/>
    <w:rsid w:val="00FA4E88"/>
    <w:rsid w:val="00FA7368"/>
    <w:rsid w:val="00FB2CBD"/>
    <w:rsid w:val="00FB54DD"/>
    <w:rsid w:val="00FB6A97"/>
    <w:rsid w:val="00FC01A6"/>
    <w:rsid w:val="00FC5F5D"/>
    <w:rsid w:val="00FD2BF1"/>
    <w:rsid w:val="00FD719A"/>
    <w:rsid w:val="00FE4239"/>
    <w:rsid w:val="00FF4725"/>
    <w:rsid w:val="00FF799B"/>
    <w:rsid w:val="0194A19F"/>
    <w:rsid w:val="05B67FE0"/>
    <w:rsid w:val="05D26A87"/>
    <w:rsid w:val="0608CDAD"/>
    <w:rsid w:val="071FCDB1"/>
    <w:rsid w:val="0730720B"/>
    <w:rsid w:val="09539F99"/>
    <w:rsid w:val="0A658753"/>
    <w:rsid w:val="0AE0F7AA"/>
    <w:rsid w:val="0EB24D2C"/>
    <w:rsid w:val="0F94E77C"/>
    <w:rsid w:val="0FACE0E9"/>
    <w:rsid w:val="108AD57E"/>
    <w:rsid w:val="11FA0D04"/>
    <w:rsid w:val="1286F9D7"/>
    <w:rsid w:val="1429A1ED"/>
    <w:rsid w:val="143A1997"/>
    <w:rsid w:val="15743017"/>
    <w:rsid w:val="165A0E93"/>
    <w:rsid w:val="1694CD41"/>
    <w:rsid w:val="169832A1"/>
    <w:rsid w:val="1808C5B1"/>
    <w:rsid w:val="18A9B104"/>
    <w:rsid w:val="191C15A0"/>
    <w:rsid w:val="1A7B1BB0"/>
    <w:rsid w:val="1C2AAA57"/>
    <w:rsid w:val="1E14FC61"/>
    <w:rsid w:val="1FCF51F4"/>
    <w:rsid w:val="210A36E5"/>
    <w:rsid w:val="240D5146"/>
    <w:rsid w:val="2455FD82"/>
    <w:rsid w:val="251B32B4"/>
    <w:rsid w:val="25912935"/>
    <w:rsid w:val="25D899AF"/>
    <w:rsid w:val="26949368"/>
    <w:rsid w:val="26A21BF5"/>
    <w:rsid w:val="26AEDDBF"/>
    <w:rsid w:val="27ACCEDF"/>
    <w:rsid w:val="28B03912"/>
    <w:rsid w:val="2A71E3B8"/>
    <w:rsid w:val="2D42873A"/>
    <w:rsid w:val="2E0143E5"/>
    <w:rsid w:val="2E58507E"/>
    <w:rsid w:val="2EA82525"/>
    <w:rsid w:val="2F2A913A"/>
    <w:rsid w:val="2F5CBFFC"/>
    <w:rsid w:val="30C4A58D"/>
    <w:rsid w:val="310D269F"/>
    <w:rsid w:val="3144A15D"/>
    <w:rsid w:val="31719EDF"/>
    <w:rsid w:val="31FD5DF7"/>
    <w:rsid w:val="32E6FD83"/>
    <w:rsid w:val="33CFB91B"/>
    <w:rsid w:val="33DCEB85"/>
    <w:rsid w:val="341261EC"/>
    <w:rsid w:val="341B709B"/>
    <w:rsid w:val="3460A497"/>
    <w:rsid w:val="34C03CEF"/>
    <w:rsid w:val="34F526FC"/>
    <w:rsid w:val="36D56D4A"/>
    <w:rsid w:val="3753115D"/>
    <w:rsid w:val="380B33B5"/>
    <w:rsid w:val="382F2605"/>
    <w:rsid w:val="3856A27A"/>
    <w:rsid w:val="38BCCD2C"/>
    <w:rsid w:val="3A77FB9B"/>
    <w:rsid w:val="3A977CEC"/>
    <w:rsid w:val="3B701E9E"/>
    <w:rsid w:val="3B97A975"/>
    <w:rsid w:val="3BDE775F"/>
    <w:rsid w:val="3C14A466"/>
    <w:rsid w:val="3C8A58A4"/>
    <w:rsid w:val="3D251707"/>
    <w:rsid w:val="3D5799DB"/>
    <w:rsid w:val="3E641C5A"/>
    <w:rsid w:val="3EB1F9FA"/>
    <w:rsid w:val="3FCABE3C"/>
    <w:rsid w:val="4002581E"/>
    <w:rsid w:val="4041E6B5"/>
    <w:rsid w:val="40692D43"/>
    <w:rsid w:val="40ECF079"/>
    <w:rsid w:val="41C34369"/>
    <w:rsid w:val="422F9844"/>
    <w:rsid w:val="423D7F19"/>
    <w:rsid w:val="4248C5A3"/>
    <w:rsid w:val="43B0E110"/>
    <w:rsid w:val="43FB48D6"/>
    <w:rsid w:val="445DEFA4"/>
    <w:rsid w:val="46E6721E"/>
    <w:rsid w:val="477B5CC9"/>
    <w:rsid w:val="47F9FDB6"/>
    <w:rsid w:val="480CD28B"/>
    <w:rsid w:val="48F4E02F"/>
    <w:rsid w:val="496BE7E5"/>
    <w:rsid w:val="4A030647"/>
    <w:rsid w:val="4ACA9251"/>
    <w:rsid w:val="4B5870AB"/>
    <w:rsid w:val="4B7B707F"/>
    <w:rsid w:val="4BEA2F93"/>
    <w:rsid w:val="4CC39ED0"/>
    <w:rsid w:val="4D88D26C"/>
    <w:rsid w:val="4DC3F9BF"/>
    <w:rsid w:val="4DF5155F"/>
    <w:rsid w:val="4E35EE30"/>
    <w:rsid w:val="5201471A"/>
    <w:rsid w:val="5211BAC1"/>
    <w:rsid w:val="52C0A41A"/>
    <w:rsid w:val="53A0D8D4"/>
    <w:rsid w:val="53D5A892"/>
    <w:rsid w:val="545F3CA6"/>
    <w:rsid w:val="55D24DB9"/>
    <w:rsid w:val="562D5CC6"/>
    <w:rsid w:val="565B9B69"/>
    <w:rsid w:val="57E90C72"/>
    <w:rsid w:val="57F9B779"/>
    <w:rsid w:val="5AF3D7B0"/>
    <w:rsid w:val="5B247E1A"/>
    <w:rsid w:val="5BAB43CF"/>
    <w:rsid w:val="5E27CF25"/>
    <w:rsid w:val="5FBCF7FE"/>
    <w:rsid w:val="603FE9EB"/>
    <w:rsid w:val="623B129A"/>
    <w:rsid w:val="636E8D81"/>
    <w:rsid w:val="63C017E5"/>
    <w:rsid w:val="65CE5696"/>
    <w:rsid w:val="66018991"/>
    <w:rsid w:val="6647D3FC"/>
    <w:rsid w:val="66ADDE65"/>
    <w:rsid w:val="68575E4B"/>
    <w:rsid w:val="68776286"/>
    <w:rsid w:val="694D9DBD"/>
    <w:rsid w:val="6A3084CE"/>
    <w:rsid w:val="6B0CB9EA"/>
    <w:rsid w:val="6B5EE892"/>
    <w:rsid w:val="6BC968E7"/>
    <w:rsid w:val="6C00498E"/>
    <w:rsid w:val="6E5ACF62"/>
    <w:rsid w:val="6F34E3CF"/>
    <w:rsid w:val="6FE5DAE2"/>
    <w:rsid w:val="6FF2505C"/>
    <w:rsid w:val="701609E3"/>
    <w:rsid w:val="704385A0"/>
    <w:rsid w:val="710EBAB3"/>
    <w:rsid w:val="71160FC6"/>
    <w:rsid w:val="71430D48"/>
    <w:rsid w:val="71E7E96C"/>
    <w:rsid w:val="74B1C421"/>
    <w:rsid w:val="76CD69CB"/>
    <w:rsid w:val="770928D0"/>
    <w:rsid w:val="7889F15D"/>
    <w:rsid w:val="79BD94CB"/>
    <w:rsid w:val="7C2AC8CC"/>
    <w:rsid w:val="7C7D3BEC"/>
    <w:rsid w:val="7D7329EE"/>
    <w:rsid w:val="7DBB3AB9"/>
    <w:rsid w:val="7EEA4DFF"/>
    <w:rsid w:val="7F473E5B"/>
    <w:rsid w:val="7F6F4E47"/>
    <w:rsid w:val="7F6FD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60053430"/>
  <w15:docId w15:val="{B4C6E949-0076-42F5-9463-6E37CB88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4A46D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en-US" w:eastAsia="en-US"/>
    </w:rPr>
  </w:style>
  <w:style w:type="character" w:customStyle="1" w:styleId="normaltextrun">
    <w:name w:val="normaltextrun"/>
    <w:basedOn w:val="DefaultParagraphFont"/>
    <w:rsid w:val="004A46D2"/>
  </w:style>
  <w:style w:type="character" w:customStyle="1" w:styleId="eop">
    <w:name w:val="eop"/>
    <w:basedOn w:val="DefaultParagraphFont"/>
    <w:rsid w:val="004A4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mailto:recepcion@usadc.embacuba.c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EmbaCubaUS/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facebook.com/PresidenciaDeCuba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DiazCanelB" TargetMode="External"/><Relationship Id="rId20" Type="http://schemas.openxmlformats.org/officeDocument/2006/relationships/hyperlink" Target="https://twitter.com/lianyst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despacho@presidencia.gob.cu" TargetMode="External"/><Relationship Id="rId23" Type="http://schemas.openxmlformats.org/officeDocument/2006/relationships/hyperlink" Target="https://www.amnesty.org/en/documents/amr25/4147/2021/en/" TargetMode="External"/><Relationship Id="rId10" Type="http://schemas.openxmlformats.org/officeDocument/2006/relationships/hyperlink" Target="https://www.amnestyusa.org/report-urgent-actions/" TargetMode="External"/><Relationship Id="rId19" Type="http://schemas.openxmlformats.org/officeDocument/2006/relationships/hyperlink" Target="https://twitter.com/EmbaCuba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yperlink" Target="https://www.amnesty.org/en/countries/americas/cub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3CD2A258CA548BD4BDFD24E6EBA4A" ma:contentTypeVersion="13" ma:contentTypeDescription="Create a new document." ma:contentTypeScope="" ma:versionID="75efa6809969ea438e9e79cbe1602623">
  <xsd:schema xmlns:xsd="http://www.w3.org/2001/XMLSchema" xmlns:xs="http://www.w3.org/2001/XMLSchema" xmlns:p="http://schemas.microsoft.com/office/2006/metadata/properties" xmlns:ns3="6f3b1c44-8d46-42f7-a212-c7f54edc423f" xmlns:ns4="ec854d49-a290-48ff-8fee-e7d5d2423e2f" targetNamespace="http://schemas.microsoft.com/office/2006/metadata/properties" ma:root="true" ma:fieldsID="8e971ea84af5aca14665b5179114a24e" ns3:_="" ns4:_="">
    <xsd:import namespace="6f3b1c44-8d46-42f7-a212-c7f54edc423f"/>
    <xsd:import namespace="ec854d49-a290-48ff-8fee-e7d5d2423e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b1c44-8d46-42f7-a212-c7f54edc4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54d49-a290-48ff-8fee-e7d5d2423e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4A5087-CEFC-4055-9212-5C1E7D0310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6C70D5-F562-449F-B0C7-E461E68A2A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2BFBF0-0D0B-4503-AE60-4920AB88B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b1c44-8d46-42f7-a212-c7f54edc423f"/>
    <ds:schemaRef ds:uri="ec854d49-a290-48ff-8fee-e7d5d2423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5609</CharactersWithSpaces>
  <SharedDoc>false</SharedDoc>
  <HLinks>
    <vt:vector size="42" baseType="variant">
      <vt:variant>
        <vt:i4>6684720</vt:i4>
      </vt:variant>
      <vt:variant>
        <vt:i4>18</vt:i4>
      </vt:variant>
      <vt:variant>
        <vt:i4>0</vt:i4>
      </vt:variant>
      <vt:variant>
        <vt:i4>5</vt:i4>
      </vt:variant>
      <vt:variant>
        <vt:lpwstr>https://www.amnesty.org/en/countries/americas/cuba/</vt:lpwstr>
      </vt:variant>
      <vt:variant>
        <vt:lpwstr/>
      </vt:variant>
      <vt:variant>
        <vt:i4>4456494</vt:i4>
      </vt:variant>
      <vt:variant>
        <vt:i4>15</vt:i4>
      </vt:variant>
      <vt:variant>
        <vt:i4>0</vt:i4>
      </vt:variant>
      <vt:variant>
        <vt:i4>5</vt:i4>
      </vt:variant>
      <vt:variant>
        <vt:lpwstr>mailto:despacho@presidencia.gob.cu</vt:lpwstr>
      </vt:variant>
      <vt:variant>
        <vt:lpwstr/>
      </vt:variant>
      <vt:variant>
        <vt:i4>8126490</vt:i4>
      </vt:variant>
      <vt:variant>
        <vt:i4>12</vt:i4>
      </vt:variant>
      <vt:variant>
        <vt:i4>0</vt:i4>
      </vt:variant>
      <vt:variant>
        <vt:i4>5</vt:i4>
      </vt:variant>
      <vt:variant>
        <vt:lpwstr>mailto:annakarin.holmlund@amnesty.org</vt:lpwstr>
      </vt:variant>
      <vt:variant>
        <vt:lpwstr/>
      </vt:variant>
      <vt:variant>
        <vt:i4>3276923</vt:i4>
      </vt:variant>
      <vt:variant>
        <vt:i4>9</vt:i4>
      </vt:variant>
      <vt:variant>
        <vt:i4>0</vt:i4>
      </vt:variant>
      <vt:variant>
        <vt:i4>5</vt:i4>
      </vt:variant>
      <vt:variant>
        <vt:lpwstr>https://oneamnesty.sharepoint.com/sites/app-secretariatopensend/_layouts/15/guestaccess.aspx?folderid=0ed9b700511a64680b661bd6cfde5ad59&amp;authkey=ASleiNTArtjzp9e8KnJVZ_8&amp;e=dnSrsG</vt:lpwstr>
      </vt:variant>
      <vt:variant>
        <vt:lpwstr/>
      </vt:variant>
      <vt:variant>
        <vt:i4>3276923</vt:i4>
      </vt:variant>
      <vt:variant>
        <vt:i4>6</vt:i4>
      </vt:variant>
      <vt:variant>
        <vt:i4>0</vt:i4>
      </vt:variant>
      <vt:variant>
        <vt:i4>5</vt:i4>
      </vt:variant>
      <vt:variant>
        <vt:lpwstr>https://oneamnesty.sharepoint.com/sites/app-secretariatopensend/_layouts/15/guestaccess.aspx?folderid=0ed9b700511a64680b661bd6cfde5ad59&amp;authkey=ASleiNTArtjzp9e8KnJVZ_8&amp;e=dnSrsG</vt:lpwstr>
      </vt:variant>
      <vt:variant>
        <vt:lpwstr/>
      </vt:variant>
      <vt:variant>
        <vt:i4>4456494</vt:i4>
      </vt:variant>
      <vt:variant>
        <vt:i4>3</vt:i4>
      </vt:variant>
      <vt:variant>
        <vt:i4>0</vt:i4>
      </vt:variant>
      <vt:variant>
        <vt:i4>5</vt:i4>
      </vt:variant>
      <vt:variant>
        <vt:lpwstr>mailto:despacho@presidencia.gob.cu</vt:lpwstr>
      </vt:variant>
      <vt:variant>
        <vt:lpwstr/>
      </vt:variant>
      <vt:variant>
        <vt:i4>983054</vt:i4>
      </vt:variant>
      <vt:variant>
        <vt:i4>0</vt:i4>
      </vt:variant>
      <vt:variant>
        <vt:i4>0</vt:i4>
      </vt:variant>
      <vt:variant>
        <vt:i4>5</vt:i4>
      </vt:variant>
      <vt:variant>
        <vt:lpwstr>https://oneamnesty.sharepoint.com/sites/iar/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Millar</dc:creator>
  <cp:keywords/>
  <cp:lastModifiedBy>Nery Chavez</cp:lastModifiedBy>
  <cp:revision>2</cp:revision>
  <cp:lastPrinted>2019-01-25T22:51:00Z</cp:lastPrinted>
  <dcterms:created xsi:type="dcterms:W3CDTF">2021-05-24T17:28:00Z</dcterms:created>
  <dcterms:modified xsi:type="dcterms:W3CDTF">2021-05-24T17:28:00Z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0x010100E423CD2A258CA548BD4BDFD24E6EBA4A</vt:lpwstr>
  </property>
</Properties>
</file>