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3DB9F" w14:textId="41BDF161" w:rsidR="0026766F" w:rsidRPr="0039609A" w:rsidRDefault="0026766F" w:rsidP="0039609A">
      <w:pPr>
        <w:pStyle w:val="AIUrgentActionTopHeading"/>
        <w:tabs>
          <w:tab w:val="clear" w:pos="567"/>
        </w:tabs>
        <w:spacing w:line="240" w:lineRule="auto"/>
        <w:rPr>
          <w:rFonts w:cs="Arial"/>
          <w:sz w:val="80"/>
          <w:szCs w:val="80"/>
        </w:rPr>
      </w:pPr>
      <w:r w:rsidRPr="0039609A">
        <w:rPr>
          <w:rFonts w:cs="Arial"/>
          <w:sz w:val="80"/>
          <w:szCs w:val="80"/>
          <w:highlight w:val="yellow"/>
        </w:rPr>
        <w:t>URGENT ACTION</w:t>
      </w:r>
    </w:p>
    <w:p w14:paraId="69BD15C9" w14:textId="539BEA18" w:rsidR="006966F6" w:rsidRPr="0039609A" w:rsidRDefault="006966F6" w:rsidP="0039609A">
      <w:pPr>
        <w:pStyle w:val="Default"/>
        <w:rPr>
          <w:b/>
          <w:sz w:val="20"/>
          <w:szCs w:val="20"/>
        </w:rPr>
      </w:pPr>
    </w:p>
    <w:p w14:paraId="6B088684" w14:textId="6A014BC6" w:rsidR="003F5BFE" w:rsidRPr="0039609A" w:rsidRDefault="000A19FF" w:rsidP="0039609A">
      <w:pPr>
        <w:ind w:left="-283" w:firstLine="283"/>
        <w:rPr>
          <w:rFonts w:ascii="Arial" w:hAnsi="Arial" w:cs="Arial"/>
          <w:b/>
          <w:sz w:val="34"/>
          <w:szCs w:val="34"/>
          <w:lang w:eastAsia="es-MX"/>
        </w:rPr>
      </w:pPr>
      <w:bookmarkStart w:id="0" w:name="_Hlk37773604"/>
      <w:r w:rsidRPr="0039609A">
        <w:rPr>
          <w:rFonts w:ascii="Arial" w:hAnsi="Arial" w:cs="Arial"/>
          <w:b/>
          <w:sz w:val="34"/>
          <w:szCs w:val="34"/>
          <w:lang w:eastAsia="es-MX"/>
        </w:rPr>
        <w:t>JOURNALISTS MUST BE RELEASED IMMEDIATELY</w:t>
      </w:r>
    </w:p>
    <w:p w14:paraId="73DBCCB8" w14:textId="7A73CA00" w:rsidR="003F5BFE" w:rsidRPr="0039609A" w:rsidRDefault="002D144C" w:rsidP="0039609A">
      <w:pPr>
        <w:jc w:val="both"/>
        <w:rPr>
          <w:rFonts w:ascii="Arial" w:hAnsi="Arial" w:cs="Arial"/>
          <w:b/>
          <w:color w:val="000000"/>
          <w:sz w:val="22"/>
          <w:szCs w:val="22"/>
          <w:lang w:eastAsia="es-MX"/>
        </w:rPr>
      </w:pPr>
      <w:bookmarkStart w:id="1" w:name="_Hlk65248168"/>
      <w:bookmarkEnd w:id="0"/>
      <w:r w:rsidRPr="0039609A">
        <w:rPr>
          <w:rFonts w:ascii="Arial" w:hAnsi="Arial" w:cs="Arial"/>
          <w:b/>
          <w:color w:val="000000"/>
          <w:sz w:val="22"/>
          <w:szCs w:val="22"/>
          <w:lang w:eastAsia="es-MX"/>
        </w:rPr>
        <w:t>On 16 February, the 2</w:t>
      </w:r>
      <w:r w:rsidRPr="0039609A">
        <w:rPr>
          <w:rFonts w:ascii="Arial" w:hAnsi="Arial" w:cs="Arial"/>
          <w:b/>
          <w:color w:val="000000"/>
          <w:sz w:val="22"/>
          <w:szCs w:val="22"/>
          <w:vertAlign w:val="superscript"/>
          <w:lang w:eastAsia="es-MX"/>
        </w:rPr>
        <w:t>nd</w:t>
      </w:r>
      <w:r w:rsidRPr="0039609A">
        <w:rPr>
          <w:rFonts w:ascii="Arial" w:hAnsi="Arial" w:cs="Arial"/>
          <w:b/>
          <w:color w:val="000000"/>
          <w:sz w:val="22"/>
          <w:szCs w:val="22"/>
          <w:lang w:eastAsia="es-MX"/>
        </w:rPr>
        <w:t xml:space="preserve"> Erbil Criminal Court</w:t>
      </w:r>
      <w:r w:rsidR="00107366" w:rsidRPr="0039609A">
        <w:rPr>
          <w:rFonts w:ascii="Arial" w:hAnsi="Arial" w:cs="Arial"/>
          <w:b/>
          <w:color w:val="000000"/>
          <w:sz w:val="22"/>
          <w:szCs w:val="22"/>
          <w:lang w:eastAsia="es-MX"/>
        </w:rPr>
        <w:t>, in the Kurdish Region of Iraq’s capital</w:t>
      </w:r>
      <w:r w:rsidR="006B72CB" w:rsidRPr="0039609A">
        <w:rPr>
          <w:rFonts w:ascii="Arial" w:hAnsi="Arial" w:cs="Arial"/>
          <w:b/>
          <w:color w:val="000000"/>
          <w:sz w:val="22"/>
          <w:szCs w:val="22"/>
          <w:lang w:eastAsia="es-MX"/>
        </w:rPr>
        <w:t>,</w:t>
      </w:r>
      <w:r w:rsidRPr="0039609A">
        <w:rPr>
          <w:rFonts w:ascii="Arial" w:hAnsi="Arial" w:cs="Arial"/>
          <w:b/>
          <w:color w:val="000000"/>
          <w:sz w:val="22"/>
          <w:szCs w:val="22"/>
          <w:lang w:eastAsia="es-MX"/>
        </w:rPr>
        <w:t xml:space="preserve"> sentenced a</w:t>
      </w:r>
      <w:r w:rsidR="00D31800" w:rsidRPr="0039609A">
        <w:rPr>
          <w:rFonts w:ascii="Arial" w:hAnsi="Arial" w:cs="Arial"/>
          <w:b/>
          <w:color w:val="000000"/>
          <w:sz w:val="22"/>
          <w:szCs w:val="22"/>
          <w:lang w:eastAsia="es-MX"/>
        </w:rPr>
        <w:t>ctivist</w:t>
      </w:r>
      <w:r w:rsidR="00107482" w:rsidRPr="0039609A">
        <w:rPr>
          <w:rFonts w:ascii="Arial" w:hAnsi="Arial" w:cs="Arial"/>
          <w:b/>
          <w:color w:val="000000"/>
          <w:sz w:val="22"/>
          <w:szCs w:val="22"/>
          <w:lang w:eastAsia="es-MX"/>
        </w:rPr>
        <w:t>s</w:t>
      </w:r>
      <w:r w:rsidR="00D31800" w:rsidRPr="0039609A">
        <w:rPr>
          <w:rFonts w:ascii="Arial" w:hAnsi="Arial" w:cs="Arial"/>
          <w:b/>
          <w:color w:val="000000"/>
          <w:sz w:val="22"/>
          <w:szCs w:val="22"/>
          <w:lang w:eastAsia="es-MX"/>
        </w:rPr>
        <w:t xml:space="preserve"> and journalis</w:t>
      </w:r>
      <w:r w:rsidR="00107482" w:rsidRPr="0039609A">
        <w:rPr>
          <w:rFonts w:ascii="Arial" w:hAnsi="Arial" w:cs="Arial"/>
          <w:b/>
          <w:color w:val="000000"/>
          <w:sz w:val="22"/>
          <w:szCs w:val="22"/>
          <w:lang w:eastAsia="es-MX"/>
        </w:rPr>
        <w:t>ts</w:t>
      </w:r>
      <w:r w:rsidR="00D31800" w:rsidRPr="0039609A">
        <w:rPr>
          <w:rFonts w:ascii="Arial" w:hAnsi="Arial" w:cs="Arial"/>
          <w:b/>
          <w:color w:val="000000"/>
          <w:sz w:val="22"/>
          <w:szCs w:val="22"/>
          <w:lang w:eastAsia="es-MX"/>
        </w:rPr>
        <w:t xml:space="preserve"> </w:t>
      </w:r>
      <w:proofErr w:type="spellStart"/>
      <w:r w:rsidR="00D31800" w:rsidRPr="0039609A">
        <w:rPr>
          <w:rFonts w:ascii="Arial" w:hAnsi="Arial" w:cs="Arial"/>
          <w:b/>
          <w:color w:val="000000"/>
          <w:sz w:val="22"/>
          <w:szCs w:val="22"/>
          <w:lang w:eastAsia="es-MX"/>
        </w:rPr>
        <w:t>Sherwan</w:t>
      </w:r>
      <w:proofErr w:type="spellEnd"/>
      <w:r w:rsidR="00D31800" w:rsidRPr="0039609A">
        <w:rPr>
          <w:rFonts w:ascii="Arial" w:hAnsi="Arial" w:cs="Arial"/>
          <w:b/>
          <w:color w:val="000000"/>
          <w:sz w:val="22"/>
          <w:szCs w:val="22"/>
          <w:lang w:eastAsia="es-MX"/>
        </w:rPr>
        <w:t xml:space="preserve"> Sherwani</w:t>
      </w:r>
      <w:r w:rsidR="00107482" w:rsidRPr="0039609A">
        <w:rPr>
          <w:rFonts w:ascii="Arial" w:hAnsi="Arial" w:cs="Arial"/>
          <w:b/>
          <w:color w:val="000000"/>
          <w:sz w:val="22"/>
          <w:szCs w:val="22"/>
          <w:lang w:eastAsia="es-MX"/>
        </w:rPr>
        <w:t xml:space="preserve">, </w:t>
      </w:r>
      <w:proofErr w:type="spellStart"/>
      <w:r w:rsidR="00B02B0E" w:rsidRPr="0039609A">
        <w:rPr>
          <w:rFonts w:ascii="Arial" w:hAnsi="Arial" w:cs="Arial"/>
          <w:b/>
          <w:color w:val="000000"/>
          <w:sz w:val="22"/>
          <w:szCs w:val="22"/>
          <w:lang w:eastAsia="es-MX"/>
        </w:rPr>
        <w:t>Guhdar</w:t>
      </w:r>
      <w:proofErr w:type="spellEnd"/>
      <w:r w:rsidR="00B02B0E" w:rsidRPr="0039609A">
        <w:rPr>
          <w:rFonts w:ascii="Arial" w:hAnsi="Arial" w:cs="Arial"/>
          <w:b/>
          <w:color w:val="000000"/>
          <w:sz w:val="22"/>
          <w:szCs w:val="22"/>
          <w:lang w:eastAsia="es-MX"/>
        </w:rPr>
        <w:t xml:space="preserve"> </w:t>
      </w:r>
      <w:proofErr w:type="spellStart"/>
      <w:r w:rsidR="00107482" w:rsidRPr="0039609A">
        <w:rPr>
          <w:rFonts w:ascii="Arial" w:hAnsi="Arial" w:cs="Arial"/>
          <w:b/>
          <w:color w:val="000000"/>
          <w:sz w:val="22"/>
          <w:szCs w:val="22"/>
          <w:lang w:eastAsia="es-MX"/>
        </w:rPr>
        <w:t>Zebari</w:t>
      </w:r>
      <w:proofErr w:type="spellEnd"/>
      <w:r w:rsidR="001056D1" w:rsidRPr="0039609A">
        <w:rPr>
          <w:rFonts w:ascii="Arial" w:hAnsi="Arial" w:cs="Arial"/>
          <w:b/>
          <w:color w:val="000000"/>
          <w:sz w:val="22"/>
          <w:szCs w:val="22"/>
          <w:lang w:eastAsia="es-MX"/>
        </w:rPr>
        <w:t>,</w:t>
      </w:r>
      <w:r w:rsidR="00107482" w:rsidRPr="0039609A">
        <w:rPr>
          <w:rFonts w:ascii="Arial" w:hAnsi="Arial" w:cs="Arial"/>
          <w:b/>
          <w:color w:val="000000"/>
          <w:sz w:val="22"/>
          <w:szCs w:val="22"/>
          <w:lang w:eastAsia="es-MX"/>
        </w:rPr>
        <w:t xml:space="preserve"> </w:t>
      </w:r>
      <w:proofErr w:type="spellStart"/>
      <w:r w:rsidR="00B02B0E" w:rsidRPr="0039609A">
        <w:rPr>
          <w:rFonts w:ascii="Arial" w:hAnsi="Arial" w:cs="Arial"/>
          <w:b/>
          <w:color w:val="000000"/>
          <w:sz w:val="22"/>
          <w:szCs w:val="22"/>
          <w:lang w:eastAsia="es-MX"/>
        </w:rPr>
        <w:t>Hariwan</w:t>
      </w:r>
      <w:proofErr w:type="spellEnd"/>
      <w:r w:rsidR="00B02B0E" w:rsidRPr="0039609A">
        <w:rPr>
          <w:rFonts w:ascii="Arial" w:hAnsi="Arial" w:cs="Arial"/>
          <w:b/>
          <w:color w:val="000000"/>
          <w:sz w:val="22"/>
          <w:szCs w:val="22"/>
          <w:lang w:eastAsia="es-MX"/>
        </w:rPr>
        <w:t xml:space="preserve"> </w:t>
      </w:r>
      <w:r w:rsidR="00107482" w:rsidRPr="0039609A">
        <w:rPr>
          <w:rFonts w:ascii="Arial" w:hAnsi="Arial" w:cs="Arial"/>
          <w:b/>
          <w:color w:val="000000"/>
          <w:sz w:val="22"/>
          <w:szCs w:val="22"/>
          <w:lang w:eastAsia="es-MX"/>
        </w:rPr>
        <w:t xml:space="preserve">Issa, Ayaz Karan and </w:t>
      </w:r>
      <w:proofErr w:type="spellStart"/>
      <w:r w:rsidR="00107482" w:rsidRPr="0039609A">
        <w:rPr>
          <w:rFonts w:ascii="Arial" w:hAnsi="Arial" w:cs="Arial"/>
          <w:b/>
          <w:color w:val="000000"/>
          <w:sz w:val="22"/>
          <w:szCs w:val="22"/>
          <w:lang w:eastAsia="es-MX"/>
        </w:rPr>
        <w:t>Shvan</w:t>
      </w:r>
      <w:proofErr w:type="spellEnd"/>
      <w:r w:rsidR="00107482" w:rsidRPr="0039609A">
        <w:rPr>
          <w:rFonts w:ascii="Arial" w:hAnsi="Arial" w:cs="Arial"/>
          <w:b/>
          <w:color w:val="000000"/>
          <w:sz w:val="22"/>
          <w:szCs w:val="22"/>
          <w:lang w:eastAsia="es-MX"/>
        </w:rPr>
        <w:t xml:space="preserve"> Saeed </w:t>
      </w:r>
      <w:r w:rsidRPr="0039609A">
        <w:rPr>
          <w:rFonts w:ascii="Arial" w:hAnsi="Arial" w:cs="Arial"/>
          <w:b/>
          <w:color w:val="000000"/>
          <w:sz w:val="22"/>
          <w:szCs w:val="22"/>
          <w:lang w:eastAsia="es-MX"/>
        </w:rPr>
        <w:t>to six years in prison</w:t>
      </w:r>
      <w:r w:rsidR="00F94352" w:rsidRPr="0039609A">
        <w:rPr>
          <w:rFonts w:ascii="Arial" w:hAnsi="Arial" w:cs="Arial"/>
          <w:b/>
          <w:color w:val="000000"/>
          <w:sz w:val="22"/>
          <w:szCs w:val="22"/>
          <w:lang w:eastAsia="es-MX"/>
        </w:rPr>
        <w:t xml:space="preserve"> following an unfair trial</w:t>
      </w:r>
      <w:r w:rsidR="00107366" w:rsidRPr="0039609A">
        <w:rPr>
          <w:rFonts w:ascii="Arial" w:hAnsi="Arial" w:cs="Arial"/>
          <w:b/>
          <w:color w:val="000000"/>
          <w:sz w:val="22"/>
          <w:szCs w:val="22"/>
          <w:lang w:eastAsia="es-MX"/>
        </w:rPr>
        <w:t xml:space="preserve">, </w:t>
      </w:r>
      <w:r w:rsidRPr="0039609A">
        <w:rPr>
          <w:rFonts w:ascii="Arial" w:hAnsi="Arial" w:cs="Arial"/>
          <w:b/>
          <w:color w:val="000000"/>
          <w:sz w:val="22"/>
          <w:szCs w:val="22"/>
          <w:lang w:eastAsia="es-MX"/>
        </w:rPr>
        <w:t>based on trumped-up charges</w:t>
      </w:r>
      <w:r w:rsidR="00616A89" w:rsidRPr="0039609A">
        <w:rPr>
          <w:rFonts w:ascii="Arial" w:hAnsi="Arial" w:cs="Arial"/>
          <w:b/>
          <w:color w:val="000000"/>
          <w:sz w:val="22"/>
          <w:szCs w:val="22"/>
          <w:lang w:eastAsia="es-MX"/>
        </w:rPr>
        <w:t xml:space="preserve"> of “destabilizing the security and stability of the Kurdistan Region of Iraq (KR-I)”</w:t>
      </w:r>
      <w:r w:rsidRPr="0039609A">
        <w:rPr>
          <w:rFonts w:ascii="Arial" w:hAnsi="Arial" w:cs="Arial"/>
          <w:b/>
          <w:color w:val="000000"/>
          <w:sz w:val="22"/>
          <w:szCs w:val="22"/>
          <w:lang w:eastAsia="es-MX"/>
        </w:rPr>
        <w:t xml:space="preserve">. </w:t>
      </w:r>
      <w:r w:rsidR="00A74528" w:rsidRPr="0039609A">
        <w:rPr>
          <w:rFonts w:ascii="Arial" w:hAnsi="Arial" w:cs="Arial"/>
          <w:b/>
          <w:color w:val="000000"/>
          <w:sz w:val="22"/>
          <w:szCs w:val="22"/>
          <w:lang w:eastAsia="es-MX"/>
        </w:rPr>
        <w:t xml:space="preserve">The </w:t>
      </w:r>
      <w:r w:rsidR="00E77E6C" w:rsidRPr="0039609A">
        <w:rPr>
          <w:rFonts w:ascii="Arial" w:hAnsi="Arial" w:cs="Arial"/>
          <w:b/>
          <w:color w:val="000000"/>
          <w:sz w:val="22"/>
          <w:szCs w:val="22"/>
          <w:lang w:eastAsia="es-MX"/>
        </w:rPr>
        <w:t>five</w:t>
      </w:r>
      <w:r w:rsidR="00A74528" w:rsidRPr="0039609A">
        <w:rPr>
          <w:rFonts w:ascii="Arial" w:hAnsi="Arial" w:cs="Arial"/>
          <w:b/>
          <w:color w:val="000000"/>
          <w:sz w:val="22"/>
          <w:szCs w:val="22"/>
          <w:lang w:eastAsia="es-MX"/>
        </w:rPr>
        <w:t xml:space="preserve"> journalists are now on hunger strike as they </w:t>
      </w:r>
      <w:r w:rsidR="003A5766" w:rsidRPr="0039609A">
        <w:rPr>
          <w:rFonts w:ascii="Arial" w:hAnsi="Arial" w:cs="Arial"/>
          <w:b/>
          <w:color w:val="000000"/>
          <w:sz w:val="22"/>
          <w:szCs w:val="22"/>
          <w:lang w:eastAsia="es-MX"/>
        </w:rPr>
        <w:t xml:space="preserve">await </w:t>
      </w:r>
      <w:r w:rsidR="00A74528" w:rsidRPr="0039609A">
        <w:rPr>
          <w:rFonts w:ascii="Arial" w:hAnsi="Arial" w:cs="Arial"/>
          <w:b/>
          <w:color w:val="000000"/>
          <w:sz w:val="22"/>
          <w:szCs w:val="22"/>
          <w:lang w:eastAsia="es-MX"/>
        </w:rPr>
        <w:t xml:space="preserve">the </w:t>
      </w:r>
      <w:r w:rsidR="003A5766" w:rsidRPr="0039609A">
        <w:rPr>
          <w:rFonts w:ascii="Arial" w:hAnsi="Arial" w:cs="Arial"/>
          <w:b/>
          <w:color w:val="000000"/>
          <w:sz w:val="22"/>
          <w:szCs w:val="22"/>
          <w:lang w:eastAsia="es-MX"/>
        </w:rPr>
        <w:t xml:space="preserve">appeal </w:t>
      </w:r>
      <w:r w:rsidR="00A74528" w:rsidRPr="0039609A">
        <w:rPr>
          <w:rFonts w:ascii="Arial" w:hAnsi="Arial" w:cs="Arial"/>
          <w:b/>
          <w:color w:val="000000"/>
          <w:sz w:val="22"/>
          <w:szCs w:val="22"/>
          <w:lang w:eastAsia="es-MX"/>
        </w:rPr>
        <w:t xml:space="preserve">verdict </w:t>
      </w:r>
      <w:r w:rsidR="003A5766" w:rsidRPr="0039609A">
        <w:rPr>
          <w:rFonts w:ascii="Arial" w:hAnsi="Arial" w:cs="Arial"/>
          <w:b/>
          <w:color w:val="000000"/>
          <w:sz w:val="22"/>
          <w:szCs w:val="22"/>
          <w:lang w:eastAsia="es-MX"/>
        </w:rPr>
        <w:t xml:space="preserve">expected to </w:t>
      </w:r>
      <w:r w:rsidR="00A74528" w:rsidRPr="0039609A">
        <w:rPr>
          <w:rFonts w:ascii="Arial" w:hAnsi="Arial" w:cs="Arial"/>
          <w:b/>
          <w:color w:val="000000"/>
          <w:sz w:val="22"/>
          <w:szCs w:val="22"/>
          <w:lang w:eastAsia="es-MX"/>
        </w:rPr>
        <w:t xml:space="preserve">take place by </w:t>
      </w:r>
      <w:r w:rsidR="003A5766" w:rsidRPr="0039609A">
        <w:rPr>
          <w:rFonts w:ascii="Arial" w:hAnsi="Arial" w:cs="Arial"/>
          <w:b/>
          <w:color w:val="000000"/>
          <w:sz w:val="22"/>
          <w:szCs w:val="22"/>
          <w:lang w:eastAsia="es-MX"/>
        </w:rPr>
        <w:t>16 March.</w:t>
      </w:r>
      <w:r w:rsidR="00347CAD" w:rsidRPr="0039609A">
        <w:rPr>
          <w:rFonts w:ascii="Arial" w:hAnsi="Arial" w:cs="Arial"/>
          <w:b/>
          <w:color w:val="000000"/>
          <w:sz w:val="22"/>
          <w:szCs w:val="22"/>
          <w:lang w:eastAsia="es-MX"/>
        </w:rPr>
        <w:t xml:space="preserve"> </w:t>
      </w:r>
      <w:r w:rsidR="00701F3D" w:rsidRPr="0039609A">
        <w:rPr>
          <w:rFonts w:ascii="Arial" w:hAnsi="Arial" w:cs="Arial"/>
          <w:b/>
          <w:color w:val="000000"/>
          <w:sz w:val="22"/>
          <w:szCs w:val="22"/>
          <w:lang w:eastAsia="es-MX"/>
        </w:rPr>
        <w:t>They must be immediately and unconditionally released.</w:t>
      </w:r>
    </w:p>
    <w:bookmarkEnd w:id="1"/>
    <w:p w14:paraId="7A4CCD4D" w14:textId="6F6D0891" w:rsidR="00D70D29" w:rsidRPr="0039609A" w:rsidRDefault="00D70D29" w:rsidP="0039609A">
      <w:pPr>
        <w:rPr>
          <w:rFonts w:ascii="Arial" w:hAnsi="Arial" w:cs="Arial"/>
          <w:b/>
          <w:color w:val="000000"/>
          <w:lang w:eastAsia="es-MX"/>
        </w:rPr>
      </w:pPr>
    </w:p>
    <w:p w14:paraId="1DA33F4A" w14:textId="77777777" w:rsidR="0039609A" w:rsidRPr="0007751F" w:rsidRDefault="0039609A" w:rsidP="0039609A">
      <w:pPr>
        <w:rPr>
          <w:rFonts w:ascii="Arial" w:hAnsi="Arial" w:cs="Arial"/>
          <w:b/>
          <w:sz w:val="20"/>
          <w:szCs w:val="20"/>
        </w:rPr>
      </w:pPr>
      <w:r w:rsidRPr="0007751F">
        <w:rPr>
          <w:rFonts w:ascii="Arial" w:hAnsi="Arial" w:cs="Arial"/>
          <w:b/>
          <w:sz w:val="20"/>
          <w:szCs w:val="20"/>
        </w:rPr>
        <w:t xml:space="preserve">TAKE ACTION: </w:t>
      </w:r>
    </w:p>
    <w:p w14:paraId="1ABFCBEF" w14:textId="77777777" w:rsidR="0039609A" w:rsidRPr="004D1533" w:rsidRDefault="0039609A" w:rsidP="0039609A">
      <w:pPr>
        <w:pStyle w:val="NormalWeb"/>
        <w:numPr>
          <w:ilvl w:val="0"/>
          <w:numId w:val="10"/>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AFF3F54" w14:textId="47FC7B31" w:rsidR="0039609A" w:rsidRPr="004D1533" w:rsidRDefault="0039609A" w:rsidP="0039609A">
      <w:pPr>
        <w:pStyle w:val="NormalWeb"/>
        <w:numPr>
          <w:ilvl w:val="0"/>
          <w:numId w:val="10"/>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28.21</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265FD39F" w14:textId="11D114D3" w:rsidR="00AF1FE1" w:rsidRPr="0039609A" w:rsidRDefault="00AF1FE1" w:rsidP="0039609A">
      <w:pPr>
        <w:rPr>
          <w:rFonts w:ascii="Arial" w:hAnsi="Arial" w:cs="Arial"/>
          <w:b/>
          <w:sz w:val="20"/>
          <w:szCs w:val="20"/>
        </w:rPr>
      </w:pPr>
    </w:p>
    <w:p w14:paraId="5A6E697C" w14:textId="77777777" w:rsidR="0039609A" w:rsidRDefault="0039609A" w:rsidP="0039609A">
      <w:pPr>
        <w:rPr>
          <w:rFonts w:ascii="Arial" w:hAnsi="Arial" w:cs="Arial"/>
          <w:sz w:val="18"/>
          <w:szCs w:val="18"/>
        </w:rPr>
        <w:sectPr w:rsidR="0039609A" w:rsidSect="0039609A">
          <w:headerReference w:type="default" r:id="rId9"/>
          <w:footerReference w:type="default" r:id="rId10"/>
          <w:headerReference w:type="first" r:id="rId11"/>
          <w:footerReference w:type="first" r:id="rId12"/>
          <w:type w:val="continuous"/>
          <w:pgSz w:w="11906" w:h="16838" w:code="9"/>
          <w:pgMar w:top="720" w:right="720" w:bottom="2160" w:left="720" w:header="0" w:footer="567" w:gutter="0"/>
          <w:cols w:space="567"/>
          <w:titlePg/>
          <w:docGrid w:linePitch="360"/>
        </w:sectPr>
      </w:pPr>
    </w:p>
    <w:p w14:paraId="494938A3" w14:textId="41EDCA15" w:rsidR="00D31800" w:rsidRPr="0039609A" w:rsidRDefault="00BB7F06" w:rsidP="0039609A">
      <w:pPr>
        <w:rPr>
          <w:rFonts w:ascii="Arial" w:hAnsi="Arial" w:cs="Arial"/>
          <w:b/>
          <w:bCs/>
          <w:sz w:val="18"/>
          <w:szCs w:val="18"/>
        </w:rPr>
      </w:pPr>
      <w:proofErr w:type="spellStart"/>
      <w:r w:rsidRPr="0039609A">
        <w:rPr>
          <w:rFonts w:ascii="Arial" w:hAnsi="Arial" w:cs="Arial"/>
          <w:b/>
          <w:bCs/>
          <w:sz w:val="18"/>
          <w:szCs w:val="18"/>
        </w:rPr>
        <w:t>Dr.</w:t>
      </w:r>
      <w:proofErr w:type="spellEnd"/>
      <w:r w:rsidRPr="0039609A">
        <w:rPr>
          <w:rFonts w:ascii="Arial" w:hAnsi="Arial" w:cs="Arial"/>
          <w:b/>
          <w:bCs/>
          <w:sz w:val="18"/>
          <w:szCs w:val="18"/>
        </w:rPr>
        <w:t xml:space="preserve"> </w:t>
      </w:r>
      <w:proofErr w:type="spellStart"/>
      <w:r w:rsidRPr="0039609A">
        <w:rPr>
          <w:rFonts w:ascii="Arial" w:hAnsi="Arial" w:cs="Arial"/>
          <w:b/>
          <w:bCs/>
          <w:sz w:val="18"/>
          <w:szCs w:val="18"/>
        </w:rPr>
        <w:t>Dindar</w:t>
      </w:r>
      <w:proofErr w:type="spellEnd"/>
      <w:r w:rsidRPr="0039609A">
        <w:rPr>
          <w:rFonts w:ascii="Arial" w:hAnsi="Arial" w:cs="Arial"/>
          <w:b/>
          <w:bCs/>
          <w:sz w:val="18"/>
          <w:szCs w:val="18"/>
        </w:rPr>
        <w:t xml:space="preserve"> </w:t>
      </w:r>
      <w:proofErr w:type="spellStart"/>
      <w:r w:rsidRPr="0039609A">
        <w:rPr>
          <w:rFonts w:ascii="Arial" w:hAnsi="Arial" w:cs="Arial"/>
          <w:b/>
          <w:bCs/>
          <w:sz w:val="18"/>
          <w:szCs w:val="18"/>
        </w:rPr>
        <w:t>Zebari</w:t>
      </w:r>
      <w:proofErr w:type="spellEnd"/>
    </w:p>
    <w:p w14:paraId="56A5B939" w14:textId="77777777" w:rsidR="008A1F1E" w:rsidRPr="0039609A" w:rsidRDefault="00455EE7" w:rsidP="0039609A">
      <w:pPr>
        <w:rPr>
          <w:rFonts w:ascii="Arial" w:hAnsi="Arial" w:cs="Arial"/>
          <w:sz w:val="18"/>
          <w:szCs w:val="18"/>
        </w:rPr>
      </w:pPr>
      <w:r w:rsidRPr="0039609A">
        <w:rPr>
          <w:rFonts w:ascii="Arial" w:hAnsi="Arial" w:cs="Arial"/>
          <w:sz w:val="18"/>
          <w:szCs w:val="18"/>
        </w:rPr>
        <w:t>KRG Coordinator Office for International Advocacy (OCIA)</w:t>
      </w:r>
      <w:r w:rsidR="002D144C" w:rsidRPr="0039609A">
        <w:rPr>
          <w:rFonts w:ascii="Arial" w:hAnsi="Arial" w:cs="Arial"/>
          <w:sz w:val="18"/>
          <w:szCs w:val="18"/>
        </w:rPr>
        <w:t xml:space="preserve"> </w:t>
      </w:r>
      <w:r w:rsidR="00CB5CE0" w:rsidRPr="0039609A">
        <w:rPr>
          <w:rFonts w:ascii="Arial" w:hAnsi="Arial" w:cs="Arial"/>
          <w:sz w:val="18"/>
          <w:szCs w:val="18"/>
        </w:rPr>
        <w:t>Erbil</w:t>
      </w:r>
    </w:p>
    <w:p w14:paraId="68765CB3" w14:textId="5B397BF3" w:rsidR="00CB5CE0" w:rsidRPr="0039609A" w:rsidRDefault="00CB5CE0" w:rsidP="0039609A">
      <w:pPr>
        <w:rPr>
          <w:rFonts w:ascii="Arial" w:hAnsi="Arial" w:cs="Arial"/>
          <w:sz w:val="18"/>
          <w:szCs w:val="18"/>
        </w:rPr>
      </w:pPr>
      <w:r w:rsidRPr="0039609A">
        <w:rPr>
          <w:rFonts w:ascii="Arial" w:hAnsi="Arial" w:cs="Arial"/>
          <w:sz w:val="18"/>
          <w:szCs w:val="18"/>
        </w:rPr>
        <w:t>Kurdistan Region of Iraq</w:t>
      </w:r>
    </w:p>
    <w:p w14:paraId="07C1C62C" w14:textId="77777777" w:rsidR="00FE3DAA" w:rsidRPr="0039609A" w:rsidRDefault="00CB5CE0" w:rsidP="0039609A">
      <w:pPr>
        <w:rPr>
          <w:rStyle w:val="Hyperlink"/>
          <w:rFonts w:ascii="Arial" w:hAnsi="Arial" w:cs="Arial"/>
          <w:sz w:val="18"/>
          <w:szCs w:val="18"/>
        </w:rPr>
      </w:pPr>
      <w:r w:rsidRPr="0039609A">
        <w:rPr>
          <w:rFonts w:ascii="Arial" w:hAnsi="Arial" w:cs="Arial"/>
          <w:sz w:val="18"/>
          <w:szCs w:val="18"/>
        </w:rPr>
        <w:t xml:space="preserve">Email: </w:t>
      </w:r>
      <w:hyperlink r:id="rId13" w:history="1">
        <w:r w:rsidRPr="0039609A">
          <w:rPr>
            <w:rStyle w:val="Hyperlink"/>
            <w:rFonts w:ascii="Arial" w:hAnsi="Arial" w:cs="Arial"/>
            <w:sz w:val="18"/>
            <w:szCs w:val="18"/>
          </w:rPr>
          <w:t>dindar.zebari@gov.krd</w:t>
        </w:r>
      </w:hyperlink>
    </w:p>
    <w:p w14:paraId="19F7D557" w14:textId="194F4253" w:rsidR="00CB5CE0" w:rsidRPr="0039609A" w:rsidRDefault="00FE3DAA" w:rsidP="0039609A">
      <w:pPr>
        <w:rPr>
          <w:rFonts w:ascii="Arial" w:hAnsi="Arial" w:cs="Arial"/>
          <w:sz w:val="18"/>
          <w:szCs w:val="18"/>
        </w:rPr>
      </w:pPr>
      <w:r w:rsidRPr="0039609A">
        <w:rPr>
          <w:rFonts w:ascii="Arial" w:hAnsi="Arial" w:cs="Arial"/>
          <w:sz w:val="18"/>
          <w:szCs w:val="18"/>
        </w:rPr>
        <w:t xml:space="preserve">Twitter: </w:t>
      </w:r>
      <w:hyperlink r:id="rId14" w:history="1">
        <w:r w:rsidRPr="0039609A">
          <w:rPr>
            <w:rStyle w:val="Hyperlink"/>
            <w:rFonts w:ascii="Arial" w:hAnsi="Arial" w:cs="Arial"/>
            <w:sz w:val="18"/>
            <w:szCs w:val="18"/>
          </w:rPr>
          <w:t>@DrDindarZebari</w:t>
        </w:r>
      </w:hyperlink>
    </w:p>
    <w:p w14:paraId="4BFD9FAA" w14:textId="5BE31938" w:rsidR="0039609A" w:rsidRPr="0039609A" w:rsidRDefault="0039609A" w:rsidP="0039609A">
      <w:pPr>
        <w:rPr>
          <w:rFonts w:ascii="Arial" w:hAnsi="Arial" w:cs="Arial"/>
          <w:sz w:val="18"/>
          <w:szCs w:val="18"/>
        </w:rPr>
      </w:pPr>
    </w:p>
    <w:p w14:paraId="4DE32E39" w14:textId="77777777" w:rsidR="0039609A" w:rsidRDefault="0039609A" w:rsidP="00974ACD">
      <w:pPr>
        <w:pStyle w:val="PlainText"/>
        <w:rPr>
          <w:rFonts w:ascii="Arial" w:hAnsi="Arial" w:cs="Arial"/>
          <w:sz w:val="18"/>
          <w:szCs w:val="18"/>
        </w:rPr>
      </w:pPr>
    </w:p>
    <w:p w14:paraId="24AFD298" w14:textId="2D4868A4" w:rsidR="0039609A" w:rsidRPr="0039609A" w:rsidRDefault="0039609A" w:rsidP="00974ACD">
      <w:pPr>
        <w:pStyle w:val="PlainText"/>
        <w:rPr>
          <w:rFonts w:ascii="Arial" w:hAnsi="Arial" w:cs="Arial"/>
          <w:b/>
          <w:bCs/>
          <w:sz w:val="18"/>
          <w:szCs w:val="18"/>
        </w:rPr>
      </w:pPr>
      <w:r w:rsidRPr="0039609A">
        <w:rPr>
          <w:rFonts w:ascii="Arial" w:hAnsi="Arial" w:cs="Arial"/>
          <w:b/>
          <w:bCs/>
          <w:sz w:val="18"/>
          <w:szCs w:val="18"/>
        </w:rPr>
        <w:t xml:space="preserve">Ambassador Fareed </w:t>
      </w:r>
      <w:proofErr w:type="spellStart"/>
      <w:r w:rsidRPr="0039609A">
        <w:rPr>
          <w:rFonts w:ascii="Arial" w:hAnsi="Arial" w:cs="Arial"/>
          <w:b/>
          <w:bCs/>
          <w:sz w:val="18"/>
          <w:szCs w:val="18"/>
        </w:rPr>
        <w:t>Yasseen</w:t>
      </w:r>
      <w:proofErr w:type="spellEnd"/>
    </w:p>
    <w:p w14:paraId="082EE345" w14:textId="77777777" w:rsidR="0039609A" w:rsidRPr="0039609A" w:rsidRDefault="0039609A" w:rsidP="00974ACD">
      <w:pPr>
        <w:pStyle w:val="PlainText"/>
        <w:rPr>
          <w:rFonts w:ascii="Arial" w:hAnsi="Arial" w:cs="Arial"/>
          <w:sz w:val="18"/>
          <w:szCs w:val="18"/>
        </w:rPr>
      </w:pPr>
      <w:r w:rsidRPr="0039609A">
        <w:rPr>
          <w:rFonts w:ascii="Arial" w:hAnsi="Arial" w:cs="Arial"/>
          <w:sz w:val="18"/>
          <w:szCs w:val="18"/>
        </w:rPr>
        <w:t>Embassy of the Republic of Iraq</w:t>
      </w:r>
    </w:p>
    <w:p w14:paraId="09D17D93" w14:textId="77777777" w:rsidR="0039609A" w:rsidRPr="0039609A" w:rsidRDefault="0039609A" w:rsidP="00974ACD">
      <w:pPr>
        <w:pStyle w:val="PlainText"/>
        <w:rPr>
          <w:rFonts w:ascii="Arial" w:hAnsi="Arial" w:cs="Arial"/>
          <w:sz w:val="18"/>
          <w:szCs w:val="18"/>
        </w:rPr>
      </w:pPr>
      <w:r w:rsidRPr="0039609A">
        <w:rPr>
          <w:rFonts w:ascii="Arial" w:hAnsi="Arial" w:cs="Arial"/>
          <w:sz w:val="18"/>
          <w:szCs w:val="18"/>
        </w:rPr>
        <w:t>3421 Massachusetts Ave NW, Washington DC 20007</w:t>
      </w:r>
    </w:p>
    <w:p w14:paraId="44CB2A06" w14:textId="77777777" w:rsidR="0039609A" w:rsidRPr="0039609A" w:rsidRDefault="0039609A" w:rsidP="00974ACD">
      <w:pPr>
        <w:pStyle w:val="PlainText"/>
        <w:rPr>
          <w:rFonts w:ascii="Arial" w:hAnsi="Arial" w:cs="Arial"/>
          <w:sz w:val="18"/>
          <w:szCs w:val="18"/>
        </w:rPr>
      </w:pPr>
      <w:r w:rsidRPr="0039609A">
        <w:rPr>
          <w:rFonts w:ascii="Arial" w:hAnsi="Arial" w:cs="Arial"/>
          <w:sz w:val="18"/>
          <w:szCs w:val="18"/>
        </w:rPr>
        <w:t>Phone: 202 742 1600 I Fax: 202 333 1129</w:t>
      </w:r>
    </w:p>
    <w:p w14:paraId="4117F5CE" w14:textId="4F70EC6E" w:rsidR="0039609A" w:rsidRPr="0039609A" w:rsidRDefault="0039609A" w:rsidP="00974ACD">
      <w:pPr>
        <w:pStyle w:val="PlainText"/>
        <w:rPr>
          <w:rFonts w:ascii="Arial" w:hAnsi="Arial" w:cs="Arial"/>
          <w:sz w:val="18"/>
          <w:szCs w:val="18"/>
        </w:rPr>
      </w:pPr>
      <w:r w:rsidRPr="0039609A">
        <w:rPr>
          <w:rFonts w:ascii="Arial" w:hAnsi="Arial" w:cs="Arial"/>
          <w:sz w:val="18"/>
          <w:szCs w:val="18"/>
        </w:rPr>
        <w:t xml:space="preserve">Contact Form: </w:t>
      </w:r>
      <w:hyperlink r:id="rId15" w:history="1">
        <w:r w:rsidRPr="00B76CA1">
          <w:rPr>
            <w:rStyle w:val="Hyperlink"/>
            <w:rFonts w:ascii="Arial" w:hAnsi="Arial" w:cs="Arial"/>
            <w:sz w:val="18"/>
            <w:szCs w:val="18"/>
          </w:rPr>
          <w:t>https://bit.ly/2FGGCEU</w:t>
        </w:r>
      </w:hyperlink>
      <w:r>
        <w:rPr>
          <w:rFonts w:ascii="Arial" w:hAnsi="Arial" w:cs="Arial"/>
          <w:sz w:val="18"/>
          <w:szCs w:val="18"/>
        </w:rPr>
        <w:t xml:space="preserve"> </w:t>
      </w:r>
    </w:p>
    <w:p w14:paraId="4F3DC091" w14:textId="41CDB5AA" w:rsidR="0039609A" w:rsidRPr="0039609A" w:rsidRDefault="0039609A" w:rsidP="00974ACD">
      <w:pPr>
        <w:pStyle w:val="PlainText"/>
        <w:rPr>
          <w:rFonts w:ascii="Arial" w:hAnsi="Arial" w:cs="Arial"/>
          <w:sz w:val="18"/>
          <w:szCs w:val="18"/>
        </w:rPr>
      </w:pPr>
      <w:r w:rsidRPr="0039609A">
        <w:rPr>
          <w:rFonts w:ascii="Arial" w:hAnsi="Arial" w:cs="Arial"/>
          <w:sz w:val="18"/>
          <w:szCs w:val="18"/>
        </w:rPr>
        <w:t xml:space="preserve">Twitter: </w:t>
      </w:r>
      <w:hyperlink r:id="rId16" w:history="1">
        <w:r w:rsidRPr="0039609A">
          <w:rPr>
            <w:rStyle w:val="Hyperlink"/>
            <w:rFonts w:ascii="Arial" w:hAnsi="Arial" w:cs="Arial"/>
            <w:sz w:val="18"/>
            <w:szCs w:val="18"/>
          </w:rPr>
          <w:t>@IraqiEmbassyUSA</w:t>
        </w:r>
      </w:hyperlink>
    </w:p>
    <w:p w14:paraId="0F1167A0" w14:textId="34490E30" w:rsidR="0039609A" w:rsidRPr="0039609A" w:rsidRDefault="0039609A" w:rsidP="00974ACD">
      <w:pPr>
        <w:pStyle w:val="PlainText"/>
        <w:rPr>
          <w:rFonts w:ascii="Arial" w:hAnsi="Arial" w:cs="Arial"/>
          <w:sz w:val="18"/>
          <w:szCs w:val="18"/>
        </w:rPr>
      </w:pPr>
      <w:r w:rsidRPr="0039609A">
        <w:rPr>
          <w:rFonts w:ascii="Arial" w:hAnsi="Arial" w:cs="Arial"/>
          <w:sz w:val="18"/>
          <w:szCs w:val="18"/>
        </w:rPr>
        <w:t xml:space="preserve">Facebook: </w:t>
      </w:r>
      <w:hyperlink r:id="rId17" w:history="1">
        <w:r w:rsidRPr="0039609A">
          <w:rPr>
            <w:rStyle w:val="Hyperlink"/>
            <w:rFonts w:ascii="Arial" w:hAnsi="Arial" w:cs="Arial"/>
            <w:sz w:val="18"/>
            <w:szCs w:val="18"/>
          </w:rPr>
          <w:t>@IraqiEmbassyUSA</w:t>
        </w:r>
      </w:hyperlink>
    </w:p>
    <w:p w14:paraId="324B58BB" w14:textId="3331F1A2" w:rsidR="0039609A" w:rsidRPr="0039609A" w:rsidRDefault="0039609A" w:rsidP="0039609A">
      <w:pPr>
        <w:pStyle w:val="PlainText"/>
        <w:rPr>
          <w:rFonts w:ascii="Arial" w:hAnsi="Arial" w:cs="Arial"/>
          <w:sz w:val="18"/>
          <w:szCs w:val="18"/>
        </w:rPr>
      </w:pPr>
      <w:r w:rsidRPr="0039609A">
        <w:rPr>
          <w:rFonts w:ascii="Arial" w:hAnsi="Arial" w:cs="Arial"/>
          <w:sz w:val="18"/>
          <w:szCs w:val="18"/>
        </w:rPr>
        <w:t>Salutation: Dear Ambassador</w:t>
      </w:r>
    </w:p>
    <w:p w14:paraId="7C6AEE64" w14:textId="77777777" w:rsidR="0039609A" w:rsidRDefault="0039609A" w:rsidP="0039609A">
      <w:pPr>
        <w:ind w:left="720"/>
        <w:jc w:val="center"/>
        <w:rPr>
          <w:rFonts w:ascii="Arial" w:hAnsi="Arial" w:cs="Arial"/>
          <w:b/>
          <w:sz w:val="20"/>
          <w:szCs w:val="20"/>
        </w:rPr>
        <w:sectPr w:rsidR="0039609A" w:rsidSect="0039609A">
          <w:type w:val="continuous"/>
          <w:pgSz w:w="11906" w:h="16838" w:code="9"/>
          <w:pgMar w:top="720" w:right="720" w:bottom="2160" w:left="720" w:header="0" w:footer="567" w:gutter="0"/>
          <w:cols w:num="2" w:space="567"/>
          <w:titlePg/>
          <w:docGrid w:linePitch="360"/>
        </w:sectPr>
      </w:pPr>
    </w:p>
    <w:p w14:paraId="3A66BA7C" w14:textId="3EF548BA" w:rsidR="003F5BFE" w:rsidRPr="0039609A" w:rsidRDefault="003F5BFE" w:rsidP="0039609A">
      <w:pPr>
        <w:widowControl w:val="0"/>
        <w:suppressAutoHyphens/>
        <w:jc w:val="both"/>
        <w:rPr>
          <w:rFonts w:ascii="Arial" w:eastAsia="MS Mincho" w:hAnsi="Arial" w:cs="Arial"/>
          <w:iCs/>
          <w:color w:val="000000"/>
          <w:sz w:val="20"/>
          <w:szCs w:val="20"/>
          <w:lang w:eastAsia="ar-SA"/>
        </w:rPr>
      </w:pPr>
      <w:r w:rsidRPr="0039609A">
        <w:rPr>
          <w:rFonts w:ascii="Arial" w:eastAsia="MS Mincho" w:hAnsi="Arial" w:cs="Arial"/>
          <w:iCs/>
          <w:color w:val="000000"/>
          <w:sz w:val="20"/>
          <w:szCs w:val="20"/>
          <w:lang w:eastAsia="ar-SA"/>
        </w:rPr>
        <w:t xml:space="preserve">Dear </w:t>
      </w:r>
      <w:proofErr w:type="spellStart"/>
      <w:proofErr w:type="gramStart"/>
      <w:r w:rsidR="00CB5CE0" w:rsidRPr="0039609A">
        <w:rPr>
          <w:rFonts w:ascii="Arial" w:eastAsia="MS Mincho" w:hAnsi="Arial" w:cs="Arial"/>
          <w:iCs/>
          <w:color w:val="000000"/>
          <w:sz w:val="20"/>
          <w:szCs w:val="20"/>
          <w:lang w:eastAsia="ar-SA"/>
        </w:rPr>
        <w:t>Dr.</w:t>
      </w:r>
      <w:proofErr w:type="spellEnd"/>
      <w:proofErr w:type="gramEnd"/>
      <w:r w:rsidR="00346E37" w:rsidRPr="0039609A">
        <w:rPr>
          <w:rFonts w:ascii="Arial" w:eastAsia="MS Mincho" w:hAnsi="Arial" w:cs="Arial"/>
          <w:iCs/>
          <w:color w:val="000000"/>
          <w:sz w:val="20"/>
          <w:szCs w:val="20"/>
          <w:lang w:eastAsia="ar-SA"/>
        </w:rPr>
        <w:t xml:space="preserve"> </w:t>
      </w:r>
      <w:proofErr w:type="spellStart"/>
      <w:r w:rsidR="00D31800" w:rsidRPr="0039609A">
        <w:rPr>
          <w:rFonts w:ascii="Arial" w:eastAsia="MS Mincho" w:hAnsi="Arial" w:cs="Arial"/>
          <w:iCs/>
          <w:color w:val="000000"/>
          <w:sz w:val="20"/>
          <w:szCs w:val="20"/>
          <w:lang w:eastAsia="ar-SA"/>
        </w:rPr>
        <w:t>Zebari</w:t>
      </w:r>
      <w:proofErr w:type="spellEnd"/>
      <w:r w:rsidRPr="0039609A">
        <w:rPr>
          <w:rFonts w:ascii="Arial" w:eastAsia="MS Mincho" w:hAnsi="Arial" w:cs="Arial"/>
          <w:iCs/>
          <w:color w:val="000000"/>
          <w:sz w:val="20"/>
          <w:szCs w:val="20"/>
          <w:lang w:eastAsia="ar-SA"/>
        </w:rPr>
        <w:t>,</w:t>
      </w:r>
    </w:p>
    <w:p w14:paraId="120CFD71" w14:textId="77777777" w:rsidR="003F5BFE" w:rsidRPr="0039609A" w:rsidRDefault="003F5BFE" w:rsidP="0039609A">
      <w:pPr>
        <w:widowControl w:val="0"/>
        <w:suppressAutoHyphens/>
        <w:jc w:val="both"/>
        <w:rPr>
          <w:rFonts w:ascii="Arial" w:eastAsia="MS Mincho" w:hAnsi="Arial" w:cs="Arial"/>
          <w:iCs/>
          <w:color w:val="000000"/>
          <w:sz w:val="20"/>
          <w:szCs w:val="20"/>
          <w:lang w:eastAsia="ar-SA"/>
        </w:rPr>
      </w:pPr>
    </w:p>
    <w:p w14:paraId="1803EB97" w14:textId="57C0C3B4" w:rsidR="002C5199" w:rsidRPr="0039609A" w:rsidRDefault="003F5BFE" w:rsidP="0039609A">
      <w:pPr>
        <w:widowControl w:val="0"/>
        <w:suppressAutoHyphens/>
        <w:jc w:val="both"/>
        <w:rPr>
          <w:rFonts w:ascii="Arial" w:eastAsia="MS Mincho" w:hAnsi="Arial" w:cs="Arial"/>
          <w:iCs/>
          <w:color w:val="000000"/>
          <w:sz w:val="20"/>
          <w:szCs w:val="20"/>
          <w:lang w:eastAsia="ar-SA"/>
        </w:rPr>
      </w:pPr>
      <w:r w:rsidRPr="0039609A">
        <w:rPr>
          <w:rFonts w:ascii="Arial" w:eastAsia="MS Mincho" w:hAnsi="Arial" w:cs="Arial"/>
          <w:iCs/>
          <w:color w:val="000000"/>
          <w:sz w:val="20"/>
          <w:szCs w:val="20"/>
          <w:lang w:eastAsia="ar-SA"/>
        </w:rPr>
        <w:t xml:space="preserve">On </w:t>
      </w:r>
      <w:r w:rsidR="00D31800" w:rsidRPr="0039609A">
        <w:rPr>
          <w:rFonts w:ascii="Arial" w:eastAsia="MS Mincho" w:hAnsi="Arial" w:cs="Arial"/>
          <w:iCs/>
          <w:color w:val="000000"/>
          <w:sz w:val="20"/>
          <w:szCs w:val="20"/>
          <w:lang w:eastAsia="ar-SA"/>
        </w:rPr>
        <w:t xml:space="preserve">16 February, </w:t>
      </w:r>
      <w:r w:rsidR="00347CAD" w:rsidRPr="0039609A">
        <w:rPr>
          <w:rFonts w:ascii="Arial" w:eastAsia="MS Mincho" w:hAnsi="Arial" w:cs="Arial"/>
          <w:iCs/>
          <w:color w:val="000000"/>
          <w:sz w:val="20"/>
          <w:szCs w:val="20"/>
          <w:lang w:eastAsia="ar-SA"/>
        </w:rPr>
        <w:t>the Erbil Criminal Court sentenced</w:t>
      </w:r>
      <w:r w:rsidR="00107482" w:rsidRPr="0039609A">
        <w:rPr>
          <w:rFonts w:ascii="Arial" w:eastAsia="MS Mincho" w:hAnsi="Arial" w:cs="Arial"/>
          <w:iCs/>
          <w:color w:val="000000"/>
          <w:sz w:val="20"/>
          <w:szCs w:val="20"/>
          <w:lang w:eastAsia="ar-SA"/>
        </w:rPr>
        <w:t xml:space="preserve"> activists and</w:t>
      </w:r>
      <w:r w:rsidR="00347CAD" w:rsidRPr="0039609A">
        <w:rPr>
          <w:rFonts w:ascii="Arial" w:eastAsia="MS Mincho" w:hAnsi="Arial" w:cs="Arial"/>
          <w:iCs/>
          <w:color w:val="000000"/>
          <w:sz w:val="20"/>
          <w:szCs w:val="20"/>
          <w:lang w:eastAsia="ar-SA"/>
        </w:rPr>
        <w:t xml:space="preserve"> journalist</w:t>
      </w:r>
      <w:r w:rsidR="00107482" w:rsidRPr="0039609A">
        <w:rPr>
          <w:rFonts w:ascii="Arial" w:eastAsia="MS Mincho" w:hAnsi="Arial" w:cs="Arial"/>
          <w:iCs/>
          <w:color w:val="000000"/>
          <w:sz w:val="20"/>
          <w:szCs w:val="20"/>
          <w:lang w:eastAsia="ar-SA"/>
        </w:rPr>
        <w:t>s</w:t>
      </w:r>
      <w:r w:rsidR="00347CAD" w:rsidRPr="0039609A">
        <w:rPr>
          <w:rFonts w:ascii="Arial" w:eastAsia="MS Mincho" w:hAnsi="Arial" w:cs="Arial"/>
          <w:iCs/>
          <w:color w:val="000000"/>
          <w:sz w:val="20"/>
          <w:szCs w:val="20"/>
          <w:lang w:eastAsia="ar-SA"/>
        </w:rPr>
        <w:t xml:space="preserve"> </w:t>
      </w:r>
      <w:r w:rsidR="0039609A">
        <w:rPr>
          <w:rFonts w:ascii="Arial" w:eastAsia="MS Mincho" w:hAnsi="Arial" w:cs="Arial"/>
          <w:iCs/>
          <w:color w:val="000000"/>
          <w:sz w:val="20"/>
          <w:szCs w:val="20"/>
          <w:lang w:eastAsia="ar-SA"/>
        </w:rPr>
        <w:t xml:space="preserve">– </w:t>
      </w:r>
      <w:proofErr w:type="spellStart"/>
      <w:r w:rsidR="00347CAD" w:rsidRPr="0039609A">
        <w:rPr>
          <w:rFonts w:ascii="Arial" w:eastAsia="MS Mincho" w:hAnsi="Arial" w:cs="Arial"/>
          <w:iCs/>
          <w:color w:val="000000"/>
          <w:sz w:val="20"/>
          <w:szCs w:val="20"/>
          <w:lang w:eastAsia="ar-SA"/>
        </w:rPr>
        <w:t>Sherwan</w:t>
      </w:r>
      <w:proofErr w:type="spellEnd"/>
      <w:r w:rsidR="0039609A">
        <w:rPr>
          <w:rFonts w:ascii="Arial" w:eastAsia="MS Mincho" w:hAnsi="Arial" w:cs="Arial"/>
          <w:iCs/>
          <w:color w:val="000000"/>
          <w:sz w:val="20"/>
          <w:szCs w:val="20"/>
          <w:lang w:eastAsia="ar-SA"/>
        </w:rPr>
        <w:t xml:space="preserve"> </w:t>
      </w:r>
      <w:r w:rsidR="00347CAD" w:rsidRPr="0039609A">
        <w:rPr>
          <w:rFonts w:ascii="Arial" w:eastAsia="MS Mincho" w:hAnsi="Arial" w:cs="Arial"/>
          <w:iCs/>
          <w:color w:val="000000"/>
          <w:sz w:val="20"/>
          <w:szCs w:val="20"/>
          <w:lang w:eastAsia="ar-SA"/>
        </w:rPr>
        <w:t>Sherwani</w:t>
      </w:r>
      <w:r w:rsidR="00107482" w:rsidRPr="0039609A">
        <w:rPr>
          <w:rFonts w:ascii="Arial" w:eastAsia="MS Mincho" w:hAnsi="Arial" w:cs="Arial"/>
          <w:iCs/>
          <w:color w:val="000000"/>
          <w:sz w:val="20"/>
          <w:szCs w:val="20"/>
          <w:lang w:eastAsia="ar-SA"/>
        </w:rPr>
        <w:t xml:space="preserve">, </w:t>
      </w:r>
      <w:proofErr w:type="spellStart"/>
      <w:r w:rsidR="00B02B0E" w:rsidRPr="0039609A">
        <w:rPr>
          <w:rFonts w:ascii="Arial" w:eastAsia="MS Mincho" w:hAnsi="Arial" w:cs="Arial"/>
          <w:iCs/>
          <w:color w:val="000000"/>
          <w:sz w:val="20"/>
          <w:szCs w:val="20"/>
          <w:lang w:eastAsia="ar-SA"/>
        </w:rPr>
        <w:t>Guhdar</w:t>
      </w:r>
      <w:proofErr w:type="spellEnd"/>
      <w:r w:rsidR="00B02B0E" w:rsidRPr="0039609A">
        <w:rPr>
          <w:rFonts w:ascii="Arial" w:eastAsia="MS Mincho" w:hAnsi="Arial" w:cs="Arial"/>
          <w:iCs/>
          <w:color w:val="000000"/>
          <w:sz w:val="20"/>
          <w:szCs w:val="20"/>
          <w:lang w:eastAsia="ar-SA"/>
        </w:rPr>
        <w:t xml:space="preserve"> </w:t>
      </w:r>
      <w:proofErr w:type="spellStart"/>
      <w:r w:rsidR="00107482" w:rsidRPr="0039609A">
        <w:rPr>
          <w:rFonts w:ascii="Arial" w:eastAsia="MS Mincho" w:hAnsi="Arial" w:cs="Arial"/>
          <w:iCs/>
          <w:color w:val="000000"/>
          <w:sz w:val="20"/>
          <w:szCs w:val="20"/>
          <w:lang w:eastAsia="ar-SA"/>
        </w:rPr>
        <w:t>Zebari</w:t>
      </w:r>
      <w:proofErr w:type="spellEnd"/>
      <w:r w:rsidR="00107482" w:rsidRPr="0039609A">
        <w:rPr>
          <w:rFonts w:ascii="Arial" w:eastAsia="MS Mincho" w:hAnsi="Arial" w:cs="Arial"/>
          <w:iCs/>
          <w:color w:val="000000"/>
          <w:sz w:val="20"/>
          <w:szCs w:val="20"/>
          <w:lang w:eastAsia="ar-SA"/>
        </w:rPr>
        <w:t xml:space="preserve">, </w:t>
      </w:r>
      <w:proofErr w:type="spellStart"/>
      <w:r w:rsidR="00B02B0E" w:rsidRPr="0039609A">
        <w:rPr>
          <w:rFonts w:ascii="Arial" w:eastAsia="MS Mincho" w:hAnsi="Arial" w:cs="Arial"/>
          <w:iCs/>
          <w:color w:val="000000"/>
          <w:sz w:val="20"/>
          <w:szCs w:val="20"/>
          <w:lang w:eastAsia="ar-SA"/>
        </w:rPr>
        <w:t>Hariwan</w:t>
      </w:r>
      <w:proofErr w:type="spellEnd"/>
      <w:r w:rsidR="00B02B0E" w:rsidRPr="0039609A">
        <w:rPr>
          <w:rFonts w:ascii="Arial" w:eastAsia="MS Mincho" w:hAnsi="Arial" w:cs="Arial"/>
          <w:iCs/>
          <w:color w:val="000000"/>
          <w:sz w:val="20"/>
          <w:szCs w:val="20"/>
          <w:lang w:eastAsia="ar-SA"/>
        </w:rPr>
        <w:t xml:space="preserve"> </w:t>
      </w:r>
      <w:r w:rsidR="00107482" w:rsidRPr="0039609A">
        <w:rPr>
          <w:rFonts w:ascii="Arial" w:eastAsia="MS Mincho" w:hAnsi="Arial" w:cs="Arial"/>
          <w:iCs/>
          <w:color w:val="000000"/>
          <w:sz w:val="20"/>
          <w:szCs w:val="20"/>
          <w:lang w:eastAsia="ar-SA"/>
        </w:rPr>
        <w:t xml:space="preserve">Issa, Ayaz Karam and </w:t>
      </w:r>
      <w:proofErr w:type="spellStart"/>
      <w:r w:rsidR="00107482" w:rsidRPr="0039609A">
        <w:rPr>
          <w:rFonts w:ascii="Arial" w:eastAsia="MS Mincho" w:hAnsi="Arial" w:cs="Arial"/>
          <w:iCs/>
          <w:color w:val="000000"/>
          <w:sz w:val="20"/>
          <w:szCs w:val="20"/>
          <w:lang w:eastAsia="ar-SA"/>
        </w:rPr>
        <w:t>Shvan</w:t>
      </w:r>
      <w:proofErr w:type="spellEnd"/>
      <w:r w:rsidR="00107482" w:rsidRPr="0039609A">
        <w:rPr>
          <w:rFonts w:ascii="Arial" w:eastAsia="MS Mincho" w:hAnsi="Arial" w:cs="Arial"/>
          <w:iCs/>
          <w:color w:val="000000"/>
          <w:sz w:val="20"/>
          <w:szCs w:val="20"/>
          <w:lang w:eastAsia="ar-SA"/>
        </w:rPr>
        <w:t xml:space="preserve"> Saeed</w:t>
      </w:r>
      <w:r w:rsidR="0039609A">
        <w:rPr>
          <w:rFonts w:ascii="Arial" w:eastAsia="MS Mincho" w:hAnsi="Arial" w:cs="Arial"/>
          <w:iCs/>
          <w:color w:val="000000"/>
          <w:sz w:val="20"/>
          <w:szCs w:val="20"/>
          <w:lang w:eastAsia="ar-SA"/>
        </w:rPr>
        <w:t xml:space="preserve"> – </w:t>
      </w:r>
      <w:r w:rsidR="00107482" w:rsidRPr="0039609A">
        <w:rPr>
          <w:rFonts w:ascii="Arial" w:eastAsia="MS Mincho" w:hAnsi="Arial" w:cs="Arial"/>
          <w:iCs/>
          <w:color w:val="000000"/>
          <w:sz w:val="20"/>
          <w:szCs w:val="20"/>
          <w:lang w:eastAsia="ar-SA"/>
        </w:rPr>
        <w:t>to</w:t>
      </w:r>
      <w:r w:rsidR="0039609A">
        <w:rPr>
          <w:rFonts w:ascii="Arial" w:eastAsia="MS Mincho" w:hAnsi="Arial" w:cs="Arial"/>
          <w:iCs/>
          <w:color w:val="000000"/>
          <w:sz w:val="20"/>
          <w:szCs w:val="20"/>
          <w:lang w:eastAsia="ar-SA"/>
        </w:rPr>
        <w:t xml:space="preserve"> </w:t>
      </w:r>
      <w:r w:rsidR="00347CAD" w:rsidRPr="0039609A">
        <w:rPr>
          <w:rFonts w:ascii="Arial" w:eastAsia="MS Mincho" w:hAnsi="Arial" w:cs="Arial"/>
          <w:iCs/>
          <w:color w:val="000000"/>
          <w:sz w:val="20"/>
          <w:szCs w:val="20"/>
          <w:lang w:eastAsia="ar-SA"/>
        </w:rPr>
        <w:t xml:space="preserve">six years in prison </w:t>
      </w:r>
      <w:r w:rsidR="00D9766D" w:rsidRPr="0039609A">
        <w:rPr>
          <w:rFonts w:ascii="Arial" w:eastAsia="MS Mincho" w:hAnsi="Arial" w:cs="Arial"/>
          <w:iCs/>
          <w:color w:val="000000"/>
          <w:sz w:val="20"/>
          <w:szCs w:val="20"/>
          <w:lang w:eastAsia="ar-SA"/>
        </w:rPr>
        <w:t>after a</w:t>
      </w:r>
      <w:r w:rsidR="00265430" w:rsidRPr="0039609A">
        <w:rPr>
          <w:rFonts w:ascii="Arial" w:eastAsia="MS Mincho" w:hAnsi="Arial" w:cs="Arial"/>
          <w:iCs/>
          <w:color w:val="000000"/>
          <w:sz w:val="20"/>
          <w:szCs w:val="20"/>
          <w:lang w:eastAsia="ar-SA"/>
        </w:rPr>
        <w:t xml:space="preserve"> flagrantly</w:t>
      </w:r>
      <w:r w:rsidR="00D9766D" w:rsidRPr="0039609A">
        <w:rPr>
          <w:rFonts w:ascii="Arial" w:eastAsia="MS Mincho" w:hAnsi="Arial" w:cs="Arial"/>
          <w:iCs/>
          <w:color w:val="000000"/>
          <w:sz w:val="20"/>
          <w:szCs w:val="20"/>
          <w:lang w:eastAsia="ar-SA"/>
        </w:rPr>
        <w:t xml:space="preserve"> unfair trial </w:t>
      </w:r>
      <w:r w:rsidR="00265430" w:rsidRPr="0039609A">
        <w:rPr>
          <w:rFonts w:ascii="Arial" w:eastAsia="MS Mincho" w:hAnsi="Arial" w:cs="Arial"/>
          <w:iCs/>
          <w:color w:val="000000"/>
          <w:sz w:val="20"/>
          <w:szCs w:val="20"/>
          <w:lang w:eastAsia="ar-SA"/>
        </w:rPr>
        <w:t xml:space="preserve">mired with serious allegations of torture and other ill-treatment, </w:t>
      </w:r>
      <w:r w:rsidR="00347CAD" w:rsidRPr="0039609A">
        <w:rPr>
          <w:rFonts w:ascii="Arial" w:eastAsia="MS Mincho" w:hAnsi="Arial" w:cs="Arial"/>
          <w:iCs/>
          <w:color w:val="000000"/>
          <w:sz w:val="20"/>
          <w:szCs w:val="20"/>
          <w:lang w:eastAsia="ar-SA"/>
        </w:rPr>
        <w:t xml:space="preserve">based on </w:t>
      </w:r>
      <w:r w:rsidR="00F3117C" w:rsidRPr="0039609A">
        <w:rPr>
          <w:rFonts w:ascii="Arial" w:eastAsia="MS Mincho" w:hAnsi="Arial" w:cs="Arial"/>
          <w:iCs/>
          <w:color w:val="000000"/>
          <w:sz w:val="20"/>
          <w:szCs w:val="20"/>
          <w:lang w:eastAsia="ar-SA"/>
        </w:rPr>
        <w:t xml:space="preserve">apparently </w:t>
      </w:r>
      <w:r w:rsidR="00347CAD" w:rsidRPr="0039609A">
        <w:rPr>
          <w:rFonts w:ascii="Arial" w:eastAsia="MS Mincho" w:hAnsi="Arial" w:cs="Arial"/>
          <w:iCs/>
          <w:color w:val="000000"/>
          <w:sz w:val="20"/>
          <w:szCs w:val="20"/>
          <w:lang w:eastAsia="ar-SA"/>
        </w:rPr>
        <w:t>trumped</w:t>
      </w:r>
      <w:r w:rsidR="00146B9D" w:rsidRPr="0039609A">
        <w:rPr>
          <w:rFonts w:ascii="Arial" w:eastAsia="MS Mincho" w:hAnsi="Arial" w:cs="Arial"/>
          <w:iCs/>
          <w:color w:val="000000"/>
          <w:sz w:val="20"/>
          <w:szCs w:val="20"/>
          <w:lang w:eastAsia="ar-SA"/>
        </w:rPr>
        <w:t>-</w:t>
      </w:r>
      <w:r w:rsidR="00347CAD" w:rsidRPr="0039609A">
        <w:rPr>
          <w:rFonts w:ascii="Arial" w:eastAsia="MS Mincho" w:hAnsi="Arial" w:cs="Arial"/>
          <w:iCs/>
          <w:color w:val="000000"/>
          <w:sz w:val="20"/>
          <w:szCs w:val="20"/>
          <w:lang w:eastAsia="ar-SA"/>
        </w:rPr>
        <w:t>up charges</w:t>
      </w:r>
      <w:r w:rsidR="00B802DD" w:rsidRPr="0039609A">
        <w:rPr>
          <w:rFonts w:ascii="Arial" w:eastAsia="MS Mincho" w:hAnsi="Arial" w:cs="Arial"/>
          <w:iCs/>
          <w:color w:val="000000"/>
          <w:sz w:val="20"/>
          <w:szCs w:val="20"/>
          <w:lang w:eastAsia="ar-SA"/>
        </w:rPr>
        <w:t xml:space="preserve"> of </w:t>
      </w:r>
      <w:r w:rsidR="00A15620" w:rsidRPr="0039609A">
        <w:rPr>
          <w:rFonts w:ascii="Arial" w:eastAsia="MS Mincho" w:hAnsi="Arial" w:cs="Arial"/>
          <w:iCs/>
          <w:color w:val="000000"/>
          <w:sz w:val="20"/>
          <w:szCs w:val="20"/>
          <w:lang w:eastAsia="ar-SA"/>
        </w:rPr>
        <w:t>“</w:t>
      </w:r>
      <w:r w:rsidR="00347CAD" w:rsidRPr="0039609A">
        <w:rPr>
          <w:rFonts w:ascii="Arial" w:eastAsia="MS Mincho" w:hAnsi="Arial" w:cs="Arial"/>
          <w:iCs/>
          <w:color w:val="000000"/>
          <w:sz w:val="20"/>
          <w:szCs w:val="20"/>
          <w:lang w:eastAsia="ar-SA"/>
        </w:rPr>
        <w:t>destabilizing the security and stability of the Kurdistan Region</w:t>
      </w:r>
      <w:r w:rsidR="007B0641" w:rsidRPr="0039609A">
        <w:rPr>
          <w:rFonts w:ascii="Arial" w:eastAsia="MS Mincho" w:hAnsi="Arial" w:cs="Arial"/>
          <w:iCs/>
          <w:color w:val="000000"/>
          <w:sz w:val="20"/>
          <w:szCs w:val="20"/>
          <w:lang w:eastAsia="ar-SA"/>
        </w:rPr>
        <w:t xml:space="preserve"> of Iraq (KR-I)</w:t>
      </w:r>
      <w:r w:rsidR="00A15620" w:rsidRPr="0039609A">
        <w:rPr>
          <w:rFonts w:ascii="Arial" w:eastAsia="MS Mincho" w:hAnsi="Arial" w:cs="Arial"/>
          <w:iCs/>
          <w:color w:val="000000"/>
          <w:sz w:val="20"/>
          <w:szCs w:val="20"/>
          <w:lang w:eastAsia="ar-SA"/>
        </w:rPr>
        <w:t>”</w:t>
      </w:r>
      <w:r w:rsidR="00455EE7" w:rsidRPr="0039609A">
        <w:rPr>
          <w:rFonts w:ascii="Arial" w:eastAsia="MS Mincho" w:hAnsi="Arial" w:cs="Arial"/>
          <w:iCs/>
          <w:color w:val="000000"/>
          <w:sz w:val="20"/>
          <w:szCs w:val="20"/>
          <w:lang w:eastAsia="ar-SA"/>
        </w:rPr>
        <w:t xml:space="preserve"> under Article 1 of Law No. 21 (2003)</w:t>
      </w:r>
      <w:r w:rsidR="00B802DD" w:rsidRPr="0039609A">
        <w:rPr>
          <w:rFonts w:ascii="Arial" w:eastAsia="MS Mincho" w:hAnsi="Arial" w:cs="Arial"/>
          <w:iCs/>
          <w:color w:val="000000"/>
          <w:sz w:val="20"/>
          <w:szCs w:val="20"/>
          <w:lang w:eastAsia="ar-SA"/>
        </w:rPr>
        <w:t>.</w:t>
      </w:r>
      <w:r w:rsidR="00944633" w:rsidRPr="0039609A">
        <w:rPr>
          <w:rFonts w:ascii="Arial" w:eastAsia="MS Mincho" w:hAnsi="Arial" w:cs="Arial"/>
          <w:iCs/>
          <w:color w:val="000000"/>
          <w:sz w:val="20"/>
          <w:szCs w:val="20"/>
          <w:lang w:eastAsia="ar-SA"/>
        </w:rPr>
        <w:t xml:space="preserve"> </w:t>
      </w:r>
      <w:r w:rsidR="00783D59" w:rsidRPr="0039609A">
        <w:rPr>
          <w:rFonts w:ascii="Arial" w:eastAsia="MS Mincho" w:hAnsi="Arial" w:cs="Arial"/>
          <w:iCs/>
          <w:color w:val="000000"/>
          <w:sz w:val="20"/>
          <w:szCs w:val="20"/>
          <w:lang w:eastAsia="ar-SA"/>
        </w:rPr>
        <w:t>They are no</w:t>
      </w:r>
      <w:r w:rsidR="00132EFE" w:rsidRPr="0039609A">
        <w:rPr>
          <w:rFonts w:ascii="Arial" w:eastAsia="MS Mincho" w:hAnsi="Arial" w:cs="Arial"/>
          <w:iCs/>
          <w:color w:val="000000"/>
          <w:sz w:val="20"/>
          <w:szCs w:val="20"/>
          <w:lang w:eastAsia="ar-SA"/>
        </w:rPr>
        <w:t>w</w:t>
      </w:r>
      <w:r w:rsidR="00783D59" w:rsidRPr="0039609A">
        <w:rPr>
          <w:rFonts w:ascii="Arial" w:eastAsia="MS Mincho" w:hAnsi="Arial" w:cs="Arial"/>
          <w:iCs/>
          <w:color w:val="000000"/>
          <w:sz w:val="20"/>
          <w:szCs w:val="20"/>
          <w:lang w:eastAsia="ar-SA"/>
        </w:rPr>
        <w:t xml:space="preserve"> awaiting the appeal verdict, expected to be delivered by 16 March.</w:t>
      </w:r>
    </w:p>
    <w:p w14:paraId="22614628" w14:textId="77777777" w:rsidR="002C5199" w:rsidRPr="0039609A" w:rsidRDefault="002C5199" w:rsidP="0039609A">
      <w:pPr>
        <w:widowControl w:val="0"/>
        <w:suppressAutoHyphens/>
        <w:jc w:val="both"/>
        <w:rPr>
          <w:rFonts w:ascii="Arial" w:eastAsia="MS Mincho" w:hAnsi="Arial" w:cs="Arial"/>
          <w:iCs/>
          <w:color w:val="000000"/>
          <w:sz w:val="20"/>
          <w:szCs w:val="20"/>
          <w:lang w:eastAsia="ar-SA"/>
        </w:rPr>
      </w:pPr>
    </w:p>
    <w:p w14:paraId="6971BC05" w14:textId="746D0DA0" w:rsidR="002C5199" w:rsidRPr="0039609A" w:rsidRDefault="002C5199" w:rsidP="0039609A">
      <w:pPr>
        <w:widowControl w:val="0"/>
        <w:suppressAutoHyphens/>
        <w:jc w:val="both"/>
        <w:rPr>
          <w:rFonts w:ascii="Arial" w:eastAsia="MS Mincho" w:hAnsi="Arial" w:cs="Arial"/>
          <w:iCs/>
          <w:color w:val="000000"/>
          <w:sz w:val="20"/>
          <w:szCs w:val="20"/>
          <w:lang w:eastAsia="ar-SA"/>
        </w:rPr>
      </w:pPr>
      <w:r w:rsidRPr="0039609A">
        <w:rPr>
          <w:rFonts w:ascii="Arial" w:eastAsia="MS Mincho" w:hAnsi="Arial" w:cs="Arial"/>
          <w:iCs/>
          <w:color w:val="000000"/>
          <w:sz w:val="20"/>
          <w:szCs w:val="20"/>
          <w:lang w:eastAsia="ar-SA"/>
        </w:rPr>
        <w:t xml:space="preserve">Since </w:t>
      </w:r>
      <w:r w:rsidR="003B6070" w:rsidRPr="0039609A">
        <w:rPr>
          <w:rFonts w:ascii="Arial" w:eastAsia="MS Mincho" w:hAnsi="Arial" w:cs="Arial"/>
          <w:iCs/>
          <w:color w:val="000000"/>
          <w:sz w:val="20"/>
          <w:szCs w:val="20"/>
          <w:lang w:eastAsia="ar-SA"/>
        </w:rPr>
        <w:t>their</w:t>
      </w:r>
      <w:r w:rsidRPr="0039609A">
        <w:rPr>
          <w:rFonts w:ascii="Arial" w:eastAsia="MS Mincho" w:hAnsi="Arial" w:cs="Arial"/>
          <w:iCs/>
          <w:color w:val="000000"/>
          <w:sz w:val="20"/>
          <w:szCs w:val="20"/>
          <w:lang w:eastAsia="ar-SA"/>
        </w:rPr>
        <w:t xml:space="preserve"> sentencing, </w:t>
      </w:r>
      <w:r w:rsidR="00107482" w:rsidRPr="0039609A">
        <w:rPr>
          <w:rFonts w:ascii="Arial" w:eastAsia="MS Mincho" w:hAnsi="Arial" w:cs="Arial"/>
          <w:iCs/>
          <w:color w:val="000000"/>
          <w:sz w:val="20"/>
          <w:szCs w:val="20"/>
          <w:lang w:eastAsia="ar-SA"/>
        </w:rPr>
        <w:t>the five journalists have</w:t>
      </w:r>
      <w:r w:rsidRPr="0039609A">
        <w:rPr>
          <w:rFonts w:ascii="Arial" w:eastAsia="MS Mincho" w:hAnsi="Arial" w:cs="Arial"/>
          <w:iCs/>
          <w:color w:val="000000"/>
          <w:sz w:val="20"/>
          <w:szCs w:val="20"/>
          <w:lang w:eastAsia="ar-SA"/>
        </w:rPr>
        <w:t xml:space="preserve"> been on hunger strike</w:t>
      </w:r>
      <w:r w:rsidR="00107482" w:rsidRPr="0039609A">
        <w:rPr>
          <w:rFonts w:ascii="Arial" w:eastAsia="MS Mincho" w:hAnsi="Arial" w:cs="Arial"/>
          <w:iCs/>
          <w:color w:val="000000"/>
          <w:sz w:val="20"/>
          <w:szCs w:val="20"/>
          <w:lang w:eastAsia="ar-SA"/>
        </w:rPr>
        <w:t xml:space="preserve"> </w:t>
      </w:r>
      <w:r w:rsidR="00A15620" w:rsidRPr="0039609A">
        <w:rPr>
          <w:rFonts w:ascii="Arial" w:eastAsia="MS Mincho" w:hAnsi="Arial" w:cs="Arial"/>
          <w:iCs/>
          <w:color w:val="000000"/>
          <w:sz w:val="20"/>
          <w:szCs w:val="20"/>
          <w:lang w:eastAsia="ar-SA"/>
        </w:rPr>
        <w:t>to protest their detention conditions</w:t>
      </w:r>
      <w:r w:rsidRPr="0039609A">
        <w:rPr>
          <w:rFonts w:ascii="Arial" w:eastAsia="MS Mincho" w:hAnsi="Arial" w:cs="Arial"/>
          <w:iCs/>
          <w:color w:val="000000"/>
          <w:sz w:val="20"/>
          <w:szCs w:val="20"/>
          <w:lang w:eastAsia="ar-SA"/>
        </w:rPr>
        <w:t xml:space="preserve">. </w:t>
      </w:r>
      <w:r w:rsidR="002614F4" w:rsidRPr="0039609A">
        <w:rPr>
          <w:rFonts w:ascii="Arial" w:eastAsia="MS Mincho" w:hAnsi="Arial" w:cs="Arial"/>
          <w:iCs/>
          <w:color w:val="000000"/>
          <w:sz w:val="20"/>
          <w:szCs w:val="20"/>
          <w:lang w:eastAsia="ar-SA"/>
        </w:rPr>
        <w:t xml:space="preserve">According to information available to Amnesty International, </w:t>
      </w:r>
      <w:r w:rsidR="00A9384A" w:rsidRPr="0039609A">
        <w:rPr>
          <w:rFonts w:ascii="Arial" w:eastAsia="MS Mincho" w:hAnsi="Arial" w:cs="Arial"/>
          <w:iCs/>
          <w:color w:val="000000"/>
          <w:sz w:val="20"/>
          <w:szCs w:val="20"/>
          <w:lang w:eastAsia="ar-SA"/>
        </w:rPr>
        <w:t xml:space="preserve">they are </w:t>
      </w:r>
      <w:r w:rsidR="002614F4" w:rsidRPr="0039609A">
        <w:rPr>
          <w:rFonts w:ascii="Arial" w:eastAsia="MS Mincho" w:hAnsi="Arial" w:cs="Arial"/>
          <w:iCs/>
          <w:color w:val="000000"/>
          <w:sz w:val="20"/>
          <w:szCs w:val="20"/>
          <w:lang w:eastAsia="ar-SA"/>
        </w:rPr>
        <w:t xml:space="preserve">detained </w:t>
      </w:r>
      <w:r w:rsidR="00B802DD" w:rsidRPr="0039609A">
        <w:rPr>
          <w:rFonts w:ascii="Arial" w:eastAsia="MS Mincho" w:hAnsi="Arial" w:cs="Arial"/>
          <w:iCs/>
          <w:color w:val="000000"/>
          <w:sz w:val="20"/>
          <w:szCs w:val="20"/>
          <w:lang w:eastAsia="ar-SA"/>
        </w:rPr>
        <w:t>in overcrowded cell</w:t>
      </w:r>
      <w:r w:rsidR="00A9384A" w:rsidRPr="0039609A">
        <w:rPr>
          <w:rFonts w:ascii="Arial" w:eastAsia="MS Mincho" w:hAnsi="Arial" w:cs="Arial"/>
          <w:iCs/>
          <w:color w:val="000000"/>
          <w:sz w:val="20"/>
          <w:szCs w:val="20"/>
          <w:lang w:eastAsia="ar-SA"/>
        </w:rPr>
        <w:t>s</w:t>
      </w:r>
      <w:r w:rsidR="00B802DD" w:rsidRPr="0039609A">
        <w:rPr>
          <w:rFonts w:ascii="Arial" w:eastAsia="MS Mincho" w:hAnsi="Arial" w:cs="Arial"/>
          <w:iCs/>
          <w:color w:val="000000"/>
          <w:sz w:val="20"/>
          <w:szCs w:val="20"/>
          <w:lang w:eastAsia="ar-SA"/>
        </w:rPr>
        <w:t xml:space="preserve"> with </w:t>
      </w:r>
      <w:r w:rsidR="00A15620" w:rsidRPr="0039609A">
        <w:rPr>
          <w:rFonts w:ascii="Arial" w:eastAsia="MS Mincho" w:hAnsi="Arial" w:cs="Arial"/>
          <w:iCs/>
          <w:color w:val="000000"/>
          <w:sz w:val="20"/>
          <w:szCs w:val="20"/>
          <w:lang w:eastAsia="ar-SA"/>
        </w:rPr>
        <w:t xml:space="preserve">no room </w:t>
      </w:r>
      <w:r w:rsidR="00B84D96" w:rsidRPr="0039609A">
        <w:rPr>
          <w:rFonts w:ascii="Arial" w:eastAsia="MS Mincho" w:hAnsi="Arial" w:cs="Arial"/>
          <w:iCs/>
          <w:color w:val="000000"/>
          <w:sz w:val="20"/>
          <w:szCs w:val="20"/>
          <w:lang w:eastAsia="ar-SA"/>
        </w:rPr>
        <w:t>to sleep, stand or walk</w:t>
      </w:r>
      <w:r w:rsidR="00A15620" w:rsidRPr="0039609A">
        <w:rPr>
          <w:rFonts w:ascii="Arial" w:eastAsia="MS Mincho" w:hAnsi="Arial" w:cs="Arial"/>
          <w:iCs/>
          <w:color w:val="000000"/>
          <w:sz w:val="20"/>
          <w:szCs w:val="20"/>
          <w:lang w:eastAsia="ar-SA"/>
        </w:rPr>
        <w:t>, together with over 100 prisoners</w:t>
      </w:r>
      <w:r w:rsidR="002614F4" w:rsidRPr="0039609A">
        <w:rPr>
          <w:rFonts w:ascii="Arial" w:eastAsia="MS Mincho" w:hAnsi="Arial" w:cs="Arial"/>
          <w:iCs/>
          <w:color w:val="000000"/>
          <w:sz w:val="20"/>
          <w:szCs w:val="20"/>
          <w:lang w:eastAsia="ar-SA"/>
        </w:rPr>
        <w:t xml:space="preserve">. In such conditions, </w:t>
      </w:r>
      <w:r w:rsidR="00A9384A" w:rsidRPr="0039609A">
        <w:rPr>
          <w:rFonts w:ascii="Arial" w:eastAsia="MS Mincho" w:hAnsi="Arial" w:cs="Arial"/>
          <w:iCs/>
          <w:color w:val="000000"/>
          <w:sz w:val="20"/>
          <w:szCs w:val="20"/>
          <w:lang w:eastAsia="ar-SA"/>
        </w:rPr>
        <w:t>the journalists</w:t>
      </w:r>
      <w:r w:rsidR="002614F4" w:rsidRPr="0039609A">
        <w:rPr>
          <w:rFonts w:ascii="Arial" w:eastAsia="MS Mincho" w:hAnsi="Arial" w:cs="Arial"/>
          <w:iCs/>
          <w:color w:val="000000"/>
          <w:sz w:val="20"/>
          <w:szCs w:val="20"/>
          <w:lang w:eastAsia="ar-SA"/>
        </w:rPr>
        <w:t xml:space="preserve"> and other detainees are particularly vulnerable to the spread of COVID-19</w:t>
      </w:r>
      <w:r w:rsidR="00B802DD" w:rsidRPr="0039609A">
        <w:rPr>
          <w:rFonts w:ascii="Arial" w:eastAsia="MS Mincho" w:hAnsi="Arial" w:cs="Arial"/>
          <w:iCs/>
          <w:color w:val="000000"/>
          <w:sz w:val="20"/>
          <w:szCs w:val="20"/>
          <w:lang w:eastAsia="ar-SA"/>
        </w:rPr>
        <w:t>.</w:t>
      </w:r>
    </w:p>
    <w:p w14:paraId="5F461093" w14:textId="7C266159" w:rsidR="00347CAD" w:rsidRPr="0039609A" w:rsidRDefault="00347CAD" w:rsidP="0039609A">
      <w:pPr>
        <w:widowControl w:val="0"/>
        <w:suppressAutoHyphens/>
        <w:jc w:val="both"/>
        <w:rPr>
          <w:rFonts w:ascii="Arial" w:eastAsia="MS Mincho" w:hAnsi="Arial" w:cs="Arial"/>
          <w:iCs/>
          <w:color w:val="000000"/>
          <w:sz w:val="20"/>
          <w:szCs w:val="20"/>
          <w:lang w:eastAsia="ar-SA"/>
        </w:rPr>
      </w:pPr>
    </w:p>
    <w:p w14:paraId="48C845AF" w14:textId="1D68703A" w:rsidR="00944633" w:rsidRPr="0039609A" w:rsidRDefault="00292C85" w:rsidP="0039609A">
      <w:pPr>
        <w:widowControl w:val="0"/>
        <w:suppressAutoHyphens/>
        <w:jc w:val="both"/>
        <w:rPr>
          <w:rFonts w:ascii="Arial" w:eastAsia="MS Mincho" w:hAnsi="Arial" w:cs="Arial"/>
          <w:iCs/>
          <w:color w:val="000000"/>
          <w:sz w:val="20"/>
          <w:szCs w:val="20"/>
          <w:lang w:eastAsia="ar-SA"/>
        </w:rPr>
      </w:pPr>
      <w:r w:rsidRPr="0039609A">
        <w:rPr>
          <w:rFonts w:ascii="Arial" w:eastAsia="MS Mincho" w:hAnsi="Arial" w:cs="Arial"/>
          <w:iCs/>
          <w:color w:val="000000"/>
          <w:sz w:val="20"/>
          <w:szCs w:val="20"/>
          <w:lang w:eastAsia="ar-SA"/>
        </w:rPr>
        <w:t>M</w:t>
      </w:r>
      <w:r w:rsidR="00347CAD" w:rsidRPr="0039609A">
        <w:rPr>
          <w:rFonts w:ascii="Arial" w:eastAsia="MS Mincho" w:hAnsi="Arial" w:cs="Arial"/>
          <w:iCs/>
          <w:color w:val="000000"/>
          <w:sz w:val="20"/>
          <w:szCs w:val="20"/>
          <w:lang w:eastAsia="ar-SA"/>
        </w:rPr>
        <w:t xml:space="preserve">embers of the Kurdish security forces </w:t>
      </w:r>
      <w:r w:rsidR="0039609A">
        <w:rPr>
          <w:rFonts w:ascii="Arial" w:eastAsia="MS Mincho" w:hAnsi="Arial" w:cs="Arial"/>
          <w:iCs/>
          <w:color w:val="000000"/>
          <w:sz w:val="20"/>
          <w:szCs w:val="20"/>
          <w:lang w:eastAsia="ar-SA"/>
        </w:rPr>
        <w:t>(</w:t>
      </w:r>
      <w:r w:rsidR="00145D99" w:rsidRPr="0039609A">
        <w:rPr>
          <w:rFonts w:ascii="Arial" w:eastAsia="MS Mincho" w:hAnsi="Arial" w:cs="Arial"/>
          <w:iCs/>
          <w:color w:val="000000"/>
          <w:sz w:val="20"/>
          <w:szCs w:val="20"/>
          <w:lang w:eastAsia="ar-SA"/>
        </w:rPr>
        <w:t xml:space="preserve">otherwise known as </w:t>
      </w:r>
      <w:proofErr w:type="spellStart"/>
      <w:r w:rsidR="00347CAD" w:rsidRPr="0039609A">
        <w:rPr>
          <w:rFonts w:ascii="Arial" w:eastAsia="MS Mincho" w:hAnsi="Arial" w:cs="Arial"/>
          <w:iCs/>
          <w:color w:val="000000"/>
          <w:sz w:val="20"/>
          <w:szCs w:val="20"/>
          <w:lang w:eastAsia="ar-SA"/>
        </w:rPr>
        <w:t>Asayish</w:t>
      </w:r>
      <w:proofErr w:type="spellEnd"/>
      <w:r w:rsidR="0039609A">
        <w:rPr>
          <w:rFonts w:ascii="Arial" w:eastAsia="MS Mincho" w:hAnsi="Arial" w:cs="Arial"/>
          <w:iCs/>
          <w:color w:val="000000"/>
          <w:sz w:val="20"/>
          <w:szCs w:val="20"/>
          <w:lang w:eastAsia="ar-SA"/>
        </w:rPr>
        <w:t>)</w:t>
      </w:r>
      <w:r w:rsidR="00146E73" w:rsidRPr="0039609A">
        <w:rPr>
          <w:rFonts w:ascii="Arial" w:eastAsia="MS Mincho" w:hAnsi="Arial" w:cs="Arial"/>
          <w:iCs/>
          <w:color w:val="000000"/>
          <w:sz w:val="20"/>
          <w:szCs w:val="20"/>
          <w:lang w:eastAsia="ar-SA"/>
        </w:rPr>
        <w:t xml:space="preserve"> arrested </w:t>
      </w:r>
      <w:proofErr w:type="spellStart"/>
      <w:r w:rsidR="00B47764" w:rsidRPr="0039609A">
        <w:rPr>
          <w:rFonts w:ascii="Arial" w:eastAsia="MS Mincho" w:hAnsi="Arial" w:cs="Arial"/>
          <w:iCs/>
          <w:color w:val="000000"/>
          <w:sz w:val="20"/>
          <w:szCs w:val="20"/>
          <w:lang w:eastAsia="ar-SA"/>
        </w:rPr>
        <w:t>Sherwan</w:t>
      </w:r>
      <w:proofErr w:type="spellEnd"/>
      <w:r w:rsidR="00B47764" w:rsidRPr="0039609A" w:rsidDel="00B47764">
        <w:rPr>
          <w:rFonts w:ascii="Arial" w:eastAsia="MS Mincho" w:hAnsi="Arial" w:cs="Arial"/>
          <w:iCs/>
          <w:color w:val="000000"/>
          <w:sz w:val="20"/>
          <w:szCs w:val="20"/>
          <w:lang w:eastAsia="ar-SA"/>
        </w:rPr>
        <w:t xml:space="preserve"> </w:t>
      </w:r>
      <w:r w:rsidR="00347CAD" w:rsidRPr="0039609A">
        <w:rPr>
          <w:rFonts w:ascii="Arial" w:eastAsia="MS Mincho" w:hAnsi="Arial" w:cs="Arial"/>
          <w:iCs/>
          <w:color w:val="000000"/>
          <w:sz w:val="20"/>
          <w:szCs w:val="20"/>
          <w:lang w:eastAsia="ar-SA"/>
        </w:rPr>
        <w:t>She</w:t>
      </w:r>
      <w:r w:rsidR="00455EE7" w:rsidRPr="0039609A">
        <w:rPr>
          <w:rFonts w:ascii="Arial" w:eastAsia="MS Mincho" w:hAnsi="Arial" w:cs="Arial"/>
          <w:iCs/>
          <w:color w:val="000000"/>
          <w:sz w:val="20"/>
          <w:szCs w:val="20"/>
          <w:lang w:eastAsia="ar-SA"/>
        </w:rPr>
        <w:t>r</w:t>
      </w:r>
      <w:r w:rsidR="00347CAD" w:rsidRPr="0039609A">
        <w:rPr>
          <w:rFonts w:ascii="Arial" w:eastAsia="MS Mincho" w:hAnsi="Arial" w:cs="Arial"/>
          <w:iCs/>
          <w:color w:val="000000"/>
          <w:sz w:val="20"/>
          <w:szCs w:val="20"/>
          <w:lang w:eastAsia="ar-SA"/>
        </w:rPr>
        <w:t xml:space="preserve">wani </w:t>
      </w:r>
      <w:r w:rsidR="00B802DD" w:rsidRPr="0039609A">
        <w:rPr>
          <w:rFonts w:ascii="Arial" w:eastAsia="MS Mincho" w:hAnsi="Arial" w:cs="Arial"/>
          <w:iCs/>
          <w:color w:val="000000"/>
          <w:sz w:val="20"/>
          <w:szCs w:val="20"/>
          <w:lang w:eastAsia="ar-SA"/>
        </w:rPr>
        <w:t xml:space="preserve">on </w:t>
      </w:r>
      <w:r w:rsidR="00B84D96" w:rsidRPr="0039609A">
        <w:rPr>
          <w:rFonts w:ascii="Arial" w:eastAsia="MS Mincho" w:hAnsi="Arial" w:cs="Arial"/>
          <w:iCs/>
          <w:color w:val="000000"/>
          <w:sz w:val="20"/>
          <w:szCs w:val="20"/>
          <w:lang w:eastAsia="ar-SA"/>
        </w:rPr>
        <w:t>7 October 2020 in Erbil</w:t>
      </w:r>
      <w:r w:rsidR="00102812" w:rsidRPr="0039609A">
        <w:rPr>
          <w:rFonts w:ascii="Arial" w:eastAsia="MS Mincho" w:hAnsi="Arial" w:cs="Arial"/>
          <w:iCs/>
          <w:color w:val="000000"/>
          <w:sz w:val="20"/>
          <w:szCs w:val="20"/>
          <w:lang w:eastAsia="ar-SA"/>
        </w:rPr>
        <w:t xml:space="preserve">, </w:t>
      </w:r>
      <w:r w:rsidR="00B92298" w:rsidRPr="0039609A">
        <w:rPr>
          <w:rFonts w:ascii="Arial" w:eastAsia="MS Mincho" w:hAnsi="Arial" w:cs="Arial"/>
          <w:iCs/>
          <w:color w:val="000000"/>
          <w:sz w:val="20"/>
          <w:szCs w:val="20"/>
          <w:lang w:eastAsia="ar-SA"/>
        </w:rPr>
        <w:t xml:space="preserve">the Kurdistan Region of Iraq’s </w:t>
      </w:r>
      <w:r w:rsidR="00102812" w:rsidRPr="0039609A">
        <w:rPr>
          <w:rFonts w:ascii="Arial" w:eastAsia="MS Mincho" w:hAnsi="Arial" w:cs="Arial"/>
          <w:iCs/>
          <w:color w:val="000000"/>
          <w:sz w:val="20"/>
          <w:szCs w:val="20"/>
          <w:lang w:eastAsia="ar-SA"/>
        </w:rPr>
        <w:t>capital,</w:t>
      </w:r>
      <w:r w:rsidR="00A9384A" w:rsidRPr="0039609A">
        <w:rPr>
          <w:rFonts w:ascii="Arial" w:eastAsia="MS Mincho" w:hAnsi="Arial" w:cs="Arial"/>
          <w:iCs/>
          <w:color w:val="000000"/>
          <w:sz w:val="20"/>
          <w:szCs w:val="20"/>
          <w:lang w:eastAsia="ar-SA"/>
        </w:rPr>
        <w:t xml:space="preserve"> and the other </w:t>
      </w:r>
      <w:r w:rsidR="002950E6" w:rsidRPr="0039609A">
        <w:rPr>
          <w:rFonts w:ascii="Arial" w:eastAsia="MS Mincho" w:hAnsi="Arial" w:cs="Arial"/>
          <w:iCs/>
          <w:color w:val="000000"/>
          <w:sz w:val="20"/>
          <w:szCs w:val="20"/>
          <w:lang w:eastAsia="ar-SA"/>
        </w:rPr>
        <w:t xml:space="preserve">4 </w:t>
      </w:r>
      <w:r w:rsidR="00A9384A" w:rsidRPr="0039609A">
        <w:rPr>
          <w:rFonts w:ascii="Arial" w:eastAsia="MS Mincho" w:hAnsi="Arial" w:cs="Arial"/>
          <w:iCs/>
          <w:color w:val="000000"/>
          <w:sz w:val="20"/>
          <w:szCs w:val="20"/>
          <w:lang w:eastAsia="ar-SA"/>
        </w:rPr>
        <w:t>journalists</w:t>
      </w:r>
      <w:r w:rsidR="0039609A">
        <w:rPr>
          <w:rFonts w:ascii="Arial" w:eastAsia="MS Mincho" w:hAnsi="Arial" w:cs="Arial"/>
          <w:iCs/>
          <w:color w:val="000000"/>
          <w:sz w:val="20"/>
          <w:szCs w:val="20"/>
          <w:lang w:eastAsia="ar-SA"/>
        </w:rPr>
        <w:t xml:space="preserve"> –</w:t>
      </w:r>
      <w:r w:rsidR="002950E6" w:rsidRPr="0039609A">
        <w:rPr>
          <w:rFonts w:ascii="Arial" w:eastAsia="MS Mincho" w:hAnsi="Arial" w:cs="Arial"/>
          <w:iCs/>
          <w:color w:val="000000"/>
          <w:sz w:val="20"/>
          <w:szCs w:val="20"/>
          <w:lang w:eastAsia="ar-SA"/>
        </w:rPr>
        <w:t xml:space="preserve"> </w:t>
      </w:r>
      <w:proofErr w:type="spellStart"/>
      <w:r w:rsidR="00B02B0E" w:rsidRPr="0039609A">
        <w:rPr>
          <w:rFonts w:ascii="Arial" w:eastAsia="MS Mincho" w:hAnsi="Arial" w:cs="Arial"/>
          <w:iCs/>
          <w:color w:val="000000"/>
          <w:sz w:val="20"/>
          <w:szCs w:val="20"/>
          <w:lang w:eastAsia="ar-SA"/>
        </w:rPr>
        <w:t>Guhdar</w:t>
      </w:r>
      <w:proofErr w:type="spellEnd"/>
      <w:r w:rsidR="0039609A">
        <w:rPr>
          <w:rFonts w:ascii="Arial" w:eastAsia="MS Mincho" w:hAnsi="Arial" w:cs="Arial"/>
          <w:iCs/>
          <w:color w:val="000000"/>
          <w:sz w:val="20"/>
          <w:szCs w:val="20"/>
          <w:lang w:eastAsia="ar-SA"/>
        </w:rPr>
        <w:t xml:space="preserve"> </w:t>
      </w:r>
      <w:proofErr w:type="spellStart"/>
      <w:r w:rsidR="002950E6" w:rsidRPr="0039609A">
        <w:rPr>
          <w:rFonts w:ascii="Arial" w:eastAsia="MS Mincho" w:hAnsi="Arial" w:cs="Arial"/>
          <w:iCs/>
          <w:color w:val="000000"/>
          <w:sz w:val="20"/>
          <w:szCs w:val="20"/>
          <w:lang w:eastAsia="ar-SA"/>
        </w:rPr>
        <w:t>Zebari</w:t>
      </w:r>
      <w:proofErr w:type="spellEnd"/>
      <w:r w:rsidR="002950E6" w:rsidRPr="0039609A">
        <w:rPr>
          <w:rFonts w:ascii="Arial" w:eastAsia="MS Mincho" w:hAnsi="Arial" w:cs="Arial"/>
          <w:iCs/>
          <w:color w:val="000000"/>
          <w:sz w:val="20"/>
          <w:szCs w:val="20"/>
          <w:lang w:eastAsia="ar-SA"/>
        </w:rPr>
        <w:t xml:space="preserve">, </w:t>
      </w:r>
      <w:proofErr w:type="spellStart"/>
      <w:r w:rsidR="00B02B0E" w:rsidRPr="0039609A">
        <w:rPr>
          <w:rFonts w:ascii="Arial" w:eastAsia="MS Mincho" w:hAnsi="Arial" w:cs="Arial"/>
          <w:iCs/>
          <w:color w:val="000000"/>
          <w:sz w:val="20"/>
          <w:szCs w:val="20"/>
          <w:lang w:eastAsia="ar-SA"/>
        </w:rPr>
        <w:t>Hariwan</w:t>
      </w:r>
      <w:proofErr w:type="spellEnd"/>
      <w:r w:rsidR="00B02B0E" w:rsidRPr="0039609A">
        <w:rPr>
          <w:rFonts w:ascii="Arial" w:eastAsia="MS Mincho" w:hAnsi="Arial" w:cs="Arial"/>
          <w:iCs/>
          <w:color w:val="000000"/>
          <w:sz w:val="20"/>
          <w:szCs w:val="20"/>
          <w:lang w:eastAsia="ar-SA"/>
        </w:rPr>
        <w:t xml:space="preserve"> </w:t>
      </w:r>
      <w:r w:rsidR="002950E6" w:rsidRPr="0039609A">
        <w:rPr>
          <w:rFonts w:ascii="Arial" w:eastAsia="MS Mincho" w:hAnsi="Arial" w:cs="Arial"/>
          <w:iCs/>
          <w:color w:val="000000"/>
          <w:sz w:val="20"/>
          <w:szCs w:val="20"/>
          <w:lang w:eastAsia="ar-SA"/>
        </w:rPr>
        <w:t xml:space="preserve">Issa, Ayaz Karam and </w:t>
      </w:r>
      <w:proofErr w:type="spellStart"/>
      <w:r w:rsidR="002950E6" w:rsidRPr="0039609A">
        <w:rPr>
          <w:rFonts w:ascii="Arial" w:eastAsia="MS Mincho" w:hAnsi="Arial" w:cs="Arial"/>
          <w:iCs/>
          <w:color w:val="000000"/>
          <w:sz w:val="20"/>
          <w:szCs w:val="20"/>
          <w:lang w:eastAsia="ar-SA"/>
        </w:rPr>
        <w:t>Shvan</w:t>
      </w:r>
      <w:proofErr w:type="spellEnd"/>
      <w:r w:rsidR="002950E6" w:rsidRPr="0039609A">
        <w:rPr>
          <w:rFonts w:ascii="Arial" w:eastAsia="MS Mincho" w:hAnsi="Arial" w:cs="Arial"/>
          <w:iCs/>
          <w:color w:val="000000"/>
          <w:sz w:val="20"/>
          <w:szCs w:val="20"/>
          <w:lang w:eastAsia="ar-SA"/>
        </w:rPr>
        <w:t xml:space="preserve"> Saeed </w:t>
      </w:r>
      <w:r w:rsidR="0039609A">
        <w:rPr>
          <w:rFonts w:ascii="Arial" w:eastAsia="MS Mincho" w:hAnsi="Arial" w:cs="Arial"/>
          <w:iCs/>
          <w:color w:val="000000"/>
          <w:sz w:val="20"/>
          <w:szCs w:val="20"/>
          <w:lang w:eastAsia="ar-SA"/>
        </w:rPr>
        <w:t xml:space="preserve">– </w:t>
      </w:r>
      <w:r w:rsidR="00A9384A" w:rsidRPr="0039609A">
        <w:rPr>
          <w:rFonts w:ascii="Arial" w:eastAsia="MS Mincho" w:hAnsi="Arial" w:cs="Arial"/>
          <w:iCs/>
          <w:color w:val="000000"/>
          <w:sz w:val="20"/>
          <w:szCs w:val="20"/>
          <w:lang w:eastAsia="ar-SA"/>
        </w:rPr>
        <w:t>o</w:t>
      </w:r>
      <w:r w:rsidR="0039609A">
        <w:rPr>
          <w:rFonts w:ascii="Arial" w:eastAsia="MS Mincho" w:hAnsi="Arial" w:cs="Arial"/>
          <w:iCs/>
          <w:color w:val="000000"/>
          <w:sz w:val="20"/>
          <w:szCs w:val="20"/>
          <w:lang w:eastAsia="ar-SA"/>
        </w:rPr>
        <w:t xml:space="preserve">n </w:t>
      </w:r>
      <w:r w:rsidR="00A9384A" w:rsidRPr="0039609A">
        <w:rPr>
          <w:rFonts w:ascii="Arial" w:eastAsia="MS Mincho" w:hAnsi="Arial" w:cs="Arial"/>
          <w:iCs/>
          <w:color w:val="000000"/>
          <w:sz w:val="20"/>
          <w:szCs w:val="20"/>
          <w:lang w:eastAsia="ar-SA"/>
        </w:rPr>
        <w:t>22 October</w:t>
      </w:r>
      <w:r w:rsidR="002950E6" w:rsidRPr="0039609A">
        <w:rPr>
          <w:rFonts w:ascii="Arial" w:eastAsia="MS Mincho" w:hAnsi="Arial" w:cs="Arial"/>
          <w:iCs/>
          <w:color w:val="000000"/>
          <w:sz w:val="20"/>
          <w:szCs w:val="20"/>
          <w:lang w:eastAsia="ar-SA"/>
        </w:rPr>
        <w:t xml:space="preserve"> 2020</w:t>
      </w:r>
      <w:r w:rsidR="00A9384A" w:rsidRPr="0039609A">
        <w:rPr>
          <w:rFonts w:ascii="Arial" w:eastAsia="MS Mincho" w:hAnsi="Arial" w:cs="Arial"/>
          <w:iCs/>
          <w:color w:val="000000"/>
          <w:sz w:val="20"/>
          <w:szCs w:val="20"/>
          <w:lang w:eastAsia="ar-SA"/>
        </w:rPr>
        <w:t xml:space="preserve"> in Duhok</w:t>
      </w:r>
      <w:r w:rsidR="004A3B2C" w:rsidRPr="0039609A">
        <w:rPr>
          <w:rFonts w:ascii="Arial" w:eastAsia="MS Mincho" w:hAnsi="Arial" w:cs="Arial"/>
          <w:iCs/>
          <w:color w:val="000000"/>
          <w:sz w:val="20"/>
          <w:szCs w:val="20"/>
          <w:lang w:eastAsia="ar-SA"/>
        </w:rPr>
        <w:t>, another main city</w:t>
      </w:r>
      <w:r w:rsidR="00C96C72" w:rsidRPr="0039609A">
        <w:rPr>
          <w:rFonts w:ascii="Arial" w:eastAsia="MS Mincho" w:hAnsi="Arial" w:cs="Arial"/>
          <w:iCs/>
          <w:color w:val="000000"/>
          <w:sz w:val="20"/>
          <w:szCs w:val="20"/>
          <w:lang w:eastAsia="ar-SA"/>
        </w:rPr>
        <w:t xml:space="preserve"> in</w:t>
      </w:r>
      <w:r w:rsidR="004A3B2C" w:rsidRPr="0039609A">
        <w:rPr>
          <w:rFonts w:ascii="Arial" w:eastAsia="MS Mincho" w:hAnsi="Arial" w:cs="Arial"/>
          <w:iCs/>
          <w:color w:val="000000"/>
          <w:sz w:val="20"/>
          <w:szCs w:val="20"/>
          <w:lang w:eastAsia="ar-SA"/>
        </w:rPr>
        <w:t xml:space="preserve"> </w:t>
      </w:r>
      <w:r w:rsidR="00C96C72" w:rsidRPr="0039609A">
        <w:rPr>
          <w:rFonts w:ascii="Arial" w:eastAsia="MS Mincho" w:hAnsi="Arial" w:cs="Arial"/>
          <w:iCs/>
          <w:color w:val="000000"/>
          <w:sz w:val="20"/>
          <w:szCs w:val="20"/>
          <w:lang w:eastAsia="ar-SA"/>
        </w:rPr>
        <w:t xml:space="preserve">the </w:t>
      </w:r>
      <w:r w:rsidR="00462539" w:rsidRPr="0039609A">
        <w:rPr>
          <w:rFonts w:ascii="Arial" w:eastAsia="MS Mincho" w:hAnsi="Arial" w:cs="Arial"/>
          <w:iCs/>
          <w:color w:val="000000"/>
          <w:sz w:val="20"/>
          <w:szCs w:val="20"/>
          <w:lang w:eastAsia="ar-SA"/>
        </w:rPr>
        <w:t>KR</w:t>
      </w:r>
      <w:r w:rsidR="00153517" w:rsidRPr="0039609A">
        <w:rPr>
          <w:rFonts w:ascii="Arial" w:eastAsia="MS Mincho" w:hAnsi="Arial" w:cs="Arial"/>
          <w:iCs/>
          <w:color w:val="000000"/>
          <w:sz w:val="20"/>
          <w:szCs w:val="20"/>
          <w:lang w:eastAsia="ar-SA"/>
        </w:rPr>
        <w:t>G</w:t>
      </w:r>
      <w:r w:rsidR="00EA586D" w:rsidRPr="0039609A">
        <w:rPr>
          <w:rFonts w:ascii="Arial" w:eastAsia="MS Mincho" w:hAnsi="Arial" w:cs="Arial"/>
          <w:iCs/>
          <w:color w:val="000000"/>
          <w:sz w:val="20"/>
          <w:szCs w:val="20"/>
          <w:lang w:eastAsia="ar-SA"/>
        </w:rPr>
        <w:t xml:space="preserve">, </w:t>
      </w:r>
      <w:r w:rsidR="00EA586D" w:rsidRPr="0039609A">
        <w:rPr>
          <w:rFonts w:ascii="Arial" w:hAnsi="Arial" w:cs="Arial"/>
          <w:iCs/>
          <w:sz w:val="20"/>
          <w:szCs w:val="20"/>
        </w:rPr>
        <w:t xml:space="preserve">in relation to </w:t>
      </w:r>
      <w:r w:rsidR="000A19FF" w:rsidRPr="0039609A">
        <w:rPr>
          <w:rFonts w:ascii="Arial" w:hAnsi="Arial" w:cs="Arial"/>
          <w:iCs/>
          <w:sz w:val="20"/>
          <w:szCs w:val="20"/>
        </w:rPr>
        <w:t>their involvement</w:t>
      </w:r>
      <w:r w:rsidR="00EA586D" w:rsidRPr="0039609A">
        <w:rPr>
          <w:rFonts w:ascii="Arial" w:hAnsi="Arial" w:cs="Arial"/>
          <w:iCs/>
          <w:sz w:val="20"/>
          <w:szCs w:val="20"/>
        </w:rPr>
        <w:t xml:space="preserve"> in anti-government protests over unpaid wages and corruption</w:t>
      </w:r>
      <w:r w:rsidR="004F2CFB" w:rsidRPr="0039609A">
        <w:rPr>
          <w:rFonts w:ascii="Arial" w:hAnsi="Arial" w:cs="Arial"/>
          <w:iCs/>
          <w:sz w:val="20"/>
          <w:szCs w:val="20"/>
        </w:rPr>
        <w:t>.</w:t>
      </w:r>
      <w:r w:rsidR="00347CAD" w:rsidRPr="0039609A">
        <w:rPr>
          <w:rFonts w:ascii="Arial" w:eastAsia="MS Mincho" w:hAnsi="Arial" w:cs="Arial"/>
          <w:iCs/>
          <w:color w:val="000000"/>
          <w:sz w:val="20"/>
          <w:szCs w:val="20"/>
          <w:lang w:eastAsia="ar-SA"/>
        </w:rPr>
        <w:t xml:space="preserve"> </w:t>
      </w:r>
      <w:r w:rsidR="001B3ECB" w:rsidRPr="0039609A">
        <w:rPr>
          <w:rFonts w:ascii="Arial" w:eastAsia="MS Mincho" w:hAnsi="Arial" w:cs="Arial"/>
          <w:iCs/>
          <w:color w:val="000000"/>
          <w:sz w:val="20"/>
          <w:szCs w:val="20"/>
          <w:lang w:eastAsia="ar-SA"/>
        </w:rPr>
        <w:t>Throughout</w:t>
      </w:r>
      <w:r w:rsidR="00347CAD" w:rsidRPr="0039609A">
        <w:rPr>
          <w:rFonts w:ascii="Arial" w:eastAsia="MS Mincho" w:hAnsi="Arial" w:cs="Arial"/>
          <w:iCs/>
          <w:color w:val="000000"/>
          <w:sz w:val="20"/>
          <w:szCs w:val="20"/>
          <w:lang w:eastAsia="ar-SA"/>
        </w:rPr>
        <w:t xml:space="preserve"> </w:t>
      </w:r>
      <w:r w:rsidR="00A9384A" w:rsidRPr="0039609A">
        <w:rPr>
          <w:rFonts w:ascii="Arial" w:eastAsia="MS Mincho" w:hAnsi="Arial" w:cs="Arial"/>
          <w:iCs/>
          <w:color w:val="000000"/>
          <w:sz w:val="20"/>
          <w:szCs w:val="20"/>
          <w:lang w:eastAsia="ar-SA"/>
        </w:rPr>
        <w:t>their</w:t>
      </w:r>
      <w:r w:rsidR="00347CAD" w:rsidRPr="0039609A">
        <w:rPr>
          <w:rFonts w:ascii="Arial" w:eastAsia="MS Mincho" w:hAnsi="Arial" w:cs="Arial"/>
          <w:iCs/>
          <w:color w:val="000000"/>
          <w:sz w:val="20"/>
          <w:szCs w:val="20"/>
          <w:lang w:eastAsia="ar-SA"/>
        </w:rPr>
        <w:t xml:space="preserve"> detention, </w:t>
      </w:r>
      <w:r w:rsidR="00A9384A" w:rsidRPr="0039609A">
        <w:rPr>
          <w:rFonts w:ascii="Arial" w:eastAsia="MS Mincho" w:hAnsi="Arial" w:cs="Arial"/>
          <w:iCs/>
          <w:color w:val="000000"/>
          <w:sz w:val="20"/>
          <w:szCs w:val="20"/>
          <w:lang w:eastAsia="ar-SA"/>
        </w:rPr>
        <w:t xml:space="preserve">the </w:t>
      </w:r>
      <w:r w:rsidR="005E6710" w:rsidRPr="0039609A">
        <w:rPr>
          <w:rFonts w:ascii="Arial" w:eastAsia="MS Mincho" w:hAnsi="Arial" w:cs="Arial"/>
          <w:iCs/>
          <w:color w:val="000000"/>
          <w:sz w:val="20"/>
          <w:szCs w:val="20"/>
          <w:lang w:eastAsia="ar-SA"/>
        </w:rPr>
        <w:t>five</w:t>
      </w:r>
      <w:r w:rsidR="006C3C18" w:rsidRPr="0039609A">
        <w:rPr>
          <w:rFonts w:ascii="Arial" w:eastAsia="MS Mincho" w:hAnsi="Arial" w:cs="Arial"/>
          <w:iCs/>
          <w:color w:val="000000"/>
          <w:sz w:val="20"/>
          <w:szCs w:val="20"/>
          <w:lang w:eastAsia="ar-SA"/>
        </w:rPr>
        <w:t xml:space="preserve"> </w:t>
      </w:r>
      <w:r w:rsidR="00A9384A" w:rsidRPr="0039609A">
        <w:rPr>
          <w:rFonts w:ascii="Arial" w:eastAsia="MS Mincho" w:hAnsi="Arial" w:cs="Arial"/>
          <w:iCs/>
          <w:color w:val="000000"/>
          <w:sz w:val="20"/>
          <w:szCs w:val="20"/>
          <w:lang w:eastAsia="ar-SA"/>
        </w:rPr>
        <w:t>journalists were forcibly disappeared, some</w:t>
      </w:r>
      <w:r w:rsidR="00D02F56" w:rsidRPr="0039609A">
        <w:rPr>
          <w:rFonts w:ascii="Arial" w:eastAsia="MS Mincho" w:hAnsi="Arial" w:cs="Arial"/>
          <w:iCs/>
          <w:color w:val="000000"/>
          <w:sz w:val="20"/>
          <w:szCs w:val="20"/>
          <w:lang w:eastAsia="ar-SA"/>
        </w:rPr>
        <w:t xml:space="preserve"> </w:t>
      </w:r>
      <w:r w:rsidR="00A9384A" w:rsidRPr="0039609A">
        <w:rPr>
          <w:rFonts w:ascii="Arial" w:eastAsia="MS Mincho" w:hAnsi="Arial" w:cs="Arial"/>
          <w:iCs/>
          <w:color w:val="000000"/>
          <w:sz w:val="20"/>
          <w:szCs w:val="20"/>
          <w:lang w:eastAsia="ar-SA"/>
        </w:rPr>
        <w:t xml:space="preserve">for more than three months. They had very limited access to their lawyers and family members. </w:t>
      </w:r>
      <w:r w:rsidR="00B24988" w:rsidRPr="0039609A">
        <w:rPr>
          <w:rFonts w:ascii="Arial" w:eastAsia="MS Mincho" w:hAnsi="Arial" w:cs="Arial"/>
          <w:iCs/>
          <w:color w:val="000000"/>
          <w:sz w:val="20"/>
          <w:szCs w:val="20"/>
          <w:lang w:eastAsia="ar-SA"/>
        </w:rPr>
        <w:t xml:space="preserve">The five journalists told either their lawyers or family members that they </w:t>
      </w:r>
      <w:r w:rsidR="00347CAD" w:rsidRPr="0039609A">
        <w:rPr>
          <w:rFonts w:ascii="Arial" w:eastAsia="MS Mincho" w:hAnsi="Arial" w:cs="Arial"/>
          <w:iCs/>
          <w:color w:val="000000"/>
          <w:sz w:val="20"/>
          <w:szCs w:val="20"/>
          <w:lang w:eastAsia="ar-SA"/>
        </w:rPr>
        <w:t xml:space="preserve">had </w:t>
      </w:r>
      <w:r w:rsidR="002D66EA" w:rsidRPr="0039609A">
        <w:rPr>
          <w:rFonts w:ascii="Arial" w:eastAsia="MS Mincho" w:hAnsi="Arial" w:cs="Arial"/>
          <w:iCs/>
          <w:color w:val="000000"/>
          <w:sz w:val="20"/>
          <w:szCs w:val="20"/>
          <w:lang w:eastAsia="ar-SA"/>
        </w:rPr>
        <w:t>been subjected to torture and other ill-treatment</w:t>
      </w:r>
      <w:r w:rsidR="00347CAD" w:rsidRPr="0039609A">
        <w:rPr>
          <w:rFonts w:ascii="Arial" w:eastAsia="MS Mincho" w:hAnsi="Arial" w:cs="Arial"/>
          <w:iCs/>
          <w:color w:val="000000"/>
          <w:sz w:val="20"/>
          <w:szCs w:val="20"/>
          <w:lang w:eastAsia="ar-SA"/>
        </w:rPr>
        <w:t xml:space="preserve">. </w:t>
      </w:r>
      <w:r w:rsidR="00E1144B" w:rsidRPr="0039609A">
        <w:rPr>
          <w:rFonts w:ascii="Arial" w:eastAsia="MS Mincho" w:hAnsi="Arial" w:cs="Arial"/>
          <w:iCs/>
          <w:color w:val="000000"/>
          <w:sz w:val="20"/>
          <w:szCs w:val="20"/>
          <w:lang w:eastAsia="ar-SA"/>
        </w:rPr>
        <w:t>During the court hearing, all five journalists said that they ha</w:t>
      </w:r>
      <w:r w:rsidR="00265430" w:rsidRPr="0039609A">
        <w:rPr>
          <w:rFonts w:ascii="Arial" w:eastAsia="MS Mincho" w:hAnsi="Arial" w:cs="Arial"/>
          <w:iCs/>
          <w:color w:val="000000"/>
          <w:sz w:val="20"/>
          <w:szCs w:val="20"/>
          <w:lang w:eastAsia="ar-SA"/>
        </w:rPr>
        <w:t>d</w:t>
      </w:r>
      <w:r w:rsidR="00E1144B" w:rsidRPr="0039609A">
        <w:rPr>
          <w:rFonts w:ascii="Arial" w:eastAsia="MS Mincho" w:hAnsi="Arial" w:cs="Arial"/>
          <w:iCs/>
          <w:color w:val="000000"/>
          <w:sz w:val="20"/>
          <w:szCs w:val="20"/>
          <w:lang w:eastAsia="ar-SA"/>
        </w:rPr>
        <w:t xml:space="preserve"> been forced to sign </w:t>
      </w:r>
      <w:r w:rsidR="00265430" w:rsidRPr="0039609A">
        <w:rPr>
          <w:rFonts w:ascii="Arial" w:eastAsia="MS Mincho" w:hAnsi="Arial" w:cs="Arial"/>
          <w:iCs/>
          <w:color w:val="000000"/>
          <w:sz w:val="20"/>
          <w:szCs w:val="20"/>
          <w:lang w:eastAsia="ar-SA"/>
        </w:rPr>
        <w:t>“</w:t>
      </w:r>
      <w:r w:rsidR="00E1144B" w:rsidRPr="0039609A">
        <w:rPr>
          <w:rFonts w:ascii="Arial" w:eastAsia="MS Mincho" w:hAnsi="Arial" w:cs="Arial"/>
          <w:iCs/>
          <w:color w:val="000000"/>
          <w:sz w:val="20"/>
          <w:szCs w:val="20"/>
          <w:lang w:eastAsia="ar-SA"/>
        </w:rPr>
        <w:t>confessions</w:t>
      </w:r>
      <w:r w:rsidR="00265430" w:rsidRPr="0039609A">
        <w:rPr>
          <w:rFonts w:ascii="Arial" w:eastAsia="MS Mincho" w:hAnsi="Arial" w:cs="Arial"/>
          <w:iCs/>
          <w:color w:val="000000"/>
          <w:sz w:val="20"/>
          <w:szCs w:val="20"/>
          <w:lang w:eastAsia="ar-SA"/>
        </w:rPr>
        <w:t>”</w:t>
      </w:r>
      <w:r w:rsidR="00E1144B" w:rsidRPr="0039609A">
        <w:rPr>
          <w:rFonts w:ascii="Arial" w:eastAsia="MS Mincho" w:hAnsi="Arial" w:cs="Arial"/>
          <w:iCs/>
          <w:color w:val="000000"/>
          <w:sz w:val="20"/>
          <w:szCs w:val="20"/>
          <w:lang w:eastAsia="ar-SA"/>
        </w:rPr>
        <w:t xml:space="preserve"> under duress</w:t>
      </w:r>
      <w:r w:rsidR="00D4015E" w:rsidRPr="0039609A">
        <w:rPr>
          <w:rFonts w:ascii="Arial" w:eastAsia="MS Mincho" w:hAnsi="Arial" w:cs="Arial"/>
          <w:iCs/>
          <w:color w:val="000000"/>
          <w:sz w:val="20"/>
          <w:szCs w:val="20"/>
          <w:lang w:eastAsia="ar-SA"/>
        </w:rPr>
        <w:t>,</w:t>
      </w:r>
      <w:r w:rsidR="00772672" w:rsidRPr="0039609A">
        <w:rPr>
          <w:rFonts w:ascii="Arial" w:eastAsia="MS Mincho" w:hAnsi="Arial" w:cs="Arial"/>
          <w:iCs/>
          <w:color w:val="000000"/>
          <w:sz w:val="20"/>
          <w:szCs w:val="20"/>
          <w:lang w:eastAsia="ar-SA"/>
        </w:rPr>
        <w:t xml:space="preserve"> but the court dismissed those claims</w:t>
      </w:r>
      <w:r w:rsidR="00497247" w:rsidRPr="0039609A">
        <w:rPr>
          <w:rFonts w:ascii="Arial" w:eastAsia="MS Mincho" w:hAnsi="Arial" w:cs="Arial"/>
          <w:iCs/>
          <w:color w:val="000000"/>
          <w:sz w:val="20"/>
          <w:szCs w:val="20"/>
          <w:lang w:eastAsia="ar-SA"/>
        </w:rPr>
        <w:t xml:space="preserve">. In addition, the </w:t>
      </w:r>
      <w:r w:rsidR="00127E89" w:rsidRPr="0039609A">
        <w:rPr>
          <w:rFonts w:ascii="Arial" w:eastAsia="MS Mincho" w:hAnsi="Arial" w:cs="Arial"/>
          <w:iCs/>
          <w:color w:val="000000"/>
          <w:sz w:val="20"/>
          <w:szCs w:val="20"/>
          <w:lang w:eastAsia="ar-SA"/>
        </w:rPr>
        <w:t xml:space="preserve">hearing was </w:t>
      </w:r>
      <w:r w:rsidR="00F0400F" w:rsidRPr="0039609A">
        <w:rPr>
          <w:rFonts w:ascii="Arial" w:eastAsia="MS Mincho" w:hAnsi="Arial" w:cs="Arial"/>
          <w:iCs/>
          <w:color w:val="000000"/>
          <w:sz w:val="20"/>
          <w:szCs w:val="20"/>
          <w:lang w:eastAsia="ar-SA"/>
        </w:rPr>
        <w:t xml:space="preserve">held </w:t>
      </w:r>
      <w:r w:rsidR="00127E89" w:rsidRPr="0039609A">
        <w:rPr>
          <w:rFonts w:ascii="Arial" w:eastAsia="MS Mincho" w:hAnsi="Arial" w:cs="Arial"/>
          <w:iCs/>
          <w:color w:val="000000"/>
          <w:sz w:val="20"/>
          <w:szCs w:val="20"/>
          <w:lang w:eastAsia="ar-SA"/>
        </w:rPr>
        <w:t xml:space="preserve">in closed session, as </w:t>
      </w:r>
      <w:r w:rsidR="00497247" w:rsidRPr="0039609A">
        <w:rPr>
          <w:rFonts w:ascii="Arial" w:eastAsia="MS Mincho" w:hAnsi="Arial" w:cs="Arial"/>
          <w:iCs/>
          <w:color w:val="000000"/>
          <w:sz w:val="20"/>
          <w:szCs w:val="20"/>
          <w:lang w:eastAsia="ar-SA"/>
        </w:rPr>
        <w:t xml:space="preserve">security forces </w:t>
      </w:r>
      <w:r w:rsidR="00A27ED5" w:rsidRPr="0039609A">
        <w:rPr>
          <w:rFonts w:ascii="Arial" w:eastAsia="MS Mincho" w:hAnsi="Arial" w:cs="Arial"/>
          <w:iCs/>
          <w:color w:val="000000"/>
          <w:sz w:val="20"/>
          <w:szCs w:val="20"/>
          <w:lang w:eastAsia="ar-SA"/>
        </w:rPr>
        <w:t xml:space="preserve">barred entrance, </w:t>
      </w:r>
      <w:r w:rsidR="00497247" w:rsidRPr="0039609A">
        <w:rPr>
          <w:rFonts w:ascii="Arial" w:eastAsia="MS Mincho" w:hAnsi="Arial" w:cs="Arial"/>
          <w:iCs/>
          <w:color w:val="000000"/>
          <w:sz w:val="20"/>
          <w:szCs w:val="20"/>
          <w:lang w:eastAsia="ar-SA"/>
        </w:rPr>
        <w:t xml:space="preserve">including </w:t>
      </w:r>
      <w:r w:rsidR="00A27ED5" w:rsidRPr="0039609A">
        <w:rPr>
          <w:rFonts w:ascii="Arial" w:eastAsia="MS Mincho" w:hAnsi="Arial" w:cs="Arial"/>
          <w:iCs/>
          <w:color w:val="000000"/>
          <w:sz w:val="20"/>
          <w:szCs w:val="20"/>
          <w:lang w:eastAsia="ar-SA"/>
        </w:rPr>
        <w:t xml:space="preserve">to </w:t>
      </w:r>
      <w:r w:rsidR="005663B6" w:rsidRPr="0039609A">
        <w:rPr>
          <w:rFonts w:ascii="Arial" w:eastAsia="MS Mincho" w:hAnsi="Arial" w:cs="Arial"/>
          <w:iCs/>
          <w:color w:val="000000"/>
          <w:sz w:val="20"/>
          <w:szCs w:val="20"/>
          <w:lang w:eastAsia="ar-SA"/>
        </w:rPr>
        <w:t xml:space="preserve">immediate </w:t>
      </w:r>
      <w:r w:rsidR="00497247" w:rsidRPr="0039609A">
        <w:rPr>
          <w:rFonts w:ascii="Arial" w:eastAsia="MS Mincho" w:hAnsi="Arial" w:cs="Arial"/>
          <w:iCs/>
          <w:color w:val="000000"/>
          <w:sz w:val="20"/>
          <w:szCs w:val="20"/>
          <w:lang w:eastAsia="ar-SA"/>
        </w:rPr>
        <w:t>family members.</w:t>
      </w:r>
    </w:p>
    <w:p w14:paraId="3FFF5744" w14:textId="77777777" w:rsidR="00944633" w:rsidRPr="0039609A" w:rsidRDefault="00944633" w:rsidP="0039609A">
      <w:pPr>
        <w:widowControl w:val="0"/>
        <w:suppressAutoHyphens/>
        <w:jc w:val="both"/>
        <w:rPr>
          <w:rFonts w:ascii="Arial" w:eastAsia="MS Mincho" w:hAnsi="Arial" w:cs="Arial"/>
          <w:iCs/>
          <w:color w:val="000000"/>
          <w:sz w:val="20"/>
          <w:szCs w:val="20"/>
          <w:lang w:eastAsia="ar-SA"/>
        </w:rPr>
      </w:pPr>
    </w:p>
    <w:p w14:paraId="6AE8B6EF" w14:textId="6CA1E569" w:rsidR="00265430" w:rsidRPr="0039609A" w:rsidRDefault="004241FC" w:rsidP="0039609A">
      <w:pPr>
        <w:widowControl w:val="0"/>
        <w:suppressAutoHyphens/>
        <w:jc w:val="both"/>
        <w:rPr>
          <w:rFonts w:ascii="Arial" w:eastAsia="MS Mincho" w:hAnsi="Arial" w:cs="Arial"/>
          <w:iCs/>
          <w:color w:val="000000"/>
          <w:sz w:val="20"/>
          <w:szCs w:val="20"/>
          <w:lang w:eastAsia="ar-SA"/>
        </w:rPr>
      </w:pPr>
      <w:r w:rsidRPr="0039609A">
        <w:rPr>
          <w:rFonts w:ascii="Arial" w:eastAsia="MS Mincho" w:hAnsi="Arial" w:cs="Arial"/>
          <w:iCs/>
          <w:color w:val="000000"/>
          <w:sz w:val="20"/>
          <w:szCs w:val="20"/>
          <w:lang w:eastAsia="ar-SA"/>
        </w:rPr>
        <w:t xml:space="preserve">I urge you to immediately and unconditionally release </w:t>
      </w:r>
      <w:proofErr w:type="spellStart"/>
      <w:r w:rsidR="000938D3" w:rsidRPr="0039609A">
        <w:rPr>
          <w:rFonts w:ascii="Arial" w:eastAsia="MS Mincho" w:hAnsi="Arial" w:cs="Arial"/>
          <w:iCs/>
          <w:color w:val="000000"/>
          <w:sz w:val="20"/>
          <w:szCs w:val="20"/>
          <w:lang w:eastAsia="ar-SA"/>
        </w:rPr>
        <w:t>Sherwan</w:t>
      </w:r>
      <w:proofErr w:type="spellEnd"/>
      <w:r w:rsidR="000938D3" w:rsidRPr="0039609A">
        <w:rPr>
          <w:rFonts w:ascii="Arial" w:eastAsia="MS Mincho" w:hAnsi="Arial" w:cs="Arial"/>
          <w:iCs/>
          <w:color w:val="000000"/>
          <w:sz w:val="20"/>
          <w:szCs w:val="20"/>
          <w:lang w:eastAsia="ar-SA"/>
        </w:rPr>
        <w:t xml:space="preserve"> Sherwani, </w:t>
      </w:r>
      <w:proofErr w:type="spellStart"/>
      <w:r w:rsidR="00B02B0E" w:rsidRPr="0039609A">
        <w:rPr>
          <w:rFonts w:ascii="Arial" w:eastAsia="MS Mincho" w:hAnsi="Arial" w:cs="Arial"/>
          <w:iCs/>
          <w:color w:val="000000"/>
          <w:sz w:val="20"/>
          <w:szCs w:val="20"/>
          <w:lang w:eastAsia="ar-SA"/>
        </w:rPr>
        <w:t>Guhdar</w:t>
      </w:r>
      <w:proofErr w:type="spellEnd"/>
      <w:r w:rsidR="00B02B0E" w:rsidRPr="0039609A">
        <w:rPr>
          <w:rFonts w:ascii="Arial" w:eastAsia="MS Mincho" w:hAnsi="Arial" w:cs="Arial"/>
          <w:iCs/>
          <w:color w:val="000000"/>
          <w:sz w:val="20"/>
          <w:szCs w:val="20"/>
          <w:lang w:eastAsia="ar-SA"/>
        </w:rPr>
        <w:t xml:space="preserve"> </w:t>
      </w:r>
      <w:proofErr w:type="spellStart"/>
      <w:r w:rsidR="000938D3" w:rsidRPr="0039609A">
        <w:rPr>
          <w:rFonts w:ascii="Arial" w:eastAsia="MS Mincho" w:hAnsi="Arial" w:cs="Arial"/>
          <w:iCs/>
          <w:color w:val="000000"/>
          <w:sz w:val="20"/>
          <w:szCs w:val="20"/>
          <w:lang w:eastAsia="ar-SA"/>
        </w:rPr>
        <w:t>Zebari</w:t>
      </w:r>
      <w:proofErr w:type="spellEnd"/>
      <w:r w:rsidR="000938D3" w:rsidRPr="0039609A">
        <w:rPr>
          <w:rFonts w:ascii="Arial" w:eastAsia="MS Mincho" w:hAnsi="Arial" w:cs="Arial"/>
          <w:iCs/>
          <w:color w:val="000000"/>
          <w:sz w:val="20"/>
          <w:szCs w:val="20"/>
          <w:lang w:eastAsia="ar-SA"/>
        </w:rPr>
        <w:t xml:space="preserve">, </w:t>
      </w:r>
      <w:proofErr w:type="spellStart"/>
      <w:r w:rsidR="00B02B0E" w:rsidRPr="0039609A">
        <w:rPr>
          <w:rFonts w:ascii="Arial" w:eastAsia="MS Mincho" w:hAnsi="Arial" w:cs="Arial"/>
          <w:iCs/>
          <w:color w:val="000000"/>
          <w:sz w:val="20"/>
          <w:szCs w:val="20"/>
          <w:lang w:eastAsia="ar-SA"/>
        </w:rPr>
        <w:t>Hariwan</w:t>
      </w:r>
      <w:proofErr w:type="spellEnd"/>
      <w:r w:rsidR="00B02B0E" w:rsidRPr="0039609A">
        <w:rPr>
          <w:rFonts w:ascii="Arial" w:eastAsia="MS Mincho" w:hAnsi="Arial" w:cs="Arial"/>
          <w:iCs/>
          <w:color w:val="000000"/>
          <w:sz w:val="20"/>
          <w:szCs w:val="20"/>
          <w:lang w:eastAsia="ar-SA"/>
        </w:rPr>
        <w:t xml:space="preserve"> </w:t>
      </w:r>
      <w:r w:rsidR="000938D3" w:rsidRPr="0039609A">
        <w:rPr>
          <w:rFonts w:ascii="Arial" w:eastAsia="MS Mincho" w:hAnsi="Arial" w:cs="Arial"/>
          <w:iCs/>
          <w:color w:val="000000"/>
          <w:sz w:val="20"/>
          <w:szCs w:val="20"/>
          <w:lang w:eastAsia="ar-SA"/>
        </w:rPr>
        <w:t xml:space="preserve">Issa, Ayaz Karam and </w:t>
      </w:r>
      <w:proofErr w:type="spellStart"/>
      <w:r w:rsidR="000938D3" w:rsidRPr="0039609A">
        <w:rPr>
          <w:rFonts w:ascii="Arial" w:eastAsia="MS Mincho" w:hAnsi="Arial" w:cs="Arial"/>
          <w:iCs/>
          <w:color w:val="000000"/>
          <w:sz w:val="20"/>
          <w:szCs w:val="20"/>
          <w:lang w:eastAsia="ar-SA"/>
        </w:rPr>
        <w:t>Shvan</w:t>
      </w:r>
      <w:proofErr w:type="spellEnd"/>
      <w:r w:rsidR="000938D3" w:rsidRPr="0039609A">
        <w:rPr>
          <w:rFonts w:ascii="Arial" w:eastAsia="MS Mincho" w:hAnsi="Arial" w:cs="Arial"/>
          <w:iCs/>
          <w:color w:val="000000"/>
          <w:sz w:val="20"/>
          <w:szCs w:val="20"/>
          <w:lang w:eastAsia="ar-SA"/>
        </w:rPr>
        <w:t xml:space="preserve"> Saeed</w:t>
      </w:r>
      <w:r w:rsidR="0039609A">
        <w:rPr>
          <w:rFonts w:ascii="Arial" w:eastAsia="MS Mincho" w:hAnsi="Arial" w:cs="Arial"/>
          <w:iCs/>
          <w:color w:val="000000"/>
          <w:sz w:val="20"/>
          <w:szCs w:val="20"/>
          <w:lang w:eastAsia="ar-SA"/>
        </w:rPr>
        <w:t>;</w:t>
      </w:r>
      <w:r w:rsidR="000938D3" w:rsidRPr="0039609A">
        <w:rPr>
          <w:rFonts w:ascii="Arial" w:eastAsia="MS Mincho" w:hAnsi="Arial" w:cs="Arial"/>
          <w:iCs/>
          <w:color w:val="000000"/>
          <w:sz w:val="20"/>
          <w:szCs w:val="20"/>
          <w:lang w:eastAsia="ar-SA"/>
        </w:rPr>
        <w:t xml:space="preserve"> </w:t>
      </w:r>
      <w:r w:rsidR="00970782" w:rsidRPr="0039609A">
        <w:rPr>
          <w:rFonts w:ascii="Arial" w:eastAsia="MS Mincho" w:hAnsi="Arial" w:cs="Arial"/>
          <w:iCs/>
          <w:color w:val="000000"/>
          <w:sz w:val="20"/>
          <w:szCs w:val="20"/>
          <w:lang w:eastAsia="ar-SA"/>
        </w:rPr>
        <w:t>immediately take all steps to ensure the</w:t>
      </w:r>
      <w:r w:rsidR="000938D3" w:rsidRPr="0039609A">
        <w:rPr>
          <w:rFonts w:ascii="Arial" w:eastAsia="MS Mincho" w:hAnsi="Arial" w:cs="Arial"/>
          <w:iCs/>
          <w:color w:val="000000"/>
          <w:sz w:val="20"/>
          <w:szCs w:val="20"/>
          <w:lang w:eastAsia="ar-SA"/>
        </w:rPr>
        <w:t>ir</w:t>
      </w:r>
      <w:r w:rsidR="00970782" w:rsidRPr="0039609A">
        <w:rPr>
          <w:rFonts w:ascii="Arial" w:eastAsia="MS Mincho" w:hAnsi="Arial" w:cs="Arial"/>
          <w:iCs/>
          <w:color w:val="000000"/>
          <w:sz w:val="20"/>
          <w:szCs w:val="20"/>
          <w:lang w:eastAsia="ar-SA"/>
        </w:rPr>
        <w:t xml:space="preserve"> unj</w:t>
      </w:r>
      <w:r w:rsidR="00E34366" w:rsidRPr="0039609A">
        <w:rPr>
          <w:rFonts w:ascii="Arial" w:eastAsia="MS Mincho" w:hAnsi="Arial" w:cs="Arial"/>
          <w:iCs/>
          <w:color w:val="000000"/>
          <w:sz w:val="20"/>
          <w:szCs w:val="20"/>
          <w:lang w:eastAsia="ar-SA"/>
        </w:rPr>
        <w:t>ust conviction is overturned</w:t>
      </w:r>
      <w:r w:rsidR="0039609A">
        <w:rPr>
          <w:rFonts w:ascii="Arial" w:eastAsia="MS Mincho" w:hAnsi="Arial" w:cs="Arial"/>
          <w:iCs/>
          <w:color w:val="000000"/>
          <w:sz w:val="20"/>
          <w:szCs w:val="20"/>
          <w:lang w:eastAsia="ar-SA"/>
        </w:rPr>
        <w:t>;</w:t>
      </w:r>
      <w:r w:rsidR="00E34366" w:rsidRPr="0039609A">
        <w:rPr>
          <w:rFonts w:ascii="Arial" w:eastAsia="MS Mincho" w:hAnsi="Arial" w:cs="Arial"/>
          <w:iCs/>
          <w:color w:val="000000"/>
          <w:sz w:val="20"/>
          <w:szCs w:val="20"/>
          <w:lang w:eastAsia="ar-SA"/>
        </w:rPr>
        <w:t xml:space="preserve"> </w:t>
      </w:r>
      <w:r w:rsidRPr="0039609A">
        <w:rPr>
          <w:rFonts w:ascii="Arial" w:eastAsia="MS Mincho" w:hAnsi="Arial" w:cs="Arial"/>
          <w:iCs/>
          <w:color w:val="000000"/>
          <w:sz w:val="20"/>
          <w:szCs w:val="20"/>
          <w:lang w:eastAsia="ar-SA"/>
        </w:rPr>
        <w:t>and</w:t>
      </w:r>
      <w:r w:rsidR="000028E9" w:rsidRPr="0039609A">
        <w:rPr>
          <w:rFonts w:ascii="Arial" w:eastAsia="MS Mincho" w:hAnsi="Arial" w:cs="Arial"/>
          <w:iCs/>
          <w:color w:val="000000"/>
          <w:sz w:val="20"/>
          <w:szCs w:val="20"/>
          <w:lang w:eastAsia="ar-SA"/>
        </w:rPr>
        <w:t xml:space="preserve"> </w:t>
      </w:r>
      <w:r w:rsidRPr="0039609A">
        <w:rPr>
          <w:rFonts w:ascii="Arial" w:eastAsia="MS Mincho" w:hAnsi="Arial" w:cs="Arial"/>
          <w:iCs/>
          <w:color w:val="000000"/>
          <w:sz w:val="20"/>
          <w:szCs w:val="20"/>
          <w:lang w:eastAsia="ar-SA"/>
        </w:rPr>
        <w:t xml:space="preserve">ensure a prompt and effective investigation into the </w:t>
      </w:r>
      <w:r w:rsidR="00A27ED5" w:rsidRPr="0039609A">
        <w:rPr>
          <w:rFonts w:ascii="Arial" w:eastAsia="MS Mincho" w:hAnsi="Arial" w:cs="Arial"/>
          <w:iCs/>
          <w:color w:val="000000"/>
          <w:sz w:val="20"/>
          <w:szCs w:val="20"/>
          <w:lang w:eastAsia="ar-SA"/>
        </w:rPr>
        <w:t xml:space="preserve">allegations </w:t>
      </w:r>
      <w:r w:rsidRPr="0039609A">
        <w:rPr>
          <w:rFonts w:ascii="Arial" w:eastAsia="MS Mincho" w:hAnsi="Arial" w:cs="Arial"/>
          <w:iCs/>
          <w:color w:val="000000"/>
          <w:sz w:val="20"/>
          <w:szCs w:val="20"/>
          <w:lang w:eastAsia="ar-SA"/>
        </w:rPr>
        <w:t>of torture</w:t>
      </w:r>
      <w:r w:rsidR="00A27ED5" w:rsidRPr="0039609A">
        <w:rPr>
          <w:rFonts w:ascii="Arial" w:eastAsia="MS Mincho" w:hAnsi="Arial" w:cs="Arial"/>
          <w:iCs/>
          <w:color w:val="000000"/>
          <w:sz w:val="20"/>
          <w:szCs w:val="20"/>
          <w:lang w:eastAsia="ar-SA"/>
        </w:rPr>
        <w:t xml:space="preserve"> </w:t>
      </w:r>
      <w:r w:rsidR="0003781B" w:rsidRPr="0039609A">
        <w:rPr>
          <w:rFonts w:ascii="Arial" w:eastAsia="MS Mincho" w:hAnsi="Arial" w:cs="Arial"/>
          <w:iCs/>
          <w:color w:val="000000"/>
          <w:sz w:val="20"/>
          <w:szCs w:val="20"/>
          <w:lang w:eastAsia="ar-SA"/>
        </w:rPr>
        <w:t xml:space="preserve">and other ill-treatment </w:t>
      </w:r>
      <w:r w:rsidR="00A27ED5" w:rsidRPr="0039609A">
        <w:rPr>
          <w:rFonts w:ascii="Arial" w:eastAsia="MS Mincho" w:hAnsi="Arial" w:cs="Arial"/>
          <w:iCs/>
          <w:color w:val="000000"/>
          <w:sz w:val="20"/>
          <w:szCs w:val="20"/>
          <w:lang w:eastAsia="ar-SA"/>
        </w:rPr>
        <w:t xml:space="preserve">with a view to holding perpetrators accountable and providing redress </w:t>
      </w:r>
      <w:r w:rsidR="00B24988" w:rsidRPr="0039609A">
        <w:rPr>
          <w:rFonts w:ascii="Arial" w:eastAsia="MS Mincho" w:hAnsi="Arial" w:cs="Arial"/>
          <w:iCs/>
          <w:color w:val="000000"/>
          <w:sz w:val="20"/>
          <w:szCs w:val="20"/>
          <w:lang w:eastAsia="ar-SA"/>
        </w:rPr>
        <w:t>to them</w:t>
      </w:r>
      <w:r w:rsidRPr="0039609A">
        <w:rPr>
          <w:rFonts w:ascii="Arial" w:eastAsia="MS Mincho" w:hAnsi="Arial" w:cs="Arial"/>
          <w:iCs/>
          <w:color w:val="000000"/>
          <w:sz w:val="20"/>
          <w:szCs w:val="20"/>
          <w:lang w:eastAsia="ar-SA"/>
        </w:rPr>
        <w:t xml:space="preserve">. </w:t>
      </w:r>
      <w:r w:rsidR="006C7E84" w:rsidRPr="0039609A">
        <w:rPr>
          <w:rFonts w:ascii="Arial" w:eastAsia="MS Mincho" w:hAnsi="Arial" w:cs="Arial"/>
          <w:iCs/>
          <w:color w:val="000000"/>
          <w:sz w:val="20"/>
          <w:szCs w:val="20"/>
          <w:lang w:eastAsia="ar-SA"/>
        </w:rPr>
        <w:t>P</w:t>
      </w:r>
      <w:r w:rsidRPr="0039609A">
        <w:rPr>
          <w:rFonts w:ascii="Arial" w:eastAsia="MS Mincho" w:hAnsi="Arial" w:cs="Arial"/>
          <w:iCs/>
          <w:color w:val="000000"/>
          <w:sz w:val="20"/>
          <w:szCs w:val="20"/>
          <w:lang w:eastAsia="ar-SA"/>
        </w:rPr>
        <w:t xml:space="preserve">ending </w:t>
      </w:r>
      <w:r w:rsidR="00B24988" w:rsidRPr="0039609A">
        <w:rPr>
          <w:rFonts w:ascii="Arial" w:eastAsia="MS Mincho" w:hAnsi="Arial" w:cs="Arial"/>
          <w:iCs/>
          <w:color w:val="000000"/>
          <w:sz w:val="20"/>
          <w:szCs w:val="20"/>
          <w:lang w:eastAsia="ar-SA"/>
        </w:rPr>
        <w:t>their</w:t>
      </w:r>
      <w:r w:rsidRPr="0039609A">
        <w:rPr>
          <w:rFonts w:ascii="Arial" w:eastAsia="MS Mincho" w:hAnsi="Arial" w:cs="Arial"/>
          <w:iCs/>
          <w:color w:val="000000"/>
          <w:sz w:val="20"/>
          <w:szCs w:val="20"/>
          <w:lang w:eastAsia="ar-SA"/>
        </w:rPr>
        <w:t xml:space="preserve"> release, </w:t>
      </w:r>
      <w:r w:rsidR="006C7E84" w:rsidRPr="0039609A">
        <w:rPr>
          <w:rFonts w:ascii="Arial" w:eastAsia="MS Mincho" w:hAnsi="Arial" w:cs="Arial"/>
          <w:iCs/>
          <w:color w:val="000000"/>
          <w:sz w:val="20"/>
          <w:szCs w:val="20"/>
          <w:lang w:eastAsia="ar-SA"/>
        </w:rPr>
        <w:t xml:space="preserve">I further urge you to ensure </w:t>
      </w:r>
      <w:r w:rsidR="00B24988" w:rsidRPr="0039609A">
        <w:rPr>
          <w:rFonts w:ascii="Arial" w:eastAsia="MS Mincho" w:hAnsi="Arial" w:cs="Arial"/>
          <w:iCs/>
          <w:color w:val="000000"/>
          <w:sz w:val="20"/>
          <w:szCs w:val="20"/>
          <w:lang w:eastAsia="ar-SA"/>
        </w:rPr>
        <w:t>they</w:t>
      </w:r>
      <w:r w:rsidRPr="0039609A">
        <w:rPr>
          <w:rFonts w:ascii="Arial" w:eastAsia="MS Mincho" w:hAnsi="Arial" w:cs="Arial"/>
          <w:iCs/>
          <w:color w:val="000000"/>
          <w:sz w:val="20"/>
          <w:szCs w:val="20"/>
          <w:lang w:eastAsia="ar-SA"/>
        </w:rPr>
        <w:t xml:space="preserve"> ha</w:t>
      </w:r>
      <w:r w:rsidR="00B24988" w:rsidRPr="0039609A">
        <w:rPr>
          <w:rFonts w:ascii="Arial" w:eastAsia="MS Mincho" w:hAnsi="Arial" w:cs="Arial"/>
          <w:iCs/>
          <w:color w:val="000000"/>
          <w:sz w:val="20"/>
          <w:szCs w:val="20"/>
          <w:lang w:eastAsia="ar-SA"/>
        </w:rPr>
        <w:t>ve</w:t>
      </w:r>
      <w:r w:rsidRPr="0039609A">
        <w:rPr>
          <w:rFonts w:ascii="Arial" w:eastAsia="MS Mincho" w:hAnsi="Arial" w:cs="Arial"/>
          <w:iCs/>
          <w:color w:val="000000"/>
          <w:sz w:val="20"/>
          <w:szCs w:val="20"/>
          <w:lang w:eastAsia="ar-SA"/>
        </w:rPr>
        <w:t xml:space="preserve"> access to qualified health professionals providing health care in compliance with</w:t>
      </w:r>
      <w:r w:rsidR="002D66EA" w:rsidRPr="0039609A">
        <w:rPr>
          <w:rFonts w:ascii="Arial" w:eastAsia="MS Mincho" w:hAnsi="Arial" w:cs="Arial"/>
          <w:iCs/>
          <w:color w:val="000000"/>
          <w:sz w:val="20"/>
          <w:szCs w:val="20"/>
          <w:lang w:eastAsia="ar-SA"/>
        </w:rPr>
        <w:t xml:space="preserve"> </w:t>
      </w:r>
      <w:r w:rsidRPr="0039609A">
        <w:rPr>
          <w:rFonts w:ascii="Arial" w:eastAsia="MS Mincho" w:hAnsi="Arial" w:cs="Arial"/>
          <w:iCs/>
          <w:color w:val="000000"/>
          <w:sz w:val="20"/>
          <w:szCs w:val="20"/>
          <w:lang w:eastAsia="ar-SA"/>
        </w:rPr>
        <w:t>medical ethics, including the principles of confidentiality, autonomy, and informed consent and ha</w:t>
      </w:r>
      <w:r w:rsidR="0039609A">
        <w:rPr>
          <w:rFonts w:ascii="Arial" w:eastAsia="MS Mincho" w:hAnsi="Arial" w:cs="Arial"/>
          <w:iCs/>
          <w:color w:val="000000"/>
          <w:sz w:val="20"/>
          <w:szCs w:val="20"/>
          <w:lang w:eastAsia="ar-SA"/>
        </w:rPr>
        <w:t>ve</w:t>
      </w:r>
      <w:r w:rsidRPr="0039609A">
        <w:rPr>
          <w:rFonts w:ascii="Arial" w:eastAsia="MS Mincho" w:hAnsi="Arial" w:cs="Arial"/>
          <w:iCs/>
          <w:color w:val="000000"/>
          <w:sz w:val="20"/>
          <w:szCs w:val="20"/>
          <w:lang w:eastAsia="ar-SA"/>
        </w:rPr>
        <w:t xml:space="preserve"> unfettered access to </w:t>
      </w:r>
      <w:r w:rsidR="00B24988" w:rsidRPr="0039609A">
        <w:rPr>
          <w:rFonts w:ascii="Arial" w:eastAsia="MS Mincho" w:hAnsi="Arial" w:cs="Arial"/>
          <w:iCs/>
          <w:color w:val="000000"/>
          <w:sz w:val="20"/>
          <w:szCs w:val="20"/>
          <w:lang w:eastAsia="ar-SA"/>
        </w:rPr>
        <w:t>their</w:t>
      </w:r>
      <w:r w:rsidRPr="0039609A">
        <w:rPr>
          <w:rFonts w:ascii="Arial" w:eastAsia="MS Mincho" w:hAnsi="Arial" w:cs="Arial"/>
          <w:iCs/>
          <w:color w:val="000000"/>
          <w:sz w:val="20"/>
          <w:szCs w:val="20"/>
          <w:lang w:eastAsia="ar-SA"/>
        </w:rPr>
        <w:t xml:space="preserve"> lawyer</w:t>
      </w:r>
      <w:r w:rsidR="00B24988" w:rsidRPr="0039609A">
        <w:rPr>
          <w:rFonts w:ascii="Arial" w:eastAsia="MS Mincho" w:hAnsi="Arial" w:cs="Arial"/>
          <w:iCs/>
          <w:color w:val="000000"/>
          <w:sz w:val="20"/>
          <w:szCs w:val="20"/>
          <w:lang w:eastAsia="ar-SA"/>
        </w:rPr>
        <w:t xml:space="preserve">s </w:t>
      </w:r>
      <w:r w:rsidRPr="0039609A">
        <w:rPr>
          <w:rFonts w:ascii="Arial" w:eastAsia="MS Mincho" w:hAnsi="Arial" w:cs="Arial"/>
          <w:iCs/>
          <w:color w:val="000000"/>
          <w:sz w:val="20"/>
          <w:szCs w:val="20"/>
          <w:lang w:eastAsia="ar-SA"/>
        </w:rPr>
        <w:t>and family.</w:t>
      </w:r>
    </w:p>
    <w:p w14:paraId="328B49EF" w14:textId="77777777" w:rsidR="00DD7C4C" w:rsidRPr="0039609A" w:rsidRDefault="00DD7C4C" w:rsidP="0039609A">
      <w:pPr>
        <w:widowControl w:val="0"/>
        <w:suppressAutoHyphens/>
        <w:rPr>
          <w:rFonts w:ascii="Arial" w:eastAsia="MS Mincho" w:hAnsi="Arial" w:cs="Arial"/>
          <w:iCs/>
          <w:color w:val="000000"/>
          <w:sz w:val="20"/>
          <w:szCs w:val="20"/>
          <w:lang w:eastAsia="ar-SA"/>
        </w:rPr>
      </w:pPr>
    </w:p>
    <w:p w14:paraId="22648091" w14:textId="335A482E" w:rsidR="003F5BFE" w:rsidRPr="0039609A" w:rsidRDefault="003F5BFE" w:rsidP="0039609A">
      <w:pPr>
        <w:widowControl w:val="0"/>
        <w:suppressAutoHyphens/>
        <w:rPr>
          <w:rFonts w:ascii="Arial" w:eastAsia="MS Mincho" w:hAnsi="Arial" w:cs="Arial"/>
          <w:iCs/>
          <w:color w:val="000000"/>
          <w:sz w:val="20"/>
          <w:szCs w:val="20"/>
          <w:lang w:eastAsia="ar-SA"/>
        </w:rPr>
      </w:pPr>
      <w:r w:rsidRPr="0039609A">
        <w:rPr>
          <w:rFonts w:ascii="Arial" w:eastAsia="MS Mincho" w:hAnsi="Arial" w:cs="Arial"/>
          <w:iCs/>
          <w:color w:val="000000"/>
          <w:sz w:val="20"/>
          <w:szCs w:val="20"/>
          <w:lang w:eastAsia="ar-SA"/>
        </w:rPr>
        <w:t>Yours sincerely,</w:t>
      </w:r>
    </w:p>
    <w:p w14:paraId="298FD325" w14:textId="48769F3C" w:rsidR="00017AB9" w:rsidRPr="0039609A" w:rsidRDefault="00017AB9" w:rsidP="0039609A">
      <w:pPr>
        <w:widowControl w:val="0"/>
        <w:suppressAutoHyphens/>
        <w:rPr>
          <w:rFonts w:ascii="Arial" w:eastAsia="MS Mincho" w:hAnsi="Arial" w:cs="Arial"/>
          <w:i/>
          <w:color w:val="000000"/>
          <w:sz w:val="20"/>
          <w:szCs w:val="20"/>
          <w:lang w:eastAsia="ar-SA"/>
        </w:rPr>
      </w:pPr>
    </w:p>
    <w:p w14:paraId="0A23F5D1" w14:textId="5C03F406" w:rsidR="0054186C" w:rsidRPr="0039609A" w:rsidRDefault="0054186C" w:rsidP="0039609A">
      <w:pPr>
        <w:pStyle w:val="AIBoxHeading"/>
        <w:spacing w:line="240" w:lineRule="auto"/>
        <w:rPr>
          <w:rFonts w:ascii="Arial" w:hAnsi="Arial" w:cs="Arial"/>
          <w:szCs w:val="32"/>
        </w:rPr>
      </w:pPr>
      <w:r w:rsidRPr="0039609A">
        <w:rPr>
          <w:rFonts w:ascii="Arial" w:hAnsi="Arial" w:cs="Arial"/>
          <w:szCs w:val="32"/>
        </w:rPr>
        <w:lastRenderedPageBreak/>
        <w:t>Additional information</w:t>
      </w:r>
    </w:p>
    <w:p w14:paraId="6247DBF4" w14:textId="77777777" w:rsidR="0054186C" w:rsidRPr="0039609A" w:rsidRDefault="0054186C" w:rsidP="0039609A">
      <w:pPr>
        <w:jc w:val="both"/>
        <w:rPr>
          <w:rFonts w:ascii="Arial" w:hAnsi="Arial" w:cs="Arial"/>
        </w:rPr>
      </w:pPr>
    </w:p>
    <w:p w14:paraId="7ECF21DA" w14:textId="4A5F6EB8" w:rsidR="00E0712E" w:rsidRPr="0039609A" w:rsidRDefault="00E0712E" w:rsidP="0039609A">
      <w:pPr>
        <w:jc w:val="both"/>
        <w:rPr>
          <w:rFonts w:ascii="Arial" w:hAnsi="Arial" w:cs="Arial"/>
          <w:sz w:val="20"/>
          <w:szCs w:val="20"/>
        </w:rPr>
      </w:pPr>
      <w:r w:rsidRPr="0039609A">
        <w:rPr>
          <w:rFonts w:ascii="Arial" w:hAnsi="Arial" w:cs="Arial"/>
          <w:sz w:val="20"/>
          <w:szCs w:val="20"/>
        </w:rPr>
        <w:t xml:space="preserve">The </w:t>
      </w:r>
      <w:r w:rsidR="00857180" w:rsidRPr="0039609A">
        <w:rPr>
          <w:rFonts w:ascii="Arial" w:hAnsi="Arial" w:cs="Arial"/>
          <w:sz w:val="20"/>
          <w:szCs w:val="20"/>
        </w:rPr>
        <w:t xml:space="preserve">Kurdish security forces </w:t>
      </w:r>
      <w:proofErr w:type="spellStart"/>
      <w:r w:rsidRPr="0039609A">
        <w:rPr>
          <w:rFonts w:ascii="Arial" w:hAnsi="Arial" w:cs="Arial"/>
          <w:sz w:val="20"/>
          <w:szCs w:val="20"/>
        </w:rPr>
        <w:t>Asayish</w:t>
      </w:r>
      <w:proofErr w:type="spellEnd"/>
      <w:r w:rsidRPr="0039609A">
        <w:rPr>
          <w:rFonts w:ascii="Arial" w:hAnsi="Arial" w:cs="Arial"/>
          <w:sz w:val="20"/>
          <w:szCs w:val="20"/>
        </w:rPr>
        <w:t xml:space="preserve"> </w:t>
      </w:r>
      <w:hyperlink r:id="rId18" w:history="1">
        <w:r w:rsidRPr="0039609A">
          <w:rPr>
            <w:rStyle w:val="Hyperlink"/>
            <w:rFonts w:ascii="Arial" w:hAnsi="Arial" w:cs="Arial"/>
            <w:sz w:val="20"/>
            <w:szCs w:val="20"/>
          </w:rPr>
          <w:t>arrested</w:t>
        </w:r>
      </w:hyperlink>
      <w:r w:rsidRPr="0039609A">
        <w:rPr>
          <w:rFonts w:ascii="Arial" w:hAnsi="Arial" w:cs="Arial"/>
          <w:sz w:val="20"/>
          <w:szCs w:val="20"/>
        </w:rPr>
        <w:t xml:space="preserve"> all five activists and journalists in October 2020 and were immediately charged with “being spies” and “destabilizing national security”. In the case documents made available to the lawyer, </w:t>
      </w:r>
      <w:proofErr w:type="spellStart"/>
      <w:r w:rsidR="00021482" w:rsidRPr="0039609A">
        <w:rPr>
          <w:rFonts w:ascii="Arial" w:hAnsi="Arial" w:cs="Arial"/>
          <w:sz w:val="20"/>
          <w:szCs w:val="20"/>
        </w:rPr>
        <w:t>Sherwan</w:t>
      </w:r>
      <w:proofErr w:type="spellEnd"/>
      <w:r w:rsidR="00021482" w:rsidRPr="0039609A" w:rsidDel="00021482">
        <w:rPr>
          <w:rFonts w:ascii="Arial" w:hAnsi="Arial" w:cs="Arial"/>
          <w:sz w:val="20"/>
          <w:szCs w:val="20"/>
        </w:rPr>
        <w:t xml:space="preserve"> </w:t>
      </w:r>
      <w:r w:rsidRPr="0039609A">
        <w:rPr>
          <w:rFonts w:ascii="Arial" w:hAnsi="Arial" w:cs="Arial"/>
          <w:sz w:val="20"/>
          <w:szCs w:val="20"/>
        </w:rPr>
        <w:t xml:space="preserve">Sherwani was accused of being a spy based on his activism and travel to attend journalism trainings abroad, including </w:t>
      </w:r>
      <w:proofErr w:type="gramStart"/>
      <w:r w:rsidRPr="0039609A">
        <w:rPr>
          <w:rFonts w:ascii="Arial" w:hAnsi="Arial" w:cs="Arial"/>
          <w:sz w:val="20"/>
          <w:szCs w:val="20"/>
        </w:rPr>
        <w:t>as a result of</w:t>
      </w:r>
      <w:proofErr w:type="gramEnd"/>
      <w:r w:rsidRPr="0039609A">
        <w:rPr>
          <w:rFonts w:ascii="Arial" w:hAnsi="Arial" w:cs="Arial"/>
          <w:sz w:val="20"/>
          <w:szCs w:val="20"/>
        </w:rPr>
        <w:t xml:space="preserve"> receiving payment of 5,000 USD from the American Bar Association. The lawyer was not able to review the case documents of the others.</w:t>
      </w:r>
    </w:p>
    <w:p w14:paraId="6B529237" w14:textId="77777777" w:rsidR="00E0712E" w:rsidRPr="0039609A" w:rsidRDefault="00E0712E" w:rsidP="0039609A">
      <w:pPr>
        <w:jc w:val="both"/>
        <w:rPr>
          <w:rFonts w:ascii="Arial" w:hAnsi="Arial" w:cs="Arial"/>
          <w:sz w:val="20"/>
          <w:szCs w:val="20"/>
        </w:rPr>
      </w:pPr>
    </w:p>
    <w:p w14:paraId="59C04915" w14:textId="16B0A6F8" w:rsidR="00E0712E" w:rsidRPr="0039609A" w:rsidRDefault="00E0712E" w:rsidP="0039609A">
      <w:pPr>
        <w:jc w:val="both"/>
        <w:rPr>
          <w:rFonts w:ascii="Arial" w:hAnsi="Arial" w:cs="Arial"/>
          <w:sz w:val="20"/>
          <w:szCs w:val="20"/>
        </w:rPr>
      </w:pPr>
      <w:r w:rsidRPr="0039609A">
        <w:rPr>
          <w:rFonts w:ascii="Arial" w:hAnsi="Arial" w:cs="Arial"/>
          <w:sz w:val="20"/>
          <w:szCs w:val="20"/>
        </w:rPr>
        <w:t xml:space="preserve">KR-I Prime Minister Masrour Barzani had previously </w:t>
      </w:r>
      <w:hyperlink r:id="rId19" w:history="1">
        <w:r w:rsidRPr="0039609A">
          <w:rPr>
            <w:rStyle w:val="Hyperlink"/>
            <w:rFonts w:ascii="Arial" w:hAnsi="Arial" w:cs="Arial"/>
            <w:sz w:val="20"/>
            <w:szCs w:val="20"/>
          </w:rPr>
          <w:t>claimed</w:t>
        </w:r>
      </w:hyperlink>
      <w:r w:rsidRPr="0039609A">
        <w:rPr>
          <w:rFonts w:ascii="Arial" w:hAnsi="Arial" w:cs="Arial"/>
          <w:sz w:val="20"/>
          <w:szCs w:val="20"/>
        </w:rPr>
        <w:t xml:space="preserve"> the detainees were spies and saboteurs and accused them of working for foreign governments to plot terrorist attacks. </w:t>
      </w:r>
      <w:proofErr w:type="spellStart"/>
      <w:r w:rsidRPr="0039609A">
        <w:rPr>
          <w:rFonts w:ascii="Arial" w:hAnsi="Arial" w:cs="Arial"/>
          <w:sz w:val="20"/>
          <w:szCs w:val="20"/>
        </w:rPr>
        <w:t>Dr.</w:t>
      </w:r>
      <w:proofErr w:type="spellEnd"/>
      <w:r w:rsidRPr="0039609A">
        <w:rPr>
          <w:rFonts w:ascii="Arial" w:hAnsi="Arial" w:cs="Arial"/>
          <w:sz w:val="20"/>
          <w:szCs w:val="20"/>
        </w:rPr>
        <w:t xml:space="preserve"> </w:t>
      </w:r>
      <w:proofErr w:type="spellStart"/>
      <w:r w:rsidRPr="0039609A">
        <w:rPr>
          <w:rFonts w:ascii="Arial" w:hAnsi="Arial" w:cs="Arial"/>
          <w:sz w:val="20"/>
          <w:szCs w:val="20"/>
        </w:rPr>
        <w:t>Zebari</w:t>
      </w:r>
      <w:proofErr w:type="spellEnd"/>
      <w:r w:rsidR="000F766D" w:rsidRPr="0039609A">
        <w:rPr>
          <w:rFonts w:ascii="Arial" w:hAnsi="Arial" w:cs="Arial"/>
          <w:sz w:val="20"/>
          <w:szCs w:val="20"/>
        </w:rPr>
        <w:t xml:space="preserve">, </w:t>
      </w:r>
      <w:r w:rsidR="00021482" w:rsidRPr="0039609A">
        <w:rPr>
          <w:rFonts w:ascii="Arial" w:hAnsi="Arial" w:cs="Arial"/>
          <w:sz w:val="20"/>
          <w:szCs w:val="20"/>
        </w:rPr>
        <w:t>KRG</w:t>
      </w:r>
      <w:r w:rsidR="000F766D" w:rsidRPr="0039609A">
        <w:rPr>
          <w:rFonts w:ascii="Arial" w:hAnsi="Arial" w:cs="Arial"/>
          <w:sz w:val="20"/>
          <w:szCs w:val="20"/>
        </w:rPr>
        <w:t>’s</w:t>
      </w:r>
      <w:r w:rsidR="00021482" w:rsidRPr="0039609A">
        <w:rPr>
          <w:rFonts w:ascii="Arial" w:hAnsi="Arial" w:cs="Arial"/>
          <w:sz w:val="20"/>
          <w:szCs w:val="20"/>
        </w:rPr>
        <w:t xml:space="preserve"> Coordinator for International Advocacy,</w:t>
      </w:r>
      <w:r w:rsidRPr="0039609A">
        <w:rPr>
          <w:rFonts w:ascii="Arial" w:hAnsi="Arial" w:cs="Arial"/>
          <w:sz w:val="20"/>
          <w:szCs w:val="20"/>
        </w:rPr>
        <w:t xml:space="preserve"> denied that the five activists and journalists were sentenced for their journalistic work.</w:t>
      </w:r>
    </w:p>
    <w:p w14:paraId="40C08345" w14:textId="77777777" w:rsidR="00E0712E" w:rsidRPr="0039609A" w:rsidRDefault="00E0712E" w:rsidP="0039609A">
      <w:pPr>
        <w:jc w:val="both"/>
        <w:rPr>
          <w:rFonts w:ascii="Arial" w:hAnsi="Arial" w:cs="Arial"/>
          <w:sz w:val="20"/>
          <w:szCs w:val="20"/>
        </w:rPr>
      </w:pPr>
    </w:p>
    <w:p w14:paraId="3478C356" w14:textId="38697399" w:rsidR="00E0712E" w:rsidRPr="0039609A" w:rsidRDefault="00E0712E" w:rsidP="0039609A">
      <w:pPr>
        <w:jc w:val="both"/>
        <w:rPr>
          <w:rFonts w:ascii="Arial" w:hAnsi="Arial" w:cs="Arial"/>
          <w:sz w:val="20"/>
          <w:szCs w:val="20"/>
        </w:rPr>
      </w:pPr>
      <w:r w:rsidRPr="0039609A">
        <w:rPr>
          <w:rFonts w:ascii="Arial" w:hAnsi="Arial" w:cs="Arial"/>
          <w:sz w:val="20"/>
          <w:szCs w:val="20"/>
        </w:rPr>
        <w:t xml:space="preserve">According to information available to Amnesty International, </w:t>
      </w:r>
      <w:proofErr w:type="spellStart"/>
      <w:r w:rsidRPr="0039609A">
        <w:rPr>
          <w:rFonts w:ascii="Arial" w:hAnsi="Arial" w:cs="Arial"/>
          <w:sz w:val="20"/>
          <w:szCs w:val="20"/>
        </w:rPr>
        <w:t>Asayish</w:t>
      </w:r>
      <w:proofErr w:type="spellEnd"/>
      <w:r w:rsidRPr="0039609A">
        <w:rPr>
          <w:rFonts w:ascii="Arial" w:hAnsi="Arial" w:cs="Arial"/>
          <w:sz w:val="20"/>
          <w:szCs w:val="20"/>
        </w:rPr>
        <w:t xml:space="preserve"> forces raided the homes or place of work of all five journalists, arrested them and in some cases the arrests became brutal and inhumane. In one case, the </w:t>
      </w:r>
      <w:proofErr w:type="spellStart"/>
      <w:r w:rsidRPr="0039609A">
        <w:rPr>
          <w:rFonts w:ascii="Arial" w:hAnsi="Arial" w:cs="Arial"/>
          <w:sz w:val="20"/>
          <w:szCs w:val="20"/>
        </w:rPr>
        <w:t>Asayish</w:t>
      </w:r>
      <w:proofErr w:type="spellEnd"/>
      <w:r w:rsidRPr="0039609A">
        <w:rPr>
          <w:rFonts w:ascii="Arial" w:hAnsi="Arial" w:cs="Arial"/>
          <w:sz w:val="20"/>
          <w:szCs w:val="20"/>
        </w:rPr>
        <w:t xml:space="preserve"> pulled </w:t>
      </w:r>
      <w:proofErr w:type="spellStart"/>
      <w:r w:rsidR="00B02B0E" w:rsidRPr="0039609A">
        <w:rPr>
          <w:rFonts w:ascii="Arial" w:hAnsi="Arial" w:cs="Arial"/>
          <w:sz w:val="20"/>
          <w:szCs w:val="20"/>
        </w:rPr>
        <w:t>Guhdar</w:t>
      </w:r>
      <w:proofErr w:type="spellEnd"/>
      <w:r w:rsidR="00B02B0E" w:rsidRPr="0039609A">
        <w:rPr>
          <w:rFonts w:ascii="Arial" w:hAnsi="Arial" w:cs="Arial"/>
          <w:sz w:val="20"/>
          <w:szCs w:val="20"/>
        </w:rPr>
        <w:t xml:space="preserve"> </w:t>
      </w:r>
      <w:proofErr w:type="spellStart"/>
      <w:r w:rsidRPr="0039609A">
        <w:rPr>
          <w:rFonts w:ascii="Arial" w:hAnsi="Arial" w:cs="Arial"/>
          <w:sz w:val="20"/>
          <w:szCs w:val="20"/>
        </w:rPr>
        <w:t>Zebari</w:t>
      </w:r>
      <w:proofErr w:type="spellEnd"/>
      <w:r w:rsidRPr="0039609A">
        <w:rPr>
          <w:rFonts w:ascii="Arial" w:hAnsi="Arial" w:cs="Arial"/>
          <w:sz w:val="20"/>
          <w:szCs w:val="20"/>
        </w:rPr>
        <w:t xml:space="preserve"> from his bed, covered his eyes and handcuffed him without even presenting an arrest warrant.  In another case, the </w:t>
      </w:r>
      <w:proofErr w:type="spellStart"/>
      <w:r w:rsidRPr="0039609A">
        <w:rPr>
          <w:rFonts w:ascii="Arial" w:hAnsi="Arial" w:cs="Arial"/>
          <w:sz w:val="20"/>
          <w:szCs w:val="20"/>
        </w:rPr>
        <w:t>Asayish</w:t>
      </w:r>
      <w:proofErr w:type="spellEnd"/>
      <w:r w:rsidRPr="0039609A">
        <w:rPr>
          <w:rFonts w:ascii="Arial" w:hAnsi="Arial" w:cs="Arial"/>
          <w:sz w:val="20"/>
          <w:szCs w:val="20"/>
        </w:rPr>
        <w:t xml:space="preserve"> and local Erbil police</w:t>
      </w:r>
      <w:r w:rsidR="00BC3A22" w:rsidRPr="0039609A">
        <w:rPr>
          <w:rFonts w:ascii="Arial" w:hAnsi="Arial" w:cs="Arial"/>
          <w:sz w:val="20"/>
          <w:szCs w:val="20"/>
        </w:rPr>
        <w:t>-</w:t>
      </w:r>
      <w:r w:rsidRPr="0039609A">
        <w:rPr>
          <w:rFonts w:ascii="Arial" w:hAnsi="Arial" w:cs="Arial"/>
          <w:sz w:val="20"/>
          <w:szCs w:val="20"/>
        </w:rPr>
        <w:t xml:space="preserve"> arriving in six police cars and 4-wheel-drive cars</w:t>
      </w:r>
      <w:r w:rsidR="00BC3A22" w:rsidRPr="0039609A">
        <w:rPr>
          <w:rFonts w:ascii="Arial" w:hAnsi="Arial" w:cs="Arial"/>
          <w:sz w:val="20"/>
          <w:szCs w:val="20"/>
        </w:rPr>
        <w:t>-</w:t>
      </w:r>
      <w:r w:rsidRPr="0039609A">
        <w:rPr>
          <w:rFonts w:ascii="Arial" w:hAnsi="Arial" w:cs="Arial"/>
          <w:sz w:val="20"/>
          <w:szCs w:val="20"/>
        </w:rPr>
        <w:t xml:space="preserve"> surrounded the home of </w:t>
      </w:r>
      <w:proofErr w:type="spellStart"/>
      <w:r w:rsidR="001A5238" w:rsidRPr="0039609A">
        <w:rPr>
          <w:rFonts w:ascii="Arial" w:hAnsi="Arial" w:cs="Arial"/>
          <w:sz w:val="20"/>
          <w:szCs w:val="20"/>
        </w:rPr>
        <w:t>Sherwan</w:t>
      </w:r>
      <w:proofErr w:type="spellEnd"/>
      <w:r w:rsidRPr="0039609A">
        <w:rPr>
          <w:rFonts w:ascii="Arial" w:hAnsi="Arial" w:cs="Arial"/>
          <w:sz w:val="20"/>
          <w:szCs w:val="20"/>
        </w:rPr>
        <w:t xml:space="preserve"> Sherwani at approximately 4:30pm </w:t>
      </w:r>
      <w:proofErr w:type="gramStart"/>
      <w:r w:rsidRPr="0039609A">
        <w:rPr>
          <w:rFonts w:ascii="Arial" w:hAnsi="Arial" w:cs="Arial"/>
          <w:sz w:val="20"/>
          <w:szCs w:val="20"/>
        </w:rPr>
        <w:t>on  7</w:t>
      </w:r>
      <w:proofErr w:type="gramEnd"/>
      <w:r w:rsidRPr="0039609A">
        <w:rPr>
          <w:rFonts w:ascii="Arial" w:hAnsi="Arial" w:cs="Arial"/>
          <w:sz w:val="20"/>
          <w:szCs w:val="20"/>
        </w:rPr>
        <w:t xml:space="preserve"> October </w:t>
      </w:r>
      <w:r w:rsidR="002F3165" w:rsidRPr="0039609A">
        <w:rPr>
          <w:rFonts w:ascii="Arial" w:hAnsi="Arial" w:cs="Arial"/>
          <w:sz w:val="20"/>
          <w:szCs w:val="20"/>
        </w:rPr>
        <w:t xml:space="preserve">2020, </w:t>
      </w:r>
      <w:r w:rsidRPr="0039609A">
        <w:rPr>
          <w:rFonts w:ascii="Arial" w:hAnsi="Arial" w:cs="Arial"/>
          <w:sz w:val="20"/>
          <w:szCs w:val="20"/>
        </w:rPr>
        <w:t xml:space="preserve">in the city of Erbil, and immediately trapped members of his family in a room in the house. </w:t>
      </w:r>
      <w:proofErr w:type="spellStart"/>
      <w:r w:rsidRPr="0039609A">
        <w:rPr>
          <w:rFonts w:ascii="Arial" w:hAnsi="Arial" w:cs="Arial"/>
          <w:sz w:val="20"/>
          <w:szCs w:val="20"/>
        </w:rPr>
        <w:t>Asayish</w:t>
      </w:r>
      <w:proofErr w:type="spellEnd"/>
      <w:r w:rsidRPr="0039609A">
        <w:rPr>
          <w:rFonts w:ascii="Arial" w:hAnsi="Arial" w:cs="Arial"/>
          <w:sz w:val="20"/>
          <w:szCs w:val="20"/>
        </w:rPr>
        <w:t xml:space="preserve"> members proceeded to raid </w:t>
      </w:r>
      <w:proofErr w:type="spellStart"/>
      <w:r w:rsidR="00C24D77" w:rsidRPr="0039609A">
        <w:rPr>
          <w:rFonts w:ascii="Arial" w:hAnsi="Arial" w:cs="Arial"/>
          <w:sz w:val="20"/>
          <w:szCs w:val="20"/>
        </w:rPr>
        <w:t>Sherwan</w:t>
      </w:r>
      <w:proofErr w:type="spellEnd"/>
      <w:r w:rsidR="00C24D77" w:rsidRPr="0039609A" w:rsidDel="00C24D77">
        <w:rPr>
          <w:rFonts w:ascii="Arial" w:hAnsi="Arial" w:cs="Arial"/>
          <w:sz w:val="20"/>
          <w:szCs w:val="20"/>
        </w:rPr>
        <w:t xml:space="preserve"> </w:t>
      </w:r>
      <w:r w:rsidRPr="0039609A">
        <w:rPr>
          <w:rFonts w:ascii="Arial" w:hAnsi="Arial" w:cs="Arial"/>
          <w:sz w:val="20"/>
          <w:szCs w:val="20"/>
        </w:rPr>
        <w:t>Sherwani</w:t>
      </w:r>
      <w:r w:rsidR="00C24D77" w:rsidRPr="0039609A">
        <w:rPr>
          <w:rFonts w:ascii="Arial" w:hAnsi="Arial" w:cs="Arial"/>
          <w:sz w:val="20"/>
          <w:szCs w:val="20"/>
        </w:rPr>
        <w:t>’s home,</w:t>
      </w:r>
      <w:r w:rsidRPr="0039609A">
        <w:rPr>
          <w:rFonts w:ascii="Arial" w:hAnsi="Arial" w:cs="Arial"/>
          <w:sz w:val="20"/>
          <w:szCs w:val="20"/>
        </w:rPr>
        <w:t xml:space="preserve"> confiscating electronics, including his laptop, camera, </w:t>
      </w:r>
      <w:proofErr w:type="gramStart"/>
      <w:r w:rsidRPr="0039609A">
        <w:rPr>
          <w:rFonts w:ascii="Arial" w:hAnsi="Arial" w:cs="Arial"/>
          <w:sz w:val="20"/>
          <w:szCs w:val="20"/>
        </w:rPr>
        <w:t>phone</w:t>
      </w:r>
      <w:proofErr w:type="gramEnd"/>
      <w:r w:rsidRPr="0039609A">
        <w:rPr>
          <w:rFonts w:ascii="Arial" w:hAnsi="Arial" w:cs="Arial"/>
          <w:sz w:val="20"/>
          <w:szCs w:val="20"/>
        </w:rPr>
        <w:t xml:space="preserve"> and documents before putting him in handcuffs. They held him at gun point and then dragged him out of the house.</w:t>
      </w:r>
    </w:p>
    <w:p w14:paraId="17EA88D8" w14:textId="77777777" w:rsidR="00E0712E" w:rsidRPr="0039609A" w:rsidRDefault="00E0712E" w:rsidP="0039609A">
      <w:pPr>
        <w:jc w:val="both"/>
        <w:rPr>
          <w:rFonts w:ascii="Arial" w:hAnsi="Arial" w:cs="Arial"/>
          <w:sz w:val="20"/>
          <w:szCs w:val="20"/>
        </w:rPr>
      </w:pPr>
    </w:p>
    <w:p w14:paraId="1B908EB4" w14:textId="1C1D9E43" w:rsidR="00E0712E" w:rsidRPr="0039609A" w:rsidRDefault="00E0712E" w:rsidP="0039609A">
      <w:pPr>
        <w:jc w:val="both"/>
        <w:rPr>
          <w:rFonts w:ascii="Arial" w:hAnsi="Arial" w:cs="Arial"/>
          <w:sz w:val="20"/>
          <w:szCs w:val="20"/>
        </w:rPr>
      </w:pPr>
      <w:r w:rsidRPr="0039609A">
        <w:rPr>
          <w:rFonts w:ascii="Arial" w:hAnsi="Arial" w:cs="Arial"/>
          <w:sz w:val="20"/>
          <w:szCs w:val="20"/>
        </w:rPr>
        <w:t xml:space="preserve">Amnesty International has received a copy of the verdict which stated that all five men were sentenced to prison based on the provisions of Article 1 of Law No. 21 of 2003 issued by the Parliament of the Kurdistan Region and Articles 47, 48 and 49 of the Iraqi Penal Code. The court also decided to place them under police surveillance for a period of five years after the completion of their sentences, and to confiscate their mobile phones, </w:t>
      </w:r>
      <w:proofErr w:type="gramStart"/>
      <w:r w:rsidRPr="0039609A">
        <w:rPr>
          <w:rFonts w:ascii="Arial" w:hAnsi="Arial" w:cs="Arial"/>
          <w:sz w:val="20"/>
          <w:szCs w:val="20"/>
        </w:rPr>
        <w:t>laptops</w:t>
      </w:r>
      <w:proofErr w:type="gramEnd"/>
      <w:r w:rsidRPr="0039609A">
        <w:rPr>
          <w:rFonts w:ascii="Arial" w:hAnsi="Arial" w:cs="Arial"/>
          <w:sz w:val="20"/>
          <w:szCs w:val="20"/>
        </w:rPr>
        <w:t xml:space="preserve"> and cameras. Following the sentencing of the five journalists, the court issued an arrest warrant for the brother of </w:t>
      </w:r>
      <w:proofErr w:type="spellStart"/>
      <w:r w:rsidRPr="0039609A">
        <w:rPr>
          <w:rFonts w:ascii="Arial" w:hAnsi="Arial" w:cs="Arial"/>
          <w:sz w:val="20"/>
          <w:szCs w:val="20"/>
        </w:rPr>
        <w:t>Shvan</w:t>
      </w:r>
      <w:proofErr w:type="spellEnd"/>
      <w:r w:rsidRPr="0039609A">
        <w:rPr>
          <w:rFonts w:ascii="Arial" w:hAnsi="Arial" w:cs="Arial"/>
          <w:sz w:val="20"/>
          <w:szCs w:val="20"/>
        </w:rPr>
        <w:t xml:space="preserve"> Saeed, </w:t>
      </w:r>
      <w:proofErr w:type="spellStart"/>
      <w:r w:rsidRPr="0039609A">
        <w:rPr>
          <w:rFonts w:ascii="Arial" w:hAnsi="Arial" w:cs="Arial"/>
          <w:sz w:val="20"/>
          <w:szCs w:val="20"/>
        </w:rPr>
        <w:t>Ayhan</w:t>
      </w:r>
      <w:proofErr w:type="spellEnd"/>
      <w:r w:rsidR="005C0107" w:rsidRPr="0039609A">
        <w:rPr>
          <w:rFonts w:ascii="Arial" w:hAnsi="Arial" w:cs="Arial"/>
          <w:sz w:val="20"/>
          <w:szCs w:val="20"/>
        </w:rPr>
        <w:t xml:space="preserve"> Saeed</w:t>
      </w:r>
      <w:r w:rsidRPr="0039609A">
        <w:rPr>
          <w:rFonts w:ascii="Arial" w:hAnsi="Arial" w:cs="Arial"/>
          <w:sz w:val="20"/>
          <w:szCs w:val="20"/>
        </w:rPr>
        <w:t xml:space="preserve">. Two additional arrests warrants were also issued for journalist </w:t>
      </w:r>
      <w:proofErr w:type="spellStart"/>
      <w:r w:rsidRPr="0039609A">
        <w:rPr>
          <w:rFonts w:ascii="Arial" w:hAnsi="Arial" w:cs="Arial"/>
          <w:sz w:val="20"/>
          <w:szCs w:val="20"/>
        </w:rPr>
        <w:t>Difaa</w:t>
      </w:r>
      <w:proofErr w:type="spellEnd"/>
      <w:r w:rsidRPr="0039609A">
        <w:rPr>
          <w:rFonts w:ascii="Arial" w:hAnsi="Arial" w:cs="Arial"/>
          <w:sz w:val="20"/>
          <w:szCs w:val="20"/>
        </w:rPr>
        <w:t xml:space="preserve"> </w:t>
      </w:r>
      <w:proofErr w:type="spellStart"/>
      <w:r w:rsidRPr="0039609A">
        <w:rPr>
          <w:rFonts w:ascii="Arial" w:hAnsi="Arial" w:cs="Arial"/>
          <w:sz w:val="20"/>
          <w:szCs w:val="20"/>
        </w:rPr>
        <w:t>Harki</w:t>
      </w:r>
      <w:proofErr w:type="spellEnd"/>
      <w:r w:rsidRPr="0039609A">
        <w:rPr>
          <w:rFonts w:ascii="Arial" w:hAnsi="Arial" w:cs="Arial"/>
          <w:sz w:val="20"/>
          <w:szCs w:val="20"/>
        </w:rPr>
        <w:t xml:space="preserve"> and activist </w:t>
      </w:r>
      <w:proofErr w:type="spellStart"/>
      <w:r w:rsidRPr="0039609A">
        <w:rPr>
          <w:rFonts w:ascii="Arial" w:hAnsi="Arial" w:cs="Arial"/>
          <w:sz w:val="20"/>
          <w:szCs w:val="20"/>
        </w:rPr>
        <w:t>Qaidar</w:t>
      </w:r>
      <w:proofErr w:type="spellEnd"/>
      <w:r w:rsidRPr="0039609A">
        <w:rPr>
          <w:rFonts w:ascii="Arial" w:hAnsi="Arial" w:cs="Arial"/>
          <w:sz w:val="20"/>
          <w:szCs w:val="20"/>
        </w:rPr>
        <w:t xml:space="preserve"> Hussein. All three arrest warrants mention charges of national security under the Law 21.</w:t>
      </w:r>
    </w:p>
    <w:p w14:paraId="13BF46C4" w14:textId="77777777" w:rsidR="00E0712E" w:rsidRPr="0039609A" w:rsidRDefault="00E0712E" w:rsidP="0039609A">
      <w:pPr>
        <w:jc w:val="both"/>
        <w:rPr>
          <w:rFonts w:ascii="Arial" w:hAnsi="Arial" w:cs="Arial"/>
          <w:sz w:val="20"/>
          <w:szCs w:val="20"/>
        </w:rPr>
      </w:pPr>
    </w:p>
    <w:p w14:paraId="2C0A8999" w14:textId="42485D1D" w:rsidR="00E0712E" w:rsidRPr="0039609A" w:rsidRDefault="00E0712E" w:rsidP="0039609A">
      <w:pPr>
        <w:jc w:val="both"/>
        <w:rPr>
          <w:rFonts w:ascii="Arial" w:hAnsi="Arial" w:cs="Arial"/>
          <w:sz w:val="20"/>
          <w:szCs w:val="20"/>
          <w:lang w:eastAsia="en-US"/>
        </w:rPr>
      </w:pPr>
      <w:r w:rsidRPr="0039609A">
        <w:rPr>
          <w:rFonts w:ascii="Arial" w:hAnsi="Arial" w:cs="Arial"/>
          <w:sz w:val="20"/>
          <w:szCs w:val="20"/>
        </w:rPr>
        <w:t xml:space="preserve">Amnesty International has in the past </w:t>
      </w:r>
      <w:hyperlink r:id="rId20" w:history="1">
        <w:r w:rsidRPr="0039609A">
          <w:rPr>
            <w:rStyle w:val="Hyperlink"/>
            <w:rFonts w:ascii="Arial" w:hAnsi="Arial" w:cs="Arial"/>
            <w:sz w:val="20"/>
            <w:szCs w:val="20"/>
          </w:rPr>
          <w:t>documented</w:t>
        </w:r>
      </w:hyperlink>
      <w:r w:rsidRPr="0039609A">
        <w:rPr>
          <w:rFonts w:ascii="Arial" w:hAnsi="Arial" w:cs="Arial"/>
          <w:sz w:val="20"/>
          <w:szCs w:val="20"/>
        </w:rPr>
        <w:t xml:space="preserve"> the violent dispersal and mass and pre-emptive arrest of protesters in the KR-I and specifically in the governorate of Duhok. In January 2020 </w:t>
      </w:r>
      <w:proofErr w:type="spellStart"/>
      <w:r w:rsidRPr="0039609A">
        <w:rPr>
          <w:rFonts w:ascii="Arial" w:hAnsi="Arial" w:cs="Arial"/>
          <w:sz w:val="20"/>
          <w:szCs w:val="20"/>
        </w:rPr>
        <w:t>Asayish</w:t>
      </w:r>
      <w:proofErr w:type="spellEnd"/>
      <w:r w:rsidRPr="0039609A">
        <w:rPr>
          <w:rFonts w:ascii="Arial" w:hAnsi="Arial" w:cs="Arial"/>
          <w:sz w:val="20"/>
          <w:szCs w:val="20"/>
        </w:rPr>
        <w:t xml:space="preserve"> members carried out a wave of arrests in the governorate of Duhok, of tens of protesters, activists, journalists, and individuals who may have been bystanders during a protest. </w:t>
      </w:r>
      <w:proofErr w:type="spellStart"/>
      <w:r w:rsidRPr="0039609A">
        <w:rPr>
          <w:rFonts w:ascii="Arial" w:hAnsi="Arial" w:cs="Arial"/>
          <w:sz w:val="20"/>
          <w:szCs w:val="20"/>
        </w:rPr>
        <w:t>Asayish</w:t>
      </w:r>
      <w:proofErr w:type="spellEnd"/>
      <w:r w:rsidRPr="0039609A">
        <w:rPr>
          <w:rFonts w:ascii="Arial" w:hAnsi="Arial" w:cs="Arial"/>
          <w:sz w:val="20"/>
          <w:szCs w:val="20"/>
        </w:rPr>
        <w:t xml:space="preserve"> members also arrested a journalist and two online activists </w:t>
      </w:r>
      <w:proofErr w:type="gramStart"/>
      <w:r w:rsidRPr="0039609A">
        <w:rPr>
          <w:rFonts w:ascii="Arial" w:hAnsi="Arial" w:cs="Arial"/>
          <w:sz w:val="20"/>
          <w:szCs w:val="20"/>
        </w:rPr>
        <w:t>in the area of</w:t>
      </w:r>
      <w:proofErr w:type="gramEnd"/>
      <w:r w:rsidRPr="0039609A">
        <w:rPr>
          <w:rFonts w:ascii="Arial" w:hAnsi="Arial" w:cs="Arial"/>
          <w:sz w:val="20"/>
          <w:szCs w:val="20"/>
        </w:rPr>
        <w:t xml:space="preserve"> </w:t>
      </w:r>
      <w:proofErr w:type="spellStart"/>
      <w:r w:rsidRPr="0039609A">
        <w:rPr>
          <w:rFonts w:ascii="Arial" w:hAnsi="Arial" w:cs="Arial"/>
          <w:sz w:val="20"/>
          <w:szCs w:val="20"/>
        </w:rPr>
        <w:t>Baadre</w:t>
      </w:r>
      <w:proofErr w:type="spellEnd"/>
      <w:r w:rsidRPr="0039609A">
        <w:rPr>
          <w:rFonts w:ascii="Arial" w:hAnsi="Arial" w:cs="Arial"/>
          <w:sz w:val="20"/>
          <w:szCs w:val="20"/>
        </w:rPr>
        <w:t>, Duhok governorate, who according to their relatives, were on their way to Duhok to join a peaceful gathering</w:t>
      </w:r>
      <w:r w:rsidR="009113C6" w:rsidRPr="0039609A">
        <w:rPr>
          <w:rFonts w:ascii="Arial" w:hAnsi="Arial" w:cs="Arial"/>
          <w:sz w:val="20"/>
          <w:szCs w:val="20"/>
        </w:rPr>
        <w:t>.</w:t>
      </w:r>
    </w:p>
    <w:p w14:paraId="7355870D" w14:textId="332AF815" w:rsidR="00313756" w:rsidRPr="0039609A" w:rsidRDefault="00313756" w:rsidP="0039609A">
      <w:pPr>
        <w:rPr>
          <w:rFonts w:ascii="Arial" w:hAnsi="Arial" w:cs="Arial"/>
          <w:sz w:val="18"/>
          <w:szCs w:val="18"/>
          <w:lang w:eastAsia="en-US"/>
        </w:rPr>
      </w:pPr>
    </w:p>
    <w:p w14:paraId="127C08EF" w14:textId="3B6F815B" w:rsidR="00313756" w:rsidRPr="0039609A" w:rsidRDefault="00313756" w:rsidP="0039609A">
      <w:pPr>
        <w:rPr>
          <w:rFonts w:ascii="Arial" w:hAnsi="Arial" w:cs="Arial"/>
          <w:sz w:val="18"/>
          <w:szCs w:val="18"/>
          <w:lang w:eastAsia="en-US"/>
        </w:rPr>
      </w:pPr>
    </w:p>
    <w:p w14:paraId="3FC2534E" w14:textId="77777777" w:rsidR="00313756" w:rsidRPr="0039609A" w:rsidRDefault="00313756" w:rsidP="0039609A">
      <w:pPr>
        <w:rPr>
          <w:rFonts w:ascii="Arial" w:hAnsi="Arial" w:cs="Arial"/>
          <w:sz w:val="18"/>
          <w:szCs w:val="18"/>
          <w:lang w:eastAsia="en-US"/>
        </w:rPr>
      </w:pPr>
    </w:p>
    <w:p w14:paraId="0903D096" w14:textId="55AD3B73" w:rsidR="00D31527" w:rsidRPr="0039609A" w:rsidRDefault="00A54BC1" w:rsidP="0039609A">
      <w:pPr>
        <w:rPr>
          <w:rFonts w:ascii="Arial" w:hAnsi="Arial" w:cs="Arial"/>
          <w:b/>
          <w:sz w:val="20"/>
          <w:szCs w:val="20"/>
        </w:rPr>
      </w:pPr>
      <w:r w:rsidRPr="0039609A">
        <w:rPr>
          <w:rFonts w:ascii="Arial" w:hAnsi="Arial" w:cs="Arial"/>
          <w:b/>
          <w:sz w:val="20"/>
          <w:szCs w:val="20"/>
        </w:rPr>
        <w:t>PREFERRED LANGUAGE TO ADDRESS TARGET</w:t>
      </w:r>
      <w:r w:rsidR="000106EF" w:rsidRPr="0039609A">
        <w:rPr>
          <w:rFonts w:ascii="Arial" w:hAnsi="Arial" w:cs="Arial"/>
          <w:b/>
          <w:sz w:val="20"/>
          <w:szCs w:val="20"/>
        </w:rPr>
        <w:t xml:space="preserve">: </w:t>
      </w:r>
      <w:r w:rsidR="003F5BFE" w:rsidRPr="0039609A">
        <w:rPr>
          <w:rFonts w:ascii="Arial" w:hAnsi="Arial" w:cs="Arial"/>
          <w:sz w:val="20"/>
          <w:szCs w:val="20"/>
        </w:rPr>
        <w:t>English</w:t>
      </w:r>
      <w:r w:rsidR="005B7139" w:rsidRPr="0039609A">
        <w:rPr>
          <w:rFonts w:ascii="Arial" w:hAnsi="Arial" w:cs="Arial"/>
          <w:sz w:val="20"/>
          <w:szCs w:val="20"/>
        </w:rPr>
        <w:t>, Kurdish</w:t>
      </w:r>
      <w:r w:rsidR="003F5BFE" w:rsidRPr="0039609A">
        <w:rPr>
          <w:rFonts w:ascii="Arial" w:hAnsi="Arial" w:cs="Arial"/>
          <w:sz w:val="20"/>
          <w:szCs w:val="20"/>
        </w:rPr>
        <w:t xml:space="preserve"> and Arabic</w:t>
      </w:r>
    </w:p>
    <w:p w14:paraId="6C26E82E" w14:textId="3FFE2DC7" w:rsidR="0026672D" w:rsidRPr="0039609A" w:rsidRDefault="0026672D" w:rsidP="0039609A">
      <w:pPr>
        <w:rPr>
          <w:rFonts w:ascii="Arial" w:hAnsi="Arial" w:cs="Arial"/>
          <w:color w:val="0070C0"/>
          <w:sz w:val="20"/>
          <w:szCs w:val="20"/>
        </w:rPr>
      </w:pPr>
      <w:r w:rsidRPr="0039609A">
        <w:rPr>
          <w:rFonts w:ascii="Arial" w:hAnsi="Arial" w:cs="Arial"/>
          <w:sz w:val="20"/>
          <w:szCs w:val="20"/>
        </w:rPr>
        <w:t>You can also write in your own language.</w:t>
      </w:r>
    </w:p>
    <w:p w14:paraId="7ED929D6" w14:textId="77777777" w:rsidR="0026672D" w:rsidRPr="0039609A" w:rsidRDefault="0026672D" w:rsidP="0039609A">
      <w:pPr>
        <w:rPr>
          <w:rFonts w:ascii="Arial" w:hAnsi="Arial" w:cs="Arial"/>
          <w:color w:val="0070C0"/>
          <w:sz w:val="20"/>
          <w:szCs w:val="20"/>
        </w:rPr>
      </w:pPr>
    </w:p>
    <w:p w14:paraId="365AADD9" w14:textId="2302DEC3" w:rsidR="00D70D29" w:rsidRPr="0039609A" w:rsidRDefault="0026672D" w:rsidP="0039609A">
      <w:pPr>
        <w:rPr>
          <w:rFonts w:ascii="Arial" w:hAnsi="Arial" w:cs="Arial"/>
          <w:sz w:val="20"/>
          <w:szCs w:val="20"/>
        </w:rPr>
      </w:pPr>
      <w:r w:rsidRPr="0039609A">
        <w:rPr>
          <w:rFonts w:ascii="Arial" w:hAnsi="Arial" w:cs="Arial"/>
          <w:b/>
          <w:sz w:val="20"/>
          <w:szCs w:val="20"/>
        </w:rPr>
        <w:t>PLEASE TAKE ACTION AS SOON AS POSSIBLE UNTIL</w:t>
      </w:r>
      <w:r w:rsidR="00350BE6" w:rsidRPr="0039609A">
        <w:rPr>
          <w:rFonts w:ascii="Arial" w:hAnsi="Arial" w:cs="Arial"/>
          <w:b/>
          <w:sz w:val="20"/>
          <w:szCs w:val="20"/>
        </w:rPr>
        <w:t>:</w:t>
      </w:r>
      <w:r w:rsidR="00D70D29" w:rsidRPr="0039609A">
        <w:rPr>
          <w:rFonts w:ascii="Arial" w:hAnsi="Arial" w:cs="Arial"/>
          <w:b/>
          <w:sz w:val="20"/>
          <w:szCs w:val="20"/>
        </w:rPr>
        <w:t xml:space="preserve"> </w:t>
      </w:r>
      <w:r w:rsidR="004770F6" w:rsidRPr="0039609A">
        <w:rPr>
          <w:rFonts w:ascii="Arial" w:hAnsi="Arial" w:cs="Arial"/>
          <w:sz w:val="20"/>
          <w:szCs w:val="20"/>
        </w:rPr>
        <w:t xml:space="preserve">23 </w:t>
      </w:r>
      <w:r w:rsidR="0052742A" w:rsidRPr="0039609A">
        <w:rPr>
          <w:rFonts w:ascii="Arial" w:hAnsi="Arial" w:cs="Arial"/>
          <w:sz w:val="20"/>
          <w:szCs w:val="20"/>
        </w:rPr>
        <w:t>A</w:t>
      </w:r>
      <w:r w:rsidR="0039609A">
        <w:rPr>
          <w:rFonts w:ascii="Arial" w:hAnsi="Arial" w:cs="Arial"/>
          <w:sz w:val="20"/>
          <w:szCs w:val="20"/>
        </w:rPr>
        <w:t>pril</w:t>
      </w:r>
      <w:r w:rsidR="0052742A" w:rsidRPr="0039609A">
        <w:rPr>
          <w:rFonts w:ascii="Arial" w:hAnsi="Arial" w:cs="Arial"/>
          <w:sz w:val="20"/>
          <w:szCs w:val="20"/>
        </w:rPr>
        <w:t xml:space="preserve"> 2021</w:t>
      </w:r>
    </w:p>
    <w:p w14:paraId="4CC18673" w14:textId="571E0961" w:rsidR="0026672D" w:rsidRPr="0039609A" w:rsidRDefault="0026672D" w:rsidP="0039609A">
      <w:pPr>
        <w:rPr>
          <w:rFonts w:ascii="Arial" w:hAnsi="Arial" w:cs="Arial"/>
          <w:sz w:val="20"/>
          <w:szCs w:val="20"/>
        </w:rPr>
      </w:pPr>
      <w:r w:rsidRPr="0039609A">
        <w:rPr>
          <w:rFonts w:ascii="Arial" w:hAnsi="Arial" w:cs="Arial"/>
          <w:sz w:val="20"/>
          <w:szCs w:val="20"/>
        </w:rPr>
        <w:t xml:space="preserve">Please check with the Amnesty </w:t>
      </w:r>
      <w:r w:rsidR="00D31527" w:rsidRPr="0039609A">
        <w:rPr>
          <w:rFonts w:ascii="Arial" w:hAnsi="Arial" w:cs="Arial"/>
          <w:sz w:val="20"/>
          <w:szCs w:val="20"/>
        </w:rPr>
        <w:t xml:space="preserve">office </w:t>
      </w:r>
      <w:r w:rsidRPr="0039609A">
        <w:rPr>
          <w:rFonts w:ascii="Arial" w:hAnsi="Arial" w:cs="Arial"/>
          <w:sz w:val="20"/>
          <w:szCs w:val="20"/>
        </w:rPr>
        <w:t xml:space="preserve">in your country if you wish to send appeals after the </w:t>
      </w:r>
      <w:r w:rsidR="00D31527" w:rsidRPr="0039609A">
        <w:rPr>
          <w:rFonts w:ascii="Arial" w:hAnsi="Arial" w:cs="Arial"/>
          <w:sz w:val="20"/>
          <w:szCs w:val="20"/>
        </w:rPr>
        <w:t>deadline</w:t>
      </w:r>
      <w:r w:rsidRPr="0039609A">
        <w:rPr>
          <w:rFonts w:ascii="Arial" w:hAnsi="Arial" w:cs="Arial"/>
          <w:sz w:val="20"/>
          <w:szCs w:val="20"/>
        </w:rPr>
        <w:t>.</w:t>
      </w:r>
    </w:p>
    <w:p w14:paraId="3604239E" w14:textId="77777777" w:rsidR="00A54BC1" w:rsidRPr="0039609A" w:rsidRDefault="00A54BC1" w:rsidP="0039609A">
      <w:pPr>
        <w:rPr>
          <w:rFonts w:ascii="Arial" w:hAnsi="Arial" w:cs="Arial"/>
          <w:b/>
          <w:sz w:val="20"/>
          <w:szCs w:val="20"/>
        </w:rPr>
      </w:pPr>
    </w:p>
    <w:p w14:paraId="1E8F1981" w14:textId="5BC237F3" w:rsidR="0026766F" w:rsidRPr="0039609A" w:rsidRDefault="00A54BC1" w:rsidP="0039609A">
      <w:pPr>
        <w:rPr>
          <w:rFonts w:ascii="Arial" w:hAnsi="Arial" w:cs="Arial"/>
          <w:b/>
          <w:bCs/>
          <w:iCs/>
          <w:sz w:val="20"/>
          <w:szCs w:val="20"/>
        </w:rPr>
      </w:pPr>
      <w:r w:rsidRPr="0039609A">
        <w:rPr>
          <w:rFonts w:ascii="Arial" w:hAnsi="Arial" w:cs="Arial"/>
          <w:b/>
          <w:sz w:val="20"/>
          <w:szCs w:val="20"/>
        </w:rPr>
        <w:t>NAME</w:t>
      </w:r>
      <w:r w:rsidR="00C63763" w:rsidRPr="0039609A">
        <w:rPr>
          <w:rFonts w:ascii="Arial" w:hAnsi="Arial" w:cs="Arial"/>
          <w:b/>
          <w:sz w:val="20"/>
          <w:szCs w:val="20"/>
        </w:rPr>
        <w:t xml:space="preserve"> AND </w:t>
      </w:r>
      <w:r w:rsidR="0024477A" w:rsidRPr="0039609A">
        <w:rPr>
          <w:rFonts w:ascii="Arial" w:hAnsi="Arial" w:cs="Arial"/>
          <w:b/>
          <w:sz w:val="20"/>
          <w:szCs w:val="20"/>
        </w:rPr>
        <w:t>PRONOUN</w:t>
      </w:r>
      <w:r w:rsidR="00350BE6" w:rsidRPr="0039609A">
        <w:rPr>
          <w:rFonts w:ascii="Arial" w:hAnsi="Arial" w:cs="Arial"/>
          <w:b/>
          <w:sz w:val="20"/>
          <w:szCs w:val="20"/>
        </w:rPr>
        <w:t xml:space="preserve">: </w:t>
      </w:r>
      <w:proofErr w:type="spellStart"/>
      <w:r w:rsidR="005B7139" w:rsidRPr="0039609A">
        <w:rPr>
          <w:rFonts w:ascii="Arial" w:hAnsi="Arial" w:cs="Arial"/>
          <w:b/>
          <w:bCs/>
          <w:iCs/>
          <w:sz w:val="20"/>
          <w:szCs w:val="20"/>
        </w:rPr>
        <w:t>Sherwan</w:t>
      </w:r>
      <w:proofErr w:type="spellEnd"/>
      <w:r w:rsidR="005B7139" w:rsidRPr="0039609A">
        <w:rPr>
          <w:rFonts w:ascii="Arial" w:hAnsi="Arial" w:cs="Arial"/>
          <w:b/>
          <w:bCs/>
          <w:iCs/>
          <w:sz w:val="20"/>
          <w:szCs w:val="20"/>
        </w:rPr>
        <w:t xml:space="preserve"> Sherwani</w:t>
      </w:r>
      <w:r w:rsidR="00A56FEA" w:rsidRPr="0039609A">
        <w:rPr>
          <w:rFonts w:ascii="Arial" w:hAnsi="Arial" w:cs="Arial"/>
          <w:b/>
          <w:bCs/>
          <w:iCs/>
          <w:sz w:val="20"/>
          <w:szCs w:val="20"/>
        </w:rPr>
        <w:t>,</w:t>
      </w:r>
      <w:r w:rsidR="003F5BFE" w:rsidRPr="0039609A">
        <w:rPr>
          <w:rFonts w:ascii="Arial" w:hAnsi="Arial" w:cs="Arial"/>
          <w:b/>
          <w:bCs/>
          <w:iCs/>
          <w:sz w:val="20"/>
          <w:szCs w:val="20"/>
        </w:rPr>
        <w:t xml:space="preserve"> </w:t>
      </w:r>
      <w:proofErr w:type="spellStart"/>
      <w:r w:rsidR="00B02B0E" w:rsidRPr="0039609A">
        <w:rPr>
          <w:rFonts w:ascii="Arial" w:eastAsia="MS Mincho" w:hAnsi="Arial" w:cs="Arial"/>
          <w:b/>
          <w:bCs/>
          <w:iCs/>
          <w:color w:val="000000"/>
          <w:sz w:val="20"/>
          <w:szCs w:val="20"/>
          <w:lang w:eastAsia="ar-SA"/>
        </w:rPr>
        <w:t>Guhdar</w:t>
      </w:r>
      <w:proofErr w:type="spellEnd"/>
      <w:r w:rsidR="00B02B0E" w:rsidRPr="0039609A">
        <w:rPr>
          <w:rFonts w:ascii="Arial" w:eastAsia="MS Mincho" w:hAnsi="Arial" w:cs="Arial"/>
          <w:b/>
          <w:bCs/>
          <w:iCs/>
          <w:color w:val="000000"/>
          <w:sz w:val="20"/>
          <w:szCs w:val="20"/>
          <w:lang w:eastAsia="ar-SA"/>
        </w:rPr>
        <w:t xml:space="preserve"> </w:t>
      </w:r>
      <w:proofErr w:type="spellStart"/>
      <w:r w:rsidR="00A56FEA" w:rsidRPr="0039609A">
        <w:rPr>
          <w:rFonts w:ascii="Arial" w:eastAsia="MS Mincho" w:hAnsi="Arial" w:cs="Arial"/>
          <w:b/>
          <w:bCs/>
          <w:iCs/>
          <w:color w:val="000000"/>
          <w:sz w:val="20"/>
          <w:szCs w:val="20"/>
          <w:lang w:eastAsia="ar-SA"/>
        </w:rPr>
        <w:t>Zebari</w:t>
      </w:r>
      <w:proofErr w:type="spellEnd"/>
      <w:r w:rsidR="00A56FEA" w:rsidRPr="0039609A">
        <w:rPr>
          <w:rFonts w:ascii="Arial" w:eastAsia="MS Mincho" w:hAnsi="Arial" w:cs="Arial"/>
          <w:b/>
          <w:bCs/>
          <w:iCs/>
          <w:color w:val="000000"/>
          <w:sz w:val="20"/>
          <w:szCs w:val="20"/>
          <w:lang w:eastAsia="ar-SA"/>
        </w:rPr>
        <w:t xml:space="preserve">, </w:t>
      </w:r>
      <w:proofErr w:type="spellStart"/>
      <w:r w:rsidR="00B02B0E" w:rsidRPr="0039609A">
        <w:rPr>
          <w:rFonts w:ascii="Arial" w:eastAsia="MS Mincho" w:hAnsi="Arial" w:cs="Arial"/>
          <w:b/>
          <w:bCs/>
          <w:iCs/>
          <w:color w:val="000000"/>
          <w:sz w:val="20"/>
          <w:szCs w:val="20"/>
          <w:lang w:eastAsia="ar-SA"/>
        </w:rPr>
        <w:t>Hariwan</w:t>
      </w:r>
      <w:proofErr w:type="spellEnd"/>
      <w:r w:rsidR="00613FE2" w:rsidRPr="0039609A">
        <w:rPr>
          <w:rFonts w:ascii="Arial" w:eastAsia="MS Mincho" w:hAnsi="Arial" w:cs="Arial"/>
          <w:b/>
          <w:bCs/>
          <w:iCs/>
          <w:color w:val="000000"/>
          <w:sz w:val="20"/>
          <w:szCs w:val="20"/>
          <w:lang w:eastAsia="ar-SA"/>
        </w:rPr>
        <w:t xml:space="preserve"> </w:t>
      </w:r>
      <w:r w:rsidR="00A56FEA" w:rsidRPr="0039609A">
        <w:rPr>
          <w:rFonts w:ascii="Arial" w:eastAsia="MS Mincho" w:hAnsi="Arial" w:cs="Arial"/>
          <w:b/>
          <w:bCs/>
          <w:iCs/>
          <w:color w:val="000000"/>
          <w:sz w:val="20"/>
          <w:szCs w:val="20"/>
          <w:lang w:eastAsia="ar-SA"/>
        </w:rPr>
        <w:t xml:space="preserve">Issa, Ayaz Karam and </w:t>
      </w:r>
      <w:proofErr w:type="spellStart"/>
      <w:r w:rsidR="00A56FEA" w:rsidRPr="0039609A">
        <w:rPr>
          <w:rFonts w:ascii="Arial" w:eastAsia="MS Mincho" w:hAnsi="Arial" w:cs="Arial"/>
          <w:b/>
          <w:bCs/>
          <w:iCs/>
          <w:color w:val="000000"/>
          <w:sz w:val="20"/>
          <w:szCs w:val="20"/>
          <w:lang w:eastAsia="ar-SA"/>
        </w:rPr>
        <w:t>Shvan</w:t>
      </w:r>
      <w:proofErr w:type="spellEnd"/>
      <w:r w:rsidR="00A56FEA" w:rsidRPr="0039609A">
        <w:rPr>
          <w:rFonts w:ascii="Arial" w:eastAsia="MS Mincho" w:hAnsi="Arial" w:cs="Arial"/>
          <w:b/>
          <w:bCs/>
          <w:iCs/>
          <w:color w:val="000000"/>
          <w:sz w:val="20"/>
          <w:szCs w:val="20"/>
          <w:lang w:eastAsia="ar-SA"/>
        </w:rPr>
        <w:t xml:space="preserve"> Saeed</w:t>
      </w:r>
      <w:r w:rsidR="00613FE2" w:rsidRPr="0039609A">
        <w:rPr>
          <w:rFonts w:ascii="Arial" w:eastAsia="MS Mincho" w:hAnsi="Arial" w:cs="Arial"/>
          <w:b/>
          <w:bCs/>
          <w:iCs/>
          <w:color w:val="000000"/>
          <w:sz w:val="20"/>
          <w:szCs w:val="20"/>
          <w:lang w:eastAsia="ar-SA"/>
        </w:rPr>
        <w:t xml:space="preserve"> </w:t>
      </w:r>
      <w:r w:rsidR="003F5BFE" w:rsidRPr="0039609A">
        <w:rPr>
          <w:rFonts w:ascii="Arial" w:hAnsi="Arial" w:cs="Arial"/>
          <w:b/>
          <w:bCs/>
          <w:iCs/>
          <w:sz w:val="20"/>
          <w:szCs w:val="20"/>
        </w:rPr>
        <w:t>(Him/His)</w:t>
      </w:r>
    </w:p>
    <w:sectPr w:rsidR="0026766F" w:rsidRPr="0039609A" w:rsidSect="0039609A">
      <w:footerReference w:type="default" r:id="rId21"/>
      <w:type w:val="continuous"/>
      <w:pgSz w:w="11906" w:h="16838" w:code="9"/>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A08BD" w14:textId="77777777" w:rsidR="009256FA" w:rsidRDefault="009256FA">
      <w:r>
        <w:separator/>
      </w:r>
    </w:p>
  </w:endnote>
  <w:endnote w:type="continuationSeparator" w:id="0">
    <w:p w14:paraId="278F2769" w14:textId="77777777" w:rsidR="009256FA" w:rsidRDefault="0092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DE70A" w14:textId="77777777" w:rsidR="0039609A" w:rsidRPr="004D1533" w:rsidRDefault="0039609A" w:rsidP="0039609A">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6AA5776C" w14:textId="77777777" w:rsidR="0039609A" w:rsidRPr="004D1533" w:rsidRDefault="0039609A" w:rsidP="0039609A">
    <w:pPr>
      <w:jc w:val="center"/>
      <w:rPr>
        <w:rFonts w:ascii="Arial" w:hAnsi="Arial" w:cs="Arial"/>
        <w:sz w:val="16"/>
        <w:szCs w:val="16"/>
      </w:rPr>
    </w:pPr>
    <w:r w:rsidRPr="004D1533">
      <w:rPr>
        <w:rFonts w:ascii="Arial" w:hAnsi="Arial" w:cs="Arial"/>
        <w:sz w:val="16"/>
        <w:szCs w:val="16"/>
      </w:rPr>
      <w:t>T (212) 807- 8400 | uan@aiusa.org | www.amnestyusa.org/uan</w:t>
    </w:r>
  </w:p>
  <w:p w14:paraId="1DBD395A" w14:textId="77777777" w:rsidR="0039609A" w:rsidRPr="00D0106D" w:rsidRDefault="0039609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3C42B" w14:textId="77777777" w:rsidR="009256FA" w:rsidRDefault="009256FA">
      <w:r>
        <w:separator/>
      </w:r>
    </w:p>
  </w:footnote>
  <w:footnote w:type="continuationSeparator" w:id="0">
    <w:p w14:paraId="6CE550B6" w14:textId="77777777" w:rsidR="009256FA" w:rsidRDefault="00925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6D8F0" w14:textId="77777777" w:rsidR="003F5BFE" w:rsidRDefault="003F5BFE" w:rsidP="003F5BFE">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bookmarkStart w:id="2" w:name="_Hlk38360528"/>
  </w:p>
  <w:p w14:paraId="791DDF76" w14:textId="77777777" w:rsidR="001D678B" w:rsidRDefault="001D678B" w:rsidP="001D678B">
    <w:pPr>
      <w:tabs>
        <w:tab w:val="right" w:pos="10203"/>
      </w:tabs>
      <w:rPr>
        <w:rFonts w:ascii="Amnesty Trade Gothic" w:hAnsi="Amnesty Trade Gothic"/>
        <w:sz w:val="16"/>
        <w:szCs w:val="16"/>
      </w:rPr>
    </w:pPr>
  </w:p>
  <w:p w14:paraId="383C34D5" w14:textId="1BCA61BD" w:rsidR="00060E14" w:rsidRPr="00817483" w:rsidRDefault="00060E14" w:rsidP="00060E14">
    <w:pPr>
      <w:tabs>
        <w:tab w:val="right" w:pos="10203"/>
      </w:tabs>
      <w:rPr>
        <w:rFonts w:ascii="Amnesty Trade Gothic" w:hAnsi="Amnesty Trade Gothic"/>
        <w:color w:val="FFFFFF"/>
      </w:rPr>
    </w:pPr>
    <w:r w:rsidRPr="00953E9E">
      <w:rPr>
        <w:rFonts w:ascii="Amnesty Trade Gothic" w:hAnsi="Amnesty Trade Gothic"/>
        <w:sz w:val="16"/>
        <w:szCs w:val="16"/>
      </w:rPr>
      <w:t xml:space="preserve">First UA: </w:t>
    </w:r>
    <w:r w:rsidRPr="000A19FF">
      <w:rPr>
        <w:rFonts w:ascii="Amnesty Trade Gothic" w:hAnsi="Amnesty Trade Gothic"/>
        <w:sz w:val="16"/>
        <w:szCs w:val="16"/>
      </w:rPr>
      <w:t>2</w:t>
    </w:r>
    <w:r w:rsidR="00953E9E" w:rsidRPr="000A19FF">
      <w:rPr>
        <w:rFonts w:ascii="Amnesty Trade Gothic" w:hAnsi="Amnesty Trade Gothic"/>
        <w:sz w:val="16"/>
        <w:szCs w:val="16"/>
      </w:rPr>
      <w:t>8</w:t>
    </w:r>
    <w:r w:rsidRPr="000A19FF">
      <w:rPr>
        <w:rFonts w:ascii="Amnesty Trade Gothic" w:hAnsi="Amnesty Trade Gothic"/>
        <w:sz w:val="16"/>
        <w:szCs w:val="16"/>
      </w:rPr>
      <w:t>/21</w:t>
    </w:r>
    <w:r w:rsidRPr="00982B7B">
      <w:rPr>
        <w:rFonts w:ascii="Amnesty Trade Gothic" w:hAnsi="Amnesty Trade Gothic"/>
        <w:sz w:val="16"/>
        <w:szCs w:val="16"/>
      </w:rPr>
      <w:t xml:space="preserve"> </w:t>
    </w:r>
    <w:r w:rsidRPr="000A19FF">
      <w:rPr>
        <w:rFonts w:ascii="Amnesty Trade Gothic" w:hAnsi="Amnesty Trade Gothic"/>
        <w:sz w:val="16"/>
        <w:szCs w:val="16"/>
      </w:rPr>
      <w:t xml:space="preserve">Index: </w:t>
    </w:r>
    <w:r w:rsidR="00982B7B" w:rsidRPr="00982B7B">
      <w:rPr>
        <w:rFonts w:ascii="Amnesty Trade Gothic" w:hAnsi="Amnesty Trade Gothic"/>
        <w:sz w:val="16"/>
        <w:szCs w:val="16"/>
      </w:rPr>
      <w:t>MDE 14/3754/2021</w:t>
    </w:r>
    <w:r w:rsidR="001978C6">
      <w:rPr>
        <w:rFonts w:ascii="Amnesty Trade Gothic" w:hAnsi="Amnesty Trade Gothic"/>
        <w:sz w:val="16"/>
        <w:szCs w:val="16"/>
      </w:rPr>
      <w:t xml:space="preserve"> </w:t>
    </w:r>
    <w:r w:rsidRPr="000A19FF">
      <w:rPr>
        <w:rFonts w:ascii="Amnesty Trade Gothic" w:hAnsi="Amnesty Trade Gothic"/>
        <w:sz w:val="16"/>
        <w:szCs w:val="16"/>
      </w:rPr>
      <w:t>I</w:t>
    </w:r>
    <w:r w:rsidR="00EA0DF4" w:rsidRPr="000A19FF">
      <w:rPr>
        <w:rFonts w:ascii="Amnesty Trade Gothic" w:hAnsi="Amnesty Trade Gothic"/>
        <w:sz w:val="16"/>
        <w:szCs w:val="16"/>
      </w:rPr>
      <w:t>raq/Kurdistan Region - Iraq</w:t>
    </w:r>
    <w:r>
      <w:rPr>
        <w:rFonts w:ascii="Amnesty Trade Gothic" w:hAnsi="Amnesty Trade Gothic"/>
        <w:sz w:val="16"/>
        <w:szCs w:val="16"/>
      </w:rPr>
      <w:tab/>
      <w:t>Date: 26 February 2021</w:t>
    </w:r>
  </w:p>
  <w:p w14:paraId="65644513" w14:textId="1478D493" w:rsidR="00582A06" w:rsidRPr="00346E37" w:rsidRDefault="003F5BFE" w:rsidP="00346E37">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r w:rsidRPr="003F5BFE">
      <w:rPr>
        <w:rFonts w:ascii="Amnesty Trade Gothic" w:eastAsia="MS Mincho" w:hAnsi="Amnesty Trade Gothic"/>
        <w:color w:val="000000"/>
        <w:sz w:val="16"/>
        <w:szCs w:val="16"/>
        <w:lang w:eastAsia="ar-SA"/>
      </w:rPr>
      <w:tab/>
    </w:r>
    <w:r w:rsidRPr="003F5BFE">
      <w:rPr>
        <w:rFonts w:ascii="Amnesty Trade Gothic" w:eastAsia="MS Mincho" w:hAnsi="Amnesty Trade Gothic"/>
        <w:color w:val="000000"/>
        <w:sz w:val="16"/>
        <w:szCs w:val="16"/>
        <w:lang w:eastAsia="ar-SA"/>
      </w:rPr>
      <w:tab/>
      <w:t xml:space="preserve"> </w:t>
    </w:r>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44DCC" w14:textId="77777777" w:rsidR="00582A06" w:rsidRDefault="00582A06"/>
  <w:p w14:paraId="44740755" w14:textId="77777777" w:rsidR="0017500B" w:rsidRDefault="0017500B">
    <w:pPr>
      <w:rPr>
        <w:rFonts w:ascii="Amnesty Trade Gothic" w:hAnsi="Amnesty Trade Gothic"/>
        <w:sz w:val="16"/>
        <w:szCs w:val="16"/>
      </w:rPr>
    </w:pPr>
  </w:p>
  <w:p w14:paraId="1C995777" w14:textId="4F9BF479" w:rsidR="00582A06" w:rsidRDefault="000A19FF">
    <w:pPr>
      <w:rPr>
        <w:rFonts w:ascii="Amnesty Trade Gothic" w:hAnsi="Amnesty Trade Gothic"/>
        <w:sz w:val="16"/>
        <w:szCs w:val="16"/>
      </w:rPr>
    </w:pPr>
    <w:r w:rsidRPr="00953E9E">
      <w:rPr>
        <w:rFonts w:ascii="Amnesty Trade Gothic" w:hAnsi="Amnesty Trade Gothic"/>
        <w:sz w:val="16"/>
        <w:szCs w:val="16"/>
      </w:rPr>
      <w:t xml:space="preserve">First UA: </w:t>
    </w:r>
    <w:r w:rsidRPr="00BF173D">
      <w:rPr>
        <w:rFonts w:ascii="Amnesty Trade Gothic" w:hAnsi="Amnesty Trade Gothic"/>
        <w:sz w:val="16"/>
        <w:szCs w:val="16"/>
      </w:rPr>
      <w:t>28/21</w:t>
    </w:r>
    <w:r w:rsidRPr="00982B7B">
      <w:rPr>
        <w:rFonts w:ascii="Amnesty Trade Gothic" w:hAnsi="Amnesty Trade Gothic"/>
        <w:sz w:val="16"/>
        <w:szCs w:val="16"/>
      </w:rPr>
      <w:t xml:space="preserve"> </w:t>
    </w:r>
    <w:r w:rsidRPr="00BF173D">
      <w:rPr>
        <w:rFonts w:ascii="Amnesty Trade Gothic" w:hAnsi="Amnesty Trade Gothic"/>
        <w:sz w:val="16"/>
        <w:szCs w:val="16"/>
      </w:rPr>
      <w:t xml:space="preserve">Index: </w:t>
    </w:r>
    <w:r w:rsidRPr="00982B7B">
      <w:rPr>
        <w:rFonts w:ascii="Amnesty Trade Gothic" w:hAnsi="Amnesty Trade Gothic"/>
        <w:sz w:val="16"/>
        <w:szCs w:val="16"/>
      </w:rPr>
      <w:t>MDE 14/3754/2021</w:t>
    </w:r>
    <w:r>
      <w:rPr>
        <w:rFonts w:ascii="Amnesty Trade Gothic" w:hAnsi="Amnesty Trade Gothic"/>
        <w:sz w:val="16"/>
        <w:szCs w:val="16"/>
      </w:rPr>
      <w:t xml:space="preserve"> </w:t>
    </w:r>
    <w:r w:rsidRPr="000A19FF">
      <w:rPr>
        <w:rFonts w:ascii="Amnesty Trade Gothic" w:hAnsi="Amnesty Trade Gothic"/>
        <w:sz w:val="16"/>
        <w:szCs w:val="16"/>
      </w:rPr>
      <w:t xml:space="preserve">Iraq/Kurdistan Region </w:t>
    </w:r>
    <w:r w:rsidR="0017500B">
      <w:rPr>
        <w:rFonts w:ascii="Amnesty Trade Gothic" w:hAnsi="Amnesty Trade Gothic"/>
        <w:sz w:val="16"/>
        <w:szCs w:val="16"/>
      </w:rPr>
      <w:t>–</w:t>
    </w:r>
    <w:r w:rsidRPr="000A19FF">
      <w:rPr>
        <w:rFonts w:ascii="Amnesty Trade Gothic" w:hAnsi="Amnesty Trade Gothic"/>
        <w:sz w:val="16"/>
        <w:szCs w:val="16"/>
      </w:rPr>
      <w:t xml:space="preserve"> Iraq</w:t>
    </w:r>
    <w:r w:rsidR="0017500B">
      <w:rPr>
        <w:rFonts w:ascii="Amnesty Trade Gothic" w:hAnsi="Amnesty Trade Gothic"/>
        <w:sz w:val="16"/>
        <w:szCs w:val="16"/>
      </w:rPr>
      <w:tab/>
    </w:r>
    <w:r w:rsidR="0017500B">
      <w:rPr>
        <w:rFonts w:ascii="Amnesty Trade Gothic" w:hAnsi="Amnesty Trade Gothic"/>
        <w:sz w:val="16"/>
        <w:szCs w:val="16"/>
      </w:rPr>
      <w:tab/>
    </w:r>
    <w:r w:rsidR="0017500B">
      <w:rPr>
        <w:rFonts w:ascii="Amnesty Trade Gothic" w:hAnsi="Amnesty Trade Gothic"/>
        <w:sz w:val="16"/>
        <w:szCs w:val="16"/>
      </w:rPr>
      <w:tab/>
    </w:r>
    <w:r w:rsidR="0017500B">
      <w:rPr>
        <w:rFonts w:ascii="Amnesty Trade Gothic" w:hAnsi="Amnesty Trade Gothic"/>
        <w:sz w:val="16"/>
        <w:szCs w:val="16"/>
      </w:rPr>
      <w:tab/>
      <w:t xml:space="preserve">        Date: 26 February 2021</w:t>
    </w:r>
  </w:p>
  <w:p w14:paraId="1096C25A" w14:textId="4C35D2D5" w:rsidR="00582A06" w:rsidRPr="00445FEC" w:rsidRDefault="003F5BFE">
    <w:pPr>
      <w:rPr>
        <w:rFonts w:ascii="Amnesty Trade Gothic" w:hAnsi="Amnesty Trade Gothic"/>
        <w:sz w:val="16"/>
        <w:szCs w:val="16"/>
      </w:rPr>
    </w:pP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000A19FF">
      <w:rPr>
        <w:rFonts w:ascii="Amnesty Trade Gothic" w:hAnsi="Amnesty Trade Gothic"/>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0E6371A"/>
    <w:multiLevelType w:val="hybridMultilevel"/>
    <w:tmpl w:val="0262BB88"/>
    <w:lvl w:ilvl="0" w:tplc="B3BE336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EE9371D"/>
    <w:multiLevelType w:val="multilevel"/>
    <w:tmpl w:val="A53A2BD4"/>
    <w:numStyleLink w:val="AIActionPoints"/>
  </w:abstractNum>
  <w:abstractNum w:abstractNumId="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2"/>
  </w:num>
  <w:num w:numId="5">
    <w:abstractNumId w:val="7"/>
  </w:num>
  <w:num w:numId="6">
    <w:abstractNumId w:val="6"/>
  </w:num>
  <w:num w:numId="7">
    <w:abstractNumId w:val="4"/>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028E9"/>
    <w:rsid w:val="000106EF"/>
    <w:rsid w:val="00017914"/>
    <w:rsid w:val="00017AB9"/>
    <w:rsid w:val="00021482"/>
    <w:rsid w:val="00023454"/>
    <w:rsid w:val="00023EE0"/>
    <w:rsid w:val="0003781B"/>
    <w:rsid w:val="00047F8B"/>
    <w:rsid w:val="00053C2B"/>
    <w:rsid w:val="00060E14"/>
    <w:rsid w:val="0006259F"/>
    <w:rsid w:val="000674CC"/>
    <w:rsid w:val="0006757F"/>
    <w:rsid w:val="000756B3"/>
    <w:rsid w:val="000814DB"/>
    <w:rsid w:val="0009123A"/>
    <w:rsid w:val="000938D3"/>
    <w:rsid w:val="000A19FF"/>
    <w:rsid w:val="000A3D7B"/>
    <w:rsid w:val="000A756A"/>
    <w:rsid w:val="000B135E"/>
    <w:rsid w:val="000B23F7"/>
    <w:rsid w:val="000B39E8"/>
    <w:rsid w:val="000B7055"/>
    <w:rsid w:val="000C0DE5"/>
    <w:rsid w:val="000C3B43"/>
    <w:rsid w:val="000C628D"/>
    <w:rsid w:val="000C7566"/>
    <w:rsid w:val="000D14BC"/>
    <w:rsid w:val="000D370A"/>
    <w:rsid w:val="000E4C19"/>
    <w:rsid w:val="000E4CDE"/>
    <w:rsid w:val="000F0AF1"/>
    <w:rsid w:val="000F11B8"/>
    <w:rsid w:val="000F502E"/>
    <w:rsid w:val="000F766D"/>
    <w:rsid w:val="00102812"/>
    <w:rsid w:val="001056D1"/>
    <w:rsid w:val="001067CE"/>
    <w:rsid w:val="00107366"/>
    <w:rsid w:val="00107482"/>
    <w:rsid w:val="00107641"/>
    <w:rsid w:val="00114598"/>
    <w:rsid w:val="00117FBA"/>
    <w:rsid w:val="0012122A"/>
    <w:rsid w:val="001227F0"/>
    <w:rsid w:val="00127E89"/>
    <w:rsid w:val="00132EFE"/>
    <w:rsid w:val="00133314"/>
    <w:rsid w:val="001405FE"/>
    <w:rsid w:val="00140DDC"/>
    <w:rsid w:val="001411BF"/>
    <w:rsid w:val="00145D99"/>
    <w:rsid w:val="00146B9D"/>
    <w:rsid w:val="00146E73"/>
    <w:rsid w:val="001477A2"/>
    <w:rsid w:val="00147DFE"/>
    <w:rsid w:val="00153517"/>
    <w:rsid w:val="00156106"/>
    <w:rsid w:val="00160836"/>
    <w:rsid w:val="001624EA"/>
    <w:rsid w:val="001671E0"/>
    <w:rsid w:val="0017500B"/>
    <w:rsid w:val="00180CCC"/>
    <w:rsid w:val="00185FD0"/>
    <w:rsid w:val="001951FB"/>
    <w:rsid w:val="00196F3C"/>
    <w:rsid w:val="001978C6"/>
    <w:rsid w:val="001A258B"/>
    <w:rsid w:val="001A2F81"/>
    <w:rsid w:val="001A5238"/>
    <w:rsid w:val="001B3ECB"/>
    <w:rsid w:val="001B577B"/>
    <w:rsid w:val="001B7B2B"/>
    <w:rsid w:val="001B7D29"/>
    <w:rsid w:val="001C44E3"/>
    <w:rsid w:val="001C4990"/>
    <w:rsid w:val="001D15D9"/>
    <w:rsid w:val="001D678B"/>
    <w:rsid w:val="001E0993"/>
    <w:rsid w:val="001E1790"/>
    <w:rsid w:val="001F2500"/>
    <w:rsid w:val="001F696E"/>
    <w:rsid w:val="00202816"/>
    <w:rsid w:val="00203A02"/>
    <w:rsid w:val="00205B13"/>
    <w:rsid w:val="00210CCD"/>
    <w:rsid w:val="002127FE"/>
    <w:rsid w:val="0022168A"/>
    <w:rsid w:val="002251F4"/>
    <w:rsid w:val="0022665F"/>
    <w:rsid w:val="0024477A"/>
    <w:rsid w:val="00252DBB"/>
    <w:rsid w:val="00256D4F"/>
    <w:rsid w:val="002613E0"/>
    <w:rsid w:val="002614F4"/>
    <w:rsid w:val="00265430"/>
    <w:rsid w:val="0026672D"/>
    <w:rsid w:val="0026766F"/>
    <w:rsid w:val="0027166B"/>
    <w:rsid w:val="00273A2C"/>
    <w:rsid w:val="002772C2"/>
    <w:rsid w:val="00282ADC"/>
    <w:rsid w:val="00286723"/>
    <w:rsid w:val="002923B7"/>
    <w:rsid w:val="00292C85"/>
    <w:rsid w:val="002932CE"/>
    <w:rsid w:val="002950E6"/>
    <w:rsid w:val="00296158"/>
    <w:rsid w:val="00297D91"/>
    <w:rsid w:val="002A085F"/>
    <w:rsid w:val="002A0E60"/>
    <w:rsid w:val="002A3BFE"/>
    <w:rsid w:val="002A3C30"/>
    <w:rsid w:val="002A3DB8"/>
    <w:rsid w:val="002B3B57"/>
    <w:rsid w:val="002C5199"/>
    <w:rsid w:val="002D144C"/>
    <w:rsid w:val="002D66EA"/>
    <w:rsid w:val="002F3165"/>
    <w:rsid w:val="00310926"/>
    <w:rsid w:val="00313756"/>
    <w:rsid w:val="0031457F"/>
    <w:rsid w:val="003326B0"/>
    <w:rsid w:val="00334F99"/>
    <w:rsid w:val="00335AD0"/>
    <w:rsid w:val="00340B6B"/>
    <w:rsid w:val="00343D96"/>
    <w:rsid w:val="00346E37"/>
    <w:rsid w:val="00347243"/>
    <w:rsid w:val="00347CAD"/>
    <w:rsid w:val="00350BE6"/>
    <w:rsid w:val="00352C4B"/>
    <w:rsid w:val="00367F36"/>
    <w:rsid w:val="00370CFC"/>
    <w:rsid w:val="00373521"/>
    <w:rsid w:val="003738D8"/>
    <w:rsid w:val="00374B32"/>
    <w:rsid w:val="0038621D"/>
    <w:rsid w:val="003917E9"/>
    <w:rsid w:val="00393815"/>
    <w:rsid w:val="0039609A"/>
    <w:rsid w:val="003961A6"/>
    <w:rsid w:val="003A2A73"/>
    <w:rsid w:val="003A5766"/>
    <w:rsid w:val="003B6070"/>
    <w:rsid w:val="003B7817"/>
    <w:rsid w:val="003B7FF5"/>
    <w:rsid w:val="003C0B1A"/>
    <w:rsid w:val="003D1A64"/>
    <w:rsid w:val="003D2E3B"/>
    <w:rsid w:val="003D377A"/>
    <w:rsid w:val="003E09A8"/>
    <w:rsid w:val="003E380E"/>
    <w:rsid w:val="003E486F"/>
    <w:rsid w:val="003F5BFE"/>
    <w:rsid w:val="003F755E"/>
    <w:rsid w:val="00403E7D"/>
    <w:rsid w:val="00415A74"/>
    <w:rsid w:val="00421FE5"/>
    <w:rsid w:val="004241FC"/>
    <w:rsid w:val="00427FD7"/>
    <w:rsid w:val="00441EBD"/>
    <w:rsid w:val="00445FEC"/>
    <w:rsid w:val="00450C13"/>
    <w:rsid w:val="00450CE0"/>
    <w:rsid w:val="00454B55"/>
    <w:rsid w:val="00455EE7"/>
    <w:rsid w:val="00456699"/>
    <w:rsid w:val="00462539"/>
    <w:rsid w:val="004656A7"/>
    <w:rsid w:val="00465D54"/>
    <w:rsid w:val="00466861"/>
    <w:rsid w:val="00467473"/>
    <w:rsid w:val="004679A6"/>
    <w:rsid w:val="0047245E"/>
    <w:rsid w:val="00475586"/>
    <w:rsid w:val="004770F6"/>
    <w:rsid w:val="0047739A"/>
    <w:rsid w:val="0048338D"/>
    <w:rsid w:val="00483E30"/>
    <w:rsid w:val="0049033C"/>
    <w:rsid w:val="004932C8"/>
    <w:rsid w:val="00497247"/>
    <w:rsid w:val="004A09E0"/>
    <w:rsid w:val="004A3B2C"/>
    <w:rsid w:val="004B2F5E"/>
    <w:rsid w:val="004B6A64"/>
    <w:rsid w:val="004C3ABF"/>
    <w:rsid w:val="004C546A"/>
    <w:rsid w:val="004D19C7"/>
    <w:rsid w:val="004D7D87"/>
    <w:rsid w:val="004E4100"/>
    <w:rsid w:val="004E48F3"/>
    <w:rsid w:val="004E6A6E"/>
    <w:rsid w:val="004F1D74"/>
    <w:rsid w:val="004F2CFB"/>
    <w:rsid w:val="005040F2"/>
    <w:rsid w:val="00504DB4"/>
    <w:rsid w:val="005078F0"/>
    <w:rsid w:val="005149A9"/>
    <w:rsid w:val="00514BF0"/>
    <w:rsid w:val="00515013"/>
    <w:rsid w:val="00524258"/>
    <w:rsid w:val="0052742A"/>
    <w:rsid w:val="005356E4"/>
    <w:rsid w:val="0053584A"/>
    <w:rsid w:val="00537371"/>
    <w:rsid w:val="0054186C"/>
    <w:rsid w:val="005449F0"/>
    <w:rsid w:val="00544EFE"/>
    <w:rsid w:val="005534BC"/>
    <w:rsid w:val="00554408"/>
    <w:rsid w:val="00557A54"/>
    <w:rsid w:val="00564C0C"/>
    <w:rsid w:val="005663B6"/>
    <w:rsid w:val="00567499"/>
    <w:rsid w:val="00572029"/>
    <w:rsid w:val="00582A06"/>
    <w:rsid w:val="005A0B85"/>
    <w:rsid w:val="005A25E8"/>
    <w:rsid w:val="005A5378"/>
    <w:rsid w:val="005B2FD8"/>
    <w:rsid w:val="005B37EF"/>
    <w:rsid w:val="005B67C4"/>
    <w:rsid w:val="005B69F6"/>
    <w:rsid w:val="005B7139"/>
    <w:rsid w:val="005C0107"/>
    <w:rsid w:val="005C2CBA"/>
    <w:rsid w:val="005C41FB"/>
    <w:rsid w:val="005C5320"/>
    <w:rsid w:val="005D159E"/>
    <w:rsid w:val="005D6DE1"/>
    <w:rsid w:val="005E3947"/>
    <w:rsid w:val="005E4794"/>
    <w:rsid w:val="005E6710"/>
    <w:rsid w:val="005F04A3"/>
    <w:rsid w:val="005F0D06"/>
    <w:rsid w:val="005F29C5"/>
    <w:rsid w:val="005F75A3"/>
    <w:rsid w:val="006000C4"/>
    <w:rsid w:val="00605B4E"/>
    <w:rsid w:val="00606C38"/>
    <w:rsid w:val="006114B4"/>
    <w:rsid w:val="00612CD0"/>
    <w:rsid w:val="00613E9E"/>
    <w:rsid w:val="00613FE2"/>
    <w:rsid w:val="00616A89"/>
    <w:rsid w:val="00626CE1"/>
    <w:rsid w:val="00626DD2"/>
    <w:rsid w:val="0065270D"/>
    <w:rsid w:val="006555D3"/>
    <w:rsid w:val="006610FF"/>
    <w:rsid w:val="00674E77"/>
    <w:rsid w:val="006814D6"/>
    <w:rsid w:val="00681FB0"/>
    <w:rsid w:val="006820E8"/>
    <w:rsid w:val="00685643"/>
    <w:rsid w:val="00685C2C"/>
    <w:rsid w:val="00687779"/>
    <w:rsid w:val="006966F6"/>
    <w:rsid w:val="006A3FEC"/>
    <w:rsid w:val="006A510F"/>
    <w:rsid w:val="006B1410"/>
    <w:rsid w:val="006B4999"/>
    <w:rsid w:val="006B72CB"/>
    <w:rsid w:val="006C2190"/>
    <w:rsid w:val="006C3C18"/>
    <w:rsid w:val="006C3DE2"/>
    <w:rsid w:val="006C522F"/>
    <w:rsid w:val="006C5E5A"/>
    <w:rsid w:val="006C6F4C"/>
    <w:rsid w:val="006C7E84"/>
    <w:rsid w:val="006E2122"/>
    <w:rsid w:val="006F0DFE"/>
    <w:rsid w:val="00701E68"/>
    <w:rsid w:val="00701F3D"/>
    <w:rsid w:val="0070296C"/>
    <w:rsid w:val="00706B29"/>
    <w:rsid w:val="0071157A"/>
    <w:rsid w:val="007118A9"/>
    <w:rsid w:val="00712F1E"/>
    <w:rsid w:val="007179E8"/>
    <w:rsid w:val="00726889"/>
    <w:rsid w:val="00736B40"/>
    <w:rsid w:val="007377A9"/>
    <w:rsid w:val="00743422"/>
    <w:rsid w:val="007479B8"/>
    <w:rsid w:val="007555AE"/>
    <w:rsid w:val="00756A7F"/>
    <w:rsid w:val="0075784F"/>
    <w:rsid w:val="00757E1D"/>
    <w:rsid w:val="007605FF"/>
    <w:rsid w:val="007620A6"/>
    <w:rsid w:val="00764901"/>
    <w:rsid w:val="0076694C"/>
    <w:rsid w:val="00772672"/>
    <w:rsid w:val="0077354F"/>
    <w:rsid w:val="007762F4"/>
    <w:rsid w:val="00777901"/>
    <w:rsid w:val="007805B0"/>
    <w:rsid w:val="00783D59"/>
    <w:rsid w:val="0078546B"/>
    <w:rsid w:val="00785D1C"/>
    <w:rsid w:val="00795D45"/>
    <w:rsid w:val="00796A5F"/>
    <w:rsid w:val="007A1959"/>
    <w:rsid w:val="007A5DA8"/>
    <w:rsid w:val="007B0282"/>
    <w:rsid w:val="007B0641"/>
    <w:rsid w:val="007B3986"/>
    <w:rsid w:val="007C4E85"/>
    <w:rsid w:val="007D08AB"/>
    <w:rsid w:val="007E0CAD"/>
    <w:rsid w:val="007E3250"/>
    <w:rsid w:val="007E57A7"/>
    <w:rsid w:val="007F1204"/>
    <w:rsid w:val="007F2168"/>
    <w:rsid w:val="007F3C74"/>
    <w:rsid w:val="007F62CC"/>
    <w:rsid w:val="0080271C"/>
    <w:rsid w:val="00803920"/>
    <w:rsid w:val="0081100F"/>
    <w:rsid w:val="00811C20"/>
    <w:rsid w:val="00815508"/>
    <w:rsid w:val="008224D0"/>
    <w:rsid w:val="008241AB"/>
    <w:rsid w:val="008448A8"/>
    <w:rsid w:val="00852628"/>
    <w:rsid w:val="00857180"/>
    <w:rsid w:val="008577C6"/>
    <w:rsid w:val="0086100E"/>
    <w:rsid w:val="008625FB"/>
    <w:rsid w:val="0086363D"/>
    <w:rsid w:val="00864C63"/>
    <w:rsid w:val="00866AE4"/>
    <w:rsid w:val="00866E16"/>
    <w:rsid w:val="008709B5"/>
    <w:rsid w:val="00875E19"/>
    <w:rsid w:val="00883971"/>
    <w:rsid w:val="008844E7"/>
    <w:rsid w:val="00891286"/>
    <w:rsid w:val="008915A0"/>
    <w:rsid w:val="008A1F1E"/>
    <w:rsid w:val="008A70E8"/>
    <w:rsid w:val="008C4CD3"/>
    <w:rsid w:val="008C6392"/>
    <w:rsid w:val="008D1158"/>
    <w:rsid w:val="008E1B3C"/>
    <w:rsid w:val="008E397F"/>
    <w:rsid w:val="008E48B0"/>
    <w:rsid w:val="008F0446"/>
    <w:rsid w:val="008F0D7B"/>
    <w:rsid w:val="008F5BB3"/>
    <w:rsid w:val="008F64FC"/>
    <w:rsid w:val="00905B01"/>
    <w:rsid w:val="00910C46"/>
    <w:rsid w:val="009113C6"/>
    <w:rsid w:val="0091339D"/>
    <w:rsid w:val="009144AA"/>
    <w:rsid w:val="009160F6"/>
    <w:rsid w:val="00916573"/>
    <w:rsid w:val="009256FA"/>
    <w:rsid w:val="00931DCE"/>
    <w:rsid w:val="00932F87"/>
    <w:rsid w:val="00937C07"/>
    <w:rsid w:val="00940129"/>
    <w:rsid w:val="00944633"/>
    <w:rsid w:val="0094659C"/>
    <w:rsid w:val="00946781"/>
    <w:rsid w:val="00950C7F"/>
    <w:rsid w:val="00953E9E"/>
    <w:rsid w:val="00963CA3"/>
    <w:rsid w:val="00963DF0"/>
    <w:rsid w:val="0097068D"/>
    <w:rsid w:val="00970782"/>
    <w:rsid w:val="00971423"/>
    <w:rsid w:val="0097246F"/>
    <w:rsid w:val="00976FDB"/>
    <w:rsid w:val="00981D89"/>
    <w:rsid w:val="009824A6"/>
    <w:rsid w:val="00982B7B"/>
    <w:rsid w:val="00985339"/>
    <w:rsid w:val="0098760E"/>
    <w:rsid w:val="00987C31"/>
    <w:rsid w:val="009904C9"/>
    <w:rsid w:val="009971C5"/>
    <w:rsid w:val="009A2447"/>
    <w:rsid w:val="009B373A"/>
    <w:rsid w:val="009C0BC3"/>
    <w:rsid w:val="009C39A6"/>
    <w:rsid w:val="009D0432"/>
    <w:rsid w:val="009D4DCF"/>
    <w:rsid w:val="009D5F0B"/>
    <w:rsid w:val="009E0440"/>
    <w:rsid w:val="009E0910"/>
    <w:rsid w:val="009E2CC1"/>
    <w:rsid w:val="009E3446"/>
    <w:rsid w:val="009E5043"/>
    <w:rsid w:val="009E623E"/>
    <w:rsid w:val="009E7B9B"/>
    <w:rsid w:val="009F4BB3"/>
    <w:rsid w:val="009F5F89"/>
    <w:rsid w:val="009F6391"/>
    <w:rsid w:val="00A02B00"/>
    <w:rsid w:val="00A05F0A"/>
    <w:rsid w:val="00A11181"/>
    <w:rsid w:val="00A15620"/>
    <w:rsid w:val="00A2319C"/>
    <w:rsid w:val="00A23DF0"/>
    <w:rsid w:val="00A27ED5"/>
    <w:rsid w:val="00A3066D"/>
    <w:rsid w:val="00A34E1D"/>
    <w:rsid w:val="00A508A4"/>
    <w:rsid w:val="00A53FEC"/>
    <w:rsid w:val="00A5450B"/>
    <w:rsid w:val="00A54BC1"/>
    <w:rsid w:val="00A56FEA"/>
    <w:rsid w:val="00A7073D"/>
    <w:rsid w:val="00A74528"/>
    <w:rsid w:val="00A75C2C"/>
    <w:rsid w:val="00A76D99"/>
    <w:rsid w:val="00A85DBE"/>
    <w:rsid w:val="00A9384A"/>
    <w:rsid w:val="00A93EB6"/>
    <w:rsid w:val="00AB00B1"/>
    <w:rsid w:val="00AB3458"/>
    <w:rsid w:val="00AC361F"/>
    <w:rsid w:val="00AC6CA1"/>
    <w:rsid w:val="00AD4D34"/>
    <w:rsid w:val="00AE6D2E"/>
    <w:rsid w:val="00AE7E51"/>
    <w:rsid w:val="00AE7EA3"/>
    <w:rsid w:val="00AF1FE1"/>
    <w:rsid w:val="00AF359D"/>
    <w:rsid w:val="00AF4CF9"/>
    <w:rsid w:val="00B01951"/>
    <w:rsid w:val="00B02B0E"/>
    <w:rsid w:val="00B043D9"/>
    <w:rsid w:val="00B06E79"/>
    <w:rsid w:val="00B135A2"/>
    <w:rsid w:val="00B138DF"/>
    <w:rsid w:val="00B142A5"/>
    <w:rsid w:val="00B166C2"/>
    <w:rsid w:val="00B17325"/>
    <w:rsid w:val="00B20FA4"/>
    <w:rsid w:val="00B22D7A"/>
    <w:rsid w:val="00B24988"/>
    <w:rsid w:val="00B252ED"/>
    <w:rsid w:val="00B33D3D"/>
    <w:rsid w:val="00B379F6"/>
    <w:rsid w:val="00B4432F"/>
    <w:rsid w:val="00B445ED"/>
    <w:rsid w:val="00B4674C"/>
    <w:rsid w:val="00B46C31"/>
    <w:rsid w:val="00B47764"/>
    <w:rsid w:val="00B54DA4"/>
    <w:rsid w:val="00B60FB0"/>
    <w:rsid w:val="00B739BB"/>
    <w:rsid w:val="00B7710B"/>
    <w:rsid w:val="00B802DD"/>
    <w:rsid w:val="00B811E7"/>
    <w:rsid w:val="00B83AB1"/>
    <w:rsid w:val="00B84D96"/>
    <w:rsid w:val="00B84EF8"/>
    <w:rsid w:val="00B8559B"/>
    <w:rsid w:val="00B9147D"/>
    <w:rsid w:val="00B92298"/>
    <w:rsid w:val="00B950B1"/>
    <w:rsid w:val="00B950FF"/>
    <w:rsid w:val="00B957E7"/>
    <w:rsid w:val="00B978E5"/>
    <w:rsid w:val="00BA31FC"/>
    <w:rsid w:val="00BA75C1"/>
    <w:rsid w:val="00BB0E4D"/>
    <w:rsid w:val="00BB2BBA"/>
    <w:rsid w:val="00BB309F"/>
    <w:rsid w:val="00BB456D"/>
    <w:rsid w:val="00BB7F06"/>
    <w:rsid w:val="00BC2A04"/>
    <w:rsid w:val="00BC3A22"/>
    <w:rsid w:val="00BD0A1D"/>
    <w:rsid w:val="00BD443E"/>
    <w:rsid w:val="00BE16BE"/>
    <w:rsid w:val="00BE2450"/>
    <w:rsid w:val="00BE4AEB"/>
    <w:rsid w:val="00BE70E6"/>
    <w:rsid w:val="00BE74A4"/>
    <w:rsid w:val="00BF7945"/>
    <w:rsid w:val="00C01B6C"/>
    <w:rsid w:val="00C0379A"/>
    <w:rsid w:val="00C11E9F"/>
    <w:rsid w:val="00C15EC0"/>
    <w:rsid w:val="00C22F6F"/>
    <w:rsid w:val="00C237D4"/>
    <w:rsid w:val="00C24D77"/>
    <w:rsid w:val="00C26256"/>
    <w:rsid w:val="00C264C5"/>
    <w:rsid w:val="00C439EC"/>
    <w:rsid w:val="00C55BEE"/>
    <w:rsid w:val="00C6076A"/>
    <w:rsid w:val="00C60A76"/>
    <w:rsid w:val="00C631B5"/>
    <w:rsid w:val="00C63763"/>
    <w:rsid w:val="00C640E9"/>
    <w:rsid w:val="00C64997"/>
    <w:rsid w:val="00C651D5"/>
    <w:rsid w:val="00C6689A"/>
    <w:rsid w:val="00C833C2"/>
    <w:rsid w:val="00C87805"/>
    <w:rsid w:val="00C90BF5"/>
    <w:rsid w:val="00C96C72"/>
    <w:rsid w:val="00CA19FC"/>
    <w:rsid w:val="00CA78DE"/>
    <w:rsid w:val="00CB47CB"/>
    <w:rsid w:val="00CB5CE0"/>
    <w:rsid w:val="00CC5EB5"/>
    <w:rsid w:val="00CC73AE"/>
    <w:rsid w:val="00CD0DF6"/>
    <w:rsid w:val="00CD6D7D"/>
    <w:rsid w:val="00CE137A"/>
    <w:rsid w:val="00CE6658"/>
    <w:rsid w:val="00CF5243"/>
    <w:rsid w:val="00CF6041"/>
    <w:rsid w:val="00D0106D"/>
    <w:rsid w:val="00D01E66"/>
    <w:rsid w:val="00D02F56"/>
    <w:rsid w:val="00D03746"/>
    <w:rsid w:val="00D10F8E"/>
    <w:rsid w:val="00D12208"/>
    <w:rsid w:val="00D20ABE"/>
    <w:rsid w:val="00D20C3B"/>
    <w:rsid w:val="00D20DEB"/>
    <w:rsid w:val="00D22B1F"/>
    <w:rsid w:val="00D31527"/>
    <w:rsid w:val="00D31800"/>
    <w:rsid w:val="00D334C0"/>
    <w:rsid w:val="00D350CB"/>
    <w:rsid w:val="00D37D99"/>
    <w:rsid w:val="00D4015E"/>
    <w:rsid w:val="00D4431A"/>
    <w:rsid w:val="00D57433"/>
    <w:rsid w:val="00D57BA5"/>
    <w:rsid w:val="00D606DB"/>
    <w:rsid w:val="00D63AA5"/>
    <w:rsid w:val="00D63E19"/>
    <w:rsid w:val="00D6401F"/>
    <w:rsid w:val="00D70D29"/>
    <w:rsid w:val="00D76D80"/>
    <w:rsid w:val="00D82B3D"/>
    <w:rsid w:val="00D85FE8"/>
    <w:rsid w:val="00D9766D"/>
    <w:rsid w:val="00DA0C5A"/>
    <w:rsid w:val="00DB38F2"/>
    <w:rsid w:val="00DC2AC9"/>
    <w:rsid w:val="00DC4191"/>
    <w:rsid w:val="00DC5FB0"/>
    <w:rsid w:val="00DC6ACD"/>
    <w:rsid w:val="00DC6E6F"/>
    <w:rsid w:val="00DD6093"/>
    <w:rsid w:val="00DD777F"/>
    <w:rsid w:val="00DD7C4C"/>
    <w:rsid w:val="00DD7EB3"/>
    <w:rsid w:val="00DE2CC9"/>
    <w:rsid w:val="00DE5335"/>
    <w:rsid w:val="00DF00FA"/>
    <w:rsid w:val="00DF0C26"/>
    <w:rsid w:val="00DF47CF"/>
    <w:rsid w:val="00DF69D4"/>
    <w:rsid w:val="00E03E62"/>
    <w:rsid w:val="00E0712E"/>
    <w:rsid w:val="00E1144B"/>
    <w:rsid w:val="00E23769"/>
    <w:rsid w:val="00E2387F"/>
    <w:rsid w:val="00E2549A"/>
    <w:rsid w:val="00E31389"/>
    <w:rsid w:val="00E33F02"/>
    <w:rsid w:val="00E34366"/>
    <w:rsid w:val="00E35BB7"/>
    <w:rsid w:val="00E405CB"/>
    <w:rsid w:val="00E53244"/>
    <w:rsid w:val="00E5518D"/>
    <w:rsid w:val="00E57B97"/>
    <w:rsid w:val="00E601DC"/>
    <w:rsid w:val="00E61A64"/>
    <w:rsid w:val="00E64D57"/>
    <w:rsid w:val="00E6735E"/>
    <w:rsid w:val="00E71D82"/>
    <w:rsid w:val="00E76EFA"/>
    <w:rsid w:val="00E77E6C"/>
    <w:rsid w:val="00E96397"/>
    <w:rsid w:val="00E97E64"/>
    <w:rsid w:val="00EA0DF4"/>
    <w:rsid w:val="00EA1A4A"/>
    <w:rsid w:val="00EA586D"/>
    <w:rsid w:val="00EA7847"/>
    <w:rsid w:val="00EA7EC7"/>
    <w:rsid w:val="00EB3D70"/>
    <w:rsid w:val="00EC130D"/>
    <w:rsid w:val="00EC2C85"/>
    <w:rsid w:val="00EC6AC7"/>
    <w:rsid w:val="00ED423C"/>
    <w:rsid w:val="00ED61F1"/>
    <w:rsid w:val="00EF2224"/>
    <w:rsid w:val="00F0400F"/>
    <w:rsid w:val="00F07C22"/>
    <w:rsid w:val="00F114DC"/>
    <w:rsid w:val="00F20743"/>
    <w:rsid w:val="00F21CCC"/>
    <w:rsid w:val="00F233AE"/>
    <w:rsid w:val="00F25545"/>
    <w:rsid w:val="00F26395"/>
    <w:rsid w:val="00F3117C"/>
    <w:rsid w:val="00F3533F"/>
    <w:rsid w:val="00F36CFF"/>
    <w:rsid w:val="00F3784D"/>
    <w:rsid w:val="00F4572A"/>
    <w:rsid w:val="00F463A2"/>
    <w:rsid w:val="00F5254E"/>
    <w:rsid w:val="00F53A25"/>
    <w:rsid w:val="00F54365"/>
    <w:rsid w:val="00F54C87"/>
    <w:rsid w:val="00F7781E"/>
    <w:rsid w:val="00F87145"/>
    <w:rsid w:val="00F94352"/>
    <w:rsid w:val="00F943D8"/>
    <w:rsid w:val="00F949DB"/>
    <w:rsid w:val="00F95961"/>
    <w:rsid w:val="00F97D51"/>
    <w:rsid w:val="00F97D55"/>
    <w:rsid w:val="00FA1D4B"/>
    <w:rsid w:val="00FB09EB"/>
    <w:rsid w:val="00FB29AD"/>
    <w:rsid w:val="00FB2BDA"/>
    <w:rsid w:val="00FB3CEC"/>
    <w:rsid w:val="00FC3368"/>
    <w:rsid w:val="00FC42DA"/>
    <w:rsid w:val="00FD2AD3"/>
    <w:rsid w:val="00FD7251"/>
    <w:rsid w:val="00FD7A87"/>
    <w:rsid w:val="00FE3DAA"/>
    <w:rsid w:val="00FE4108"/>
    <w:rsid w:val="00FF176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2C51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rsid w:val="00E03E62"/>
    <w:rPr>
      <w:rFonts w:cs="Times New Roman"/>
      <w:sz w:val="16"/>
      <w:szCs w:val="16"/>
    </w:rPr>
  </w:style>
  <w:style w:type="paragraph" w:styleId="CommentText">
    <w:name w:val="annotation text"/>
    <w:basedOn w:val="Normal"/>
    <w:link w:val="CommentTextChar"/>
    <w:rsid w:val="00E03E62"/>
    <w:rPr>
      <w:sz w:val="20"/>
      <w:szCs w:val="20"/>
    </w:rPr>
  </w:style>
  <w:style w:type="character" w:customStyle="1" w:styleId="CommentTextChar">
    <w:name w:val="Comment Text Char"/>
    <w:basedOn w:val="DefaultParagraphFont"/>
    <w:link w:val="CommentText"/>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3F5BFE"/>
    <w:rPr>
      <w:color w:val="954F72" w:themeColor="followedHyperlink"/>
      <w:u w:val="single"/>
    </w:rPr>
  </w:style>
  <w:style w:type="character" w:customStyle="1" w:styleId="Heading1Char">
    <w:name w:val="Heading 1 Char"/>
    <w:basedOn w:val="DefaultParagraphFont"/>
    <w:link w:val="Heading1"/>
    <w:rsid w:val="002C5199"/>
    <w:rPr>
      <w:rFonts w:asciiTheme="majorHAnsi" w:eastAsiaTheme="majorEastAsia" w:hAnsiTheme="majorHAnsi" w:cstheme="majorBidi"/>
      <w:color w:val="2E74B5" w:themeColor="accent1" w:themeShade="BF"/>
      <w:sz w:val="32"/>
      <w:szCs w:val="32"/>
      <w:lang w:val="en-GB" w:eastAsia="zh-CN"/>
    </w:rPr>
  </w:style>
  <w:style w:type="paragraph" w:customStyle="1" w:styleId="AICaption">
    <w:name w:val="AI Caption"/>
    <w:basedOn w:val="Normal"/>
    <w:rsid w:val="002C5199"/>
    <w:pPr>
      <w:keepNext/>
      <w:suppressAutoHyphens/>
      <w:spacing w:after="246" w:line="240" w:lineRule="atLeast"/>
    </w:pPr>
    <w:rPr>
      <w:rFonts w:ascii="Amnesty Trade Gothic Cn" w:eastAsia="MS Mincho" w:hAnsi="Amnesty Trade Gothic Cn"/>
      <w:color w:val="404040"/>
      <w:sz w:val="16"/>
      <w:lang w:eastAsia="ar-SA"/>
    </w:rPr>
  </w:style>
  <w:style w:type="paragraph" w:customStyle="1" w:styleId="AIPullquote">
    <w:name w:val="AI Pullquote"/>
    <w:basedOn w:val="Normal"/>
    <w:rsid w:val="002C5199"/>
    <w:pPr>
      <w:keepNext/>
      <w:shd w:val="clear" w:color="auto" w:fill="FFFF00"/>
      <w:spacing w:line="240" w:lineRule="atLeast"/>
    </w:pPr>
    <w:rPr>
      <w:rFonts w:ascii="Amnesty Trade Gothic Cn" w:eastAsia="Times New Roman" w:hAnsi="Amnesty Trade Gothic Cn"/>
      <w:b/>
      <w:sz w:val="20"/>
      <w:lang w:eastAsia="ar-SA"/>
    </w:rPr>
  </w:style>
  <w:style w:type="table" w:styleId="TableGridLight">
    <w:name w:val="Grid Table Light"/>
    <w:basedOn w:val="TableNormal"/>
    <w:uiPriority w:val="40"/>
    <w:rsid w:val="002C5199"/>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link w:val="SubtitleChar"/>
    <w:qFormat/>
    <w:rsid w:val="002C5199"/>
    <w:pPr>
      <w:widowControl w:val="0"/>
      <w:numPr>
        <w:ilvl w:val="1"/>
      </w:numPr>
      <w:suppressAutoHyphens/>
      <w:spacing w:after="160" w:line="240" w:lineRule="atLeast"/>
    </w:pPr>
    <w:rPr>
      <w:rFonts w:asciiTheme="minorHAnsi" w:eastAsiaTheme="minorEastAsia" w:hAnsiTheme="minorHAnsi" w:cstheme="minorBidi"/>
      <w:color w:val="5A5A5A" w:themeColor="text1" w:themeTint="A5"/>
      <w:spacing w:val="15"/>
      <w:sz w:val="22"/>
      <w:szCs w:val="22"/>
      <w:lang w:eastAsia="ar-SA"/>
    </w:rPr>
  </w:style>
  <w:style w:type="character" w:customStyle="1" w:styleId="SubtitleChar">
    <w:name w:val="Subtitle Char"/>
    <w:basedOn w:val="DefaultParagraphFont"/>
    <w:link w:val="Subtitle"/>
    <w:rsid w:val="002C5199"/>
    <w:rPr>
      <w:rFonts w:asciiTheme="minorHAnsi" w:eastAsiaTheme="minorEastAsia" w:hAnsiTheme="minorHAnsi" w:cstheme="minorBidi"/>
      <w:color w:val="5A5A5A" w:themeColor="text1" w:themeTint="A5"/>
      <w:spacing w:val="15"/>
      <w:sz w:val="22"/>
      <w:szCs w:val="22"/>
      <w:lang w:val="en-GB" w:eastAsia="ar-SA"/>
    </w:rPr>
  </w:style>
  <w:style w:type="paragraph" w:styleId="Revision">
    <w:name w:val="Revision"/>
    <w:hidden/>
    <w:uiPriority w:val="99"/>
    <w:semiHidden/>
    <w:rsid w:val="008A1F1E"/>
    <w:rPr>
      <w:sz w:val="24"/>
      <w:szCs w:val="24"/>
      <w:lang w:val="en-GB" w:eastAsia="zh-CN"/>
    </w:rPr>
  </w:style>
  <w:style w:type="paragraph" w:styleId="NormalWeb">
    <w:name w:val="Normal (Web)"/>
    <w:basedOn w:val="Normal"/>
    <w:uiPriority w:val="99"/>
    <w:unhideWhenUsed/>
    <w:rsid w:val="0039609A"/>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39609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9609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222253">
      <w:bodyDiv w:val="1"/>
      <w:marLeft w:val="0"/>
      <w:marRight w:val="0"/>
      <w:marTop w:val="0"/>
      <w:marBottom w:val="0"/>
      <w:divBdr>
        <w:top w:val="none" w:sz="0" w:space="0" w:color="auto"/>
        <w:left w:val="none" w:sz="0" w:space="0" w:color="auto"/>
        <w:bottom w:val="none" w:sz="0" w:space="0" w:color="auto"/>
        <w:right w:val="none" w:sz="0" w:space="0" w:color="auto"/>
      </w:divBdr>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 w:id="213536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dindar.zebari@gov.krd" TargetMode="External"/><Relationship Id="rId18" Type="http://schemas.openxmlformats.org/officeDocument/2006/relationships/hyperlink" Target="https://cpj.org/2021/02/iraqi-kurdish-court-sentences-journalists-sherwani-sherwani-and-guhdar-zebari-to-6-years-in-jai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acebook.com/IraqiEmbassyUSA/" TargetMode="External"/><Relationship Id="rId2" Type="http://schemas.openxmlformats.org/officeDocument/2006/relationships/numbering" Target="numbering.xml"/><Relationship Id="rId16" Type="http://schemas.openxmlformats.org/officeDocument/2006/relationships/hyperlink" Target="https://twitter.com/iraqiembassyusa?lang=en" TargetMode="External"/><Relationship Id="rId20" Type="http://schemas.openxmlformats.org/officeDocument/2006/relationships/hyperlink" Target="https://www.amnesty.org/en/documents/mde14/9962/201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it.ly/2FGGCE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rudaw.net/english/kurdistan/17022021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drdindarzebari?lang=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00A4A-33F7-4BEC-AFBB-6C9E0D32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1168</Words>
  <Characters>6930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2021-02-26T19:53:00Z</dcterms:created>
  <dcterms:modified xsi:type="dcterms:W3CDTF">2021-02-26T19:53:00Z</dcterms:modified>
</cp:coreProperties>
</file>