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1B553F" w14:textId="46EDABD4" w:rsidR="0034128A" w:rsidRPr="006C0542" w:rsidRDefault="0034128A" w:rsidP="006C0542">
      <w:pPr>
        <w:pStyle w:val="AIUrgentActionTopHeading"/>
        <w:tabs>
          <w:tab w:val="clear" w:pos="567"/>
          <w:tab w:val="left" w:pos="750"/>
        </w:tabs>
        <w:spacing w:line="240" w:lineRule="auto"/>
        <w:rPr>
          <w:rFonts w:cs="Arial"/>
          <w:sz w:val="80"/>
          <w:szCs w:val="80"/>
        </w:rPr>
      </w:pPr>
      <w:r w:rsidRPr="006C0542">
        <w:rPr>
          <w:rFonts w:cs="Arial"/>
          <w:sz w:val="80"/>
          <w:szCs w:val="80"/>
          <w:highlight w:val="yellow"/>
        </w:rPr>
        <w:t>URGENT ACTION</w:t>
      </w:r>
    </w:p>
    <w:p w14:paraId="52A20B22" w14:textId="77777777" w:rsidR="005D2C37" w:rsidRPr="006C0542" w:rsidRDefault="005D2C37" w:rsidP="006C0542">
      <w:pPr>
        <w:pStyle w:val="Default"/>
        <w:ind w:left="-283"/>
        <w:rPr>
          <w:b/>
          <w:sz w:val="20"/>
          <w:szCs w:val="20"/>
        </w:rPr>
      </w:pPr>
    </w:p>
    <w:p w14:paraId="2D91E880" w14:textId="4A315876" w:rsidR="0034128A" w:rsidRPr="006C0542" w:rsidRDefault="00603A86" w:rsidP="006C0542">
      <w:pPr>
        <w:spacing w:after="0" w:line="240" w:lineRule="auto"/>
        <w:rPr>
          <w:rFonts w:ascii="Arial" w:hAnsi="Arial" w:cs="Arial"/>
          <w:b/>
          <w:i/>
          <w:sz w:val="34"/>
          <w:szCs w:val="34"/>
          <w:lang w:eastAsia="es-MX"/>
        </w:rPr>
      </w:pPr>
      <w:r w:rsidRPr="006C0542">
        <w:rPr>
          <w:rFonts w:ascii="Arial" w:hAnsi="Arial" w:cs="Arial"/>
          <w:b/>
          <w:sz w:val="34"/>
          <w:szCs w:val="34"/>
          <w:lang w:eastAsia="es-MX"/>
        </w:rPr>
        <w:t xml:space="preserve">OPPOSITION MEMBERS </w:t>
      </w:r>
      <w:r w:rsidR="005850DC" w:rsidRPr="006C0542">
        <w:rPr>
          <w:rFonts w:ascii="Arial" w:hAnsi="Arial" w:cs="Arial"/>
          <w:b/>
          <w:sz w:val="34"/>
          <w:szCs w:val="34"/>
          <w:lang w:eastAsia="es-MX"/>
        </w:rPr>
        <w:t xml:space="preserve">ARBITRARILY </w:t>
      </w:r>
      <w:r w:rsidR="008B368F" w:rsidRPr="006C0542">
        <w:rPr>
          <w:rFonts w:ascii="Arial" w:hAnsi="Arial" w:cs="Arial"/>
          <w:b/>
          <w:sz w:val="34"/>
          <w:szCs w:val="34"/>
          <w:lang w:eastAsia="es-MX"/>
        </w:rPr>
        <w:t>DETAINED</w:t>
      </w:r>
    </w:p>
    <w:p w14:paraId="640E1281" w14:textId="4E86BACD" w:rsidR="00603A86" w:rsidRPr="006C0542" w:rsidRDefault="007D01BF" w:rsidP="006C0542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6C0542">
        <w:rPr>
          <w:rFonts w:ascii="Arial" w:hAnsi="Arial" w:cs="Arial"/>
          <w:b/>
          <w:sz w:val="22"/>
          <w:szCs w:val="22"/>
          <w:lang w:eastAsia="es-MX"/>
        </w:rPr>
        <w:t>Political</w:t>
      </w:r>
      <w:r w:rsidR="00C1219E" w:rsidRPr="006C0542">
        <w:rPr>
          <w:rFonts w:ascii="Arial" w:hAnsi="Arial" w:cs="Arial"/>
          <w:b/>
          <w:sz w:val="22"/>
          <w:szCs w:val="22"/>
          <w:lang w:eastAsia="es-MX"/>
        </w:rPr>
        <w:t xml:space="preserve"> activists, </w:t>
      </w:r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 xml:space="preserve">Brigitte </w:t>
      </w:r>
      <w:proofErr w:type="spellStart"/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>Kafui</w:t>
      </w:r>
      <w:proofErr w:type="spellEnd"/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>Adjamagbo</w:t>
      </w:r>
      <w:proofErr w:type="spellEnd"/>
      <w:r w:rsidR="00C1219E" w:rsidRPr="006C054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9150B7" w:rsidRPr="006C0542">
        <w:rPr>
          <w:rFonts w:ascii="Arial" w:hAnsi="Arial" w:cs="Arial"/>
          <w:b/>
          <w:sz w:val="22"/>
          <w:szCs w:val="22"/>
          <w:lang w:eastAsia="es-MX"/>
        </w:rPr>
        <w:t>and</w:t>
      </w:r>
      <w:r w:rsidR="00C1219E" w:rsidRPr="006C0542">
        <w:rPr>
          <w:rFonts w:ascii="Arial" w:hAnsi="Arial" w:cs="Arial"/>
          <w:b/>
          <w:sz w:val="22"/>
          <w:szCs w:val="22"/>
          <w:lang w:eastAsia="es-MX"/>
        </w:rPr>
        <w:t xml:space="preserve"> Gérard </w:t>
      </w:r>
      <w:proofErr w:type="spellStart"/>
      <w:r w:rsidR="00C1219E" w:rsidRPr="006C0542">
        <w:rPr>
          <w:rFonts w:ascii="Arial" w:hAnsi="Arial" w:cs="Arial"/>
          <w:b/>
          <w:sz w:val="22"/>
          <w:szCs w:val="22"/>
          <w:lang w:eastAsia="es-MX"/>
        </w:rPr>
        <w:t>Yaovi</w:t>
      </w:r>
      <w:proofErr w:type="spellEnd"/>
      <w:r w:rsidR="00C1219E" w:rsidRPr="006C054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C1219E" w:rsidRPr="006C0542">
        <w:rPr>
          <w:rFonts w:ascii="Arial" w:hAnsi="Arial" w:cs="Arial"/>
          <w:b/>
          <w:sz w:val="22"/>
          <w:szCs w:val="22"/>
          <w:lang w:eastAsia="es-MX"/>
        </w:rPr>
        <w:t>Djossou</w:t>
      </w:r>
      <w:proofErr w:type="spellEnd"/>
      <w:r w:rsidR="00C1219E" w:rsidRPr="006C0542">
        <w:rPr>
          <w:rFonts w:ascii="Arial" w:hAnsi="Arial" w:cs="Arial"/>
          <w:b/>
          <w:sz w:val="22"/>
          <w:szCs w:val="22"/>
          <w:lang w:eastAsia="es-MX"/>
        </w:rPr>
        <w:t xml:space="preserve"> – both memb</w:t>
      </w:r>
      <w:r w:rsidR="003A0364" w:rsidRPr="006C0542">
        <w:rPr>
          <w:rFonts w:ascii="Arial" w:hAnsi="Arial" w:cs="Arial"/>
          <w:b/>
          <w:sz w:val="22"/>
          <w:szCs w:val="22"/>
          <w:lang w:eastAsia="es-MX"/>
        </w:rPr>
        <w:t>ers</w:t>
      </w:r>
      <w:r w:rsidR="00C1219E" w:rsidRPr="006C0542">
        <w:rPr>
          <w:rFonts w:ascii="Arial" w:hAnsi="Arial" w:cs="Arial"/>
          <w:b/>
          <w:sz w:val="22"/>
          <w:szCs w:val="22"/>
          <w:lang w:eastAsia="es-MX"/>
        </w:rPr>
        <w:t xml:space="preserve"> of the </w:t>
      </w:r>
      <w:proofErr w:type="spellStart"/>
      <w:r w:rsidR="00BB6956" w:rsidRPr="006C0542">
        <w:rPr>
          <w:rFonts w:ascii="Arial" w:hAnsi="Arial" w:cs="Arial"/>
          <w:b/>
          <w:sz w:val="22"/>
          <w:szCs w:val="22"/>
          <w:lang w:eastAsia="es-MX"/>
        </w:rPr>
        <w:t>Dynamique</w:t>
      </w:r>
      <w:proofErr w:type="spellEnd"/>
      <w:r w:rsidR="00BB6956" w:rsidRPr="006C0542">
        <w:rPr>
          <w:rFonts w:ascii="Arial" w:hAnsi="Arial" w:cs="Arial"/>
          <w:b/>
          <w:sz w:val="22"/>
          <w:szCs w:val="22"/>
          <w:lang w:eastAsia="es-MX"/>
        </w:rPr>
        <w:t xml:space="preserve"> Monseigneur </w:t>
      </w:r>
      <w:proofErr w:type="spellStart"/>
      <w:r w:rsidR="00BB6956" w:rsidRPr="006C0542">
        <w:rPr>
          <w:rFonts w:ascii="Arial" w:hAnsi="Arial" w:cs="Arial"/>
          <w:b/>
          <w:sz w:val="22"/>
          <w:szCs w:val="22"/>
          <w:lang w:eastAsia="es-MX"/>
        </w:rPr>
        <w:t>Kpodrzo</w:t>
      </w:r>
      <w:proofErr w:type="spellEnd"/>
      <w:r w:rsidR="009150B7" w:rsidRPr="006C054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BB6956" w:rsidRPr="006C0542">
        <w:rPr>
          <w:rFonts w:ascii="Arial" w:hAnsi="Arial" w:cs="Arial"/>
          <w:b/>
          <w:sz w:val="22"/>
          <w:szCs w:val="22"/>
          <w:lang w:eastAsia="es-MX"/>
        </w:rPr>
        <w:t>(</w:t>
      </w:r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>DMK</w:t>
      </w:r>
      <w:r w:rsidR="00BB6956" w:rsidRPr="006C0542">
        <w:rPr>
          <w:rFonts w:ascii="Arial" w:hAnsi="Arial" w:cs="Arial"/>
          <w:b/>
          <w:sz w:val="22"/>
          <w:szCs w:val="22"/>
          <w:lang w:eastAsia="es-MX"/>
        </w:rPr>
        <w:t>)</w:t>
      </w:r>
      <w:r w:rsidR="005E5301" w:rsidRPr="006C0542">
        <w:rPr>
          <w:rFonts w:ascii="Arial" w:hAnsi="Arial" w:cs="Arial"/>
          <w:b/>
          <w:sz w:val="22"/>
          <w:szCs w:val="22"/>
          <w:lang w:eastAsia="es-MX"/>
        </w:rPr>
        <w:t>,</w:t>
      </w:r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 xml:space="preserve"> a group of opposition parties and civil society organizations in Togo</w:t>
      </w:r>
      <w:r w:rsidR="006C0542">
        <w:rPr>
          <w:rFonts w:ascii="Arial" w:hAnsi="Arial" w:cs="Arial"/>
          <w:b/>
          <w:sz w:val="22"/>
          <w:szCs w:val="22"/>
          <w:lang w:eastAsia="es-MX"/>
        </w:rPr>
        <w:t xml:space="preserve"> – </w:t>
      </w:r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>were</w:t>
      </w:r>
      <w:r w:rsidR="006C054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>arrested</w:t>
      </w:r>
      <w:r w:rsidR="00BB6956" w:rsidRPr="006C054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>on 28 and 27 November</w:t>
      </w:r>
      <w:r w:rsidR="006C0542">
        <w:rPr>
          <w:rFonts w:ascii="Arial" w:hAnsi="Arial" w:cs="Arial"/>
          <w:b/>
          <w:sz w:val="22"/>
          <w:szCs w:val="22"/>
          <w:lang w:eastAsia="es-MX"/>
        </w:rPr>
        <w:t>, respectively,</w:t>
      </w:r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 xml:space="preserve"> after the DMK called for a demonstration to denounce the results of th</w:t>
      </w:r>
      <w:bookmarkStart w:id="0" w:name="_GoBack"/>
      <w:bookmarkEnd w:id="0"/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 xml:space="preserve">e </w:t>
      </w:r>
      <w:r w:rsidR="006F6D9B" w:rsidRPr="006C0542">
        <w:rPr>
          <w:rFonts w:ascii="Arial" w:hAnsi="Arial" w:cs="Arial"/>
          <w:b/>
          <w:sz w:val="22"/>
          <w:szCs w:val="22"/>
          <w:lang w:eastAsia="es-MX"/>
        </w:rPr>
        <w:t xml:space="preserve">February 2020 </w:t>
      </w:r>
      <w:r w:rsidR="00D45D08" w:rsidRPr="006C0542">
        <w:rPr>
          <w:rFonts w:ascii="Arial" w:hAnsi="Arial" w:cs="Arial"/>
          <w:b/>
          <w:sz w:val="22"/>
          <w:szCs w:val="22"/>
          <w:lang w:eastAsia="es-MX"/>
        </w:rPr>
        <w:t>P</w:t>
      </w:r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>residential election and the judicial harassment of</w:t>
      </w:r>
      <w:r w:rsidR="00D45D08" w:rsidRPr="006C0542">
        <w:rPr>
          <w:rFonts w:ascii="Arial" w:hAnsi="Arial" w:cs="Arial"/>
          <w:b/>
          <w:sz w:val="22"/>
          <w:szCs w:val="22"/>
          <w:lang w:eastAsia="es-MX"/>
        </w:rPr>
        <w:t xml:space="preserve"> government</w:t>
      </w:r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 xml:space="preserve"> opponents. They </w:t>
      </w:r>
      <w:r w:rsidR="00D45D08" w:rsidRPr="006C0542">
        <w:rPr>
          <w:rFonts w:ascii="Arial" w:hAnsi="Arial" w:cs="Arial"/>
          <w:b/>
          <w:sz w:val="22"/>
          <w:szCs w:val="22"/>
          <w:lang w:eastAsia="es-MX"/>
        </w:rPr>
        <w:t>were</w:t>
      </w:r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104568" w:rsidRPr="006C0542">
        <w:rPr>
          <w:rFonts w:ascii="Arial" w:hAnsi="Arial" w:cs="Arial"/>
          <w:b/>
          <w:sz w:val="22"/>
          <w:szCs w:val="22"/>
          <w:lang w:eastAsia="es-MX"/>
        </w:rPr>
        <w:t>charged</w:t>
      </w:r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CF3B7E" w:rsidRPr="006C0542">
        <w:rPr>
          <w:rFonts w:ascii="Arial" w:hAnsi="Arial" w:cs="Arial"/>
          <w:b/>
          <w:sz w:val="22"/>
          <w:szCs w:val="22"/>
          <w:lang w:eastAsia="es-MX"/>
        </w:rPr>
        <w:t xml:space="preserve">with </w:t>
      </w:r>
      <w:r w:rsidR="0057785F" w:rsidRPr="006C0542">
        <w:rPr>
          <w:rFonts w:ascii="Arial" w:hAnsi="Arial" w:cs="Arial"/>
          <w:b/>
          <w:sz w:val="22"/>
          <w:szCs w:val="22"/>
          <w:lang w:eastAsia="es-MX"/>
        </w:rPr>
        <w:t>‘</w:t>
      </w:r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>criminal conspiracy</w:t>
      </w:r>
      <w:r w:rsidR="0057785F" w:rsidRPr="006C0542">
        <w:rPr>
          <w:rFonts w:ascii="Arial" w:hAnsi="Arial" w:cs="Arial"/>
          <w:b/>
          <w:sz w:val="22"/>
          <w:szCs w:val="22"/>
          <w:lang w:eastAsia="es-MX"/>
        </w:rPr>
        <w:t>’</w:t>
      </w:r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 xml:space="preserve"> and </w:t>
      </w:r>
      <w:r w:rsidR="0057785F" w:rsidRPr="006C0542">
        <w:rPr>
          <w:rFonts w:ascii="Arial" w:hAnsi="Arial" w:cs="Arial"/>
          <w:b/>
          <w:sz w:val="22"/>
          <w:szCs w:val="22"/>
          <w:lang w:eastAsia="es-MX"/>
        </w:rPr>
        <w:t>‘</w:t>
      </w:r>
      <w:r w:rsidR="00603A86" w:rsidRPr="006C0542">
        <w:rPr>
          <w:rFonts w:ascii="Arial" w:hAnsi="Arial" w:cs="Arial"/>
          <w:b/>
          <w:sz w:val="22"/>
          <w:szCs w:val="22"/>
          <w:lang w:eastAsia="es-MX"/>
        </w:rPr>
        <w:t>undermining the internal security of the state</w:t>
      </w:r>
      <w:r w:rsidR="0057785F" w:rsidRPr="006C0542">
        <w:rPr>
          <w:rFonts w:ascii="Arial" w:hAnsi="Arial" w:cs="Arial"/>
          <w:b/>
          <w:sz w:val="22"/>
          <w:szCs w:val="22"/>
          <w:lang w:eastAsia="es-MX"/>
        </w:rPr>
        <w:t>’</w:t>
      </w:r>
      <w:r w:rsidR="00D45D08" w:rsidRPr="006C0542">
        <w:rPr>
          <w:rFonts w:ascii="Arial" w:hAnsi="Arial" w:cs="Arial"/>
          <w:b/>
          <w:sz w:val="22"/>
          <w:szCs w:val="22"/>
          <w:lang w:eastAsia="es-MX"/>
        </w:rPr>
        <w:t xml:space="preserve"> and have been detained. </w:t>
      </w:r>
      <w:r w:rsidR="003A0364" w:rsidRPr="006C0542">
        <w:rPr>
          <w:rFonts w:ascii="Arial" w:hAnsi="Arial" w:cs="Arial"/>
          <w:b/>
          <w:sz w:val="22"/>
          <w:szCs w:val="22"/>
          <w:lang w:eastAsia="es-MX"/>
        </w:rPr>
        <w:t>They must be immediately</w:t>
      </w:r>
      <w:r w:rsidR="002344A1" w:rsidRPr="006C0542">
        <w:rPr>
          <w:rFonts w:ascii="Arial" w:hAnsi="Arial" w:cs="Arial"/>
          <w:b/>
          <w:sz w:val="22"/>
          <w:szCs w:val="22"/>
          <w:lang w:eastAsia="es-MX"/>
        </w:rPr>
        <w:t xml:space="preserve"> and unconditionally</w:t>
      </w:r>
      <w:r w:rsidR="003A0364" w:rsidRPr="006C0542">
        <w:rPr>
          <w:rFonts w:ascii="Arial" w:hAnsi="Arial" w:cs="Arial"/>
          <w:b/>
          <w:sz w:val="22"/>
          <w:szCs w:val="22"/>
          <w:lang w:eastAsia="es-MX"/>
        </w:rPr>
        <w:t xml:space="preserve"> released.</w:t>
      </w:r>
    </w:p>
    <w:p w14:paraId="4D231E07" w14:textId="4B5DEF2A" w:rsidR="00D23D90" w:rsidRPr="006C0542" w:rsidRDefault="00D23D90" w:rsidP="006C0542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0311519F" w14:textId="77777777" w:rsidR="006C0542" w:rsidRPr="0007751F" w:rsidRDefault="006C0542" w:rsidP="006C054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4A75028C" w14:textId="77777777" w:rsidR="006C0542" w:rsidRPr="004D1533" w:rsidRDefault="006C0542" w:rsidP="006C0542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05EFA123" w14:textId="0AEB6D1F" w:rsidR="006C0542" w:rsidRPr="004D1533" w:rsidRDefault="00DB4A4D" w:rsidP="006C0542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6C0542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6C0542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6C0542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6C0542">
        <w:rPr>
          <w:rFonts w:ascii="Arial" w:hAnsi="Arial" w:cs="Arial"/>
          <w:b/>
          <w:i/>
          <w:iCs/>
          <w:color w:val="000000"/>
          <w:sz w:val="20"/>
          <w:szCs w:val="20"/>
        </w:rPr>
        <w:t>1</w:t>
      </w:r>
      <w:r w:rsidR="000523BF">
        <w:rPr>
          <w:rFonts w:ascii="Arial" w:hAnsi="Arial" w:cs="Arial"/>
          <w:b/>
          <w:i/>
          <w:iCs/>
          <w:color w:val="000000"/>
          <w:sz w:val="20"/>
          <w:szCs w:val="20"/>
        </w:rPr>
        <w:t>71</w:t>
      </w:r>
      <w:r w:rsidR="006C0542">
        <w:rPr>
          <w:rFonts w:ascii="Arial" w:hAnsi="Arial" w:cs="Arial"/>
          <w:b/>
          <w:i/>
          <w:iCs/>
          <w:color w:val="000000"/>
          <w:sz w:val="20"/>
          <w:szCs w:val="20"/>
        </w:rPr>
        <w:t>.20</w:t>
      </w:r>
      <w:r w:rsidR="006C0542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6C0542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66A41D9A" w14:textId="77777777" w:rsidR="00750290" w:rsidRPr="006C0542" w:rsidRDefault="00750290" w:rsidP="006C0542">
      <w:pPr>
        <w:spacing w:after="0" w:line="240" w:lineRule="auto"/>
        <w:ind w:left="-283"/>
        <w:jc w:val="right"/>
        <w:rPr>
          <w:rFonts w:ascii="Arial" w:hAnsi="Arial" w:cs="Arial"/>
          <w:b/>
          <w:sz w:val="20"/>
          <w:szCs w:val="20"/>
        </w:rPr>
      </w:pPr>
    </w:p>
    <w:p w14:paraId="5AFC04C1" w14:textId="77777777" w:rsidR="006C0542" w:rsidRDefault="006C0542" w:rsidP="006C0542">
      <w:pPr>
        <w:spacing w:after="0" w:line="240" w:lineRule="auto"/>
        <w:rPr>
          <w:rFonts w:ascii="Arial" w:hAnsi="Arial" w:cs="Arial"/>
          <w:bCs/>
          <w:iCs/>
          <w:szCs w:val="18"/>
          <w:lang w:val="en-US"/>
        </w:rPr>
        <w:sectPr w:rsidR="006C0542" w:rsidSect="006C0542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29ABDE26" w14:textId="4CB1C5BF" w:rsidR="007E25B2" w:rsidRPr="006C0542" w:rsidRDefault="007E25B2" w:rsidP="006C0542">
      <w:pPr>
        <w:spacing w:after="0" w:line="240" w:lineRule="auto"/>
        <w:rPr>
          <w:rFonts w:ascii="Arial" w:hAnsi="Arial" w:cs="Arial"/>
          <w:b/>
          <w:iCs/>
          <w:szCs w:val="18"/>
          <w:lang w:val="en-US"/>
        </w:rPr>
      </w:pPr>
      <w:r w:rsidRPr="006C0542">
        <w:rPr>
          <w:rFonts w:ascii="Arial" w:hAnsi="Arial" w:cs="Arial"/>
          <w:b/>
          <w:iCs/>
          <w:szCs w:val="18"/>
          <w:lang w:val="en-US"/>
        </w:rPr>
        <w:t xml:space="preserve">Pius </w:t>
      </w:r>
      <w:proofErr w:type="spellStart"/>
      <w:r w:rsidRPr="006C0542">
        <w:rPr>
          <w:rFonts w:ascii="Arial" w:hAnsi="Arial" w:cs="Arial"/>
          <w:b/>
          <w:iCs/>
          <w:szCs w:val="18"/>
          <w:lang w:val="en-US"/>
        </w:rPr>
        <w:t>Agbetomey</w:t>
      </w:r>
      <w:proofErr w:type="spellEnd"/>
    </w:p>
    <w:p w14:paraId="6C98E42C" w14:textId="0E4E86A4" w:rsidR="00DA4E50" w:rsidRPr="006C0542" w:rsidRDefault="00757E31" w:rsidP="006C0542">
      <w:pPr>
        <w:spacing w:after="0" w:line="240" w:lineRule="auto"/>
        <w:rPr>
          <w:rFonts w:ascii="Arial" w:hAnsi="Arial" w:cs="Arial"/>
          <w:bCs/>
          <w:iCs/>
          <w:szCs w:val="18"/>
          <w:lang w:val="en-US"/>
        </w:rPr>
      </w:pPr>
      <w:r w:rsidRPr="006C0542">
        <w:rPr>
          <w:rFonts w:ascii="Arial" w:hAnsi="Arial" w:cs="Arial"/>
          <w:bCs/>
          <w:iCs/>
          <w:szCs w:val="18"/>
          <w:lang w:val="en-US"/>
        </w:rPr>
        <w:t xml:space="preserve">Minister of </w:t>
      </w:r>
      <w:r w:rsidR="00010BE8" w:rsidRPr="006C0542">
        <w:rPr>
          <w:rFonts w:ascii="Arial" w:hAnsi="Arial" w:cs="Arial"/>
          <w:bCs/>
          <w:iCs/>
          <w:szCs w:val="18"/>
          <w:lang w:val="en-US"/>
        </w:rPr>
        <w:t>J</w:t>
      </w:r>
      <w:r w:rsidRPr="006C0542">
        <w:rPr>
          <w:rFonts w:ascii="Arial" w:hAnsi="Arial" w:cs="Arial"/>
          <w:bCs/>
          <w:iCs/>
          <w:szCs w:val="18"/>
          <w:lang w:val="en-US"/>
        </w:rPr>
        <w:t xml:space="preserve">ustice and </w:t>
      </w:r>
      <w:r w:rsidR="00010BE8" w:rsidRPr="006C0542">
        <w:rPr>
          <w:rFonts w:ascii="Arial" w:hAnsi="Arial" w:cs="Arial"/>
          <w:bCs/>
          <w:iCs/>
          <w:szCs w:val="18"/>
          <w:lang w:val="en-US"/>
        </w:rPr>
        <w:t>L</w:t>
      </w:r>
      <w:r w:rsidRPr="006C0542">
        <w:rPr>
          <w:rFonts w:ascii="Arial" w:hAnsi="Arial" w:cs="Arial"/>
          <w:bCs/>
          <w:iCs/>
          <w:szCs w:val="18"/>
          <w:lang w:val="en-US"/>
        </w:rPr>
        <w:t>egislation</w:t>
      </w:r>
    </w:p>
    <w:p w14:paraId="47698496" w14:textId="77777777" w:rsidR="0064005F" w:rsidRPr="006C0542" w:rsidRDefault="0064005F" w:rsidP="006C0542">
      <w:pPr>
        <w:spacing w:after="0" w:line="240" w:lineRule="auto"/>
        <w:rPr>
          <w:rFonts w:ascii="Arial" w:hAnsi="Arial" w:cs="Arial"/>
          <w:bCs/>
          <w:iCs/>
          <w:szCs w:val="18"/>
          <w:lang w:val="fr-FR"/>
        </w:rPr>
      </w:pPr>
      <w:r w:rsidRPr="006C0542">
        <w:rPr>
          <w:rFonts w:ascii="Arial" w:hAnsi="Arial" w:cs="Arial"/>
          <w:bCs/>
          <w:iCs/>
          <w:szCs w:val="18"/>
          <w:lang w:val="fr-FR"/>
        </w:rPr>
        <w:t xml:space="preserve">Boulevard de la nouvelle Présidence de la République </w:t>
      </w:r>
    </w:p>
    <w:p w14:paraId="70FA60FB" w14:textId="36104230" w:rsidR="0064005F" w:rsidRPr="006C0542" w:rsidRDefault="0064005F" w:rsidP="006C0542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6C0542">
        <w:rPr>
          <w:rFonts w:ascii="Arial" w:hAnsi="Arial" w:cs="Arial"/>
          <w:bCs/>
          <w:iCs/>
          <w:szCs w:val="18"/>
        </w:rPr>
        <w:t xml:space="preserve">BP 121 </w:t>
      </w:r>
      <w:proofErr w:type="spellStart"/>
      <w:r w:rsidRPr="006C0542">
        <w:rPr>
          <w:rFonts w:ascii="Arial" w:hAnsi="Arial" w:cs="Arial"/>
          <w:bCs/>
          <w:iCs/>
          <w:szCs w:val="18"/>
        </w:rPr>
        <w:t>Lome</w:t>
      </w:r>
      <w:proofErr w:type="spellEnd"/>
      <w:r w:rsidRPr="006C0542">
        <w:rPr>
          <w:rFonts w:ascii="Arial" w:hAnsi="Arial" w:cs="Arial"/>
          <w:bCs/>
          <w:iCs/>
          <w:szCs w:val="18"/>
        </w:rPr>
        <w:t xml:space="preserve"> Togo</w:t>
      </w:r>
    </w:p>
    <w:p w14:paraId="33EC7C79" w14:textId="626B4265" w:rsidR="005D2C37" w:rsidRPr="006C0542" w:rsidRDefault="005D2C37" w:rsidP="006C0542">
      <w:pPr>
        <w:spacing w:after="0" w:line="240" w:lineRule="auto"/>
        <w:rPr>
          <w:rStyle w:val="Hyperlink"/>
          <w:rFonts w:ascii="Arial" w:hAnsi="Arial" w:cs="Arial"/>
          <w:iCs/>
          <w:szCs w:val="18"/>
        </w:rPr>
      </w:pPr>
      <w:r w:rsidRPr="006C0542">
        <w:rPr>
          <w:rFonts w:ascii="Arial" w:hAnsi="Arial" w:cs="Arial"/>
          <w:iCs/>
          <w:szCs w:val="18"/>
        </w:rPr>
        <w:t>Email:</w:t>
      </w:r>
      <w:r w:rsidR="00BD59FE" w:rsidRPr="006C0542">
        <w:rPr>
          <w:rFonts w:ascii="Arial" w:hAnsi="Arial" w:cs="Arial"/>
          <w:iCs/>
          <w:szCs w:val="18"/>
        </w:rPr>
        <w:t xml:space="preserve"> </w:t>
      </w:r>
      <w:hyperlink r:id="rId14" w:history="1">
        <w:r w:rsidR="00BD59FE" w:rsidRPr="006C0542">
          <w:rPr>
            <w:rStyle w:val="Hyperlink"/>
            <w:rFonts w:ascii="Arial" w:hAnsi="Arial" w:cs="Arial"/>
            <w:iCs/>
            <w:szCs w:val="18"/>
          </w:rPr>
          <w:t>agbetomeypius@yahoo.fr</w:t>
        </w:r>
      </w:hyperlink>
    </w:p>
    <w:p w14:paraId="47DEF9D4" w14:textId="50230B63" w:rsidR="006C0542" w:rsidRPr="006C0542" w:rsidRDefault="006C0542" w:rsidP="006C0542">
      <w:pPr>
        <w:spacing w:after="0" w:line="240" w:lineRule="auto"/>
        <w:rPr>
          <w:rStyle w:val="Hyperlink"/>
          <w:rFonts w:ascii="Arial" w:hAnsi="Arial" w:cs="Arial"/>
          <w:iCs/>
          <w:szCs w:val="18"/>
        </w:rPr>
      </w:pPr>
    </w:p>
    <w:p w14:paraId="4098941D" w14:textId="77777777" w:rsidR="006C0542" w:rsidRDefault="006C0542" w:rsidP="00577B30">
      <w:pPr>
        <w:pStyle w:val="PlainText"/>
        <w:rPr>
          <w:rFonts w:ascii="Arial" w:hAnsi="Arial" w:cs="Arial"/>
          <w:iCs/>
          <w:sz w:val="18"/>
          <w:szCs w:val="18"/>
        </w:rPr>
      </w:pPr>
    </w:p>
    <w:p w14:paraId="0005D6ED" w14:textId="3A21DFEF" w:rsidR="006C0542" w:rsidRPr="006C0542" w:rsidRDefault="006C0542" w:rsidP="00577B30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6C0542">
        <w:rPr>
          <w:rFonts w:ascii="Arial" w:hAnsi="Arial" w:cs="Arial"/>
          <w:b/>
          <w:bCs/>
          <w:iCs/>
          <w:sz w:val="18"/>
          <w:szCs w:val="18"/>
        </w:rPr>
        <w:t xml:space="preserve">Ambassador Frederic </w:t>
      </w:r>
      <w:proofErr w:type="spellStart"/>
      <w:r w:rsidRPr="006C0542">
        <w:rPr>
          <w:rFonts w:ascii="Arial" w:hAnsi="Arial" w:cs="Arial"/>
          <w:b/>
          <w:bCs/>
          <w:iCs/>
          <w:sz w:val="18"/>
          <w:szCs w:val="18"/>
        </w:rPr>
        <w:t>Edem</w:t>
      </w:r>
      <w:proofErr w:type="spellEnd"/>
      <w:r w:rsidRPr="006C0542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proofErr w:type="spellStart"/>
      <w:r w:rsidRPr="006C0542">
        <w:rPr>
          <w:rFonts w:ascii="Arial" w:hAnsi="Arial" w:cs="Arial"/>
          <w:b/>
          <w:bCs/>
          <w:iCs/>
          <w:sz w:val="18"/>
          <w:szCs w:val="18"/>
        </w:rPr>
        <w:t>Hegbe</w:t>
      </w:r>
      <w:proofErr w:type="spellEnd"/>
    </w:p>
    <w:p w14:paraId="7B12E2FD" w14:textId="77777777" w:rsidR="006C0542" w:rsidRPr="006C0542" w:rsidRDefault="006C0542" w:rsidP="00577B30">
      <w:pPr>
        <w:pStyle w:val="PlainText"/>
        <w:rPr>
          <w:rFonts w:ascii="Arial" w:hAnsi="Arial" w:cs="Arial"/>
          <w:iCs/>
          <w:sz w:val="18"/>
          <w:szCs w:val="18"/>
        </w:rPr>
      </w:pPr>
      <w:r w:rsidRPr="006C0542">
        <w:rPr>
          <w:rFonts w:ascii="Arial" w:hAnsi="Arial" w:cs="Arial"/>
          <w:iCs/>
          <w:sz w:val="18"/>
          <w:szCs w:val="18"/>
        </w:rPr>
        <w:t>Embassy of the Republic of Togo</w:t>
      </w:r>
    </w:p>
    <w:p w14:paraId="1E9AFA27" w14:textId="77777777" w:rsidR="006C0542" w:rsidRPr="006C0542" w:rsidRDefault="006C0542" w:rsidP="00577B30">
      <w:pPr>
        <w:pStyle w:val="PlainText"/>
        <w:rPr>
          <w:rFonts w:ascii="Arial" w:hAnsi="Arial" w:cs="Arial"/>
          <w:iCs/>
          <w:sz w:val="18"/>
          <w:szCs w:val="18"/>
        </w:rPr>
      </w:pPr>
      <w:r w:rsidRPr="006C0542">
        <w:rPr>
          <w:rFonts w:ascii="Arial" w:hAnsi="Arial" w:cs="Arial"/>
          <w:iCs/>
          <w:sz w:val="18"/>
          <w:szCs w:val="18"/>
        </w:rPr>
        <w:t>2208 Massachusetts Ave. NW, Washington DC 20008</w:t>
      </w:r>
    </w:p>
    <w:p w14:paraId="3A7B5D58" w14:textId="77777777" w:rsidR="006C0542" w:rsidRPr="006C0542" w:rsidRDefault="006C0542" w:rsidP="00577B30">
      <w:pPr>
        <w:pStyle w:val="PlainText"/>
        <w:rPr>
          <w:rFonts w:ascii="Arial" w:hAnsi="Arial" w:cs="Arial"/>
          <w:iCs/>
          <w:sz w:val="18"/>
          <w:szCs w:val="18"/>
        </w:rPr>
      </w:pPr>
      <w:r w:rsidRPr="006C0542">
        <w:rPr>
          <w:rFonts w:ascii="Arial" w:hAnsi="Arial" w:cs="Arial"/>
          <w:iCs/>
          <w:sz w:val="18"/>
          <w:szCs w:val="18"/>
        </w:rPr>
        <w:t xml:space="preserve">Phone: 202 234 4212 I Fax: 202 232 3190 </w:t>
      </w:r>
    </w:p>
    <w:p w14:paraId="29B8D522" w14:textId="6756D960" w:rsidR="006C0542" w:rsidRPr="006C0542" w:rsidRDefault="006C0542" w:rsidP="00577B30">
      <w:pPr>
        <w:pStyle w:val="PlainText"/>
        <w:rPr>
          <w:rFonts w:ascii="Arial" w:hAnsi="Arial" w:cs="Arial"/>
          <w:iCs/>
          <w:sz w:val="18"/>
          <w:szCs w:val="18"/>
        </w:rPr>
      </w:pPr>
      <w:r w:rsidRPr="006C0542">
        <w:rPr>
          <w:rFonts w:ascii="Arial" w:hAnsi="Arial" w:cs="Arial"/>
          <w:iCs/>
          <w:sz w:val="18"/>
          <w:szCs w:val="18"/>
        </w:rPr>
        <w:t xml:space="preserve">Email: </w:t>
      </w:r>
      <w:hyperlink r:id="rId15" w:history="1">
        <w:r w:rsidRPr="00A25578">
          <w:rPr>
            <w:rStyle w:val="Hyperlink"/>
            <w:rFonts w:ascii="Arial" w:hAnsi="Arial" w:cs="Arial"/>
            <w:iCs/>
            <w:sz w:val="18"/>
            <w:szCs w:val="18"/>
          </w:rPr>
          <w:t>embassyoftogo@hotmail.com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32D53CDD" w14:textId="4590010E" w:rsidR="006C0542" w:rsidRPr="006C0542" w:rsidRDefault="006C0542" w:rsidP="00577B30">
      <w:pPr>
        <w:pStyle w:val="PlainText"/>
        <w:rPr>
          <w:rFonts w:ascii="Arial" w:hAnsi="Arial" w:cs="Arial"/>
          <w:iCs/>
          <w:sz w:val="18"/>
          <w:szCs w:val="18"/>
        </w:rPr>
      </w:pPr>
      <w:r w:rsidRPr="006C0542">
        <w:rPr>
          <w:rFonts w:ascii="Arial" w:hAnsi="Arial" w:cs="Arial"/>
          <w:iCs/>
          <w:sz w:val="18"/>
          <w:szCs w:val="18"/>
        </w:rPr>
        <w:t xml:space="preserve">Contact form: </w:t>
      </w:r>
      <w:hyperlink r:id="rId16" w:history="1">
        <w:r w:rsidRPr="00A25578">
          <w:rPr>
            <w:rStyle w:val="Hyperlink"/>
            <w:rFonts w:ascii="Arial" w:hAnsi="Arial" w:cs="Arial"/>
            <w:iCs/>
            <w:sz w:val="18"/>
            <w:szCs w:val="18"/>
          </w:rPr>
          <w:t>https://bit.ly/2E1bz5i</w:t>
        </w:r>
      </w:hyperlink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6B78B8D8" w14:textId="4B361340" w:rsidR="006C0542" w:rsidRPr="006C0542" w:rsidRDefault="006C0542" w:rsidP="006C0542">
      <w:pPr>
        <w:pStyle w:val="PlainText"/>
        <w:rPr>
          <w:rFonts w:ascii="Arial" w:hAnsi="Arial" w:cs="Arial"/>
          <w:iCs/>
          <w:sz w:val="18"/>
          <w:szCs w:val="18"/>
        </w:rPr>
      </w:pPr>
      <w:r w:rsidRPr="006C0542">
        <w:rPr>
          <w:rFonts w:ascii="Arial" w:hAnsi="Arial" w:cs="Arial"/>
          <w:iCs/>
          <w:sz w:val="18"/>
          <w:szCs w:val="18"/>
        </w:rPr>
        <w:t>Salutation: Dear Ambassador</w:t>
      </w:r>
    </w:p>
    <w:p w14:paraId="2A773465" w14:textId="77777777" w:rsidR="006C0542" w:rsidRDefault="006C0542" w:rsidP="006C0542">
      <w:pPr>
        <w:pStyle w:val="PlainText"/>
        <w:rPr>
          <w:rFonts w:ascii="Courier New" w:hAnsi="Courier New" w:cs="Courier New"/>
        </w:rPr>
        <w:sectPr w:rsidR="006C0542" w:rsidSect="006C0542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</w:p>
    <w:p w14:paraId="6FAE45DB" w14:textId="6DF80F00" w:rsidR="005D2C37" w:rsidRPr="006C0542" w:rsidRDefault="005D2C37" w:rsidP="006C054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C0542">
        <w:rPr>
          <w:rFonts w:ascii="Arial" w:hAnsi="Arial" w:cs="Arial"/>
          <w:iCs/>
          <w:sz w:val="20"/>
          <w:szCs w:val="20"/>
        </w:rPr>
        <w:t>Dear</w:t>
      </w:r>
      <w:r w:rsidR="007E25B2" w:rsidRPr="006C0542">
        <w:rPr>
          <w:rFonts w:ascii="Arial" w:hAnsi="Arial" w:cs="Arial"/>
          <w:iCs/>
          <w:sz w:val="20"/>
          <w:szCs w:val="20"/>
        </w:rPr>
        <w:t xml:space="preserve"> Minister, </w:t>
      </w:r>
    </w:p>
    <w:p w14:paraId="49CA1A06" w14:textId="77777777" w:rsidR="00104568" w:rsidRPr="006C0542" w:rsidRDefault="00104568" w:rsidP="006C054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E0EC986" w14:textId="2025F3D0" w:rsidR="00630DDD" w:rsidRPr="006C0542" w:rsidRDefault="00CB4165" w:rsidP="006C054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C0542">
        <w:rPr>
          <w:rFonts w:ascii="Arial" w:hAnsi="Arial" w:cs="Arial"/>
          <w:iCs/>
          <w:sz w:val="20"/>
          <w:szCs w:val="20"/>
        </w:rPr>
        <w:t xml:space="preserve">I am writing to you concerning the cases of Brigitte </w:t>
      </w:r>
      <w:proofErr w:type="spellStart"/>
      <w:r w:rsidRPr="006C0542">
        <w:rPr>
          <w:rFonts w:ascii="Arial" w:hAnsi="Arial" w:cs="Arial"/>
          <w:iCs/>
          <w:sz w:val="20"/>
          <w:szCs w:val="20"/>
        </w:rPr>
        <w:t>Kafui</w:t>
      </w:r>
      <w:proofErr w:type="spellEnd"/>
      <w:r w:rsidRPr="006C054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C0542">
        <w:rPr>
          <w:rFonts w:ascii="Arial" w:hAnsi="Arial" w:cs="Arial"/>
          <w:iCs/>
          <w:sz w:val="20"/>
          <w:szCs w:val="20"/>
        </w:rPr>
        <w:t>Adjamagbo</w:t>
      </w:r>
      <w:proofErr w:type="spellEnd"/>
      <w:r w:rsidR="00FC7489" w:rsidRPr="006C0542">
        <w:rPr>
          <w:rFonts w:ascii="Arial" w:hAnsi="Arial" w:cs="Arial"/>
          <w:iCs/>
          <w:sz w:val="20"/>
          <w:szCs w:val="20"/>
        </w:rPr>
        <w:t xml:space="preserve"> </w:t>
      </w:r>
      <w:r w:rsidRPr="006C0542">
        <w:rPr>
          <w:rFonts w:ascii="Arial" w:hAnsi="Arial" w:cs="Arial"/>
          <w:iCs/>
          <w:sz w:val="20"/>
          <w:szCs w:val="20"/>
        </w:rPr>
        <w:t xml:space="preserve">and Gérard </w:t>
      </w:r>
      <w:proofErr w:type="spellStart"/>
      <w:r w:rsidRPr="006C0542">
        <w:rPr>
          <w:rFonts w:ascii="Arial" w:hAnsi="Arial" w:cs="Arial"/>
          <w:iCs/>
          <w:sz w:val="20"/>
          <w:szCs w:val="20"/>
        </w:rPr>
        <w:t>Yaovi</w:t>
      </w:r>
      <w:proofErr w:type="spellEnd"/>
      <w:r w:rsidRPr="006C054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C0542">
        <w:rPr>
          <w:rFonts w:ascii="Arial" w:hAnsi="Arial" w:cs="Arial"/>
          <w:iCs/>
          <w:sz w:val="20"/>
          <w:szCs w:val="20"/>
        </w:rPr>
        <w:t>Djossou</w:t>
      </w:r>
      <w:proofErr w:type="spellEnd"/>
      <w:r w:rsidRPr="006C0542">
        <w:rPr>
          <w:rFonts w:ascii="Arial" w:hAnsi="Arial" w:cs="Arial"/>
          <w:iCs/>
          <w:sz w:val="20"/>
          <w:szCs w:val="20"/>
        </w:rPr>
        <w:t xml:space="preserve">, </w:t>
      </w:r>
      <w:r w:rsidR="00BE7D9E" w:rsidRPr="006C0542">
        <w:rPr>
          <w:rFonts w:ascii="Arial" w:hAnsi="Arial" w:cs="Arial"/>
          <w:iCs/>
          <w:sz w:val="20"/>
          <w:szCs w:val="20"/>
        </w:rPr>
        <w:t xml:space="preserve">both </w:t>
      </w:r>
      <w:r w:rsidR="002E3E7E" w:rsidRPr="006C0542">
        <w:rPr>
          <w:rFonts w:ascii="Arial" w:hAnsi="Arial" w:cs="Arial"/>
          <w:iCs/>
          <w:sz w:val="20"/>
          <w:szCs w:val="20"/>
        </w:rPr>
        <w:t xml:space="preserve">members of the </w:t>
      </w:r>
      <w:proofErr w:type="spellStart"/>
      <w:r w:rsidR="002E3E7E" w:rsidRPr="006C0542">
        <w:rPr>
          <w:rFonts w:ascii="Arial" w:hAnsi="Arial" w:cs="Arial"/>
          <w:iCs/>
          <w:sz w:val="20"/>
          <w:szCs w:val="20"/>
        </w:rPr>
        <w:t>Dynamique</w:t>
      </w:r>
      <w:proofErr w:type="spellEnd"/>
      <w:r w:rsidR="002E3E7E" w:rsidRPr="006C0542">
        <w:rPr>
          <w:rFonts w:ascii="Arial" w:hAnsi="Arial" w:cs="Arial"/>
          <w:iCs/>
          <w:sz w:val="20"/>
          <w:szCs w:val="20"/>
        </w:rPr>
        <w:t xml:space="preserve"> Monseigneur </w:t>
      </w:r>
      <w:proofErr w:type="spellStart"/>
      <w:r w:rsidR="002E3E7E" w:rsidRPr="006C0542">
        <w:rPr>
          <w:rFonts w:ascii="Arial" w:hAnsi="Arial" w:cs="Arial"/>
          <w:iCs/>
          <w:sz w:val="20"/>
          <w:szCs w:val="20"/>
        </w:rPr>
        <w:t>Kpodrzo</w:t>
      </w:r>
      <w:proofErr w:type="spellEnd"/>
      <w:r w:rsidR="002E3E7E" w:rsidRPr="006C0542">
        <w:rPr>
          <w:rFonts w:ascii="Arial" w:hAnsi="Arial" w:cs="Arial"/>
          <w:iCs/>
          <w:sz w:val="20"/>
          <w:szCs w:val="20"/>
        </w:rPr>
        <w:t xml:space="preserve"> (DMK)</w:t>
      </w:r>
      <w:r w:rsidR="00BE7D9E" w:rsidRPr="006C0542">
        <w:rPr>
          <w:rFonts w:ascii="Arial" w:hAnsi="Arial" w:cs="Arial"/>
          <w:iCs/>
          <w:sz w:val="20"/>
          <w:szCs w:val="20"/>
        </w:rPr>
        <w:t xml:space="preserve">, a coalition of opposition parties and civil society organizations in Togo. Brigitte </w:t>
      </w:r>
      <w:proofErr w:type="spellStart"/>
      <w:r w:rsidR="00BE7D9E" w:rsidRPr="006C0542">
        <w:rPr>
          <w:rFonts w:ascii="Arial" w:hAnsi="Arial" w:cs="Arial"/>
          <w:iCs/>
          <w:sz w:val="20"/>
          <w:szCs w:val="20"/>
        </w:rPr>
        <w:t>Kafui</w:t>
      </w:r>
      <w:proofErr w:type="spellEnd"/>
      <w:r w:rsidR="00BE7D9E" w:rsidRPr="006C054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BE7D9E" w:rsidRPr="006C0542">
        <w:rPr>
          <w:rFonts w:ascii="Arial" w:hAnsi="Arial" w:cs="Arial"/>
          <w:iCs/>
          <w:sz w:val="20"/>
          <w:szCs w:val="20"/>
        </w:rPr>
        <w:t>Adjamagbo</w:t>
      </w:r>
      <w:proofErr w:type="spellEnd"/>
      <w:r w:rsidR="00BE7D9E" w:rsidRPr="006C0542">
        <w:rPr>
          <w:rFonts w:ascii="Arial" w:hAnsi="Arial" w:cs="Arial"/>
          <w:iCs/>
          <w:sz w:val="20"/>
          <w:szCs w:val="20"/>
        </w:rPr>
        <w:t xml:space="preserve"> is</w:t>
      </w:r>
      <w:r w:rsidR="00FC7489" w:rsidRPr="006C0542">
        <w:rPr>
          <w:rFonts w:ascii="Arial" w:hAnsi="Arial" w:cs="Arial"/>
          <w:iCs/>
          <w:sz w:val="20"/>
          <w:szCs w:val="20"/>
        </w:rPr>
        <w:t xml:space="preserve"> </w:t>
      </w:r>
      <w:r w:rsidR="004602A9" w:rsidRPr="006C0542">
        <w:rPr>
          <w:rFonts w:ascii="Arial" w:hAnsi="Arial" w:cs="Arial"/>
          <w:iCs/>
          <w:sz w:val="20"/>
          <w:szCs w:val="20"/>
        </w:rPr>
        <w:t>a</w:t>
      </w:r>
      <w:r w:rsidR="00BE7D9E" w:rsidRPr="006C0542">
        <w:rPr>
          <w:rFonts w:ascii="Arial" w:hAnsi="Arial" w:cs="Arial"/>
          <w:iCs/>
          <w:sz w:val="20"/>
          <w:szCs w:val="20"/>
        </w:rPr>
        <w:t xml:space="preserve"> coordinator while Gérard </w:t>
      </w:r>
      <w:proofErr w:type="spellStart"/>
      <w:r w:rsidR="00BE7D9E" w:rsidRPr="006C0542">
        <w:rPr>
          <w:rFonts w:ascii="Arial" w:hAnsi="Arial" w:cs="Arial"/>
          <w:iCs/>
          <w:sz w:val="20"/>
          <w:szCs w:val="20"/>
        </w:rPr>
        <w:t>Yaovi</w:t>
      </w:r>
      <w:proofErr w:type="spellEnd"/>
      <w:r w:rsidR="00BE7D9E" w:rsidRPr="006C054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BE7D9E" w:rsidRPr="006C0542">
        <w:rPr>
          <w:rFonts w:ascii="Arial" w:hAnsi="Arial" w:cs="Arial"/>
          <w:iCs/>
          <w:sz w:val="20"/>
          <w:szCs w:val="20"/>
        </w:rPr>
        <w:t>Djossou</w:t>
      </w:r>
      <w:proofErr w:type="spellEnd"/>
      <w:r w:rsidR="00BE7D9E" w:rsidRPr="006C0542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BE7D9E" w:rsidRPr="006C0542">
        <w:rPr>
          <w:rFonts w:ascii="Arial" w:hAnsi="Arial" w:cs="Arial"/>
          <w:iCs/>
          <w:sz w:val="20"/>
          <w:szCs w:val="20"/>
        </w:rPr>
        <w:t>is i</w:t>
      </w:r>
      <w:r w:rsidRPr="006C0542">
        <w:rPr>
          <w:rFonts w:ascii="Arial" w:hAnsi="Arial" w:cs="Arial"/>
          <w:iCs/>
          <w:sz w:val="20"/>
          <w:szCs w:val="20"/>
        </w:rPr>
        <w:t>n charge of</w:t>
      </w:r>
      <w:proofErr w:type="gramEnd"/>
      <w:r w:rsidRPr="006C0542">
        <w:rPr>
          <w:rFonts w:ascii="Arial" w:hAnsi="Arial" w:cs="Arial"/>
          <w:iCs/>
          <w:sz w:val="20"/>
          <w:szCs w:val="20"/>
        </w:rPr>
        <w:t xml:space="preserve"> </w:t>
      </w:r>
      <w:r w:rsidR="00EC1B0F" w:rsidRPr="006C0542">
        <w:rPr>
          <w:rFonts w:ascii="Arial" w:hAnsi="Arial" w:cs="Arial"/>
          <w:iCs/>
          <w:sz w:val="20"/>
          <w:szCs w:val="20"/>
        </w:rPr>
        <w:t xml:space="preserve">work related to </w:t>
      </w:r>
      <w:r w:rsidR="000E4609" w:rsidRPr="006C0542">
        <w:rPr>
          <w:rFonts w:ascii="Arial" w:hAnsi="Arial" w:cs="Arial"/>
          <w:iCs/>
          <w:sz w:val="20"/>
          <w:szCs w:val="20"/>
        </w:rPr>
        <w:t>s</w:t>
      </w:r>
      <w:r w:rsidRPr="006C0542">
        <w:rPr>
          <w:rFonts w:ascii="Arial" w:hAnsi="Arial" w:cs="Arial"/>
          <w:iCs/>
          <w:sz w:val="20"/>
          <w:szCs w:val="20"/>
        </w:rPr>
        <w:t>ocial affairs and human rights.</w:t>
      </w:r>
      <w:r w:rsidR="0076680E">
        <w:rPr>
          <w:rFonts w:ascii="Arial" w:hAnsi="Arial" w:cs="Arial"/>
          <w:iCs/>
          <w:sz w:val="20"/>
          <w:szCs w:val="20"/>
        </w:rPr>
        <w:t xml:space="preserve"> </w:t>
      </w:r>
      <w:r w:rsidR="00104568" w:rsidRPr="006C0542">
        <w:rPr>
          <w:rFonts w:ascii="Arial" w:hAnsi="Arial" w:cs="Arial"/>
          <w:iCs/>
          <w:sz w:val="20"/>
          <w:szCs w:val="20"/>
        </w:rPr>
        <w:t>They were arrested on 28 and 27 November</w:t>
      </w:r>
      <w:r w:rsidR="0076680E">
        <w:rPr>
          <w:rFonts w:ascii="Arial" w:hAnsi="Arial" w:cs="Arial"/>
          <w:iCs/>
          <w:sz w:val="20"/>
          <w:szCs w:val="20"/>
        </w:rPr>
        <w:t>,</w:t>
      </w:r>
      <w:r w:rsidR="00104568" w:rsidRPr="006C0542">
        <w:rPr>
          <w:rFonts w:ascii="Arial" w:hAnsi="Arial" w:cs="Arial"/>
          <w:iCs/>
          <w:sz w:val="20"/>
          <w:szCs w:val="20"/>
        </w:rPr>
        <w:t xml:space="preserve"> respectively</w:t>
      </w:r>
      <w:r w:rsidR="0076680E">
        <w:rPr>
          <w:rFonts w:ascii="Arial" w:hAnsi="Arial" w:cs="Arial"/>
          <w:iCs/>
          <w:sz w:val="20"/>
          <w:szCs w:val="20"/>
        </w:rPr>
        <w:t>,</w:t>
      </w:r>
      <w:r w:rsidR="00104568" w:rsidRPr="006C0542">
        <w:rPr>
          <w:rFonts w:ascii="Arial" w:hAnsi="Arial" w:cs="Arial"/>
          <w:iCs/>
          <w:sz w:val="20"/>
          <w:szCs w:val="20"/>
        </w:rPr>
        <w:t xml:space="preserve"> after the DMK called for a </w:t>
      </w:r>
      <w:r w:rsidR="00ED4FB1" w:rsidRPr="006C0542">
        <w:rPr>
          <w:rFonts w:ascii="Arial" w:hAnsi="Arial" w:cs="Arial"/>
          <w:iCs/>
          <w:sz w:val="20"/>
          <w:szCs w:val="20"/>
        </w:rPr>
        <w:t xml:space="preserve">peaceful </w:t>
      </w:r>
      <w:r w:rsidR="00104568" w:rsidRPr="006C0542">
        <w:rPr>
          <w:rFonts w:ascii="Arial" w:hAnsi="Arial" w:cs="Arial"/>
          <w:iCs/>
          <w:sz w:val="20"/>
          <w:szCs w:val="20"/>
        </w:rPr>
        <w:t>demonstration</w:t>
      </w:r>
      <w:r w:rsidR="009A47E0" w:rsidRPr="006C0542">
        <w:rPr>
          <w:rFonts w:ascii="Arial" w:hAnsi="Arial" w:cs="Arial"/>
          <w:iCs/>
          <w:sz w:val="20"/>
          <w:szCs w:val="20"/>
        </w:rPr>
        <w:t xml:space="preserve"> </w:t>
      </w:r>
      <w:r w:rsidR="00104568" w:rsidRPr="006C0542">
        <w:rPr>
          <w:rFonts w:ascii="Arial" w:hAnsi="Arial" w:cs="Arial"/>
          <w:iCs/>
          <w:sz w:val="20"/>
          <w:szCs w:val="20"/>
        </w:rPr>
        <w:t>in Lomé</w:t>
      </w:r>
      <w:r w:rsidR="00BC59BC" w:rsidRPr="006C0542">
        <w:rPr>
          <w:rFonts w:ascii="Arial" w:hAnsi="Arial" w:cs="Arial"/>
          <w:iCs/>
          <w:sz w:val="20"/>
          <w:szCs w:val="20"/>
        </w:rPr>
        <w:t>, Togo’s capital</w:t>
      </w:r>
      <w:r w:rsidR="00ED4FB1" w:rsidRPr="006C0542">
        <w:rPr>
          <w:rFonts w:ascii="Arial" w:hAnsi="Arial" w:cs="Arial"/>
          <w:iCs/>
          <w:sz w:val="20"/>
          <w:szCs w:val="20"/>
        </w:rPr>
        <w:t xml:space="preserve"> </w:t>
      </w:r>
      <w:r w:rsidR="0076680E">
        <w:rPr>
          <w:rFonts w:ascii="Arial" w:hAnsi="Arial" w:cs="Arial"/>
          <w:iCs/>
          <w:sz w:val="20"/>
          <w:szCs w:val="20"/>
        </w:rPr>
        <w:t xml:space="preserve">– </w:t>
      </w:r>
      <w:r w:rsidR="009231C8" w:rsidRPr="006C0542">
        <w:rPr>
          <w:rFonts w:ascii="Arial" w:hAnsi="Arial" w:cs="Arial"/>
          <w:iCs/>
          <w:sz w:val="20"/>
          <w:szCs w:val="20"/>
        </w:rPr>
        <w:t>later</w:t>
      </w:r>
      <w:r w:rsidR="0076680E">
        <w:rPr>
          <w:rFonts w:ascii="Arial" w:hAnsi="Arial" w:cs="Arial"/>
          <w:iCs/>
          <w:sz w:val="20"/>
          <w:szCs w:val="20"/>
        </w:rPr>
        <w:t xml:space="preserve"> </w:t>
      </w:r>
      <w:r w:rsidR="009231C8" w:rsidRPr="006C0542">
        <w:rPr>
          <w:rFonts w:ascii="Arial" w:hAnsi="Arial" w:cs="Arial"/>
          <w:iCs/>
          <w:sz w:val="20"/>
          <w:szCs w:val="20"/>
        </w:rPr>
        <w:t>banned by the authorities</w:t>
      </w:r>
      <w:r w:rsidR="0076680E">
        <w:rPr>
          <w:rFonts w:ascii="Arial" w:hAnsi="Arial" w:cs="Arial"/>
          <w:iCs/>
          <w:sz w:val="20"/>
          <w:szCs w:val="20"/>
        </w:rPr>
        <w:t xml:space="preserve"> –</w:t>
      </w:r>
      <w:r w:rsidR="00D72F51" w:rsidRPr="006C0542">
        <w:rPr>
          <w:rFonts w:ascii="Arial" w:hAnsi="Arial" w:cs="Arial"/>
          <w:iCs/>
          <w:sz w:val="20"/>
          <w:szCs w:val="20"/>
        </w:rPr>
        <w:t xml:space="preserve"> </w:t>
      </w:r>
      <w:r w:rsidR="00104568" w:rsidRPr="006C0542">
        <w:rPr>
          <w:rFonts w:ascii="Arial" w:hAnsi="Arial" w:cs="Arial"/>
          <w:iCs/>
          <w:sz w:val="20"/>
          <w:szCs w:val="20"/>
        </w:rPr>
        <w:t>to</w:t>
      </w:r>
      <w:r w:rsidR="0076680E">
        <w:rPr>
          <w:rFonts w:ascii="Arial" w:hAnsi="Arial" w:cs="Arial"/>
          <w:iCs/>
          <w:sz w:val="20"/>
          <w:szCs w:val="20"/>
        </w:rPr>
        <w:t xml:space="preserve"> </w:t>
      </w:r>
      <w:r w:rsidR="00104568" w:rsidRPr="006C0542">
        <w:rPr>
          <w:rFonts w:ascii="Arial" w:hAnsi="Arial" w:cs="Arial"/>
          <w:iCs/>
          <w:sz w:val="20"/>
          <w:szCs w:val="20"/>
        </w:rPr>
        <w:t xml:space="preserve">denounce the results of the </w:t>
      </w:r>
      <w:r w:rsidR="00C5414E" w:rsidRPr="006C0542">
        <w:rPr>
          <w:rFonts w:ascii="Arial" w:hAnsi="Arial" w:cs="Arial"/>
          <w:iCs/>
          <w:sz w:val="20"/>
          <w:szCs w:val="20"/>
        </w:rPr>
        <w:t xml:space="preserve">February 2020 </w:t>
      </w:r>
      <w:r w:rsidR="00104568" w:rsidRPr="006C0542">
        <w:rPr>
          <w:rFonts w:ascii="Arial" w:hAnsi="Arial" w:cs="Arial"/>
          <w:iCs/>
          <w:sz w:val="20"/>
          <w:szCs w:val="20"/>
        </w:rPr>
        <w:t>presidential election</w:t>
      </w:r>
      <w:r w:rsidR="00956E88" w:rsidRPr="006C0542">
        <w:rPr>
          <w:rFonts w:ascii="Arial" w:hAnsi="Arial" w:cs="Arial"/>
          <w:iCs/>
          <w:sz w:val="20"/>
          <w:szCs w:val="20"/>
        </w:rPr>
        <w:t xml:space="preserve"> that saw President Faure Gnassingbé re</w:t>
      </w:r>
      <w:r w:rsidR="00847441" w:rsidRPr="006C0542">
        <w:rPr>
          <w:rFonts w:ascii="Arial" w:hAnsi="Arial" w:cs="Arial"/>
          <w:iCs/>
          <w:sz w:val="20"/>
          <w:szCs w:val="20"/>
        </w:rPr>
        <w:t>-e</w:t>
      </w:r>
      <w:r w:rsidR="00956E88" w:rsidRPr="006C0542">
        <w:rPr>
          <w:rFonts w:ascii="Arial" w:hAnsi="Arial" w:cs="Arial"/>
          <w:iCs/>
          <w:sz w:val="20"/>
          <w:szCs w:val="20"/>
        </w:rPr>
        <w:t>lected for a fourth term</w:t>
      </w:r>
      <w:r w:rsidR="00104568" w:rsidRPr="006C0542">
        <w:rPr>
          <w:rFonts w:ascii="Arial" w:hAnsi="Arial" w:cs="Arial"/>
          <w:iCs/>
          <w:sz w:val="20"/>
          <w:szCs w:val="20"/>
        </w:rPr>
        <w:t xml:space="preserve"> and </w:t>
      </w:r>
      <w:r w:rsidR="00AF62E3" w:rsidRPr="006C0542">
        <w:rPr>
          <w:rFonts w:ascii="Arial" w:hAnsi="Arial" w:cs="Arial"/>
          <w:iCs/>
          <w:sz w:val="20"/>
          <w:szCs w:val="20"/>
        </w:rPr>
        <w:t xml:space="preserve">protest </w:t>
      </w:r>
      <w:r w:rsidR="00104568" w:rsidRPr="006C0542">
        <w:rPr>
          <w:rFonts w:ascii="Arial" w:hAnsi="Arial" w:cs="Arial"/>
          <w:iCs/>
          <w:sz w:val="20"/>
          <w:szCs w:val="20"/>
        </w:rPr>
        <w:t xml:space="preserve">the harassment of </w:t>
      </w:r>
      <w:r w:rsidR="002E3E7E" w:rsidRPr="006C0542">
        <w:rPr>
          <w:rFonts w:ascii="Arial" w:hAnsi="Arial" w:cs="Arial"/>
          <w:iCs/>
          <w:sz w:val="20"/>
          <w:szCs w:val="20"/>
        </w:rPr>
        <w:t xml:space="preserve">government </w:t>
      </w:r>
      <w:r w:rsidR="00104568" w:rsidRPr="006C0542">
        <w:rPr>
          <w:rFonts w:ascii="Arial" w:hAnsi="Arial" w:cs="Arial"/>
          <w:iCs/>
          <w:sz w:val="20"/>
          <w:szCs w:val="20"/>
        </w:rPr>
        <w:t>opponents</w:t>
      </w:r>
      <w:r w:rsidR="00C5414E" w:rsidRPr="006C0542">
        <w:rPr>
          <w:rFonts w:ascii="Arial" w:hAnsi="Arial" w:cs="Arial"/>
          <w:iCs/>
          <w:sz w:val="20"/>
          <w:szCs w:val="20"/>
        </w:rPr>
        <w:t>.</w:t>
      </w:r>
      <w:r w:rsidR="00387A4E" w:rsidRPr="006C0542">
        <w:rPr>
          <w:rFonts w:ascii="Arial" w:hAnsi="Arial" w:cs="Arial"/>
          <w:iCs/>
          <w:sz w:val="20"/>
          <w:szCs w:val="20"/>
        </w:rPr>
        <w:t xml:space="preserve"> </w:t>
      </w:r>
      <w:r w:rsidR="00895C37" w:rsidRPr="006C0542">
        <w:rPr>
          <w:rFonts w:ascii="Arial" w:hAnsi="Arial" w:cs="Arial"/>
          <w:iCs/>
          <w:sz w:val="20"/>
          <w:szCs w:val="20"/>
        </w:rPr>
        <w:t>On 4 December t</w:t>
      </w:r>
      <w:r w:rsidR="00CF3B7E" w:rsidRPr="006C0542">
        <w:rPr>
          <w:rFonts w:ascii="Arial" w:hAnsi="Arial" w:cs="Arial"/>
          <w:iCs/>
          <w:sz w:val="20"/>
          <w:szCs w:val="20"/>
        </w:rPr>
        <w:t xml:space="preserve">hey </w:t>
      </w:r>
      <w:r w:rsidR="00895C37" w:rsidRPr="006C0542">
        <w:rPr>
          <w:rFonts w:ascii="Arial" w:hAnsi="Arial" w:cs="Arial"/>
          <w:iCs/>
          <w:sz w:val="20"/>
          <w:szCs w:val="20"/>
        </w:rPr>
        <w:t>were</w:t>
      </w:r>
      <w:r w:rsidR="00104568" w:rsidRPr="006C0542">
        <w:rPr>
          <w:rFonts w:ascii="Arial" w:hAnsi="Arial" w:cs="Arial"/>
          <w:iCs/>
          <w:sz w:val="20"/>
          <w:szCs w:val="20"/>
        </w:rPr>
        <w:t xml:space="preserve"> charged </w:t>
      </w:r>
      <w:r w:rsidR="00CF3B7E" w:rsidRPr="006C0542">
        <w:rPr>
          <w:rFonts w:ascii="Arial" w:hAnsi="Arial" w:cs="Arial"/>
          <w:iCs/>
          <w:sz w:val="20"/>
          <w:szCs w:val="20"/>
        </w:rPr>
        <w:t>with ‘’criminal conspiracy and undermining the internal security of the state’’</w:t>
      </w:r>
      <w:r w:rsidR="007403BF" w:rsidRPr="006C0542">
        <w:rPr>
          <w:rFonts w:ascii="Arial" w:hAnsi="Arial" w:cs="Arial"/>
          <w:iCs/>
          <w:sz w:val="20"/>
          <w:szCs w:val="20"/>
        </w:rPr>
        <w:t xml:space="preserve"> a</w:t>
      </w:r>
      <w:r w:rsidR="00387A4E" w:rsidRPr="006C0542">
        <w:rPr>
          <w:rFonts w:ascii="Arial" w:hAnsi="Arial" w:cs="Arial"/>
          <w:iCs/>
          <w:sz w:val="20"/>
          <w:szCs w:val="20"/>
        </w:rPr>
        <w:t xml:space="preserve">nd </w:t>
      </w:r>
      <w:r w:rsidR="00D26C73" w:rsidRPr="006C0542">
        <w:rPr>
          <w:rFonts w:ascii="Arial" w:hAnsi="Arial" w:cs="Arial"/>
          <w:iCs/>
          <w:sz w:val="20"/>
          <w:szCs w:val="20"/>
        </w:rPr>
        <w:t>are being</w:t>
      </w:r>
      <w:r w:rsidR="00CF3B7E" w:rsidRPr="006C0542">
        <w:rPr>
          <w:rFonts w:ascii="Arial" w:hAnsi="Arial" w:cs="Arial"/>
          <w:iCs/>
          <w:sz w:val="20"/>
          <w:szCs w:val="20"/>
        </w:rPr>
        <w:t xml:space="preserve"> detained in </w:t>
      </w:r>
      <w:r w:rsidR="004A02F6" w:rsidRPr="006C0542">
        <w:rPr>
          <w:rFonts w:ascii="Arial" w:hAnsi="Arial" w:cs="Arial"/>
          <w:iCs/>
          <w:sz w:val="20"/>
          <w:szCs w:val="20"/>
        </w:rPr>
        <w:t>the Central Service for Research and Criminal (</w:t>
      </w:r>
      <w:r w:rsidR="00CF3B7E" w:rsidRPr="006C0542">
        <w:rPr>
          <w:rFonts w:ascii="Arial" w:hAnsi="Arial" w:cs="Arial"/>
          <w:iCs/>
          <w:sz w:val="20"/>
          <w:szCs w:val="20"/>
        </w:rPr>
        <w:t>SRIC</w:t>
      </w:r>
      <w:r w:rsidR="00280D50" w:rsidRPr="006C0542">
        <w:rPr>
          <w:rFonts w:ascii="Arial" w:hAnsi="Arial" w:cs="Arial"/>
          <w:iCs/>
          <w:sz w:val="20"/>
          <w:szCs w:val="20"/>
        </w:rPr>
        <w:t>)</w:t>
      </w:r>
      <w:r w:rsidR="00CF3B7E" w:rsidRPr="006C0542">
        <w:rPr>
          <w:rFonts w:ascii="Arial" w:hAnsi="Arial" w:cs="Arial"/>
          <w:iCs/>
          <w:sz w:val="20"/>
          <w:szCs w:val="20"/>
        </w:rPr>
        <w:t xml:space="preserve"> office</w:t>
      </w:r>
      <w:r w:rsidR="00280D50" w:rsidRPr="006C0542">
        <w:rPr>
          <w:rFonts w:ascii="Arial" w:hAnsi="Arial" w:cs="Arial"/>
          <w:iCs/>
          <w:sz w:val="20"/>
          <w:szCs w:val="20"/>
        </w:rPr>
        <w:t xml:space="preserve"> </w:t>
      </w:r>
      <w:r w:rsidR="00864C52" w:rsidRPr="006C0542">
        <w:rPr>
          <w:rFonts w:ascii="Arial" w:hAnsi="Arial" w:cs="Arial"/>
          <w:iCs/>
          <w:sz w:val="20"/>
          <w:szCs w:val="20"/>
        </w:rPr>
        <w:t xml:space="preserve">in </w:t>
      </w:r>
      <w:r w:rsidR="007D01BF" w:rsidRPr="006C0542">
        <w:rPr>
          <w:rFonts w:ascii="Arial" w:hAnsi="Arial" w:cs="Arial"/>
          <w:iCs/>
          <w:color w:val="auto"/>
          <w:sz w:val="20"/>
          <w:szCs w:val="20"/>
        </w:rPr>
        <w:t>Lomé.</w:t>
      </w:r>
    </w:p>
    <w:p w14:paraId="51FCABCA" w14:textId="5F58CCA5" w:rsidR="004A02F6" w:rsidRPr="006C0542" w:rsidRDefault="004A02F6" w:rsidP="006C054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FF8F985" w14:textId="4C86A699" w:rsidR="00750290" w:rsidRPr="006C0542" w:rsidRDefault="009150B7" w:rsidP="006C054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C0542">
        <w:rPr>
          <w:rFonts w:ascii="Arial" w:hAnsi="Arial" w:cs="Arial"/>
          <w:iCs/>
          <w:sz w:val="20"/>
          <w:szCs w:val="20"/>
        </w:rPr>
        <w:t xml:space="preserve">Gerard </w:t>
      </w:r>
      <w:proofErr w:type="spellStart"/>
      <w:r w:rsidRPr="006C0542">
        <w:rPr>
          <w:rFonts w:ascii="Arial" w:hAnsi="Arial" w:cs="Arial"/>
          <w:iCs/>
          <w:sz w:val="20"/>
          <w:szCs w:val="20"/>
        </w:rPr>
        <w:t>Yaovi</w:t>
      </w:r>
      <w:proofErr w:type="spellEnd"/>
      <w:r w:rsidRPr="006C054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6C0542">
        <w:rPr>
          <w:rFonts w:ascii="Arial" w:hAnsi="Arial" w:cs="Arial"/>
          <w:iCs/>
          <w:sz w:val="20"/>
          <w:szCs w:val="20"/>
        </w:rPr>
        <w:t>Djossou</w:t>
      </w:r>
      <w:proofErr w:type="spellEnd"/>
      <w:r w:rsidRPr="006C0542">
        <w:rPr>
          <w:rFonts w:ascii="Arial" w:hAnsi="Arial" w:cs="Arial"/>
          <w:iCs/>
          <w:sz w:val="20"/>
          <w:szCs w:val="20"/>
        </w:rPr>
        <w:t xml:space="preserve"> was arrested in Lomé in traffic by plainclothes </w:t>
      </w:r>
      <w:r w:rsidR="0076680E">
        <w:rPr>
          <w:rFonts w:ascii="Arial" w:hAnsi="Arial" w:cs="Arial"/>
          <w:iCs/>
          <w:sz w:val="20"/>
          <w:szCs w:val="20"/>
        </w:rPr>
        <w:t>officers</w:t>
      </w:r>
      <w:r w:rsidRPr="006C0542">
        <w:rPr>
          <w:rFonts w:ascii="Arial" w:hAnsi="Arial" w:cs="Arial"/>
          <w:iCs/>
          <w:sz w:val="20"/>
          <w:szCs w:val="20"/>
        </w:rPr>
        <w:t xml:space="preserve">. One of the plainclothes agents reportedly punched him three times. He was </w:t>
      </w:r>
      <w:r w:rsidR="00BC32FE" w:rsidRPr="006C0542">
        <w:rPr>
          <w:rFonts w:ascii="Arial" w:hAnsi="Arial" w:cs="Arial"/>
          <w:iCs/>
          <w:sz w:val="20"/>
          <w:szCs w:val="20"/>
        </w:rPr>
        <w:t xml:space="preserve">allegedly </w:t>
      </w:r>
      <w:r w:rsidR="00886ADF" w:rsidRPr="006C0542">
        <w:rPr>
          <w:rFonts w:ascii="Arial" w:hAnsi="Arial" w:cs="Arial"/>
          <w:iCs/>
          <w:sz w:val="20"/>
          <w:szCs w:val="20"/>
        </w:rPr>
        <w:t xml:space="preserve">interrogated </w:t>
      </w:r>
      <w:r w:rsidRPr="006C0542">
        <w:rPr>
          <w:rFonts w:ascii="Arial" w:hAnsi="Arial" w:cs="Arial"/>
          <w:iCs/>
          <w:sz w:val="20"/>
          <w:szCs w:val="20"/>
        </w:rPr>
        <w:t xml:space="preserve">for </w:t>
      </w:r>
      <w:r w:rsidR="008644E1" w:rsidRPr="006C0542">
        <w:rPr>
          <w:rFonts w:ascii="Arial" w:hAnsi="Arial" w:cs="Arial"/>
          <w:iCs/>
          <w:sz w:val="20"/>
          <w:szCs w:val="20"/>
        </w:rPr>
        <w:t>ten</w:t>
      </w:r>
      <w:r w:rsidRPr="006C0542">
        <w:rPr>
          <w:rFonts w:ascii="Arial" w:hAnsi="Arial" w:cs="Arial"/>
          <w:iCs/>
          <w:sz w:val="20"/>
          <w:szCs w:val="20"/>
        </w:rPr>
        <w:t xml:space="preserve"> hours </w:t>
      </w:r>
      <w:r w:rsidR="00905822" w:rsidRPr="006C0542">
        <w:rPr>
          <w:rFonts w:ascii="Arial" w:hAnsi="Arial" w:cs="Arial"/>
          <w:iCs/>
          <w:sz w:val="20"/>
          <w:szCs w:val="20"/>
        </w:rPr>
        <w:t xml:space="preserve">while </w:t>
      </w:r>
      <w:r w:rsidRPr="006C0542">
        <w:rPr>
          <w:rFonts w:ascii="Arial" w:hAnsi="Arial" w:cs="Arial"/>
          <w:iCs/>
          <w:sz w:val="20"/>
          <w:szCs w:val="20"/>
        </w:rPr>
        <w:t>handcuffed and without his lawyer present.</w:t>
      </w:r>
      <w:r w:rsidR="00CE7612" w:rsidRPr="006C0542">
        <w:rPr>
          <w:rFonts w:ascii="Arial" w:hAnsi="Arial" w:cs="Arial"/>
          <w:iCs/>
          <w:sz w:val="20"/>
          <w:szCs w:val="20"/>
        </w:rPr>
        <w:t xml:space="preserve"> </w:t>
      </w:r>
      <w:r w:rsidR="00BF603F" w:rsidRPr="006C0542">
        <w:rPr>
          <w:rFonts w:ascii="Arial" w:hAnsi="Arial" w:cs="Arial"/>
          <w:iCs/>
          <w:sz w:val="20"/>
          <w:szCs w:val="20"/>
        </w:rPr>
        <w:t xml:space="preserve">The following day, on 28 November, Brigitte </w:t>
      </w:r>
      <w:proofErr w:type="spellStart"/>
      <w:r w:rsidR="00BF603F" w:rsidRPr="006C0542">
        <w:rPr>
          <w:rFonts w:ascii="Arial" w:hAnsi="Arial" w:cs="Arial"/>
          <w:iCs/>
          <w:sz w:val="20"/>
          <w:szCs w:val="20"/>
        </w:rPr>
        <w:t>Kafui</w:t>
      </w:r>
      <w:proofErr w:type="spellEnd"/>
      <w:r w:rsidR="00BF603F" w:rsidRPr="006C054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BF603F" w:rsidRPr="006C0542">
        <w:rPr>
          <w:rFonts w:ascii="Arial" w:hAnsi="Arial" w:cs="Arial"/>
          <w:iCs/>
          <w:sz w:val="20"/>
          <w:szCs w:val="20"/>
        </w:rPr>
        <w:t>Adjamagbo</w:t>
      </w:r>
      <w:proofErr w:type="spellEnd"/>
      <w:r w:rsidR="00BF603F" w:rsidRPr="006C0542">
        <w:rPr>
          <w:rFonts w:ascii="Arial" w:hAnsi="Arial" w:cs="Arial"/>
          <w:iCs/>
          <w:sz w:val="20"/>
          <w:szCs w:val="20"/>
        </w:rPr>
        <w:t xml:space="preserve"> went to visit Gerard </w:t>
      </w:r>
      <w:proofErr w:type="spellStart"/>
      <w:r w:rsidR="00BF603F" w:rsidRPr="006C0542">
        <w:rPr>
          <w:rFonts w:ascii="Arial" w:hAnsi="Arial" w:cs="Arial"/>
          <w:iCs/>
          <w:sz w:val="20"/>
          <w:szCs w:val="20"/>
        </w:rPr>
        <w:t>Yaovi</w:t>
      </w:r>
      <w:proofErr w:type="spellEnd"/>
      <w:r w:rsidR="00BF603F" w:rsidRPr="006C054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BF603F" w:rsidRPr="006C0542">
        <w:rPr>
          <w:rFonts w:ascii="Arial" w:hAnsi="Arial" w:cs="Arial"/>
          <w:iCs/>
          <w:sz w:val="20"/>
          <w:szCs w:val="20"/>
        </w:rPr>
        <w:t>Djossou</w:t>
      </w:r>
      <w:proofErr w:type="spellEnd"/>
      <w:r w:rsidR="00BF603F" w:rsidRPr="006C0542">
        <w:rPr>
          <w:rFonts w:ascii="Arial" w:hAnsi="Arial" w:cs="Arial"/>
          <w:iCs/>
          <w:sz w:val="20"/>
          <w:szCs w:val="20"/>
        </w:rPr>
        <w:t xml:space="preserve"> at the SCRIC.</w:t>
      </w:r>
      <w:r w:rsidR="00E43952" w:rsidRPr="006C0542">
        <w:rPr>
          <w:rFonts w:ascii="Arial" w:hAnsi="Arial" w:cs="Arial"/>
          <w:iCs/>
          <w:sz w:val="20"/>
          <w:szCs w:val="20"/>
        </w:rPr>
        <w:t xml:space="preserve"> Sh</w:t>
      </w:r>
      <w:r w:rsidR="00BF603F" w:rsidRPr="006C0542">
        <w:rPr>
          <w:rFonts w:ascii="Arial" w:hAnsi="Arial" w:cs="Arial"/>
          <w:iCs/>
          <w:sz w:val="20"/>
          <w:szCs w:val="20"/>
        </w:rPr>
        <w:t xml:space="preserve">e was </w:t>
      </w:r>
      <w:r w:rsidR="00ED4FB1" w:rsidRPr="006C0542">
        <w:rPr>
          <w:rFonts w:ascii="Arial" w:hAnsi="Arial" w:cs="Arial"/>
          <w:iCs/>
          <w:sz w:val="20"/>
          <w:szCs w:val="20"/>
        </w:rPr>
        <w:t xml:space="preserve">thereafter </w:t>
      </w:r>
      <w:r w:rsidR="00BF603F" w:rsidRPr="006C0542">
        <w:rPr>
          <w:rFonts w:ascii="Arial" w:hAnsi="Arial" w:cs="Arial"/>
          <w:iCs/>
          <w:sz w:val="20"/>
          <w:szCs w:val="20"/>
        </w:rPr>
        <w:t xml:space="preserve">accompanied </w:t>
      </w:r>
      <w:r w:rsidR="00ED4FB1" w:rsidRPr="006C0542">
        <w:rPr>
          <w:rFonts w:ascii="Arial" w:hAnsi="Arial" w:cs="Arial"/>
          <w:iCs/>
          <w:sz w:val="20"/>
          <w:szCs w:val="20"/>
        </w:rPr>
        <w:t xml:space="preserve">back </w:t>
      </w:r>
      <w:r w:rsidR="00E43952" w:rsidRPr="006C0542">
        <w:rPr>
          <w:rFonts w:ascii="Arial" w:hAnsi="Arial" w:cs="Arial"/>
          <w:iCs/>
          <w:sz w:val="20"/>
          <w:szCs w:val="20"/>
        </w:rPr>
        <w:t xml:space="preserve">home </w:t>
      </w:r>
      <w:r w:rsidR="00BF603F" w:rsidRPr="006C0542">
        <w:rPr>
          <w:rFonts w:ascii="Arial" w:hAnsi="Arial" w:cs="Arial"/>
          <w:iCs/>
          <w:sz w:val="20"/>
          <w:szCs w:val="20"/>
        </w:rPr>
        <w:t>by SCRIC agents who searched her house and vehicle and carried out her arrest.</w:t>
      </w:r>
      <w:r w:rsidR="0076680E">
        <w:rPr>
          <w:rFonts w:ascii="Arial" w:hAnsi="Arial" w:cs="Arial"/>
          <w:iCs/>
          <w:sz w:val="20"/>
          <w:szCs w:val="20"/>
        </w:rPr>
        <w:t xml:space="preserve"> </w:t>
      </w:r>
      <w:r w:rsidR="00CE7612" w:rsidRPr="006C0542">
        <w:rPr>
          <w:rFonts w:ascii="Arial" w:hAnsi="Arial" w:cs="Arial"/>
          <w:iCs/>
          <w:sz w:val="20"/>
          <w:szCs w:val="20"/>
        </w:rPr>
        <w:t xml:space="preserve">Brigitte </w:t>
      </w:r>
      <w:proofErr w:type="spellStart"/>
      <w:r w:rsidR="00CE7612" w:rsidRPr="006C0542">
        <w:rPr>
          <w:rFonts w:ascii="Arial" w:hAnsi="Arial" w:cs="Arial"/>
          <w:iCs/>
          <w:sz w:val="20"/>
          <w:szCs w:val="20"/>
        </w:rPr>
        <w:t>Kafui</w:t>
      </w:r>
      <w:proofErr w:type="spellEnd"/>
      <w:r w:rsidR="00CE7612" w:rsidRPr="006C054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CE7612" w:rsidRPr="006C0542">
        <w:rPr>
          <w:rFonts w:ascii="Arial" w:hAnsi="Arial" w:cs="Arial"/>
          <w:iCs/>
          <w:sz w:val="20"/>
          <w:szCs w:val="20"/>
        </w:rPr>
        <w:t>Adjamagbo</w:t>
      </w:r>
      <w:proofErr w:type="spellEnd"/>
      <w:r w:rsidR="00CE7612" w:rsidRPr="006C0542">
        <w:rPr>
          <w:rFonts w:ascii="Arial" w:hAnsi="Arial" w:cs="Arial"/>
          <w:iCs/>
          <w:sz w:val="20"/>
          <w:szCs w:val="20"/>
        </w:rPr>
        <w:t xml:space="preserve"> and Gerard </w:t>
      </w:r>
      <w:proofErr w:type="spellStart"/>
      <w:r w:rsidR="00CE7612" w:rsidRPr="006C0542">
        <w:rPr>
          <w:rFonts w:ascii="Arial" w:hAnsi="Arial" w:cs="Arial"/>
          <w:iCs/>
          <w:sz w:val="20"/>
          <w:szCs w:val="20"/>
        </w:rPr>
        <w:t>Yaovi</w:t>
      </w:r>
      <w:proofErr w:type="spellEnd"/>
      <w:r w:rsidR="00CE7612" w:rsidRPr="006C054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CE7612" w:rsidRPr="006C0542">
        <w:rPr>
          <w:rFonts w:ascii="Arial" w:hAnsi="Arial" w:cs="Arial"/>
          <w:iCs/>
          <w:sz w:val="20"/>
          <w:szCs w:val="20"/>
        </w:rPr>
        <w:t>Djossou</w:t>
      </w:r>
      <w:proofErr w:type="spellEnd"/>
      <w:r w:rsidR="00CE7612" w:rsidRPr="006C0542">
        <w:rPr>
          <w:rFonts w:ascii="Arial" w:hAnsi="Arial" w:cs="Arial"/>
          <w:iCs/>
          <w:sz w:val="20"/>
          <w:szCs w:val="20"/>
        </w:rPr>
        <w:t xml:space="preserve"> </w:t>
      </w:r>
      <w:r w:rsidRPr="006C0542">
        <w:rPr>
          <w:rFonts w:ascii="Arial" w:hAnsi="Arial" w:cs="Arial"/>
          <w:iCs/>
          <w:sz w:val="20"/>
          <w:szCs w:val="20"/>
        </w:rPr>
        <w:t>are</w:t>
      </w:r>
      <w:r w:rsidR="00104568" w:rsidRPr="006C0542">
        <w:rPr>
          <w:rFonts w:ascii="Arial" w:hAnsi="Arial" w:cs="Arial"/>
          <w:iCs/>
          <w:sz w:val="20"/>
          <w:szCs w:val="20"/>
        </w:rPr>
        <w:t xml:space="preserve"> being detained solely </w:t>
      </w:r>
      <w:r w:rsidR="00CE7612" w:rsidRPr="006C0542">
        <w:rPr>
          <w:rFonts w:ascii="Arial" w:hAnsi="Arial" w:cs="Arial"/>
          <w:iCs/>
          <w:sz w:val="20"/>
          <w:szCs w:val="20"/>
        </w:rPr>
        <w:t xml:space="preserve">in connection to their </w:t>
      </w:r>
      <w:r w:rsidR="00F75EB7" w:rsidRPr="006C0542">
        <w:rPr>
          <w:rFonts w:ascii="Arial" w:hAnsi="Arial" w:cs="Arial"/>
          <w:iCs/>
          <w:sz w:val="20"/>
          <w:szCs w:val="20"/>
        </w:rPr>
        <w:t>political views</w:t>
      </w:r>
      <w:r w:rsidR="0076680E">
        <w:rPr>
          <w:rFonts w:ascii="Arial" w:hAnsi="Arial" w:cs="Arial"/>
          <w:iCs/>
          <w:sz w:val="20"/>
          <w:szCs w:val="20"/>
        </w:rPr>
        <w:t>,</w:t>
      </w:r>
      <w:r w:rsidR="008E2990" w:rsidRPr="006C0542">
        <w:rPr>
          <w:rFonts w:ascii="Arial" w:hAnsi="Arial" w:cs="Arial"/>
          <w:iCs/>
          <w:sz w:val="20"/>
          <w:szCs w:val="20"/>
        </w:rPr>
        <w:t xml:space="preserve"> and their arrest and </w:t>
      </w:r>
      <w:r w:rsidR="00886ADF" w:rsidRPr="006C0542">
        <w:rPr>
          <w:rFonts w:ascii="Arial" w:hAnsi="Arial" w:cs="Arial"/>
          <w:iCs/>
          <w:sz w:val="20"/>
          <w:szCs w:val="20"/>
        </w:rPr>
        <w:t>detention</w:t>
      </w:r>
      <w:r w:rsidR="008E2990" w:rsidRPr="006C0542">
        <w:rPr>
          <w:rFonts w:ascii="Arial" w:hAnsi="Arial" w:cs="Arial"/>
          <w:iCs/>
          <w:sz w:val="20"/>
          <w:szCs w:val="20"/>
        </w:rPr>
        <w:t xml:space="preserve"> is meant </w:t>
      </w:r>
      <w:r w:rsidR="00104568" w:rsidRPr="006C0542">
        <w:rPr>
          <w:rFonts w:ascii="Arial" w:hAnsi="Arial" w:cs="Arial"/>
          <w:iCs/>
          <w:sz w:val="20"/>
          <w:szCs w:val="20"/>
        </w:rPr>
        <w:t xml:space="preserve">to </w:t>
      </w:r>
      <w:r w:rsidR="00806F9B" w:rsidRPr="006C0542">
        <w:rPr>
          <w:rFonts w:ascii="Arial" w:hAnsi="Arial" w:cs="Arial"/>
          <w:iCs/>
          <w:sz w:val="20"/>
          <w:szCs w:val="20"/>
        </w:rPr>
        <w:t xml:space="preserve">deter </w:t>
      </w:r>
      <w:r w:rsidRPr="006C0542">
        <w:rPr>
          <w:rFonts w:ascii="Arial" w:hAnsi="Arial" w:cs="Arial"/>
          <w:iCs/>
          <w:sz w:val="20"/>
          <w:szCs w:val="20"/>
        </w:rPr>
        <w:t>opposition members and dissent</w:t>
      </w:r>
      <w:r w:rsidR="00806F9B" w:rsidRPr="006C0542">
        <w:rPr>
          <w:rFonts w:ascii="Arial" w:hAnsi="Arial" w:cs="Arial"/>
          <w:iCs/>
          <w:sz w:val="20"/>
          <w:szCs w:val="20"/>
        </w:rPr>
        <w:t>ing</w:t>
      </w:r>
      <w:r w:rsidRPr="006C0542">
        <w:rPr>
          <w:rFonts w:ascii="Arial" w:hAnsi="Arial" w:cs="Arial"/>
          <w:iCs/>
          <w:sz w:val="20"/>
          <w:szCs w:val="20"/>
        </w:rPr>
        <w:t xml:space="preserve"> voices </w:t>
      </w:r>
      <w:r w:rsidR="0064289F" w:rsidRPr="006C0542">
        <w:rPr>
          <w:rFonts w:ascii="Arial" w:hAnsi="Arial" w:cs="Arial"/>
          <w:iCs/>
          <w:sz w:val="20"/>
          <w:szCs w:val="20"/>
        </w:rPr>
        <w:t xml:space="preserve">from </w:t>
      </w:r>
      <w:r w:rsidR="00F75EB7" w:rsidRPr="006C0542">
        <w:rPr>
          <w:rFonts w:ascii="Arial" w:hAnsi="Arial" w:cs="Arial"/>
          <w:iCs/>
          <w:sz w:val="20"/>
          <w:szCs w:val="20"/>
        </w:rPr>
        <w:t xml:space="preserve">freely </w:t>
      </w:r>
      <w:r w:rsidR="0064289F" w:rsidRPr="006C0542">
        <w:rPr>
          <w:rFonts w:ascii="Arial" w:hAnsi="Arial" w:cs="Arial"/>
          <w:iCs/>
          <w:sz w:val="20"/>
          <w:szCs w:val="20"/>
        </w:rPr>
        <w:t>organi</w:t>
      </w:r>
      <w:r w:rsidR="0076680E">
        <w:rPr>
          <w:rFonts w:ascii="Arial" w:hAnsi="Arial" w:cs="Arial"/>
          <w:iCs/>
          <w:sz w:val="20"/>
          <w:szCs w:val="20"/>
        </w:rPr>
        <w:t>z</w:t>
      </w:r>
      <w:r w:rsidR="0064289F" w:rsidRPr="006C0542">
        <w:rPr>
          <w:rFonts w:ascii="Arial" w:hAnsi="Arial" w:cs="Arial"/>
          <w:iCs/>
          <w:sz w:val="20"/>
          <w:szCs w:val="20"/>
        </w:rPr>
        <w:t xml:space="preserve">ing </w:t>
      </w:r>
      <w:r w:rsidR="00F75EB7" w:rsidRPr="006C0542">
        <w:rPr>
          <w:rFonts w:ascii="Arial" w:hAnsi="Arial" w:cs="Arial"/>
          <w:iCs/>
          <w:sz w:val="20"/>
          <w:szCs w:val="20"/>
        </w:rPr>
        <w:t xml:space="preserve">peaceful assemblies </w:t>
      </w:r>
      <w:r w:rsidR="0064289F" w:rsidRPr="006C0542">
        <w:rPr>
          <w:rFonts w:ascii="Arial" w:hAnsi="Arial" w:cs="Arial"/>
          <w:iCs/>
          <w:sz w:val="20"/>
          <w:szCs w:val="20"/>
        </w:rPr>
        <w:t xml:space="preserve">and speaking out against </w:t>
      </w:r>
      <w:r w:rsidRPr="006C0542">
        <w:rPr>
          <w:rFonts w:ascii="Arial" w:hAnsi="Arial" w:cs="Arial"/>
          <w:iCs/>
          <w:sz w:val="20"/>
          <w:szCs w:val="20"/>
        </w:rPr>
        <w:t>the re-</w:t>
      </w:r>
      <w:r w:rsidR="00F75EB7" w:rsidRPr="006C0542">
        <w:rPr>
          <w:rFonts w:ascii="Arial" w:hAnsi="Arial" w:cs="Arial"/>
          <w:iCs/>
          <w:sz w:val="20"/>
          <w:szCs w:val="20"/>
        </w:rPr>
        <w:t>elected</w:t>
      </w:r>
      <w:r w:rsidRPr="006C0542">
        <w:rPr>
          <w:rFonts w:ascii="Arial" w:hAnsi="Arial" w:cs="Arial"/>
          <w:iCs/>
          <w:sz w:val="20"/>
          <w:szCs w:val="20"/>
        </w:rPr>
        <w:t xml:space="preserve"> President.</w:t>
      </w:r>
    </w:p>
    <w:p w14:paraId="4F272CA5" w14:textId="77777777" w:rsidR="00750290" w:rsidRPr="006C0542" w:rsidRDefault="00750290" w:rsidP="006C054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</w:p>
    <w:p w14:paraId="1F96DC97" w14:textId="5C58965F" w:rsidR="00104568" w:rsidRPr="006C0542" w:rsidRDefault="00104568" w:rsidP="006C0542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C0542">
        <w:rPr>
          <w:rFonts w:ascii="Arial" w:hAnsi="Arial" w:cs="Arial"/>
          <w:iCs/>
          <w:sz w:val="20"/>
          <w:szCs w:val="20"/>
        </w:rPr>
        <w:t>In light of the above, I urge you to</w:t>
      </w:r>
      <w:r w:rsidR="00DC425A" w:rsidRPr="006C0542">
        <w:rPr>
          <w:rFonts w:ascii="Arial" w:hAnsi="Arial" w:cs="Arial"/>
          <w:iCs/>
          <w:sz w:val="20"/>
          <w:szCs w:val="20"/>
        </w:rPr>
        <w:t xml:space="preserve"> i</w:t>
      </w:r>
      <w:r w:rsidRPr="006C0542">
        <w:rPr>
          <w:rFonts w:ascii="Arial" w:hAnsi="Arial" w:cs="Arial"/>
          <w:iCs/>
          <w:sz w:val="20"/>
          <w:szCs w:val="20"/>
        </w:rPr>
        <w:t xml:space="preserve">mmediately and unconditionally release </w:t>
      </w:r>
      <w:r w:rsidR="009150B7" w:rsidRPr="006C0542">
        <w:rPr>
          <w:rFonts w:ascii="Arial" w:hAnsi="Arial" w:cs="Arial"/>
          <w:iCs/>
          <w:sz w:val="20"/>
          <w:szCs w:val="20"/>
        </w:rPr>
        <w:t xml:space="preserve">Brigitte </w:t>
      </w:r>
      <w:proofErr w:type="spellStart"/>
      <w:r w:rsidR="009150B7" w:rsidRPr="006C0542">
        <w:rPr>
          <w:rFonts w:ascii="Arial" w:hAnsi="Arial" w:cs="Arial"/>
          <w:iCs/>
          <w:sz w:val="20"/>
          <w:szCs w:val="20"/>
        </w:rPr>
        <w:t>Kafui</w:t>
      </w:r>
      <w:proofErr w:type="spellEnd"/>
      <w:r w:rsidR="009150B7" w:rsidRPr="006C054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9150B7" w:rsidRPr="006C0542">
        <w:rPr>
          <w:rFonts w:ascii="Arial" w:hAnsi="Arial" w:cs="Arial"/>
          <w:iCs/>
          <w:sz w:val="20"/>
          <w:szCs w:val="20"/>
        </w:rPr>
        <w:t>Adjamagbo</w:t>
      </w:r>
      <w:proofErr w:type="spellEnd"/>
      <w:r w:rsidR="009150B7" w:rsidRPr="006C0542">
        <w:rPr>
          <w:rFonts w:ascii="Arial" w:hAnsi="Arial" w:cs="Arial"/>
          <w:iCs/>
          <w:sz w:val="20"/>
          <w:szCs w:val="20"/>
        </w:rPr>
        <w:t xml:space="preserve"> </w:t>
      </w:r>
      <w:r w:rsidRPr="006C0542">
        <w:rPr>
          <w:rFonts w:ascii="Arial" w:hAnsi="Arial" w:cs="Arial"/>
          <w:iCs/>
          <w:sz w:val="20"/>
          <w:szCs w:val="20"/>
        </w:rPr>
        <w:t>and</w:t>
      </w:r>
      <w:r w:rsidR="00750290" w:rsidRPr="006C0542">
        <w:rPr>
          <w:rFonts w:ascii="Arial" w:hAnsi="Arial" w:cs="Arial"/>
          <w:iCs/>
          <w:sz w:val="20"/>
          <w:szCs w:val="20"/>
        </w:rPr>
        <w:t xml:space="preserve"> </w:t>
      </w:r>
      <w:r w:rsidR="009150B7" w:rsidRPr="006C0542">
        <w:rPr>
          <w:rFonts w:ascii="Arial" w:hAnsi="Arial" w:cs="Arial"/>
          <w:iCs/>
          <w:sz w:val="20"/>
          <w:szCs w:val="20"/>
        </w:rPr>
        <w:t xml:space="preserve">Gerard </w:t>
      </w:r>
      <w:proofErr w:type="spellStart"/>
      <w:r w:rsidR="009150B7" w:rsidRPr="006C0542">
        <w:rPr>
          <w:rFonts w:ascii="Arial" w:hAnsi="Arial" w:cs="Arial"/>
          <w:iCs/>
          <w:sz w:val="20"/>
          <w:szCs w:val="20"/>
        </w:rPr>
        <w:t>Yaovi</w:t>
      </w:r>
      <w:proofErr w:type="spellEnd"/>
      <w:r w:rsidR="009150B7" w:rsidRPr="006C054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9150B7" w:rsidRPr="006C0542">
        <w:rPr>
          <w:rFonts w:ascii="Arial" w:hAnsi="Arial" w:cs="Arial"/>
          <w:iCs/>
          <w:sz w:val="20"/>
          <w:szCs w:val="20"/>
        </w:rPr>
        <w:t>Djossou</w:t>
      </w:r>
      <w:proofErr w:type="spellEnd"/>
      <w:r w:rsidR="009150B7" w:rsidRPr="006C0542">
        <w:rPr>
          <w:rFonts w:ascii="Arial" w:hAnsi="Arial" w:cs="Arial"/>
          <w:iCs/>
          <w:sz w:val="20"/>
          <w:szCs w:val="20"/>
        </w:rPr>
        <w:t xml:space="preserve"> and </w:t>
      </w:r>
      <w:r w:rsidRPr="006C0542">
        <w:rPr>
          <w:rFonts w:ascii="Arial" w:hAnsi="Arial" w:cs="Arial"/>
          <w:iCs/>
          <w:sz w:val="20"/>
          <w:szCs w:val="20"/>
        </w:rPr>
        <w:t xml:space="preserve">ensure that the charges against </w:t>
      </w:r>
      <w:r w:rsidR="00ED4BBB" w:rsidRPr="006C0542">
        <w:rPr>
          <w:rFonts w:ascii="Arial" w:hAnsi="Arial" w:cs="Arial"/>
          <w:iCs/>
          <w:sz w:val="20"/>
          <w:szCs w:val="20"/>
        </w:rPr>
        <w:t xml:space="preserve">them </w:t>
      </w:r>
      <w:r w:rsidRPr="006C0542">
        <w:rPr>
          <w:rFonts w:ascii="Arial" w:hAnsi="Arial" w:cs="Arial"/>
          <w:iCs/>
          <w:sz w:val="20"/>
          <w:szCs w:val="20"/>
        </w:rPr>
        <w:t xml:space="preserve">are dropped; </w:t>
      </w:r>
      <w:r w:rsidR="00750290" w:rsidRPr="006C0542">
        <w:rPr>
          <w:rFonts w:ascii="Arial" w:hAnsi="Arial" w:cs="Arial"/>
          <w:iCs/>
          <w:sz w:val="20"/>
          <w:szCs w:val="20"/>
        </w:rPr>
        <w:t>e</w:t>
      </w:r>
      <w:r w:rsidRPr="006C0542">
        <w:rPr>
          <w:rFonts w:ascii="Arial" w:hAnsi="Arial" w:cs="Arial"/>
          <w:iCs/>
          <w:sz w:val="20"/>
          <w:szCs w:val="20"/>
        </w:rPr>
        <w:t xml:space="preserve">nsure that, pending </w:t>
      </w:r>
      <w:r w:rsidR="009150B7" w:rsidRPr="006C0542">
        <w:rPr>
          <w:rFonts w:ascii="Arial" w:hAnsi="Arial" w:cs="Arial"/>
          <w:iCs/>
          <w:sz w:val="20"/>
          <w:szCs w:val="20"/>
        </w:rPr>
        <w:t xml:space="preserve">their </w:t>
      </w:r>
      <w:r w:rsidRPr="006C0542">
        <w:rPr>
          <w:rFonts w:ascii="Arial" w:hAnsi="Arial" w:cs="Arial"/>
          <w:iCs/>
          <w:sz w:val="20"/>
          <w:szCs w:val="20"/>
        </w:rPr>
        <w:t xml:space="preserve">release, </w:t>
      </w:r>
      <w:r w:rsidR="009150B7" w:rsidRPr="006C0542">
        <w:rPr>
          <w:rFonts w:ascii="Arial" w:hAnsi="Arial" w:cs="Arial"/>
          <w:iCs/>
          <w:sz w:val="20"/>
          <w:szCs w:val="20"/>
        </w:rPr>
        <w:t xml:space="preserve">their </w:t>
      </w:r>
      <w:r w:rsidRPr="006C0542">
        <w:rPr>
          <w:rFonts w:ascii="Arial" w:hAnsi="Arial" w:cs="Arial"/>
          <w:iCs/>
          <w:sz w:val="20"/>
          <w:szCs w:val="20"/>
        </w:rPr>
        <w:t>conditions of detention are in line with international standards</w:t>
      </w:r>
      <w:r w:rsidR="00750290" w:rsidRPr="006C0542">
        <w:rPr>
          <w:rFonts w:ascii="Arial" w:hAnsi="Arial" w:cs="Arial"/>
          <w:iCs/>
          <w:sz w:val="20"/>
          <w:szCs w:val="20"/>
        </w:rPr>
        <w:t>; and to e</w:t>
      </w:r>
      <w:r w:rsidRPr="006C0542">
        <w:rPr>
          <w:rFonts w:ascii="Arial" w:hAnsi="Arial" w:cs="Arial"/>
          <w:iCs/>
          <w:sz w:val="20"/>
          <w:szCs w:val="20"/>
        </w:rPr>
        <w:t xml:space="preserve">nd the harassment and arrests of members of civil society and </w:t>
      </w:r>
      <w:r w:rsidR="009150B7" w:rsidRPr="006C0542">
        <w:rPr>
          <w:rFonts w:ascii="Arial" w:hAnsi="Arial" w:cs="Arial"/>
          <w:iCs/>
          <w:sz w:val="20"/>
          <w:szCs w:val="20"/>
        </w:rPr>
        <w:t xml:space="preserve">members of opposition </w:t>
      </w:r>
      <w:r w:rsidRPr="006C0542">
        <w:rPr>
          <w:rFonts w:ascii="Arial" w:hAnsi="Arial" w:cs="Arial"/>
          <w:iCs/>
          <w:sz w:val="20"/>
          <w:szCs w:val="20"/>
        </w:rPr>
        <w:t>for simply exercising their right</w:t>
      </w:r>
      <w:r w:rsidR="00ED4BBB" w:rsidRPr="006C0542">
        <w:rPr>
          <w:rFonts w:ascii="Arial" w:hAnsi="Arial" w:cs="Arial"/>
          <w:iCs/>
          <w:sz w:val="20"/>
          <w:szCs w:val="20"/>
        </w:rPr>
        <w:t>s</w:t>
      </w:r>
      <w:r w:rsidRPr="006C0542">
        <w:rPr>
          <w:rFonts w:ascii="Arial" w:hAnsi="Arial" w:cs="Arial"/>
          <w:iCs/>
          <w:sz w:val="20"/>
          <w:szCs w:val="20"/>
        </w:rPr>
        <w:t xml:space="preserve"> to freedom</w:t>
      </w:r>
      <w:r w:rsidR="00ED4BBB" w:rsidRPr="006C0542">
        <w:rPr>
          <w:rFonts w:ascii="Arial" w:hAnsi="Arial" w:cs="Arial"/>
          <w:iCs/>
          <w:sz w:val="20"/>
          <w:szCs w:val="20"/>
        </w:rPr>
        <w:t>s</w:t>
      </w:r>
      <w:r w:rsidRPr="006C0542">
        <w:rPr>
          <w:rFonts w:ascii="Arial" w:hAnsi="Arial" w:cs="Arial"/>
          <w:iCs/>
          <w:sz w:val="20"/>
          <w:szCs w:val="20"/>
        </w:rPr>
        <w:t xml:space="preserve"> of expression</w:t>
      </w:r>
      <w:r w:rsidR="00ED4BBB" w:rsidRPr="006C0542">
        <w:rPr>
          <w:rFonts w:ascii="Arial" w:hAnsi="Arial" w:cs="Arial"/>
          <w:iCs/>
          <w:sz w:val="20"/>
          <w:szCs w:val="20"/>
        </w:rPr>
        <w:t xml:space="preserve"> and </w:t>
      </w:r>
      <w:r w:rsidR="00F75EB7" w:rsidRPr="006C0542">
        <w:rPr>
          <w:rFonts w:ascii="Arial" w:hAnsi="Arial" w:cs="Arial"/>
          <w:iCs/>
          <w:sz w:val="20"/>
          <w:szCs w:val="20"/>
        </w:rPr>
        <w:t xml:space="preserve">peaceful </w:t>
      </w:r>
      <w:r w:rsidR="00ED4BBB" w:rsidRPr="006C0542">
        <w:rPr>
          <w:rFonts w:ascii="Arial" w:hAnsi="Arial" w:cs="Arial"/>
          <w:iCs/>
          <w:sz w:val="20"/>
          <w:szCs w:val="20"/>
        </w:rPr>
        <w:t>assembly</w:t>
      </w:r>
      <w:r w:rsidRPr="006C0542">
        <w:rPr>
          <w:rFonts w:ascii="Arial" w:hAnsi="Arial" w:cs="Arial"/>
          <w:iCs/>
          <w:sz w:val="20"/>
          <w:szCs w:val="20"/>
        </w:rPr>
        <w:t>.</w:t>
      </w:r>
    </w:p>
    <w:p w14:paraId="799959F4" w14:textId="77777777" w:rsidR="00104568" w:rsidRPr="006C0542" w:rsidRDefault="00104568" w:rsidP="006C0542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2C117762" w14:textId="6B0730C0" w:rsidR="00BE3942" w:rsidRPr="0076680E" w:rsidRDefault="00104568" w:rsidP="0076680E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6C0542">
        <w:rPr>
          <w:rFonts w:ascii="Arial" w:hAnsi="Arial" w:cs="Arial"/>
          <w:iCs/>
          <w:sz w:val="20"/>
          <w:szCs w:val="20"/>
        </w:rPr>
        <w:t>Yours sincerely,</w:t>
      </w:r>
    </w:p>
    <w:p w14:paraId="44DA406C" w14:textId="77777777" w:rsidR="0082127B" w:rsidRPr="006C0542" w:rsidRDefault="0082127B" w:rsidP="006C0542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6C0542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471F1D00" w14:textId="0DE62CD0" w:rsidR="003A4E84" w:rsidRPr="0076680E" w:rsidRDefault="0076680E" w:rsidP="006C0542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76680E">
        <w:rPr>
          <w:rFonts w:ascii="Arial" w:hAnsi="Arial" w:cs="Arial"/>
          <w:sz w:val="20"/>
          <w:szCs w:val="20"/>
          <w:lang w:eastAsia="en-US"/>
        </w:rPr>
        <w:br/>
      </w:r>
      <w:r w:rsidR="003A4E84" w:rsidRPr="0076680E">
        <w:rPr>
          <w:rFonts w:ascii="Arial" w:hAnsi="Arial" w:cs="Arial"/>
          <w:sz w:val="20"/>
          <w:szCs w:val="20"/>
          <w:lang w:eastAsia="en-US"/>
        </w:rPr>
        <w:t xml:space="preserve">On 27 November, </w:t>
      </w:r>
      <w:r w:rsidR="00CA75FA" w:rsidRPr="0076680E">
        <w:rPr>
          <w:rFonts w:ascii="Arial" w:hAnsi="Arial" w:cs="Arial"/>
          <w:sz w:val="20"/>
          <w:szCs w:val="20"/>
          <w:lang w:eastAsia="en-US"/>
        </w:rPr>
        <w:t xml:space="preserve">Gerard </w:t>
      </w:r>
      <w:proofErr w:type="spellStart"/>
      <w:r w:rsidR="00CA75FA" w:rsidRPr="0076680E">
        <w:rPr>
          <w:rFonts w:ascii="Arial" w:hAnsi="Arial" w:cs="Arial"/>
          <w:sz w:val="20"/>
          <w:szCs w:val="20"/>
          <w:lang w:eastAsia="en-US"/>
        </w:rPr>
        <w:t>Yaovi</w:t>
      </w:r>
      <w:proofErr w:type="spellEnd"/>
      <w:r w:rsidR="00CA75FA" w:rsidRPr="0076680E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CA75FA" w:rsidRPr="0076680E">
        <w:rPr>
          <w:rFonts w:ascii="Arial" w:hAnsi="Arial" w:cs="Arial"/>
          <w:sz w:val="20"/>
          <w:szCs w:val="20"/>
          <w:lang w:eastAsia="en-US"/>
        </w:rPr>
        <w:t>Djossou</w:t>
      </w:r>
      <w:proofErr w:type="spellEnd"/>
      <w:r w:rsidR="00CA75FA" w:rsidRPr="0076680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A4E84" w:rsidRPr="0076680E">
        <w:rPr>
          <w:rFonts w:ascii="Arial" w:hAnsi="Arial" w:cs="Arial"/>
          <w:sz w:val="20"/>
          <w:szCs w:val="20"/>
          <w:lang w:eastAsia="en-US"/>
        </w:rPr>
        <w:t xml:space="preserve">was arrested in Lomé in traffic by plainclothes gendarmes. He was coming from a meeting with embassies. Brigitte </w:t>
      </w:r>
      <w:proofErr w:type="spellStart"/>
      <w:r w:rsidR="003A4E84" w:rsidRPr="0076680E">
        <w:rPr>
          <w:rFonts w:ascii="Arial" w:hAnsi="Arial" w:cs="Arial"/>
          <w:sz w:val="20"/>
          <w:szCs w:val="20"/>
          <w:lang w:eastAsia="en-US"/>
        </w:rPr>
        <w:t>Kafui</w:t>
      </w:r>
      <w:proofErr w:type="spellEnd"/>
      <w:r w:rsidR="003A4E84" w:rsidRPr="0076680E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3A4E84" w:rsidRPr="0076680E">
        <w:rPr>
          <w:rFonts w:ascii="Arial" w:hAnsi="Arial" w:cs="Arial"/>
          <w:sz w:val="20"/>
          <w:szCs w:val="20"/>
          <w:lang w:eastAsia="en-US"/>
        </w:rPr>
        <w:t>Adjamagbo</w:t>
      </w:r>
      <w:proofErr w:type="spellEnd"/>
      <w:r w:rsidR="00876678" w:rsidRPr="0076680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F39FF" w:rsidRPr="0076680E">
        <w:rPr>
          <w:rFonts w:ascii="Arial" w:hAnsi="Arial" w:cs="Arial"/>
          <w:sz w:val="20"/>
          <w:szCs w:val="20"/>
          <w:lang w:eastAsia="en-US"/>
        </w:rPr>
        <w:t>– who is also the West-Africa coordinator</w:t>
      </w:r>
      <w:r w:rsidR="00AC2154" w:rsidRPr="0076680E">
        <w:rPr>
          <w:rFonts w:ascii="Arial" w:hAnsi="Arial" w:cs="Arial"/>
          <w:sz w:val="20"/>
          <w:szCs w:val="20"/>
          <w:lang w:eastAsia="en-US"/>
        </w:rPr>
        <w:t xml:space="preserve"> at</w:t>
      </w:r>
      <w:r w:rsidR="008F39FF" w:rsidRPr="0076680E">
        <w:rPr>
          <w:rFonts w:ascii="Arial" w:hAnsi="Arial" w:cs="Arial"/>
          <w:sz w:val="20"/>
          <w:szCs w:val="20"/>
          <w:lang w:eastAsia="en-US"/>
        </w:rPr>
        <w:t xml:space="preserve"> the organisation</w:t>
      </w:r>
      <w:r w:rsidR="008F39FF" w:rsidRPr="0076680E">
        <w:rPr>
          <w:rFonts w:ascii="Arial" w:hAnsi="Arial" w:cs="Arial"/>
          <w:i/>
          <w:iCs/>
          <w:sz w:val="20"/>
          <w:szCs w:val="20"/>
          <w:lang w:eastAsia="en-US"/>
        </w:rPr>
        <w:t xml:space="preserve">, </w:t>
      </w:r>
      <w:r w:rsidR="008F39FF" w:rsidRPr="0076680E">
        <w:rPr>
          <w:rFonts w:ascii="Arial" w:hAnsi="Arial" w:cs="Arial"/>
          <w:i/>
          <w:iCs/>
          <w:sz w:val="20"/>
          <w:szCs w:val="20"/>
          <w:lang w:eastAsia="es-MX"/>
        </w:rPr>
        <w:t>Women in Law and Development in Africa ( WILDAFF</w:t>
      </w:r>
      <w:r w:rsidR="008F39FF" w:rsidRPr="0076680E">
        <w:rPr>
          <w:rFonts w:ascii="Arial" w:hAnsi="Arial" w:cs="Arial"/>
          <w:sz w:val="20"/>
          <w:szCs w:val="20"/>
          <w:lang w:eastAsia="es-MX"/>
        </w:rPr>
        <w:t>)-</w:t>
      </w:r>
      <w:r w:rsidR="008F39FF" w:rsidRPr="0076680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A4E84" w:rsidRPr="0076680E">
        <w:rPr>
          <w:rFonts w:ascii="Arial" w:hAnsi="Arial" w:cs="Arial"/>
          <w:sz w:val="20"/>
          <w:szCs w:val="20"/>
          <w:lang w:eastAsia="en-US"/>
        </w:rPr>
        <w:t>returned</w:t>
      </w:r>
      <w:r w:rsidR="000A3265" w:rsidRPr="0076680E">
        <w:rPr>
          <w:rFonts w:ascii="Arial" w:hAnsi="Arial" w:cs="Arial"/>
          <w:sz w:val="20"/>
          <w:szCs w:val="20"/>
          <w:lang w:eastAsia="en-US"/>
        </w:rPr>
        <w:t xml:space="preserve"> home following her visit at the SCRIC to see Gerard </w:t>
      </w:r>
      <w:proofErr w:type="spellStart"/>
      <w:r w:rsidR="000A3265" w:rsidRPr="0076680E">
        <w:rPr>
          <w:rFonts w:ascii="Arial" w:hAnsi="Arial" w:cs="Arial"/>
          <w:sz w:val="20"/>
          <w:szCs w:val="20"/>
          <w:lang w:eastAsia="en-US"/>
        </w:rPr>
        <w:t>Yaovi</w:t>
      </w:r>
      <w:proofErr w:type="spellEnd"/>
      <w:r w:rsidR="000A3265" w:rsidRPr="0076680E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0A3265" w:rsidRPr="0076680E">
        <w:rPr>
          <w:rFonts w:ascii="Arial" w:hAnsi="Arial" w:cs="Arial"/>
          <w:sz w:val="20"/>
          <w:szCs w:val="20"/>
          <w:lang w:eastAsia="en-US"/>
        </w:rPr>
        <w:t>Djossou</w:t>
      </w:r>
      <w:proofErr w:type="spellEnd"/>
      <w:r w:rsidR="000A3265" w:rsidRPr="0076680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A4E84" w:rsidRPr="0076680E">
        <w:rPr>
          <w:rFonts w:ascii="Arial" w:hAnsi="Arial" w:cs="Arial"/>
          <w:sz w:val="20"/>
          <w:szCs w:val="20"/>
          <w:lang w:eastAsia="en-US"/>
        </w:rPr>
        <w:t>accompanied by SCRIC</w:t>
      </w:r>
      <w:r w:rsidR="00452B8B" w:rsidRPr="0076680E">
        <w:rPr>
          <w:rFonts w:ascii="Arial" w:hAnsi="Arial" w:cs="Arial"/>
          <w:sz w:val="20"/>
          <w:szCs w:val="20"/>
          <w:lang w:eastAsia="en-US"/>
        </w:rPr>
        <w:t xml:space="preserve"> agents</w:t>
      </w:r>
      <w:r w:rsidR="003A4E84" w:rsidRPr="0076680E">
        <w:rPr>
          <w:rFonts w:ascii="Arial" w:hAnsi="Arial" w:cs="Arial"/>
          <w:sz w:val="20"/>
          <w:szCs w:val="20"/>
          <w:lang w:eastAsia="en-US"/>
        </w:rPr>
        <w:t>, who search</w:t>
      </w:r>
      <w:r w:rsidR="00BD52E1" w:rsidRPr="0076680E">
        <w:rPr>
          <w:rFonts w:ascii="Arial" w:hAnsi="Arial" w:cs="Arial"/>
          <w:sz w:val="20"/>
          <w:szCs w:val="20"/>
          <w:lang w:eastAsia="en-US"/>
        </w:rPr>
        <w:t>ed</w:t>
      </w:r>
      <w:r w:rsidR="003A4E84" w:rsidRPr="0076680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A75FA" w:rsidRPr="0076680E">
        <w:rPr>
          <w:rFonts w:ascii="Arial" w:hAnsi="Arial" w:cs="Arial"/>
          <w:sz w:val="20"/>
          <w:szCs w:val="20"/>
          <w:lang w:eastAsia="en-US"/>
        </w:rPr>
        <w:t xml:space="preserve">her </w:t>
      </w:r>
      <w:r w:rsidR="005F2E4B" w:rsidRPr="0076680E">
        <w:rPr>
          <w:rFonts w:ascii="Arial" w:hAnsi="Arial" w:cs="Arial"/>
          <w:sz w:val="20"/>
          <w:szCs w:val="20"/>
          <w:lang w:eastAsia="en-US"/>
        </w:rPr>
        <w:t xml:space="preserve">and her </w:t>
      </w:r>
      <w:r w:rsidR="00CA75FA" w:rsidRPr="0076680E">
        <w:rPr>
          <w:rFonts w:ascii="Arial" w:hAnsi="Arial" w:cs="Arial"/>
          <w:sz w:val="20"/>
          <w:szCs w:val="20"/>
          <w:lang w:eastAsia="en-US"/>
        </w:rPr>
        <w:t>house</w:t>
      </w:r>
      <w:r w:rsidR="00BD52E1" w:rsidRPr="0076680E">
        <w:rPr>
          <w:rFonts w:ascii="Arial" w:hAnsi="Arial" w:cs="Arial"/>
          <w:sz w:val="20"/>
          <w:szCs w:val="20"/>
          <w:lang w:eastAsia="en-US"/>
        </w:rPr>
        <w:t>, taking</w:t>
      </w:r>
      <w:r w:rsidR="003A4E84" w:rsidRPr="0076680E">
        <w:rPr>
          <w:rFonts w:ascii="Arial" w:hAnsi="Arial" w:cs="Arial"/>
          <w:sz w:val="20"/>
          <w:szCs w:val="20"/>
          <w:lang w:eastAsia="en-US"/>
        </w:rPr>
        <w:t xml:space="preserve"> two </w:t>
      </w:r>
      <w:r w:rsidR="001555C8" w:rsidRPr="0076680E">
        <w:rPr>
          <w:rFonts w:ascii="Arial" w:hAnsi="Arial" w:cs="Arial"/>
          <w:sz w:val="20"/>
          <w:szCs w:val="20"/>
          <w:lang w:eastAsia="en-US"/>
        </w:rPr>
        <w:t xml:space="preserve">backpacks </w:t>
      </w:r>
      <w:r w:rsidR="003A4E84" w:rsidRPr="0076680E">
        <w:rPr>
          <w:rFonts w:ascii="Arial" w:hAnsi="Arial" w:cs="Arial"/>
          <w:sz w:val="20"/>
          <w:szCs w:val="20"/>
          <w:lang w:eastAsia="en-US"/>
        </w:rPr>
        <w:t xml:space="preserve">containing personal documents, about </w:t>
      </w:r>
      <w:r w:rsidR="00783A57" w:rsidRPr="0076680E">
        <w:rPr>
          <w:rFonts w:ascii="Arial" w:hAnsi="Arial" w:cs="Arial"/>
          <w:sz w:val="20"/>
          <w:szCs w:val="20"/>
          <w:lang w:eastAsia="en-US"/>
        </w:rPr>
        <w:t>ten</w:t>
      </w:r>
      <w:r w:rsidR="003B51D5" w:rsidRPr="0076680E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A4E84" w:rsidRPr="0076680E">
        <w:rPr>
          <w:rFonts w:ascii="Arial" w:hAnsi="Arial" w:cs="Arial"/>
          <w:sz w:val="20"/>
          <w:szCs w:val="20"/>
          <w:lang w:eastAsia="en-US"/>
        </w:rPr>
        <w:t xml:space="preserve">notebooks, a computer and two hard </w:t>
      </w:r>
      <w:r w:rsidR="00ED4BBB" w:rsidRPr="0076680E">
        <w:rPr>
          <w:rFonts w:ascii="Arial" w:hAnsi="Arial" w:cs="Arial"/>
          <w:sz w:val="20"/>
          <w:szCs w:val="20"/>
          <w:lang w:eastAsia="en-US"/>
        </w:rPr>
        <w:t>drive</w:t>
      </w:r>
      <w:r w:rsidR="00AB00E7" w:rsidRPr="0076680E">
        <w:rPr>
          <w:rFonts w:ascii="Arial" w:hAnsi="Arial" w:cs="Arial"/>
          <w:sz w:val="20"/>
          <w:szCs w:val="20"/>
          <w:lang w:eastAsia="en-US"/>
        </w:rPr>
        <w:t>s</w:t>
      </w:r>
      <w:r w:rsidR="003A4E84" w:rsidRPr="0076680E">
        <w:rPr>
          <w:rFonts w:ascii="Arial" w:hAnsi="Arial" w:cs="Arial"/>
          <w:sz w:val="20"/>
          <w:szCs w:val="20"/>
          <w:lang w:eastAsia="en-US"/>
        </w:rPr>
        <w:t>.</w:t>
      </w:r>
    </w:p>
    <w:p w14:paraId="784B5532" w14:textId="12D06545" w:rsidR="00E16C50" w:rsidRPr="0076680E" w:rsidRDefault="003B51D5" w:rsidP="006C0542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76680E">
        <w:rPr>
          <w:rFonts w:ascii="Arial" w:hAnsi="Arial" w:cs="Arial"/>
          <w:sz w:val="20"/>
          <w:szCs w:val="20"/>
          <w:lang w:eastAsia="en-US"/>
        </w:rPr>
        <w:t xml:space="preserve">On 21 April, </w:t>
      </w:r>
      <w:r w:rsidR="00783A57" w:rsidRPr="0076680E">
        <w:rPr>
          <w:rFonts w:ascii="Arial" w:hAnsi="Arial" w:cs="Arial"/>
          <w:sz w:val="20"/>
          <w:szCs w:val="20"/>
          <w:lang w:eastAsia="en-US"/>
        </w:rPr>
        <w:t>16</w:t>
      </w:r>
      <w:r w:rsidR="003A4E84" w:rsidRPr="0076680E">
        <w:rPr>
          <w:rFonts w:ascii="Arial" w:hAnsi="Arial" w:cs="Arial"/>
          <w:sz w:val="20"/>
          <w:szCs w:val="20"/>
          <w:lang w:eastAsia="en-US"/>
        </w:rPr>
        <w:t xml:space="preserve"> DMK m</w:t>
      </w:r>
      <w:r w:rsidR="00886ADF" w:rsidRPr="0076680E">
        <w:rPr>
          <w:rFonts w:ascii="Arial" w:hAnsi="Arial" w:cs="Arial"/>
          <w:sz w:val="20"/>
          <w:szCs w:val="20"/>
          <w:lang w:eastAsia="en-US"/>
        </w:rPr>
        <w:t>ember</w:t>
      </w:r>
      <w:r w:rsidR="003A4E84" w:rsidRPr="0076680E">
        <w:rPr>
          <w:rFonts w:ascii="Arial" w:hAnsi="Arial" w:cs="Arial"/>
          <w:sz w:val="20"/>
          <w:szCs w:val="20"/>
          <w:lang w:eastAsia="en-US"/>
        </w:rPr>
        <w:t>s were arrested</w:t>
      </w:r>
      <w:r w:rsidR="0009257B" w:rsidRPr="0076680E">
        <w:rPr>
          <w:rFonts w:ascii="Arial" w:hAnsi="Arial" w:cs="Arial"/>
          <w:sz w:val="20"/>
          <w:szCs w:val="20"/>
          <w:lang w:eastAsia="en-US"/>
        </w:rPr>
        <w:t xml:space="preserve"> while they opposed the arrest of the opponent </w:t>
      </w:r>
      <w:proofErr w:type="spellStart"/>
      <w:r w:rsidR="0009257B" w:rsidRPr="0076680E">
        <w:rPr>
          <w:rFonts w:ascii="Arial" w:hAnsi="Arial" w:cs="Arial"/>
          <w:sz w:val="20"/>
          <w:szCs w:val="20"/>
          <w:lang w:eastAsia="en-US"/>
        </w:rPr>
        <w:t>Agbéyomé</w:t>
      </w:r>
      <w:proofErr w:type="spellEnd"/>
      <w:r w:rsidR="0009257B" w:rsidRPr="0076680E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09257B" w:rsidRPr="0076680E">
        <w:rPr>
          <w:rFonts w:ascii="Arial" w:hAnsi="Arial" w:cs="Arial"/>
          <w:sz w:val="20"/>
          <w:szCs w:val="20"/>
          <w:lang w:eastAsia="en-US"/>
        </w:rPr>
        <w:t>Kodjo</w:t>
      </w:r>
      <w:proofErr w:type="spellEnd"/>
      <w:r w:rsidR="0009257B" w:rsidRPr="0076680E">
        <w:rPr>
          <w:rFonts w:ascii="Arial" w:hAnsi="Arial" w:cs="Arial"/>
          <w:sz w:val="20"/>
          <w:szCs w:val="20"/>
          <w:lang w:eastAsia="en-US"/>
        </w:rPr>
        <w:t xml:space="preserve"> the same day. They were </w:t>
      </w:r>
      <w:r w:rsidR="00876678" w:rsidRPr="0076680E">
        <w:rPr>
          <w:rFonts w:ascii="Arial" w:hAnsi="Arial" w:cs="Arial"/>
          <w:sz w:val="20"/>
          <w:szCs w:val="20"/>
          <w:lang w:eastAsia="en-US"/>
        </w:rPr>
        <w:t xml:space="preserve">found guilty of </w:t>
      </w:r>
      <w:r w:rsidR="0009257B" w:rsidRPr="0076680E">
        <w:rPr>
          <w:rFonts w:ascii="Arial" w:hAnsi="Arial" w:cs="Arial"/>
          <w:sz w:val="20"/>
          <w:szCs w:val="20"/>
          <w:lang w:eastAsia="en-US"/>
        </w:rPr>
        <w:t xml:space="preserve">“rebellion and complicity in rebellion” and </w:t>
      </w:r>
      <w:r w:rsidR="003A4E84" w:rsidRPr="0076680E">
        <w:rPr>
          <w:rFonts w:ascii="Arial" w:hAnsi="Arial" w:cs="Arial"/>
          <w:sz w:val="20"/>
          <w:szCs w:val="20"/>
          <w:lang w:eastAsia="en-US"/>
        </w:rPr>
        <w:t xml:space="preserve">sentenced </w:t>
      </w:r>
      <w:r w:rsidR="0009257B" w:rsidRPr="0076680E">
        <w:rPr>
          <w:rFonts w:ascii="Arial" w:hAnsi="Arial" w:cs="Arial"/>
          <w:sz w:val="20"/>
          <w:szCs w:val="20"/>
          <w:lang w:eastAsia="en-US"/>
        </w:rPr>
        <w:t>to one year in prison with eight-months suspende</w:t>
      </w:r>
      <w:r w:rsidR="003A4E84" w:rsidRPr="0076680E">
        <w:rPr>
          <w:rFonts w:ascii="Arial" w:hAnsi="Arial" w:cs="Arial"/>
          <w:sz w:val="20"/>
          <w:szCs w:val="20"/>
          <w:lang w:eastAsia="en-US"/>
        </w:rPr>
        <w:t>d. They were released on 25 August.</w:t>
      </w:r>
    </w:p>
    <w:p w14:paraId="4E01EAB8" w14:textId="5B640534" w:rsidR="003A4E84" w:rsidRPr="0076680E" w:rsidRDefault="00BE01E7" w:rsidP="006C0542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76680E">
        <w:rPr>
          <w:rFonts w:ascii="Arial" w:hAnsi="Arial" w:cs="Arial"/>
          <w:sz w:val="20"/>
          <w:szCs w:val="20"/>
          <w:lang w:eastAsia="en-US"/>
        </w:rPr>
        <w:t>I</w:t>
      </w:r>
      <w:r w:rsidR="00BF5CDF" w:rsidRPr="0076680E">
        <w:rPr>
          <w:rFonts w:ascii="Arial" w:hAnsi="Arial" w:cs="Arial"/>
          <w:sz w:val="20"/>
          <w:szCs w:val="20"/>
          <w:lang w:eastAsia="en-US"/>
        </w:rPr>
        <w:t xml:space="preserve">n February 2020, the </w:t>
      </w:r>
      <w:r w:rsidRPr="0076680E">
        <w:rPr>
          <w:rFonts w:ascii="Arial" w:hAnsi="Arial" w:cs="Arial"/>
          <w:sz w:val="20"/>
          <w:szCs w:val="20"/>
          <w:lang w:eastAsia="en-US"/>
        </w:rPr>
        <w:t>E</w:t>
      </w:r>
      <w:r w:rsidR="00BF5CDF" w:rsidRPr="0076680E">
        <w:rPr>
          <w:rFonts w:ascii="Arial" w:hAnsi="Arial" w:cs="Arial"/>
          <w:sz w:val="20"/>
          <w:szCs w:val="20"/>
          <w:lang w:eastAsia="en-US"/>
        </w:rPr>
        <w:t xml:space="preserve">lectoral </w:t>
      </w:r>
      <w:r w:rsidRPr="0076680E">
        <w:rPr>
          <w:rFonts w:ascii="Arial" w:hAnsi="Arial" w:cs="Arial"/>
          <w:sz w:val="20"/>
          <w:szCs w:val="20"/>
          <w:lang w:eastAsia="en-US"/>
        </w:rPr>
        <w:t>C</w:t>
      </w:r>
      <w:r w:rsidR="00BF5CDF" w:rsidRPr="0076680E">
        <w:rPr>
          <w:rFonts w:ascii="Arial" w:hAnsi="Arial" w:cs="Arial"/>
          <w:sz w:val="20"/>
          <w:szCs w:val="20"/>
          <w:lang w:eastAsia="en-US"/>
        </w:rPr>
        <w:t xml:space="preserve">ommission said that </w:t>
      </w:r>
      <w:r w:rsidRPr="0076680E">
        <w:rPr>
          <w:rFonts w:ascii="Arial" w:hAnsi="Arial" w:cs="Arial"/>
          <w:sz w:val="20"/>
          <w:szCs w:val="20"/>
          <w:lang w:eastAsia="en-US"/>
        </w:rPr>
        <w:t xml:space="preserve">President </w:t>
      </w:r>
      <w:r w:rsidR="00BF5CDF" w:rsidRPr="0076680E">
        <w:rPr>
          <w:rFonts w:ascii="Arial" w:hAnsi="Arial" w:cs="Arial"/>
          <w:sz w:val="20"/>
          <w:szCs w:val="20"/>
          <w:lang w:eastAsia="en-US"/>
        </w:rPr>
        <w:t xml:space="preserve">Faure Gnassingbé had received 72% of the vote, compared with about 18% for his opponent </w:t>
      </w:r>
      <w:proofErr w:type="spellStart"/>
      <w:r w:rsidR="00BF5CDF" w:rsidRPr="0076680E">
        <w:rPr>
          <w:rFonts w:ascii="Arial" w:hAnsi="Arial" w:cs="Arial"/>
          <w:sz w:val="20"/>
          <w:szCs w:val="20"/>
          <w:lang w:eastAsia="en-US"/>
        </w:rPr>
        <w:t>Kodjo</w:t>
      </w:r>
      <w:proofErr w:type="spellEnd"/>
      <w:r w:rsidR="00BF5CDF" w:rsidRPr="0076680E">
        <w:rPr>
          <w:rFonts w:ascii="Arial" w:hAnsi="Arial" w:cs="Arial"/>
          <w:sz w:val="20"/>
          <w:szCs w:val="20"/>
          <w:lang w:eastAsia="en-US"/>
        </w:rPr>
        <w:t xml:space="preserve">. Opposition leader </w:t>
      </w:r>
      <w:proofErr w:type="spellStart"/>
      <w:r w:rsidR="00BF5CDF" w:rsidRPr="0076680E">
        <w:rPr>
          <w:rFonts w:ascii="Arial" w:hAnsi="Arial" w:cs="Arial"/>
          <w:sz w:val="20"/>
          <w:szCs w:val="20"/>
          <w:lang w:eastAsia="en-US"/>
        </w:rPr>
        <w:t>Agbéyomé</w:t>
      </w:r>
      <w:proofErr w:type="spellEnd"/>
      <w:r w:rsidR="00BF5CDF" w:rsidRPr="0076680E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BF5CDF" w:rsidRPr="0076680E">
        <w:rPr>
          <w:rFonts w:ascii="Arial" w:hAnsi="Arial" w:cs="Arial"/>
          <w:sz w:val="20"/>
          <w:szCs w:val="20"/>
          <w:lang w:eastAsia="en-US"/>
        </w:rPr>
        <w:t>Kodjo</w:t>
      </w:r>
      <w:proofErr w:type="spellEnd"/>
      <w:r w:rsidR="00BF5CDF" w:rsidRPr="0076680E">
        <w:rPr>
          <w:rFonts w:ascii="Arial" w:hAnsi="Arial" w:cs="Arial"/>
          <w:sz w:val="20"/>
          <w:szCs w:val="20"/>
          <w:lang w:eastAsia="en-US"/>
        </w:rPr>
        <w:t xml:space="preserve"> has accused the authorities of widespread fraud and contest</w:t>
      </w:r>
      <w:r w:rsidR="00B24E17" w:rsidRPr="0076680E">
        <w:rPr>
          <w:rFonts w:ascii="Arial" w:hAnsi="Arial" w:cs="Arial"/>
          <w:sz w:val="20"/>
          <w:szCs w:val="20"/>
          <w:lang w:eastAsia="en-US"/>
        </w:rPr>
        <w:t>ed</w:t>
      </w:r>
      <w:r w:rsidR="00BF5CDF" w:rsidRPr="0076680E">
        <w:rPr>
          <w:rFonts w:ascii="Arial" w:hAnsi="Arial" w:cs="Arial"/>
          <w:sz w:val="20"/>
          <w:szCs w:val="20"/>
          <w:lang w:eastAsia="en-US"/>
        </w:rPr>
        <w:t xml:space="preserve"> the re</w:t>
      </w:r>
      <w:r w:rsidR="00B24E17" w:rsidRPr="0076680E">
        <w:rPr>
          <w:rFonts w:ascii="Arial" w:hAnsi="Arial" w:cs="Arial"/>
          <w:sz w:val="20"/>
          <w:szCs w:val="20"/>
          <w:lang w:eastAsia="en-US"/>
        </w:rPr>
        <w:t>-</w:t>
      </w:r>
      <w:r w:rsidR="00BF5CDF" w:rsidRPr="0076680E">
        <w:rPr>
          <w:rFonts w:ascii="Arial" w:hAnsi="Arial" w:cs="Arial"/>
          <w:sz w:val="20"/>
          <w:szCs w:val="20"/>
          <w:lang w:eastAsia="en-US"/>
        </w:rPr>
        <w:t>election of Faure Gnassingbé.</w:t>
      </w:r>
    </w:p>
    <w:p w14:paraId="652139E4" w14:textId="77777777" w:rsidR="00D23D90" w:rsidRPr="0076680E" w:rsidRDefault="00D23D90" w:rsidP="006C0542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199C8C63" w14:textId="77777777" w:rsidR="00D23D90" w:rsidRPr="006C0542" w:rsidRDefault="00D23D90" w:rsidP="006C0542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25C270C2" w14:textId="77777777" w:rsidR="00D23D90" w:rsidRPr="006C0542" w:rsidRDefault="00D23D90" w:rsidP="006C0542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2F6C7E32" w14:textId="0B567843" w:rsidR="005D2C37" w:rsidRPr="006C0542" w:rsidRDefault="005D2C37" w:rsidP="006C05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0542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6C0542">
        <w:rPr>
          <w:rFonts w:ascii="Arial" w:hAnsi="Arial" w:cs="Arial"/>
          <w:b/>
          <w:sz w:val="20"/>
          <w:szCs w:val="20"/>
        </w:rPr>
        <w:t xml:space="preserve"> </w:t>
      </w:r>
      <w:r w:rsidR="00CA75FA" w:rsidRPr="006C0542">
        <w:rPr>
          <w:rFonts w:ascii="Arial" w:hAnsi="Arial" w:cs="Arial"/>
          <w:sz w:val="20"/>
          <w:szCs w:val="20"/>
        </w:rPr>
        <w:t>FRENCH</w:t>
      </w:r>
    </w:p>
    <w:p w14:paraId="70321516" w14:textId="77777777" w:rsidR="005D2C37" w:rsidRPr="006C0542" w:rsidRDefault="005D2C37" w:rsidP="006C054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6C0542">
        <w:rPr>
          <w:rFonts w:ascii="Arial" w:hAnsi="Arial" w:cs="Arial"/>
          <w:sz w:val="20"/>
          <w:szCs w:val="20"/>
        </w:rPr>
        <w:t>You can also write in your own language.</w:t>
      </w:r>
    </w:p>
    <w:p w14:paraId="4C5FCD6D" w14:textId="77777777" w:rsidR="005D2C37" w:rsidRPr="006C0542" w:rsidRDefault="005D2C37" w:rsidP="006C0542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2589FC0" w14:textId="47BAA15A" w:rsidR="005D2C37" w:rsidRPr="006C0542" w:rsidRDefault="005D2C37" w:rsidP="006C05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0542">
        <w:rPr>
          <w:rFonts w:ascii="Arial" w:hAnsi="Arial" w:cs="Arial"/>
          <w:b/>
          <w:sz w:val="20"/>
          <w:szCs w:val="20"/>
        </w:rPr>
        <w:t>PLEASE TAKE ACTION AS SOON AS POSSIBLE UNTIL:</w:t>
      </w:r>
      <w:r w:rsidR="00BF5CDF" w:rsidRPr="006C0542">
        <w:rPr>
          <w:rFonts w:ascii="Arial" w:hAnsi="Arial" w:cs="Arial"/>
          <w:sz w:val="20"/>
          <w:szCs w:val="20"/>
        </w:rPr>
        <w:t xml:space="preserve"> 3</w:t>
      </w:r>
      <w:r w:rsidR="00886ADF" w:rsidRPr="006C0542">
        <w:rPr>
          <w:rFonts w:ascii="Arial" w:hAnsi="Arial" w:cs="Arial"/>
          <w:sz w:val="20"/>
          <w:szCs w:val="20"/>
        </w:rPr>
        <w:t xml:space="preserve"> FEBRUARY </w:t>
      </w:r>
      <w:r w:rsidRPr="006C0542">
        <w:rPr>
          <w:rFonts w:ascii="Arial" w:hAnsi="Arial" w:cs="Arial"/>
          <w:sz w:val="20"/>
          <w:szCs w:val="20"/>
        </w:rPr>
        <w:t>20</w:t>
      </w:r>
      <w:r w:rsidR="00CA75FA" w:rsidRPr="006C0542">
        <w:rPr>
          <w:rFonts w:ascii="Arial" w:hAnsi="Arial" w:cs="Arial"/>
          <w:sz w:val="20"/>
          <w:szCs w:val="20"/>
        </w:rPr>
        <w:t>21</w:t>
      </w:r>
      <w:r w:rsidRPr="006C0542">
        <w:rPr>
          <w:rFonts w:ascii="Arial" w:hAnsi="Arial" w:cs="Arial"/>
          <w:sz w:val="20"/>
          <w:szCs w:val="20"/>
        </w:rPr>
        <w:t xml:space="preserve"> </w:t>
      </w:r>
    </w:p>
    <w:p w14:paraId="6CF5315C" w14:textId="77777777" w:rsidR="005D2C37" w:rsidRPr="006C0542" w:rsidRDefault="005D2C37" w:rsidP="006C05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0542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573817F" w14:textId="77777777" w:rsidR="005D2C37" w:rsidRPr="006C0542" w:rsidRDefault="005D2C37" w:rsidP="006C054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5017F6" w14:textId="6A9CE0A0" w:rsidR="00B92AEC" w:rsidRPr="006C0542" w:rsidRDefault="005D2C37" w:rsidP="006C05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0542">
        <w:rPr>
          <w:rFonts w:ascii="Arial" w:hAnsi="Arial" w:cs="Arial"/>
          <w:b/>
          <w:sz w:val="20"/>
          <w:szCs w:val="20"/>
        </w:rPr>
        <w:t xml:space="preserve">NAME AND PRONOUN: </w:t>
      </w:r>
      <w:r w:rsidR="00CA75FA" w:rsidRPr="006C0542">
        <w:rPr>
          <w:rFonts w:ascii="Arial" w:hAnsi="Arial" w:cs="Arial"/>
          <w:b/>
          <w:sz w:val="20"/>
          <w:szCs w:val="20"/>
        </w:rPr>
        <w:t xml:space="preserve">Brigitte </w:t>
      </w:r>
      <w:proofErr w:type="spellStart"/>
      <w:r w:rsidR="00CA75FA" w:rsidRPr="006C0542">
        <w:rPr>
          <w:rFonts w:ascii="Arial" w:hAnsi="Arial" w:cs="Arial"/>
          <w:b/>
          <w:sz w:val="20"/>
          <w:szCs w:val="20"/>
        </w:rPr>
        <w:t>Kafui</w:t>
      </w:r>
      <w:proofErr w:type="spellEnd"/>
      <w:r w:rsidR="00CA75FA" w:rsidRPr="006C05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A75FA" w:rsidRPr="006C0542">
        <w:rPr>
          <w:rFonts w:ascii="Arial" w:hAnsi="Arial" w:cs="Arial"/>
          <w:b/>
          <w:sz w:val="20"/>
          <w:szCs w:val="20"/>
        </w:rPr>
        <w:t>Adjamagbo</w:t>
      </w:r>
      <w:proofErr w:type="spellEnd"/>
      <w:r w:rsidR="00CA75FA" w:rsidRPr="006C0542">
        <w:rPr>
          <w:rFonts w:ascii="Arial" w:hAnsi="Arial" w:cs="Arial"/>
          <w:b/>
          <w:sz w:val="20"/>
          <w:szCs w:val="20"/>
        </w:rPr>
        <w:t xml:space="preserve"> </w:t>
      </w:r>
      <w:r w:rsidRPr="006C0542">
        <w:rPr>
          <w:rFonts w:ascii="Arial" w:hAnsi="Arial" w:cs="Arial"/>
          <w:sz w:val="20"/>
          <w:szCs w:val="20"/>
        </w:rPr>
        <w:t>(</w:t>
      </w:r>
      <w:r w:rsidR="00CA75FA" w:rsidRPr="006C0542">
        <w:rPr>
          <w:rFonts w:ascii="Arial" w:hAnsi="Arial" w:cs="Arial"/>
          <w:sz w:val="20"/>
          <w:szCs w:val="20"/>
        </w:rPr>
        <w:t>She/her</w:t>
      </w:r>
      <w:r w:rsidRPr="006C0542">
        <w:rPr>
          <w:rFonts w:ascii="Arial" w:hAnsi="Arial" w:cs="Arial"/>
          <w:sz w:val="20"/>
          <w:szCs w:val="20"/>
        </w:rPr>
        <w:t>)</w:t>
      </w:r>
      <w:r w:rsidR="00CA75FA" w:rsidRPr="006C0542">
        <w:rPr>
          <w:rFonts w:ascii="Arial" w:hAnsi="Arial" w:cs="Arial"/>
          <w:sz w:val="20"/>
          <w:szCs w:val="20"/>
        </w:rPr>
        <w:t xml:space="preserve">; </w:t>
      </w:r>
      <w:r w:rsidR="00CA75FA" w:rsidRPr="006C0542">
        <w:rPr>
          <w:rFonts w:ascii="Arial" w:hAnsi="Arial" w:cs="Arial"/>
          <w:b/>
          <w:sz w:val="20"/>
          <w:szCs w:val="20"/>
        </w:rPr>
        <w:t xml:space="preserve">Gerard </w:t>
      </w:r>
      <w:proofErr w:type="spellStart"/>
      <w:r w:rsidR="00CA75FA" w:rsidRPr="006C0542">
        <w:rPr>
          <w:rFonts w:ascii="Arial" w:hAnsi="Arial" w:cs="Arial"/>
          <w:b/>
          <w:sz w:val="20"/>
          <w:szCs w:val="20"/>
        </w:rPr>
        <w:t>Yaovi</w:t>
      </w:r>
      <w:proofErr w:type="spellEnd"/>
      <w:r w:rsidR="00CA75FA" w:rsidRPr="006C054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A75FA" w:rsidRPr="006C0542">
        <w:rPr>
          <w:rFonts w:ascii="Arial" w:hAnsi="Arial" w:cs="Arial"/>
          <w:b/>
          <w:sz w:val="20"/>
          <w:szCs w:val="20"/>
        </w:rPr>
        <w:t>Djossou</w:t>
      </w:r>
      <w:proofErr w:type="spellEnd"/>
      <w:r w:rsidR="00CA75FA" w:rsidRPr="006C0542">
        <w:rPr>
          <w:rFonts w:ascii="Arial" w:hAnsi="Arial" w:cs="Arial"/>
          <w:b/>
          <w:sz w:val="20"/>
          <w:szCs w:val="20"/>
        </w:rPr>
        <w:t xml:space="preserve"> </w:t>
      </w:r>
      <w:r w:rsidR="00CA75FA" w:rsidRPr="006C0542">
        <w:rPr>
          <w:rFonts w:ascii="Arial" w:hAnsi="Arial" w:cs="Arial"/>
          <w:bCs/>
          <w:sz w:val="20"/>
          <w:szCs w:val="20"/>
        </w:rPr>
        <w:t>(He/his</w:t>
      </w:r>
      <w:r w:rsidR="00BE3942" w:rsidRPr="006C0542">
        <w:rPr>
          <w:rFonts w:ascii="Arial" w:hAnsi="Arial" w:cs="Arial"/>
          <w:bCs/>
          <w:sz w:val="20"/>
          <w:szCs w:val="20"/>
        </w:rPr>
        <w:t>)</w:t>
      </w:r>
    </w:p>
    <w:sectPr w:rsidR="00B92AEC" w:rsidRPr="006C0542" w:rsidSect="006C0542">
      <w:footerReference w:type="default" r:id="rId17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88482" w14:textId="77777777" w:rsidR="00DB4A4D" w:rsidRDefault="00DB4A4D">
      <w:r>
        <w:separator/>
      </w:r>
    </w:p>
  </w:endnote>
  <w:endnote w:type="continuationSeparator" w:id="0">
    <w:p w14:paraId="1604EA26" w14:textId="77777777" w:rsidR="00DB4A4D" w:rsidRDefault="00DB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EC671" w14:textId="1E596564" w:rsidR="006C0542" w:rsidRDefault="006C0542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66937841" wp14:editId="42794807">
          <wp:extent cx="6469380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1B1AF" w14:textId="77777777" w:rsidR="0076680E" w:rsidRPr="004D1533" w:rsidRDefault="0076680E" w:rsidP="0076680E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288A49F0" w14:textId="77777777" w:rsidR="0076680E" w:rsidRPr="004D1533" w:rsidRDefault="0076680E" w:rsidP="0076680E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073F5DCA" w14:textId="25B5476C" w:rsidR="0076680E" w:rsidRDefault="00766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3F97A" w14:textId="77777777" w:rsidR="00DB4A4D" w:rsidRDefault="00DB4A4D">
      <w:r>
        <w:separator/>
      </w:r>
    </w:p>
  </w:footnote>
  <w:footnote w:type="continuationSeparator" w:id="0">
    <w:p w14:paraId="73D6B381" w14:textId="77777777" w:rsidR="00DB4A4D" w:rsidRDefault="00DB4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B9056" w14:textId="5215E0CA" w:rsidR="00355617" w:rsidRDefault="002C3278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</w:t>
    </w:r>
    <w:r w:rsidR="007A3AEA">
      <w:rPr>
        <w:sz w:val="16"/>
        <w:szCs w:val="16"/>
      </w:rPr>
      <w:t xml:space="preserve">UA: </w:t>
    </w:r>
    <w:r w:rsidR="008A3A0D">
      <w:rPr>
        <w:sz w:val="16"/>
        <w:szCs w:val="16"/>
      </w:rPr>
      <w:t>1</w:t>
    </w:r>
    <w:r w:rsidR="00187909">
      <w:rPr>
        <w:sz w:val="16"/>
        <w:szCs w:val="16"/>
      </w:rPr>
      <w:t>71</w:t>
    </w:r>
    <w:r w:rsidR="008A3A0D">
      <w:rPr>
        <w:sz w:val="16"/>
        <w:szCs w:val="16"/>
      </w:rPr>
      <w:t xml:space="preserve">/20 </w:t>
    </w:r>
    <w:r w:rsidR="007A3AEA">
      <w:rPr>
        <w:sz w:val="16"/>
        <w:szCs w:val="16"/>
      </w:rPr>
      <w:t xml:space="preserve">Index: </w:t>
    </w:r>
    <w:r w:rsidR="004C1911" w:rsidRPr="004C1911">
      <w:rPr>
        <w:sz w:val="16"/>
        <w:szCs w:val="16"/>
      </w:rPr>
      <w:t>AFR 57/3437/2020</w:t>
    </w:r>
    <w:r w:rsidR="004C1911" w:rsidRPr="004C1911" w:rsidDel="004C1911">
      <w:rPr>
        <w:sz w:val="16"/>
        <w:szCs w:val="16"/>
      </w:rPr>
      <w:t xml:space="preserve"> </w:t>
    </w:r>
    <w:r>
      <w:rPr>
        <w:sz w:val="16"/>
        <w:szCs w:val="16"/>
      </w:rPr>
      <w:t>Togo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BF5CDF">
      <w:rPr>
        <w:sz w:val="16"/>
        <w:szCs w:val="16"/>
      </w:rPr>
      <w:t>9</w:t>
    </w:r>
    <w:r>
      <w:rPr>
        <w:sz w:val="16"/>
        <w:szCs w:val="16"/>
      </w:rPr>
      <w:t xml:space="preserve"> December 2020</w:t>
    </w:r>
  </w:p>
  <w:p w14:paraId="0A7CFC27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DD813" w14:textId="77777777" w:rsidR="00E45B15" w:rsidRDefault="00E45B15" w:rsidP="00D35879">
    <w:pPr>
      <w:pStyle w:val="Header"/>
    </w:pPr>
  </w:p>
  <w:p w14:paraId="17C71743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62"/>
    <w:rsid w:val="00001383"/>
    <w:rsid w:val="00004D79"/>
    <w:rsid w:val="000058B2"/>
    <w:rsid w:val="000058E4"/>
    <w:rsid w:val="00006629"/>
    <w:rsid w:val="00010BE8"/>
    <w:rsid w:val="0002386F"/>
    <w:rsid w:val="00023AD7"/>
    <w:rsid w:val="00037313"/>
    <w:rsid w:val="000523BF"/>
    <w:rsid w:val="00057A7E"/>
    <w:rsid w:val="00071262"/>
    <w:rsid w:val="00076037"/>
    <w:rsid w:val="00082BAC"/>
    <w:rsid w:val="00083462"/>
    <w:rsid w:val="00087E2B"/>
    <w:rsid w:val="0009130D"/>
    <w:rsid w:val="0009257B"/>
    <w:rsid w:val="00092DFA"/>
    <w:rsid w:val="000957C5"/>
    <w:rsid w:val="000A00D1"/>
    <w:rsid w:val="000A1F14"/>
    <w:rsid w:val="000A3265"/>
    <w:rsid w:val="000A65E4"/>
    <w:rsid w:val="000B02B4"/>
    <w:rsid w:val="000B4A38"/>
    <w:rsid w:val="000B7525"/>
    <w:rsid w:val="000C2A0D"/>
    <w:rsid w:val="000C6196"/>
    <w:rsid w:val="000D0ABB"/>
    <w:rsid w:val="000D70C1"/>
    <w:rsid w:val="000E0D61"/>
    <w:rsid w:val="000E4609"/>
    <w:rsid w:val="000E57D4"/>
    <w:rsid w:val="000F2AD7"/>
    <w:rsid w:val="000F3012"/>
    <w:rsid w:val="00100FE4"/>
    <w:rsid w:val="0010425E"/>
    <w:rsid w:val="00104568"/>
    <w:rsid w:val="00106837"/>
    <w:rsid w:val="00106D61"/>
    <w:rsid w:val="00114556"/>
    <w:rsid w:val="00116F11"/>
    <w:rsid w:val="00120E6B"/>
    <w:rsid w:val="0012544D"/>
    <w:rsid w:val="001300C3"/>
    <w:rsid w:val="00130B8A"/>
    <w:rsid w:val="00131D40"/>
    <w:rsid w:val="0014617E"/>
    <w:rsid w:val="00150CBE"/>
    <w:rsid w:val="001526C3"/>
    <w:rsid w:val="00154E67"/>
    <w:rsid w:val="001555C8"/>
    <w:rsid w:val="001561F4"/>
    <w:rsid w:val="0016118D"/>
    <w:rsid w:val="001648DB"/>
    <w:rsid w:val="00174398"/>
    <w:rsid w:val="00176678"/>
    <w:rsid w:val="001773D1"/>
    <w:rsid w:val="00177779"/>
    <w:rsid w:val="00183ACD"/>
    <w:rsid w:val="00187909"/>
    <w:rsid w:val="0019118D"/>
    <w:rsid w:val="00194CD5"/>
    <w:rsid w:val="001A635D"/>
    <w:rsid w:val="001A6AC9"/>
    <w:rsid w:val="001A7B60"/>
    <w:rsid w:val="001C3F40"/>
    <w:rsid w:val="001D52A5"/>
    <w:rsid w:val="001E2045"/>
    <w:rsid w:val="001E624B"/>
    <w:rsid w:val="00201189"/>
    <w:rsid w:val="002036C0"/>
    <w:rsid w:val="00210A81"/>
    <w:rsid w:val="00213EE7"/>
    <w:rsid w:val="00215C3E"/>
    <w:rsid w:val="00215E33"/>
    <w:rsid w:val="00225A11"/>
    <w:rsid w:val="002317B7"/>
    <w:rsid w:val="002344A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7498C"/>
    <w:rsid w:val="00280D50"/>
    <w:rsid w:val="002A2F36"/>
    <w:rsid w:val="002B2E9B"/>
    <w:rsid w:val="002B792D"/>
    <w:rsid w:val="002C06A6"/>
    <w:rsid w:val="002C3278"/>
    <w:rsid w:val="002C5FE4"/>
    <w:rsid w:val="002C7F1F"/>
    <w:rsid w:val="002D48CD"/>
    <w:rsid w:val="002D5454"/>
    <w:rsid w:val="002E3658"/>
    <w:rsid w:val="002E3E7E"/>
    <w:rsid w:val="002F2249"/>
    <w:rsid w:val="002F3C80"/>
    <w:rsid w:val="00304C0E"/>
    <w:rsid w:val="0031230A"/>
    <w:rsid w:val="00313E8B"/>
    <w:rsid w:val="00320461"/>
    <w:rsid w:val="003304D6"/>
    <w:rsid w:val="0033624A"/>
    <w:rsid w:val="00337113"/>
    <w:rsid w:val="003373A5"/>
    <w:rsid w:val="00337826"/>
    <w:rsid w:val="0034128A"/>
    <w:rsid w:val="0034324D"/>
    <w:rsid w:val="0035329F"/>
    <w:rsid w:val="00355617"/>
    <w:rsid w:val="00356035"/>
    <w:rsid w:val="00367AF0"/>
    <w:rsid w:val="00376EF4"/>
    <w:rsid w:val="00384B4C"/>
    <w:rsid w:val="00387A4E"/>
    <w:rsid w:val="003904F0"/>
    <w:rsid w:val="003975C9"/>
    <w:rsid w:val="003A0364"/>
    <w:rsid w:val="003A4E84"/>
    <w:rsid w:val="003B294A"/>
    <w:rsid w:val="003B51D5"/>
    <w:rsid w:val="003B5483"/>
    <w:rsid w:val="003C3210"/>
    <w:rsid w:val="003C5EEA"/>
    <w:rsid w:val="003C7CB6"/>
    <w:rsid w:val="003E58C8"/>
    <w:rsid w:val="003F3D5D"/>
    <w:rsid w:val="003F7678"/>
    <w:rsid w:val="004038EC"/>
    <w:rsid w:val="00405157"/>
    <w:rsid w:val="0042210F"/>
    <w:rsid w:val="004334BF"/>
    <w:rsid w:val="004408A1"/>
    <w:rsid w:val="00442E5B"/>
    <w:rsid w:val="0044379B"/>
    <w:rsid w:val="00443D57"/>
    <w:rsid w:val="00445D50"/>
    <w:rsid w:val="0044652C"/>
    <w:rsid w:val="00452B8B"/>
    <w:rsid w:val="00453538"/>
    <w:rsid w:val="00456868"/>
    <w:rsid w:val="004602A9"/>
    <w:rsid w:val="004603A2"/>
    <w:rsid w:val="0047536F"/>
    <w:rsid w:val="00486088"/>
    <w:rsid w:val="00492FA8"/>
    <w:rsid w:val="004A02F6"/>
    <w:rsid w:val="004A1BDD"/>
    <w:rsid w:val="004A2F6A"/>
    <w:rsid w:val="004B1840"/>
    <w:rsid w:val="004B1E15"/>
    <w:rsid w:val="004B2367"/>
    <w:rsid w:val="004B381D"/>
    <w:rsid w:val="004C1911"/>
    <w:rsid w:val="004C265C"/>
    <w:rsid w:val="004C71F5"/>
    <w:rsid w:val="004D41DC"/>
    <w:rsid w:val="004E4E2D"/>
    <w:rsid w:val="00504FBC"/>
    <w:rsid w:val="0051290E"/>
    <w:rsid w:val="00517E88"/>
    <w:rsid w:val="005363CA"/>
    <w:rsid w:val="00542F58"/>
    <w:rsid w:val="00545423"/>
    <w:rsid w:val="00547E71"/>
    <w:rsid w:val="00557665"/>
    <w:rsid w:val="00565462"/>
    <w:rsid w:val="005668D0"/>
    <w:rsid w:val="00572CCD"/>
    <w:rsid w:val="0057440A"/>
    <w:rsid w:val="0057785F"/>
    <w:rsid w:val="00581A12"/>
    <w:rsid w:val="005850DC"/>
    <w:rsid w:val="00590CA9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E5301"/>
    <w:rsid w:val="005F0355"/>
    <w:rsid w:val="005F1BBA"/>
    <w:rsid w:val="005F2E4B"/>
    <w:rsid w:val="005F5E43"/>
    <w:rsid w:val="00603A86"/>
    <w:rsid w:val="00606108"/>
    <w:rsid w:val="006201FC"/>
    <w:rsid w:val="00620ADD"/>
    <w:rsid w:val="00630DDD"/>
    <w:rsid w:val="0064005F"/>
    <w:rsid w:val="00640EF2"/>
    <w:rsid w:val="0064289F"/>
    <w:rsid w:val="0064718C"/>
    <w:rsid w:val="0065049B"/>
    <w:rsid w:val="00650D73"/>
    <w:rsid w:val="006558EE"/>
    <w:rsid w:val="00657231"/>
    <w:rsid w:val="00667FBC"/>
    <w:rsid w:val="0069571A"/>
    <w:rsid w:val="006A0BB9"/>
    <w:rsid w:val="006B12FA"/>
    <w:rsid w:val="006B461E"/>
    <w:rsid w:val="006C0542"/>
    <w:rsid w:val="006C3C21"/>
    <w:rsid w:val="006C7A31"/>
    <w:rsid w:val="006D0700"/>
    <w:rsid w:val="006F4C28"/>
    <w:rsid w:val="006F6D9B"/>
    <w:rsid w:val="0070364E"/>
    <w:rsid w:val="007104E8"/>
    <w:rsid w:val="007156FC"/>
    <w:rsid w:val="007163AB"/>
    <w:rsid w:val="00716942"/>
    <w:rsid w:val="007173E9"/>
    <w:rsid w:val="00723C14"/>
    <w:rsid w:val="00727519"/>
    <w:rsid w:val="00727CA7"/>
    <w:rsid w:val="00733C28"/>
    <w:rsid w:val="0073431C"/>
    <w:rsid w:val="007403BF"/>
    <w:rsid w:val="00750290"/>
    <w:rsid w:val="00757E31"/>
    <w:rsid w:val="007656E7"/>
    <w:rsid w:val="007666A4"/>
    <w:rsid w:val="0076680E"/>
    <w:rsid w:val="00773365"/>
    <w:rsid w:val="00781624"/>
    <w:rsid w:val="00781E3C"/>
    <w:rsid w:val="00783A57"/>
    <w:rsid w:val="00784D26"/>
    <w:rsid w:val="007858BA"/>
    <w:rsid w:val="007A13DB"/>
    <w:rsid w:val="007A2ABA"/>
    <w:rsid w:val="007A3AEA"/>
    <w:rsid w:val="007A7F97"/>
    <w:rsid w:val="007B456B"/>
    <w:rsid w:val="007B4F3E"/>
    <w:rsid w:val="007B7197"/>
    <w:rsid w:val="007C6CD0"/>
    <w:rsid w:val="007D01BF"/>
    <w:rsid w:val="007D6427"/>
    <w:rsid w:val="007E25B2"/>
    <w:rsid w:val="007F72FF"/>
    <w:rsid w:val="007F7B5E"/>
    <w:rsid w:val="008056E9"/>
    <w:rsid w:val="00806F9B"/>
    <w:rsid w:val="0081049F"/>
    <w:rsid w:val="00814632"/>
    <w:rsid w:val="0082127B"/>
    <w:rsid w:val="00827A40"/>
    <w:rsid w:val="00834B88"/>
    <w:rsid w:val="00844F48"/>
    <w:rsid w:val="008455C2"/>
    <w:rsid w:val="00846E45"/>
    <w:rsid w:val="00847441"/>
    <w:rsid w:val="00856EB1"/>
    <w:rsid w:val="00857BFA"/>
    <w:rsid w:val="00864035"/>
    <w:rsid w:val="008644E1"/>
    <w:rsid w:val="00864C52"/>
    <w:rsid w:val="00866873"/>
    <w:rsid w:val="00874F9F"/>
    <w:rsid w:val="008763F4"/>
    <w:rsid w:val="00876678"/>
    <w:rsid w:val="00882CE9"/>
    <w:rsid w:val="008849EA"/>
    <w:rsid w:val="00886ADF"/>
    <w:rsid w:val="00891FE8"/>
    <w:rsid w:val="00895C37"/>
    <w:rsid w:val="008A3A0D"/>
    <w:rsid w:val="008B368F"/>
    <w:rsid w:val="008C7DBF"/>
    <w:rsid w:val="008D16ED"/>
    <w:rsid w:val="008D2A6B"/>
    <w:rsid w:val="008D49A5"/>
    <w:rsid w:val="008E0B66"/>
    <w:rsid w:val="008E172D"/>
    <w:rsid w:val="008E1E12"/>
    <w:rsid w:val="008E2990"/>
    <w:rsid w:val="008F39FF"/>
    <w:rsid w:val="00902730"/>
    <w:rsid w:val="00903ACC"/>
    <w:rsid w:val="00905822"/>
    <w:rsid w:val="00906C9F"/>
    <w:rsid w:val="00912380"/>
    <w:rsid w:val="009150B7"/>
    <w:rsid w:val="00921577"/>
    <w:rsid w:val="009231C8"/>
    <w:rsid w:val="00923B4C"/>
    <w:rsid w:val="009259E1"/>
    <w:rsid w:val="0095188F"/>
    <w:rsid w:val="00952656"/>
    <w:rsid w:val="009550A0"/>
    <w:rsid w:val="00956E88"/>
    <w:rsid w:val="00957400"/>
    <w:rsid w:val="00960C64"/>
    <w:rsid w:val="00963D4F"/>
    <w:rsid w:val="0097024B"/>
    <w:rsid w:val="0097218E"/>
    <w:rsid w:val="00980425"/>
    <w:rsid w:val="00991C69"/>
    <w:rsid w:val="009923C0"/>
    <w:rsid w:val="009A47E0"/>
    <w:rsid w:val="009B2474"/>
    <w:rsid w:val="009B78FE"/>
    <w:rsid w:val="009C3521"/>
    <w:rsid w:val="009C4461"/>
    <w:rsid w:val="009C6B5A"/>
    <w:rsid w:val="009E097D"/>
    <w:rsid w:val="009E73F0"/>
    <w:rsid w:val="009E7E6E"/>
    <w:rsid w:val="00A0104F"/>
    <w:rsid w:val="00A07E67"/>
    <w:rsid w:val="00A2432A"/>
    <w:rsid w:val="00A31F72"/>
    <w:rsid w:val="00A32C83"/>
    <w:rsid w:val="00A352B4"/>
    <w:rsid w:val="00A41FC6"/>
    <w:rsid w:val="00A44B1B"/>
    <w:rsid w:val="00A4583A"/>
    <w:rsid w:val="00A70D9D"/>
    <w:rsid w:val="00A7548F"/>
    <w:rsid w:val="00A81673"/>
    <w:rsid w:val="00A90EA6"/>
    <w:rsid w:val="00AB00E7"/>
    <w:rsid w:val="00AB5744"/>
    <w:rsid w:val="00AB5C6E"/>
    <w:rsid w:val="00AB7E5D"/>
    <w:rsid w:val="00AC15B7"/>
    <w:rsid w:val="00AC2154"/>
    <w:rsid w:val="00AC367F"/>
    <w:rsid w:val="00AC6870"/>
    <w:rsid w:val="00AE4214"/>
    <w:rsid w:val="00AF0FCD"/>
    <w:rsid w:val="00AF5FF0"/>
    <w:rsid w:val="00AF62E3"/>
    <w:rsid w:val="00B16246"/>
    <w:rsid w:val="00B169E8"/>
    <w:rsid w:val="00B206A8"/>
    <w:rsid w:val="00B24E17"/>
    <w:rsid w:val="00B27341"/>
    <w:rsid w:val="00B408D4"/>
    <w:rsid w:val="00B52B01"/>
    <w:rsid w:val="00B65789"/>
    <w:rsid w:val="00B6690B"/>
    <w:rsid w:val="00B7545C"/>
    <w:rsid w:val="00B92AEC"/>
    <w:rsid w:val="00B94CFE"/>
    <w:rsid w:val="00B957E6"/>
    <w:rsid w:val="00B97626"/>
    <w:rsid w:val="00B97DE3"/>
    <w:rsid w:val="00BA0E81"/>
    <w:rsid w:val="00BA40CA"/>
    <w:rsid w:val="00BA6913"/>
    <w:rsid w:val="00BB0B3B"/>
    <w:rsid w:val="00BB23D0"/>
    <w:rsid w:val="00BB65EA"/>
    <w:rsid w:val="00BB6956"/>
    <w:rsid w:val="00BC32FE"/>
    <w:rsid w:val="00BC59BC"/>
    <w:rsid w:val="00BC7111"/>
    <w:rsid w:val="00BD0B43"/>
    <w:rsid w:val="00BD52E1"/>
    <w:rsid w:val="00BD59FE"/>
    <w:rsid w:val="00BE01E7"/>
    <w:rsid w:val="00BE0D92"/>
    <w:rsid w:val="00BE3942"/>
    <w:rsid w:val="00BE4685"/>
    <w:rsid w:val="00BE6035"/>
    <w:rsid w:val="00BE7D9E"/>
    <w:rsid w:val="00BF4778"/>
    <w:rsid w:val="00BF5CDF"/>
    <w:rsid w:val="00BF603F"/>
    <w:rsid w:val="00BF7136"/>
    <w:rsid w:val="00C104F6"/>
    <w:rsid w:val="00C1219E"/>
    <w:rsid w:val="00C162AD"/>
    <w:rsid w:val="00C17D6F"/>
    <w:rsid w:val="00C359CF"/>
    <w:rsid w:val="00C370BB"/>
    <w:rsid w:val="00C415B8"/>
    <w:rsid w:val="00C460DB"/>
    <w:rsid w:val="00C50CEC"/>
    <w:rsid w:val="00C538D1"/>
    <w:rsid w:val="00C5414E"/>
    <w:rsid w:val="00C607FB"/>
    <w:rsid w:val="00C76EE0"/>
    <w:rsid w:val="00C8330C"/>
    <w:rsid w:val="00C85BFA"/>
    <w:rsid w:val="00C85EFE"/>
    <w:rsid w:val="00C934DE"/>
    <w:rsid w:val="00C93CB2"/>
    <w:rsid w:val="00CA13A3"/>
    <w:rsid w:val="00CA51AF"/>
    <w:rsid w:val="00CA5CB1"/>
    <w:rsid w:val="00CA75FA"/>
    <w:rsid w:val="00CB4165"/>
    <w:rsid w:val="00CB5CE7"/>
    <w:rsid w:val="00CD2995"/>
    <w:rsid w:val="00CE7612"/>
    <w:rsid w:val="00CF032B"/>
    <w:rsid w:val="00CF3B7E"/>
    <w:rsid w:val="00CF7805"/>
    <w:rsid w:val="00D007F8"/>
    <w:rsid w:val="00D030C9"/>
    <w:rsid w:val="00D05A52"/>
    <w:rsid w:val="00D0709F"/>
    <w:rsid w:val="00D114C6"/>
    <w:rsid w:val="00D142D0"/>
    <w:rsid w:val="00D23D90"/>
    <w:rsid w:val="00D2624E"/>
    <w:rsid w:val="00D26BF9"/>
    <w:rsid w:val="00D26C73"/>
    <w:rsid w:val="00D313B1"/>
    <w:rsid w:val="00D35435"/>
    <w:rsid w:val="00D35879"/>
    <w:rsid w:val="00D37149"/>
    <w:rsid w:val="00D410A6"/>
    <w:rsid w:val="00D45D08"/>
    <w:rsid w:val="00D47210"/>
    <w:rsid w:val="00D54217"/>
    <w:rsid w:val="00D55506"/>
    <w:rsid w:val="00D62977"/>
    <w:rsid w:val="00D635A1"/>
    <w:rsid w:val="00D6411A"/>
    <w:rsid w:val="00D67ABF"/>
    <w:rsid w:val="00D72F51"/>
    <w:rsid w:val="00D749E6"/>
    <w:rsid w:val="00D834E2"/>
    <w:rsid w:val="00D839E9"/>
    <w:rsid w:val="00D844EE"/>
    <w:rsid w:val="00D847F8"/>
    <w:rsid w:val="00D90465"/>
    <w:rsid w:val="00DA4E50"/>
    <w:rsid w:val="00DB4A4D"/>
    <w:rsid w:val="00DB7D74"/>
    <w:rsid w:val="00DC425A"/>
    <w:rsid w:val="00DC65A4"/>
    <w:rsid w:val="00DD346F"/>
    <w:rsid w:val="00DD385E"/>
    <w:rsid w:val="00DF1141"/>
    <w:rsid w:val="00DF3644"/>
    <w:rsid w:val="00DF3DF5"/>
    <w:rsid w:val="00DF63A6"/>
    <w:rsid w:val="00E04AF0"/>
    <w:rsid w:val="00E04C23"/>
    <w:rsid w:val="00E12FD3"/>
    <w:rsid w:val="00E16C50"/>
    <w:rsid w:val="00E22AAE"/>
    <w:rsid w:val="00E23546"/>
    <w:rsid w:val="00E37B98"/>
    <w:rsid w:val="00E406B4"/>
    <w:rsid w:val="00E40EAA"/>
    <w:rsid w:val="00E43952"/>
    <w:rsid w:val="00E43F3A"/>
    <w:rsid w:val="00E45B15"/>
    <w:rsid w:val="00E6034E"/>
    <w:rsid w:val="00E63CEF"/>
    <w:rsid w:val="00E65D5E"/>
    <w:rsid w:val="00E67C6B"/>
    <w:rsid w:val="00E70313"/>
    <w:rsid w:val="00E707D9"/>
    <w:rsid w:val="00E7569C"/>
    <w:rsid w:val="00E76516"/>
    <w:rsid w:val="00E778FE"/>
    <w:rsid w:val="00EA1562"/>
    <w:rsid w:val="00EA68CE"/>
    <w:rsid w:val="00EB1C45"/>
    <w:rsid w:val="00EB51EB"/>
    <w:rsid w:val="00EC1B0F"/>
    <w:rsid w:val="00EC677A"/>
    <w:rsid w:val="00EC7667"/>
    <w:rsid w:val="00ED4BBB"/>
    <w:rsid w:val="00ED4FB1"/>
    <w:rsid w:val="00EE2906"/>
    <w:rsid w:val="00EE4B66"/>
    <w:rsid w:val="00EF284E"/>
    <w:rsid w:val="00EF738C"/>
    <w:rsid w:val="00F03DED"/>
    <w:rsid w:val="00F25445"/>
    <w:rsid w:val="00F26B83"/>
    <w:rsid w:val="00F322A8"/>
    <w:rsid w:val="00F3436F"/>
    <w:rsid w:val="00F45927"/>
    <w:rsid w:val="00F56C43"/>
    <w:rsid w:val="00F65D4B"/>
    <w:rsid w:val="00F7577A"/>
    <w:rsid w:val="00F75EB7"/>
    <w:rsid w:val="00F75FCE"/>
    <w:rsid w:val="00F771BD"/>
    <w:rsid w:val="00F81DDB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C7489"/>
    <w:rsid w:val="00FF4725"/>
    <w:rsid w:val="00FF6DB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7785E9E0"/>
  <w15:docId w15:val="{C543DC56-17BA-4D2A-9BB0-86292EA5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9257B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text-12">
    <w:name w:val="text-12"/>
    <w:basedOn w:val="DefaultParagraphFont"/>
    <w:rsid w:val="00023AD7"/>
  </w:style>
  <w:style w:type="character" w:styleId="Strong">
    <w:name w:val="Strong"/>
    <w:basedOn w:val="DefaultParagraphFont"/>
    <w:uiPriority w:val="22"/>
    <w:qFormat/>
    <w:rsid w:val="00023AD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C0542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C0542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bit.ly/2E1bz5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embassyoftogo@hotmail.com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gbetomeypius@yahoo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ED3E0-A363-4B0F-B79A-C85578CB6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C85C1-7598-42EC-AB0E-C4D6AC49DF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2E902-7FCD-445F-9193-3C4182178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Kine Fatim Diop</dc:creator>
  <cp:lastModifiedBy>Laura Galeano</cp:lastModifiedBy>
  <cp:revision>4</cp:revision>
  <cp:lastPrinted>2019-01-25T20:51:00Z</cp:lastPrinted>
  <dcterms:created xsi:type="dcterms:W3CDTF">2020-12-09T16:51:00Z</dcterms:created>
  <dcterms:modified xsi:type="dcterms:W3CDTF">2020-12-10T17:53:00Z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