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3DB9F" w14:textId="77777777" w:rsidR="0026766F" w:rsidRPr="00FD11CE" w:rsidRDefault="0026766F" w:rsidP="00FD11CE">
      <w:pPr>
        <w:pStyle w:val="AIUrgentActionTopHeading"/>
        <w:tabs>
          <w:tab w:val="clear" w:pos="567"/>
        </w:tabs>
        <w:spacing w:line="240" w:lineRule="auto"/>
        <w:rPr>
          <w:rFonts w:cs="Arial"/>
          <w:sz w:val="80"/>
          <w:szCs w:val="80"/>
        </w:rPr>
      </w:pPr>
      <w:r w:rsidRPr="00FD11CE">
        <w:rPr>
          <w:rFonts w:cs="Arial"/>
          <w:sz w:val="80"/>
          <w:szCs w:val="80"/>
          <w:highlight w:val="yellow"/>
        </w:rPr>
        <w:t>URGENT ACTION</w:t>
      </w:r>
    </w:p>
    <w:p w14:paraId="69BD15C9" w14:textId="539BEA18" w:rsidR="006966F6" w:rsidRPr="00FD11CE" w:rsidRDefault="006966F6" w:rsidP="00FD11CE">
      <w:pPr>
        <w:pStyle w:val="Default"/>
        <w:rPr>
          <w:b/>
          <w:sz w:val="20"/>
          <w:szCs w:val="20"/>
        </w:rPr>
      </w:pPr>
    </w:p>
    <w:p w14:paraId="5B0E8F3E" w14:textId="77777777" w:rsidR="00B77DC1" w:rsidRPr="00FD11CE" w:rsidRDefault="00B77DC1" w:rsidP="00FD11CE">
      <w:pPr>
        <w:rPr>
          <w:rFonts w:ascii="Arial" w:hAnsi="Arial" w:cs="Arial"/>
          <w:b/>
          <w:i/>
          <w:color w:val="000000"/>
          <w:sz w:val="34"/>
          <w:szCs w:val="34"/>
          <w:lang w:eastAsia="es-MX"/>
        </w:rPr>
      </w:pPr>
      <w:r w:rsidRPr="00FD11CE">
        <w:rPr>
          <w:rFonts w:ascii="Arial" w:hAnsi="Arial" w:cs="Arial"/>
          <w:b/>
          <w:color w:val="000000"/>
          <w:sz w:val="34"/>
          <w:szCs w:val="34"/>
          <w:lang w:eastAsia="es-MX"/>
        </w:rPr>
        <w:t>HUMAN RIGHTS DEFENDER DETAINED IN NEW CASE</w:t>
      </w:r>
    </w:p>
    <w:p w14:paraId="3C68CC47" w14:textId="36EF6F16" w:rsidR="00B77DC1" w:rsidRPr="00FD11CE" w:rsidRDefault="00B77DC1" w:rsidP="00FD11CE">
      <w:pPr>
        <w:jc w:val="both"/>
        <w:rPr>
          <w:rFonts w:ascii="Arial" w:hAnsi="Arial" w:cs="Arial"/>
          <w:b/>
          <w:color w:val="000000"/>
          <w:sz w:val="22"/>
          <w:szCs w:val="22"/>
          <w:rtl/>
          <w:lang w:eastAsia="es-MX"/>
        </w:rPr>
      </w:pPr>
      <w:bookmarkStart w:id="0" w:name="_Hlk60743182"/>
      <w:r w:rsidRPr="00FD11CE">
        <w:rPr>
          <w:rFonts w:ascii="Arial" w:hAnsi="Arial" w:cs="Arial"/>
          <w:b/>
          <w:color w:val="000000"/>
          <w:sz w:val="22"/>
          <w:szCs w:val="22"/>
          <w:lang w:eastAsia="es-MX"/>
        </w:rPr>
        <w:t xml:space="preserve">On 2 January 2021, </w:t>
      </w:r>
      <w:bookmarkStart w:id="1" w:name="_Hlk61014312"/>
      <w:r w:rsidRPr="00FD11CE">
        <w:rPr>
          <w:rFonts w:ascii="Arial" w:hAnsi="Arial" w:cs="Arial"/>
          <w:b/>
          <w:color w:val="000000"/>
          <w:sz w:val="22"/>
          <w:szCs w:val="22"/>
          <w:lang w:eastAsia="es-MX"/>
        </w:rPr>
        <w:t xml:space="preserve">Ibrahim </w:t>
      </w:r>
      <w:proofErr w:type="spellStart"/>
      <w:r w:rsidRPr="00FD11CE">
        <w:rPr>
          <w:rFonts w:ascii="Arial" w:hAnsi="Arial" w:cs="Arial"/>
          <w:b/>
          <w:color w:val="000000"/>
          <w:sz w:val="22"/>
          <w:szCs w:val="22"/>
          <w:lang w:eastAsia="es-MX"/>
        </w:rPr>
        <w:t>Ezz</w:t>
      </w:r>
      <w:proofErr w:type="spellEnd"/>
      <w:r w:rsidRPr="00FD11CE">
        <w:rPr>
          <w:rFonts w:ascii="Arial" w:hAnsi="Arial" w:cs="Arial"/>
          <w:b/>
          <w:color w:val="000000"/>
          <w:sz w:val="22"/>
          <w:szCs w:val="22"/>
          <w:lang w:eastAsia="es-MX"/>
        </w:rPr>
        <w:t xml:space="preserve"> el-Din </w:t>
      </w:r>
      <w:bookmarkEnd w:id="1"/>
      <w:r w:rsidRPr="00FD11CE">
        <w:rPr>
          <w:rFonts w:ascii="Arial" w:hAnsi="Arial" w:cs="Arial"/>
          <w:b/>
          <w:color w:val="000000"/>
          <w:sz w:val="22"/>
          <w:szCs w:val="22"/>
          <w:lang w:eastAsia="es-MX"/>
        </w:rPr>
        <w:t>appeared before the Supreme State Security Prosecution for investigations in</w:t>
      </w:r>
      <w:r w:rsidR="00FD11CE">
        <w:rPr>
          <w:rFonts w:ascii="Arial" w:hAnsi="Arial" w:cs="Arial"/>
          <w:b/>
          <w:color w:val="000000"/>
          <w:sz w:val="22"/>
          <w:szCs w:val="22"/>
          <w:lang w:eastAsia="es-MX"/>
        </w:rPr>
        <w:t>to</w:t>
      </w:r>
      <w:r w:rsidRPr="00FD11CE">
        <w:rPr>
          <w:rFonts w:ascii="Arial" w:hAnsi="Arial" w:cs="Arial"/>
          <w:b/>
          <w:color w:val="000000"/>
          <w:sz w:val="22"/>
          <w:szCs w:val="22"/>
          <w:lang w:eastAsia="es-MX"/>
        </w:rPr>
        <w:t xml:space="preserve"> a new case (No. 1018/2020) over baseless charges of "belonging to a terrorist group". </w:t>
      </w:r>
      <w:bookmarkEnd w:id="0"/>
      <w:r w:rsidRPr="00FD11CE">
        <w:rPr>
          <w:rFonts w:ascii="Arial" w:hAnsi="Arial" w:cs="Arial"/>
          <w:b/>
          <w:color w:val="000000"/>
          <w:sz w:val="22"/>
          <w:szCs w:val="22"/>
          <w:lang w:val="en-US" w:eastAsia="es-MX"/>
        </w:rPr>
        <w:t xml:space="preserve">On 27 December 2020, the Cairo Criminal Court ordered his release in another case, after 13 months of arbitrary pre-trial detention, and he </w:t>
      </w:r>
      <w:r w:rsidR="00FD11CE">
        <w:rPr>
          <w:rFonts w:ascii="Arial" w:hAnsi="Arial" w:cs="Arial"/>
          <w:b/>
          <w:color w:val="000000"/>
          <w:sz w:val="22"/>
          <w:szCs w:val="22"/>
          <w:lang w:val="en-US" w:eastAsia="es-MX"/>
        </w:rPr>
        <w:t>was</w:t>
      </w:r>
      <w:r w:rsidRPr="00FD11CE">
        <w:rPr>
          <w:rFonts w:ascii="Arial" w:hAnsi="Arial" w:cs="Arial"/>
          <w:b/>
          <w:color w:val="000000"/>
          <w:sz w:val="22"/>
          <w:szCs w:val="22"/>
          <w:lang w:val="en-US" w:eastAsia="es-MX"/>
        </w:rPr>
        <w:t xml:space="preserve"> transferred the next day to the </w:t>
      </w:r>
      <w:proofErr w:type="spellStart"/>
      <w:r w:rsidRPr="00FD11CE">
        <w:rPr>
          <w:rFonts w:ascii="Arial" w:hAnsi="Arial" w:cs="Arial"/>
          <w:b/>
          <w:color w:val="000000"/>
          <w:sz w:val="22"/>
          <w:szCs w:val="22"/>
          <w:lang w:val="en-US" w:eastAsia="es-MX"/>
        </w:rPr>
        <w:t>Samanoud</w:t>
      </w:r>
      <w:proofErr w:type="spellEnd"/>
      <w:r w:rsidRPr="00FD11CE">
        <w:rPr>
          <w:rFonts w:ascii="Arial" w:hAnsi="Arial" w:cs="Arial"/>
          <w:b/>
          <w:color w:val="000000"/>
          <w:sz w:val="22"/>
          <w:szCs w:val="22"/>
          <w:lang w:val="en-US" w:eastAsia="es-MX"/>
        </w:rPr>
        <w:t xml:space="preserve"> police station in the governorate of his residence, in preparation for his release.</w:t>
      </w:r>
    </w:p>
    <w:p w14:paraId="7A4CCD4D" w14:textId="6F6D0891" w:rsidR="00D70D29" w:rsidRPr="00FD11CE" w:rsidRDefault="00D70D29" w:rsidP="00FD11CE">
      <w:pPr>
        <w:rPr>
          <w:rFonts w:ascii="Arial" w:hAnsi="Arial" w:cs="Arial"/>
          <w:b/>
          <w:color w:val="000000"/>
          <w:lang w:eastAsia="es-MX"/>
        </w:rPr>
      </w:pPr>
    </w:p>
    <w:p w14:paraId="1317CF4F" w14:textId="77777777" w:rsidR="00FD11CE" w:rsidRPr="0007751F" w:rsidRDefault="00FD11CE" w:rsidP="00FD11CE">
      <w:pPr>
        <w:rPr>
          <w:rFonts w:ascii="Arial" w:hAnsi="Arial" w:cs="Arial"/>
          <w:b/>
          <w:sz w:val="20"/>
          <w:szCs w:val="20"/>
        </w:rPr>
      </w:pPr>
      <w:r w:rsidRPr="0007751F">
        <w:rPr>
          <w:rFonts w:ascii="Arial" w:hAnsi="Arial" w:cs="Arial"/>
          <w:b/>
          <w:sz w:val="20"/>
          <w:szCs w:val="20"/>
        </w:rPr>
        <w:t xml:space="preserve">TAKE ACTION: </w:t>
      </w:r>
    </w:p>
    <w:p w14:paraId="1378CFAF" w14:textId="77777777" w:rsidR="00FD11CE" w:rsidRPr="004D1533" w:rsidRDefault="00FD11CE" w:rsidP="00FD11CE">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4EE9DC8" w14:textId="7295BB33" w:rsidR="00D70D29" w:rsidRPr="00FD11CE" w:rsidRDefault="00FD11CE" w:rsidP="00FD11CE">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104.19</w:t>
      </w:r>
      <w:r w:rsidRPr="004D1533">
        <w:rPr>
          <w:rFonts w:ascii="Arial" w:hAnsi="Arial" w:cs="Arial"/>
          <w:i/>
          <w:iCs/>
          <w:color w:val="000000"/>
          <w:sz w:val="20"/>
          <w:szCs w:val="20"/>
        </w:rPr>
        <w:t xml:space="preserve">. </w:t>
      </w:r>
      <w:proofErr w:type="gramStart"/>
      <w:r w:rsidRPr="004D1533">
        <w:rPr>
          <w:rFonts w:ascii="Arial" w:hAnsi="Arial" w:cs="Arial"/>
          <w:color w:val="000000"/>
          <w:sz w:val="20"/>
          <w:szCs w:val="20"/>
        </w:rPr>
        <w:t>It’s</w:t>
      </w:r>
      <w:proofErr w:type="gramEnd"/>
      <w:r w:rsidRPr="004D1533">
        <w:rPr>
          <w:rFonts w:ascii="Arial" w:hAnsi="Arial" w:cs="Arial"/>
          <w:color w:val="000000"/>
          <w:sz w:val="20"/>
          <w:szCs w:val="20"/>
        </w:rPr>
        <w:t xml:space="preserve"> important to report because we share the total number with the officials we are trying to persuade and the people we are trying to help. </w:t>
      </w:r>
    </w:p>
    <w:p w14:paraId="265FD39F" w14:textId="16C57417" w:rsidR="00AF1FE1" w:rsidRPr="00FD11CE" w:rsidRDefault="00AF1FE1" w:rsidP="00FD11CE">
      <w:pPr>
        <w:rPr>
          <w:rFonts w:ascii="Arial" w:hAnsi="Arial" w:cs="Arial"/>
          <w:b/>
          <w:sz w:val="20"/>
          <w:szCs w:val="20"/>
        </w:rPr>
      </w:pPr>
    </w:p>
    <w:p w14:paraId="23888D09" w14:textId="77777777" w:rsidR="00FD11CE" w:rsidRDefault="00FD11CE" w:rsidP="00FD11CE">
      <w:pPr>
        <w:widowControl w:val="0"/>
        <w:suppressAutoHyphens/>
        <w:rPr>
          <w:rFonts w:ascii="Arial" w:eastAsia="MS Mincho" w:hAnsi="Arial" w:cs="Arial"/>
          <w:bCs/>
          <w:iCs/>
          <w:color w:val="000000"/>
          <w:sz w:val="18"/>
          <w:szCs w:val="18"/>
          <w:lang w:eastAsia="ar-SA"/>
        </w:rPr>
        <w:sectPr w:rsidR="00FD11CE" w:rsidSect="00FD11CE">
          <w:headerReference w:type="default" r:id="rId9"/>
          <w:footerReference w:type="default" r:id="rId10"/>
          <w:headerReference w:type="first" r:id="rId11"/>
          <w:footerReference w:type="first" r:id="rId12"/>
          <w:type w:val="continuous"/>
          <w:pgSz w:w="12240" w:h="15840" w:code="1"/>
          <w:pgMar w:top="720" w:right="720" w:bottom="2160" w:left="720" w:header="0" w:footer="567" w:gutter="0"/>
          <w:cols w:space="567"/>
          <w:titlePg/>
          <w:docGrid w:linePitch="360"/>
        </w:sectPr>
      </w:pPr>
    </w:p>
    <w:p w14:paraId="6DA6EC60" w14:textId="420060A6" w:rsidR="00B77DC1" w:rsidRPr="00FD11CE" w:rsidRDefault="00B77DC1" w:rsidP="00FD11CE">
      <w:pPr>
        <w:widowControl w:val="0"/>
        <w:suppressAutoHyphens/>
        <w:rPr>
          <w:rFonts w:ascii="Arial" w:eastAsia="MS Mincho" w:hAnsi="Arial" w:cs="Arial"/>
          <w:b/>
          <w:iCs/>
          <w:color w:val="000000"/>
          <w:sz w:val="18"/>
          <w:szCs w:val="18"/>
          <w:lang w:eastAsia="ar-SA"/>
        </w:rPr>
      </w:pPr>
      <w:r w:rsidRPr="00FD11CE">
        <w:rPr>
          <w:rFonts w:ascii="Arial" w:eastAsia="MS Mincho" w:hAnsi="Arial" w:cs="Arial"/>
          <w:b/>
          <w:iCs/>
          <w:color w:val="000000"/>
          <w:sz w:val="18"/>
          <w:szCs w:val="18"/>
          <w:lang w:eastAsia="ar-SA"/>
        </w:rPr>
        <w:t>Public Prosecutor Hamada al-</w:t>
      </w:r>
      <w:proofErr w:type="spellStart"/>
      <w:r w:rsidRPr="00FD11CE">
        <w:rPr>
          <w:rFonts w:ascii="Arial" w:eastAsia="MS Mincho" w:hAnsi="Arial" w:cs="Arial"/>
          <w:b/>
          <w:iCs/>
          <w:color w:val="000000"/>
          <w:sz w:val="18"/>
          <w:szCs w:val="18"/>
          <w:lang w:eastAsia="ar-SA"/>
        </w:rPr>
        <w:t>Sawi</w:t>
      </w:r>
      <w:proofErr w:type="spellEnd"/>
    </w:p>
    <w:p w14:paraId="37C709A6" w14:textId="77777777" w:rsidR="00B77DC1" w:rsidRPr="00FD11CE" w:rsidRDefault="00B77DC1" w:rsidP="00FD11CE">
      <w:pPr>
        <w:widowControl w:val="0"/>
        <w:suppressAutoHyphens/>
        <w:rPr>
          <w:rFonts w:ascii="Arial" w:eastAsia="MS Mincho" w:hAnsi="Arial" w:cs="Arial"/>
          <w:bCs/>
          <w:iCs/>
          <w:color w:val="000000"/>
          <w:sz w:val="18"/>
          <w:szCs w:val="18"/>
          <w:lang w:eastAsia="ar-SA"/>
        </w:rPr>
      </w:pPr>
      <w:r w:rsidRPr="00FD11CE">
        <w:rPr>
          <w:rFonts w:ascii="Arial" w:eastAsia="MS Mincho" w:hAnsi="Arial" w:cs="Arial"/>
          <w:bCs/>
          <w:iCs/>
          <w:color w:val="000000"/>
          <w:sz w:val="18"/>
          <w:szCs w:val="18"/>
          <w:lang w:eastAsia="ar-SA"/>
        </w:rPr>
        <w:t>Office of the Public Prosecutor</w:t>
      </w:r>
    </w:p>
    <w:p w14:paraId="04624AB9" w14:textId="309B0D6E" w:rsidR="00B77DC1" w:rsidRPr="00FD11CE" w:rsidRDefault="00B77DC1" w:rsidP="00FD11CE">
      <w:pPr>
        <w:widowControl w:val="0"/>
        <w:suppressAutoHyphens/>
        <w:rPr>
          <w:rFonts w:ascii="Arial" w:eastAsia="MS Mincho" w:hAnsi="Arial" w:cs="Arial"/>
          <w:bCs/>
          <w:iCs/>
          <w:color w:val="000000"/>
          <w:sz w:val="18"/>
          <w:szCs w:val="18"/>
          <w:lang w:eastAsia="ar-SA"/>
        </w:rPr>
      </w:pPr>
      <w:r w:rsidRPr="00FD11CE">
        <w:rPr>
          <w:rFonts w:ascii="Arial" w:eastAsia="MS Mincho" w:hAnsi="Arial" w:cs="Arial"/>
          <w:bCs/>
          <w:iCs/>
          <w:color w:val="000000"/>
          <w:sz w:val="18"/>
          <w:szCs w:val="18"/>
          <w:lang w:eastAsia="ar-SA"/>
        </w:rPr>
        <w:t xml:space="preserve">Madinat al-Rehab, Cairo, Arab Republic of Egypt </w:t>
      </w:r>
    </w:p>
    <w:p w14:paraId="49D946E4" w14:textId="77777777" w:rsidR="00B77DC1" w:rsidRPr="00FD11CE" w:rsidRDefault="00B77DC1" w:rsidP="00FD11CE">
      <w:pPr>
        <w:widowControl w:val="0"/>
        <w:suppressAutoHyphens/>
        <w:rPr>
          <w:rFonts w:ascii="Arial" w:eastAsia="MS Mincho" w:hAnsi="Arial" w:cs="Arial"/>
          <w:bCs/>
          <w:iCs/>
          <w:color w:val="000000"/>
          <w:sz w:val="18"/>
          <w:szCs w:val="18"/>
          <w:lang w:val="en-US" w:eastAsia="ar-SA"/>
        </w:rPr>
      </w:pPr>
      <w:r w:rsidRPr="00FD11CE">
        <w:rPr>
          <w:rFonts w:ascii="Arial" w:eastAsia="MS Mincho" w:hAnsi="Arial" w:cs="Arial"/>
          <w:bCs/>
          <w:iCs/>
          <w:color w:val="000000"/>
          <w:sz w:val="18"/>
          <w:szCs w:val="18"/>
          <w:lang w:val="en-US" w:eastAsia="ar-SA"/>
        </w:rPr>
        <w:t>Fax: +202 2577 4716</w:t>
      </w:r>
    </w:p>
    <w:p w14:paraId="2F816EB3" w14:textId="4A03DADE" w:rsidR="00B77DC1" w:rsidRPr="00FD11CE" w:rsidRDefault="00B77DC1" w:rsidP="00FD11CE">
      <w:pPr>
        <w:widowControl w:val="0"/>
        <w:suppressAutoHyphens/>
        <w:rPr>
          <w:rFonts w:ascii="Arial" w:eastAsia="MS Mincho" w:hAnsi="Arial" w:cs="Arial"/>
          <w:bCs/>
          <w:iCs/>
          <w:color w:val="000000"/>
          <w:sz w:val="18"/>
          <w:szCs w:val="18"/>
          <w:lang w:eastAsia="ar-SA"/>
        </w:rPr>
      </w:pPr>
      <w:r w:rsidRPr="00FD11CE">
        <w:rPr>
          <w:rFonts w:ascii="Arial" w:eastAsia="MS Mincho" w:hAnsi="Arial" w:cs="Arial"/>
          <w:bCs/>
          <w:iCs/>
          <w:color w:val="000000"/>
          <w:sz w:val="18"/>
          <w:szCs w:val="18"/>
          <w:lang w:val="en-US" w:eastAsia="ar-SA"/>
        </w:rPr>
        <w:t xml:space="preserve">Twitter: </w:t>
      </w:r>
      <w:hyperlink r:id="rId13" w:history="1">
        <w:r w:rsidRPr="00FD11CE">
          <w:rPr>
            <w:rStyle w:val="Hyperlink"/>
            <w:rFonts w:ascii="Arial" w:eastAsia="MS Mincho" w:hAnsi="Arial" w:cs="Arial"/>
            <w:bCs/>
            <w:iCs/>
            <w:sz w:val="18"/>
            <w:szCs w:val="18"/>
            <w:lang w:val="en-US" w:eastAsia="ar-SA"/>
          </w:rPr>
          <w:t>@EgyptJustice</w:t>
        </w:r>
      </w:hyperlink>
    </w:p>
    <w:p w14:paraId="769B6518" w14:textId="42823671" w:rsidR="00FD11CE" w:rsidRPr="00FD11CE" w:rsidRDefault="00FD11CE" w:rsidP="00FD11CE">
      <w:pPr>
        <w:widowControl w:val="0"/>
        <w:suppressAutoHyphens/>
        <w:rPr>
          <w:rFonts w:ascii="Arial" w:eastAsia="MS Mincho" w:hAnsi="Arial" w:cs="Arial"/>
          <w:bCs/>
          <w:iCs/>
          <w:color w:val="000000"/>
          <w:sz w:val="18"/>
          <w:szCs w:val="18"/>
          <w:lang w:eastAsia="ar-SA"/>
        </w:rPr>
      </w:pPr>
    </w:p>
    <w:p w14:paraId="600BD067" w14:textId="77777777" w:rsidR="00FD11CE" w:rsidRDefault="00FD11CE" w:rsidP="00F06DD5">
      <w:pPr>
        <w:pStyle w:val="PlainText"/>
        <w:rPr>
          <w:rFonts w:ascii="Arial" w:hAnsi="Arial" w:cs="Arial"/>
          <w:bCs/>
          <w:iCs/>
          <w:sz w:val="18"/>
          <w:szCs w:val="18"/>
        </w:rPr>
      </w:pPr>
    </w:p>
    <w:p w14:paraId="1B45D19F" w14:textId="479952D7" w:rsidR="00FD11CE" w:rsidRPr="00FD11CE" w:rsidRDefault="00FD11CE" w:rsidP="00F06DD5">
      <w:pPr>
        <w:pStyle w:val="PlainText"/>
        <w:rPr>
          <w:rFonts w:ascii="Arial" w:hAnsi="Arial" w:cs="Arial"/>
          <w:b/>
          <w:iCs/>
          <w:sz w:val="18"/>
          <w:szCs w:val="18"/>
        </w:rPr>
      </w:pPr>
      <w:r w:rsidRPr="00FD11CE">
        <w:rPr>
          <w:rFonts w:ascii="Arial" w:hAnsi="Arial" w:cs="Arial"/>
          <w:b/>
          <w:iCs/>
          <w:sz w:val="18"/>
          <w:szCs w:val="18"/>
        </w:rPr>
        <w:t>Ambassador Yasser Reda</w:t>
      </w:r>
    </w:p>
    <w:p w14:paraId="60878D90" w14:textId="77777777" w:rsidR="00FD11CE" w:rsidRPr="00FD11CE" w:rsidRDefault="00FD11CE" w:rsidP="00F06DD5">
      <w:pPr>
        <w:pStyle w:val="PlainText"/>
        <w:rPr>
          <w:rFonts w:ascii="Arial" w:hAnsi="Arial" w:cs="Arial"/>
          <w:bCs/>
          <w:iCs/>
          <w:sz w:val="18"/>
          <w:szCs w:val="18"/>
        </w:rPr>
      </w:pPr>
      <w:r w:rsidRPr="00FD11CE">
        <w:rPr>
          <w:rFonts w:ascii="Arial" w:hAnsi="Arial" w:cs="Arial"/>
          <w:bCs/>
          <w:iCs/>
          <w:sz w:val="18"/>
          <w:szCs w:val="18"/>
        </w:rPr>
        <w:t>Embassy of the Arab Republic of Egypt</w:t>
      </w:r>
    </w:p>
    <w:p w14:paraId="4B4EAE1F" w14:textId="77777777" w:rsidR="00FD11CE" w:rsidRPr="00FD11CE" w:rsidRDefault="00FD11CE" w:rsidP="00F06DD5">
      <w:pPr>
        <w:pStyle w:val="PlainText"/>
        <w:rPr>
          <w:rFonts w:ascii="Arial" w:hAnsi="Arial" w:cs="Arial"/>
          <w:bCs/>
          <w:iCs/>
          <w:sz w:val="18"/>
          <w:szCs w:val="18"/>
        </w:rPr>
      </w:pPr>
      <w:r w:rsidRPr="00FD11CE">
        <w:rPr>
          <w:rFonts w:ascii="Arial" w:hAnsi="Arial" w:cs="Arial"/>
          <w:bCs/>
          <w:iCs/>
          <w:sz w:val="18"/>
          <w:szCs w:val="18"/>
        </w:rPr>
        <w:t>3521 International Ct NW, Washington DC 20008</w:t>
      </w:r>
    </w:p>
    <w:p w14:paraId="247AA8D1" w14:textId="77777777" w:rsidR="00FD11CE" w:rsidRPr="00FD11CE" w:rsidRDefault="00FD11CE" w:rsidP="00F06DD5">
      <w:pPr>
        <w:pStyle w:val="PlainText"/>
        <w:rPr>
          <w:rFonts w:ascii="Arial" w:hAnsi="Arial" w:cs="Arial"/>
          <w:bCs/>
          <w:iCs/>
          <w:sz w:val="18"/>
          <w:szCs w:val="18"/>
        </w:rPr>
      </w:pPr>
      <w:r w:rsidRPr="00FD11CE">
        <w:rPr>
          <w:rFonts w:ascii="Arial" w:hAnsi="Arial" w:cs="Arial"/>
          <w:bCs/>
          <w:iCs/>
          <w:sz w:val="18"/>
          <w:szCs w:val="18"/>
        </w:rPr>
        <w:t xml:space="preserve">Phone: 202 895 5400 I Fax: 202 244 5131  </w:t>
      </w:r>
    </w:p>
    <w:p w14:paraId="10AB0D54" w14:textId="59B37C91" w:rsidR="00FD11CE" w:rsidRPr="00FD11CE" w:rsidRDefault="00FD11CE" w:rsidP="00F06DD5">
      <w:pPr>
        <w:pStyle w:val="PlainText"/>
        <w:rPr>
          <w:rFonts w:ascii="Arial" w:hAnsi="Arial" w:cs="Arial"/>
          <w:bCs/>
          <w:iCs/>
          <w:sz w:val="18"/>
          <w:szCs w:val="18"/>
        </w:rPr>
      </w:pPr>
      <w:r w:rsidRPr="00FD11CE">
        <w:rPr>
          <w:rFonts w:ascii="Arial" w:hAnsi="Arial" w:cs="Arial"/>
          <w:bCs/>
          <w:iCs/>
          <w:sz w:val="18"/>
          <w:szCs w:val="18"/>
        </w:rPr>
        <w:t xml:space="preserve">Email: </w:t>
      </w:r>
      <w:hyperlink r:id="rId14" w:history="1">
        <w:r w:rsidRPr="00543B5D">
          <w:rPr>
            <w:rStyle w:val="Hyperlink"/>
            <w:rFonts w:ascii="Arial" w:hAnsi="Arial" w:cs="Arial"/>
            <w:bCs/>
            <w:iCs/>
            <w:sz w:val="18"/>
            <w:szCs w:val="18"/>
          </w:rPr>
          <w:t>embassy@egyptembassy.net</w:t>
        </w:r>
      </w:hyperlink>
      <w:r>
        <w:rPr>
          <w:rFonts w:ascii="Arial" w:hAnsi="Arial" w:cs="Arial"/>
          <w:bCs/>
          <w:iCs/>
          <w:sz w:val="18"/>
          <w:szCs w:val="18"/>
        </w:rPr>
        <w:t xml:space="preserve"> </w:t>
      </w:r>
    </w:p>
    <w:p w14:paraId="0D2B1A39" w14:textId="254B7173" w:rsidR="00FD11CE" w:rsidRPr="00FD11CE" w:rsidRDefault="00FD11CE" w:rsidP="00F06DD5">
      <w:pPr>
        <w:pStyle w:val="PlainText"/>
        <w:rPr>
          <w:rFonts w:ascii="Arial" w:hAnsi="Arial" w:cs="Arial"/>
          <w:bCs/>
          <w:iCs/>
          <w:sz w:val="18"/>
          <w:szCs w:val="18"/>
        </w:rPr>
      </w:pPr>
      <w:r w:rsidRPr="00FD11CE">
        <w:rPr>
          <w:rFonts w:ascii="Arial" w:hAnsi="Arial" w:cs="Arial"/>
          <w:bCs/>
          <w:iCs/>
          <w:sz w:val="18"/>
          <w:szCs w:val="18"/>
        </w:rPr>
        <w:t xml:space="preserve">Twitter: </w:t>
      </w:r>
      <w:hyperlink r:id="rId15" w:history="1">
        <w:r w:rsidRPr="00FD11CE">
          <w:rPr>
            <w:rStyle w:val="Hyperlink"/>
            <w:rFonts w:ascii="Arial" w:hAnsi="Arial" w:cs="Arial"/>
            <w:bCs/>
            <w:iCs/>
            <w:sz w:val="18"/>
            <w:szCs w:val="18"/>
          </w:rPr>
          <w:t>@EgyptEmbassyUSA</w:t>
        </w:r>
      </w:hyperlink>
    </w:p>
    <w:p w14:paraId="101DD96C" w14:textId="56D94726" w:rsidR="00FD11CE" w:rsidRPr="00FD11CE" w:rsidRDefault="00FD11CE" w:rsidP="00F06DD5">
      <w:pPr>
        <w:pStyle w:val="PlainText"/>
        <w:rPr>
          <w:rFonts w:ascii="Arial" w:hAnsi="Arial" w:cs="Arial"/>
          <w:bCs/>
          <w:iCs/>
          <w:sz w:val="18"/>
          <w:szCs w:val="18"/>
        </w:rPr>
      </w:pPr>
      <w:r w:rsidRPr="00FD11CE">
        <w:rPr>
          <w:rFonts w:ascii="Arial" w:hAnsi="Arial" w:cs="Arial"/>
          <w:bCs/>
          <w:iCs/>
          <w:sz w:val="18"/>
          <w:szCs w:val="18"/>
        </w:rPr>
        <w:t xml:space="preserve">Salutation: Dear Ambassador </w:t>
      </w:r>
    </w:p>
    <w:p w14:paraId="6E5B820E" w14:textId="77777777" w:rsidR="00FD11CE" w:rsidRDefault="00FD11CE" w:rsidP="00FD11CE">
      <w:pPr>
        <w:widowControl w:val="0"/>
        <w:suppressAutoHyphens/>
        <w:rPr>
          <w:rFonts w:ascii="Arial" w:eastAsia="MS Mincho" w:hAnsi="Arial" w:cs="Arial"/>
          <w:i/>
          <w:color w:val="000000"/>
          <w:sz w:val="20"/>
          <w:szCs w:val="20"/>
          <w:lang w:eastAsia="ar-SA"/>
        </w:rPr>
        <w:sectPr w:rsidR="00FD11CE" w:rsidSect="00FD11CE">
          <w:type w:val="continuous"/>
          <w:pgSz w:w="12240" w:h="15840" w:code="1"/>
          <w:pgMar w:top="720" w:right="720" w:bottom="2160" w:left="720" w:header="0" w:footer="567" w:gutter="0"/>
          <w:cols w:num="2" w:space="567"/>
          <w:titlePg/>
          <w:docGrid w:linePitch="360"/>
        </w:sectPr>
      </w:pPr>
    </w:p>
    <w:p w14:paraId="138082A6" w14:textId="5A4C058B" w:rsidR="00B77DC1" w:rsidRPr="00FD11CE" w:rsidRDefault="00B77DC1" w:rsidP="00FD11CE">
      <w:pPr>
        <w:widowControl w:val="0"/>
        <w:suppressAutoHyphens/>
        <w:jc w:val="both"/>
        <w:rPr>
          <w:rFonts w:ascii="Arial" w:eastAsia="MS Mincho" w:hAnsi="Arial" w:cs="Arial"/>
          <w:iCs/>
          <w:color w:val="000000"/>
          <w:sz w:val="20"/>
          <w:szCs w:val="20"/>
          <w:lang w:eastAsia="ar-SA"/>
        </w:rPr>
      </w:pPr>
      <w:r w:rsidRPr="00FD11CE">
        <w:rPr>
          <w:rFonts w:ascii="Arial" w:eastAsia="MS Mincho" w:hAnsi="Arial" w:cs="Arial"/>
          <w:iCs/>
          <w:color w:val="000000"/>
          <w:sz w:val="20"/>
          <w:szCs w:val="20"/>
          <w:lang w:eastAsia="ar-SA"/>
        </w:rPr>
        <w:t xml:space="preserve">Dear </w:t>
      </w:r>
      <w:proofErr w:type="spellStart"/>
      <w:r w:rsidR="00F349F4" w:rsidRPr="00FD11CE">
        <w:rPr>
          <w:rFonts w:ascii="Arial" w:eastAsia="MS Mincho" w:hAnsi="Arial" w:cs="Arial"/>
          <w:iCs/>
          <w:color w:val="000000"/>
          <w:sz w:val="20"/>
          <w:szCs w:val="20"/>
          <w:lang w:eastAsia="ar-SA"/>
        </w:rPr>
        <w:t>C</w:t>
      </w:r>
      <w:r w:rsidRPr="00FD11CE">
        <w:rPr>
          <w:rFonts w:ascii="Arial" w:eastAsia="MS Mincho" w:hAnsi="Arial" w:cs="Arial"/>
          <w:iCs/>
          <w:color w:val="000000"/>
          <w:sz w:val="20"/>
          <w:szCs w:val="20"/>
          <w:lang w:eastAsia="ar-SA"/>
        </w:rPr>
        <w:t>ounselor</w:t>
      </w:r>
      <w:proofErr w:type="spellEnd"/>
      <w:r w:rsidRPr="00FD11CE">
        <w:rPr>
          <w:rFonts w:ascii="Arial" w:eastAsia="MS Mincho" w:hAnsi="Arial" w:cs="Arial"/>
          <w:iCs/>
          <w:color w:val="000000"/>
          <w:sz w:val="20"/>
          <w:szCs w:val="20"/>
          <w:lang w:eastAsia="ar-SA"/>
        </w:rPr>
        <w:t>,</w:t>
      </w:r>
    </w:p>
    <w:p w14:paraId="4420E7EE" w14:textId="77777777" w:rsidR="00B77DC1" w:rsidRPr="00FD11CE" w:rsidRDefault="00B77DC1" w:rsidP="00FD11CE">
      <w:pPr>
        <w:widowControl w:val="0"/>
        <w:suppressAutoHyphens/>
        <w:jc w:val="both"/>
        <w:rPr>
          <w:rFonts w:ascii="Arial" w:eastAsia="MS Mincho" w:hAnsi="Arial" w:cs="Arial"/>
          <w:iCs/>
          <w:color w:val="000000"/>
          <w:sz w:val="20"/>
          <w:szCs w:val="20"/>
          <w:lang w:eastAsia="ar-SA"/>
        </w:rPr>
      </w:pPr>
    </w:p>
    <w:p w14:paraId="3D6E7632" w14:textId="068E753E" w:rsidR="00B77DC1" w:rsidRPr="00FD11CE" w:rsidRDefault="00B77DC1" w:rsidP="00FD11CE">
      <w:pPr>
        <w:widowControl w:val="0"/>
        <w:suppressAutoHyphens/>
        <w:jc w:val="both"/>
        <w:rPr>
          <w:rFonts w:ascii="Arial" w:eastAsia="MS Mincho" w:hAnsi="Arial" w:cs="Arial"/>
          <w:iCs/>
          <w:color w:val="000000"/>
          <w:sz w:val="20"/>
          <w:szCs w:val="20"/>
          <w:lang w:eastAsia="ar-SA"/>
        </w:rPr>
      </w:pPr>
      <w:r w:rsidRPr="00FD11CE">
        <w:rPr>
          <w:rFonts w:ascii="Arial" w:eastAsia="MS Mincho" w:hAnsi="Arial" w:cs="Arial"/>
          <w:iCs/>
          <w:color w:val="000000"/>
          <w:sz w:val="20"/>
          <w:szCs w:val="20"/>
          <w:lang w:eastAsia="ar-SA"/>
        </w:rPr>
        <w:t xml:space="preserve">Ibrahim </w:t>
      </w:r>
      <w:proofErr w:type="spellStart"/>
      <w:r w:rsidRPr="00FD11CE">
        <w:rPr>
          <w:rFonts w:ascii="Arial" w:eastAsia="MS Mincho" w:hAnsi="Arial" w:cs="Arial"/>
          <w:iCs/>
          <w:color w:val="000000"/>
          <w:sz w:val="20"/>
          <w:szCs w:val="20"/>
          <w:lang w:eastAsia="ar-SA"/>
        </w:rPr>
        <w:t>Ezz</w:t>
      </w:r>
      <w:proofErr w:type="spellEnd"/>
      <w:r w:rsidRPr="00FD11CE">
        <w:rPr>
          <w:rFonts w:ascii="Arial" w:eastAsia="MS Mincho" w:hAnsi="Arial" w:cs="Arial"/>
          <w:iCs/>
          <w:color w:val="000000"/>
          <w:sz w:val="20"/>
          <w:szCs w:val="20"/>
          <w:lang w:eastAsia="ar-SA"/>
        </w:rPr>
        <w:t xml:space="preserve"> el-Din, a human rights researcher, detained arbitrarily since June 2019 appeared before the Supreme State Security Prosecution (SSSP) on 2 January 2021, just five days after the Cairo Criminal Court ordered his release on probation in case No. 488/2019. He is now under investigations in a new case (No. 1018/2020) over similar baseless charges of "belonging to a terrorist group". Proceedings against Ibrahim were unfair as he was not granted the right to effectively challenge the legality of his detention or the right to adequate </w:t>
      </w:r>
      <w:proofErr w:type="spellStart"/>
      <w:r w:rsidRPr="00FD11CE">
        <w:rPr>
          <w:rFonts w:ascii="Arial" w:eastAsia="MS Mincho" w:hAnsi="Arial" w:cs="Arial"/>
          <w:iCs/>
          <w:color w:val="000000"/>
          <w:sz w:val="20"/>
          <w:szCs w:val="20"/>
          <w:lang w:eastAsia="ar-SA"/>
        </w:rPr>
        <w:t>defen</w:t>
      </w:r>
      <w:r w:rsidR="00FD11CE">
        <w:rPr>
          <w:rFonts w:ascii="Arial" w:eastAsia="MS Mincho" w:hAnsi="Arial" w:cs="Arial"/>
          <w:iCs/>
          <w:color w:val="000000"/>
          <w:sz w:val="20"/>
          <w:szCs w:val="20"/>
          <w:lang w:eastAsia="ar-SA"/>
        </w:rPr>
        <w:t>s</w:t>
      </w:r>
      <w:r w:rsidRPr="00FD11CE">
        <w:rPr>
          <w:rFonts w:ascii="Arial" w:eastAsia="MS Mincho" w:hAnsi="Arial" w:cs="Arial"/>
          <w:iCs/>
          <w:color w:val="000000"/>
          <w:sz w:val="20"/>
          <w:szCs w:val="20"/>
          <w:lang w:eastAsia="ar-SA"/>
        </w:rPr>
        <w:t>e</w:t>
      </w:r>
      <w:proofErr w:type="spellEnd"/>
      <w:r w:rsidRPr="00FD11CE">
        <w:rPr>
          <w:rFonts w:ascii="Arial" w:eastAsia="MS Mincho" w:hAnsi="Arial" w:cs="Arial"/>
          <w:iCs/>
          <w:color w:val="000000"/>
          <w:sz w:val="20"/>
          <w:szCs w:val="20"/>
          <w:lang w:eastAsia="ar-SA"/>
        </w:rPr>
        <w:t xml:space="preserve">. Ibrahim's lawyers were present, but they were not allowed to examine the case files including a report prepared by the National Security Agency (NSA), a specialized police force, that was used as the only evidence against him. The SSSP ordered his detention in the new case for 15 days. </w:t>
      </w:r>
    </w:p>
    <w:p w14:paraId="51B922BF" w14:textId="77777777" w:rsidR="00B77DC1" w:rsidRPr="00FD11CE" w:rsidRDefault="00B77DC1" w:rsidP="00FD11CE">
      <w:pPr>
        <w:widowControl w:val="0"/>
        <w:suppressAutoHyphens/>
        <w:jc w:val="both"/>
        <w:rPr>
          <w:rFonts w:ascii="Arial" w:eastAsia="MS Mincho" w:hAnsi="Arial" w:cs="Arial"/>
          <w:iCs/>
          <w:color w:val="000000"/>
          <w:sz w:val="20"/>
          <w:szCs w:val="20"/>
          <w:lang w:eastAsia="ar-SA"/>
        </w:rPr>
      </w:pPr>
    </w:p>
    <w:p w14:paraId="4676D746" w14:textId="5587F02B" w:rsidR="00B77DC1" w:rsidRPr="00FD11CE" w:rsidRDefault="00B77DC1" w:rsidP="00FD11CE">
      <w:pPr>
        <w:widowControl w:val="0"/>
        <w:suppressAutoHyphens/>
        <w:jc w:val="both"/>
        <w:rPr>
          <w:rFonts w:ascii="Arial" w:eastAsia="MS Mincho" w:hAnsi="Arial" w:cs="Arial"/>
          <w:iCs/>
          <w:color w:val="000000"/>
          <w:sz w:val="20"/>
          <w:szCs w:val="20"/>
          <w:lang w:eastAsia="ar-SA"/>
        </w:rPr>
      </w:pPr>
      <w:r w:rsidRPr="00FD11CE">
        <w:rPr>
          <w:rFonts w:ascii="Arial" w:eastAsia="MS Mincho" w:hAnsi="Arial" w:cs="Arial"/>
          <w:iCs/>
          <w:color w:val="000000"/>
          <w:sz w:val="20"/>
          <w:szCs w:val="20"/>
          <w:lang w:eastAsia="ar-SA"/>
        </w:rPr>
        <w:t xml:space="preserve">After the Cairo Criminal Court ordered Ibrahim's release on probation on 27 December 2020, he was transferred to the </w:t>
      </w:r>
      <w:proofErr w:type="spellStart"/>
      <w:r w:rsidRPr="00FD11CE">
        <w:rPr>
          <w:rFonts w:ascii="Arial" w:eastAsia="MS Mincho" w:hAnsi="Arial" w:cs="Arial"/>
          <w:iCs/>
          <w:color w:val="000000"/>
          <w:sz w:val="20"/>
          <w:szCs w:val="20"/>
          <w:lang w:eastAsia="ar-SA"/>
        </w:rPr>
        <w:t>Samanoud</w:t>
      </w:r>
      <w:proofErr w:type="spellEnd"/>
      <w:r w:rsidRPr="00FD11CE">
        <w:rPr>
          <w:rFonts w:ascii="Arial" w:eastAsia="MS Mincho" w:hAnsi="Arial" w:cs="Arial"/>
          <w:iCs/>
          <w:color w:val="000000"/>
          <w:sz w:val="20"/>
          <w:szCs w:val="20"/>
          <w:lang w:eastAsia="ar-SA"/>
        </w:rPr>
        <w:t xml:space="preserve"> police station in the governorate of his residence – a procedure that generally precedes release. Ibrahim remained in detention waiting NSA clearance, but instead he was taken for questioning to the SSSP. </w:t>
      </w:r>
    </w:p>
    <w:p w14:paraId="582D62C2" w14:textId="77777777" w:rsidR="00B77DC1" w:rsidRPr="00FD11CE" w:rsidRDefault="00B77DC1" w:rsidP="00FD11CE">
      <w:pPr>
        <w:widowControl w:val="0"/>
        <w:suppressAutoHyphens/>
        <w:jc w:val="both"/>
        <w:rPr>
          <w:rFonts w:ascii="Arial" w:eastAsia="MS Mincho" w:hAnsi="Arial" w:cs="Arial"/>
          <w:iCs/>
          <w:color w:val="000000"/>
          <w:sz w:val="20"/>
          <w:szCs w:val="20"/>
          <w:lang w:eastAsia="ar-SA"/>
        </w:rPr>
      </w:pPr>
    </w:p>
    <w:p w14:paraId="60328D82" w14:textId="611D32D4" w:rsidR="00B77DC1" w:rsidRPr="00FD11CE" w:rsidRDefault="00B77DC1" w:rsidP="00FD11CE">
      <w:pPr>
        <w:widowControl w:val="0"/>
        <w:suppressAutoHyphens/>
        <w:jc w:val="both"/>
        <w:rPr>
          <w:rFonts w:ascii="Arial" w:eastAsia="MS Mincho" w:hAnsi="Arial" w:cs="Arial"/>
          <w:iCs/>
          <w:color w:val="000000"/>
          <w:sz w:val="20"/>
          <w:szCs w:val="20"/>
          <w:lang w:eastAsia="ar-SA"/>
        </w:rPr>
      </w:pPr>
      <w:r w:rsidRPr="00FD11CE">
        <w:rPr>
          <w:rFonts w:ascii="Arial" w:eastAsia="MS Mincho" w:hAnsi="Arial" w:cs="Arial"/>
          <w:iCs/>
          <w:color w:val="000000"/>
          <w:sz w:val="20"/>
          <w:szCs w:val="20"/>
          <w:lang w:eastAsia="ar-SA"/>
        </w:rPr>
        <w:t>According to informed sources, Ibrahim suffers from an inflammation in his lower back, chronic allergies, and a fungal infection of the tongue due to poor conditions of detention. According to medical professionals familiar with his case, the torture he endured while forcibly disappeared for 167 days from 11 June until 26 November 2019, in addition to the denial of adequate medical care by the Tora Investigation Prison authorities, might have triggered his depression. Ibrahim attempted suicide twice in 2020.</w:t>
      </w:r>
    </w:p>
    <w:p w14:paraId="0E6B96B0" w14:textId="77777777" w:rsidR="00B77DC1" w:rsidRPr="00FD11CE" w:rsidRDefault="00B77DC1" w:rsidP="00FD11CE">
      <w:pPr>
        <w:widowControl w:val="0"/>
        <w:suppressAutoHyphens/>
        <w:jc w:val="both"/>
        <w:rPr>
          <w:rFonts w:ascii="Arial" w:eastAsia="MS Mincho" w:hAnsi="Arial" w:cs="Arial"/>
          <w:iCs/>
          <w:color w:val="000000"/>
          <w:sz w:val="20"/>
          <w:szCs w:val="20"/>
          <w:lang w:eastAsia="ar-SA"/>
        </w:rPr>
      </w:pPr>
    </w:p>
    <w:p w14:paraId="5E52B753" w14:textId="356E0E14" w:rsidR="00B77DC1" w:rsidRPr="00FD11CE" w:rsidRDefault="00B77DC1" w:rsidP="00FD11CE">
      <w:pPr>
        <w:widowControl w:val="0"/>
        <w:suppressAutoHyphens/>
        <w:jc w:val="both"/>
        <w:rPr>
          <w:rFonts w:ascii="Arial" w:eastAsia="MS Mincho" w:hAnsi="Arial" w:cs="Arial"/>
          <w:iCs/>
          <w:color w:val="000000"/>
          <w:sz w:val="20"/>
          <w:szCs w:val="20"/>
          <w:lang w:eastAsia="ar-SA"/>
        </w:rPr>
      </w:pPr>
      <w:r w:rsidRPr="00FD11CE">
        <w:rPr>
          <w:rFonts w:ascii="Arial" w:eastAsia="MS Mincho" w:hAnsi="Arial" w:cs="Arial"/>
          <w:iCs/>
          <w:color w:val="000000"/>
          <w:sz w:val="20"/>
          <w:szCs w:val="20"/>
          <w:lang w:eastAsia="ar-SA"/>
        </w:rPr>
        <w:t xml:space="preserve">Amnesty International considers Ibrahim </w:t>
      </w:r>
      <w:proofErr w:type="spellStart"/>
      <w:r w:rsidRPr="00FD11CE">
        <w:rPr>
          <w:rFonts w:ascii="Arial" w:eastAsia="MS Mincho" w:hAnsi="Arial" w:cs="Arial"/>
          <w:iCs/>
          <w:color w:val="000000"/>
          <w:sz w:val="20"/>
          <w:szCs w:val="20"/>
          <w:lang w:eastAsia="ar-SA"/>
        </w:rPr>
        <w:t>Ezz</w:t>
      </w:r>
      <w:proofErr w:type="spellEnd"/>
      <w:r w:rsidRPr="00FD11CE">
        <w:rPr>
          <w:rFonts w:ascii="Arial" w:eastAsia="MS Mincho" w:hAnsi="Arial" w:cs="Arial"/>
          <w:iCs/>
          <w:color w:val="000000"/>
          <w:sz w:val="20"/>
          <w:szCs w:val="20"/>
          <w:lang w:eastAsia="ar-SA"/>
        </w:rPr>
        <w:t xml:space="preserve"> el-Din to be a prisoner of conscience, detained solely for his peaceful human rights work.</w:t>
      </w:r>
      <w:r w:rsidR="00FD11CE">
        <w:rPr>
          <w:rFonts w:ascii="Arial" w:eastAsia="MS Mincho" w:hAnsi="Arial" w:cs="Arial"/>
          <w:iCs/>
          <w:color w:val="000000"/>
          <w:sz w:val="20"/>
          <w:szCs w:val="20"/>
          <w:lang w:eastAsia="ar-SA"/>
        </w:rPr>
        <w:t xml:space="preserve"> </w:t>
      </w:r>
      <w:r w:rsidRPr="00FD11CE">
        <w:rPr>
          <w:rFonts w:ascii="Arial" w:eastAsia="MS Mincho" w:hAnsi="Arial" w:cs="Arial"/>
          <w:iCs/>
          <w:color w:val="000000"/>
          <w:sz w:val="20"/>
          <w:szCs w:val="20"/>
          <w:lang w:eastAsia="ar-SA"/>
        </w:rPr>
        <w:t xml:space="preserve">I urge you to release Ibrahim </w:t>
      </w:r>
      <w:proofErr w:type="spellStart"/>
      <w:r w:rsidRPr="00FD11CE">
        <w:rPr>
          <w:rFonts w:ascii="Arial" w:eastAsia="MS Mincho" w:hAnsi="Arial" w:cs="Arial"/>
          <w:iCs/>
          <w:color w:val="000000"/>
          <w:sz w:val="20"/>
          <w:szCs w:val="20"/>
          <w:lang w:eastAsia="ar-SA"/>
        </w:rPr>
        <w:t>Ezz</w:t>
      </w:r>
      <w:proofErr w:type="spellEnd"/>
      <w:r w:rsidRPr="00FD11CE">
        <w:rPr>
          <w:rFonts w:ascii="Arial" w:eastAsia="MS Mincho" w:hAnsi="Arial" w:cs="Arial"/>
          <w:iCs/>
          <w:color w:val="000000"/>
          <w:sz w:val="20"/>
          <w:szCs w:val="20"/>
          <w:lang w:eastAsia="ar-SA"/>
        </w:rPr>
        <w:t xml:space="preserve"> El-Din immediately and unconditionally given that his detention stems solely from his peaceful human rights work. I call on you to ensure that, pending his release, he has access to adequate health care, including psychiatric services if needed. I also urge you to open an investigation into his enforced disappearance and the torture to which he has been subjected and bring all those responsible to justice in fair trials without recourse to the death penalty.</w:t>
      </w:r>
    </w:p>
    <w:p w14:paraId="048F5141" w14:textId="5A1ED63A" w:rsidR="00B77DC1" w:rsidRPr="00FD11CE" w:rsidRDefault="00B77DC1" w:rsidP="00FD11CE">
      <w:pPr>
        <w:widowControl w:val="0"/>
        <w:suppressAutoHyphens/>
        <w:jc w:val="both"/>
        <w:rPr>
          <w:rFonts w:ascii="Arial" w:eastAsia="MS Mincho" w:hAnsi="Arial" w:cs="Arial"/>
          <w:iCs/>
          <w:color w:val="000000"/>
          <w:sz w:val="20"/>
          <w:szCs w:val="20"/>
          <w:lang w:eastAsia="ar-SA"/>
        </w:rPr>
      </w:pPr>
    </w:p>
    <w:p w14:paraId="7E79723A" w14:textId="317D8B40" w:rsidR="00D70D29" w:rsidRPr="00FD11CE" w:rsidRDefault="00B77DC1" w:rsidP="00FD11CE">
      <w:pPr>
        <w:widowControl w:val="0"/>
        <w:suppressAutoHyphens/>
        <w:jc w:val="both"/>
        <w:rPr>
          <w:rFonts w:ascii="Arial" w:hAnsi="Arial" w:cs="Arial"/>
          <w:iCs/>
          <w:sz w:val="20"/>
          <w:szCs w:val="20"/>
        </w:rPr>
      </w:pPr>
      <w:r w:rsidRPr="00FD11CE">
        <w:rPr>
          <w:rFonts w:ascii="Arial" w:eastAsia="MS Mincho" w:hAnsi="Arial" w:cs="Arial"/>
          <w:iCs/>
          <w:color w:val="000000"/>
          <w:sz w:val="20"/>
          <w:szCs w:val="20"/>
          <w:lang w:eastAsia="ar-SA"/>
        </w:rPr>
        <w:t>Yours sincerely</w:t>
      </w:r>
      <w:r w:rsidR="00FD11CE">
        <w:rPr>
          <w:rFonts w:ascii="Arial" w:eastAsia="MS Mincho" w:hAnsi="Arial" w:cs="Arial"/>
          <w:iCs/>
          <w:color w:val="000000"/>
          <w:sz w:val="20"/>
          <w:szCs w:val="20"/>
          <w:lang w:eastAsia="ar-SA"/>
        </w:rPr>
        <w:t>,</w:t>
      </w:r>
    </w:p>
    <w:p w14:paraId="0A23F5D1" w14:textId="5C03F406" w:rsidR="0054186C" w:rsidRPr="00FD11CE" w:rsidRDefault="0054186C" w:rsidP="00FD11CE">
      <w:pPr>
        <w:pStyle w:val="AIBoxHeading"/>
        <w:spacing w:line="240" w:lineRule="auto"/>
        <w:rPr>
          <w:rFonts w:ascii="Arial" w:hAnsi="Arial" w:cs="Arial"/>
          <w:szCs w:val="32"/>
        </w:rPr>
      </w:pPr>
      <w:r w:rsidRPr="00FD11CE">
        <w:rPr>
          <w:rFonts w:ascii="Arial" w:hAnsi="Arial" w:cs="Arial"/>
          <w:szCs w:val="32"/>
        </w:rPr>
        <w:lastRenderedPageBreak/>
        <w:t>Additional information</w:t>
      </w:r>
    </w:p>
    <w:p w14:paraId="6247DBF4" w14:textId="77777777" w:rsidR="0054186C" w:rsidRPr="00FD11CE" w:rsidRDefault="0054186C" w:rsidP="00FD11CE">
      <w:pPr>
        <w:jc w:val="both"/>
        <w:rPr>
          <w:rFonts w:ascii="Arial" w:hAnsi="Arial" w:cs="Arial"/>
        </w:rPr>
      </w:pPr>
    </w:p>
    <w:p w14:paraId="01ED7917" w14:textId="72819258" w:rsidR="00B77DC1" w:rsidRPr="00FD11CE" w:rsidRDefault="00B77DC1" w:rsidP="00FD11CE">
      <w:pPr>
        <w:jc w:val="both"/>
        <w:rPr>
          <w:rFonts w:ascii="Arial" w:hAnsi="Arial" w:cs="Arial"/>
          <w:sz w:val="20"/>
          <w:szCs w:val="20"/>
        </w:rPr>
      </w:pPr>
      <w:r w:rsidRPr="00FD11CE">
        <w:rPr>
          <w:rFonts w:ascii="Arial" w:hAnsi="Arial" w:cs="Arial"/>
          <w:sz w:val="20"/>
          <w:szCs w:val="20"/>
        </w:rPr>
        <w:t>Ibrahim is a researcher at the Egyptian Commission for Rights and Freedoms (ECRF), where he focuses on the right to housing. Plain clothes police arrested Ibrahim on the night of 11 June 2019 from the street near his home in Cairo. The authorities subjected him to enforced disappearance through concealing his fate and whereabouts for 167 days and denied having him in custody to his relatives and lawyers. On 26 November 2019, Ibrahim was brought before the Supreme State Security Prosecution (SSSP). According to his lawyer, he appeared physically weak and lost a considerable amount of weight. He told the prosecutor that he was tortured during his incommunicado detention to extract information about his relationship to the ECRF and about the organization’s work.</w:t>
      </w:r>
      <w:r w:rsidR="00385B28" w:rsidRPr="00FD11CE">
        <w:rPr>
          <w:rFonts w:ascii="Arial" w:hAnsi="Arial" w:cs="Arial"/>
          <w:sz w:val="20"/>
          <w:szCs w:val="20"/>
        </w:rPr>
        <w:t xml:space="preserve"> </w:t>
      </w:r>
      <w:r w:rsidRPr="00FD11CE">
        <w:rPr>
          <w:rFonts w:ascii="Arial" w:hAnsi="Arial" w:cs="Arial"/>
          <w:sz w:val="20"/>
          <w:szCs w:val="20"/>
        </w:rPr>
        <w:t xml:space="preserve">He also complained about being held in inhumane and degrading conditions of detention, at several security agencies locations. </w:t>
      </w:r>
    </w:p>
    <w:p w14:paraId="5D397283" w14:textId="77777777" w:rsidR="00385B28" w:rsidRPr="00FD11CE" w:rsidRDefault="00385B28" w:rsidP="00FD11CE">
      <w:pPr>
        <w:jc w:val="both"/>
        <w:rPr>
          <w:rFonts w:ascii="Arial" w:hAnsi="Arial" w:cs="Arial"/>
          <w:sz w:val="20"/>
          <w:szCs w:val="20"/>
        </w:rPr>
      </w:pPr>
    </w:p>
    <w:p w14:paraId="6F9C6E38" w14:textId="4F90E18A" w:rsidR="00B77DC1" w:rsidRPr="00FD11CE" w:rsidRDefault="00B77DC1" w:rsidP="00FD11CE">
      <w:pPr>
        <w:jc w:val="both"/>
        <w:rPr>
          <w:rFonts w:ascii="Arial" w:hAnsi="Arial" w:cs="Arial"/>
          <w:sz w:val="20"/>
          <w:szCs w:val="20"/>
        </w:rPr>
      </w:pPr>
      <w:r w:rsidRPr="00FD11CE">
        <w:rPr>
          <w:rFonts w:ascii="Arial" w:hAnsi="Arial" w:cs="Arial"/>
          <w:sz w:val="20"/>
          <w:szCs w:val="20"/>
        </w:rPr>
        <w:t xml:space="preserve">In recent months, the SSSP has been increasingly bypassing court or prosecution decisions to release detainees held in prolonged pre-trial detention by issuing new detention orders pending investigations into similar charges in separate cases, in effect allowing for their indefinite detention without charge or trial. This practice, commonly referred to as “recycling”, has been used against several activists and human rights defenders including </w:t>
      </w:r>
      <w:proofErr w:type="spellStart"/>
      <w:r w:rsidRPr="00FD11CE">
        <w:rPr>
          <w:rFonts w:ascii="Arial" w:hAnsi="Arial" w:cs="Arial"/>
          <w:sz w:val="20"/>
          <w:szCs w:val="20"/>
        </w:rPr>
        <w:t>Mahienour</w:t>
      </w:r>
      <w:proofErr w:type="spellEnd"/>
      <w:r w:rsidRPr="00FD11CE">
        <w:rPr>
          <w:rFonts w:ascii="Arial" w:hAnsi="Arial" w:cs="Arial"/>
          <w:sz w:val="20"/>
          <w:szCs w:val="20"/>
        </w:rPr>
        <w:t xml:space="preserve"> el-</w:t>
      </w:r>
      <w:proofErr w:type="spellStart"/>
      <w:r w:rsidRPr="00FD11CE">
        <w:rPr>
          <w:rFonts w:ascii="Arial" w:hAnsi="Arial" w:cs="Arial"/>
          <w:sz w:val="20"/>
          <w:szCs w:val="20"/>
        </w:rPr>
        <w:t>Masry</w:t>
      </w:r>
      <w:proofErr w:type="spellEnd"/>
      <w:r w:rsidRPr="00FD11CE">
        <w:rPr>
          <w:rFonts w:ascii="Arial" w:hAnsi="Arial" w:cs="Arial"/>
          <w:sz w:val="20"/>
          <w:szCs w:val="20"/>
        </w:rPr>
        <w:t xml:space="preserve">, </w:t>
      </w:r>
      <w:proofErr w:type="spellStart"/>
      <w:r w:rsidRPr="00FD11CE">
        <w:rPr>
          <w:rFonts w:ascii="Arial" w:hAnsi="Arial" w:cs="Arial"/>
          <w:sz w:val="20"/>
          <w:szCs w:val="20"/>
        </w:rPr>
        <w:t>Solafa</w:t>
      </w:r>
      <w:proofErr w:type="spellEnd"/>
      <w:r w:rsidRPr="00FD11CE">
        <w:rPr>
          <w:rFonts w:ascii="Arial" w:hAnsi="Arial" w:cs="Arial"/>
          <w:sz w:val="20"/>
          <w:szCs w:val="20"/>
        </w:rPr>
        <w:t xml:space="preserve"> Magdy, </w:t>
      </w:r>
      <w:proofErr w:type="spellStart"/>
      <w:r w:rsidRPr="00FD11CE">
        <w:rPr>
          <w:rFonts w:ascii="Arial" w:hAnsi="Arial" w:cs="Arial"/>
          <w:sz w:val="20"/>
          <w:szCs w:val="20"/>
        </w:rPr>
        <w:t>Esraa</w:t>
      </w:r>
      <w:proofErr w:type="spellEnd"/>
      <w:r w:rsidRPr="00FD11CE">
        <w:rPr>
          <w:rFonts w:ascii="Arial" w:hAnsi="Arial" w:cs="Arial"/>
          <w:sz w:val="20"/>
          <w:szCs w:val="20"/>
        </w:rPr>
        <w:t xml:space="preserve"> Abdelfattah, Alaa Abdel Fattah and Mohamed el-</w:t>
      </w:r>
      <w:proofErr w:type="spellStart"/>
      <w:r w:rsidRPr="00FD11CE">
        <w:rPr>
          <w:rFonts w:ascii="Arial" w:hAnsi="Arial" w:cs="Arial"/>
          <w:sz w:val="20"/>
          <w:szCs w:val="20"/>
        </w:rPr>
        <w:t>Baqer</w:t>
      </w:r>
      <w:proofErr w:type="spellEnd"/>
      <w:r w:rsidRPr="00FD11CE">
        <w:rPr>
          <w:rFonts w:ascii="Arial" w:hAnsi="Arial" w:cs="Arial"/>
          <w:sz w:val="20"/>
          <w:szCs w:val="20"/>
        </w:rPr>
        <w:t>.</w:t>
      </w:r>
      <w:r w:rsidR="00FD11CE">
        <w:rPr>
          <w:rFonts w:ascii="Arial" w:hAnsi="Arial" w:cs="Arial"/>
          <w:sz w:val="20"/>
          <w:szCs w:val="20"/>
        </w:rPr>
        <w:t xml:space="preserve"> </w:t>
      </w:r>
      <w:r w:rsidRPr="00FD11CE">
        <w:rPr>
          <w:rFonts w:ascii="Arial" w:hAnsi="Arial" w:cs="Arial"/>
          <w:sz w:val="20"/>
          <w:szCs w:val="20"/>
        </w:rPr>
        <w:t xml:space="preserve">In April 2020, Ibrahim was taken to the prison hospital, but the prison authorities did not share his medical record with his family, hindering their ability to consult a private doctor and prescribe him the appropriate dosage of medication. The prison hospital does not have X-ray equipment needed to diagnose Ibrahim's back pain. Ibrahim’s poor health puts him at increased risk of the effects of a virus like COVID-19, according to the World Health Organisation’s list of vulnerable groups, particularly as he suffers from chronic allergies that cause respiratory difficulties.  </w:t>
      </w:r>
    </w:p>
    <w:p w14:paraId="28038592" w14:textId="77777777" w:rsidR="00B77DC1" w:rsidRPr="00FD11CE" w:rsidRDefault="00B77DC1" w:rsidP="00FD11CE">
      <w:pPr>
        <w:jc w:val="both"/>
        <w:rPr>
          <w:rFonts w:ascii="Arial" w:hAnsi="Arial" w:cs="Arial"/>
          <w:sz w:val="20"/>
          <w:szCs w:val="20"/>
        </w:rPr>
      </w:pPr>
    </w:p>
    <w:p w14:paraId="5F3D4677" w14:textId="2809F74B" w:rsidR="00B77DC1" w:rsidRPr="00FD11CE" w:rsidRDefault="00B77DC1" w:rsidP="00FD11CE">
      <w:pPr>
        <w:jc w:val="both"/>
        <w:rPr>
          <w:rFonts w:ascii="Arial" w:hAnsi="Arial" w:cs="Arial"/>
          <w:sz w:val="20"/>
          <w:szCs w:val="20"/>
        </w:rPr>
      </w:pPr>
      <w:r w:rsidRPr="00FD11CE">
        <w:rPr>
          <w:rFonts w:ascii="Arial" w:hAnsi="Arial" w:cs="Arial"/>
          <w:sz w:val="20"/>
          <w:szCs w:val="20"/>
        </w:rPr>
        <w:t xml:space="preserve">He is the fifth person affiliated with the ECRF to have been arrested since 2016. His arrest follows the detention of labour rights lawyer Haytham </w:t>
      </w:r>
      <w:proofErr w:type="spellStart"/>
      <w:r w:rsidRPr="00FD11CE">
        <w:rPr>
          <w:rFonts w:ascii="Arial" w:hAnsi="Arial" w:cs="Arial"/>
          <w:sz w:val="20"/>
          <w:szCs w:val="20"/>
        </w:rPr>
        <w:t>Mohamdeen</w:t>
      </w:r>
      <w:proofErr w:type="spellEnd"/>
      <w:r w:rsidRPr="00FD11CE">
        <w:rPr>
          <w:rFonts w:ascii="Arial" w:hAnsi="Arial" w:cs="Arial"/>
          <w:sz w:val="20"/>
          <w:szCs w:val="20"/>
        </w:rPr>
        <w:t xml:space="preserve">, who also works at ECRF, on 13 May 2019 on trumped-up charges of “aiding a terrorist group”. In May 2018, Egyptian security forces arrested Amal Fathy, a human rights defender and wife of the Executive Director of ECRF and former Amnesty International Researcher Mohamed </w:t>
      </w:r>
      <w:proofErr w:type="spellStart"/>
      <w:r w:rsidRPr="00FD11CE">
        <w:rPr>
          <w:rFonts w:ascii="Arial" w:hAnsi="Arial" w:cs="Arial"/>
          <w:sz w:val="20"/>
          <w:szCs w:val="20"/>
        </w:rPr>
        <w:t>Lotfy</w:t>
      </w:r>
      <w:proofErr w:type="spellEnd"/>
      <w:r w:rsidRPr="00FD11CE">
        <w:rPr>
          <w:rFonts w:ascii="Arial" w:hAnsi="Arial" w:cs="Arial"/>
          <w:sz w:val="20"/>
          <w:szCs w:val="20"/>
        </w:rPr>
        <w:t xml:space="preserve">, over a video critical of the authorities’ failure to address rampant sexual harassment. She was conditionally released in December 2018 and put under house arrest until 14 March 2020 when SSSP lifted all precautionary measures imposed on her. In 2016, authorities had also arrested Minorities Programme Director Mina </w:t>
      </w:r>
      <w:proofErr w:type="spellStart"/>
      <w:r w:rsidRPr="00FD11CE">
        <w:rPr>
          <w:rFonts w:ascii="Arial" w:hAnsi="Arial" w:cs="Arial"/>
          <w:sz w:val="20"/>
          <w:szCs w:val="20"/>
        </w:rPr>
        <w:t>Thabet</w:t>
      </w:r>
      <w:proofErr w:type="spellEnd"/>
      <w:r w:rsidRPr="00FD11CE">
        <w:rPr>
          <w:rFonts w:ascii="Arial" w:hAnsi="Arial" w:cs="Arial"/>
          <w:sz w:val="20"/>
          <w:szCs w:val="20"/>
        </w:rPr>
        <w:t xml:space="preserve"> and head of the board Ahmed Abdallah, before releasing them without charge.</w:t>
      </w:r>
    </w:p>
    <w:p w14:paraId="2160D2B0" w14:textId="77777777" w:rsidR="00B77DC1" w:rsidRPr="00FD11CE" w:rsidRDefault="00B77DC1" w:rsidP="00FD11CE">
      <w:pPr>
        <w:jc w:val="both"/>
        <w:rPr>
          <w:rFonts w:ascii="Arial" w:hAnsi="Arial" w:cs="Arial"/>
          <w:sz w:val="20"/>
          <w:szCs w:val="20"/>
        </w:rPr>
      </w:pPr>
    </w:p>
    <w:p w14:paraId="01C9713E" w14:textId="7A066486" w:rsidR="00B77DC1" w:rsidRPr="00FD11CE" w:rsidRDefault="00B77DC1" w:rsidP="00FD11CE">
      <w:pPr>
        <w:jc w:val="both"/>
        <w:rPr>
          <w:rFonts w:ascii="Arial" w:hAnsi="Arial" w:cs="Arial"/>
          <w:sz w:val="20"/>
          <w:szCs w:val="20"/>
        </w:rPr>
      </w:pPr>
      <w:r w:rsidRPr="00FD11CE">
        <w:rPr>
          <w:rFonts w:ascii="Arial" w:hAnsi="Arial" w:cs="Arial"/>
          <w:sz w:val="20"/>
          <w:szCs w:val="20"/>
        </w:rPr>
        <w:t>Ibrahim has been unable to defend his master’s thesis as scheduled in December 2019 given his arrest. While Ibrahim’s lawyer obtained permission for him to receive books in prison, he was prevented from writing his thesis by prison authorities. Ibrahim is allowed one visit per month for a duration of 10 minutes. He also receives packages that include food and medicines once a week.</w:t>
      </w:r>
      <w:r w:rsidR="00FD11CE">
        <w:rPr>
          <w:rFonts w:ascii="Arial" w:hAnsi="Arial" w:cs="Arial"/>
          <w:sz w:val="20"/>
          <w:szCs w:val="20"/>
        </w:rPr>
        <w:t xml:space="preserve"> </w:t>
      </w:r>
      <w:r w:rsidRPr="00FD11CE">
        <w:rPr>
          <w:rFonts w:ascii="Arial" w:hAnsi="Arial" w:cs="Arial"/>
          <w:sz w:val="20"/>
          <w:szCs w:val="20"/>
        </w:rPr>
        <w:t>Ibrahim’s arrest came amid a human rights crisis in Egypt, characterized by a crackdown on independent civil society and arrests of hundreds of individuals over their human rights work or their exercise of their rights to freedom of expression or peaceful assembly. Many of those arrested have been abducted and subjected to enforced disappearances, before being charged with unfounded “terrorism” charges and held in pre-trial detention for months or even years, without trial.</w:t>
      </w:r>
      <w:r w:rsidR="00385B28" w:rsidRPr="00FD11CE">
        <w:rPr>
          <w:rFonts w:ascii="Arial" w:hAnsi="Arial" w:cs="Arial"/>
          <w:sz w:val="20"/>
          <w:szCs w:val="20"/>
        </w:rPr>
        <w:t xml:space="preserve"> (</w:t>
      </w:r>
      <w:r w:rsidRPr="00FD11CE">
        <w:rPr>
          <w:rFonts w:ascii="Arial" w:hAnsi="Arial" w:cs="Arial"/>
          <w:sz w:val="20"/>
          <w:szCs w:val="20"/>
        </w:rPr>
        <w:t xml:space="preserve">see </w:t>
      </w:r>
      <w:hyperlink r:id="rId16" w:history="1">
        <w:r w:rsidRPr="00FD11CE">
          <w:rPr>
            <w:rStyle w:val="Hyperlink"/>
            <w:rFonts w:ascii="Arial" w:hAnsi="Arial" w:cs="Arial"/>
            <w:sz w:val="20"/>
            <w:szCs w:val="20"/>
          </w:rPr>
          <w:t>www.amnesty.org/en/documents/mde12/1399/2019/en/</w:t>
        </w:r>
      </w:hyperlink>
      <w:r w:rsidRPr="00FD11CE">
        <w:rPr>
          <w:rFonts w:ascii="Arial" w:hAnsi="Arial" w:cs="Arial"/>
          <w:sz w:val="20"/>
          <w:szCs w:val="20"/>
        </w:rPr>
        <w:t>).</w:t>
      </w:r>
    </w:p>
    <w:p w14:paraId="220888F5" w14:textId="77777777" w:rsidR="00B77DC1" w:rsidRPr="00FD11CE" w:rsidRDefault="00B77DC1" w:rsidP="00FD11CE">
      <w:pPr>
        <w:jc w:val="both"/>
        <w:rPr>
          <w:rFonts w:ascii="Arial" w:hAnsi="Arial" w:cs="Arial"/>
          <w:sz w:val="20"/>
          <w:szCs w:val="20"/>
        </w:rPr>
      </w:pPr>
    </w:p>
    <w:p w14:paraId="4CE3D3E2" w14:textId="77777777" w:rsidR="00B77DC1" w:rsidRPr="00FD11CE" w:rsidRDefault="00B77DC1" w:rsidP="00FD11CE">
      <w:pPr>
        <w:jc w:val="both"/>
        <w:rPr>
          <w:rFonts w:ascii="Arial" w:hAnsi="Arial" w:cs="Arial"/>
          <w:b/>
          <w:sz w:val="20"/>
          <w:szCs w:val="20"/>
        </w:rPr>
      </w:pPr>
      <w:r w:rsidRPr="00FD11CE">
        <w:rPr>
          <w:rFonts w:ascii="Arial" w:hAnsi="Arial" w:cs="Arial"/>
          <w:sz w:val="20"/>
          <w:szCs w:val="20"/>
        </w:rPr>
        <w:t xml:space="preserve">Amnesty International has documented Egyptian security forces’ use of enforced disappearance as a tool against political activists and protesters, (see </w:t>
      </w:r>
      <w:hyperlink r:id="rId17" w:history="1">
        <w:r w:rsidRPr="00FD11CE">
          <w:rPr>
            <w:rStyle w:val="Hyperlink"/>
            <w:rFonts w:ascii="Arial" w:hAnsi="Arial" w:cs="Arial"/>
            <w:sz w:val="20"/>
            <w:szCs w:val="20"/>
          </w:rPr>
          <w:t>www.amnesty.org/en/documents/mde12/4368/2016/en/</w:t>
        </w:r>
      </w:hyperlink>
      <w:r w:rsidRPr="00FD11CE">
        <w:rPr>
          <w:rFonts w:ascii="Arial" w:hAnsi="Arial" w:cs="Arial"/>
          <w:sz w:val="20"/>
          <w:szCs w:val="20"/>
        </w:rPr>
        <w:t>).Hundreds of people forcibly disappeared were arbitrarily arrested and held incommunicado in secret detention with no access to their lawyers or families and no external judicial oversight. ECRF is one of the main Egyptian NGOs working extensively on the issue of enforced disappearances.</w:t>
      </w:r>
    </w:p>
    <w:p w14:paraId="127C08EF" w14:textId="3B6F815B" w:rsidR="00313756" w:rsidRPr="00FD11CE" w:rsidRDefault="00313756" w:rsidP="00FD11CE">
      <w:pPr>
        <w:rPr>
          <w:rFonts w:ascii="Arial" w:hAnsi="Arial" w:cs="Arial"/>
          <w:sz w:val="18"/>
          <w:szCs w:val="20"/>
          <w:lang w:eastAsia="en-US"/>
        </w:rPr>
      </w:pPr>
    </w:p>
    <w:p w14:paraId="0903D096" w14:textId="0D3717EF" w:rsidR="00D31527" w:rsidRPr="00FD11CE" w:rsidRDefault="00A54BC1" w:rsidP="00FD11CE">
      <w:pPr>
        <w:rPr>
          <w:rFonts w:ascii="Arial" w:hAnsi="Arial" w:cs="Arial"/>
          <w:b/>
          <w:sz w:val="20"/>
          <w:szCs w:val="20"/>
        </w:rPr>
      </w:pPr>
      <w:r w:rsidRPr="00FD11CE">
        <w:rPr>
          <w:rFonts w:ascii="Arial" w:hAnsi="Arial" w:cs="Arial"/>
          <w:b/>
          <w:sz w:val="20"/>
          <w:szCs w:val="20"/>
        </w:rPr>
        <w:t>PREFERRED LANGUAGE TO ADDRESS TARGET</w:t>
      </w:r>
      <w:r w:rsidR="000106EF" w:rsidRPr="00FD11CE">
        <w:rPr>
          <w:rFonts w:ascii="Arial" w:hAnsi="Arial" w:cs="Arial"/>
          <w:b/>
          <w:sz w:val="20"/>
          <w:szCs w:val="20"/>
        </w:rPr>
        <w:t xml:space="preserve">: </w:t>
      </w:r>
      <w:r w:rsidR="00B77DC1" w:rsidRPr="00FD11CE">
        <w:rPr>
          <w:rFonts w:ascii="Arial" w:hAnsi="Arial" w:cs="Arial"/>
          <w:sz w:val="20"/>
          <w:szCs w:val="20"/>
        </w:rPr>
        <w:t>Arabic or English</w:t>
      </w:r>
    </w:p>
    <w:p w14:paraId="6C26E82E" w14:textId="3FFE2DC7" w:rsidR="0026672D" w:rsidRPr="00FD11CE" w:rsidRDefault="0026672D" w:rsidP="00FD11CE">
      <w:pPr>
        <w:rPr>
          <w:rFonts w:ascii="Arial" w:hAnsi="Arial" w:cs="Arial"/>
          <w:color w:val="0070C0"/>
          <w:sz w:val="20"/>
          <w:szCs w:val="20"/>
        </w:rPr>
      </w:pPr>
      <w:r w:rsidRPr="00FD11CE">
        <w:rPr>
          <w:rFonts w:ascii="Arial" w:hAnsi="Arial" w:cs="Arial"/>
          <w:sz w:val="20"/>
          <w:szCs w:val="20"/>
        </w:rPr>
        <w:t>You can also write in your own language.</w:t>
      </w:r>
    </w:p>
    <w:p w14:paraId="7ED929D6" w14:textId="77777777" w:rsidR="0026672D" w:rsidRPr="00FD11CE" w:rsidRDefault="0026672D" w:rsidP="00FD11CE">
      <w:pPr>
        <w:rPr>
          <w:rFonts w:ascii="Arial" w:hAnsi="Arial" w:cs="Arial"/>
          <w:color w:val="0070C0"/>
          <w:sz w:val="20"/>
          <w:szCs w:val="20"/>
        </w:rPr>
      </w:pPr>
    </w:p>
    <w:p w14:paraId="365AADD9" w14:textId="52214EB5" w:rsidR="00D70D29" w:rsidRPr="00FD11CE" w:rsidRDefault="0026672D" w:rsidP="00FD11CE">
      <w:pPr>
        <w:rPr>
          <w:rFonts w:ascii="Arial" w:hAnsi="Arial" w:cs="Arial"/>
          <w:sz w:val="20"/>
          <w:szCs w:val="20"/>
        </w:rPr>
      </w:pPr>
      <w:r w:rsidRPr="00FD11CE">
        <w:rPr>
          <w:rFonts w:ascii="Arial" w:hAnsi="Arial" w:cs="Arial"/>
          <w:b/>
          <w:sz w:val="20"/>
          <w:szCs w:val="20"/>
        </w:rPr>
        <w:t>PLEASE TAKE ACTION AS SOON AS POSSIBLE UNTIL</w:t>
      </w:r>
      <w:r w:rsidR="00350BE6" w:rsidRPr="00FD11CE">
        <w:rPr>
          <w:rFonts w:ascii="Arial" w:hAnsi="Arial" w:cs="Arial"/>
          <w:b/>
          <w:sz w:val="20"/>
          <w:szCs w:val="20"/>
        </w:rPr>
        <w:t>:</w:t>
      </w:r>
      <w:r w:rsidR="00D70D29" w:rsidRPr="00FD11CE">
        <w:rPr>
          <w:rFonts w:ascii="Arial" w:hAnsi="Arial" w:cs="Arial"/>
          <w:b/>
          <w:sz w:val="20"/>
          <w:szCs w:val="20"/>
        </w:rPr>
        <w:t xml:space="preserve"> </w:t>
      </w:r>
      <w:r w:rsidR="00B77DC1" w:rsidRPr="00FD11CE">
        <w:rPr>
          <w:rFonts w:ascii="Arial" w:hAnsi="Arial" w:cs="Arial"/>
          <w:sz w:val="20"/>
          <w:szCs w:val="20"/>
        </w:rPr>
        <w:t>5</w:t>
      </w:r>
      <w:r w:rsidR="00D70D29" w:rsidRPr="00FD11CE">
        <w:rPr>
          <w:rFonts w:ascii="Arial" w:hAnsi="Arial" w:cs="Arial"/>
          <w:sz w:val="20"/>
          <w:szCs w:val="20"/>
        </w:rPr>
        <w:t xml:space="preserve"> </w:t>
      </w:r>
      <w:r w:rsidR="00B77DC1" w:rsidRPr="00FD11CE">
        <w:rPr>
          <w:rFonts w:ascii="Arial" w:hAnsi="Arial" w:cs="Arial"/>
          <w:sz w:val="20"/>
          <w:szCs w:val="20"/>
        </w:rPr>
        <w:t>March</w:t>
      </w:r>
      <w:r w:rsidR="00D70D29" w:rsidRPr="00FD11CE">
        <w:rPr>
          <w:rFonts w:ascii="Arial" w:hAnsi="Arial" w:cs="Arial"/>
          <w:sz w:val="20"/>
          <w:szCs w:val="20"/>
        </w:rPr>
        <w:t xml:space="preserve"> 20</w:t>
      </w:r>
      <w:r w:rsidR="005835C7" w:rsidRPr="00FD11CE">
        <w:rPr>
          <w:rFonts w:ascii="Arial" w:hAnsi="Arial" w:cs="Arial"/>
          <w:sz w:val="20"/>
          <w:szCs w:val="20"/>
        </w:rPr>
        <w:t>2</w:t>
      </w:r>
      <w:r w:rsidR="00B77DC1" w:rsidRPr="00FD11CE">
        <w:rPr>
          <w:rFonts w:ascii="Arial" w:hAnsi="Arial" w:cs="Arial"/>
          <w:sz w:val="20"/>
          <w:szCs w:val="20"/>
        </w:rPr>
        <w:t>1</w:t>
      </w:r>
      <w:r w:rsidR="00D31527" w:rsidRPr="00FD11CE">
        <w:rPr>
          <w:rFonts w:ascii="Arial" w:hAnsi="Arial" w:cs="Arial"/>
          <w:sz w:val="20"/>
          <w:szCs w:val="20"/>
        </w:rPr>
        <w:t xml:space="preserve">. </w:t>
      </w:r>
    </w:p>
    <w:p w14:paraId="4CC18673" w14:textId="571E0961" w:rsidR="0026672D" w:rsidRPr="00FD11CE" w:rsidRDefault="0026672D" w:rsidP="00FD11CE">
      <w:pPr>
        <w:rPr>
          <w:rFonts w:ascii="Arial" w:hAnsi="Arial" w:cs="Arial"/>
          <w:sz w:val="20"/>
          <w:szCs w:val="20"/>
        </w:rPr>
      </w:pPr>
      <w:r w:rsidRPr="00FD11CE">
        <w:rPr>
          <w:rFonts w:ascii="Arial" w:hAnsi="Arial" w:cs="Arial"/>
          <w:sz w:val="20"/>
          <w:szCs w:val="20"/>
        </w:rPr>
        <w:t xml:space="preserve">Please check with the Amnesty </w:t>
      </w:r>
      <w:r w:rsidR="00D31527" w:rsidRPr="00FD11CE">
        <w:rPr>
          <w:rFonts w:ascii="Arial" w:hAnsi="Arial" w:cs="Arial"/>
          <w:sz w:val="20"/>
          <w:szCs w:val="20"/>
        </w:rPr>
        <w:t xml:space="preserve">office </w:t>
      </w:r>
      <w:r w:rsidRPr="00FD11CE">
        <w:rPr>
          <w:rFonts w:ascii="Arial" w:hAnsi="Arial" w:cs="Arial"/>
          <w:sz w:val="20"/>
          <w:szCs w:val="20"/>
        </w:rPr>
        <w:t xml:space="preserve">in your country if you wish to send appeals after the </w:t>
      </w:r>
      <w:r w:rsidR="00D31527" w:rsidRPr="00FD11CE">
        <w:rPr>
          <w:rFonts w:ascii="Arial" w:hAnsi="Arial" w:cs="Arial"/>
          <w:sz w:val="20"/>
          <w:szCs w:val="20"/>
        </w:rPr>
        <w:t>deadline</w:t>
      </w:r>
      <w:r w:rsidRPr="00FD11CE">
        <w:rPr>
          <w:rFonts w:ascii="Arial" w:hAnsi="Arial" w:cs="Arial"/>
          <w:sz w:val="20"/>
          <w:szCs w:val="20"/>
        </w:rPr>
        <w:t>.</w:t>
      </w:r>
    </w:p>
    <w:p w14:paraId="3604239E" w14:textId="77777777" w:rsidR="00A54BC1" w:rsidRPr="00FD11CE" w:rsidRDefault="00A54BC1" w:rsidP="00FD11CE">
      <w:pPr>
        <w:rPr>
          <w:rFonts w:ascii="Arial" w:hAnsi="Arial" w:cs="Arial"/>
          <w:b/>
          <w:sz w:val="20"/>
          <w:szCs w:val="20"/>
        </w:rPr>
      </w:pPr>
    </w:p>
    <w:p w14:paraId="27BEC14F" w14:textId="41B48EAF" w:rsidR="000106EF" w:rsidRDefault="00A54BC1" w:rsidP="00FD11CE">
      <w:pPr>
        <w:rPr>
          <w:rFonts w:ascii="Arial" w:hAnsi="Arial" w:cs="Arial"/>
          <w:b/>
          <w:sz w:val="20"/>
          <w:szCs w:val="20"/>
        </w:rPr>
      </w:pPr>
      <w:r w:rsidRPr="00FD11CE">
        <w:rPr>
          <w:rFonts w:ascii="Arial" w:hAnsi="Arial" w:cs="Arial"/>
          <w:b/>
          <w:sz w:val="20"/>
          <w:szCs w:val="20"/>
        </w:rPr>
        <w:t>NAME</w:t>
      </w:r>
      <w:r w:rsidR="00C63763" w:rsidRPr="00FD11CE">
        <w:rPr>
          <w:rFonts w:ascii="Arial" w:hAnsi="Arial" w:cs="Arial"/>
          <w:b/>
          <w:sz w:val="20"/>
          <w:szCs w:val="20"/>
        </w:rPr>
        <w:t xml:space="preserve"> AND </w:t>
      </w:r>
      <w:r w:rsidR="0024477A" w:rsidRPr="00FD11CE">
        <w:rPr>
          <w:rFonts w:ascii="Arial" w:hAnsi="Arial" w:cs="Arial"/>
          <w:b/>
          <w:sz w:val="20"/>
          <w:szCs w:val="20"/>
        </w:rPr>
        <w:t>PRONOUN</w:t>
      </w:r>
      <w:r w:rsidR="00350BE6" w:rsidRPr="00FD11CE">
        <w:rPr>
          <w:rFonts w:ascii="Arial" w:hAnsi="Arial" w:cs="Arial"/>
          <w:b/>
          <w:sz w:val="20"/>
          <w:szCs w:val="20"/>
        </w:rPr>
        <w:t xml:space="preserve">: </w:t>
      </w:r>
      <w:r w:rsidR="00B77DC1" w:rsidRPr="00FD11CE">
        <w:rPr>
          <w:rFonts w:ascii="Arial" w:hAnsi="Arial" w:cs="Arial"/>
          <w:b/>
          <w:sz w:val="20"/>
          <w:szCs w:val="20"/>
        </w:rPr>
        <w:t xml:space="preserve">Ibrahim </w:t>
      </w:r>
      <w:proofErr w:type="spellStart"/>
      <w:r w:rsidR="00B77DC1" w:rsidRPr="00FD11CE">
        <w:rPr>
          <w:rFonts w:ascii="Arial" w:hAnsi="Arial" w:cs="Arial"/>
          <w:b/>
          <w:sz w:val="20"/>
          <w:szCs w:val="20"/>
        </w:rPr>
        <w:t>Ezz</w:t>
      </w:r>
      <w:proofErr w:type="spellEnd"/>
      <w:r w:rsidR="00B77DC1" w:rsidRPr="00FD11CE">
        <w:rPr>
          <w:rFonts w:ascii="Arial" w:hAnsi="Arial" w:cs="Arial"/>
          <w:b/>
          <w:sz w:val="20"/>
          <w:szCs w:val="20"/>
        </w:rPr>
        <w:t xml:space="preserve"> el-Din </w:t>
      </w:r>
      <w:r w:rsidR="005A0B85" w:rsidRPr="00FD11CE">
        <w:rPr>
          <w:rFonts w:ascii="Arial" w:hAnsi="Arial" w:cs="Arial"/>
          <w:sz w:val="20"/>
          <w:szCs w:val="20"/>
        </w:rPr>
        <w:t>(</w:t>
      </w:r>
      <w:r w:rsidR="00B77DC1" w:rsidRPr="00FD11CE">
        <w:rPr>
          <w:rFonts w:ascii="Arial" w:hAnsi="Arial" w:cs="Arial"/>
          <w:sz w:val="20"/>
          <w:szCs w:val="20"/>
        </w:rPr>
        <w:t>he/him</w:t>
      </w:r>
      <w:r w:rsidR="00D70D29" w:rsidRPr="00FD11CE">
        <w:rPr>
          <w:rFonts w:ascii="Arial" w:hAnsi="Arial" w:cs="Arial"/>
          <w:sz w:val="20"/>
          <w:szCs w:val="20"/>
        </w:rPr>
        <w:t>)</w:t>
      </w:r>
    </w:p>
    <w:p w14:paraId="46D2B208" w14:textId="77777777" w:rsidR="00FD11CE" w:rsidRPr="00FD11CE" w:rsidRDefault="00FD11CE" w:rsidP="00FD11CE">
      <w:pPr>
        <w:rPr>
          <w:rFonts w:ascii="Arial" w:hAnsi="Arial" w:cs="Arial"/>
          <w:b/>
          <w:sz w:val="20"/>
          <w:szCs w:val="20"/>
        </w:rPr>
      </w:pPr>
    </w:p>
    <w:p w14:paraId="1E8F1981" w14:textId="624B61FD" w:rsidR="0026766F" w:rsidRPr="00FD11CE" w:rsidRDefault="00A54BC1" w:rsidP="00FD11CE">
      <w:pPr>
        <w:rPr>
          <w:rFonts w:ascii="Arial" w:hAnsi="Arial" w:cs="Arial"/>
          <w:sz w:val="20"/>
          <w:szCs w:val="20"/>
        </w:rPr>
      </w:pPr>
      <w:r w:rsidRPr="00FD11CE">
        <w:rPr>
          <w:rFonts w:ascii="Arial" w:hAnsi="Arial" w:cs="Arial"/>
          <w:b/>
          <w:sz w:val="20"/>
          <w:szCs w:val="20"/>
        </w:rPr>
        <w:t>LINK TO PREVIOUS UA</w:t>
      </w:r>
      <w:r w:rsidR="00350BE6" w:rsidRPr="00FD11CE">
        <w:rPr>
          <w:rFonts w:ascii="Arial" w:hAnsi="Arial" w:cs="Arial"/>
          <w:b/>
          <w:sz w:val="20"/>
          <w:szCs w:val="20"/>
        </w:rPr>
        <w:t xml:space="preserve">: </w:t>
      </w:r>
      <w:hyperlink r:id="rId18" w:history="1">
        <w:r w:rsidR="00B77DC1" w:rsidRPr="00FD11CE">
          <w:rPr>
            <w:rStyle w:val="Hyperlink"/>
            <w:rFonts w:ascii="Arial" w:hAnsi="Arial" w:cs="Arial"/>
            <w:sz w:val="20"/>
            <w:szCs w:val="20"/>
          </w:rPr>
          <w:t>https://www.amnesty.org/en/documents/mde12/3309/2020/en/</w:t>
        </w:r>
      </w:hyperlink>
    </w:p>
    <w:sectPr w:rsidR="0026766F" w:rsidRPr="00FD11CE" w:rsidSect="00FD11CE">
      <w:footerReference w:type="default" r:id="rId19"/>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1CEF0" w14:textId="77777777" w:rsidR="00FD11CE" w:rsidRPr="004D1533" w:rsidRDefault="00FD11CE" w:rsidP="00FD11CE">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3DFCA9E0" w14:textId="77777777" w:rsidR="00FD11CE" w:rsidRPr="004D1533" w:rsidRDefault="00FD11CE" w:rsidP="00FD11CE">
    <w:pPr>
      <w:jc w:val="center"/>
      <w:rPr>
        <w:rFonts w:ascii="Arial" w:hAnsi="Arial" w:cs="Arial"/>
        <w:sz w:val="16"/>
        <w:szCs w:val="16"/>
      </w:rPr>
    </w:pPr>
    <w:r w:rsidRPr="004D1533">
      <w:rPr>
        <w:rFonts w:ascii="Arial" w:hAnsi="Arial" w:cs="Arial"/>
        <w:sz w:val="16"/>
        <w:szCs w:val="16"/>
      </w:rPr>
      <w:t>T (212) 807- 8400 | uan@aiusa.org | www.amnestyusa.org/uan</w:t>
    </w:r>
  </w:p>
  <w:p w14:paraId="46237F27" w14:textId="77777777" w:rsidR="00FD11CE" w:rsidRPr="00D0106D" w:rsidRDefault="00FD11CE"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9D09A" w14:textId="77777777" w:rsidR="00B77DC1" w:rsidRDefault="00B77DC1" w:rsidP="00B77DC1">
    <w:pPr>
      <w:rPr>
        <w:rFonts w:ascii="Amnesty Trade Gothic" w:hAnsi="Amnesty Trade Gothic"/>
        <w:sz w:val="16"/>
        <w:szCs w:val="16"/>
      </w:rPr>
    </w:pPr>
  </w:p>
  <w:p w14:paraId="1653F837" w14:textId="77777777" w:rsidR="00B77DC1" w:rsidRDefault="00B77DC1" w:rsidP="00B77DC1">
    <w:pPr>
      <w:rPr>
        <w:rFonts w:ascii="Amnesty Trade Gothic" w:hAnsi="Amnesty Trade Gothic"/>
        <w:sz w:val="16"/>
        <w:szCs w:val="16"/>
      </w:rPr>
    </w:pPr>
  </w:p>
  <w:p w14:paraId="2250B881" w14:textId="3E246C1A" w:rsidR="00B77DC1" w:rsidRPr="00B77DC1" w:rsidRDefault="00B77DC1" w:rsidP="00B77DC1">
    <w:pPr>
      <w:rPr>
        <w:rFonts w:ascii="Amnesty Trade Gothic" w:hAnsi="Amnesty Trade Gothic"/>
        <w:sz w:val="16"/>
        <w:szCs w:val="16"/>
      </w:rPr>
    </w:pPr>
    <w:r w:rsidRPr="00B77DC1">
      <w:rPr>
        <w:rFonts w:ascii="Amnesty Trade Gothic" w:hAnsi="Amnesty Trade Gothic"/>
        <w:sz w:val="16"/>
        <w:szCs w:val="16"/>
      </w:rPr>
      <w:t>Fifth UA: 104/19 Index: MDE 12/3499/2020</w:t>
    </w:r>
    <w:r>
      <w:rPr>
        <w:rFonts w:ascii="Amnesty Trade Gothic" w:hAnsi="Amnesty Trade Gothic"/>
        <w:sz w:val="16"/>
        <w:szCs w:val="16"/>
      </w:rPr>
      <w:t xml:space="preserve"> Egypt</w:t>
    </w:r>
    <w:r w:rsidRPr="00B77DC1">
      <w:rPr>
        <w:rFonts w:ascii="Amnesty Trade Gothic" w:hAnsi="Amnesty Trade Gothic"/>
        <w:sz w:val="16"/>
        <w:szCs w:val="16"/>
      </w:rPr>
      <w:tab/>
    </w:r>
    <w:r w:rsidRPr="00B77DC1">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B77DC1">
      <w:rPr>
        <w:rFonts w:ascii="Amnesty Trade Gothic" w:hAnsi="Amnesty Trade Gothic"/>
        <w:sz w:val="16"/>
        <w:szCs w:val="16"/>
      </w:rPr>
      <w:t>Date: 8 January 2021</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44DCC" w14:textId="77777777" w:rsidR="00582A06" w:rsidRDefault="00582A06"/>
  <w:p w14:paraId="1C995777" w14:textId="77777777" w:rsidR="00582A06" w:rsidRDefault="00582A06"/>
  <w:p w14:paraId="5D4A043A" w14:textId="1B6319FE" w:rsidR="00B77DC1" w:rsidRPr="00B77DC1" w:rsidRDefault="00B77DC1" w:rsidP="00C30810">
    <w:pPr>
      <w:rPr>
        <w:rFonts w:ascii="Amnesty Trade Gothic" w:hAnsi="Amnesty Trade Gothic"/>
        <w:sz w:val="16"/>
        <w:szCs w:val="16"/>
      </w:rPr>
    </w:pPr>
    <w:r w:rsidRPr="00B77DC1">
      <w:rPr>
        <w:rFonts w:ascii="Amnesty Trade Gothic" w:hAnsi="Amnesty Trade Gothic"/>
        <w:sz w:val="16"/>
        <w:szCs w:val="16"/>
      </w:rPr>
      <w:t xml:space="preserve">Fifth UA: 104/19 Index: </w:t>
    </w:r>
    <w:r w:rsidR="00C30810" w:rsidRPr="00C30810">
      <w:rPr>
        <w:rFonts w:ascii="Amnesty Trade Gothic" w:hAnsi="Amnesty Trade Gothic"/>
        <w:sz w:val="16"/>
        <w:szCs w:val="16"/>
      </w:rPr>
      <w:t>MDE 12/3500/2021</w:t>
    </w:r>
    <w:r w:rsidR="00C30810">
      <w:rPr>
        <w:rFonts w:ascii="Amnesty Trade Gothic" w:hAnsi="Amnesty Trade Gothic"/>
        <w:b/>
        <w:bCs/>
        <w:sz w:val="16"/>
        <w:szCs w:val="16"/>
      </w:rPr>
      <w:t xml:space="preserve"> </w:t>
    </w:r>
    <w:r>
      <w:rPr>
        <w:rFonts w:ascii="Amnesty Trade Gothic" w:hAnsi="Amnesty Trade Gothic"/>
        <w:sz w:val="16"/>
        <w:szCs w:val="16"/>
      </w:rPr>
      <w:t>Egypt</w:t>
    </w:r>
    <w:r w:rsidRPr="00B77DC1">
      <w:rPr>
        <w:rFonts w:ascii="Amnesty Trade Gothic" w:hAnsi="Amnesty Trade Gothic"/>
        <w:sz w:val="16"/>
        <w:szCs w:val="16"/>
      </w:rPr>
      <w:tab/>
    </w:r>
    <w:r w:rsidRPr="00B77DC1">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B77DC1">
      <w:rPr>
        <w:rFonts w:ascii="Amnesty Trade Gothic" w:hAnsi="Amnesty Trade Gothic"/>
        <w:sz w:val="16"/>
        <w:szCs w:val="16"/>
      </w:rPr>
      <w:t>Date: 8 January 2021</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85B2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835C7"/>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0F94"/>
    <w:rsid w:val="00B4432F"/>
    <w:rsid w:val="00B60FB0"/>
    <w:rsid w:val="00B77DC1"/>
    <w:rsid w:val="00B811E7"/>
    <w:rsid w:val="00B84EF8"/>
    <w:rsid w:val="00B9147D"/>
    <w:rsid w:val="00B950B1"/>
    <w:rsid w:val="00BA31FC"/>
    <w:rsid w:val="00BB309F"/>
    <w:rsid w:val="00BC2A04"/>
    <w:rsid w:val="00BD443E"/>
    <w:rsid w:val="00BE2450"/>
    <w:rsid w:val="00BE4AEB"/>
    <w:rsid w:val="00C11E9F"/>
    <w:rsid w:val="00C264C5"/>
    <w:rsid w:val="00C30810"/>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349F4"/>
    <w:rsid w:val="00F4572A"/>
    <w:rsid w:val="00F54365"/>
    <w:rsid w:val="00F7781E"/>
    <w:rsid w:val="00F95961"/>
    <w:rsid w:val="00F97D51"/>
    <w:rsid w:val="00FB2BDA"/>
    <w:rsid w:val="00FB3CEC"/>
    <w:rsid w:val="00FC42DA"/>
    <w:rsid w:val="00FD11CE"/>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B77DC1"/>
    <w:rPr>
      <w:color w:val="954F72" w:themeColor="followedHyperlink"/>
      <w:u w:val="single"/>
    </w:rPr>
  </w:style>
  <w:style w:type="paragraph" w:styleId="NormalWeb">
    <w:name w:val="Normal (Web)"/>
    <w:basedOn w:val="Normal"/>
    <w:uiPriority w:val="99"/>
    <w:unhideWhenUsed/>
    <w:rsid w:val="00FD11CE"/>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FD11CE"/>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FD11CE"/>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egyptjustice?lang=en" TargetMode="External"/><Relationship Id="rId18" Type="http://schemas.openxmlformats.org/officeDocument/2006/relationships/hyperlink" Target="https://www.amnesty.org/en/documents/mde12/3309/2020/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file:///C:\Users\refka.bouallagui\AppData\Local\Microsoft\Windows\INetCache\Content.Outlook\IR1HOM4Z\www.amnesty.org\en\documents\mde12\4368\2016\en\" TargetMode="External"/><Relationship Id="rId2" Type="http://schemas.openxmlformats.org/officeDocument/2006/relationships/numbering" Target="numbering.xml"/><Relationship Id="rId16" Type="http://schemas.openxmlformats.org/officeDocument/2006/relationships/hyperlink" Target="http://www.amnesty.org/en/documents/mde12/1399/2019/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EgyptEmbassyUSA?ref_src=twsrc%5Egoogle%7Ctwcamp%5Eserp%7Ctwgr%5Eauthor"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mbassy@egyptembassy.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22ABC-612F-4299-AADF-9CE8E1D41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1286</Words>
  <Characters>7687</Characters>
  <Application>Microsoft Office Word</Application>
  <DocSecurity>4</DocSecurity>
  <Lines>64</Lines>
  <Paragraphs>17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2021-01-08T17:31:00Z</dcterms:created>
  <dcterms:modified xsi:type="dcterms:W3CDTF">2021-01-08T17:31:00Z</dcterms:modified>
</cp:coreProperties>
</file>