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512BD7DE" w:rsidR="0034128A" w:rsidRPr="002178FE" w:rsidRDefault="0034128A" w:rsidP="002178FE">
      <w:pPr>
        <w:pStyle w:val="AIUrgentActionTopHeading"/>
        <w:tabs>
          <w:tab w:val="clear" w:pos="567"/>
        </w:tabs>
        <w:spacing w:line="240" w:lineRule="auto"/>
        <w:rPr>
          <w:rFonts w:cs="Arial"/>
          <w:sz w:val="80"/>
          <w:szCs w:val="80"/>
        </w:rPr>
      </w:pPr>
      <w:r w:rsidRPr="002178FE">
        <w:rPr>
          <w:rFonts w:cs="Arial"/>
          <w:sz w:val="80"/>
          <w:szCs w:val="80"/>
          <w:highlight w:val="yellow"/>
        </w:rPr>
        <w:t>URGENT ACTION</w:t>
      </w:r>
    </w:p>
    <w:p w14:paraId="36A43202" w14:textId="77777777" w:rsidR="005D2C37" w:rsidRPr="002178FE" w:rsidRDefault="005D2C37" w:rsidP="002178FE">
      <w:pPr>
        <w:pStyle w:val="Default"/>
        <w:rPr>
          <w:b/>
          <w:sz w:val="20"/>
          <w:szCs w:val="20"/>
        </w:rPr>
      </w:pPr>
    </w:p>
    <w:p w14:paraId="13B2D2EE" w14:textId="2488D7DB" w:rsidR="00E40B67" w:rsidRPr="002178FE" w:rsidRDefault="00E40B67" w:rsidP="002178FE">
      <w:pPr>
        <w:spacing w:after="0" w:line="240" w:lineRule="auto"/>
        <w:rPr>
          <w:rFonts w:ascii="Arial" w:hAnsi="Arial" w:cs="Arial"/>
          <w:b/>
          <w:sz w:val="34"/>
          <w:szCs w:val="34"/>
          <w:lang w:eastAsia="es-MX"/>
        </w:rPr>
      </w:pPr>
      <w:r w:rsidRPr="002178FE">
        <w:rPr>
          <w:rFonts w:ascii="Arial" w:hAnsi="Arial" w:cs="Arial"/>
          <w:b/>
          <w:sz w:val="34"/>
          <w:szCs w:val="34"/>
          <w:lang w:eastAsia="es-MX"/>
        </w:rPr>
        <w:t xml:space="preserve">RELEASE </w:t>
      </w:r>
      <w:r w:rsidR="00044AE7" w:rsidRPr="002178FE">
        <w:rPr>
          <w:rFonts w:ascii="Arial" w:hAnsi="Arial" w:cs="Arial"/>
          <w:b/>
          <w:sz w:val="34"/>
          <w:szCs w:val="34"/>
          <w:lang w:eastAsia="es-MX"/>
        </w:rPr>
        <w:t xml:space="preserve">HUMAN RIGHTS DEFENDER </w:t>
      </w:r>
      <w:r w:rsidRPr="002178FE">
        <w:rPr>
          <w:rFonts w:ascii="Arial" w:hAnsi="Arial" w:cs="Arial"/>
          <w:b/>
          <w:sz w:val="34"/>
          <w:szCs w:val="34"/>
          <w:lang w:eastAsia="es-MX"/>
        </w:rPr>
        <w:t>MARFA RABKOVA</w:t>
      </w:r>
    </w:p>
    <w:p w14:paraId="549495E8" w14:textId="1E8D1F52" w:rsidR="00D23D90" w:rsidRPr="002178FE" w:rsidRDefault="00044AE7" w:rsidP="002178FE">
      <w:pPr>
        <w:spacing w:after="0" w:line="240" w:lineRule="auto"/>
        <w:jc w:val="both"/>
        <w:rPr>
          <w:rFonts w:ascii="Arial" w:hAnsi="Arial" w:cs="Arial"/>
          <w:b/>
          <w:sz w:val="22"/>
          <w:szCs w:val="22"/>
          <w:lang w:eastAsia="es-MX"/>
        </w:rPr>
      </w:pPr>
      <w:r w:rsidRPr="002178FE">
        <w:rPr>
          <w:rFonts w:ascii="Arial" w:hAnsi="Arial" w:cs="Arial"/>
          <w:b/>
          <w:sz w:val="22"/>
          <w:szCs w:val="22"/>
          <w:lang w:eastAsia="es-MX"/>
        </w:rPr>
        <w:t>Wom</w:t>
      </w:r>
      <w:r w:rsidR="002178FE">
        <w:rPr>
          <w:rFonts w:ascii="Arial" w:hAnsi="Arial" w:cs="Arial"/>
          <w:b/>
          <w:sz w:val="22"/>
          <w:szCs w:val="22"/>
          <w:lang w:eastAsia="es-MX"/>
        </w:rPr>
        <w:t>en’s</w:t>
      </w:r>
      <w:r w:rsidRPr="002178FE">
        <w:rPr>
          <w:rFonts w:ascii="Arial" w:hAnsi="Arial" w:cs="Arial"/>
          <w:b/>
          <w:sz w:val="22"/>
          <w:szCs w:val="22"/>
          <w:lang w:eastAsia="es-MX"/>
        </w:rPr>
        <w:t xml:space="preserve"> h</w:t>
      </w:r>
      <w:r w:rsidR="00E40B67" w:rsidRPr="002178FE">
        <w:rPr>
          <w:rFonts w:ascii="Arial" w:hAnsi="Arial" w:cs="Arial"/>
          <w:b/>
          <w:sz w:val="22"/>
          <w:szCs w:val="22"/>
          <w:lang w:eastAsia="es-MX"/>
        </w:rPr>
        <w:t xml:space="preserve">uman rights defender Marfa Rabkova was detained </w:t>
      </w:r>
      <w:r w:rsidRPr="002178FE">
        <w:rPr>
          <w:rFonts w:ascii="Arial" w:hAnsi="Arial" w:cs="Arial"/>
          <w:b/>
          <w:sz w:val="22"/>
          <w:szCs w:val="22"/>
          <w:lang w:eastAsia="es-MX"/>
        </w:rPr>
        <w:t xml:space="preserve">as a criminal suspect under false pretext </w:t>
      </w:r>
      <w:r w:rsidR="00E40B67" w:rsidRPr="002178FE">
        <w:rPr>
          <w:rFonts w:ascii="Arial" w:hAnsi="Arial" w:cs="Arial"/>
          <w:b/>
          <w:sz w:val="22"/>
          <w:szCs w:val="22"/>
          <w:lang w:eastAsia="es-MX"/>
        </w:rPr>
        <w:t>on the evening of 17 September, by officers of the Interior Ministry’s Main Directorate for Combating Organized Crime and Corruption (GUBAZIK). Her husband</w:t>
      </w:r>
      <w:r w:rsidR="002178FE">
        <w:rPr>
          <w:rFonts w:ascii="Arial" w:hAnsi="Arial" w:cs="Arial"/>
          <w:b/>
          <w:sz w:val="22"/>
          <w:szCs w:val="22"/>
          <w:lang w:eastAsia="es-MX"/>
        </w:rPr>
        <w:t>,</w:t>
      </w:r>
      <w:r w:rsidR="00E40B67" w:rsidRPr="002178FE">
        <w:rPr>
          <w:rFonts w:ascii="Arial" w:hAnsi="Arial" w:cs="Arial"/>
          <w:b/>
          <w:sz w:val="22"/>
          <w:szCs w:val="22"/>
          <w:lang w:eastAsia="es-MX"/>
        </w:rPr>
        <w:t xml:space="preserve"> Vadzim Zharomski</w:t>
      </w:r>
      <w:r w:rsidR="002178FE">
        <w:rPr>
          <w:rFonts w:ascii="Arial" w:hAnsi="Arial" w:cs="Arial"/>
          <w:b/>
          <w:sz w:val="22"/>
          <w:szCs w:val="22"/>
          <w:lang w:eastAsia="es-MX"/>
        </w:rPr>
        <w:t>,</w:t>
      </w:r>
      <w:r w:rsidR="00E40B67" w:rsidRPr="002178FE">
        <w:rPr>
          <w:rFonts w:ascii="Arial" w:hAnsi="Arial" w:cs="Arial"/>
          <w:b/>
          <w:sz w:val="22"/>
          <w:szCs w:val="22"/>
          <w:lang w:eastAsia="es-MX"/>
        </w:rPr>
        <w:t xml:space="preserve"> was also detained but released shortly </w:t>
      </w:r>
      <w:r w:rsidR="002178FE">
        <w:rPr>
          <w:rFonts w:ascii="Arial" w:hAnsi="Arial" w:cs="Arial"/>
          <w:b/>
          <w:sz w:val="22"/>
          <w:szCs w:val="22"/>
          <w:lang w:eastAsia="es-MX"/>
        </w:rPr>
        <w:t>there</w:t>
      </w:r>
      <w:r w:rsidR="00E40B67" w:rsidRPr="002178FE">
        <w:rPr>
          <w:rFonts w:ascii="Arial" w:hAnsi="Arial" w:cs="Arial"/>
          <w:b/>
          <w:sz w:val="22"/>
          <w:szCs w:val="22"/>
          <w:lang w:eastAsia="es-MX"/>
        </w:rPr>
        <w:t>after. Marfa Rabkova</w:t>
      </w:r>
      <w:r w:rsidR="00B17D0A" w:rsidRPr="002178FE">
        <w:rPr>
          <w:rFonts w:ascii="Arial" w:hAnsi="Arial" w:cs="Arial"/>
          <w:b/>
          <w:sz w:val="22"/>
          <w:szCs w:val="22"/>
          <w:lang w:eastAsia="es-MX"/>
        </w:rPr>
        <w:t xml:space="preserve"> </w:t>
      </w:r>
      <w:r w:rsidR="000F6E27" w:rsidRPr="002178FE">
        <w:rPr>
          <w:rFonts w:ascii="Arial" w:hAnsi="Arial" w:cs="Arial"/>
          <w:b/>
          <w:sz w:val="22"/>
          <w:szCs w:val="22"/>
          <w:lang w:eastAsia="es-MX"/>
        </w:rPr>
        <w:t>may face</w:t>
      </w:r>
      <w:r w:rsidR="00E40B67" w:rsidRPr="002178FE">
        <w:rPr>
          <w:rFonts w:ascii="Arial" w:hAnsi="Arial" w:cs="Arial"/>
          <w:b/>
          <w:sz w:val="22"/>
          <w:szCs w:val="22"/>
          <w:lang w:eastAsia="es-MX"/>
        </w:rPr>
        <w:t xml:space="preserve"> criminal </w:t>
      </w:r>
      <w:r w:rsidR="000F6E27" w:rsidRPr="002178FE">
        <w:rPr>
          <w:rFonts w:ascii="Arial" w:hAnsi="Arial" w:cs="Arial"/>
          <w:b/>
          <w:sz w:val="22"/>
          <w:szCs w:val="22"/>
          <w:lang w:eastAsia="es-MX"/>
        </w:rPr>
        <w:t xml:space="preserve">charges. </w:t>
      </w:r>
      <w:r w:rsidR="00B17D0A" w:rsidRPr="002178FE">
        <w:rPr>
          <w:rFonts w:ascii="Arial" w:hAnsi="Arial" w:cs="Arial"/>
          <w:b/>
          <w:sz w:val="22"/>
          <w:szCs w:val="22"/>
          <w:lang w:eastAsia="es-MX"/>
        </w:rPr>
        <w:t>She</w:t>
      </w:r>
      <w:r w:rsidR="00E40B67" w:rsidRPr="002178FE">
        <w:rPr>
          <w:rFonts w:ascii="Arial" w:hAnsi="Arial" w:cs="Arial"/>
          <w:b/>
          <w:sz w:val="22"/>
          <w:szCs w:val="22"/>
          <w:lang w:eastAsia="es-MX"/>
        </w:rPr>
        <w:t xml:space="preserve"> is a prisoner of conscience, targeted solely for her peacefu</w:t>
      </w:r>
      <w:r w:rsidR="00B17D0A" w:rsidRPr="002178FE">
        <w:rPr>
          <w:rFonts w:ascii="Arial" w:hAnsi="Arial" w:cs="Arial"/>
          <w:b/>
          <w:sz w:val="22"/>
          <w:szCs w:val="22"/>
          <w:lang w:eastAsia="es-MX"/>
        </w:rPr>
        <w:t>l</w:t>
      </w:r>
      <w:r w:rsidR="00E40B67" w:rsidRPr="002178FE">
        <w:rPr>
          <w:rFonts w:ascii="Arial" w:hAnsi="Arial" w:cs="Arial"/>
          <w:b/>
          <w:sz w:val="22"/>
          <w:szCs w:val="22"/>
          <w:lang w:eastAsia="es-MX"/>
        </w:rPr>
        <w:t xml:space="preserve"> human rights </w:t>
      </w:r>
      <w:r w:rsidR="00B17D0A" w:rsidRPr="002178FE">
        <w:rPr>
          <w:rFonts w:ascii="Arial" w:hAnsi="Arial" w:cs="Arial"/>
          <w:b/>
          <w:sz w:val="22"/>
          <w:szCs w:val="22"/>
          <w:lang w:eastAsia="es-MX"/>
        </w:rPr>
        <w:t xml:space="preserve">work </w:t>
      </w:r>
      <w:r w:rsidR="00E40B67" w:rsidRPr="002178FE">
        <w:rPr>
          <w:rFonts w:ascii="Arial" w:hAnsi="Arial" w:cs="Arial"/>
          <w:b/>
          <w:sz w:val="22"/>
          <w:szCs w:val="22"/>
          <w:lang w:eastAsia="es-MX"/>
        </w:rPr>
        <w:t>and must be immediately and unconditionally released.</w:t>
      </w:r>
    </w:p>
    <w:p w14:paraId="6347D260" w14:textId="77777777" w:rsidR="005D2C37" w:rsidRPr="002178FE" w:rsidRDefault="005D2C37" w:rsidP="002178FE">
      <w:pPr>
        <w:spacing w:after="0" w:line="240" w:lineRule="auto"/>
        <w:rPr>
          <w:rFonts w:ascii="Arial" w:hAnsi="Arial" w:cs="Arial"/>
          <w:b/>
          <w:lang w:eastAsia="es-MX"/>
        </w:rPr>
      </w:pPr>
    </w:p>
    <w:p w14:paraId="3DC3CA13" w14:textId="77777777" w:rsidR="002178FE" w:rsidRPr="0007751F" w:rsidRDefault="002178FE" w:rsidP="002178FE">
      <w:pPr>
        <w:spacing w:line="240" w:lineRule="auto"/>
        <w:rPr>
          <w:rFonts w:ascii="Arial" w:hAnsi="Arial" w:cs="Arial"/>
          <w:b/>
          <w:sz w:val="20"/>
          <w:szCs w:val="20"/>
        </w:rPr>
      </w:pPr>
      <w:r w:rsidRPr="0007751F">
        <w:rPr>
          <w:rFonts w:ascii="Arial" w:hAnsi="Arial" w:cs="Arial"/>
          <w:b/>
          <w:sz w:val="20"/>
          <w:szCs w:val="20"/>
        </w:rPr>
        <w:t xml:space="preserve">TAKE ACTION: </w:t>
      </w:r>
    </w:p>
    <w:p w14:paraId="1B2C198B" w14:textId="77777777" w:rsidR="002178FE" w:rsidRPr="004D1533" w:rsidRDefault="002178FE" w:rsidP="002178FE">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5DC9D6D" w14:textId="52A74A0F" w:rsidR="002178FE" w:rsidRPr="004D1533" w:rsidRDefault="003E67AD" w:rsidP="002178FE">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002178FE" w:rsidRPr="004D1533">
          <w:rPr>
            <w:rStyle w:val="Hyperlink"/>
            <w:rFonts w:ascii="Arial" w:eastAsiaTheme="majorEastAsia" w:hAnsi="Arial" w:cs="Arial"/>
            <w:sz w:val="20"/>
            <w:szCs w:val="20"/>
          </w:rPr>
          <w:t>Click here</w:t>
        </w:r>
      </w:hyperlink>
      <w:r w:rsidR="002178FE" w:rsidRPr="004D1533">
        <w:rPr>
          <w:rFonts w:ascii="Arial" w:hAnsi="Arial" w:cs="Arial"/>
          <w:color w:val="000000"/>
          <w:sz w:val="20"/>
          <w:szCs w:val="20"/>
        </w:rPr>
        <w:t xml:space="preserve"> to let us know the actions you took on </w:t>
      </w:r>
      <w:r w:rsidR="002178FE" w:rsidRPr="004D1533">
        <w:rPr>
          <w:rFonts w:ascii="Arial" w:hAnsi="Arial" w:cs="Arial"/>
          <w:b/>
          <w:i/>
          <w:iCs/>
          <w:color w:val="000000"/>
          <w:sz w:val="20"/>
          <w:szCs w:val="20"/>
        </w:rPr>
        <w:t xml:space="preserve">Urgent Action </w:t>
      </w:r>
      <w:r w:rsidR="002178FE">
        <w:rPr>
          <w:rFonts w:ascii="Arial" w:hAnsi="Arial" w:cs="Arial"/>
          <w:b/>
          <w:i/>
          <w:iCs/>
          <w:color w:val="000000"/>
          <w:sz w:val="20"/>
          <w:szCs w:val="20"/>
        </w:rPr>
        <w:t>148.20</w:t>
      </w:r>
      <w:r w:rsidR="002178FE" w:rsidRPr="004D1533">
        <w:rPr>
          <w:rFonts w:ascii="Arial" w:hAnsi="Arial" w:cs="Arial"/>
          <w:i/>
          <w:iCs/>
          <w:color w:val="000000"/>
          <w:sz w:val="20"/>
          <w:szCs w:val="20"/>
        </w:rPr>
        <w:t xml:space="preserve">. </w:t>
      </w:r>
      <w:r w:rsidR="002178FE"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2178FE" w:rsidRDefault="005D2C37" w:rsidP="002178FE">
      <w:pPr>
        <w:autoSpaceDE w:val="0"/>
        <w:autoSpaceDN w:val="0"/>
        <w:adjustRightInd w:val="0"/>
        <w:spacing w:after="0" w:line="240" w:lineRule="auto"/>
        <w:rPr>
          <w:rFonts w:ascii="Arial" w:hAnsi="Arial" w:cs="Arial"/>
          <w:lang w:eastAsia="es-MX"/>
        </w:rPr>
      </w:pPr>
    </w:p>
    <w:p w14:paraId="31D8FB0A" w14:textId="77777777" w:rsidR="002178FE" w:rsidRDefault="002178FE" w:rsidP="002178FE">
      <w:pPr>
        <w:spacing w:after="0" w:line="240" w:lineRule="auto"/>
        <w:rPr>
          <w:rFonts w:ascii="Arial" w:hAnsi="Arial" w:cs="Arial"/>
          <w:b/>
          <w:iCs/>
          <w:szCs w:val="18"/>
        </w:rPr>
        <w:sectPr w:rsidR="002178FE" w:rsidSect="002178F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76C64F0A" w14:textId="74D1DB5A" w:rsidR="00B3265F" w:rsidRPr="002178FE" w:rsidRDefault="00C15D45" w:rsidP="002178FE">
      <w:pPr>
        <w:spacing w:after="0" w:line="240" w:lineRule="auto"/>
        <w:rPr>
          <w:rFonts w:ascii="Arial" w:hAnsi="Arial" w:cs="Arial"/>
          <w:b/>
          <w:iCs/>
          <w:szCs w:val="18"/>
        </w:rPr>
      </w:pPr>
      <w:r w:rsidRPr="002178FE">
        <w:rPr>
          <w:rFonts w:ascii="Arial" w:hAnsi="Arial" w:cs="Arial"/>
          <w:b/>
          <w:iCs/>
          <w:szCs w:val="18"/>
        </w:rPr>
        <w:t xml:space="preserve">Maj.-Gen. </w:t>
      </w:r>
      <w:r w:rsidR="000F6E27" w:rsidRPr="002178FE">
        <w:rPr>
          <w:rFonts w:ascii="Arial" w:hAnsi="Arial" w:cs="Arial"/>
          <w:b/>
          <w:iCs/>
          <w:szCs w:val="18"/>
        </w:rPr>
        <w:t>Ivan</w:t>
      </w:r>
      <w:r w:rsidR="00627805" w:rsidRPr="002178FE">
        <w:rPr>
          <w:rFonts w:ascii="Arial" w:hAnsi="Arial" w:cs="Arial"/>
          <w:b/>
          <w:iCs/>
          <w:szCs w:val="18"/>
        </w:rPr>
        <w:t xml:space="preserve"> </w:t>
      </w:r>
      <w:r w:rsidR="000F6E27" w:rsidRPr="002178FE">
        <w:rPr>
          <w:rFonts w:ascii="Arial" w:hAnsi="Arial" w:cs="Arial"/>
          <w:b/>
          <w:iCs/>
          <w:szCs w:val="18"/>
        </w:rPr>
        <w:t>N</w:t>
      </w:r>
      <w:r w:rsidRPr="002178FE">
        <w:rPr>
          <w:rFonts w:ascii="Arial" w:hAnsi="Arial" w:cs="Arial"/>
          <w:b/>
          <w:iCs/>
          <w:szCs w:val="18"/>
        </w:rPr>
        <w:t>a</w:t>
      </w:r>
      <w:r w:rsidR="000F6E27" w:rsidRPr="002178FE">
        <w:rPr>
          <w:rFonts w:ascii="Arial" w:hAnsi="Arial" w:cs="Arial"/>
          <w:b/>
          <w:iCs/>
          <w:szCs w:val="18"/>
        </w:rPr>
        <w:t>skevich</w:t>
      </w:r>
    </w:p>
    <w:p w14:paraId="25BB998F" w14:textId="2A9C1A85" w:rsidR="000F6E27" w:rsidRPr="002178FE" w:rsidRDefault="000F6E27" w:rsidP="002178FE">
      <w:pPr>
        <w:spacing w:after="0" w:line="240" w:lineRule="auto"/>
        <w:rPr>
          <w:rFonts w:ascii="Arial" w:hAnsi="Arial" w:cs="Arial"/>
          <w:bCs/>
          <w:iCs/>
          <w:szCs w:val="18"/>
        </w:rPr>
      </w:pPr>
      <w:r w:rsidRPr="002178FE">
        <w:rPr>
          <w:rFonts w:ascii="Arial" w:hAnsi="Arial" w:cs="Arial"/>
          <w:bCs/>
          <w:iCs/>
          <w:szCs w:val="18"/>
        </w:rPr>
        <w:t>Chair of the Investigative Committee</w:t>
      </w:r>
    </w:p>
    <w:p w14:paraId="41B23A01" w14:textId="42ED3F46" w:rsidR="000F6E27" w:rsidRPr="002178FE" w:rsidRDefault="000F6E27" w:rsidP="002178FE">
      <w:pPr>
        <w:spacing w:after="0" w:line="240" w:lineRule="auto"/>
        <w:rPr>
          <w:rFonts w:ascii="Arial" w:hAnsi="Arial" w:cs="Arial"/>
          <w:iCs/>
          <w:szCs w:val="18"/>
        </w:rPr>
      </w:pPr>
      <w:r w:rsidRPr="002178FE">
        <w:rPr>
          <w:rFonts w:ascii="Arial" w:hAnsi="Arial" w:cs="Arial"/>
          <w:iCs/>
          <w:szCs w:val="18"/>
        </w:rPr>
        <w:t>Ul. Frunze, d.19</w:t>
      </w:r>
    </w:p>
    <w:p w14:paraId="77B70852" w14:textId="0C8E5AF0" w:rsidR="000F6E27" w:rsidRPr="002178FE" w:rsidRDefault="000F6E27" w:rsidP="002178FE">
      <w:pPr>
        <w:spacing w:after="0" w:line="240" w:lineRule="auto"/>
        <w:rPr>
          <w:rFonts w:ascii="Arial" w:hAnsi="Arial" w:cs="Arial"/>
          <w:iCs/>
          <w:szCs w:val="18"/>
        </w:rPr>
      </w:pPr>
      <w:r w:rsidRPr="002178FE">
        <w:rPr>
          <w:rFonts w:ascii="Arial" w:hAnsi="Arial" w:cs="Arial"/>
          <w:iCs/>
          <w:szCs w:val="18"/>
        </w:rPr>
        <w:t>Minsk 220034</w:t>
      </w:r>
      <w:r w:rsidR="00C516CE" w:rsidRPr="002178FE">
        <w:rPr>
          <w:rFonts w:ascii="Arial" w:hAnsi="Arial" w:cs="Arial"/>
          <w:iCs/>
          <w:szCs w:val="18"/>
        </w:rPr>
        <w:t xml:space="preserve">, </w:t>
      </w:r>
      <w:r w:rsidRPr="002178FE">
        <w:rPr>
          <w:rFonts w:ascii="Arial" w:hAnsi="Arial" w:cs="Arial"/>
          <w:iCs/>
          <w:szCs w:val="18"/>
        </w:rPr>
        <w:t>Republic of Belarus</w:t>
      </w:r>
    </w:p>
    <w:p w14:paraId="1E5F2446" w14:textId="4909BB68" w:rsidR="000F6E27" w:rsidRPr="002178FE" w:rsidRDefault="000F6E27" w:rsidP="002178FE">
      <w:pPr>
        <w:spacing w:after="0" w:line="240" w:lineRule="auto"/>
        <w:rPr>
          <w:rStyle w:val="Hyperlink"/>
          <w:rFonts w:ascii="Arial" w:hAnsi="Arial" w:cs="Arial"/>
          <w:iCs/>
          <w:szCs w:val="18"/>
        </w:rPr>
      </w:pPr>
      <w:r w:rsidRPr="002178FE">
        <w:rPr>
          <w:rFonts w:ascii="Arial" w:hAnsi="Arial" w:cs="Arial"/>
          <w:iCs/>
          <w:szCs w:val="18"/>
        </w:rPr>
        <w:t xml:space="preserve">Email: </w:t>
      </w:r>
      <w:hyperlink r:id="rId15" w:history="1">
        <w:r w:rsidR="00DC7415" w:rsidRPr="002178FE">
          <w:rPr>
            <w:rStyle w:val="Hyperlink"/>
            <w:rFonts w:ascii="Arial" w:hAnsi="Arial" w:cs="Arial"/>
            <w:iCs/>
            <w:szCs w:val="18"/>
          </w:rPr>
          <w:t>sk@sk.gov.by</w:t>
        </w:r>
      </w:hyperlink>
    </w:p>
    <w:p w14:paraId="34FA083F" w14:textId="6ED3D855" w:rsidR="00C516CE" w:rsidRPr="002178FE" w:rsidRDefault="00C516CE" w:rsidP="002178FE">
      <w:pPr>
        <w:spacing w:after="0" w:line="240" w:lineRule="auto"/>
        <w:rPr>
          <w:rFonts w:ascii="Arial" w:hAnsi="Arial" w:cs="Arial"/>
          <w:iCs/>
          <w:szCs w:val="18"/>
        </w:rPr>
      </w:pPr>
      <w:r w:rsidRPr="002178FE">
        <w:rPr>
          <w:rFonts w:ascii="Arial" w:hAnsi="Arial" w:cs="Arial"/>
          <w:iCs/>
          <w:szCs w:val="18"/>
        </w:rPr>
        <w:t>Instagram:</w:t>
      </w:r>
      <w:r w:rsidR="002178FE" w:rsidRPr="002178FE">
        <w:rPr>
          <w:rFonts w:ascii="Arial" w:hAnsi="Arial" w:cs="Arial"/>
          <w:iCs/>
          <w:szCs w:val="18"/>
        </w:rPr>
        <w:t xml:space="preserve"> </w:t>
      </w:r>
      <w:hyperlink r:id="rId16" w:history="1">
        <w:r w:rsidR="002178FE" w:rsidRPr="002178FE">
          <w:rPr>
            <w:rStyle w:val="Hyperlink"/>
            <w:rFonts w:ascii="Arial" w:hAnsi="Arial" w:cs="Arial"/>
            <w:iCs/>
            <w:szCs w:val="18"/>
          </w:rPr>
          <w:t>@sledcomrb</w:t>
        </w:r>
      </w:hyperlink>
      <w:r w:rsidRPr="002178FE">
        <w:rPr>
          <w:rFonts w:ascii="Arial" w:hAnsi="Arial" w:cs="Arial"/>
          <w:iCs/>
          <w:szCs w:val="18"/>
        </w:rPr>
        <w:t xml:space="preserve"> </w:t>
      </w:r>
    </w:p>
    <w:p w14:paraId="771B3B90" w14:textId="34C985D1" w:rsidR="00C516CE" w:rsidRPr="002178FE" w:rsidRDefault="00C516CE" w:rsidP="002178FE">
      <w:pPr>
        <w:spacing w:after="0" w:line="240" w:lineRule="auto"/>
        <w:rPr>
          <w:rFonts w:ascii="Arial" w:hAnsi="Arial" w:cs="Arial"/>
          <w:iCs/>
          <w:szCs w:val="18"/>
        </w:rPr>
      </w:pPr>
      <w:r w:rsidRPr="002178FE">
        <w:rPr>
          <w:rFonts w:ascii="Arial" w:hAnsi="Arial" w:cs="Arial"/>
          <w:iCs/>
          <w:szCs w:val="18"/>
        </w:rPr>
        <w:t xml:space="preserve">Twitter: </w:t>
      </w:r>
      <w:hyperlink r:id="rId17" w:history="1">
        <w:r w:rsidRPr="00D45B00">
          <w:rPr>
            <w:rStyle w:val="Hyperlink"/>
            <w:rFonts w:ascii="Arial" w:hAnsi="Arial" w:cs="Arial"/>
            <w:iCs/>
            <w:szCs w:val="18"/>
          </w:rPr>
          <w:t>@SledcomRB</w:t>
        </w:r>
      </w:hyperlink>
    </w:p>
    <w:p w14:paraId="156764EB" w14:textId="703F2929" w:rsidR="00C516CE" w:rsidRDefault="00C516CE" w:rsidP="002178FE">
      <w:pPr>
        <w:spacing w:after="0" w:line="240" w:lineRule="auto"/>
        <w:rPr>
          <w:rFonts w:ascii="Arial" w:hAnsi="Arial" w:cs="Arial"/>
          <w:iCs/>
          <w:szCs w:val="18"/>
        </w:rPr>
      </w:pPr>
      <w:r w:rsidRPr="002178FE">
        <w:rPr>
          <w:rFonts w:ascii="Arial" w:hAnsi="Arial" w:cs="Arial"/>
          <w:iCs/>
          <w:szCs w:val="18"/>
        </w:rPr>
        <w:t>Facebook:</w:t>
      </w:r>
      <w:r w:rsidR="002178FE" w:rsidRPr="002178FE">
        <w:rPr>
          <w:rFonts w:ascii="Arial" w:hAnsi="Arial" w:cs="Arial"/>
          <w:iCs/>
          <w:szCs w:val="18"/>
        </w:rPr>
        <w:t xml:space="preserve"> </w:t>
      </w:r>
      <w:hyperlink r:id="rId18" w:history="1">
        <w:r w:rsidR="002178FE" w:rsidRPr="002178FE">
          <w:rPr>
            <w:rStyle w:val="Hyperlink"/>
            <w:rFonts w:ascii="Arial" w:hAnsi="Arial" w:cs="Arial"/>
            <w:iCs/>
            <w:szCs w:val="18"/>
          </w:rPr>
          <w:t>@sledcomRB</w:t>
        </w:r>
      </w:hyperlink>
      <w:r w:rsidRPr="002178FE">
        <w:rPr>
          <w:rFonts w:ascii="Arial" w:hAnsi="Arial" w:cs="Arial"/>
          <w:iCs/>
          <w:szCs w:val="18"/>
        </w:rPr>
        <w:t xml:space="preserve"> </w:t>
      </w:r>
    </w:p>
    <w:p w14:paraId="0A9FAABB" w14:textId="77777777" w:rsidR="002178FE" w:rsidRPr="00183AD4" w:rsidRDefault="002178FE" w:rsidP="002178FE">
      <w:pPr>
        <w:pStyle w:val="PlainText"/>
        <w:rPr>
          <w:rFonts w:ascii="Arial" w:hAnsi="Arial" w:cs="Arial"/>
          <w:b/>
          <w:bCs/>
          <w:iCs/>
          <w:sz w:val="18"/>
          <w:szCs w:val="18"/>
        </w:rPr>
      </w:pPr>
      <w:r w:rsidRPr="00183AD4">
        <w:rPr>
          <w:rFonts w:ascii="Arial" w:hAnsi="Arial" w:cs="Arial"/>
          <w:b/>
          <w:bCs/>
          <w:iCs/>
          <w:sz w:val="18"/>
          <w:szCs w:val="18"/>
        </w:rPr>
        <w:t>Ambassador Dmitry Basik</w:t>
      </w:r>
    </w:p>
    <w:p w14:paraId="2A6577B9" w14:textId="77777777" w:rsidR="002178FE" w:rsidRPr="00183AD4" w:rsidRDefault="002178FE" w:rsidP="002178FE">
      <w:pPr>
        <w:pStyle w:val="PlainText"/>
        <w:rPr>
          <w:rFonts w:ascii="Arial" w:hAnsi="Arial" w:cs="Arial"/>
          <w:iCs/>
          <w:sz w:val="18"/>
          <w:szCs w:val="18"/>
        </w:rPr>
      </w:pPr>
      <w:r w:rsidRPr="00183AD4">
        <w:rPr>
          <w:rFonts w:ascii="Arial" w:hAnsi="Arial" w:cs="Arial"/>
          <w:iCs/>
          <w:sz w:val="18"/>
          <w:szCs w:val="18"/>
        </w:rPr>
        <w:t>Embassy of Belarus</w:t>
      </w:r>
    </w:p>
    <w:p w14:paraId="11AEAB30" w14:textId="77777777" w:rsidR="002178FE" w:rsidRPr="00183AD4" w:rsidRDefault="002178FE" w:rsidP="002178FE">
      <w:pPr>
        <w:pStyle w:val="PlainText"/>
        <w:rPr>
          <w:rFonts w:ascii="Arial" w:hAnsi="Arial" w:cs="Arial"/>
          <w:iCs/>
          <w:sz w:val="18"/>
          <w:szCs w:val="18"/>
        </w:rPr>
      </w:pPr>
      <w:r w:rsidRPr="00183AD4">
        <w:rPr>
          <w:rFonts w:ascii="Arial" w:hAnsi="Arial" w:cs="Arial"/>
          <w:iCs/>
          <w:sz w:val="18"/>
          <w:szCs w:val="18"/>
        </w:rPr>
        <w:t>1619 New Hampshire Ave NW, Washington DC 20009</w:t>
      </w:r>
    </w:p>
    <w:p w14:paraId="74EA1837" w14:textId="77777777" w:rsidR="002178FE" w:rsidRPr="00183AD4" w:rsidRDefault="002178FE" w:rsidP="002178FE">
      <w:pPr>
        <w:pStyle w:val="PlainText"/>
        <w:rPr>
          <w:rFonts w:ascii="Arial" w:hAnsi="Arial" w:cs="Arial"/>
          <w:iCs/>
          <w:sz w:val="18"/>
          <w:szCs w:val="18"/>
        </w:rPr>
      </w:pPr>
      <w:r w:rsidRPr="00183AD4">
        <w:rPr>
          <w:rFonts w:ascii="Arial" w:hAnsi="Arial" w:cs="Arial"/>
          <w:iCs/>
          <w:sz w:val="18"/>
          <w:szCs w:val="18"/>
        </w:rPr>
        <w:t xml:space="preserve">Phone: 202 986 9420 I Fax: 202 986 1805 </w:t>
      </w:r>
    </w:p>
    <w:p w14:paraId="53AFF6A2" w14:textId="77777777" w:rsidR="002178FE" w:rsidRPr="00183AD4" w:rsidRDefault="002178FE" w:rsidP="002178FE">
      <w:pPr>
        <w:pStyle w:val="PlainText"/>
        <w:rPr>
          <w:rFonts w:ascii="Arial" w:hAnsi="Arial" w:cs="Arial"/>
          <w:iCs/>
          <w:sz w:val="18"/>
          <w:szCs w:val="18"/>
        </w:rPr>
      </w:pPr>
      <w:r w:rsidRPr="00183AD4">
        <w:rPr>
          <w:rFonts w:ascii="Arial" w:hAnsi="Arial" w:cs="Arial"/>
          <w:iCs/>
          <w:sz w:val="18"/>
          <w:szCs w:val="18"/>
        </w:rPr>
        <w:t xml:space="preserve">Email: </w:t>
      </w:r>
      <w:hyperlink r:id="rId19" w:history="1">
        <w:r w:rsidRPr="00AD094D">
          <w:rPr>
            <w:rStyle w:val="Hyperlink"/>
            <w:rFonts w:ascii="Arial" w:hAnsi="Arial" w:cs="Arial"/>
            <w:iCs/>
            <w:sz w:val="18"/>
            <w:szCs w:val="18"/>
          </w:rPr>
          <w:t>D.Basik@mfa.gov.by</w:t>
        </w:r>
      </w:hyperlink>
      <w:r>
        <w:rPr>
          <w:rFonts w:ascii="Arial" w:hAnsi="Arial" w:cs="Arial"/>
          <w:iCs/>
          <w:sz w:val="18"/>
          <w:szCs w:val="18"/>
        </w:rPr>
        <w:t xml:space="preserve"> </w:t>
      </w:r>
    </w:p>
    <w:p w14:paraId="20957A0C" w14:textId="77777777" w:rsidR="002178FE" w:rsidRPr="002178FE" w:rsidRDefault="002178FE" w:rsidP="002178FE">
      <w:pPr>
        <w:pStyle w:val="PlainText"/>
        <w:rPr>
          <w:rFonts w:ascii="Arial" w:hAnsi="Arial" w:cs="Arial"/>
          <w:iCs/>
          <w:sz w:val="18"/>
          <w:szCs w:val="18"/>
        </w:rPr>
      </w:pPr>
      <w:r w:rsidRPr="00183AD4">
        <w:rPr>
          <w:rFonts w:ascii="Arial" w:hAnsi="Arial" w:cs="Arial"/>
          <w:iCs/>
          <w:sz w:val="18"/>
          <w:szCs w:val="18"/>
        </w:rPr>
        <w:t>Salutation: Dear Ambassador</w:t>
      </w:r>
    </w:p>
    <w:p w14:paraId="421B0560" w14:textId="21AA1AE7" w:rsidR="002178FE" w:rsidRDefault="002178FE" w:rsidP="002178FE">
      <w:pPr>
        <w:spacing w:after="0" w:line="240" w:lineRule="auto"/>
        <w:rPr>
          <w:rFonts w:ascii="Arial" w:hAnsi="Arial" w:cs="Arial"/>
          <w:iCs/>
          <w:szCs w:val="18"/>
        </w:rPr>
      </w:pPr>
    </w:p>
    <w:p w14:paraId="29C460CE" w14:textId="77777777" w:rsidR="002178FE" w:rsidRDefault="002178FE" w:rsidP="002178FE">
      <w:pPr>
        <w:spacing w:after="0" w:line="240" w:lineRule="auto"/>
        <w:jc w:val="right"/>
        <w:rPr>
          <w:rFonts w:ascii="Arial" w:hAnsi="Arial" w:cs="Arial"/>
          <w:i/>
          <w:sz w:val="20"/>
          <w:szCs w:val="20"/>
        </w:rPr>
        <w:sectPr w:rsidR="002178FE" w:rsidSect="002178FE">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DA3CD40" w14:textId="6C238579" w:rsidR="00C516CE" w:rsidRPr="002178FE" w:rsidRDefault="00C516CE" w:rsidP="002178FE">
      <w:pPr>
        <w:spacing w:after="0" w:line="240" w:lineRule="auto"/>
        <w:jc w:val="right"/>
        <w:rPr>
          <w:rFonts w:ascii="Arial" w:hAnsi="Arial" w:cs="Arial"/>
          <w:i/>
          <w:sz w:val="20"/>
          <w:szCs w:val="20"/>
        </w:rPr>
      </w:pPr>
    </w:p>
    <w:p w14:paraId="3555611C" w14:textId="369FC6E4" w:rsidR="005D2C37" w:rsidRPr="002178FE" w:rsidRDefault="005D2C37" w:rsidP="002178FE">
      <w:pPr>
        <w:spacing w:after="0" w:line="240" w:lineRule="auto"/>
        <w:rPr>
          <w:rFonts w:ascii="Arial" w:hAnsi="Arial" w:cs="Arial"/>
          <w:iCs/>
          <w:sz w:val="20"/>
          <w:szCs w:val="20"/>
        </w:rPr>
      </w:pPr>
      <w:r w:rsidRPr="002178FE">
        <w:rPr>
          <w:rFonts w:ascii="Arial" w:hAnsi="Arial" w:cs="Arial"/>
          <w:iCs/>
          <w:sz w:val="20"/>
          <w:szCs w:val="20"/>
        </w:rPr>
        <w:t xml:space="preserve">Dear </w:t>
      </w:r>
      <w:r w:rsidR="00C15D45" w:rsidRPr="002178FE">
        <w:rPr>
          <w:rFonts w:ascii="Arial" w:hAnsi="Arial" w:cs="Arial"/>
          <w:iCs/>
          <w:sz w:val="20"/>
          <w:szCs w:val="20"/>
        </w:rPr>
        <w:t>Chair of the Investigative Committee</w:t>
      </w:r>
      <w:r w:rsidRPr="002178FE">
        <w:rPr>
          <w:rFonts w:ascii="Arial" w:hAnsi="Arial" w:cs="Arial"/>
          <w:iCs/>
          <w:sz w:val="20"/>
          <w:szCs w:val="20"/>
        </w:rPr>
        <w:t>,</w:t>
      </w:r>
    </w:p>
    <w:p w14:paraId="277B32C2" w14:textId="77777777" w:rsidR="005D2C37" w:rsidRPr="002178FE" w:rsidRDefault="005D2C37" w:rsidP="002178FE">
      <w:pPr>
        <w:spacing w:after="0" w:line="240" w:lineRule="auto"/>
        <w:rPr>
          <w:rFonts w:ascii="Arial" w:hAnsi="Arial" w:cs="Arial"/>
          <w:iCs/>
          <w:sz w:val="20"/>
          <w:szCs w:val="20"/>
        </w:rPr>
      </w:pPr>
    </w:p>
    <w:p w14:paraId="3C57102C" w14:textId="6AB6257E" w:rsidR="00EA68CE" w:rsidRPr="002178FE" w:rsidRDefault="00B3265F" w:rsidP="002178FE">
      <w:pPr>
        <w:spacing w:after="0" w:line="240" w:lineRule="auto"/>
        <w:jc w:val="both"/>
        <w:rPr>
          <w:rFonts w:ascii="Arial" w:hAnsi="Arial" w:cs="Arial"/>
          <w:iCs/>
          <w:sz w:val="20"/>
          <w:szCs w:val="20"/>
        </w:rPr>
      </w:pPr>
      <w:r w:rsidRPr="002178FE">
        <w:rPr>
          <w:rFonts w:ascii="Arial" w:hAnsi="Arial" w:cs="Arial"/>
          <w:iCs/>
          <w:sz w:val="20"/>
          <w:szCs w:val="20"/>
        </w:rPr>
        <w:t xml:space="preserve">I am deeply worried about the detention of Marfa Rabkova, a </w:t>
      </w:r>
      <w:r w:rsidR="00C15D45" w:rsidRPr="002178FE">
        <w:rPr>
          <w:rFonts w:ascii="Arial" w:hAnsi="Arial" w:cs="Arial"/>
          <w:iCs/>
          <w:sz w:val="20"/>
          <w:szCs w:val="20"/>
        </w:rPr>
        <w:t>wo</w:t>
      </w:r>
      <w:r w:rsidR="002178FE">
        <w:rPr>
          <w:rFonts w:ascii="Arial" w:hAnsi="Arial" w:cs="Arial"/>
          <w:iCs/>
          <w:sz w:val="20"/>
          <w:szCs w:val="20"/>
        </w:rPr>
        <w:t>men’s</w:t>
      </w:r>
      <w:r w:rsidR="00C15D45" w:rsidRPr="002178FE">
        <w:rPr>
          <w:rFonts w:ascii="Arial" w:hAnsi="Arial" w:cs="Arial"/>
          <w:iCs/>
          <w:sz w:val="20"/>
          <w:szCs w:val="20"/>
        </w:rPr>
        <w:t xml:space="preserve"> </w:t>
      </w:r>
      <w:r w:rsidRPr="002178FE">
        <w:rPr>
          <w:rFonts w:ascii="Arial" w:hAnsi="Arial" w:cs="Arial"/>
          <w:iCs/>
          <w:sz w:val="20"/>
          <w:szCs w:val="20"/>
        </w:rPr>
        <w:t xml:space="preserve">human rights defender </w:t>
      </w:r>
      <w:r w:rsidR="001F3385" w:rsidRPr="002178FE">
        <w:rPr>
          <w:rFonts w:ascii="Arial" w:hAnsi="Arial" w:cs="Arial"/>
          <w:iCs/>
          <w:sz w:val="20"/>
          <w:szCs w:val="20"/>
        </w:rPr>
        <w:t xml:space="preserve">and </w:t>
      </w:r>
      <w:r w:rsidR="00AD3D0D" w:rsidRPr="002178FE">
        <w:rPr>
          <w:rFonts w:ascii="Arial" w:hAnsi="Arial" w:cs="Arial"/>
          <w:iCs/>
          <w:sz w:val="20"/>
          <w:szCs w:val="20"/>
        </w:rPr>
        <w:t>coordinator of the Volunteer Service of the Human Rights Center “Viasna”</w:t>
      </w:r>
      <w:r w:rsidRPr="002178FE">
        <w:rPr>
          <w:rFonts w:ascii="Arial" w:hAnsi="Arial" w:cs="Arial"/>
          <w:iCs/>
          <w:sz w:val="20"/>
          <w:szCs w:val="20"/>
        </w:rPr>
        <w:t>.</w:t>
      </w:r>
    </w:p>
    <w:p w14:paraId="2BECD729" w14:textId="3807085A" w:rsidR="00B3265F" w:rsidRPr="002178FE" w:rsidRDefault="00B3265F" w:rsidP="002178FE">
      <w:pPr>
        <w:spacing w:after="0" w:line="240" w:lineRule="auto"/>
        <w:jc w:val="both"/>
        <w:rPr>
          <w:rFonts w:ascii="Arial" w:hAnsi="Arial" w:cs="Arial"/>
          <w:iCs/>
          <w:sz w:val="20"/>
          <w:szCs w:val="20"/>
        </w:rPr>
      </w:pPr>
    </w:p>
    <w:p w14:paraId="7DE38C10" w14:textId="60C43871" w:rsidR="00AD3D0D" w:rsidRPr="002178FE" w:rsidRDefault="00B3265F" w:rsidP="002178FE">
      <w:pPr>
        <w:spacing w:after="0" w:line="240" w:lineRule="auto"/>
        <w:jc w:val="both"/>
        <w:rPr>
          <w:rFonts w:ascii="Arial" w:hAnsi="Arial" w:cs="Arial"/>
          <w:iCs/>
          <w:sz w:val="20"/>
          <w:szCs w:val="20"/>
        </w:rPr>
      </w:pPr>
      <w:r w:rsidRPr="002178FE">
        <w:rPr>
          <w:rFonts w:ascii="Arial" w:hAnsi="Arial" w:cs="Arial"/>
          <w:iCs/>
          <w:sz w:val="20"/>
          <w:szCs w:val="20"/>
        </w:rPr>
        <w:t>Marfa Rabkova and her husband, Vadzim Zharomski, were detained on the evening of 17 September by officers of the Interior Ministry’s Main Directorate for Combating Organized Crime and Corruption (GUBAZIK). Their apartment was searched</w:t>
      </w:r>
      <w:r w:rsidR="002178FE">
        <w:rPr>
          <w:rFonts w:ascii="Arial" w:hAnsi="Arial" w:cs="Arial"/>
          <w:iCs/>
          <w:sz w:val="20"/>
          <w:szCs w:val="20"/>
        </w:rPr>
        <w:t>,</w:t>
      </w:r>
      <w:r w:rsidRPr="002178FE">
        <w:rPr>
          <w:rFonts w:ascii="Arial" w:hAnsi="Arial" w:cs="Arial"/>
          <w:iCs/>
          <w:sz w:val="20"/>
          <w:szCs w:val="20"/>
        </w:rPr>
        <w:t xml:space="preserve"> and money, personal belongings and IT equipment were seized. Vadzim Zharomski was later released</w:t>
      </w:r>
      <w:r w:rsidR="002178FE">
        <w:rPr>
          <w:rFonts w:ascii="Arial" w:hAnsi="Arial" w:cs="Arial"/>
          <w:iCs/>
          <w:sz w:val="20"/>
          <w:szCs w:val="20"/>
        </w:rPr>
        <w:t>,</w:t>
      </w:r>
      <w:r w:rsidRPr="002178FE">
        <w:rPr>
          <w:rFonts w:ascii="Arial" w:hAnsi="Arial" w:cs="Arial"/>
          <w:iCs/>
          <w:sz w:val="20"/>
          <w:szCs w:val="20"/>
        </w:rPr>
        <w:t xml:space="preserve"> but Marfa Rabkova </w:t>
      </w:r>
      <w:r w:rsidR="000F6E27" w:rsidRPr="002178FE">
        <w:rPr>
          <w:rFonts w:ascii="Arial" w:hAnsi="Arial" w:cs="Arial"/>
          <w:iCs/>
          <w:sz w:val="20"/>
          <w:szCs w:val="20"/>
        </w:rPr>
        <w:t xml:space="preserve">was </w:t>
      </w:r>
      <w:r w:rsidR="00C15D45" w:rsidRPr="002178FE">
        <w:rPr>
          <w:rFonts w:ascii="Arial" w:hAnsi="Arial" w:cs="Arial"/>
          <w:iCs/>
          <w:sz w:val="20"/>
          <w:szCs w:val="20"/>
        </w:rPr>
        <w:t xml:space="preserve">remanded </w:t>
      </w:r>
      <w:r w:rsidR="000F6E27" w:rsidRPr="002178FE">
        <w:rPr>
          <w:rFonts w:ascii="Arial" w:hAnsi="Arial" w:cs="Arial"/>
          <w:iCs/>
          <w:sz w:val="20"/>
          <w:szCs w:val="20"/>
        </w:rPr>
        <w:t xml:space="preserve">for ten days </w:t>
      </w:r>
      <w:r w:rsidR="00C15D45" w:rsidRPr="002178FE">
        <w:rPr>
          <w:rFonts w:ascii="Arial" w:hAnsi="Arial" w:cs="Arial"/>
          <w:iCs/>
          <w:sz w:val="20"/>
          <w:szCs w:val="20"/>
        </w:rPr>
        <w:t xml:space="preserve">as a suspect </w:t>
      </w:r>
      <w:r w:rsidR="000F6E27" w:rsidRPr="002178FE">
        <w:rPr>
          <w:rFonts w:ascii="Arial" w:hAnsi="Arial" w:cs="Arial"/>
          <w:iCs/>
          <w:sz w:val="20"/>
          <w:szCs w:val="20"/>
        </w:rPr>
        <w:t>under</w:t>
      </w:r>
      <w:r w:rsidRPr="002178FE">
        <w:rPr>
          <w:rFonts w:ascii="Arial" w:hAnsi="Arial" w:cs="Arial"/>
          <w:iCs/>
          <w:sz w:val="20"/>
          <w:szCs w:val="20"/>
        </w:rPr>
        <w:t xml:space="preserve"> Ar</w:t>
      </w:r>
      <w:r w:rsidR="002178FE">
        <w:rPr>
          <w:rFonts w:ascii="Arial" w:hAnsi="Arial" w:cs="Arial"/>
          <w:iCs/>
          <w:sz w:val="20"/>
          <w:szCs w:val="20"/>
        </w:rPr>
        <w:t>ticle</w:t>
      </w:r>
      <w:r w:rsidRPr="002178FE">
        <w:rPr>
          <w:rFonts w:ascii="Arial" w:hAnsi="Arial" w:cs="Arial"/>
          <w:iCs/>
          <w:sz w:val="20"/>
          <w:szCs w:val="20"/>
        </w:rPr>
        <w:t xml:space="preserve"> 293(3) of the Criminal Code (</w:t>
      </w:r>
      <w:r w:rsidR="00DC7415" w:rsidRPr="002178FE">
        <w:rPr>
          <w:rFonts w:ascii="Arial" w:hAnsi="Arial" w:cs="Arial"/>
          <w:iCs/>
          <w:sz w:val="20"/>
          <w:szCs w:val="20"/>
        </w:rPr>
        <w:t>“</w:t>
      </w:r>
      <w:r w:rsidRPr="002178FE">
        <w:rPr>
          <w:rFonts w:ascii="Arial" w:hAnsi="Arial" w:cs="Arial"/>
          <w:iCs/>
          <w:sz w:val="20"/>
          <w:szCs w:val="20"/>
        </w:rPr>
        <w:t>training or other preparation of persons to participate in riots, or funding of such activities</w:t>
      </w:r>
      <w:r w:rsidR="00DC7415" w:rsidRPr="002178FE">
        <w:rPr>
          <w:rFonts w:ascii="Arial" w:hAnsi="Arial" w:cs="Arial"/>
          <w:iCs/>
          <w:sz w:val="20"/>
          <w:szCs w:val="20"/>
        </w:rPr>
        <w:t>”</w:t>
      </w:r>
      <w:r w:rsidRPr="002178FE">
        <w:rPr>
          <w:rFonts w:ascii="Arial" w:hAnsi="Arial" w:cs="Arial"/>
          <w:iCs/>
          <w:sz w:val="20"/>
          <w:szCs w:val="20"/>
        </w:rPr>
        <w:t>)</w:t>
      </w:r>
      <w:r w:rsidR="000F6E27" w:rsidRPr="002178FE">
        <w:rPr>
          <w:rFonts w:ascii="Arial" w:hAnsi="Arial" w:cs="Arial"/>
          <w:iCs/>
          <w:sz w:val="20"/>
          <w:szCs w:val="20"/>
        </w:rPr>
        <w:t xml:space="preserve"> which carries a prison sentence of up to thre</w:t>
      </w:r>
      <w:r w:rsidR="005F09FA" w:rsidRPr="002178FE">
        <w:rPr>
          <w:rFonts w:ascii="Arial" w:hAnsi="Arial" w:cs="Arial"/>
          <w:iCs/>
          <w:sz w:val="20"/>
          <w:szCs w:val="20"/>
        </w:rPr>
        <w:t>e</w:t>
      </w:r>
      <w:r w:rsidR="000F6E27" w:rsidRPr="002178FE">
        <w:rPr>
          <w:rFonts w:ascii="Arial" w:hAnsi="Arial" w:cs="Arial"/>
          <w:iCs/>
          <w:sz w:val="20"/>
          <w:szCs w:val="20"/>
        </w:rPr>
        <w:t xml:space="preserve"> years.</w:t>
      </w:r>
      <w:r w:rsidR="002178FE">
        <w:rPr>
          <w:rFonts w:ascii="Arial" w:hAnsi="Arial" w:cs="Arial"/>
          <w:iCs/>
          <w:sz w:val="20"/>
          <w:szCs w:val="20"/>
        </w:rPr>
        <w:t xml:space="preserve"> </w:t>
      </w:r>
      <w:r w:rsidR="00BC7CD1" w:rsidRPr="002178FE">
        <w:rPr>
          <w:rFonts w:ascii="Arial" w:hAnsi="Arial" w:cs="Arial"/>
          <w:iCs/>
          <w:sz w:val="20"/>
          <w:szCs w:val="20"/>
        </w:rPr>
        <w:t xml:space="preserve">Marfa Rabkova is a prisoner of conscience </w:t>
      </w:r>
      <w:r w:rsidR="001F3385" w:rsidRPr="002178FE">
        <w:rPr>
          <w:rFonts w:ascii="Arial" w:hAnsi="Arial" w:cs="Arial"/>
          <w:iCs/>
          <w:sz w:val="20"/>
          <w:szCs w:val="20"/>
        </w:rPr>
        <w:t>who is being</w:t>
      </w:r>
      <w:r w:rsidR="00072206" w:rsidRPr="002178FE">
        <w:rPr>
          <w:rFonts w:ascii="Arial" w:hAnsi="Arial" w:cs="Arial"/>
          <w:iCs/>
          <w:sz w:val="20"/>
          <w:szCs w:val="20"/>
        </w:rPr>
        <w:t xml:space="preserve"> targeted </w:t>
      </w:r>
      <w:r w:rsidR="003D18B4" w:rsidRPr="002178FE">
        <w:rPr>
          <w:rFonts w:ascii="Arial" w:hAnsi="Arial" w:cs="Arial"/>
          <w:iCs/>
          <w:sz w:val="20"/>
          <w:szCs w:val="20"/>
        </w:rPr>
        <w:t xml:space="preserve">solely </w:t>
      </w:r>
      <w:r w:rsidR="00072206" w:rsidRPr="002178FE">
        <w:rPr>
          <w:rFonts w:ascii="Arial" w:hAnsi="Arial" w:cs="Arial"/>
          <w:iCs/>
          <w:sz w:val="20"/>
          <w:szCs w:val="20"/>
        </w:rPr>
        <w:t xml:space="preserve">for her </w:t>
      </w:r>
      <w:r w:rsidR="001F3385" w:rsidRPr="002178FE">
        <w:rPr>
          <w:rFonts w:ascii="Arial" w:hAnsi="Arial" w:cs="Arial"/>
          <w:iCs/>
          <w:sz w:val="20"/>
          <w:szCs w:val="20"/>
        </w:rPr>
        <w:t xml:space="preserve">legitimate </w:t>
      </w:r>
      <w:r w:rsidR="00072206" w:rsidRPr="002178FE">
        <w:rPr>
          <w:rFonts w:ascii="Arial" w:hAnsi="Arial" w:cs="Arial"/>
          <w:iCs/>
          <w:sz w:val="20"/>
          <w:szCs w:val="20"/>
        </w:rPr>
        <w:t>activities as a human rights defender, such as observing demonstrations and documenting evidence of human rights violations</w:t>
      </w:r>
      <w:r w:rsidR="003D18B4" w:rsidRPr="002178FE">
        <w:rPr>
          <w:rFonts w:ascii="Arial" w:hAnsi="Arial" w:cs="Arial"/>
          <w:iCs/>
          <w:sz w:val="20"/>
          <w:szCs w:val="20"/>
        </w:rPr>
        <w:t>,</w:t>
      </w:r>
      <w:r w:rsidR="00072206" w:rsidRPr="002178FE">
        <w:rPr>
          <w:rFonts w:ascii="Arial" w:hAnsi="Arial" w:cs="Arial"/>
          <w:iCs/>
          <w:sz w:val="20"/>
          <w:szCs w:val="20"/>
        </w:rPr>
        <w:t xml:space="preserve"> </w:t>
      </w:r>
      <w:r w:rsidR="005F09FA" w:rsidRPr="002178FE">
        <w:rPr>
          <w:rFonts w:ascii="Arial" w:hAnsi="Arial" w:cs="Arial"/>
          <w:iCs/>
          <w:sz w:val="20"/>
          <w:szCs w:val="20"/>
        </w:rPr>
        <w:t xml:space="preserve">including torture and other ill-treatment </w:t>
      </w:r>
      <w:r w:rsidR="003D18B4" w:rsidRPr="002178FE">
        <w:rPr>
          <w:rFonts w:ascii="Arial" w:hAnsi="Arial" w:cs="Arial"/>
          <w:iCs/>
          <w:sz w:val="20"/>
          <w:szCs w:val="20"/>
        </w:rPr>
        <w:t xml:space="preserve">currently </w:t>
      </w:r>
      <w:r w:rsidR="00072206" w:rsidRPr="002178FE">
        <w:rPr>
          <w:rFonts w:ascii="Arial" w:hAnsi="Arial" w:cs="Arial"/>
          <w:iCs/>
          <w:sz w:val="20"/>
          <w:szCs w:val="20"/>
        </w:rPr>
        <w:t>faced b</w:t>
      </w:r>
      <w:r w:rsidR="001F3385" w:rsidRPr="002178FE">
        <w:rPr>
          <w:rFonts w:ascii="Arial" w:hAnsi="Arial" w:cs="Arial"/>
          <w:iCs/>
          <w:sz w:val="20"/>
          <w:szCs w:val="20"/>
        </w:rPr>
        <w:t xml:space="preserve">y peaceful </w:t>
      </w:r>
      <w:r w:rsidR="00072206" w:rsidRPr="002178FE">
        <w:rPr>
          <w:rFonts w:ascii="Arial" w:hAnsi="Arial" w:cs="Arial"/>
          <w:iCs/>
          <w:sz w:val="20"/>
          <w:szCs w:val="20"/>
        </w:rPr>
        <w:t xml:space="preserve">protesters </w:t>
      </w:r>
      <w:r w:rsidR="00455827" w:rsidRPr="002178FE">
        <w:rPr>
          <w:rFonts w:ascii="Arial" w:hAnsi="Arial" w:cs="Arial"/>
          <w:iCs/>
          <w:sz w:val="20"/>
          <w:szCs w:val="20"/>
        </w:rPr>
        <w:t>who have</w:t>
      </w:r>
      <w:r w:rsidR="00072206" w:rsidRPr="002178FE">
        <w:rPr>
          <w:rFonts w:ascii="Arial" w:hAnsi="Arial" w:cs="Arial"/>
          <w:iCs/>
          <w:sz w:val="20"/>
          <w:szCs w:val="20"/>
        </w:rPr>
        <w:t xml:space="preserve"> been detained by law enforcement officials</w:t>
      </w:r>
      <w:r w:rsidR="005F09FA" w:rsidRPr="002178FE">
        <w:rPr>
          <w:rFonts w:ascii="Arial" w:hAnsi="Arial" w:cs="Arial"/>
          <w:iCs/>
          <w:sz w:val="20"/>
          <w:szCs w:val="20"/>
        </w:rPr>
        <w:t>.</w:t>
      </w:r>
      <w:r w:rsidR="00072206" w:rsidRPr="002178FE">
        <w:rPr>
          <w:rFonts w:ascii="Arial" w:hAnsi="Arial" w:cs="Arial"/>
          <w:iCs/>
          <w:sz w:val="20"/>
          <w:szCs w:val="20"/>
        </w:rPr>
        <w:t xml:space="preserve"> </w:t>
      </w:r>
      <w:r w:rsidR="005F09FA" w:rsidRPr="002178FE">
        <w:rPr>
          <w:rFonts w:ascii="Arial" w:hAnsi="Arial" w:cs="Arial"/>
          <w:iCs/>
          <w:sz w:val="20"/>
          <w:szCs w:val="20"/>
        </w:rPr>
        <w:t>Marfa Rabkova</w:t>
      </w:r>
      <w:r w:rsidR="000F6E27" w:rsidRPr="002178FE">
        <w:rPr>
          <w:rFonts w:ascii="Arial" w:hAnsi="Arial" w:cs="Arial"/>
          <w:iCs/>
          <w:sz w:val="20"/>
          <w:szCs w:val="20"/>
        </w:rPr>
        <w:t xml:space="preserve"> has committed no crime and </w:t>
      </w:r>
      <w:r w:rsidR="003D18B4" w:rsidRPr="002178FE">
        <w:rPr>
          <w:rFonts w:ascii="Arial" w:hAnsi="Arial" w:cs="Arial"/>
          <w:iCs/>
          <w:sz w:val="20"/>
          <w:szCs w:val="20"/>
        </w:rPr>
        <w:t>there are no grounds for her prosecution</w:t>
      </w:r>
      <w:r w:rsidR="000F6E27" w:rsidRPr="002178FE">
        <w:rPr>
          <w:rFonts w:ascii="Arial" w:hAnsi="Arial" w:cs="Arial"/>
          <w:iCs/>
          <w:sz w:val="20"/>
          <w:szCs w:val="20"/>
        </w:rPr>
        <w:t xml:space="preserve">. </w:t>
      </w:r>
      <w:r w:rsidR="003D18B4" w:rsidRPr="002178FE">
        <w:rPr>
          <w:rFonts w:ascii="Arial" w:hAnsi="Arial" w:cs="Arial"/>
          <w:iCs/>
          <w:sz w:val="20"/>
          <w:szCs w:val="20"/>
        </w:rPr>
        <w:t>Her arrest, detention and p</w:t>
      </w:r>
      <w:r w:rsidR="000F6E27" w:rsidRPr="002178FE">
        <w:rPr>
          <w:rFonts w:ascii="Arial" w:hAnsi="Arial" w:cs="Arial"/>
          <w:iCs/>
          <w:sz w:val="20"/>
          <w:szCs w:val="20"/>
        </w:rPr>
        <w:t>rosecuti</w:t>
      </w:r>
      <w:r w:rsidR="003D18B4" w:rsidRPr="002178FE">
        <w:rPr>
          <w:rFonts w:ascii="Arial" w:hAnsi="Arial" w:cs="Arial"/>
          <w:iCs/>
          <w:sz w:val="20"/>
          <w:szCs w:val="20"/>
        </w:rPr>
        <w:t>on</w:t>
      </w:r>
      <w:r w:rsidR="005F09FA" w:rsidRPr="002178FE">
        <w:rPr>
          <w:rFonts w:ascii="Arial" w:hAnsi="Arial" w:cs="Arial"/>
          <w:iCs/>
          <w:sz w:val="20"/>
          <w:szCs w:val="20"/>
        </w:rPr>
        <w:t xml:space="preserve"> </w:t>
      </w:r>
      <w:r w:rsidR="003D18B4" w:rsidRPr="002178FE">
        <w:rPr>
          <w:rFonts w:ascii="Arial" w:hAnsi="Arial" w:cs="Arial"/>
          <w:iCs/>
          <w:sz w:val="20"/>
          <w:szCs w:val="20"/>
        </w:rPr>
        <w:t xml:space="preserve">are retaliation for </w:t>
      </w:r>
      <w:r w:rsidR="00072206" w:rsidRPr="002178FE">
        <w:rPr>
          <w:rFonts w:ascii="Arial" w:hAnsi="Arial" w:cs="Arial"/>
          <w:iCs/>
          <w:sz w:val="20"/>
          <w:szCs w:val="20"/>
        </w:rPr>
        <w:t xml:space="preserve">her human rights </w:t>
      </w:r>
      <w:r w:rsidR="003D18B4" w:rsidRPr="002178FE">
        <w:rPr>
          <w:rFonts w:ascii="Arial" w:hAnsi="Arial" w:cs="Arial"/>
          <w:iCs/>
          <w:sz w:val="20"/>
          <w:szCs w:val="20"/>
        </w:rPr>
        <w:t>work, and</w:t>
      </w:r>
      <w:r w:rsidR="00072206" w:rsidRPr="002178FE">
        <w:rPr>
          <w:rFonts w:ascii="Arial" w:hAnsi="Arial" w:cs="Arial"/>
          <w:iCs/>
          <w:sz w:val="20"/>
          <w:szCs w:val="20"/>
        </w:rPr>
        <w:t xml:space="preserve"> </w:t>
      </w:r>
      <w:r w:rsidR="00C54C4E" w:rsidRPr="002178FE">
        <w:rPr>
          <w:rFonts w:ascii="Arial" w:hAnsi="Arial" w:cs="Arial"/>
          <w:iCs/>
          <w:sz w:val="20"/>
          <w:szCs w:val="20"/>
        </w:rPr>
        <w:t xml:space="preserve">constitute a major </w:t>
      </w:r>
      <w:r w:rsidR="00072206" w:rsidRPr="002178FE">
        <w:rPr>
          <w:rFonts w:ascii="Arial" w:hAnsi="Arial" w:cs="Arial"/>
          <w:iCs/>
          <w:sz w:val="20"/>
          <w:szCs w:val="20"/>
        </w:rPr>
        <w:t>breach</w:t>
      </w:r>
      <w:r w:rsidR="005F09FA" w:rsidRPr="002178FE">
        <w:rPr>
          <w:rFonts w:ascii="Arial" w:hAnsi="Arial" w:cs="Arial"/>
          <w:iCs/>
          <w:sz w:val="20"/>
          <w:szCs w:val="20"/>
        </w:rPr>
        <w:t xml:space="preserve"> </w:t>
      </w:r>
      <w:r w:rsidR="00C54C4E" w:rsidRPr="002178FE">
        <w:rPr>
          <w:rFonts w:ascii="Arial" w:hAnsi="Arial" w:cs="Arial"/>
          <w:iCs/>
          <w:sz w:val="20"/>
          <w:szCs w:val="20"/>
        </w:rPr>
        <w:t xml:space="preserve">of </w:t>
      </w:r>
      <w:r w:rsidR="005F09FA" w:rsidRPr="002178FE">
        <w:rPr>
          <w:rFonts w:ascii="Arial" w:hAnsi="Arial" w:cs="Arial"/>
          <w:iCs/>
          <w:sz w:val="20"/>
          <w:szCs w:val="20"/>
        </w:rPr>
        <w:t>Belarus’</w:t>
      </w:r>
      <w:r w:rsidR="00072206" w:rsidRPr="002178FE">
        <w:rPr>
          <w:rFonts w:ascii="Arial" w:hAnsi="Arial" w:cs="Arial"/>
          <w:iCs/>
          <w:sz w:val="20"/>
          <w:szCs w:val="20"/>
        </w:rPr>
        <w:t xml:space="preserve"> </w:t>
      </w:r>
      <w:r w:rsidR="00C54C4E" w:rsidRPr="002178FE">
        <w:rPr>
          <w:rFonts w:ascii="Arial" w:hAnsi="Arial" w:cs="Arial"/>
          <w:iCs/>
          <w:sz w:val="20"/>
          <w:szCs w:val="20"/>
        </w:rPr>
        <w:t xml:space="preserve">obligations under </w:t>
      </w:r>
      <w:r w:rsidR="00072206" w:rsidRPr="002178FE">
        <w:rPr>
          <w:rFonts w:ascii="Arial" w:hAnsi="Arial" w:cs="Arial"/>
          <w:iCs/>
          <w:sz w:val="20"/>
          <w:szCs w:val="20"/>
        </w:rPr>
        <w:t xml:space="preserve">international human rights </w:t>
      </w:r>
      <w:r w:rsidR="00C54C4E" w:rsidRPr="002178FE">
        <w:rPr>
          <w:rFonts w:ascii="Arial" w:hAnsi="Arial" w:cs="Arial"/>
          <w:iCs/>
          <w:sz w:val="20"/>
          <w:szCs w:val="20"/>
        </w:rPr>
        <w:t>law</w:t>
      </w:r>
      <w:r w:rsidR="00072206" w:rsidRPr="002178FE">
        <w:rPr>
          <w:rFonts w:ascii="Arial" w:hAnsi="Arial" w:cs="Arial"/>
          <w:iCs/>
          <w:sz w:val="20"/>
          <w:szCs w:val="20"/>
        </w:rPr>
        <w:t>.</w:t>
      </w:r>
    </w:p>
    <w:p w14:paraId="40A4386F" w14:textId="7715E312" w:rsidR="004D520C" w:rsidRPr="002178FE" w:rsidRDefault="004D520C" w:rsidP="002178FE">
      <w:pPr>
        <w:spacing w:after="0" w:line="240" w:lineRule="auto"/>
        <w:jc w:val="both"/>
        <w:rPr>
          <w:rFonts w:ascii="Arial" w:hAnsi="Arial" w:cs="Arial"/>
          <w:iCs/>
          <w:sz w:val="20"/>
          <w:szCs w:val="20"/>
        </w:rPr>
      </w:pPr>
    </w:p>
    <w:p w14:paraId="5983DBB5" w14:textId="60EEC6D1" w:rsidR="00B3265F" w:rsidRPr="002178FE" w:rsidRDefault="004D520C" w:rsidP="002178FE">
      <w:pPr>
        <w:spacing w:after="0" w:line="240" w:lineRule="auto"/>
        <w:jc w:val="both"/>
        <w:rPr>
          <w:rFonts w:ascii="Arial" w:hAnsi="Arial" w:cs="Arial"/>
          <w:iCs/>
          <w:sz w:val="20"/>
          <w:szCs w:val="20"/>
        </w:rPr>
      </w:pPr>
      <w:bookmarkStart w:id="0" w:name="_Hlk51863387"/>
      <w:r w:rsidRPr="002178FE">
        <w:rPr>
          <w:rFonts w:ascii="Arial" w:hAnsi="Arial" w:cs="Arial"/>
          <w:iCs/>
          <w:sz w:val="20"/>
          <w:szCs w:val="20"/>
        </w:rPr>
        <w:t>The Belarusian authorities must stop persecuting members of the Human Rights Centre “Viasna” and other civil society activists, and respect the rights to freedom of association, peaceful assembly and expression of all.</w:t>
      </w:r>
      <w:bookmarkEnd w:id="0"/>
      <w:r w:rsidR="002178FE">
        <w:rPr>
          <w:rFonts w:ascii="Arial" w:hAnsi="Arial" w:cs="Arial"/>
          <w:iCs/>
          <w:sz w:val="20"/>
          <w:szCs w:val="20"/>
        </w:rPr>
        <w:t xml:space="preserve"> </w:t>
      </w:r>
      <w:r w:rsidR="00DC7415" w:rsidRPr="002178FE">
        <w:rPr>
          <w:rFonts w:ascii="Arial" w:hAnsi="Arial" w:cs="Arial"/>
          <w:iCs/>
          <w:sz w:val="20"/>
          <w:szCs w:val="20"/>
        </w:rPr>
        <w:t>I urge you to</w:t>
      </w:r>
      <w:r w:rsidR="002178FE">
        <w:rPr>
          <w:rFonts w:ascii="Arial" w:hAnsi="Arial" w:cs="Arial"/>
          <w:iCs/>
          <w:sz w:val="20"/>
          <w:szCs w:val="20"/>
        </w:rPr>
        <w:t xml:space="preserve"> i</w:t>
      </w:r>
      <w:r w:rsidR="00613C24" w:rsidRPr="002178FE">
        <w:rPr>
          <w:rFonts w:ascii="Arial" w:hAnsi="Arial" w:cs="Arial"/>
          <w:iCs/>
          <w:sz w:val="20"/>
          <w:szCs w:val="20"/>
        </w:rPr>
        <w:t xml:space="preserve">mmediately </w:t>
      </w:r>
      <w:r w:rsidR="00C54C4E" w:rsidRPr="002178FE">
        <w:rPr>
          <w:rFonts w:ascii="Arial" w:hAnsi="Arial" w:cs="Arial"/>
          <w:iCs/>
          <w:sz w:val="20"/>
          <w:szCs w:val="20"/>
        </w:rPr>
        <w:t xml:space="preserve">terminate criminal proceedings against </w:t>
      </w:r>
      <w:r w:rsidR="00072206" w:rsidRPr="002178FE">
        <w:rPr>
          <w:rFonts w:ascii="Arial" w:hAnsi="Arial" w:cs="Arial"/>
          <w:iCs/>
          <w:sz w:val="20"/>
          <w:szCs w:val="20"/>
        </w:rPr>
        <w:t>Marfa Rabkova</w:t>
      </w:r>
      <w:r w:rsidR="00613C24" w:rsidRPr="002178FE">
        <w:rPr>
          <w:rFonts w:ascii="Arial" w:hAnsi="Arial" w:cs="Arial"/>
          <w:iCs/>
          <w:sz w:val="20"/>
          <w:szCs w:val="20"/>
        </w:rPr>
        <w:t xml:space="preserve"> and </w:t>
      </w:r>
      <w:r w:rsidR="005F09FA" w:rsidRPr="002178FE">
        <w:rPr>
          <w:rFonts w:ascii="Arial" w:hAnsi="Arial" w:cs="Arial"/>
          <w:iCs/>
          <w:sz w:val="20"/>
          <w:szCs w:val="20"/>
        </w:rPr>
        <w:t>ensure that no criminal charges are brought against her</w:t>
      </w:r>
      <w:r w:rsidR="002178FE">
        <w:rPr>
          <w:rFonts w:ascii="Arial" w:hAnsi="Arial" w:cs="Arial"/>
          <w:iCs/>
          <w:sz w:val="20"/>
          <w:szCs w:val="20"/>
        </w:rPr>
        <w:t>; and t</w:t>
      </w:r>
      <w:r w:rsidR="00AB1C1A" w:rsidRPr="002178FE">
        <w:rPr>
          <w:rFonts w:ascii="Arial" w:hAnsi="Arial" w:cs="Arial"/>
          <w:iCs/>
          <w:sz w:val="20"/>
          <w:szCs w:val="20"/>
        </w:rPr>
        <w:t>ake all necessary steps to e</w:t>
      </w:r>
      <w:r w:rsidR="00C54C4E" w:rsidRPr="002178FE">
        <w:rPr>
          <w:rFonts w:ascii="Arial" w:hAnsi="Arial" w:cs="Arial"/>
          <w:iCs/>
          <w:sz w:val="20"/>
          <w:szCs w:val="20"/>
        </w:rPr>
        <w:t xml:space="preserve">nsure that </w:t>
      </w:r>
      <w:r w:rsidR="00374E63" w:rsidRPr="002178FE">
        <w:rPr>
          <w:rFonts w:ascii="Arial" w:hAnsi="Arial" w:cs="Arial"/>
          <w:iCs/>
          <w:sz w:val="20"/>
          <w:szCs w:val="20"/>
        </w:rPr>
        <w:t>Marfa Rabkova</w:t>
      </w:r>
      <w:r w:rsidR="00C54C4E" w:rsidRPr="002178FE">
        <w:rPr>
          <w:rFonts w:ascii="Arial" w:hAnsi="Arial" w:cs="Arial"/>
          <w:iCs/>
          <w:sz w:val="20"/>
          <w:szCs w:val="20"/>
        </w:rPr>
        <w:t xml:space="preserve"> and all other prisoners of conscience in Belarus are released immediately and unconditionally</w:t>
      </w:r>
      <w:r w:rsidR="001F3385" w:rsidRPr="002178FE">
        <w:rPr>
          <w:rFonts w:ascii="Arial" w:hAnsi="Arial" w:cs="Arial"/>
          <w:iCs/>
          <w:sz w:val="20"/>
          <w:szCs w:val="20"/>
        </w:rPr>
        <w:t xml:space="preserve">. </w:t>
      </w:r>
    </w:p>
    <w:p w14:paraId="73143DB3" w14:textId="77777777" w:rsidR="00EA68CE" w:rsidRPr="002178FE" w:rsidRDefault="00EA68CE" w:rsidP="002178FE">
      <w:pPr>
        <w:spacing w:after="0" w:line="240" w:lineRule="auto"/>
        <w:jc w:val="both"/>
        <w:rPr>
          <w:rFonts w:ascii="Arial" w:hAnsi="Arial" w:cs="Arial"/>
          <w:iCs/>
          <w:sz w:val="20"/>
          <w:szCs w:val="20"/>
        </w:rPr>
      </w:pPr>
    </w:p>
    <w:p w14:paraId="45554156" w14:textId="4C436BA6" w:rsidR="00657469" w:rsidRPr="002178FE" w:rsidRDefault="005D2C37" w:rsidP="002178FE">
      <w:pPr>
        <w:spacing w:after="0" w:line="240" w:lineRule="auto"/>
        <w:jc w:val="both"/>
        <w:rPr>
          <w:rFonts w:ascii="Arial" w:eastAsia="Arial Unicode MS" w:hAnsi="Arial" w:cs="Arial"/>
          <w:b/>
          <w:caps/>
          <w:sz w:val="32"/>
          <w:szCs w:val="32"/>
        </w:rPr>
      </w:pPr>
      <w:r w:rsidRPr="002178FE">
        <w:rPr>
          <w:rFonts w:ascii="Arial" w:hAnsi="Arial" w:cs="Arial"/>
          <w:iCs/>
          <w:sz w:val="20"/>
          <w:szCs w:val="20"/>
        </w:rPr>
        <w:t>Yours sincerely,</w:t>
      </w:r>
      <w:r w:rsidR="00657469" w:rsidRPr="002178FE">
        <w:rPr>
          <w:rFonts w:ascii="Arial" w:hAnsi="Arial" w:cs="Arial"/>
          <w:b/>
          <w:sz w:val="32"/>
          <w:szCs w:val="32"/>
        </w:rPr>
        <w:br w:type="page"/>
      </w:r>
    </w:p>
    <w:p w14:paraId="25DB811D" w14:textId="3CEACFA8" w:rsidR="005D2C37" w:rsidRPr="002178FE" w:rsidRDefault="0082127B" w:rsidP="002178FE">
      <w:pPr>
        <w:pStyle w:val="AIBoxHeading"/>
        <w:shd w:val="clear" w:color="auto" w:fill="D9D9D9" w:themeFill="background1" w:themeFillShade="D9"/>
        <w:spacing w:line="240" w:lineRule="auto"/>
        <w:rPr>
          <w:rFonts w:ascii="Arial" w:hAnsi="Arial" w:cs="Arial"/>
          <w:b/>
          <w:sz w:val="32"/>
          <w:szCs w:val="32"/>
        </w:rPr>
      </w:pPr>
      <w:r w:rsidRPr="002178FE">
        <w:rPr>
          <w:rFonts w:ascii="Arial" w:hAnsi="Arial" w:cs="Arial"/>
          <w:b/>
          <w:sz w:val="32"/>
          <w:szCs w:val="32"/>
        </w:rPr>
        <w:lastRenderedPageBreak/>
        <w:t>Additional information</w:t>
      </w:r>
    </w:p>
    <w:p w14:paraId="3C121D32" w14:textId="46F5C187" w:rsidR="00AD3D0D" w:rsidRPr="002178FE" w:rsidRDefault="00AD3D0D" w:rsidP="002178FE">
      <w:pPr>
        <w:spacing w:after="0" w:line="240" w:lineRule="auto"/>
        <w:jc w:val="both"/>
        <w:rPr>
          <w:rFonts w:ascii="Arial" w:hAnsi="Arial" w:cs="Arial"/>
          <w:szCs w:val="18"/>
        </w:rPr>
      </w:pPr>
    </w:p>
    <w:p w14:paraId="06CFE36E" w14:textId="36A2A55F" w:rsidR="00072206" w:rsidRPr="002178FE" w:rsidRDefault="00072206" w:rsidP="002178FE">
      <w:pPr>
        <w:spacing w:after="0" w:line="240" w:lineRule="auto"/>
        <w:jc w:val="both"/>
        <w:rPr>
          <w:rFonts w:ascii="Arial" w:hAnsi="Arial" w:cs="Arial"/>
          <w:sz w:val="20"/>
          <w:szCs w:val="20"/>
        </w:rPr>
      </w:pPr>
      <w:r w:rsidRPr="002178FE">
        <w:rPr>
          <w:rFonts w:ascii="Arial" w:hAnsi="Arial" w:cs="Arial"/>
          <w:sz w:val="20"/>
          <w:szCs w:val="20"/>
        </w:rPr>
        <w:t>Marfa Rabkova is a member of the Human Rights Center "Viasna" where she coordinates the organization’s Volunteer Service. According to Viasna, throughout the presidential election campai</w:t>
      </w:r>
      <w:r w:rsidR="00BC7CD1" w:rsidRPr="002178FE">
        <w:rPr>
          <w:rFonts w:ascii="Arial" w:hAnsi="Arial" w:cs="Arial"/>
          <w:sz w:val="20"/>
          <w:szCs w:val="20"/>
        </w:rPr>
        <w:t xml:space="preserve">gn, during </w:t>
      </w:r>
      <w:r w:rsidRPr="002178FE">
        <w:rPr>
          <w:rFonts w:ascii="Arial" w:hAnsi="Arial" w:cs="Arial"/>
          <w:sz w:val="20"/>
          <w:szCs w:val="20"/>
        </w:rPr>
        <w:t>and after the</w:t>
      </w:r>
      <w:r w:rsidR="00BC7CD1" w:rsidRPr="002178FE">
        <w:rPr>
          <w:rFonts w:ascii="Arial" w:hAnsi="Arial" w:cs="Arial"/>
          <w:sz w:val="20"/>
          <w:szCs w:val="20"/>
        </w:rPr>
        <w:t xml:space="preserve"> 9 August</w:t>
      </w:r>
      <w:r w:rsidRPr="002178FE">
        <w:rPr>
          <w:rFonts w:ascii="Arial" w:hAnsi="Arial" w:cs="Arial"/>
          <w:sz w:val="20"/>
          <w:szCs w:val="20"/>
        </w:rPr>
        <w:t xml:space="preserve"> election, members of </w:t>
      </w:r>
      <w:r w:rsidR="00BC7CD1" w:rsidRPr="002178FE">
        <w:rPr>
          <w:rFonts w:ascii="Arial" w:hAnsi="Arial" w:cs="Arial"/>
          <w:sz w:val="20"/>
          <w:szCs w:val="20"/>
        </w:rPr>
        <w:t>Viasna</w:t>
      </w:r>
      <w:r w:rsidRPr="002178FE">
        <w:rPr>
          <w:rFonts w:ascii="Arial" w:hAnsi="Arial" w:cs="Arial"/>
          <w:sz w:val="20"/>
          <w:szCs w:val="20"/>
        </w:rPr>
        <w:t xml:space="preserve"> faced harassment from the authorities, including</w:t>
      </w:r>
      <w:r w:rsidR="00BC7CD1" w:rsidRPr="002178FE">
        <w:rPr>
          <w:rFonts w:ascii="Arial" w:hAnsi="Arial" w:cs="Arial"/>
          <w:sz w:val="20"/>
          <w:szCs w:val="20"/>
        </w:rPr>
        <w:t xml:space="preserve"> arbitrary </w:t>
      </w:r>
      <w:r w:rsidRPr="002178FE">
        <w:rPr>
          <w:rFonts w:ascii="Arial" w:hAnsi="Arial" w:cs="Arial"/>
          <w:sz w:val="20"/>
          <w:szCs w:val="20"/>
        </w:rPr>
        <w:t>detentions</w:t>
      </w:r>
      <w:r w:rsidR="00457EF8" w:rsidRPr="002178FE">
        <w:rPr>
          <w:rFonts w:ascii="Arial" w:hAnsi="Arial" w:cs="Arial"/>
          <w:sz w:val="20"/>
          <w:szCs w:val="20"/>
        </w:rPr>
        <w:t>, so-called administrative arrest</w:t>
      </w:r>
      <w:r w:rsidR="00BC7CD1" w:rsidRPr="002178FE">
        <w:rPr>
          <w:rFonts w:ascii="Arial" w:hAnsi="Arial" w:cs="Arial"/>
          <w:sz w:val="20"/>
          <w:szCs w:val="20"/>
        </w:rPr>
        <w:t xml:space="preserve"> and attempted criminal prosecution </w:t>
      </w:r>
      <w:r w:rsidRPr="002178FE">
        <w:rPr>
          <w:rFonts w:ascii="Arial" w:hAnsi="Arial" w:cs="Arial"/>
          <w:sz w:val="20"/>
          <w:szCs w:val="20"/>
        </w:rPr>
        <w:t>in connection with their human rights activities</w:t>
      </w:r>
      <w:r w:rsidR="005F09FA" w:rsidRPr="002178FE">
        <w:rPr>
          <w:rFonts w:ascii="Arial" w:hAnsi="Arial" w:cs="Arial"/>
          <w:sz w:val="20"/>
          <w:szCs w:val="20"/>
        </w:rPr>
        <w:t>.</w:t>
      </w:r>
    </w:p>
    <w:p w14:paraId="2C90B829" w14:textId="77777777" w:rsidR="00072206" w:rsidRPr="002178FE" w:rsidRDefault="00072206" w:rsidP="002178FE">
      <w:pPr>
        <w:spacing w:after="0" w:line="240" w:lineRule="auto"/>
        <w:jc w:val="both"/>
        <w:rPr>
          <w:rFonts w:ascii="Arial" w:hAnsi="Arial" w:cs="Arial"/>
          <w:sz w:val="20"/>
          <w:szCs w:val="20"/>
        </w:rPr>
      </w:pPr>
    </w:p>
    <w:p w14:paraId="12C37AA1" w14:textId="0335917C" w:rsidR="00AD3D0D" w:rsidRPr="002178FE" w:rsidRDefault="00AD3D0D" w:rsidP="002178FE">
      <w:pPr>
        <w:spacing w:after="0" w:line="240" w:lineRule="auto"/>
        <w:jc w:val="both"/>
        <w:rPr>
          <w:rFonts w:ascii="Arial" w:hAnsi="Arial" w:cs="Arial"/>
          <w:sz w:val="20"/>
          <w:szCs w:val="20"/>
        </w:rPr>
      </w:pPr>
      <w:r w:rsidRPr="002178FE">
        <w:rPr>
          <w:rFonts w:ascii="Arial" w:hAnsi="Arial" w:cs="Arial"/>
          <w:sz w:val="20"/>
          <w:szCs w:val="20"/>
        </w:rPr>
        <w:t xml:space="preserve">The detention of </w:t>
      </w:r>
      <w:r w:rsidR="00457EF8" w:rsidRPr="002178FE">
        <w:rPr>
          <w:rFonts w:ascii="Arial" w:hAnsi="Arial" w:cs="Arial"/>
          <w:sz w:val="20"/>
          <w:szCs w:val="20"/>
        </w:rPr>
        <w:t xml:space="preserve">woman </w:t>
      </w:r>
      <w:r w:rsidRPr="002178FE">
        <w:rPr>
          <w:rFonts w:ascii="Arial" w:hAnsi="Arial" w:cs="Arial"/>
          <w:sz w:val="20"/>
          <w:szCs w:val="20"/>
        </w:rPr>
        <w:t xml:space="preserve">human rights defender Marfa Rabkova comes in the context of a drastic deterioration in the human rights situation in Belarus. During the electoral campaign period and following the presidential election on 9 August, there have been mass peaceful protests including against the widely disputed official results. Throughout, the authorities have engaged in an escalating campaign against the opposition and all dissenting voices. Thousands of people have been arbitrarily arrested by police, an overwhelming majority of them peaceful protesters or bystanders, and many apprehended in abduction-style arrest by masked plain-clothed men. </w:t>
      </w:r>
    </w:p>
    <w:p w14:paraId="70443F96" w14:textId="77777777" w:rsidR="00AD3D0D" w:rsidRPr="002178FE" w:rsidRDefault="00AD3D0D" w:rsidP="002178FE">
      <w:pPr>
        <w:spacing w:after="0" w:line="240" w:lineRule="auto"/>
        <w:jc w:val="both"/>
        <w:rPr>
          <w:rFonts w:ascii="Arial" w:hAnsi="Arial" w:cs="Arial"/>
          <w:sz w:val="20"/>
          <w:szCs w:val="20"/>
        </w:rPr>
      </w:pPr>
    </w:p>
    <w:p w14:paraId="0AAF9897" w14:textId="18AF0375" w:rsidR="00072206" w:rsidRPr="002178FE" w:rsidRDefault="00AD3D0D" w:rsidP="002178FE">
      <w:pPr>
        <w:spacing w:after="0" w:line="240" w:lineRule="auto"/>
        <w:jc w:val="both"/>
        <w:rPr>
          <w:rFonts w:ascii="Arial" w:hAnsi="Arial" w:cs="Arial"/>
          <w:sz w:val="20"/>
          <w:szCs w:val="20"/>
        </w:rPr>
      </w:pPr>
      <w:r w:rsidRPr="002178FE">
        <w:rPr>
          <w:rFonts w:ascii="Arial" w:hAnsi="Arial" w:cs="Arial"/>
          <w:sz w:val="20"/>
          <w:szCs w:val="20"/>
        </w:rPr>
        <w:t xml:space="preserve">According to countless first-hand testimonies, widely available photographic and video material, and medical documents, many if not all of those detained have been subjected to torture and other ill-treatment. The detention centre on Akrestsina, in the capital Minsk, where Marfa Rabkova </w:t>
      </w:r>
      <w:r w:rsidR="00457EF8" w:rsidRPr="002178FE">
        <w:rPr>
          <w:rFonts w:ascii="Arial" w:hAnsi="Arial" w:cs="Arial"/>
          <w:sz w:val="20"/>
          <w:szCs w:val="20"/>
        </w:rPr>
        <w:t xml:space="preserve">too </w:t>
      </w:r>
      <w:r w:rsidRPr="002178FE">
        <w:rPr>
          <w:rFonts w:ascii="Arial" w:hAnsi="Arial" w:cs="Arial"/>
          <w:sz w:val="20"/>
          <w:szCs w:val="20"/>
        </w:rPr>
        <w:t xml:space="preserve">was initially held, has become synonymous with the practice of vicious beatings and other inhuman or degrading treatment or punishment. </w:t>
      </w:r>
      <w:r w:rsidR="005F09FA" w:rsidRPr="002178FE">
        <w:rPr>
          <w:rFonts w:ascii="Arial" w:hAnsi="Arial" w:cs="Arial"/>
          <w:sz w:val="20"/>
          <w:szCs w:val="20"/>
        </w:rPr>
        <w:t>D</w:t>
      </w:r>
      <w:r w:rsidRPr="002178FE">
        <w:rPr>
          <w:rFonts w:ascii="Arial" w:hAnsi="Arial" w:cs="Arial"/>
          <w:sz w:val="20"/>
          <w:szCs w:val="20"/>
        </w:rPr>
        <w:t>ozens of high-profile political and civil society activists and their associates have been arrested under trumped-up charges and subsequently remanded as criminal suspects</w:t>
      </w:r>
      <w:r w:rsidR="005F09FA" w:rsidRPr="002178FE">
        <w:rPr>
          <w:rFonts w:ascii="Arial" w:hAnsi="Arial" w:cs="Arial"/>
          <w:sz w:val="20"/>
          <w:szCs w:val="20"/>
        </w:rPr>
        <w:t xml:space="preserve"> – a fate Marfa Rabkova must be spared from</w:t>
      </w:r>
      <w:r w:rsidRPr="002178FE">
        <w:rPr>
          <w:rFonts w:ascii="Arial" w:hAnsi="Arial" w:cs="Arial"/>
          <w:sz w:val="20"/>
          <w:szCs w:val="20"/>
        </w:rPr>
        <w:t>. They should all be immediately released, and all other human rights violations must stop immediately, including the dispersal of peaceful assemblies, mass arrests and the widespread ill-treatment and torture of detainees.</w:t>
      </w:r>
    </w:p>
    <w:p w14:paraId="2301FBA0" w14:textId="77777777" w:rsidR="00072206" w:rsidRPr="002178FE" w:rsidRDefault="00072206" w:rsidP="002178FE">
      <w:pPr>
        <w:spacing w:after="0" w:line="240" w:lineRule="auto"/>
        <w:jc w:val="both"/>
        <w:rPr>
          <w:rFonts w:ascii="Arial" w:hAnsi="Arial" w:cs="Arial"/>
          <w:szCs w:val="18"/>
        </w:rPr>
      </w:pPr>
    </w:p>
    <w:p w14:paraId="01FE66A6" w14:textId="77777777" w:rsidR="002178FE" w:rsidRDefault="002178FE" w:rsidP="002178FE">
      <w:pPr>
        <w:spacing w:after="0" w:line="240" w:lineRule="auto"/>
        <w:rPr>
          <w:rFonts w:ascii="Arial" w:hAnsi="Arial" w:cs="Arial"/>
          <w:b/>
          <w:color w:val="auto"/>
          <w:sz w:val="20"/>
          <w:szCs w:val="20"/>
        </w:rPr>
      </w:pPr>
    </w:p>
    <w:p w14:paraId="06BAF254" w14:textId="77777777" w:rsidR="002178FE" w:rsidRDefault="002178FE" w:rsidP="002178FE">
      <w:pPr>
        <w:spacing w:after="0" w:line="240" w:lineRule="auto"/>
        <w:rPr>
          <w:rFonts w:ascii="Arial" w:hAnsi="Arial" w:cs="Arial"/>
          <w:b/>
          <w:color w:val="auto"/>
          <w:sz w:val="20"/>
          <w:szCs w:val="20"/>
        </w:rPr>
      </w:pPr>
    </w:p>
    <w:p w14:paraId="71D6724E" w14:textId="17B49B6A" w:rsidR="005D2C37" w:rsidRPr="002178FE" w:rsidRDefault="005D2C37" w:rsidP="002178FE">
      <w:pPr>
        <w:spacing w:after="0" w:line="240" w:lineRule="auto"/>
        <w:rPr>
          <w:rFonts w:ascii="Arial" w:hAnsi="Arial" w:cs="Arial"/>
          <w:b/>
          <w:color w:val="auto"/>
          <w:sz w:val="20"/>
          <w:szCs w:val="20"/>
        </w:rPr>
      </w:pPr>
      <w:r w:rsidRPr="002178FE">
        <w:rPr>
          <w:rFonts w:ascii="Arial" w:hAnsi="Arial" w:cs="Arial"/>
          <w:b/>
          <w:color w:val="auto"/>
          <w:sz w:val="20"/>
          <w:szCs w:val="20"/>
        </w:rPr>
        <w:t>PREFERRED LANGUAGE TO ADDRESS TARGET:</w:t>
      </w:r>
      <w:r w:rsidR="0082127B" w:rsidRPr="002178FE">
        <w:rPr>
          <w:rFonts w:ascii="Arial" w:hAnsi="Arial" w:cs="Arial"/>
          <w:b/>
          <w:color w:val="auto"/>
          <w:sz w:val="20"/>
          <w:szCs w:val="20"/>
        </w:rPr>
        <w:t xml:space="preserve"> </w:t>
      </w:r>
      <w:r w:rsidR="004D520C" w:rsidRPr="002178FE">
        <w:rPr>
          <w:rFonts w:ascii="Arial" w:hAnsi="Arial" w:cs="Arial"/>
          <w:b/>
          <w:color w:val="auto"/>
          <w:sz w:val="20"/>
          <w:szCs w:val="20"/>
        </w:rPr>
        <w:t>Belarusian, Russian.</w:t>
      </w:r>
    </w:p>
    <w:p w14:paraId="4AEC18AA" w14:textId="77777777" w:rsidR="005D2C37" w:rsidRPr="002178FE" w:rsidRDefault="005D2C37" w:rsidP="002178FE">
      <w:pPr>
        <w:spacing w:after="0" w:line="240" w:lineRule="auto"/>
        <w:rPr>
          <w:rFonts w:ascii="Arial" w:hAnsi="Arial" w:cs="Arial"/>
          <w:color w:val="auto"/>
          <w:sz w:val="20"/>
          <w:szCs w:val="20"/>
        </w:rPr>
      </w:pPr>
      <w:r w:rsidRPr="002178FE">
        <w:rPr>
          <w:rFonts w:ascii="Arial" w:hAnsi="Arial" w:cs="Arial"/>
          <w:color w:val="auto"/>
          <w:sz w:val="20"/>
          <w:szCs w:val="20"/>
        </w:rPr>
        <w:t>You can also write in your own language.</w:t>
      </w:r>
    </w:p>
    <w:p w14:paraId="5E7B1530" w14:textId="77777777" w:rsidR="005D2C37" w:rsidRPr="002178FE" w:rsidRDefault="005D2C37" w:rsidP="002178FE">
      <w:pPr>
        <w:spacing w:after="0" w:line="240" w:lineRule="auto"/>
        <w:rPr>
          <w:rFonts w:ascii="Arial" w:hAnsi="Arial" w:cs="Arial"/>
          <w:color w:val="auto"/>
          <w:sz w:val="20"/>
          <w:szCs w:val="20"/>
        </w:rPr>
      </w:pPr>
    </w:p>
    <w:p w14:paraId="32E8ADB4" w14:textId="1843466D" w:rsidR="005D2C37" w:rsidRPr="002178FE" w:rsidRDefault="005D2C37" w:rsidP="002178FE">
      <w:pPr>
        <w:spacing w:after="0" w:line="240" w:lineRule="auto"/>
        <w:rPr>
          <w:rFonts w:ascii="Arial" w:hAnsi="Arial" w:cs="Arial"/>
          <w:color w:val="auto"/>
          <w:sz w:val="20"/>
          <w:szCs w:val="20"/>
        </w:rPr>
      </w:pPr>
      <w:r w:rsidRPr="002178FE">
        <w:rPr>
          <w:rFonts w:ascii="Arial" w:hAnsi="Arial" w:cs="Arial"/>
          <w:b/>
          <w:color w:val="auto"/>
          <w:sz w:val="20"/>
          <w:szCs w:val="20"/>
        </w:rPr>
        <w:t xml:space="preserve">PLEASE TAKE ACTION AS SOON AS POSSIBLE UNTIL: </w:t>
      </w:r>
      <w:r w:rsidR="00ED52C3" w:rsidRPr="002178FE">
        <w:rPr>
          <w:rFonts w:ascii="Arial" w:hAnsi="Arial" w:cs="Arial"/>
          <w:color w:val="auto"/>
          <w:sz w:val="20"/>
          <w:szCs w:val="20"/>
        </w:rPr>
        <w:t>1</w:t>
      </w:r>
      <w:r w:rsidR="004D520C" w:rsidRPr="002178FE">
        <w:rPr>
          <w:rFonts w:ascii="Arial" w:hAnsi="Arial" w:cs="Arial"/>
          <w:color w:val="auto"/>
          <w:sz w:val="20"/>
          <w:szCs w:val="20"/>
        </w:rPr>
        <w:t>9 November 2020</w:t>
      </w:r>
    </w:p>
    <w:p w14:paraId="235C8F02" w14:textId="77777777" w:rsidR="005D2C37" w:rsidRPr="002178FE" w:rsidRDefault="005D2C37" w:rsidP="002178FE">
      <w:pPr>
        <w:spacing w:after="0" w:line="240" w:lineRule="auto"/>
        <w:rPr>
          <w:rFonts w:ascii="Arial" w:hAnsi="Arial" w:cs="Arial"/>
          <w:color w:val="auto"/>
          <w:sz w:val="20"/>
          <w:szCs w:val="20"/>
        </w:rPr>
      </w:pPr>
      <w:r w:rsidRPr="002178FE">
        <w:rPr>
          <w:rFonts w:ascii="Arial" w:hAnsi="Arial" w:cs="Arial"/>
          <w:color w:val="auto"/>
          <w:sz w:val="20"/>
          <w:szCs w:val="20"/>
        </w:rPr>
        <w:t>Please check with the Amnesty office in your country if you wish to send appeals after the deadline.</w:t>
      </w:r>
    </w:p>
    <w:p w14:paraId="30E7178B" w14:textId="77777777" w:rsidR="005D2C37" w:rsidRPr="002178FE" w:rsidRDefault="005D2C37" w:rsidP="002178FE">
      <w:pPr>
        <w:spacing w:after="0" w:line="240" w:lineRule="auto"/>
        <w:rPr>
          <w:rFonts w:ascii="Arial" w:hAnsi="Arial" w:cs="Arial"/>
          <w:b/>
          <w:color w:val="auto"/>
          <w:sz w:val="20"/>
          <w:szCs w:val="20"/>
        </w:rPr>
      </w:pPr>
    </w:p>
    <w:p w14:paraId="2C7F04D7" w14:textId="0D3D835C" w:rsidR="005D2C37" w:rsidRPr="002178FE" w:rsidRDefault="005D2C37" w:rsidP="002178FE">
      <w:pPr>
        <w:spacing w:after="0" w:line="240" w:lineRule="auto"/>
        <w:rPr>
          <w:rFonts w:ascii="Arial" w:hAnsi="Arial" w:cs="Arial"/>
          <w:b/>
          <w:color w:val="auto"/>
          <w:sz w:val="20"/>
          <w:szCs w:val="20"/>
        </w:rPr>
      </w:pPr>
      <w:r w:rsidRPr="002178FE">
        <w:rPr>
          <w:rFonts w:ascii="Arial" w:hAnsi="Arial" w:cs="Arial"/>
          <w:b/>
          <w:color w:val="auto"/>
          <w:sz w:val="20"/>
          <w:szCs w:val="20"/>
        </w:rPr>
        <w:t xml:space="preserve">NAME AND </w:t>
      </w:r>
      <w:bookmarkStart w:id="1" w:name="_GoBack"/>
      <w:bookmarkEnd w:id="1"/>
      <w:r w:rsidRPr="002178FE">
        <w:rPr>
          <w:rFonts w:ascii="Arial" w:hAnsi="Arial" w:cs="Arial"/>
          <w:b/>
          <w:color w:val="auto"/>
          <w:sz w:val="20"/>
          <w:szCs w:val="20"/>
        </w:rPr>
        <w:t xml:space="preserve">PRONOUN: </w:t>
      </w:r>
      <w:r w:rsidR="004D520C" w:rsidRPr="002178FE">
        <w:rPr>
          <w:rFonts w:ascii="Arial" w:hAnsi="Arial" w:cs="Arial"/>
          <w:b/>
          <w:color w:val="auto"/>
          <w:sz w:val="20"/>
          <w:szCs w:val="20"/>
        </w:rPr>
        <w:t xml:space="preserve">Marfa Rabkova </w:t>
      </w:r>
      <w:r w:rsidRPr="002178FE">
        <w:rPr>
          <w:rFonts w:ascii="Arial" w:hAnsi="Arial" w:cs="Arial"/>
          <w:color w:val="auto"/>
          <w:sz w:val="20"/>
          <w:szCs w:val="20"/>
        </w:rPr>
        <w:t>(</w:t>
      </w:r>
      <w:r w:rsidR="004D520C" w:rsidRPr="002178FE">
        <w:rPr>
          <w:rFonts w:ascii="Arial" w:hAnsi="Arial" w:cs="Arial"/>
          <w:color w:val="auto"/>
          <w:sz w:val="20"/>
          <w:szCs w:val="20"/>
        </w:rPr>
        <w:t>she/her</w:t>
      </w:r>
      <w:r w:rsidRPr="002178FE">
        <w:rPr>
          <w:rFonts w:ascii="Arial" w:hAnsi="Arial" w:cs="Arial"/>
          <w:color w:val="auto"/>
          <w:sz w:val="20"/>
          <w:szCs w:val="20"/>
        </w:rPr>
        <w:t>)</w:t>
      </w:r>
    </w:p>
    <w:p w14:paraId="4980B08D" w14:textId="77777777" w:rsidR="004D520C" w:rsidRPr="002178FE" w:rsidRDefault="004D520C" w:rsidP="002178FE">
      <w:pPr>
        <w:spacing w:line="240" w:lineRule="auto"/>
        <w:rPr>
          <w:rFonts w:ascii="Arial" w:hAnsi="Arial" w:cs="Arial"/>
        </w:rPr>
      </w:pPr>
    </w:p>
    <w:p w14:paraId="0CF057A5" w14:textId="333A1530" w:rsidR="00B92AEC" w:rsidRPr="002178FE" w:rsidRDefault="000C6196" w:rsidP="002178FE">
      <w:pPr>
        <w:spacing w:line="240" w:lineRule="auto"/>
        <w:rPr>
          <w:rFonts w:ascii="Arial" w:hAnsi="Arial" w:cs="Arial"/>
        </w:rPr>
      </w:pPr>
      <w:r w:rsidRPr="002178FE">
        <w:rPr>
          <w:rFonts w:ascii="Arial" w:hAnsi="Arial" w:cs="Arial"/>
        </w:rPr>
        <w:softHyphen/>
      </w:r>
      <w:r w:rsidRPr="002178FE">
        <w:rPr>
          <w:rFonts w:ascii="Arial" w:hAnsi="Arial" w:cs="Arial"/>
        </w:rPr>
        <w:softHyphen/>
      </w:r>
      <w:r w:rsidRPr="002178FE">
        <w:rPr>
          <w:rFonts w:ascii="Arial" w:hAnsi="Arial" w:cs="Arial"/>
        </w:rPr>
        <w:softHyphen/>
      </w:r>
      <w:r w:rsidRPr="002178FE">
        <w:rPr>
          <w:rFonts w:ascii="Arial" w:hAnsi="Arial" w:cs="Arial"/>
        </w:rPr>
        <w:softHyphen/>
      </w:r>
      <w:r w:rsidRPr="002178FE">
        <w:rPr>
          <w:rFonts w:ascii="Arial" w:hAnsi="Arial" w:cs="Arial"/>
        </w:rPr>
        <w:softHyphen/>
      </w:r>
    </w:p>
    <w:sectPr w:rsidR="00B92AEC" w:rsidRPr="002178FE" w:rsidSect="002178FE">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529D" w14:textId="77777777" w:rsidR="003E67AD" w:rsidRDefault="003E67AD">
      <w:r>
        <w:separator/>
      </w:r>
    </w:p>
  </w:endnote>
  <w:endnote w:type="continuationSeparator" w:id="0">
    <w:p w14:paraId="095EB695" w14:textId="77777777" w:rsidR="003E67AD" w:rsidRDefault="003E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ADF4" w14:textId="6AE88BD7" w:rsidR="002178FE" w:rsidRDefault="002178FE">
    <w:pPr>
      <w:pStyle w:val="Footer"/>
    </w:pPr>
    <w:r w:rsidRPr="009160F6">
      <w:rPr>
        <w:noProof/>
        <w:lang w:val="es-MX" w:eastAsia="es-MX"/>
      </w:rPr>
      <w:drawing>
        <wp:inline distT="0" distB="0" distL="0" distR="0" wp14:anchorId="7649ADA4" wp14:editId="0397543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C398" w14:textId="77777777" w:rsidR="002178FE" w:rsidRPr="004D1533" w:rsidRDefault="002178FE" w:rsidP="002178F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E34810C" w14:textId="77777777" w:rsidR="002178FE" w:rsidRPr="004D1533" w:rsidRDefault="002178FE" w:rsidP="002178F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77FCD0B" w14:textId="784DE78B" w:rsidR="002178FE" w:rsidRDefault="0021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8164" w14:textId="77777777" w:rsidR="003E67AD" w:rsidRDefault="003E67AD">
      <w:r>
        <w:separator/>
      </w:r>
    </w:p>
  </w:footnote>
  <w:footnote w:type="continuationSeparator" w:id="0">
    <w:p w14:paraId="4CFEB507" w14:textId="77777777" w:rsidR="003E67AD" w:rsidRDefault="003E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65324430" w:rsidR="00355617" w:rsidRDefault="00B53059"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148/20 </w:t>
    </w:r>
    <w:r w:rsidR="007A3AEA">
      <w:rPr>
        <w:sz w:val="16"/>
        <w:szCs w:val="16"/>
      </w:rPr>
      <w:t xml:space="preserve">Index: </w:t>
    </w:r>
    <w:r w:rsidRPr="00B53059">
      <w:rPr>
        <w:sz w:val="16"/>
        <w:szCs w:val="16"/>
      </w:rPr>
      <w:t>EUR 49/3117/2020</w:t>
    </w:r>
    <w:r>
      <w:rPr>
        <w:sz w:val="16"/>
        <w:szCs w:val="16"/>
      </w:rPr>
      <w:t xml:space="preserve"> Belarus</w:t>
    </w:r>
    <w:r w:rsidR="007A3AEA">
      <w:rPr>
        <w:sz w:val="16"/>
        <w:szCs w:val="16"/>
      </w:rPr>
      <w:tab/>
    </w:r>
    <w:r w:rsidR="0082127B">
      <w:rPr>
        <w:sz w:val="16"/>
        <w:szCs w:val="16"/>
      </w:rPr>
      <w:tab/>
    </w:r>
    <w:r w:rsidR="007A3AEA">
      <w:rPr>
        <w:sz w:val="16"/>
        <w:szCs w:val="16"/>
      </w:rPr>
      <w:t xml:space="preserve">Date: </w:t>
    </w:r>
    <w:r>
      <w:rPr>
        <w:sz w:val="16"/>
        <w:szCs w:val="16"/>
      </w:rPr>
      <w:t>24 September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BF97D31"/>
    <w:multiLevelType w:val="hybridMultilevel"/>
    <w:tmpl w:val="CEBEEC30"/>
    <w:lvl w:ilvl="0" w:tplc="102A6CDC">
      <w:numFmt w:val="bullet"/>
      <w:lvlText w:val="-"/>
      <w:lvlJc w:val="left"/>
      <w:pPr>
        <w:ind w:left="720" w:hanging="360"/>
      </w:pPr>
      <w:rPr>
        <w:rFonts w:ascii="Amnesty Trade Gothic" w:eastAsia="MS Mincho"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BAF7A7D"/>
    <w:multiLevelType w:val="hybridMultilevel"/>
    <w:tmpl w:val="7CD469AE"/>
    <w:lvl w:ilvl="0" w:tplc="8E1A193C">
      <w:numFmt w:val="bullet"/>
      <w:lvlText w:val="-"/>
      <w:lvlJc w:val="left"/>
      <w:pPr>
        <w:ind w:left="720" w:hanging="360"/>
      </w:pPr>
      <w:rPr>
        <w:rFonts w:ascii="Amnesty Trade Gothic" w:eastAsia="MS Mincho"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6"/>
  </w:num>
  <w:num w:numId="6">
    <w:abstractNumId w:val="22"/>
  </w:num>
  <w:num w:numId="7">
    <w:abstractNumId w:val="20"/>
  </w:num>
  <w:num w:numId="8">
    <w:abstractNumId w:val="12"/>
  </w:num>
  <w:num w:numId="9">
    <w:abstractNumId w:val="10"/>
  </w:num>
  <w:num w:numId="10">
    <w:abstractNumId w:val="16"/>
  </w:num>
  <w:num w:numId="11">
    <w:abstractNumId w:val="8"/>
  </w:num>
  <w:num w:numId="12">
    <w:abstractNumId w:val="17"/>
  </w:num>
  <w:num w:numId="13">
    <w:abstractNumId w:val="18"/>
  </w:num>
  <w:num w:numId="14">
    <w:abstractNumId w:val="4"/>
  </w:num>
  <w:num w:numId="15">
    <w:abstractNumId w:val="21"/>
  </w:num>
  <w:num w:numId="16">
    <w:abstractNumId w:val="14"/>
  </w:num>
  <w:num w:numId="17">
    <w:abstractNumId w:val="15"/>
  </w:num>
  <w:num w:numId="18">
    <w:abstractNumId w:val="7"/>
  </w:num>
  <w:num w:numId="19">
    <w:abstractNumId w:val="9"/>
  </w:num>
  <w:num w:numId="20">
    <w:abstractNumId w:val="19"/>
  </w:num>
  <w:num w:numId="21">
    <w:abstractNumId w:val="5"/>
  </w:num>
  <w:num w:numId="22">
    <w:abstractNumId w:val="25"/>
  </w:num>
  <w:num w:numId="23">
    <w:abstractNumId w:val="3"/>
  </w:num>
  <w:num w:numId="24">
    <w:abstractNumId w:val="11"/>
  </w:num>
  <w:num w:numId="25">
    <w:abstractNumId w:val="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4AE7"/>
    <w:rsid w:val="0004739D"/>
    <w:rsid w:val="00057A7E"/>
    <w:rsid w:val="00070A3F"/>
    <w:rsid w:val="00072206"/>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6E27"/>
    <w:rsid w:val="00100FE4"/>
    <w:rsid w:val="0010425E"/>
    <w:rsid w:val="00106837"/>
    <w:rsid w:val="00106D61"/>
    <w:rsid w:val="00114556"/>
    <w:rsid w:val="0012544D"/>
    <w:rsid w:val="001300C3"/>
    <w:rsid w:val="00130B8A"/>
    <w:rsid w:val="00135A79"/>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F3385"/>
    <w:rsid w:val="00201189"/>
    <w:rsid w:val="002036C0"/>
    <w:rsid w:val="00215C3E"/>
    <w:rsid w:val="00215E33"/>
    <w:rsid w:val="002178FE"/>
    <w:rsid w:val="002251D7"/>
    <w:rsid w:val="00225A11"/>
    <w:rsid w:val="002558D7"/>
    <w:rsid w:val="0025792F"/>
    <w:rsid w:val="00261CC7"/>
    <w:rsid w:val="002665C3"/>
    <w:rsid w:val="00267383"/>
    <w:rsid w:val="002703E7"/>
    <w:rsid w:val="002709C3"/>
    <w:rsid w:val="002739C9"/>
    <w:rsid w:val="00273E9A"/>
    <w:rsid w:val="00294D45"/>
    <w:rsid w:val="0029571A"/>
    <w:rsid w:val="002A2F36"/>
    <w:rsid w:val="002A6C23"/>
    <w:rsid w:val="002B2E9B"/>
    <w:rsid w:val="002C06A6"/>
    <w:rsid w:val="002C5FE4"/>
    <w:rsid w:val="002C7F1F"/>
    <w:rsid w:val="002D48CD"/>
    <w:rsid w:val="002D5454"/>
    <w:rsid w:val="002E3658"/>
    <w:rsid w:val="002E7F0C"/>
    <w:rsid w:val="002F3C80"/>
    <w:rsid w:val="0031230A"/>
    <w:rsid w:val="00313E8B"/>
    <w:rsid w:val="00320461"/>
    <w:rsid w:val="0033624A"/>
    <w:rsid w:val="003373A5"/>
    <w:rsid w:val="00337826"/>
    <w:rsid w:val="0034128A"/>
    <w:rsid w:val="0034324D"/>
    <w:rsid w:val="0035329F"/>
    <w:rsid w:val="00355617"/>
    <w:rsid w:val="00374E63"/>
    <w:rsid w:val="00376EF4"/>
    <w:rsid w:val="00384B4C"/>
    <w:rsid w:val="003904F0"/>
    <w:rsid w:val="003975C9"/>
    <w:rsid w:val="003B294A"/>
    <w:rsid w:val="003B5483"/>
    <w:rsid w:val="003C3210"/>
    <w:rsid w:val="003C5EEA"/>
    <w:rsid w:val="003C7CB6"/>
    <w:rsid w:val="003D18B4"/>
    <w:rsid w:val="003E67AD"/>
    <w:rsid w:val="003F3D5D"/>
    <w:rsid w:val="0042210F"/>
    <w:rsid w:val="004334BF"/>
    <w:rsid w:val="004408A1"/>
    <w:rsid w:val="00442E5B"/>
    <w:rsid w:val="0044379B"/>
    <w:rsid w:val="00445D50"/>
    <w:rsid w:val="00453538"/>
    <w:rsid w:val="00455827"/>
    <w:rsid w:val="00457EF8"/>
    <w:rsid w:val="004603A2"/>
    <w:rsid w:val="00486088"/>
    <w:rsid w:val="00492FA8"/>
    <w:rsid w:val="004953D2"/>
    <w:rsid w:val="004A1BDD"/>
    <w:rsid w:val="004B1E15"/>
    <w:rsid w:val="004B2367"/>
    <w:rsid w:val="004B381D"/>
    <w:rsid w:val="004C265C"/>
    <w:rsid w:val="004C71F5"/>
    <w:rsid w:val="004D41DC"/>
    <w:rsid w:val="004D520C"/>
    <w:rsid w:val="004F3E13"/>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09FA"/>
    <w:rsid w:val="005F5E43"/>
    <w:rsid w:val="00606108"/>
    <w:rsid w:val="00613C24"/>
    <w:rsid w:val="006201FC"/>
    <w:rsid w:val="00620ADD"/>
    <w:rsid w:val="00627805"/>
    <w:rsid w:val="00640EF2"/>
    <w:rsid w:val="006433F7"/>
    <w:rsid w:val="0064718C"/>
    <w:rsid w:val="0065049B"/>
    <w:rsid w:val="00650D73"/>
    <w:rsid w:val="006558EE"/>
    <w:rsid w:val="00657231"/>
    <w:rsid w:val="00657469"/>
    <w:rsid w:val="00667FBC"/>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610E"/>
    <w:rsid w:val="007A7F97"/>
    <w:rsid w:val="007B4F3E"/>
    <w:rsid w:val="007B7197"/>
    <w:rsid w:val="007C6CD0"/>
    <w:rsid w:val="007D0D66"/>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1ABB"/>
    <w:rsid w:val="008C4046"/>
    <w:rsid w:val="008D16ED"/>
    <w:rsid w:val="008D2A6B"/>
    <w:rsid w:val="008D49A5"/>
    <w:rsid w:val="008E0B66"/>
    <w:rsid w:val="008E172D"/>
    <w:rsid w:val="00902730"/>
    <w:rsid w:val="00906C9F"/>
    <w:rsid w:val="00921577"/>
    <w:rsid w:val="009259E1"/>
    <w:rsid w:val="0095188F"/>
    <w:rsid w:val="0095327E"/>
    <w:rsid w:val="009550A0"/>
    <w:rsid w:val="00960C64"/>
    <w:rsid w:val="00963D4F"/>
    <w:rsid w:val="0097218E"/>
    <w:rsid w:val="00980425"/>
    <w:rsid w:val="00991C69"/>
    <w:rsid w:val="009923C0"/>
    <w:rsid w:val="00994146"/>
    <w:rsid w:val="009B78FE"/>
    <w:rsid w:val="009C3521"/>
    <w:rsid w:val="009C4461"/>
    <w:rsid w:val="009C6B5A"/>
    <w:rsid w:val="009E097D"/>
    <w:rsid w:val="009E7E6E"/>
    <w:rsid w:val="00A06D9E"/>
    <w:rsid w:val="00A07E67"/>
    <w:rsid w:val="00A111FD"/>
    <w:rsid w:val="00A23365"/>
    <w:rsid w:val="00A31F72"/>
    <w:rsid w:val="00A41FC6"/>
    <w:rsid w:val="00A43E10"/>
    <w:rsid w:val="00A44B1B"/>
    <w:rsid w:val="00A4583A"/>
    <w:rsid w:val="00A70D9D"/>
    <w:rsid w:val="00A7548F"/>
    <w:rsid w:val="00A81673"/>
    <w:rsid w:val="00A90EA6"/>
    <w:rsid w:val="00A9527C"/>
    <w:rsid w:val="00AA7213"/>
    <w:rsid w:val="00AB1C1A"/>
    <w:rsid w:val="00AB5744"/>
    <w:rsid w:val="00AB5C6E"/>
    <w:rsid w:val="00AB5F13"/>
    <w:rsid w:val="00AB7E5D"/>
    <w:rsid w:val="00AC15B7"/>
    <w:rsid w:val="00AC367F"/>
    <w:rsid w:val="00AD3D0D"/>
    <w:rsid w:val="00AE4214"/>
    <w:rsid w:val="00AF0FCD"/>
    <w:rsid w:val="00AF5FF0"/>
    <w:rsid w:val="00B17D0A"/>
    <w:rsid w:val="00B206A8"/>
    <w:rsid w:val="00B25B48"/>
    <w:rsid w:val="00B27341"/>
    <w:rsid w:val="00B3265F"/>
    <w:rsid w:val="00B408D4"/>
    <w:rsid w:val="00B52B01"/>
    <w:rsid w:val="00B53059"/>
    <w:rsid w:val="00B6690B"/>
    <w:rsid w:val="00B7545C"/>
    <w:rsid w:val="00B92AEC"/>
    <w:rsid w:val="00B957E6"/>
    <w:rsid w:val="00B97626"/>
    <w:rsid w:val="00BA0E81"/>
    <w:rsid w:val="00BA6913"/>
    <w:rsid w:val="00BB0B3B"/>
    <w:rsid w:val="00BC7111"/>
    <w:rsid w:val="00BC7CD1"/>
    <w:rsid w:val="00BD0B43"/>
    <w:rsid w:val="00BE0D92"/>
    <w:rsid w:val="00BE4685"/>
    <w:rsid w:val="00BE6035"/>
    <w:rsid w:val="00BF4778"/>
    <w:rsid w:val="00BF7136"/>
    <w:rsid w:val="00C15D45"/>
    <w:rsid w:val="00C162AD"/>
    <w:rsid w:val="00C17D6F"/>
    <w:rsid w:val="00C359CF"/>
    <w:rsid w:val="00C370BB"/>
    <w:rsid w:val="00C415B8"/>
    <w:rsid w:val="00C460DB"/>
    <w:rsid w:val="00C50CEC"/>
    <w:rsid w:val="00C516CE"/>
    <w:rsid w:val="00C538D1"/>
    <w:rsid w:val="00C54C4E"/>
    <w:rsid w:val="00C607FB"/>
    <w:rsid w:val="00C76EE0"/>
    <w:rsid w:val="00C8330C"/>
    <w:rsid w:val="00C85BFA"/>
    <w:rsid w:val="00C85EFE"/>
    <w:rsid w:val="00C934DE"/>
    <w:rsid w:val="00C93CB2"/>
    <w:rsid w:val="00CA13A3"/>
    <w:rsid w:val="00CA51AF"/>
    <w:rsid w:val="00CA5CB1"/>
    <w:rsid w:val="00CB6903"/>
    <w:rsid w:val="00CD2995"/>
    <w:rsid w:val="00CF7805"/>
    <w:rsid w:val="00D007F8"/>
    <w:rsid w:val="00D030C9"/>
    <w:rsid w:val="00D05A52"/>
    <w:rsid w:val="00D114C6"/>
    <w:rsid w:val="00D142D0"/>
    <w:rsid w:val="00D23D90"/>
    <w:rsid w:val="00D26BF9"/>
    <w:rsid w:val="00D35879"/>
    <w:rsid w:val="00D45B00"/>
    <w:rsid w:val="00D47210"/>
    <w:rsid w:val="00D54217"/>
    <w:rsid w:val="00D62977"/>
    <w:rsid w:val="00D635A1"/>
    <w:rsid w:val="00D6411A"/>
    <w:rsid w:val="00D67ABF"/>
    <w:rsid w:val="00D749E6"/>
    <w:rsid w:val="00D834E2"/>
    <w:rsid w:val="00D839E9"/>
    <w:rsid w:val="00D844EE"/>
    <w:rsid w:val="00D847F8"/>
    <w:rsid w:val="00D877A0"/>
    <w:rsid w:val="00D90465"/>
    <w:rsid w:val="00D90953"/>
    <w:rsid w:val="00DB7D74"/>
    <w:rsid w:val="00DC65A4"/>
    <w:rsid w:val="00DC7415"/>
    <w:rsid w:val="00DD346F"/>
    <w:rsid w:val="00DF1141"/>
    <w:rsid w:val="00DF3644"/>
    <w:rsid w:val="00DF3DF5"/>
    <w:rsid w:val="00DF63A6"/>
    <w:rsid w:val="00E04AF0"/>
    <w:rsid w:val="00E12FD3"/>
    <w:rsid w:val="00E22AAE"/>
    <w:rsid w:val="00E368BC"/>
    <w:rsid w:val="00E37B98"/>
    <w:rsid w:val="00E406B4"/>
    <w:rsid w:val="00E40B67"/>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B7F51"/>
    <w:rsid w:val="00EC677A"/>
    <w:rsid w:val="00ED52C3"/>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CD2645DF-338F-4C13-BA02-94196170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styleId="Revision">
    <w:name w:val="Revision"/>
    <w:hidden/>
    <w:uiPriority w:val="99"/>
    <w:semiHidden/>
    <w:rsid w:val="007D0D66"/>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2178F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178F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768551866">
      <w:bodyDiv w:val="1"/>
      <w:marLeft w:val="0"/>
      <w:marRight w:val="0"/>
      <w:marTop w:val="0"/>
      <w:marBottom w:val="0"/>
      <w:divBdr>
        <w:top w:val="none" w:sz="0" w:space="0" w:color="auto"/>
        <w:left w:val="none" w:sz="0" w:space="0" w:color="auto"/>
        <w:bottom w:val="none" w:sz="0" w:space="0" w:color="auto"/>
        <w:right w:val="none" w:sz="0" w:space="0" w:color="auto"/>
      </w:divBdr>
    </w:div>
    <w:div w:id="17671451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sledcomR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witter.com/sledcomrb" TargetMode="External"/><Relationship Id="rId2" Type="http://schemas.openxmlformats.org/officeDocument/2006/relationships/customXml" Target="../customXml/item2.xml"/><Relationship Id="rId16" Type="http://schemas.openxmlformats.org/officeDocument/2006/relationships/hyperlink" Target="https://www.instagram.com/sledcomr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sk@sk.gov.by" TargetMode="External"/><Relationship Id="rId10" Type="http://schemas.openxmlformats.org/officeDocument/2006/relationships/endnotes" Target="endnotes.xml"/><Relationship Id="rId19" Type="http://schemas.openxmlformats.org/officeDocument/2006/relationships/hyperlink" Target="mailto:D.Basik@mfa.gov.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9C0BC-991A-48AF-B2A7-F41FB3926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D4647-86DF-43E1-A203-CDE1A636ECDA}">
  <ds:schemaRefs>
    <ds:schemaRef ds:uri="http://schemas.microsoft.com/sharepoint/v3/contenttype/forms"/>
  </ds:schemaRefs>
</ds:datastoreItem>
</file>

<file path=customXml/itemProps3.xml><?xml version="1.0" encoding="utf-8"?>
<ds:datastoreItem xmlns:ds="http://schemas.openxmlformats.org/officeDocument/2006/customXml" ds:itemID="{1492423C-4156-478C-BB1E-F5F6AC1EAA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4EC3D-B88D-450B-B332-B0D09DE2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Belarus: Release human rigths defender Marfa Rabkova</vt:lpstr>
    </vt:vector>
  </TitlesOfParts>
  <Company>Amnesty International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Belarus: Release human rigths defender Marfa Rabkova</dc:title>
  <dc:subject/>
  <dc:creator>Leonor Rebassa</dc:creator>
  <cp:keywords/>
  <dc:description/>
  <cp:lastModifiedBy>Laura Galeano</cp:lastModifiedBy>
  <cp:revision>3</cp:revision>
  <cp:lastPrinted>2020-09-24T18:22:00Z</cp:lastPrinted>
  <dcterms:created xsi:type="dcterms:W3CDTF">2020-09-24T16:46:00Z</dcterms:created>
  <dcterms:modified xsi:type="dcterms:W3CDTF">2020-09-25T15:49:00Z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Expression|d16f990b-9c41-4672-a40e-63498332d072;#15;#Human Rights Defenders and Activists|03c4f92e-b388-463b-94af-99df06e6c366;#23;#Prisoners of Conscience|84e01f28-f55b-4a98-a2bd-e607c8357cc5;#80;#Demonstrations|dc008681-326</vt:lpwstr>
  </property>
  <property fmtid="{D5CDD505-2E9C-101B-9397-08002B2CF9AE}" pid="8" name="AIRegional">
    <vt:lpwstr>230;#Belarus|4ac0505b-d81e-4962-b921-7539d33b1434</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3224200</vt:r8>
  </property>
</Properties>
</file>