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86E20" w:rsidRDefault="0026766F" w:rsidP="00086E20">
      <w:pPr>
        <w:pStyle w:val="AIUrgentActionTopHeading"/>
        <w:tabs>
          <w:tab w:val="clear" w:pos="567"/>
        </w:tabs>
        <w:spacing w:line="240" w:lineRule="auto"/>
        <w:rPr>
          <w:rFonts w:cs="Arial"/>
          <w:sz w:val="80"/>
          <w:szCs w:val="80"/>
        </w:rPr>
      </w:pPr>
      <w:r w:rsidRPr="00086E20">
        <w:rPr>
          <w:rFonts w:cs="Arial"/>
          <w:sz w:val="80"/>
          <w:szCs w:val="80"/>
          <w:highlight w:val="yellow"/>
        </w:rPr>
        <w:t>URGENT ACTION</w:t>
      </w:r>
    </w:p>
    <w:p w14:paraId="69BD15C9" w14:textId="539BEA18" w:rsidR="006966F6" w:rsidRPr="00086E20" w:rsidRDefault="006966F6" w:rsidP="00086E20">
      <w:pPr>
        <w:pStyle w:val="Default"/>
        <w:rPr>
          <w:b/>
          <w:sz w:val="20"/>
          <w:szCs w:val="20"/>
        </w:rPr>
      </w:pPr>
    </w:p>
    <w:p w14:paraId="238C023B" w14:textId="0FF8D252" w:rsidR="00090736" w:rsidRPr="00086E20" w:rsidRDefault="00090736" w:rsidP="00086E20">
      <w:pPr>
        <w:rPr>
          <w:rFonts w:ascii="Arial" w:hAnsi="Arial" w:cs="Arial"/>
          <w:b/>
          <w:iCs/>
          <w:color w:val="000000"/>
          <w:sz w:val="34"/>
          <w:szCs w:val="34"/>
          <w:lang w:eastAsia="es-MX"/>
        </w:rPr>
      </w:pPr>
      <w:r w:rsidRPr="00086E20">
        <w:rPr>
          <w:rFonts w:ascii="Arial" w:hAnsi="Arial" w:cs="Arial"/>
          <w:b/>
          <w:iCs/>
          <w:color w:val="000000"/>
          <w:sz w:val="34"/>
          <w:szCs w:val="34"/>
          <w:lang w:eastAsia="es-MX"/>
        </w:rPr>
        <w:t>BAHRAINI YOUTH TARGETED IN FAMILY RE</w:t>
      </w:r>
      <w:r w:rsidR="00086E20">
        <w:rPr>
          <w:rFonts w:ascii="Arial" w:hAnsi="Arial" w:cs="Arial"/>
          <w:b/>
          <w:iCs/>
          <w:color w:val="000000"/>
          <w:sz w:val="34"/>
          <w:szCs w:val="34"/>
          <w:lang w:eastAsia="es-MX"/>
        </w:rPr>
        <w:t>TALIATION</w:t>
      </w:r>
    </w:p>
    <w:p w14:paraId="51A885FB" w14:textId="16E6655C" w:rsidR="00090736" w:rsidRPr="00086E20" w:rsidRDefault="00090736" w:rsidP="00086E20">
      <w:pPr>
        <w:jc w:val="both"/>
        <w:rPr>
          <w:rFonts w:ascii="Arial" w:hAnsi="Arial" w:cs="Arial"/>
          <w:b/>
          <w:i/>
          <w:color w:val="000000"/>
          <w:sz w:val="22"/>
          <w:szCs w:val="22"/>
          <w:rtl/>
          <w:lang w:eastAsia="es-MX" w:bidi="ar-LB"/>
        </w:rPr>
      </w:pPr>
      <w:proofErr w:type="spellStart"/>
      <w:r w:rsidRPr="00086E20">
        <w:rPr>
          <w:rFonts w:ascii="Arial" w:hAnsi="Arial" w:cs="Arial"/>
          <w:b/>
          <w:color w:val="000000"/>
          <w:sz w:val="22"/>
          <w:szCs w:val="22"/>
          <w:lang w:eastAsia="es-MX"/>
        </w:rPr>
        <w:t>Kameel</w:t>
      </w:r>
      <w:proofErr w:type="spellEnd"/>
      <w:r w:rsidRPr="00086E20">
        <w:rPr>
          <w:rFonts w:ascii="Arial" w:hAnsi="Arial" w:cs="Arial"/>
          <w:b/>
          <w:color w:val="000000"/>
          <w:sz w:val="22"/>
          <w:szCs w:val="22"/>
          <w:lang w:eastAsia="es-MX"/>
        </w:rPr>
        <w:t xml:space="preserve"> </w:t>
      </w:r>
      <w:proofErr w:type="spellStart"/>
      <w:r w:rsidRPr="00086E20">
        <w:rPr>
          <w:rFonts w:ascii="Arial" w:hAnsi="Arial" w:cs="Arial"/>
          <w:b/>
          <w:color w:val="000000"/>
          <w:sz w:val="22"/>
          <w:szCs w:val="22"/>
          <w:lang w:eastAsia="es-MX"/>
        </w:rPr>
        <w:t>Juma</w:t>
      </w:r>
      <w:proofErr w:type="spellEnd"/>
      <w:r w:rsidRPr="00086E20">
        <w:rPr>
          <w:rFonts w:ascii="Arial" w:hAnsi="Arial" w:cs="Arial"/>
          <w:b/>
          <w:color w:val="000000"/>
          <w:sz w:val="22"/>
          <w:szCs w:val="22"/>
          <w:lang w:eastAsia="es-MX"/>
        </w:rPr>
        <w:t xml:space="preserve"> Hasan, a Bahraini secondary school student, has been imprisoned in re</w:t>
      </w:r>
      <w:r w:rsidR="00086E20">
        <w:rPr>
          <w:rFonts w:ascii="Arial" w:hAnsi="Arial" w:cs="Arial"/>
          <w:b/>
          <w:color w:val="000000"/>
          <w:sz w:val="22"/>
          <w:szCs w:val="22"/>
          <w:lang w:eastAsia="es-MX"/>
        </w:rPr>
        <w:t>taliation</w:t>
      </w:r>
      <w:r w:rsidRPr="00086E20">
        <w:rPr>
          <w:rFonts w:ascii="Arial" w:hAnsi="Arial" w:cs="Arial"/>
          <w:b/>
          <w:color w:val="000000"/>
          <w:sz w:val="22"/>
          <w:szCs w:val="22"/>
          <w:lang w:eastAsia="es-MX"/>
        </w:rPr>
        <w:t xml:space="preserve"> against him and his family after he and his mother refused to become informants and his mother spoke out in the international press. He faces over 20 prosecutions arising from his alleged participation in opposition demonstrations.</w:t>
      </w:r>
    </w:p>
    <w:p w14:paraId="7A4CCD4D" w14:textId="6F6D0891" w:rsidR="00D70D29" w:rsidRPr="00086E20" w:rsidRDefault="00D70D29" w:rsidP="00086E20">
      <w:pPr>
        <w:rPr>
          <w:rFonts w:ascii="Arial" w:hAnsi="Arial" w:cs="Arial"/>
          <w:b/>
          <w:color w:val="000000"/>
          <w:lang w:eastAsia="es-MX" w:bidi="ar-LB"/>
        </w:rPr>
      </w:pPr>
    </w:p>
    <w:p w14:paraId="06D6A866" w14:textId="77777777" w:rsidR="00086E20" w:rsidRPr="0007751F" w:rsidRDefault="00086E20" w:rsidP="00086E20">
      <w:pPr>
        <w:rPr>
          <w:rFonts w:ascii="Arial" w:hAnsi="Arial" w:cs="Arial"/>
          <w:b/>
          <w:sz w:val="20"/>
          <w:szCs w:val="20"/>
        </w:rPr>
      </w:pPr>
      <w:r w:rsidRPr="0007751F">
        <w:rPr>
          <w:rFonts w:ascii="Arial" w:hAnsi="Arial" w:cs="Arial"/>
          <w:b/>
          <w:sz w:val="20"/>
          <w:szCs w:val="20"/>
        </w:rPr>
        <w:t xml:space="preserve">TAKE ACTION: </w:t>
      </w:r>
    </w:p>
    <w:p w14:paraId="7406FB76" w14:textId="77777777" w:rsidR="00086E20" w:rsidRPr="004D1533" w:rsidRDefault="00086E20" w:rsidP="00086E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E9D6BA" w14:textId="227C4796" w:rsidR="00086E20" w:rsidRPr="004D1533" w:rsidRDefault="002277A4" w:rsidP="00086E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086E20" w:rsidRPr="004D1533">
          <w:rPr>
            <w:rStyle w:val="Hyperlink"/>
            <w:rFonts w:ascii="Arial" w:eastAsiaTheme="majorEastAsia" w:hAnsi="Arial" w:cs="Arial"/>
            <w:sz w:val="20"/>
            <w:szCs w:val="20"/>
          </w:rPr>
          <w:t>Click here</w:t>
        </w:r>
      </w:hyperlink>
      <w:r w:rsidR="00086E20" w:rsidRPr="004D1533">
        <w:rPr>
          <w:rFonts w:ascii="Arial" w:hAnsi="Arial" w:cs="Arial"/>
          <w:color w:val="000000"/>
          <w:sz w:val="20"/>
          <w:szCs w:val="20"/>
        </w:rPr>
        <w:t xml:space="preserve"> to let us know the actions you took on </w:t>
      </w:r>
      <w:r w:rsidR="00086E20" w:rsidRPr="004D1533">
        <w:rPr>
          <w:rFonts w:ascii="Arial" w:hAnsi="Arial" w:cs="Arial"/>
          <w:b/>
          <w:i/>
          <w:iCs/>
          <w:color w:val="000000"/>
          <w:sz w:val="20"/>
          <w:szCs w:val="20"/>
        </w:rPr>
        <w:t xml:space="preserve">Urgent Action </w:t>
      </w:r>
      <w:r w:rsidR="00086E20">
        <w:rPr>
          <w:rFonts w:ascii="Arial" w:hAnsi="Arial" w:cs="Arial"/>
          <w:b/>
          <w:i/>
          <w:iCs/>
          <w:color w:val="000000"/>
          <w:sz w:val="20"/>
          <w:szCs w:val="20"/>
        </w:rPr>
        <w:t>143.20</w:t>
      </w:r>
      <w:r w:rsidR="00086E20" w:rsidRPr="004D1533">
        <w:rPr>
          <w:rFonts w:ascii="Arial" w:hAnsi="Arial" w:cs="Arial"/>
          <w:i/>
          <w:iCs/>
          <w:color w:val="000000"/>
          <w:sz w:val="20"/>
          <w:szCs w:val="20"/>
        </w:rPr>
        <w:t xml:space="preserve">. </w:t>
      </w:r>
      <w:r w:rsidR="00086E2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10D338E" w14:textId="77777777" w:rsidR="00090736" w:rsidRPr="00086E20" w:rsidRDefault="00090736" w:rsidP="00086E20">
      <w:pPr>
        <w:widowControl w:val="0"/>
        <w:suppressAutoHyphens/>
        <w:rPr>
          <w:rFonts w:ascii="Arial" w:eastAsia="MS Mincho" w:hAnsi="Arial" w:cs="Arial"/>
          <w:b/>
          <w:i/>
          <w:color w:val="000000"/>
          <w:sz w:val="20"/>
          <w:szCs w:val="20"/>
          <w:lang w:eastAsia="ar-SA"/>
        </w:rPr>
      </w:pPr>
    </w:p>
    <w:p w14:paraId="6236108F" w14:textId="77777777" w:rsidR="00086E20" w:rsidRDefault="00086E20" w:rsidP="00086E20">
      <w:pPr>
        <w:widowControl w:val="0"/>
        <w:suppressAutoHyphens/>
        <w:rPr>
          <w:rFonts w:ascii="Arial" w:eastAsia="MS Mincho" w:hAnsi="Arial" w:cs="Arial"/>
          <w:b/>
          <w:bCs/>
          <w:iCs/>
          <w:color w:val="000000"/>
          <w:sz w:val="18"/>
          <w:szCs w:val="18"/>
          <w:lang w:eastAsia="ar-SA"/>
        </w:rPr>
        <w:sectPr w:rsidR="00086E20" w:rsidSect="00086E20">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6D5C8DB2" w14:textId="40D5B964" w:rsidR="00086E20" w:rsidRPr="00086E20" w:rsidRDefault="00086E20" w:rsidP="00086E20">
      <w:pPr>
        <w:widowControl w:val="0"/>
        <w:suppressAutoHyphens/>
        <w:rPr>
          <w:rFonts w:ascii="Arial" w:eastAsia="MS Mincho" w:hAnsi="Arial" w:cs="Arial"/>
          <w:b/>
          <w:bCs/>
          <w:iCs/>
          <w:color w:val="000000"/>
          <w:sz w:val="18"/>
          <w:szCs w:val="18"/>
          <w:lang w:eastAsia="ar-SA"/>
        </w:rPr>
      </w:pPr>
      <w:r w:rsidRPr="00086E20">
        <w:rPr>
          <w:rFonts w:ascii="Arial" w:eastAsia="MS Mincho" w:hAnsi="Arial" w:cs="Arial"/>
          <w:b/>
          <w:bCs/>
          <w:iCs/>
          <w:color w:val="000000"/>
          <w:sz w:val="18"/>
          <w:szCs w:val="18"/>
          <w:lang w:eastAsia="ar-SA"/>
        </w:rPr>
        <w:t>Bu Abdullah, Minister of Justice</w:t>
      </w:r>
    </w:p>
    <w:p w14:paraId="527FBB28" w14:textId="4CFEFDD4" w:rsidR="00090736" w:rsidRPr="004C2D5D" w:rsidRDefault="00090736" w:rsidP="00086E20">
      <w:pPr>
        <w:widowControl w:val="0"/>
        <w:suppressAutoHyphens/>
        <w:rPr>
          <w:rFonts w:ascii="Arial" w:eastAsia="MS Mincho" w:hAnsi="Arial" w:cs="Arial"/>
          <w:iCs/>
          <w:color w:val="000000"/>
          <w:sz w:val="18"/>
          <w:szCs w:val="18"/>
          <w:lang w:eastAsia="ar-SA"/>
        </w:rPr>
      </w:pPr>
      <w:r w:rsidRPr="004C2D5D">
        <w:rPr>
          <w:rFonts w:ascii="Arial" w:eastAsia="MS Mincho" w:hAnsi="Arial" w:cs="Arial"/>
          <w:iCs/>
          <w:color w:val="000000"/>
          <w:sz w:val="18"/>
          <w:szCs w:val="18"/>
          <w:lang w:eastAsia="ar-SA"/>
        </w:rPr>
        <w:t>Ministry of Justice</w:t>
      </w:r>
    </w:p>
    <w:p w14:paraId="1A88E01B" w14:textId="77777777" w:rsidR="00E55408" w:rsidRDefault="00E55408" w:rsidP="00086E20">
      <w:pPr>
        <w:widowControl w:val="0"/>
        <w:suppressAutoHyphens/>
        <w:rPr>
          <w:rFonts w:ascii="Arial" w:eastAsia="MS Mincho" w:hAnsi="Arial" w:cs="Arial"/>
          <w:iCs/>
          <w:color w:val="000000"/>
          <w:sz w:val="18"/>
          <w:szCs w:val="18"/>
          <w:lang w:eastAsia="ar-SA"/>
        </w:rPr>
      </w:pPr>
      <w:bookmarkStart w:id="0" w:name="_GoBack"/>
      <w:r w:rsidRPr="00E55408">
        <w:rPr>
          <w:rFonts w:ascii="Arial" w:eastAsia="MS Mincho" w:hAnsi="Arial" w:cs="Arial"/>
          <w:iCs/>
          <w:color w:val="000000"/>
          <w:sz w:val="18"/>
          <w:szCs w:val="18"/>
          <w:lang w:eastAsia="ar-SA"/>
        </w:rPr>
        <w:t>82 Road No. 1702</w:t>
      </w:r>
    </w:p>
    <w:bookmarkEnd w:id="0"/>
    <w:p w14:paraId="567EAC1F" w14:textId="6C4E7FC7"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Diplomatic Area</w:t>
      </w:r>
    </w:p>
    <w:p w14:paraId="549E006B" w14:textId="77777777"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Manama, Bahrain</w:t>
      </w:r>
    </w:p>
    <w:p w14:paraId="4C82FCEF" w14:textId="7A8139D2"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 xml:space="preserve">Fax: </w:t>
      </w:r>
      <w:r w:rsidRPr="00086E20">
        <w:rPr>
          <w:rFonts w:ascii="Arial" w:eastAsia="MS Mincho" w:hAnsi="Arial" w:cs="Arial"/>
          <w:iCs/>
          <w:color w:val="000000"/>
          <w:sz w:val="18"/>
          <w:szCs w:val="18"/>
          <w:lang w:val="en-US" w:eastAsia="ar-SA"/>
        </w:rPr>
        <w:t xml:space="preserve">+973 </w:t>
      </w:r>
      <w:r w:rsidRPr="00086E20">
        <w:rPr>
          <w:rFonts w:ascii="Arial" w:eastAsia="MS Mincho" w:hAnsi="Arial" w:cs="Arial"/>
          <w:iCs/>
          <w:color w:val="000000"/>
          <w:sz w:val="18"/>
          <w:szCs w:val="18"/>
          <w:lang w:eastAsia="ar-SA"/>
        </w:rPr>
        <w:t>1753 0574</w:t>
      </w:r>
    </w:p>
    <w:p w14:paraId="582E4486" w14:textId="1F98CC93" w:rsidR="00090736" w:rsidRPr="00086E20" w:rsidRDefault="00086E20"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 xml:space="preserve">Twitter: </w:t>
      </w:r>
      <w:hyperlink r:id="rId16" w:history="1">
        <w:r w:rsidR="00090736" w:rsidRPr="00086E20">
          <w:rPr>
            <w:rStyle w:val="Hyperlink"/>
            <w:rFonts w:ascii="Arial" w:eastAsia="MS Mincho" w:hAnsi="Arial" w:cs="Arial"/>
            <w:iCs/>
            <w:sz w:val="18"/>
            <w:szCs w:val="18"/>
            <w:lang w:eastAsia="ar-SA"/>
          </w:rPr>
          <w:t>@</w:t>
        </w:r>
        <w:proofErr w:type="spellStart"/>
        <w:r w:rsidR="00090736" w:rsidRPr="00086E20">
          <w:rPr>
            <w:rStyle w:val="Hyperlink"/>
            <w:rFonts w:ascii="Arial" w:eastAsia="MS Mincho" w:hAnsi="Arial" w:cs="Arial"/>
            <w:iCs/>
            <w:sz w:val="18"/>
            <w:szCs w:val="18"/>
            <w:lang w:eastAsia="ar-SA"/>
          </w:rPr>
          <w:t>Khaled_Bin_Ali</w:t>
        </w:r>
        <w:proofErr w:type="spellEnd"/>
      </w:hyperlink>
    </w:p>
    <w:p w14:paraId="43ECEC4F" w14:textId="7332626C" w:rsidR="00086E20" w:rsidRPr="00086E20" w:rsidRDefault="00086E20" w:rsidP="00086E20">
      <w:pPr>
        <w:widowControl w:val="0"/>
        <w:suppressAutoHyphens/>
        <w:rPr>
          <w:rFonts w:ascii="Arial" w:eastAsia="MS Mincho" w:hAnsi="Arial" w:cs="Arial"/>
          <w:iCs/>
          <w:color w:val="000000"/>
          <w:sz w:val="18"/>
          <w:szCs w:val="18"/>
          <w:lang w:eastAsia="ar-SA"/>
        </w:rPr>
      </w:pPr>
    </w:p>
    <w:p w14:paraId="619D9471" w14:textId="77777777" w:rsidR="00086E20" w:rsidRPr="00086E20" w:rsidRDefault="00086E20" w:rsidP="00612B77">
      <w:pPr>
        <w:pStyle w:val="PlainText"/>
        <w:rPr>
          <w:rFonts w:ascii="Arial" w:hAnsi="Arial" w:cs="Arial"/>
          <w:b/>
          <w:bCs/>
          <w:iCs/>
          <w:sz w:val="18"/>
          <w:szCs w:val="18"/>
        </w:rPr>
      </w:pPr>
      <w:r w:rsidRPr="00086E20">
        <w:rPr>
          <w:rFonts w:ascii="Arial" w:hAnsi="Arial" w:cs="Arial"/>
          <w:b/>
          <w:bCs/>
          <w:iCs/>
          <w:sz w:val="18"/>
          <w:szCs w:val="18"/>
        </w:rPr>
        <w:t xml:space="preserve">Ambassador Shaikh Abdullah bin </w:t>
      </w:r>
      <w:proofErr w:type="spellStart"/>
      <w:r w:rsidRPr="00086E20">
        <w:rPr>
          <w:rFonts w:ascii="Arial" w:hAnsi="Arial" w:cs="Arial"/>
          <w:b/>
          <w:bCs/>
          <w:iCs/>
          <w:sz w:val="18"/>
          <w:szCs w:val="18"/>
        </w:rPr>
        <w:t>Rashed</w:t>
      </w:r>
      <w:proofErr w:type="spellEnd"/>
      <w:r w:rsidRPr="00086E20">
        <w:rPr>
          <w:rFonts w:ascii="Arial" w:hAnsi="Arial" w:cs="Arial"/>
          <w:b/>
          <w:bCs/>
          <w:iCs/>
          <w:sz w:val="18"/>
          <w:szCs w:val="18"/>
        </w:rPr>
        <w:t xml:space="preserve"> bin Abdullah Al Khalifa</w:t>
      </w:r>
    </w:p>
    <w:p w14:paraId="75549461"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Embassy of the Kingdom of Bahrain</w:t>
      </w:r>
    </w:p>
    <w:p w14:paraId="48CD4B91"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3502 International Drive NW, Washington DC 20008</w:t>
      </w:r>
    </w:p>
    <w:p w14:paraId="06D8DD1C"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Phone: 202 342 1111 I Fax: 202 362 2192</w:t>
      </w:r>
    </w:p>
    <w:p w14:paraId="48A73012" w14:textId="35B2CF2B"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 xml:space="preserve">Email: </w:t>
      </w:r>
      <w:hyperlink r:id="rId17" w:history="1">
        <w:r w:rsidRPr="000D5893">
          <w:rPr>
            <w:rStyle w:val="Hyperlink"/>
            <w:rFonts w:ascii="Arial" w:hAnsi="Arial" w:cs="Arial"/>
            <w:iCs/>
            <w:sz w:val="18"/>
            <w:szCs w:val="18"/>
          </w:rPr>
          <w:t>ambsecretary@bahrainembassy.org</w:t>
        </w:r>
      </w:hyperlink>
      <w:r>
        <w:rPr>
          <w:rFonts w:ascii="Arial" w:hAnsi="Arial" w:cs="Arial"/>
          <w:iCs/>
          <w:sz w:val="18"/>
          <w:szCs w:val="18"/>
        </w:rPr>
        <w:t xml:space="preserve"> </w:t>
      </w:r>
    </w:p>
    <w:p w14:paraId="50EC0585" w14:textId="084D99D4"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 xml:space="preserve">Twitter: </w:t>
      </w:r>
      <w:hyperlink r:id="rId18" w:history="1">
        <w:r w:rsidRPr="00086E20">
          <w:rPr>
            <w:rStyle w:val="Hyperlink"/>
            <w:rFonts w:ascii="Arial" w:hAnsi="Arial" w:cs="Arial"/>
            <w:iCs/>
            <w:sz w:val="18"/>
            <w:szCs w:val="18"/>
          </w:rPr>
          <w:t>@</w:t>
        </w:r>
        <w:proofErr w:type="spellStart"/>
        <w:r w:rsidRPr="00086E20">
          <w:rPr>
            <w:rStyle w:val="Hyperlink"/>
            <w:rFonts w:ascii="Arial" w:hAnsi="Arial" w:cs="Arial"/>
            <w:iCs/>
            <w:sz w:val="18"/>
            <w:szCs w:val="18"/>
          </w:rPr>
          <w:t>BahrainEmbDC</w:t>
        </w:r>
        <w:proofErr w:type="spellEnd"/>
      </w:hyperlink>
    </w:p>
    <w:p w14:paraId="6EF6AD43" w14:textId="20CF03E9" w:rsidR="00086E20" w:rsidRPr="00086E20" w:rsidRDefault="00086E20" w:rsidP="00086E20">
      <w:pPr>
        <w:pStyle w:val="PlainText"/>
        <w:rPr>
          <w:rFonts w:ascii="Arial" w:hAnsi="Arial" w:cs="Arial"/>
          <w:iCs/>
          <w:sz w:val="18"/>
          <w:szCs w:val="18"/>
        </w:rPr>
      </w:pPr>
      <w:r w:rsidRPr="00086E20">
        <w:rPr>
          <w:rFonts w:ascii="Arial" w:hAnsi="Arial" w:cs="Arial"/>
          <w:iCs/>
          <w:sz w:val="18"/>
          <w:szCs w:val="18"/>
        </w:rPr>
        <w:t>Salutation: Dear Ambassador</w:t>
      </w:r>
    </w:p>
    <w:p w14:paraId="0864D8C4" w14:textId="77777777" w:rsidR="00086E20" w:rsidRDefault="00086E20" w:rsidP="00086E20">
      <w:pPr>
        <w:widowControl w:val="0"/>
        <w:suppressAutoHyphens/>
        <w:ind w:left="-283"/>
        <w:jc w:val="right"/>
        <w:rPr>
          <w:rFonts w:ascii="Arial" w:eastAsia="MS Mincho" w:hAnsi="Arial" w:cs="Arial"/>
          <w:iCs/>
          <w:color w:val="000000"/>
          <w:sz w:val="20"/>
          <w:szCs w:val="20"/>
          <w:lang w:eastAsia="ar-SA"/>
        </w:rPr>
        <w:sectPr w:rsidR="00086E20" w:rsidSect="00086E20">
          <w:type w:val="continuous"/>
          <w:pgSz w:w="12240" w:h="15840" w:code="1"/>
          <w:pgMar w:top="720" w:right="720" w:bottom="2160" w:left="720" w:header="0" w:footer="567" w:gutter="0"/>
          <w:cols w:num="2" w:space="567"/>
          <w:titlePg/>
          <w:docGrid w:linePitch="360"/>
        </w:sectPr>
      </w:pPr>
    </w:p>
    <w:p w14:paraId="0207B182" w14:textId="4F2638FB" w:rsidR="00090736" w:rsidRPr="00086E20" w:rsidRDefault="00090736" w:rsidP="00086E20">
      <w:pPr>
        <w:widowControl w:val="0"/>
        <w:suppressAutoHyphens/>
        <w:ind w:left="-283"/>
        <w:jc w:val="right"/>
        <w:rPr>
          <w:rFonts w:ascii="Arial" w:eastAsia="MS Mincho" w:hAnsi="Arial" w:cs="Arial"/>
          <w:iCs/>
          <w:color w:val="000000"/>
          <w:sz w:val="20"/>
          <w:szCs w:val="20"/>
          <w:lang w:eastAsia="ar-SA"/>
        </w:rPr>
      </w:pPr>
    </w:p>
    <w:p w14:paraId="2FBF018B" w14:textId="17595902"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Dear </w:t>
      </w:r>
      <w:r w:rsidR="00086E20" w:rsidRPr="00086E20">
        <w:rPr>
          <w:rFonts w:ascii="Arial" w:hAnsi="Arial" w:cs="Arial"/>
          <w:iCs/>
          <w:sz w:val="20"/>
          <w:szCs w:val="20"/>
        </w:rPr>
        <w:t>Minister,</w:t>
      </w:r>
    </w:p>
    <w:p w14:paraId="4DAAF096" w14:textId="77777777" w:rsidR="00090736" w:rsidRPr="00086E20" w:rsidRDefault="00090736" w:rsidP="00086E20">
      <w:pPr>
        <w:ind w:left="142"/>
        <w:jc w:val="both"/>
        <w:rPr>
          <w:rFonts w:ascii="Arial" w:hAnsi="Arial" w:cs="Arial"/>
          <w:iCs/>
          <w:sz w:val="20"/>
          <w:szCs w:val="20"/>
        </w:rPr>
      </w:pPr>
    </w:p>
    <w:p w14:paraId="31DC8216" w14:textId="77777777"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I write to you today to express my concern about the arbitrary detention of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w:t>
      </w:r>
      <w:proofErr w:type="spellStart"/>
      <w:r w:rsidRPr="00086E20">
        <w:rPr>
          <w:rFonts w:ascii="Arial" w:hAnsi="Arial" w:cs="Arial"/>
          <w:iCs/>
          <w:sz w:val="20"/>
          <w:szCs w:val="20"/>
        </w:rPr>
        <w:t>Juma</w:t>
      </w:r>
      <w:proofErr w:type="spellEnd"/>
      <w:r w:rsidRPr="00086E20">
        <w:rPr>
          <w:rFonts w:ascii="Arial" w:hAnsi="Arial" w:cs="Arial"/>
          <w:iCs/>
          <w:sz w:val="20"/>
          <w:szCs w:val="20"/>
        </w:rPr>
        <w:t xml:space="preserve"> Hasan, a 17-year-old secondary-school student who has been jailed</w:t>
      </w:r>
      <w:r w:rsidRPr="00086E20" w:rsidDel="006D270B">
        <w:rPr>
          <w:rFonts w:ascii="Arial" w:hAnsi="Arial" w:cs="Arial"/>
          <w:iCs/>
          <w:sz w:val="20"/>
          <w:szCs w:val="20"/>
        </w:rPr>
        <w:t xml:space="preserve"> </w:t>
      </w:r>
      <w:r w:rsidRPr="00086E20">
        <w:rPr>
          <w:rFonts w:ascii="Arial" w:hAnsi="Arial" w:cs="Arial"/>
          <w:iCs/>
          <w:sz w:val="20"/>
          <w:szCs w:val="20"/>
        </w:rPr>
        <w:t>since 31 December 2019.</w:t>
      </w:r>
    </w:p>
    <w:p w14:paraId="7377466D" w14:textId="77777777" w:rsidR="00090736" w:rsidRPr="00086E20" w:rsidRDefault="00090736" w:rsidP="00086E20">
      <w:pPr>
        <w:ind w:left="142"/>
        <w:jc w:val="both"/>
        <w:rPr>
          <w:rFonts w:ascii="Arial" w:hAnsi="Arial" w:cs="Arial"/>
          <w:iCs/>
          <w:sz w:val="20"/>
          <w:szCs w:val="20"/>
        </w:rPr>
      </w:pPr>
    </w:p>
    <w:p w14:paraId="41D5CBE4" w14:textId="1943F3C5" w:rsidR="00090736" w:rsidRPr="00086E20" w:rsidRDefault="00090736" w:rsidP="00086E20">
      <w:pPr>
        <w:jc w:val="both"/>
        <w:rPr>
          <w:rFonts w:ascii="Arial" w:hAnsi="Arial" w:cs="Arial"/>
          <w:iCs/>
          <w:sz w:val="20"/>
          <w:szCs w:val="20"/>
        </w:rPr>
      </w:pP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is currently being held at the Juvenile Reform and Rehabilitation </w:t>
      </w:r>
      <w:proofErr w:type="spellStart"/>
      <w:r w:rsidRPr="00086E20">
        <w:rPr>
          <w:rFonts w:ascii="Arial" w:hAnsi="Arial" w:cs="Arial"/>
          <w:iCs/>
          <w:sz w:val="20"/>
          <w:szCs w:val="20"/>
        </w:rPr>
        <w:t>Cent</w:t>
      </w:r>
      <w:r w:rsidR="00086E20">
        <w:rPr>
          <w:rFonts w:ascii="Arial" w:hAnsi="Arial" w:cs="Arial"/>
          <w:iCs/>
          <w:sz w:val="20"/>
          <w:szCs w:val="20"/>
        </w:rPr>
        <w:t>er</w:t>
      </w:r>
      <w:proofErr w:type="spellEnd"/>
      <w:r w:rsidRPr="00086E20">
        <w:rPr>
          <w:rFonts w:ascii="Arial" w:hAnsi="Arial" w:cs="Arial"/>
          <w:iCs/>
          <w:sz w:val="20"/>
          <w:szCs w:val="20"/>
        </w:rPr>
        <w:t xml:space="preserve"> at Dry Dock. He faces over 20 separate prosecutions based on demonstrations against the Bahraini monarchy and appears to have been targeted because his mother</w:t>
      </w:r>
      <w:r w:rsidR="00086E20">
        <w:rPr>
          <w:rFonts w:ascii="Arial" w:hAnsi="Arial" w:cs="Arial"/>
          <w:iCs/>
          <w:sz w:val="20"/>
          <w:szCs w:val="20"/>
        </w:rPr>
        <w:t>,</w:t>
      </w:r>
      <w:r w:rsidRPr="00086E20">
        <w:rPr>
          <w:rFonts w:ascii="Arial" w:hAnsi="Arial" w:cs="Arial"/>
          <w:iCs/>
          <w:sz w:val="20"/>
          <w:szCs w:val="20"/>
        </w:rPr>
        <w:t xml:space="preserve"> </w:t>
      </w:r>
      <w:r w:rsidR="008018AF" w:rsidRPr="008018AF">
        <w:rPr>
          <w:rFonts w:ascii="Arial" w:hAnsi="Arial" w:cs="Arial"/>
          <w:iCs/>
          <w:sz w:val="20"/>
          <w:szCs w:val="20"/>
        </w:rPr>
        <w:t>Najah Ahmed Yusuf</w:t>
      </w:r>
      <w:r w:rsidRPr="00086E20">
        <w:rPr>
          <w:rFonts w:ascii="Arial" w:hAnsi="Arial" w:cs="Arial"/>
          <w:iCs/>
          <w:sz w:val="20"/>
          <w:szCs w:val="20"/>
        </w:rPr>
        <w:t xml:space="preserve">, who was arbitrarily detained from 2017 to 2019, spoke up about her abuse in detention. On 13 September 2020,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was sentenced to five years in prison on one such set of charges, in a trial of 39 defendants – all Shi’a citizens, reflecting discrimination in the criminal justice system of the Sunni-led government. Amnesty International has received credible reports that, in January 2020,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was compelled to sign a prepared “confession” placed in front of him by interrogators after being beaten and forced to stand for prolonged periods of time.</w:t>
      </w:r>
    </w:p>
    <w:p w14:paraId="41FBD341" w14:textId="77777777" w:rsidR="00090736" w:rsidRPr="00086E20" w:rsidRDefault="00090736" w:rsidP="00086E20">
      <w:pPr>
        <w:ind w:left="142"/>
        <w:jc w:val="both"/>
        <w:rPr>
          <w:rFonts w:ascii="Arial" w:hAnsi="Arial" w:cs="Arial"/>
          <w:iCs/>
          <w:sz w:val="20"/>
          <w:szCs w:val="20"/>
        </w:rPr>
      </w:pPr>
    </w:p>
    <w:p w14:paraId="74E42DE4" w14:textId="7D420292"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I urge you to immediately release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drop all outstanding charges against him stemming from his non-violent participation in demonstrations, end the targeting of his family, and quash his conviction in the unjust group trial concluded on 13 September. Pending his release, I urge you to ensure that he is granted access to his family and lawyers and protected from torture and other ill-treatment. Allegations that he has been tortured or otherwise ill-treated must be independently and effectively investigated, and statements obtained under torture must not </w:t>
      </w:r>
      <w:r w:rsidR="00086E20">
        <w:rPr>
          <w:rFonts w:ascii="Arial" w:hAnsi="Arial" w:cs="Arial"/>
          <w:iCs/>
          <w:sz w:val="20"/>
          <w:szCs w:val="20"/>
        </w:rPr>
        <w:t xml:space="preserve">be </w:t>
      </w:r>
      <w:r w:rsidRPr="00086E20">
        <w:rPr>
          <w:rFonts w:ascii="Arial" w:hAnsi="Arial" w:cs="Arial"/>
          <w:iCs/>
          <w:sz w:val="20"/>
          <w:szCs w:val="20"/>
        </w:rPr>
        <w:t>admitted as evidence in criminal proceedings.</w:t>
      </w:r>
    </w:p>
    <w:p w14:paraId="70C17664" w14:textId="77777777" w:rsidR="00090736" w:rsidRPr="00086E20" w:rsidRDefault="00090736" w:rsidP="00086E20">
      <w:pPr>
        <w:ind w:left="142"/>
        <w:rPr>
          <w:rFonts w:ascii="Arial" w:hAnsi="Arial" w:cs="Arial"/>
          <w:iCs/>
          <w:sz w:val="20"/>
          <w:szCs w:val="20"/>
        </w:rPr>
      </w:pPr>
    </w:p>
    <w:p w14:paraId="48E7D031" w14:textId="59B86DB4" w:rsidR="00090736" w:rsidRPr="00086E20" w:rsidRDefault="00090736" w:rsidP="00086E20">
      <w:pPr>
        <w:rPr>
          <w:rFonts w:ascii="Arial" w:hAnsi="Arial" w:cs="Arial"/>
          <w:iCs/>
          <w:sz w:val="20"/>
          <w:szCs w:val="20"/>
        </w:rPr>
      </w:pPr>
      <w:r w:rsidRPr="00086E20">
        <w:rPr>
          <w:rFonts w:ascii="Arial" w:hAnsi="Arial" w:cs="Arial"/>
          <w:iCs/>
          <w:sz w:val="20"/>
          <w:szCs w:val="20"/>
        </w:rPr>
        <w:t>Yours sincerely,</w:t>
      </w:r>
    </w:p>
    <w:p w14:paraId="13557347" w14:textId="503418F3" w:rsidR="00086E20" w:rsidRDefault="00086E20" w:rsidP="00086E20">
      <w:pPr>
        <w:rPr>
          <w:rFonts w:ascii="Arial" w:hAnsi="Arial" w:cs="Arial"/>
          <w:i/>
          <w:sz w:val="20"/>
          <w:szCs w:val="20"/>
        </w:rPr>
      </w:pPr>
    </w:p>
    <w:p w14:paraId="79ADF7EB" w14:textId="220CE3D1" w:rsidR="00086E20" w:rsidRDefault="00086E20" w:rsidP="00086E20">
      <w:pPr>
        <w:rPr>
          <w:rFonts w:ascii="Arial" w:hAnsi="Arial" w:cs="Arial"/>
          <w:i/>
          <w:sz w:val="20"/>
          <w:szCs w:val="20"/>
        </w:rPr>
      </w:pPr>
    </w:p>
    <w:p w14:paraId="638C7CB3" w14:textId="22BD78B6" w:rsidR="00086E20" w:rsidRDefault="00086E20" w:rsidP="00086E20">
      <w:pPr>
        <w:rPr>
          <w:rFonts w:ascii="Arial" w:hAnsi="Arial" w:cs="Arial"/>
          <w:i/>
          <w:sz w:val="20"/>
          <w:szCs w:val="20"/>
        </w:rPr>
      </w:pPr>
    </w:p>
    <w:p w14:paraId="59CC9723" w14:textId="77777777" w:rsidR="00086E20" w:rsidRPr="00086E20" w:rsidRDefault="00086E20" w:rsidP="00086E20">
      <w:pPr>
        <w:rPr>
          <w:rFonts w:ascii="Arial" w:hAnsi="Arial" w:cs="Arial"/>
          <w:i/>
          <w:sz w:val="20"/>
          <w:szCs w:val="20"/>
        </w:rPr>
      </w:pPr>
    </w:p>
    <w:p w14:paraId="238B21B6" w14:textId="4B58FBC1" w:rsidR="006966F6" w:rsidRPr="00086E20" w:rsidRDefault="006966F6" w:rsidP="00086E20">
      <w:pPr>
        <w:ind w:left="142"/>
        <w:rPr>
          <w:rFonts w:ascii="Arial" w:hAnsi="Arial" w:cs="Arial"/>
          <w:i/>
          <w:sz w:val="20"/>
          <w:szCs w:val="20"/>
        </w:rPr>
      </w:pPr>
    </w:p>
    <w:p w14:paraId="2B991A09" w14:textId="6EA62B97" w:rsidR="006966F6" w:rsidRPr="00086E20" w:rsidRDefault="006966F6" w:rsidP="00086E20">
      <w:pPr>
        <w:rPr>
          <w:rFonts w:ascii="Arial" w:hAnsi="Arial" w:cs="Arial"/>
          <w:b/>
          <w:sz w:val="20"/>
          <w:szCs w:val="20"/>
        </w:rPr>
      </w:pPr>
    </w:p>
    <w:p w14:paraId="2B2C0038" w14:textId="49C60CDC" w:rsidR="00D70D29" w:rsidRPr="00086E20" w:rsidRDefault="00D70D29" w:rsidP="00086E20">
      <w:pPr>
        <w:rPr>
          <w:rFonts w:ascii="Arial" w:hAnsi="Arial" w:cs="Arial"/>
          <w:b/>
          <w:sz w:val="20"/>
          <w:szCs w:val="20"/>
        </w:rPr>
      </w:pPr>
    </w:p>
    <w:p w14:paraId="0A23F5D1" w14:textId="5C03F406" w:rsidR="0054186C" w:rsidRPr="00086E20" w:rsidRDefault="0054186C" w:rsidP="00086E20">
      <w:pPr>
        <w:pStyle w:val="AIBoxHeading"/>
        <w:spacing w:line="240" w:lineRule="auto"/>
        <w:rPr>
          <w:rFonts w:ascii="Arial" w:hAnsi="Arial" w:cs="Arial"/>
          <w:szCs w:val="32"/>
        </w:rPr>
      </w:pPr>
      <w:r w:rsidRPr="00086E20">
        <w:rPr>
          <w:rFonts w:ascii="Arial" w:hAnsi="Arial" w:cs="Arial"/>
          <w:szCs w:val="32"/>
        </w:rPr>
        <w:lastRenderedPageBreak/>
        <w:t>Additional information</w:t>
      </w:r>
    </w:p>
    <w:p w14:paraId="6247DBF4" w14:textId="77777777" w:rsidR="0054186C" w:rsidRPr="00086E20" w:rsidRDefault="0054186C" w:rsidP="00086E20">
      <w:pPr>
        <w:jc w:val="both"/>
        <w:rPr>
          <w:rFonts w:ascii="Arial" w:hAnsi="Arial" w:cs="Arial"/>
          <w:sz w:val="19"/>
          <w:szCs w:val="19"/>
        </w:rPr>
      </w:pPr>
    </w:p>
    <w:p w14:paraId="1C5EA279" w14:textId="62777770"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proofErr w:type="spellStart"/>
      <w:r w:rsidRPr="00086E20">
        <w:rPr>
          <w:rFonts w:ascii="Arial" w:eastAsia="MS Mincho" w:hAnsi="Arial" w:cs="Arial"/>
          <w:color w:val="000000"/>
          <w:sz w:val="19"/>
          <w:szCs w:val="19"/>
          <w:lang w:eastAsia="ar-SA"/>
        </w:rPr>
        <w:t>Kameel</w:t>
      </w:r>
      <w:proofErr w:type="spellEnd"/>
      <w:r w:rsidRPr="00086E20">
        <w:rPr>
          <w:rFonts w:ascii="Arial" w:eastAsia="MS Mincho" w:hAnsi="Arial" w:cs="Arial"/>
          <w:color w:val="000000"/>
          <w:sz w:val="19"/>
          <w:szCs w:val="19"/>
          <w:lang w:eastAsia="ar-SA"/>
        </w:rPr>
        <w:t xml:space="preserve"> </w:t>
      </w:r>
      <w:proofErr w:type="spellStart"/>
      <w:r w:rsidRPr="00086E20">
        <w:rPr>
          <w:rFonts w:ascii="Arial" w:eastAsia="MS Mincho" w:hAnsi="Arial" w:cs="Arial"/>
          <w:color w:val="000000"/>
          <w:sz w:val="19"/>
          <w:szCs w:val="19"/>
          <w:lang w:eastAsia="ar-SA"/>
        </w:rPr>
        <w:t>Juma</w:t>
      </w:r>
      <w:proofErr w:type="spellEnd"/>
      <w:r w:rsidRPr="00086E20">
        <w:rPr>
          <w:rFonts w:ascii="Arial" w:eastAsia="MS Mincho" w:hAnsi="Arial" w:cs="Arial"/>
          <w:color w:val="000000"/>
          <w:sz w:val="19"/>
          <w:szCs w:val="19"/>
          <w:lang w:eastAsia="ar-SA"/>
        </w:rPr>
        <w:t xml:space="preserve"> Hasan</w:t>
      </w:r>
      <w:r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rPr>
        <w:t xml:space="preserve">is the son of </w:t>
      </w:r>
      <w:r w:rsidR="008018AF" w:rsidRPr="008018AF">
        <w:rPr>
          <w:rFonts w:ascii="Arial" w:eastAsia="MS Mincho" w:hAnsi="Arial" w:cs="Arial"/>
          <w:color w:val="000000"/>
          <w:sz w:val="19"/>
          <w:szCs w:val="19"/>
          <w:lang w:eastAsia="ar-SA"/>
        </w:rPr>
        <w:t>Najah Ahmed Yusuf</w:t>
      </w:r>
      <w:r w:rsidRPr="00086E20">
        <w:rPr>
          <w:rFonts w:ascii="Arial" w:eastAsia="MS Mincho" w:hAnsi="Arial" w:cs="Arial"/>
          <w:color w:val="000000"/>
          <w:sz w:val="19"/>
          <w:szCs w:val="19"/>
          <w:lang w:eastAsia="ar-SA"/>
        </w:rPr>
        <w:t>, a former prisoner convicted and held for over two years on charges of posting content opposing the government online.</w:t>
      </w:r>
      <w:r w:rsidRPr="00086E20">
        <w:rPr>
          <w:rFonts w:ascii="Arial" w:eastAsia="MS Mincho" w:hAnsi="Arial" w:cs="Arial"/>
          <w:color w:val="000000"/>
          <w:sz w:val="19"/>
          <w:szCs w:val="19"/>
          <w:lang w:eastAsia="ar-SA" w:bidi="ar-LB"/>
        </w:rPr>
        <w:t xml:space="preserve"> On 23 April 2017,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14 years old at the time and still in middle school, was summoned with his mother for interrogation on charges of “unlawful assembly”, “hooliganism”, and “production and possession of flammable or explosive articles” (presumably meaning Molotov cocktails). While he was being held in the interrogation centre that day, a court convicted him in a grossly unfair trial in his and his lawyer’s absence of these charges and sentenced him to probation</w:t>
      </w:r>
      <w:r w:rsidRPr="00086E20">
        <w:rPr>
          <w:rFonts w:ascii="Arial" w:eastAsia="MS Mincho" w:hAnsi="Arial" w:cs="Arial"/>
          <w:color w:val="000000"/>
          <w:sz w:val="19"/>
          <w:szCs w:val="19"/>
          <w:lang w:val="en-US" w:eastAsia="ar-SA" w:bidi="ar-LB"/>
        </w:rPr>
        <w:t xml:space="preserve"> for a year</w:t>
      </w:r>
      <w:r w:rsidRPr="00086E20">
        <w:rPr>
          <w:rFonts w:ascii="Arial" w:eastAsia="MS Mincho" w:hAnsi="Arial" w:cs="Arial"/>
          <w:color w:val="000000"/>
          <w:sz w:val="19"/>
          <w:szCs w:val="19"/>
          <w:lang w:eastAsia="ar-SA" w:bidi="ar-LB"/>
        </w:rPr>
        <w:t>. The family were never informed that he had proceedings on that date, and only learned of the ruling later.</w:t>
      </w:r>
      <w:r w:rsidR="00086E20"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 xml:space="preserve">As Najah has described in interviews, during the interrogations with her and her son,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in April 2017 at the </w:t>
      </w:r>
      <w:bookmarkStart w:id="1" w:name="_Hlk50838899"/>
      <w:r w:rsidRPr="00086E20">
        <w:rPr>
          <w:rFonts w:ascii="Arial" w:eastAsia="MS Mincho" w:hAnsi="Arial" w:cs="Arial"/>
          <w:color w:val="000000"/>
          <w:sz w:val="19"/>
          <w:szCs w:val="19"/>
          <w:lang w:eastAsia="ar-SA" w:bidi="ar-LB"/>
        </w:rPr>
        <w:t>Muharraq office of the Criminal Investigations Directorate</w:t>
      </w:r>
      <w:bookmarkEnd w:id="1"/>
      <w:r w:rsidRPr="00086E20">
        <w:rPr>
          <w:rFonts w:ascii="Arial" w:eastAsia="MS Mincho" w:hAnsi="Arial" w:cs="Arial"/>
          <w:color w:val="000000"/>
          <w:sz w:val="19"/>
          <w:szCs w:val="19"/>
          <w:lang w:eastAsia="ar-SA" w:bidi="ar-LB"/>
        </w:rPr>
        <w:t xml:space="preserve"> (Bahrain’s police interrogation agency), intelligence officers demanded that both mother and son become informants for the government on opposition activities in the </w:t>
      </w:r>
      <w:proofErr w:type="spellStart"/>
      <w:r w:rsidRPr="00086E20">
        <w:rPr>
          <w:rFonts w:ascii="Arial" w:eastAsia="MS Mincho" w:hAnsi="Arial" w:cs="Arial"/>
          <w:color w:val="000000"/>
          <w:sz w:val="19"/>
          <w:szCs w:val="19"/>
          <w:lang w:eastAsia="ar-SA" w:bidi="ar-LB"/>
        </w:rPr>
        <w:t>Murqoban</w:t>
      </w:r>
      <w:proofErr w:type="spellEnd"/>
      <w:r w:rsidRPr="00086E20">
        <w:rPr>
          <w:rFonts w:ascii="Arial" w:eastAsia="MS Mincho" w:hAnsi="Arial" w:cs="Arial"/>
          <w:color w:val="000000"/>
          <w:sz w:val="19"/>
          <w:szCs w:val="19"/>
          <w:lang w:eastAsia="ar-SA" w:bidi="ar-LB"/>
        </w:rPr>
        <w:t xml:space="preserve"> area of </w:t>
      </w:r>
      <w:proofErr w:type="spellStart"/>
      <w:r w:rsidRPr="00086E20">
        <w:rPr>
          <w:rFonts w:ascii="Arial" w:eastAsia="MS Mincho" w:hAnsi="Arial" w:cs="Arial"/>
          <w:color w:val="000000"/>
          <w:sz w:val="19"/>
          <w:szCs w:val="19"/>
          <w:lang w:eastAsia="ar-SA" w:bidi="ar-LB"/>
        </w:rPr>
        <w:t>Sitra</w:t>
      </w:r>
      <w:proofErr w:type="spellEnd"/>
      <w:r w:rsidRPr="00086E20">
        <w:rPr>
          <w:rFonts w:ascii="Arial" w:eastAsia="MS Mincho" w:hAnsi="Arial" w:cs="Arial"/>
          <w:color w:val="000000"/>
          <w:sz w:val="19"/>
          <w:szCs w:val="19"/>
          <w:lang w:eastAsia="ar-SA" w:bidi="ar-LB"/>
        </w:rPr>
        <w:t xml:space="preserve"> where the family lived. The officers threatened to take revenge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using the criminal charges raised against him as a means of coercion, and told Najah they would kill members of her family, making it appear as an accident, if the two did not accept work as informants. Najah has consistently reported from the time of her arrest that she was subjected to beating and sexual assault by her interrogators. After she refused to become an informant during several days of interrogation and abuse, she was taken into pre-trial custody, prosecuted, and imprisoned based on charges of circulating online opposition content. She has spoken out about her experience to British media (</w:t>
      </w:r>
      <w:hyperlink r:id="rId19" w:history="1">
        <w:r w:rsidRPr="00086E20">
          <w:rPr>
            <w:rFonts w:ascii="Arial" w:eastAsia="MS Mincho" w:hAnsi="Arial" w:cs="Arial"/>
            <w:i/>
            <w:iCs/>
            <w:color w:val="0000FF"/>
            <w:sz w:val="19"/>
            <w:szCs w:val="19"/>
            <w:u w:val="single"/>
            <w:lang w:eastAsia="ar-SA" w:bidi="ar-LB"/>
          </w:rPr>
          <w:t>The Independent</w:t>
        </w:r>
      </w:hyperlink>
      <w:r w:rsidRPr="00086E20">
        <w:rPr>
          <w:rFonts w:ascii="Arial" w:eastAsia="MS Mincho" w:hAnsi="Arial" w:cs="Arial"/>
          <w:color w:val="000000"/>
          <w:sz w:val="19"/>
          <w:szCs w:val="19"/>
          <w:lang w:eastAsia="ar-SA" w:bidi="ar-LB"/>
        </w:rPr>
        <w:t xml:space="preserve">, the </w:t>
      </w:r>
      <w:hyperlink r:id="rId20" w:history="1">
        <w:r w:rsidRPr="00086E20">
          <w:rPr>
            <w:rFonts w:ascii="Arial" w:eastAsia="MS Mincho" w:hAnsi="Arial" w:cs="Arial"/>
            <w:color w:val="0000FF"/>
            <w:sz w:val="19"/>
            <w:szCs w:val="19"/>
            <w:u w:val="single"/>
            <w:lang w:eastAsia="ar-SA" w:bidi="ar-LB"/>
          </w:rPr>
          <w:t>BBC</w:t>
        </w:r>
      </w:hyperlink>
      <w:r w:rsidRPr="00086E20">
        <w:rPr>
          <w:rFonts w:ascii="Arial" w:eastAsia="MS Mincho" w:hAnsi="Arial" w:cs="Arial"/>
          <w:color w:val="000000"/>
          <w:sz w:val="19"/>
          <w:szCs w:val="19"/>
          <w:lang w:eastAsia="ar-SA" w:bidi="ar-LB"/>
        </w:rPr>
        <w:t xml:space="preserve">) since her release. Amnesty has </w:t>
      </w:r>
      <w:hyperlink r:id="rId21" w:history="1">
        <w:r w:rsidRPr="00086E20">
          <w:rPr>
            <w:rFonts w:ascii="Arial" w:eastAsia="MS Mincho" w:hAnsi="Arial" w:cs="Arial"/>
            <w:color w:val="0000FF"/>
            <w:sz w:val="19"/>
            <w:szCs w:val="19"/>
            <w:u w:val="single"/>
            <w:lang w:eastAsia="ar-SA" w:bidi="ar-LB"/>
          </w:rPr>
          <w:t>written about</w:t>
        </w:r>
      </w:hyperlink>
      <w:r w:rsidRPr="00086E20">
        <w:rPr>
          <w:rFonts w:ascii="Arial" w:eastAsia="MS Mincho" w:hAnsi="Arial" w:cs="Arial"/>
          <w:color w:val="000000"/>
          <w:sz w:val="19"/>
          <w:szCs w:val="19"/>
          <w:lang w:eastAsia="ar-SA" w:bidi="ar-LB"/>
        </w:rPr>
        <w:t xml:space="preserve"> </w:t>
      </w:r>
      <w:hyperlink r:id="rId22" w:history="1">
        <w:r w:rsidRPr="00086E20">
          <w:rPr>
            <w:rFonts w:ascii="Arial" w:eastAsia="MS Mincho" w:hAnsi="Arial" w:cs="Arial"/>
            <w:color w:val="0000FF"/>
            <w:sz w:val="19"/>
            <w:szCs w:val="19"/>
            <w:u w:val="single"/>
            <w:lang w:eastAsia="ar-SA" w:bidi="ar-LB"/>
          </w:rPr>
          <w:t>her case</w:t>
        </w:r>
      </w:hyperlink>
      <w:r w:rsidRPr="00086E20">
        <w:rPr>
          <w:rFonts w:ascii="Arial" w:eastAsia="MS Mincho" w:hAnsi="Arial" w:cs="Arial"/>
          <w:color w:val="000000"/>
          <w:sz w:val="19"/>
          <w:szCs w:val="19"/>
          <w:lang w:eastAsia="ar-SA" w:bidi="ar-LB"/>
        </w:rPr>
        <w:t xml:space="preserve"> </w:t>
      </w:r>
      <w:hyperlink r:id="rId23" w:history="1">
        <w:r w:rsidRPr="00086E20">
          <w:rPr>
            <w:rFonts w:ascii="Arial" w:eastAsia="MS Mincho" w:hAnsi="Arial" w:cs="Arial"/>
            <w:color w:val="0000FF"/>
            <w:sz w:val="19"/>
            <w:szCs w:val="19"/>
            <w:u w:val="single"/>
            <w:lang w:eastAsia="ar-SA" w:bidi="ar-LB"/>
          </w:rPr>
          <w:t>several times</w:t>
        </w:r>
      </w:hyperlink>
      <w:r w:rsidRPr="00086E20">
        <w:rPr>
          <w:rFonts w:ascii="Arial" w:eastAsia="MS Mincho" w:hAnsi="Arial" w:cs="Arial"/>
          <w:color w:val="000000"/>
          <w:sz w:val="19"/>
          <w:szCs w:val="19"/>
          <w:lang w:eastAsia="ar-SA" w:bidi="ar-LB"/>
        </w:rPr>
        <w:t>.</w:t>
      </w:r>
      <w:r w:rsid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 xml:space="preserve">Later in 2017, after his mother had been imprisoned,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was summoned again under a new set of charges based on alleged participation in a violent demonstration. Given his prior experience of coercion under interrogation and conviction in an unfair trial, he did not respond to the summons. On 26 November 2017, a Bahraini court convicted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val="en-US" w:eastAsia="ar-SA" w:bidi="ar-LB"/>
        </w:rPr>
        <w:t>in his absence</w:t>
      </w:r>
      <w:r w:rsidRPr="00086E20">
        <w:rPr>
          <w:rFonts w:ascii="Arial" w:eastAsia="MS Mincho" w:hAnsi="Arial" w:cs="Arial"/>
          <w:color w:val="000000"/>
          <w:sz w:val="19"/>
          <w:szCs w:val="19"/>
          <w:lang w:eastAsia="ar-SA" w:bidi="ar-LB"/>
        </w:rPr>
        <w:t xml:space="preserve"> on the new charges, ruling that he had violated the terms of his probation and ordering that he be held for the remainder of the probation term in a youth detention centre. He did not turn himself in to serve this term of detention and therefore became wanted. He managed to take his final exams for middle school in spring 2018, but thereafter went fully into hiding and so could not begin secondary school in the fall 2019 term</w:t>
      </w:r>
      <w:r w:rsidRPr="00086E20">
        <w:rPr>
          <w:rFonts w:ascii="Arial" w:eastAsia="MS Mincho" w:hAnsi="Arial" w:cs="Arial"/>
          <w:color w:val="000000"/>
          <w:sz w:val="19"/>
          <w:szCs w:val="19"/>
          <w:lang w:val="en-US" w:eastAsia="ar-SA" w:bidi="ar-LB"/>
        </w:rPr>
        <w:t xml:space="preserve"> starting September</w:t>
      </w:r>
      <w:r w:rsidRPr="00086E20">
        <w:rPr>
          <w:rFonts w:ascii="Arial" w:eastAsia="MS Mincho" w:hAnsi="Arial" w:cs="Arial"/>
          <w:color w:val="000000"/>
          <w:sz w:val="19"/>
          <w:szCs w:val="19"/>
          <w:lang w:eastAsia="ar-SA" w:bidi="ar-LB"/>
        </w:rPr>
        <w:t>.</w:t>
      </w:r>
    </w:p>
    <w:p w14:paraId="0A93E9F9" w14:textId="2F68EF86"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r w:rsidRPr="00086E20">
        <w:rPr>
          <w:rFonts w:ascii="Arial" w:eastAsia="MS Mincho" w:hAnsi="Arial" w:cs="Arial"/>
          <w:color w:val="000000"/>
          <w:sz w:val="19"/>
          <w:szCs w:val="19"/>
          <w:lang w:eastAsia="ar-SA" w:bidi="ar-LB"/>
        </w:rPr>
        <w:t xml:space="preserve">Throughout 2018 and 2019, a steady stream of summons, charges, and prosecutions were raised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including six prosecutions based exclusively on charges of “unlawful assembly” and “hooliganism”, and over a dozen more also linked to participation in demonstrations. In total, Bahrain has raised at least 22 separate prosecutions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arising from his alleged participation in demonstrations. In one prosecution he has 38 co-defendants, including 13 other children – an unreasonably high number of defendants to charge in a single case that makes the task of determining individual criminal responsibility unfeasible and thus violates the right to fair trial. It appears that </w:t>
      </w:r>
      <w:proofErr w:type="gramStart"/>
      <w:r w:rsidRPr="00086E20">
        <w:rPr>
          <w:rFonts w:ascii="Arial" w:eastAsia="MS Mincho" w:hAnsi="Arial" w:cs="Arial"/>
          <w:color w:val="000000"/>
          <w:sz w:val="19"/>
          <w:szCs w:val="19"/>
          <w:lang w:eastAsia="ar-SA" w:bidi="ar-LB"/>
        </w:rPr>
        <w:t>all of</w:t>
      </w:r>
      <w:proofErr w:type="gramEnd"/>
      <w:r w:rsidRPr="00086E20">
        <w:rPr>
          <w:rFonts w:ascii="Arial" w:eastAsia="MS Mincho" w:hAnsi="Arial" w:cs="Arial"/>
          <w:color w:val="000000"/>
          <w:sz w:val="19"/>
          <w:szCs w:val="19"/>
          <w:lang w:eastAsia="ar-SA" w:bidi="ar-LB"/>
        </w:rPr>
        <w:t xml:space="preserve"> </w:t>
      </w:r>
      <w:proofErr w:type="spellStart"/>
      <w:r w:rsidRPr="00086E20">
        <w:rPr>
          <w:rFonts w:ascii="Arial" w:eastAsia="MS Mincho" w:hAnsi="Arial" w:cs="Arial"/>
          <w:color w:val="000000"/>
          <w:sz w:val="19"/>
          <w:szCs w:val="19"/>
          <w:lang w:eastAsia="ar-SA" w:bidi="ar-LB"/>
        </w:rPr>
        <w:t>Kameel’s</w:t>
      </w:r>
      <w:proofErr w:type="spellEnd"/>
      <w:r w:rsidRPr="00086E20">
        <w:rPr>
          <w:rFonts w:ascii="Arial" w:eastAsia="MS Mincho" w:hAnsi="Arial" w:cs="Arial"/>
          <w:color w:val="000000"/>
          <w:sz w:val="19"/>
          <w:szCs w:val="19"/>
          <w:lang w:eastAsia="ar-SA" w:bidi="ar-LB"/>
        </w:rPr>
        <w:t xml:space="preserve"> co-defendants, like him and his family, are Shi’a. </w:t>
      </w:r>
      <w:proofErr w:type="spellStart"/>
      <w:r w:rsidRPr="00086E20">
        <w:rPr>
          <w:rFonts w:ascii="Arial" w:eastAsia="MS Mincho" w:hAnsi="Arial" w:cs="Arial"/>
          <w:color w:val="000000"/>
          <w:sz w:val="19"/>
          <w:szCs w:val="19"/>
          <w:lang w:eastAsia="ar-SA" w:bidi="ar-LB"/>
        </w:rPr>
        <w:t>Kameel’s</w:t>
      </w:r>
      <w:proofErr w:type="spellEnd"/>
      <w:r w:rsidRPr="00086E20">
        <w:rPr>
          <w:rFonts w:ascii="Arial" w:eastAsia="MS Mincho" w:hAnsi="Arial" w:cs="Arial"/>
          <w:color w:val="000000"/>
          <w:sz w:val="19"/>
          <w:szCs w:val="19"/>
          <w:lang w:eastAsia="ar-SA" w:bidi="ar-LB"/>
        </w:rPr>
        <w:t xml:space="preserve"> home area, the island of </w:t>
      </w:r>
      <w:proofErr w:type="spellStart"/>
      <w:r w:rsidRPr="00086E20">
        <w:rPr>
          <w:rFonts w:ascii="Arial" w:eastAsia="MS Mincho" w:hAnsi="Arial" w:cs="Arial"/>
          <w:color w:val="000000"/>
          <w:sz w:val="19"/>
          <w:szCs w:val="19"/>
          <w:lang w:eastAsia="ar-SA" w:bidi="ar-LB"/>
        </w:rPr>
        <w:t>Sitra</w:t>
      </w:r>
      <w:proofErr w:type="spellEnd"/>
      <w:r w:rsidRPr="00086E20">
        <w:rPr>
          <w:rFonts w:ascii="Arial" w:eastAsia="MS Mincho" w:hAnsi="Arial" w:cs="Arial"/>
          <w:color w:val="000000"/>
          <w:sz w:val="19"/>
          <w:szCs w:val="19"/>
          <w:lang w:eastAsia="ar-SA" w:bidi="ar-LB"/>
        </w:rPr>
        <w:t xml:space="preserve">, is almost exclusively Shi’a, and citizens from </w:t>
      </w:r>
      <w:proofErr w:type="spellStart"/>
      <w:r w:rsidRPr="00086E20">
        <w:rPr>
          <w:rFonts w:ascii="Arial" w:eastAsia="MS Mincho" w:hAnsi="Arial" w:cs="Arial"/>
          <w:color w:val="000000"/>
          <w:sz w:val="19"/>
          <w:szCs w:val="19"/>
          <w:lang w:eastAsia="ar-SA" w:bidi="ar-LB"/>
        </w:rPr>
        <w:t>Sitra</w:t>
      </w:r>
      <w:proofErr w:type="spellEnd"/>
      <w:r w:rsidRPr="00086E20">
        <w:rPr>
          <w:rFonts w:ascii="Arial" w:eastAsia="MS Mincho" w:hAnsi="Arial" w:cs="Arial"/>
          <w:color w:val="000000"/>
          <w:sz w:val="19"/>
          <w:szCs w:val="19"/>
          <w:lang w:eastAsia="ar-SA" w:bidi="ar-LB"/>
        </w:rPr>
        <w:t xml:space="preserve"> have often been viewed with suspicion by Bahrain’s Sunni government. Prison authorities recently confiscated </w:t>
      </w:r>
      <w:r w:rsidRPr="00086E20">
        <w:rPr>
          <w:rFonts w:ascii="Arial" w:eastAsia="MS Mincho" w:hAnsi="Arial" w:cs="Arial"/>
          <w:iCs/>
          <w:color w:val="000000"/>
          <w:sz w:val="19"/>
          <w:szCs w:val="19"/>
          <w:lang w:eastAsia="ar-SA" w:bidi="ar-LB"/>
        </w:rPr>
        <w:t xml:space="preserve">religious articles (spare copies of the Qur’an and rosaries) from </w:t>
      </w:r>
      <w:proofErr w:type="spellStart"/>
      <w:r w:rsidRPr="00086E20">
        <w:rPr>
          <w:rFonts w:ascii="Arial" w:eastAsia="MS Mincho" w:hAnsi="Arial" w:cs="Arial"/>
          <w:iCs/>
          <w:color w:val="000000"/>
          <w:sz w:val="19"/>
          <w:szCs w:val="19"/>
          <w:lang w:eastAsia="ar-SA" w:bidi="ar-LB"/>
        </w:rPr>
        <w:t>Kameel</w:t>
      </w:r>
      <w:proofErr w:type="spellEnd"/>
      <w:r w:rsidRPr="00086E20">
        <w:rPr>
          <w:rFonts w:ascii="Arial" w:eastAsia="MS Mincho" w:hAnsi="Arial" w:cs="Arial"/>
          <w:iCs/>
          <w:color w:val="000000"/>
          <w:sz w:val="19"/>
          <w:szCs w:val="19"/>
          <w:lang w:eastAsia="ar-SA" w:bidi="ar-LB"/>
        </w:rPr>
        <w:t xml:space="preserve"> and other Shi’a inmates.</w:t>
      </w:r>
      <w:r w:rsidR="00086E20"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 xml:space="preserve">By the end of 2019, cases were being added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so rapidly that he was sometimes expected to attend separate hearings in separate prosecutions in a single day. Faced with mounting threats to the rest of the family as his father, brother, and cousins were summoned for interrogations on his whereabouts,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ultimately chose to turn himself in after yet another summon, this one to the </w:t>
      </w:r>
      <w:proofErr w:type="spellStart"/>
      <w:r w:rsidRPr="00086E20">
        <w:rPr>
          <w:rFonts w:ascii="Arial" w:eastAsia="MS Mincho" w:hAnsi="Arial" w:cs="Arial"/>
          <w:color w:val="000000"/>
          <w:sz w:val="19"/>
          <w:szCs w:val="19"/>
          <w:lang w:eastAsia="ar-SA" w:bidi="ar-LB"/>
        </w:rPr>
        <w:t>Nabih</w:t>
      </w:r>
      <w:proofErr w:type="spellEnd"/>
      <w:r w:rsidRPr="00086E20">
        <w:rPr>
          <w:rFonts w:ascii="Arial" w:eastAsia="MS Mincho" w:hAnsi="Arial" w:cs="Arial"/>
          <w:color w:val="000000"/>
          <w:sz w:val="19"/>
          <w:szCs w:val="19"/>
          <w:lang w:eastAsia="ar-SA" w:bidi="ar-LB"/>
        </w:rPr>
        <w:t xml:space="preserve"> Saleh police station for the date of 31 December 2019.</w:t>
      </w:r>
      <w:r w:rsidRPr="00086E20">
        <w:rPr>
          <w:rFonts w:ascii="Arial" w:eastAsia="MS Mincho" w:hAnsi="Arial" w:cs="Arial"/>
          <w:color w:val="000000"/>
          <w:sz w:val="19"/>
          <w:szCs w:val="19"/>
          <w:lang w:val="en-US" w:eastAsia="ar-SA" w:bidi="ar-LB"/>
        </w:rPr>
        <w:t xml:space="preserve"> After turning himself in, he was transferred later the same day to the Royal Academy of Police, where Amnesty’s sources report he was subjected to beating and stress positions (forced standing). Several days later, he was taken to sign prepared “confession” documents that he had no opportunity to read. Given the proliferation of identical cases against him, the background, and the timing – official pursuit of </w:t>
      </w:r>
      <w:proofErr w:type="spellStart"/>
      <w:r w:rsidRPr="00086E20">
        <w:rPr>
          <w:rFonts w:ascii="Arial" w:eastAsia="MS Mincho" w:hAnsi="Arial" w:cs="Arial"/>
          <w:color w:val="000000"/>
          <w:sz w:val="19"/>
          <w:szCs w:val="19"/>
          <w:lang w:val="en-US" w:eastAsia="ar-SA" w:bidi="ar-LB"/>
        </w:rPr>
        <w:t>Kameel</w:t>
      </w:r>
      <w:proofErr w:type="spellEnd"/>
      <w:r w:rsidRPr="00086E20">
        <w:rPr>
          <w:rFonts w:ascii="Arial" w:eastAsia="MS Mincho" w:hAnsi="Arial" w:cs="Arial"/>
          <w:color w:val="000000"/>
          <w:sz w:val="19"/>
          <w:szCs w:val="19"/>
          <w:lang w:val="en-US" w:eastAsia="ar-SA" w:bidi="ar-LB"/>
        </w:rPr>
        <w:t xml:space="preserve"> became more aggressive as Najah continued to speak out about her own ordeal – it appears that his prosecution and imprisonment have been taken in reprisal against his mother.</w:t>
      </w:r>
    </w:p>
    <w:p w14:paraId="6783BA9D" w14:textId="77777777"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proofErr w:type="spellStart"/>
      <w:r w:rsidRPr="00086E20">
        <w:rPr>
          <w:rFonts w:ascii="Arial" w:eastAsia="MS Mincho" w:hAnsi="Arial" w:cs="Arial"/>
          <w:color w:val="000000"/>
          <w:sz w:val="19"/>
          <w:szCs w:val="19"/>
          <w:lang w:val="en-US" w:eastAsia="ar-SA" w:bidi="ar-LB"/>
        </w:rPr>
        <w:t>Kameel</w:t>
      </w:r>
      <w:proofErr w:type="spellEnd"/>
      <w:r w:rsidRPr="00086E20">
        <w:rPr>
          <w:rFonts w:ascii="Arial" w:eastAsia="MS Mincho" w:hAnsi="Arial" w:cs="Arial"/>
          <w:color w:val="000000"/>
          <w:sz w:val="19"/>
          <w:szCs w:val="19"/>
          <w:lang w:eastAsia="ar-SA"/>
        </w:rPr>
        <w:t xml:space="preserve"> was 16 years old at the time of his detention, and thus legally a minor under Article 1 of the Convention on the Rights of the Child, to which Bahrain is a party.</w:t>
      </w:r>
      <w:r w:rsidRPr="00086E20">
        <w:rPr>
          <w:rFonts w:ascii="Arial" w:eastAsia="MS Mincho" w:hAnsi="Arial" w:cs="Arial"/>
          <w:color w:val="000000"/>
          <w:sz w:val="19"/>
          <w:szCs w:val="19"/>
          <w:lang w:eastAsia="ar-SA" w:bidi="ar-LB"/>
        </w:rPr>
        <w:t xml:space="preserve"> Bahrain, however, has treated individuals above the age of 15 as adults for purposes of criminal prosecution since 1976, a stance it reaffirmed in its amendment of the Law on Minors in 2014 (</w:t>
      </w:r>
      <w:hyperlink r:id="rId24" w:history="1">
        <w:r w:rsidRPr="00086E20">
          <w:rPr>
            <w:rFonts w:ascii="Arial" w:eastAsia="MS Mincho" w:hAnsi="Arial" w:cs="Arial"/>
            <w:color w:val="0000FF"/>
            <w:sz w:val="19"/>
            <w:szCs w:val="19"/>
            <w:u w:val="single"/>
            <w:lang w:eastAsia="ar-SA" w:bidi="ar-LB"/>
          </w:rPr>
          <w:t>Decree of Act No. 17 of 1976 on Minors</w:t>
        </w:r>
      </w:hyperlink>
      <w:r w:rsidRPr="00086E20">
        <w:rPr>
          <w:rFonts w:ascii="Arial" w:eastAsia="MS Mincho" w:hAnsi="Arial" w:cs="Arial"/>
          <w:color w:val="000000"/>
          <w:sz w:val="19"/>
          <w:szCs w:val="19"/>
          <w:lang w:eastAsia="ar-SA" w:bidi="ar-LB"/>
        </w:rPr>
        <w:t xml:space="preserve">, Art. 1, and </w:t>
      </w:r>
      <w:hyperlink r:id="rId25" w:history="1">
        <w:r w:rsidRPr="00086E20">
          <w:rPr>
            <w:rFonts w:ascii="Arial" w:eastAsia="MS Mincho" w:hAnsi="Arial" w:cs="Arial"/>
            <w:color w:val="0000FF"/>
            <w:sz w:val="19"/>
            <w:szCs w:val="19"/>
            <w:u w:val="single"/>
            <w:lang w:eastAsia="ar-SA" w:bidi="ar-LB"/>
          </w:rPr>
          <w:t>Act No. 15 of 2014</w:t>
        </w:r>
      </w:hyperlink>
      <w:r w:rsidRPr="00086E20">
        <w:rPr>
          <w:rFonts w:ascii="Arial" w:eastAsia="MS Mincho" w:hAnsi="Arial" w:cs="Arial"/>
          <w:color w:val="000000"/>
          <w:sz w:val="19"/>
          <w:szCs w:val="19"/>
          <w:lang w:eastAsia="ar-SA" w:bidi="ar-LB"/>
        </w:rPr>
        <w:t xml:space="preserve"> amending this provision). Children under 15 can also be placed in various disciplinary proceedings falling short of criminal prosecution for participating in demonstrations under Bahrain law (Law on Minors, as amended by </w:t>
      </w:r>
      <w:hyperlink r:id="rId26" w:history="1">
        <w:r w:rsidRPr="00086E20">
          <w:rPr>
            <w:rFonts w:ascii="Arial" w:eastAsia="MS Mincho" w:hAnsi="Arial" w:cs="Arial"/>
            <w:color w:val="0000FF"/>
            <w:sz w:val="19"/>
            <w:szCs w:val="19"/>
            <w:u w:val="single"/>
            <w:lang w:eastAsia="ar-SA" w:bidi="ar-LB"/>
          </w:rPr>
          <w:t>Decree of Act No. 23 of 2013</w:t>
        </w:r>
      </w:hyperlink>
      <w:r w:rsidRPr="00086E20">
        <w:rPr>
          <w:rFonts w:ascii="Arial" w:eastAsia="MS Mincho" w:hAnsi="Arial" w:cs="Arial"/>
          <w:color w:val="000000"/>
          <w:sz w:val="19"/>
          <w:szCs w:val="19"/>
          <w:lang w:eastAsia="ar-SA" w:bidi="ar-LB"/>
        </w:rPr>
        <w:t>, Arts. 2.8 and 6).</w:t>
      </w:r>
    </w:p>
    <w:p w14:paraId="0903D096" w14:textId="7143913A" w:rsidR="00D31527" w:rsidRPr="00086E20" w:rsidRDefault="00A54BC1" w:rsidP="00086E20">
      <w:pPr>
        <w:rPr>
          <w:rFonts w:ascii="Arial" w:hAnsi="Arial" w:cs="Arial"/>
          <w:b/>
          <w:sz w:val="20"/>
          <w:szCs w:val="20"/>
        </w:rPr>
      </w:pPr>
      <w:r w:rsidRPr="00086E20">
        <w:rPr>
          <w:rFonts w:ascii="Arial" w:hAnsi="Arial" w:cs="Arial"/>
          <w:b/>
          <w:sz w:val="20"/>
          <w:szCs w:val="20"/>
        </w:rPr>
        <w:t>PREFERRED LANGUAGE TO ADDRESS TARGET</w:t>
      </w:r>
      <w:r w:rsidR="000106EF" w:rsidRPr="00086E20">
        <w:rPr>
          <w:rFonts w:ascii="Arial" w:hAnsi="Arial" w:cs="Arial"/>
          <w:b/>
          <w:sz w:val="20"/>
          <w:szCs w:val="20"/>
        </w:rPr>
        <w:t xml:space="preserve">: </w:t>
      </w:r>
      <w:r w:rsidR="00090736" w:rsidRPr="00086E20">
        <w:rPr>
          <w:rFonts w:ascii="Arial" w:hAnsi="Arial" w:cs="Arial"/>
          <w:sz w:val="20"/>
          <w:szCs w:val="20"/>
        </w:rPr>
        <w:t>Arabic or English</w:t>
      </w:r>
    </w:p>
    <w:p w14:paraId="6C26E82E" w14:textId="3FFE2DC7" w:rsidR="0026672D" w:rsidRPr="00086E20" w:rsidRDefault="0026672D" w:rsidP="00086E20">
      <w:pPr>
        <w:rPr>
          <w:rFonts w:ascii="Arial" w:hAnsi="Arial" w:cs="Arial"/>
          <w:color w:val="0070C0"/>
          <w:sz w:val="20"/>
          <w:szCs w:val="20"/>
        </w:rPr>
      </w:pPr>
      <w:r w:rsidRPr="00086E20">
        <w:rPr>
          <w:rFonts w:ascii="Arial" w:hAnsi="Arial" w:cs="Arial"/>
          <w:sz w:val="20"/>
          <w:szCs w:val="20"/>
        </w:rPr>
        <w:t>You can also write in your own language.</w:t>
      </w:r>
    </w:p>
    <w:p w14:paraId="7ED929D6" w14:textId="77777777" w:rsidR="0026672D" w:rsidRPr="00086E20" w:rsidRDefault="0026672D" w:rsidP="00086E20">
      <w:pPr>
        <w:rPr>
          <w:rFonts w:ascii="Arial" w:hAnsi="Arial" w:cs="Arial"/>
          <w:color w:val="0070C0"/>
          <w:sz w:val="20"/>
          <w:szCs w:val="20"/>
        </w:rPr>
      </w:pPr>
    </w:p>
    <w:p w14:paraId="365AADD9" w14:textId="7C01F884" w:rsidR="00D70D29" w:rsidRPr="00086E20" w:rsidRDefault="0026672D" w:rsidP="00086E20">
      <w:pPr>
        <w:rPr>
          <w:rFonts w:ascii="Arial" w:hAnsi="Arial" w:cs="Arial"/>
          <w:sz w:val="20"/>
          <w:szCs w:val="20"/>
        </w:rPr>
      </w:pPr>
      <w:r w:rsidRPr="00086E20">
        <w:rPr>
          <w:rFonts w:ascii="Arial" w:hAnsi="Arial" w:cs="Arial"/>
          <w:b/>
          <w:sz w:val="20"/>
          <w:szCs w:val="20"/>
        </w:rPr>
        <w:t>PLEASE TAKE ACTION AS SOON AS POSSIBLE UNTIL</w:t>
      </w:r>
      <w:r w:rsidR="00350BE6" w:rsidRPr="00086E20">
        <w:rPr>
          <w:rFonts w:ascii="Arial" w:hAnsi="Arial" w:cs="Arial"/>
          <w:b/>
          <w:sz w:val="20"/>
          <w:szCs w:val="20"/>
        </w:rPr>
        <w:t>:</w:t>
      </w:r>
      <w:r w:rsidR="00D70D29" w:rsidRPr="00086E20">
        <w:rPr>
          <w:rFonts w:ascii="Arial" w:hAnsi="Arial" w:cs="Arial"/>
          <w:b/>
          <w:sz w:val="20"/>
          <w:szCs w:val="20"/>
        </w:rPr>
        <w:t xml:space="preserve"> </w:t>
      </w:r>
      <w:r w:rsidR="00090736" w:rsidRPr="00086E20">
        <w:rPr>
          <w:rFonts w:ascii="Arial" w:hAnsi="Arial" w:cs="Arial"/>
          <w:sz w:val="20"/>
          <w:szCs w:val="20"/>
        </w:rPr>
        <w:t>12</w:t>
      </w:r>
      <w:r w:rsidR="00D70D29" w:rsidRPr="00086E20">
        <w:rPr>
          <w:rFonts w:ascii="Arial" w:hAnsi="Arial" w:cs="Arial"/>
          <w:sz w:val="20"/>
          <w:szCs w:val="20"/>
        </w:rPr>
        <w:t xml:space="preserve"> </w:t>
      </w:r>
      <w:r w:rsidR="00090736" w:rsidRPr="00086E20">
        <w:rPr>
          <w:rFonts w:ascii="Arial" w:hAnsi="Arial" w:cs="Arial"/>
          <w:sz w:val="20"/>
          <w:szCs w:val="20"/>
        </w:rPr>
        <w:t>November</w:t>
      </w:r>
      <w:r w:rsidR="00D70D29" w:rsidRPr="00086E20">
        <w:rPr>
          <w:rFonts w:ascii="Arial" w:hAnsi="Arial" w:cs="Arial"/>
          <w:sz w:val="20"/>
          <w:szCs w:val="20"/>
        </w:rPr>
        <w:t xml:space="preserve"> 20</w:t>
      </w:r>
      <w:r w:rsidR="005835C7" w:rsidRPr="00086E20">
        <w:rPr>
          <w:rFonts w:ascii="Arial" w:hAnsi="Arial" w:cs="Arial"/>
          <w:sz w:val="20"/>
          <w:szCs w:val="20"/>
        </w:rPr>
        <w:t>20</w:t>
      </w:r>
      <w:r w:rsidR="00D31527" w:rsidRPr="00086E20">
        <w:rPr>
          <w:rFonts w:ascii="Arial" w:hAnsi="Arial" w:cs="Arial"/>
          <w:sz w:val="20"/>
          <w:szCs w:val="20"/>
        </w:rPr>
        <w:t xml:space="preserve">. </w:t>
      </w:r>
    </w:p>
    <w:p w14:paraId="4CC18673" w14:textId="571E0961" w:rsidR="0026672D" w:rsidRPr="00086E20" w:rsidRDefault="0026672D" w:rsidP="00086E20">
      <w:pPr>
        <w:rPr>
          <w:rFonts w:ascii="Arial" w:hAnsi="Arial" w:cs="Arial"/>
          <w:sz w:val="20"/>
          <w:szCs w:val="20"/>
        </w:rPr>
      </w:pPr>
      <w:r w:rsidRPr="00086E20">
        <w:rPr>
          <w:rFonts w:ascii="Arial" w:hAnsi="Arial" w:cs="Arial"/>
          <w:sz w:val="20"/>
          <w:szCs w:val="20"/>
        </w:rPr>
        <w:t xml:space="preserve">Please check with the Amnesty </w:t>
      </w:r>
      <w:r w:rsidR="00D31527" w:rsidRPr="00086E20">
        <w:rPr>
          <w:rFonts w:ascii="Arial" w:hAnsi="Arial" w:cs="Arial"/>
          <w:sz w:val="20"/>
          <w:szCs w:val="20"/>
        </w:rPr>
        <w:t xml:space="preserve">office </w:t>
      </w:r>
      <w:r w:rsidRPr="00086E20">
        <w:rPr>
          <w:rFonts w:ascii="Arial" w:hAnsi="Arial" w:cs="Arial"/>
          <w:sz w:val="20"/>
          <w:szCs w:val="20"/>
        </w:rPr>
        <w:t xml:space="preserve">in your country if you wish to send appeals after the </w:t>
      </w:r>
      <w:r w:rsidR="00D31527" w:rsidRPr="00086E20">
        <w:rPr>
          <w:rFonts w:ascii="Arial" w:hAnsi="Arial" w:cs="Arial"/>
          <w:sz w:val="20"/>
          <w:szCs w:val="20"/>
        </w:rPr>
        <w:t>deadline</w:t>
      </w:r>
      <w:r w:rsidRPr="00086E20">
        <w:rPr>
          <w:rFonts w:ascii="Arial" w:hAnsi="Arial" w:cs="Arial"/>
          <w:sz w:val="20"/>
          <w:szCs w:val="20"/>
        </w:rPr>
        <w:t>.</w:t>
      </w:r>
    </w:p>
    <w:p w14:paraId="3604239E" w14:textId="77777777" w:rsidR="00A54BC1" w:rsidRPr="00086E20" w:rsidRDefault="00A54BC1" w:rsidP="00086E20">
      <w:pPr>
        <w:rPr>
          <w:rFonts w:ascii="Arial" w:hAnsi="Arial" w:cs="Arial"/>
          <w:b/>
          <w:sz w:val="20"/>
          <w:szCs w:val="20"/>
        </w:rPr>
      </w:pPr>
    </w:p>
    <w:p w14:paraId="4B6937D1" w14:textId="770DA4D0" w:rsidR="0026766F" w:rsidRPr="00086E20" w:rsidRDefault="00A54BC1" w:rsidP="00086E20">
      <w:pPr>
        <w:rPr>
          <w:rFonts w:ascii="Arial" w:hAnsi="Arial" w:cs="Arial"/>
          <w:sz w:val="20"/>
          <w:szCs w:val="20"/>
        </w:rPr>
      </w:pPr>
      <w:r w:rsidRPr="00086E20">
        <w:rPr>
          <w:rFonts w:ascii="Arial" w:hAnsi="Arial" w:cs="Arial"/>
          <w:b/>
          <w:sz w:val="20"/>
          <w:szCs w:val="20"/>
        </w:rPr>
        <w:t>NAME</w:t>
      </w:r>
      <w:r w:rsidR="00C63763" w:rsidRPr="00086E20">
        <w:rPr>
          <w:rFonts w:ascii="Arial" w:hAnsi="Arial" w:cs="Arial"/>
          <w:b/>
          <w:sz w:val="20"/>
          <w:szCs w:val="20"/>
        </w:rPr>
        <w:t xml:space="preserve"> AND </w:t>
      </w:r>
      <w:r w:rsidR="0024477A" w:rsidRPr="00086E20">
        <w:rPr>
          <w:rFonts w:ascii="Arial" w:hAnsi="Arial" w:cs="Arial"/>
          <w:b/>
          <w:sz w:val="20"/>
          <w:szCs w:val="20"/>
        </w:rPr>
        <w:t>PRONOUN</w:t>
      </w:r>
      <w:r w:rsidR="00350BE6" w:rsidRPr="00086E20">
        <w:rPr>
          <w:rFonts w:ascii="Arial" w:hAnsi="Arial" w:cs="Arial"/>
          <w:b/>
          <w:sz w:val="20"/>
          <w:szCs w:val="20"/>
        </w:rPr>
        <w:t xml:space="preserve">: </w:t>
      </w:r>
      <w:proofErr w:type="spellStart"/>
      <w:r w:rsidR="00090736" w:rsidRPr="00086E20">
        <w:rPr>
          <w:rFonts w:ascii="Arial" w:hAnsi="Arial" w:cs="Arial"/>
          <w:b/>
          <w:bCs/>
          <w:sz w:val="20"/>
          <w:szCs w:val="20"/>
        </w:rPr>
        <w:t>Kameel</w:t>
      </w:r>
      <w:proofErr w:type="spellEnd"/>
      <w:r w:rsidR="00090736" w:rsidRPr="00086E20">
        <w:rPr>
          <w:rFonts w:ascii="Arial" w:hAnsi="Arial" w:cs="Arial"/>
          <w:b/>
          <w:bCs/>
          <w:sz w:val="20"/>
          <w:szCs w:val="20"/>
        </w:rPr>
        <w:t xml:space="preserve"> </w:t>
      </w:r>
      <w:proofErr w:type="spellStart"/>
      <w:r w:rsidR="00090736" w:rsidRPr="00086E20">
        <w:rPr>
          <w:rFonts w:ascii="Arial" w:hAnsi="Arial" w:cs="Arial"/>
          <w:b/>
          <w:bCs/>
          <w:sz w:val="20"/>
          <w:szCs w:val="20"/>
        </w:rPr>
        <w:t>Juma</w:t>
      </w:r>
      <w:proofErr w:type="spellEnd"/>
      <w:r w:rsidR="00090736" w:rsidRPr="00086E20">
        <w:rPr>
          <w:rFonts w:ascii="Arial" w:hAnsi="Arial" w:cs="Arial"/>
          <w:b/>
          <w:bCs/>
          <w:sz w:val="20"/>
          <w:szCs w:val="20"/>
        </w:rPr>
        <w:t xml:space="preserve"> Hasan</w:t>
      </w:r>
      <w:r w:rsidR="00090736" w:rsidRPr="00086E20">
        <w:rPr>
          <w:rFonts w:ascii="Arial" w:hAnsi="Arial" w:cs="Arial"/>
          <w:b/>
          <w:sz w:val="20"/>
          <w:szCs w:val="20"/>
        </w:rPr>
        <w:t xml:space="preserve"> </w:t>
      </w:r>
      <w:r w:rsidR="005A0B85" w:rsidRPr="00086E20">
        <w:rPr>
          <w:rFonts w:ascii="Arial" w:hAnsi="Arial" w:cs="Arial"/>
          <w:sz w:val="20"/>
          <w:szCs w:val="20"/>
        </w:rPr>
        <w:t>(</w:t>
      </w:r>
      <w:r w:rsidR="00090736" w:rsidRPr="00086E20">
        <w:rPr>
          <w:rFonts w:ascii="Arial" w:hAnsi="Arial" w:cs="Arial"/>
          <w:sz w:val="20"/>
          <w:szCs w:val="20"/>
        </w:rPr>
        <w:t>he/him)</w:t>
      </w:r>
    </w:p>
    <w:sectPr w:rsidR="0026766F" w:rsidRPr="00086E20" w:rsidSect="00086E20">
      <w:footerReference w:type="default" r:id="rId2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13C75" w14:textId="77777777" w:rsidR="002277A4" w:rsidRDefault="002277A4">
      <w:r>
        <w:separator/>
      </w:r>
    </w:p>
  </w:endnote>
  <w:endnote w:type="continuationSeparator" w:id="0">
    <w:p w14:paraId="26C17542" w14:textId="77777777" w:rsidR="002277A4" w:rsidRDefault="0022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9D68" w14:textId="77777777" w:rsidR="00086E20" w:rsidRPr="004D1533" w:rsidRDefault="00086E20" w:rsidP="00086E2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CFE4E5D" w14:textId="77777777" w:rsidR="00086E20" w:rsidRPr="004D1533" w:rsidRDefault="00086E20" w:rsidP="00086E20">
    <w:pPr>
      <w:jc w:val="center"/>
      <w:rPr>
        <w:rFonts w:ascii="Arial" w:hAnsi="Arial" w:cs="Arial"/>
        <w:sz w:val="16"/>
        <w:szCs w:val="16"/>
      </w:rPr>
    </w:pPr>
    <w:r w:rsidRPr="004D1533">
      <w:rPr>
        <w:rFonts w:ascii="Arial" w:hAnsi="Arial" w:cs="Arial"/>
        <w:sz w:val="16"/>
        <w:szCs w:val="16"/>
      </w:rPr>
      <w:t>T (212) 807- 8400 | uan@aiusa.org | www.amnestyusa.org/uan</w:t>
    </w:r>
  </w:p>
  <w:p w14:paraId="0C071E07" w14:textId="77777777" w:rsidR="00086E20" w:rsidRPr="00D0106D" w:rsidRDefault="00086E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1F3D9" w14:textId="77777777" w:rsidR="002277A4" w:rsidRDefault="002277A4">
      <w:r>
        <w:separator/>
      </w:r>
    </w:p>
  </w:footnote>
  <w:footnote w:type="continuationSeparator" w:id="0">
    <w:p w14:paraId="3DA6766C" w14:textId="77777777" w:rsidR="002277A4" w:rsidRDefault="0022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DFDF" w14:textId="77777777" w:rsidR="00090736" w:rsidRDefault="00090736" w:rsidP="00090736">
    <w:pPr>
      <w:tabs>
        <w:tab w:val="right" w:pos="10203"/>
      </w:tabs>
      <w:rPr>
        <w:rFonts w:ascii="Amnesty Trade Gothic" w:hAnsi="Amnesty Trade Gothic"/>
        <w:sz w:val="16"/>
        <w:szCs w:val="16"/>
      </w:rPr>
    </w:pPr>
  </w:p>
  <w:p w14:paraId="7BEBC107" w14:textId="77777777" w:rsidR="00090736" w:rsidRDefault="00090736" w:rsidP="00090736">
    <w:pPr>
      <w:tabs>
        <w:tab w:val="right" w:pos="10203"/>
      </w:tabs>
      <w:rPr>
        <w:rFonts w:ascii="Amnesty Trade Gothic" w:hAnsi="Amnesty Trade Gothic"/>
        <w:sz w:val="16"/>
        <w:szCs w:val="16"/>
      </w:rPr>
    </w:pPr>
  </w:p>
  <w:p w14:paraId="3F7CB6F9" w14:textId="544526BB" w:rsidR="00090736" w:rsidRDefault="00090736" w:rsidP="00090736">
    <w:pPr>
      <w:tabs>
        <w:tab w:val="right" w:pos="10203"/>
      </w:tabs>
      <w:rPr>
        <w:rFonts w:ascii="Amnesty Trade Gothic" w:hAnsi="Amnesty Trade Gothic"/>
        <w:color w:val="FFFFFF"/>
      </w:rPr>
    </w:pPr>
    <w:r>
      <w:rPr>
        <w:rFonts w:ascii="Amnesty Trade Gothic" w:hAnsi="Amnesty Trade Gothic"/>
        <w:sz w:val="16"/>
        <w:szCs w:val="16"/>
      </w:rPr>
      <w:t>First UA: 143/20 Index: MDE 11/3011/2020 Bahrain</w:t>
    </w:r>
    <w:r>
      <w:rPr>
        <w:rFonts w:ascii="Amnesty Trade Gothic" w:hAnsi="Amnesty Trade Gothic"/>
        <w:sz w:val="16"/>
        <w:szCs w:val="16"/>
      </w:rPr>
      <w:tab/>
      <w:t>Date: 17 September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A7F1BA6" w:rsidR="00D70D29" w:rsidRDefault="00090736"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143/20</w:t>
    </w:r>
    <w:r w:rsidR="00D70D29">
      <w:rPr>
        <w:rFonts w:ascii="Amnesty Trade Gothic" w:hAnsi="Amnesty Trade Gothic"/>
        <w:sz w:val="16"/>
        <w:szCs w:val="16"/>
      </w:rPr>
      <w:t xml:space="preserve"> Index: </w:t>
    </w:r>
    <w:r>
      <w:rPr>
        <w:rFonts w:ascii="Amnesty Trade Gothic" w:hAnsi="Amnesty Trade Gothic"/>
        <w:sz w:val="16"/>
        <w:szCs w:val="16"/>
      </w:rPr>
      <w:t>MDE 11/3011/2020</w:t>
    </w:r>
    <w:r w:rsidR="00D70D29">
      <w:rPr>
        <w:rFonts w:ascii="Amnesty Trade Gothic" w:hAnsi="Amnesty Trade Gothic"/>
        <w:sz w:val="16"/>
        <w:szCs w:val="16"/>
      </w:rPr>
      <w:t xml:space="preserve"> </w:t>
    </w:r>
    <w:r>
      <w:rPr>
        <w:rFonts w:ascii="Amnesty Trade Gothic" w:hAnsi="Amnesty Trade Gothic"/>
        <w:sz w:val="16"/>
        <w:szCs w:val="16"/>
      </w:rPr>
      <w:t>Bahrain</w:t>
    </w:r>
    <w:r w:rsidR="00D70D29">
      <w:rPr>
        <w:rFonts w:ascii="Amnesty Trade Gothic" w:hAnsi="Amnesty Trade Gothic"/>
        <w:sz w:val="16"/>
        <w:szCs w:val="16"/>
      </w:rPr>
      <w:tab/>
      <w:t xml:space="preserve">Date: </w:t>
    </w:r>
    <w:r>
      <w:rPr>
        <w:rFonts w:ascii="Amnesty Trade Gothic" w:hAnsi="Amnesty Trade Gothic"/>
        <w:sz w:val="16"/>
        <w:szCs w:val="16"/>
      </w:rPr>
      <w:t>17 September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6E20"/>
    <w:rsid w:val="00090736"/>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277A4"/>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C2D5D"/>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17C53"/>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18AF"/>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5408"/>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86E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86E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86E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bahrainembdc?lang=en" TargetMode="External"/><Relationship Id="rId26" Type="http://schemas.openxmlformats.org/officeDocument/2006/relationships/hyperlink" Target="https://www.legalaffairs.gov.bh/Media/LegalPDF/L2313.pdf" TargetMode="External"/><Relationship Id="rId3" Type="http://schemas.openxmlformats.org/officeDocument/2006/relationships/customXml" Target="../customXml/item3.xml"/><Relationship Id="rId21" Type="http://schemas.openxmlformats.org/officeDocument/2006/relationships/hyperlink" Target="https://www.amnesty.org/download/Documents/MDE1194402018ENGLISH.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secretary@bahrainembassy.org" TargetMode="External"/><Relationship Id="rId25" Type="http://schemas.openxmlformats.org/officeDocument/2006/relationships/hyperlink" Target="https://www.legalaffairs.gov.bh/Media/LegalPDF/K1514.pdf" TargetMode="External"/><Relationship Id="rId2" Type="http://schemas.openxmlformats.org/officeDocument/2006/relationships/customXml" Target="../customXml/item2.xml"/><Relationship Id="rId16" Type="http://schemas.openxmlformats.org/officeDocument/2006/relationships/hyperlink" Target="https://twitter.com/khaled_bin_ali?lang=en" TargetMode="External"/><Relationship Id="rId20" Type="http://schemas.openxmlformats.org/officeDocument/2006/relationships/hyperlink" Target="https://www.bbc.co.uk/programmes/m000hh9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legalaffairs.gov.bh/Media/LegalPDF/L1776.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campaigns/2018/09/continuing-lack-of-adequate-medical-care-in-bahrain-pris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dependent.co.uk/news/world/middle-east/bahrain-formula-one-woman-jailed-prison-najah-yusuf-rape-abuse-a917087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campaigns/2019/03/bahrain-what-lies-behind-the-scenes-of-the-formula-one-grand-prix/"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8B7A-5281-4F70-AA8B-532709537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B18B0-E474-4C7C-9FD3-2CDF0510DB93}">
  <ds:schemaRefs>
    <ds:schemaRef ds:uri="http://schemas.microsoft.com/sharepoint/v3/contenttype/forms"/>
  </ds:schemaRefs>
</ds:datastoreItem>
</file>

<file path=customXml/itemProps3.xml><?xml version="1.0" encoding="utf-8"?>
<ds:datastoreItem xmlns:ds="http://schemas.openxmlformats.org/officeDocument/2006/customXml" ds:itemID="{5A2936EF-4CE4-412A-AB7F-7A9788F1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F18E7-7DAD-4B88-8988-7F6838BD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6</cp:revision>
  <cp:lastPrinted>2020-09-21T13:50:00Z</cp:lastPrinted>
  <dcterms:created xsi:type="dcterms:W3CDTF">2020-09-17T14:32:00Z</dcterms:created>
  <dcterms:modified xsi:type="dcterms:W3CDTF">2020-09-21T13:50:00Z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