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435595" w:rsidRDefault="0034128A" w:rsidP="00435595">
      <w:pPr>
        <w:pStyle w:val="AIUrgentActionTopHeading"/>
        <w:tabs>
          <w:tab w:val="clear" w:pos="567"/>
        </w:tabs>
        <w:spacing w:line="240" w:lineRule="auto"/>
        <w:rPr>
          <w:rFonts w:cs="Arial"/>
          <w:sz w:val="80"/>
          <w:szCs w:val="80"/>
        </w:rPr>
      </w:pPr>
      <w:r w:rsidRPr="00435595">
        <w:rPr>
          <w:rFonts w:cs="Arial"/>
          <w:sz w:val="80"/>
          <w:szCs w:val="80"/>
          <w:highlight w:val="yellow"/>
        </w:rPr>
        <w:t>URGENT ACTION</w:t>
      </w:r>
    </w:p>
    <w:p w14:paraId="36A43202" w14:textId="77777777" w:rsidR="005D2C37" w:rsidRPr="00435595" w:rsidRDefault="005D2C37" w:rsidP="00435595">
      <w:pPr>
        <w:pStyle w:val="Default"/>
        <w:rPr>
          <w:b/>
          <w:sz w:val="20"/>
          <w:szCs w:val="20"/>
        </w:rPr>
      </w:pPr>
    </w:p>
    <w:p w14:paraId="541F4F11" w14:textId="3B8FBE75" w:rsidR="0034128A" w:rsidRPr="00435595" w:rsidRDefault="00B73139" w:rsidP="00435595">
      <w:pPr>
        <w:spacing w:after="0" w:line="240" w:lineRule="auto"/>
        <w:rPr>
          <w:rFonts w:ascii="Arial" w:hAnsi="Arial" w:cs="Arial"/>
          <w:b/>
          <w:i/>
          <w:sz w:val="34"/>
          <w:szCs w:val="34"/>
          <w:lang w:eastAsia="es-MX"/>
        </w:rPr>
      </w:pPr>
      <w:r w:rsidRPr="00435595">
        <w:rPr>
          <w:rFonts w:ascii="Arial" w:hAnsi="Arial" w:cs="Arial"/>
          <w:b/>
          <w:sz w:val="34"/>
          <w:szCs w:val="34"/>
          <w:lang w:eastAsia="es-MX"/>
        </w:rPr>
        <w:t>ACTIVIST FACES</w:t>
      </w:r>
      <w:r w:rsidR="001A552A" w:rsidRPr="00435595">
        <w:rPr>
          <w:rFonts w:ascii="Arial" w:hAnsi="Arial" w:cs="Arial"/>
          <w:b/>
          <w:sz w:val="34"/>
          <w:szCs w:val="34"/>
          <w:lang w:eastAsia="es-MX"/>
        </w:rPr>
        <w:t xml:space="preserve"> </w:t>
      </w:r>
      <w:r w:rsidRPr="00435595">
        <w:rPr>
          <w:rFonts w:ascii="Arial" w:hAnsi="Arial" w:cs="Arial"/>
          <w:b/>
          <w:sz w:val="34"/>
          <w:szCs w:val="34"/>
          <w:lang w:eastAsia="es-MX"/>
        </w:rPr>
        <w:t>JAIL</w:t>
      </w:r>
      <w:r w:rsidR="001A552A" w:rsidRPr="00435595">
        <w:rPr>
          <w:rFonts w:ascii="Arial" w:hAnsi="Arial" w:cs="Arial"/>
          <w:b/>
          <w:sz w:val="34"/>
          <w:szCs w:val="34"/>
          <w:lang w:eastAsia="es-MX"/>
        </w:rPr>
        <w:t xml:space="preserve"> FOR </w:t>
      </w:r>
      <w:r w:rsidRPr="00435595">
        <w:rPr>
          <w:rFonts w:ascii="Arial" w:hAnsi="Arial" w:cs="Arial"/>
          <w:b/>
          <w:sz w:val="34"/>
          <w:szCs w:val="34"/>
          <w:lang w:eastAsia="es-MX"/>
        </w:rPr>
        <w:t xml:space="preserve">FEMALE BODY </w:t>
      </w:r>
      <w:r w:rsidR="001A552A" w:rsidRPr="00435595">
        <w:rPr>
          <w:rFonts w:ascii="Arial" w:hAnsi="Arial" w:cs="Arial"/>
          <w:b/>
          <w:sz w:val="34"/>
          <w:szCs w:val="34"/>
          <w:lang w:eastAsia="es-MX"/>
        </w:rPr>
        <w:t>DRAWINGS</w:t>
      </w:r>
    </w:p>
    <w:p w14:paraId="549495E8" w14:textId="6F3C81D3" w:rsidR="00D23D90" w:rsidRPr="00435595" w:rsidRDefault="00187434" w:rsidP="00435595">
      <w:pPr>
        <w:spacing w:after="0" w:line="240" w:lineRule="auto"/>
        <w:jc w:val="both"/>
        <w:rPr>
          <w:rFonts w:ascii="Arial" w:hAnsi="Arial" w:cs="Arial"/>
          <w:b/>
          <w:bCs/>
          <w:sz w:val="22"/>
          <w:szCs w:val="22"/>
        </w:rPr>
      </w:pPr>
      <w:r w:rsidRPr="00435595">
        <w:rPr>
          <w:rFonts w:ascii="Arial" w:hAnsi="Arial" w:cs="Arial"/>
          <w:b/>
          <w:bCs/>
          <w:sz w:val="22"/>
          <w:szCs w:val="22"/>
        </w:rPr>
        <w:t xml:space="preserve">The trial against </w:t>
      </w:r>
      <w:proofErr w:type="spellStart"/>
      <w:r w:rsidR="001A552A" w:rsidRPr="00435595">
        <w:rPr>
          <w:rFonts w:ascii="Arial" w:hAnsi="Arial" w:cs="Arial"/>
          <w:b/>
          <w:bCs/>
          <w:sz w:val="22"/>
          <w:szCs w:val="22"/>
        </w:rPr>
        <w:t>Yulia</w:t>
      </w:r>
      <w:proofErr w:type="spellEnd"/>
      <w:r w:rsidR="001A552A" w:rsidRPr="00435595">
        <w:rPr>
          <w:rFonts w:ascii="Arial" w:hAnsi="Arial" w:cs="Arial"/>
          <w:b/>
          <w:bCs/>
          <w:sz w:val="22"/>
          <w:szCs w:val="22"/>
        </w:rPr>
        <w:t xml:space="preserve"> </w:t>
      </w:r>
      <w:proofErr w:type="spellStart"/>
      <w:r w:rsidR="001A552A" w:rsidRPr="00435595">
        <w:rPr>
          <w:rFonts w:ascii="Arial" w:hAnsi="Arial" w:cs="Arial"/>
          <w:b/>
          <w:bCs/>
          <w:sz w:val="22"/>
          <w:szCs w:val="22"/>
        </w:rPr>
        <w:t>Tsvetkova</w:t>
      </w:r>
      <w:proofErr w:type="spellEnd"/>
      <w:r w:rsidRPr="00435595">
        <w:rPr>
          <w:rFonts w:ascii="Arial" w:hAnsi="Arial" w:cs="Arial"/>
          <w:b/>
          <w:bCs/>
          <w:sz w:val="22"/>
          <w:szCs w:val="22"/>
        </w:rPr>
        <w:t>, an artist and activist from Komsomolsk-on-Amur in the Russian Far East,</w:t>
      </w:r>
      <w:r w:rsidR="001A552A" w:rsidRPr="00435595">
        <w:rPr>
          <w:rFonts w:ascii="Arial" w:hAnsi="Arial" w:cs="Arial"/>
          <w:b/>
          <w:bCs/>
          <w:sz w:val="22"/>
          <w:szCs w:val="22"/>
        </w:rPr>
        <w:t xml:space="preserve"> </w:t>
      </w:r>
      <w:r w:rsidR="00CA4ED3" w:rsidRPr="00435595">
        <w:rPr>
          <w:rFonts w:ascii="Arial" w:hAnsi="Arial" w:cs="Arial"/>
          <w:b/>
          <w:bCs/>
          <w:sz w:val="22"/>
          <w:szCs w:val="22"/>
        </w:rPr>
        <w:t>is expected to start soon. She fac</w:t>
      </w:r>
      <w:r w:rsidR="002069DE" w:rsidRPr="00435595">
        <w:rPr>
          <w:rFonts w:ascii="Arial" w:hAnsi="Arial" w:cs="Arial"/>
          <w:b/>
          <w:bCs/>
          <w:sz w:val="22"/>
          <w:szCs w:val="22"/>
        </w:rPr>
        <w:t>es</w:t>
      </w:r>
      <w:r w:rsidR="00CA4ED3" w:rsidRPr="00435595">
        <w:rPr>
          <w:rFonts w:ascii="Arial" w:hAnsi="Arial" w:cs="Arial"/>
          <w:b/>
          <w:bCs/>
          <w:sz w:val="22"/>
          <w:szCs w:val="22"/>
        </w:rPr>
        <w:t xml:space="preserve"> up to six years in prison if convicted under absurd</w:t>
      </w:r>
      <w:r w:rsidR="00210DF3" w:rsidRPr="00435595">
        <w:rPr>
          <w:rFonts w:ascii="Arial" w:hAnsi="Arial" w:cs="Arial"/>
          <w:b/>
          <w:bCs/>
          <w:sz w:val="22"/>
          <w:szCs w:val="22"/>
        </w:rPr>
        <w:t xml:space="preserve"> </w:t>
      </w:r>
      <w:r w:rsidR="00CA4ED3" w:rsidRPr="00435595">
        <w:rPr>
          <w:rFonts w:ascii="Arial" w:hAnsi="Arial" w:cs="Arial"/>
          <w:b/>
          <w:bCs/>
          <w:sz w:val="22"/>
          <w:szCs w:val="22"/>
        </w:rPr>
        <w:t xml:space="preserve">charges of </w:t>
      </w:r>
      <w:r w:rsidR="00CA4ED3" w:rsidRPr="00435595">
        <w:rPr>
          <w:rFonts w:ascii="Arial" w:hAnsi="Arial" w:cs="Arial"/>
          <w:b/>
          <w:bCs/>
          <w:sz w:val="22"/>
          <w:szCs w:val="22"/>
          <w:rtl/>
          <w:lang w:val="ar-SA"/>
        </w:rPr>
        <w:t>“</w:t>
      </w:r>
      <w:r w:rsidR="00CA4ED3" w:rsidRPr="00435595">
        <w:rPr>
          <w:rFonts w:ascii="Arial" w:hAnsi="Arial" w:cs="Arial"/>
          <w:b/>
          <w:bCs/>
          <w:sz w:val="22"/>
          <w:szCs w:val="22"/>
        </w:rPr>
        <w:t xml:space="preserve">production and dissemination of pornography” for her drawings of the female body. </w:t>
      </w:r>
      <w:proofErr w:type="spellStart"/>
      <w:r w:rsidR="00CA4ED3" w:rsidRPr="00435595">
        <w:rPr>
          <w:rFonts w:ascii="Arial" w:hAnsi="Arial" w:cs="Arial"/>
          <w:b/>
          <w:bCs/>
          <w:sz w:val="22"/>
          <w:szCs w:val="22"/>
        </w:rPr>
        <w:t>Yulia</w:t>
      </w:r>
      <w:proofErr w:type="spellEnd"/>
      <w:r w:rsidR="00CA4ED3" w:rsidRPr="00435595">
        <w:rPr>
          <w:rFonts w:ascii="Arial" w:hAnsi="Arial" w:cs="Arial"/>
          <w:b/>
          <w:bCs/>
          <w:sz w:val="22"/>
          <w:szCs w:val="22"/>
        </w:rPr>
        <w:t xml:space="preserve"> </w:t>
      </w:r>
      <w:proofErr w:type="spellStart"/>
      <w:r w:rsidR="00CA4ED3" w:rsidRPr="00435595">
        <w:rPr>
          <w:rFonts w:ascii="Arial" w:hAnsi="Arial" w:cs="Arial"/>
          <w:b/>
          <w:bCs/>
          <w:sz w:val="22"/>
          <w:szCs w:val="22"/>
        </w:rPr>
        <w:t>Tsvetkova</w:t>
      </w:r>
      <w:proofErr w:type="spellEnd"/>
      <w:r w:rsidR="0072167B" w:rsidRPr="00435595">
        <w:rPr>
          <w:rFonts w:ascii="Arial" w:hAnsi="Arial" w:cs="Arial"/>
          <w:b/>
          <w:bCs/>
          <w:sz w:val="22"/>
          <w:szCs w:val="22"/>
        </w:rPr>
        <w:t xml:space="preserve">, who has been relentlessly targeted since </w:t>
      </w:r>
      <w:r w:rsidR="00666591" w:rsidRPr="00435595">
        <w:rPr>
          <w:rFonts w:ascii="Arial" w:hAnsi="Arial" w:cs="Arial"/>
          <w:b/>
          <w:bCs/>
          <w:sz w:val="22"/>
          <w:szCs w:val="22"/>
        </w:rPr>
        <w:t>March 2019</w:t>
      </w:r>
      <w:r w:rsidR="0072167B" w:rsidRPr="00435595">
        <w:rPr>
          <w:rFonts w:ascii="Arial" w:hAnsi="Arial" w:cs="Arial"/>
          <w:b/>
          <w:bCs/>
          <w:sz w:val="22"/>
          <w:szCs w:val="22"/>
        </w:rPr>
        <w:t xml:space="preserve"> for promoting LGBTI and women’s rights through her art,</w:t>
      </w:r>
      <w:r w:rsidR="00CA4ED3" w:rsidRPr="00435595">
        <w:rPr>
          <w:rFonts w:ascii="Arial" w:hAnsi="Arial" w:cs="Arial"/>
          <w:b/>
          <w:bCs/>
          <w:sz w:val="22"/>
          <w:szCs w:val="22"/>
        </w:rPr>
        <w:t xml:space="preserve"> was p</w:t>
      </w:r>
      <w:r w:rsidR="00BA2A1E" w:rsidRPr="00435595">
        <w:rPr>
          <w:rFonts w:ascii="Arial" w:hAnsi="Arial" w:cs="Arial"/>
          <w:b/>
          <w:bCs/>
          <w:sz w:val="22"/>
          <w:szCs w:val="22"/>
        </w:rPr>
        <w:t>laced</w:t>
      </w:r>
      <w:r w:rsidR="00CA4ED3" w:rsidRPr="00435595">
        <w:rPr>
          <w:rFonts w:ascii="Arial" w:hAnsi="Arial" w:cs="Arial"/>
          <w:b/>
          <w:bCs/>
          <w:sz w:val="22"/>
          <w:szCs w:val="22"/>
        </w:rPr>
        <w:t xml:space="preserve"> under house arrest between 22 November and 16 March 2020 and remains under a travel ban. </w:t>
      </w:r>
    </w:p>
    <w:p w14:paraId="6347D260" w14:textId="77777777" w:rsidR="005D2C37" w:rsidRPr="00435595" w:rsidRDefault="005D2C37" w:rsidP="00435595">
      <w:pPr>
        <w:spacing w:after="0" w:line="240" w:lineRule="auto"/>
        <w:rPr>
          <w:rFonts w:ascii="Arial" w:hAnsi="Arial" w:cs="Arial"/>
          <w:b/>
          <w:lang w:eastAsia="es-MX"/>
        </w:rPr>
      </w:pPr>
    </w:p>
    <w:p w14:paraId="46ECDBDD" w14:textId="77777777" w:rsidR="00435595" w:rsidRPr="0007751F" w:rsidRDefault="00435595" w:rsidP="00435595">
      <w:pPr>
        <w:spacing w:line="240" w:lineRule="auto"/>
        <w:rPr>
          <w:rFonts w:ascii="Arial" w:hAnsi="Arial" w:cs="Arial"/>
          <w:b/>
          <w:sz w:val="20"/>
          <w:szCs w:val="20"/>
        </w:rPr>
      </w:pPr>
      <w:r w:rsidRPr="0007751F">
        <w:rPr>
          <w:rFonts w:ascii="Arial" w:hAnsi="Arial" w:cs="Arial"/>
          <w:b/>
          <w:sz w:val="20"/>
          <w:szCs w:val="20"/>
        </w:rPr>
        <w:t xml:space="preserve">TAKE ACTION: </w:t>
      </w:r>
    </w:p>
    <w:p w14:paraId="07BB7C0A" w14:textId="77777777" w:rsidR="00435595" w:rsidRPr="004D1533" w:rsidRDefault="00435595" w:rsidP="00435595">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E923B70" w14:textId="39D12C2D" w:rsidR="00435595" w:rsidRPr="004D1533" w:rsidRDefault="00435595" w:rsidP="00435595">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435595" w:rsidRDefault="005D2C37" w:rsidP="00435595">
      <w:pPr>
        <w:autoSpaceDE w:val="0"/>
        <w:autoSpaceDN w:val="0"/>
        <w:adjustRightInd w:val="0"/>
        <w:spacing w:after="0" w:line="240" w:lineRule="auto"/>
        <w:rPr>
          <w:rFonts w:ascii="Arial" w:hAnsi="Arial" w:cs="Arial"/>
          <w:lang w:eastAsia="es-MX"/>
        </w:rPr>
      </w:pPr>
    </w:p>
    <w:p w14:paraId="3E1E5EEB" w14:textId="77777777" w:rsidR="00435595" w:rsidRDefault="00435595" w:rsidP="00435595">
      <w:pPr>
        <w:spacing w:after="0" w:line="240" w:lineRule="auto"/>
        <w:rPr>
          <w:rFonts w:ascii="Arial" w:hAnsi="Arial" w:cs="Arial"/>
          <w:b/>
          <w:iCs/>
          <w:szCs w:val="18"/>
        </w:rPr>
        <w:sectPr w:rsidR="00435595" w:rsidSect="0043559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56D1A4B8" w14:textId="31C71932" w:rsidR="000D77F6" w:rsidRPr="00435595" w:rsidRDefault="000D77F6" w:rsidP="00435595">
      <w:pPr>
        <w:spacing w:after="0" w:line="240" w:lineRule="auto"/>
        <w:rPr>
          <w:rFonts w:ascii="Arial" w:hAnsi="Arial" w:cs="Arial"/>
          <w:b/>
          <w:iCs/>
          <w:szCs w:val="18"/>
        </w:rPr>
      </w:pPr>
      <w:r w:rsidRPr="00435595">
        <w:rPr>
          <w:rFonts w:ascii="Arial" w:hAnsi="Arial" w:cs="Arial"/>
          <w:b/>
          <w:iCs/>
          <w:szCs w:val="18"/>
        </w:rPr>
        <w:t xml:space="preserve">Boris </w:t>
      </w:r>
      <w:proofErr w:type="spellStart"/>
      <w:r w:rsidRPr="00435595">
        <w:rPr>
          <w:rFonts w:ascii="Arial" w:hAnsi="Arial" w:cs="Arial"/>
          <w:b/>
          <w:iCs/>
          <w:szCs w:val="18"/>
        </w:rPr>
        <w:t>Viktorovich</w:t>
      </w:r>
      <w:proofErr w:type="spellEnd"/>
      <w:r w:rsidRPr="00435595">
        <w:rPr>
          <w:rFonts w:ascii="Arial" w:hAnsi="Arial" w:cs="Arial"/>
          <w:b/>
          <w:iCs/>
          <w:szCs w:val="18"/>
        </w:rPr>
        <w:t xml:space="preserve"> </w:t>
      </w:r>
      <w:proofErr w:type="spellStart"/>
      <w:r w:rsidRPr="00435595">
        <w:rPr>
          <w:rFonts w:ascii="Arial" w:hAnsi="Arial" w:cs="Arial"/>
          <w:b/>
          <w:iCs/>
          <w:szCs w:val="18"/>
        </w:rPr>
        <w:t>Kononenko</w:t>
      </w:r>
      <w:proofErr w:type="spellEnd"/>
    </w:p>
    <w:p w14:paraId="43A8F90A" w14:textId="77777777" w:rsidR="000D77F6" w:rsidRPr="00435595" w:rsidRDefault="000D77F6" w:rsidP="00435595">
      <w:pPr>
        <w:spacing w:after="0" w:line="240" w:lineRule="auto"/>
        <w:rPr>
          <w:rFonts w:ascii="Arial" w:hAnsi="Arial" w:cs="Arial"/>
          <w:iCs/>
          <w:szCs w:val="18"/>
        </w:rPr>
      </w:pPr>
      <w:r w:rsidRPr="00435595">
        <w:rPr>
          <w:rFonts w:ascii="Arial" w:hAnsi="Arial" w:cs="Arial"/>
          <w:iCs/>
          <w:szCs w:val="18"/>
        </w:rPr>
        <w:t>Prosecutor of Komsomolsk-on-Amur</w:t>
      </w:r>
    </w:p>
    <w:p w14:paraId="4466D870" w14:textId="77777777" w:rsidR="000D77F6" w:rsidRPr="00435595" w:rsidRDefault="000D77F6" w:rsidP="00435595">
      <w:pPr>
        <w:spacing w:after="0" w:line="240" w:lineRule="auto"/>
        <w:rPr>
          <w:rFonts w:ascii="Arial" w:hAnsi="Arial" w:cs="Arial"/>
          <w:iCs/>
          <w:szCs w:val="18"/>
        </w:rPr>
      </w:pPr>
      <w:proofErr w:type="spellStart"/>
      <w:r w:rsidRPr="00435595">
        <w:rPr>
          <w:rFonts w:ascii="Arial" w:hAnsi="Arial" w:cs="Arial"/>
          <w:iCs/>
          <w:szCs w:val="18"/>
        </w:rPr>
        <w:t>Krasnogvardeiskaya</w:t>
      </w:r>
      <w:proofErr w:type="spellEnd"/>
      <w:r w:rsidRPr="00435595">
        <w:rPr>
          <w:rFonts w:ascii="Arial" w:hAnsi="Arial" w:cs="Arial"/>
          <w:iCs/>
          <w:szCs w:val="18"/>
        </w:rPr>
        <w:t xml:space="preserve"> street, 34</w:t>
      </w:r>
    </w:p>
    <w:p w14:paraId="388A186E" w14:textId="65392998" w:rsidR="000D77F6" w:rsidRPr="00435595" w:rsidRDefault="000D77F6" w:rsidP="00435595">
      <w:pPr>
        <w:spacing w:after="0" w:line="240" w:lineRule="auto"/>
        <w:rPr>
          <w:rFonts w:ascii="Arial" w:hAnsi="Arial" w:cs="Arial"/>
          <w:iCs/>
          <w:szCs w:val="18"/>
        </w:rPr>
      </w:pPr>
      <w:r w:rsidRPr="00435595">
        <w:rPr>
          <w:rFonts w:ascii="Arial" w:hAnsi="Arial" w:cs="Arial"/>
          <w:iCs/>
          <w:szCs w:val="18"/>
        </w:rPr>
        <w:t>Komsomolsk-on-Amur 681013</w:t>
      </w:r>
    </w:p>
    <w:p w14:paraId="24D80257" w14:textId="75501348" w:rsidR="000D77F6" w:rsidRPr="00435595" w:rsidRDefault="000D77F6" w:rsidP="00435595">
      <w:pPr>
        <w:spacing w:after="0" w:line="240" w:lineRule="auto"/>
        <w:rPr>
          <w:rFonts w:ascii="Arial" w:hAnsi="Arial" w:cs="Arial"/>
          <w:iCs/>
          <w:szCs w:val="18"/>
        </w:rPr>
      </w:pPr>
      <w:r w:rsidRPr="00435595">
        <w:rPr>
          <w:rFonts w:ascii="Arial" w:hAnsi="Arial" w:cs="Arial"/>
          <w:iCs/>
          <w:szCs w:val="18"/>
        </w:rPr>
        <w:t>Russian Federation</w:t>
      </w:r>
    </w:p>
    <w:p w14:paraId="0444569C" w14:textId="4DD0FB25" w:rsidR="000D77F6" w:rsidRPr="00435595" w:rsidRDefault="000D77F6" w:rsidP="00435595">
      <w:pPr>
        <w:spacing w:after="0" w:line="240" w:lineRule="auto"/>
        <w:rPr>
          <w:rFonts w:ascii="Arial" w:hAnsi="Arial" w:cs="Arial"/>
          <w:iCs/>
          <w:szCs w:val="18"/>
        </w:rPr>
      </w:pPr>
      <w:r w:rsidRPr="00435595">
        <w:rPr>
          <w:rFonts w:ascii="Arial" w:hAnsi="Arial" w:cs="Arial"/>
          <w:iCs/>
          <w:szCs w:val="18"/>
        </w:rPr>
        <w:t xml:space="preserve">Email: </w:t>
      </w:r>
      <w:hyperlink r:id="rId14" w:history="1">
        <w:r w:rsidR="00435595" w:rsidRPr="00435595">
          <w:rPr>
            <w:rStyle w:val="Hyperlink"/>
            <w:rFonts w:ascii="Arial" w:hAnsi="Arial" w:cs="Arial"/>
            <w:iCs/>
            <w:szCs w:val="18"/>
          </w:rPr>
          <w:t>kms@phk.hbr.ru</w:t>
        </w:r>
      </w:hyperlink>
    </w:p>
    <w:p w14:paraId="0090C614" w14:textId="653F9C72" w:rsidR="00435595" w:rsidRPr="00435595" w:rsidRDefault="00435595" w:rsidP="00435595">
      <w:pPr>
        <w:spacing w:after="0" w:line="240" w:lineRule="auto"/>
        <w:rPr>
          <w:rFonts w:ascii="Arial" w:hAnsi="Arial" w:cs="Arial"/>
          <w:iCs/>
          <w:szCs w:val="18"/>
        </w:rPr>
      </w:pPr>
    </w:p>
    <w:p w14:paraId="6F888A24" w14:textId="77777777" w:rsidR="00435595" w:rsidRDefault="00435595" w:rsidP="00435595">
      <w:pPr>
        <w:pStyle w:val="PlainText"/>
        <w:rPr>
          <w:rFonts w:ascii="Arial" w:hAnsi="Arial" w:cs="Arial"/>
          <w:b/>
          <w:bCs/>
          <w:iCs/>
          <w:sz w:val="18"/>
          <w:szCs w:val="18"/>
        </w:rPr>
      </w:pPr>
    </w:p>
    <w:p w14:paraId="7FA46074" w14:textId="77777777" w:rsidR="00435595" w:rsidRDefault="00435595" w:rsidP="00435595">
      <w:pPr>
        <w:pStyle w:val="PlainText"/>
        <w:rPr>
          <w:rFonts w:ascii="Arial" w:hAnsi="Arial" w:cs="Arial"/>
          <w:b/>
          <w:bCs/>
          <w:iCs/>
          <w:sz w:val="18"/>
          <w:szCs w:val="18"/>
        </w:rPr>
      </w:pPr>
    </w:p>
    <w:p w14:paraId="34426609" w14:textId="64287885" w:rsidR="00435595" w:rsidRPr="00435595" w:rsidRDefault="00435595" w:rsidP="00435595">
      <w:pPr>
        <w:pStyle w:val="PlainText"/>
        <w:rPr>
          <w:rFonts w:ascii="Arial" w:hAnsi="Arial" w:cs="Arial"/>
          <w:b/>
          <w:bCs/>
          <w:iCs/>
          <w:sz w:val="18"/>
          <w:szCs w:val="18"/>
        </w:rPr>
      </w:pPr>
      <w:r w:rsidRPr="00435595">
        <w:rPr>
          <w:rFonts w:ascii="Arial" w:hAnsi="Arial" w:cs="Arial"/>
          <w:b/>
          <w:bCs/>
          <w:iCs/>
          <w:sz w:val="18"/>
          <w:szCs w:val="18"/>
        </w:rPr>
        <w:t>Ambassador Anatoly Antonov</w:t>
      </w:r>
    </w:p>
    <w:p w14:paraId="7251411B" w14:textId="77777777" w:rsidR="00435595" w:rsidRPr="00435595" w:rsidRDefault="00435595" w:rsidP="00435595">
      <w:pPr>
        <w:pStyle w:val="PlainText"/>
        <w:rPr>
          <w:rFonts w:ascii="Arial" w:hAnsi="Arial" w:cs="Arial"/>
          <w:iCs/>
          <w:sz w:val="18"/>
          <w:szCs w:val="18"/>
        </w:rPr>
      </w:pPr>
      <w:r w:rsidRPr="00435595">
        <w:rPr>
          <w:rFonts w:ascii="Arial" w:hAnsi="Arial" w:cs="Arial"/>
          <w:iCs/>
          <w:sz w:val="18"/>
          <w:szCs w:val="18"/>
        </w:rPr>
        <w:t>Embassy of the Russian Federation</w:t>
      </w:r>
    </w:p>
    <w:p w14:paraId="323BA0D8" w14:textId="77777777" w:rsidR="00435595" w:rsidRPr="00435595" w:rsidRDefault="00435595" w:rsidP="00435595">
      <w:pPr>
        <w:pStyle w:val="PlainText"/>
        <w:rPr>
          <w:rFonts w:ascii="Arial" w:hAnsi="Arial" w:cs="Arial"/>
          <w:iCs/>
          <w:sz w:val="18"/>
          <w:szCs w:val="18"/>
        </w:rPr>
      </w:pPr>
      <w:r w:rsidRPr="00435595">
        <w:rPr>
          <w:rFonts w:ascii="Arial" w:hAnsi="Arial" w:cs="Arial"/>
          <w:iCs/>
          <w:sz w:val="18"/>
          <w:szCs w:val="18"/>
        </w:rPr>
        <w:t>2650 Wisconsin Ave. NW, Washington DC 20007</w:t>
      </w:r>
    </w:p>
    <w:p w14:paraId="34965802" w14:textId="77777777" w:rsidR="00435595" w:rsidRPr="00435595" w:rsidRDefault="00435595" w:rsidP="00435595">
      <w:pPr>
        <w:pStyle w:val="PlainText"/>
        <w:rPr>
          <w:rFonts w:ascii="Arial" w:hAnsi="Arial" w:cs="Arial"/>
          <w:iCs/>
          <w:sz w:val="18"/>
          <w:szCs w:val="18"/>
        </w:rPr>
      </w:pPr>
      <w:r w:rsidRPr="00435595">
        <w:rPr>
          <w:rFonts w:ascii="Arial" w:hAnsi="Arial" w:cs="Arial"/>
          <w:iCs/>
          <w:sz w:val="18"/>
          <w:szCs w:val="18"/>
        </w:rPr>
        <w:t>Phone: 202 298 5700 I Fax: 202 298 5735</w:t>
      </w:r>
    </w:p>
    <w:p w14:paraId="06BB20E4" w14:textId="77777777" w:rsidR="00435595" w:rsidRPr="00435595" w:rsidRDefault="00435595" w:rsidP="00435595">
      <w:pPr>
        <w:pStyle w:val="PlainText"/>
        <w:rPr>
          <w:rFonts w:ascii="Arial" w:hAnsi="Arial" w:cs="Arial"/>
          <w:iCs/>
          <w:sz w:val="18"/>
          <w:szCs w:val="18"/>
        </w:rPr>
      </w:pPr>
      <w:r w:rsidRPr="00435595">
        <w:rPr>
          <w:rFonts w:ascii="Arial" w:hAnsi="Arial" w:cs="Arial"/>
          <w:iCs/>
          <w:sz w:val="18"/>
          <w:szCs w:val="18"/>
        </w:rPr>
        <w:t xml:space="preserve">Email: </w:t>
      </w:r>
      <w:hyperlink r:id="rId15" w:history="1">
        <w:r w:rsidRPr="00435595">
          <w:rPr>
            <w:rStyle w:val="Hyperlink"/>
            <w:rFonts w:ascii="Arial" w:hAnsi="Arial" w:cs="Arial"/>
            <w:iCs/>
            <w:sz w:val="18"/>
            <w:szCs w:val="18"/>
          </w:rPr>
          <w:t>rusembusa@mid.ru</w:t>
        </w:r>
      </w:hyperlink>
      <w:r w:rsidRPr="00435595">
        <w:rPr>
          <w:rFonts w:ascii="Arial" w:hAnsi="Arial" w:cs="Arial"/>
          <w:iCs/>
          <w:sz w:val="18"/>
          <w:szCs w:val="18"/>
        </w:rPr>
        <w:t xml:space="preserve"> </w:t>
      </w:r>
    </w:p>
    <w:p w14:paraId="53E98E56" w14:textId="77777777" w:rsidR="00435595" w:rsidRPr="00435595" w:rsidRDefault="00435595" w:rsidP="00435595">
      <w:pPr>
        <w:pStyle w:val="PlainText"/>
        <w:rPr>
          <w:rFonts w:ascii="Arial" w:hAnsi="Arial" w:cs="Arial"/>
          <w:iCs/>
          <w:sz w:val="18"/>
          <w:szCs w:val="18"/>
        </w:rPr>
      </w:pPr>
      <w:r w:rsidRPr="00435595">
        <w:rPr>
          <w:rFonts w:ascii="Arial" w:hAnsi="Arial" w:cs="Arial"/>
          <w:iCs/>
          <w:sz w:val="18"/>
          <w:szCs w:val="18"/>
        </w:rPr>
        <w:t xml:space="preserve">Twitter: </w:t>
      </w:r>
      <w:hyperlink r:id="rId16" w:history="1">
        <w:r w:rsidRPr="00435595">
          <w:rPr>
            <w:rStyle w:val="Hyperlink"/>
            <w:rFonts w:ascii="Arial" w:hAnsi="Arial" w:cs="Arial"/>
            <w:iCs/>
            <w:sz w:val="18"/>
            <w:szCs w:val="18"/>
          </w:rPr>
          <w:t>@</w:t>
        </w:r>
        <w:proofErr w:type="spellStart"/>
        <w:r w:rsidRPr="00435595">
          <w:rPr>
            <w:rStyle w:val="Hyperlink"/>
            <w:rFonts w:ascii="Arial" w:hAnsi="Arial" w:cs="Arial"/>
            <w:iCs/>
            <w:sz w:val="18"/>
            <w:szCs w:val="18"/>
          </w:rPr>
          <w:t>RusEmbUSA</w:t>
        </w:r>
        <w:proofErr w:type="spellEnd"/>
      </w:hyperlink>
    </w:p>
    <w:p w14:paraId="42066C55" w14:textId="77777777" w:rsidR="00435595" w:rsidRPr="00435595" w:rsidRDefault="00435595" w:rsidP="00435595">
      <w:pPr>
        <w:pStyle w:val="PlainText"/>
        <w:rPr>
          <w:rFonts w:ascii="Arial" w:hAnsi="Arial" w:cs="Arial"/>
          <w:iCs/>
          <w:sz w:val="18"/>
          <w:szCs w:val="18"/>
        </w:rPr>
      </w:pPr>
      <w:r w:rsidRPr="00435595">
        <w:rPr>
          <w:rFonts w:ascii="Arial" w:hAnsi="Arial" w:cs="Arial"/>
          <w:iCs/>
          <w:sz w:val="18"/>
          <w:szCs w:val="18"/>
        </w:rPr>
        <w:t xml:space="preserve">Facebook: </w:t>
      </w:r>
      <w:hyperlink r:id="rId17" w:history="1">
        <w:r w:rsidRPr="00435595">
          <w:rPr>
            <w:rStyle w:val="Hyperlink"/>
            <w:rFonts w:ascii="Arial" w:hAnsi="Arial" w:cs="Arial"/>
            <w:iCs/>
            <w:sz w:val="18"/>
            <w:szCs w:val="18"/>
          </w:rPr>
          <w:t>@</w:t>
        </w:r>
        <w:proofErr w:type="spellStart"/>
        <w:r w:rsidRPr="00435595">
          <w:rPr>
            <w:rStyle w:val="Hyperlink"/>
            <w:rFonts w:ascii="Arial" w:hAnsi="Arial" w:cs="Arial"/>
            <w:iCs/>
            <w:sz w:val="18"/>
            <w:szCs w:val="18"/>
          </w:rPr>
          <w:t>RusEmbUSA</w:t>
        </w:r>
        <w:proofErr w:type="spellEnd"/>
      </w:hyperlink>
    </w:p>
    <w:p w14:paraId="0B76D2B9" w14:textId="77777777" w:rsidR="00435595" w:rsidRPr="00435595" w:rsidRDefault="00435595" w:rsidP="00435595">
      <w:pPr>
        <w:pStyle w:val="PlainText"/>
        <w:rPr>
          <w:rFonts w:ascii="Arial" w:hAnsi="Arial" w:cs="Arial"/>
          <w:iCs/>
          <w:sz w:val="18"/>
          <w:szCs w:val="18"/>
        </w:rPr>
      </w:pPr>
      <w:r w:rsidRPr="00435595">
        <w:rPr>
          <w:rFonts w:ascii="Arial" w:hAnsi="Arial" w:cs="Arial"/>
          <w:iCs/>
          <w:sz w:val="18"/>
          <w:szCs w:val="18"/>
        </w:rPr>
        <w:t xml:space="preserve">Instagram: </w:t>
      </w:r>
      <w:hyperlink r:id="rId18" w:history="1">
        <w:r w:rsidRPr="00435595">
          <w:rPr>
            <w:rStyle w:val="Hyperlink"/>
            <w:rFonts w:ascii="Arial" w:hAnsi="Arial" w:cs="Arial"/>
            <w:iCs/>
            <w:sz w:val="18"/>
            <w:szCs w:val="18"/>
          </w:rPr>
          <w:t>@</w:t>
        </w:r>
        <w:proofErr w:type="spellStart"/>
        <w:r w:rsidRPr="00435595">
          <w:rPr>
            <w:rStyle w:val="Hyperlink"/>
            <w:rFonts w:ascii="Arial" w:hAnsi="Arial" w:cs="Arial"/>
            <w:iCs/>
            <w:sz w:val="18"/>
            <w:szCs w:val="18"/>
          </w:rPr>
          <w:t>RusEmbUSA</w:t>
        </w:r>
        <w:proofErr w:type="spellEnd"/>
      </w:hyperlink>
    </w:p>
    <w:p w14:paraId="5461B1BB" w14:textId="5EF9D757" w:rsidR="00435595" w:rsidRPr="00435595" w:rsidRDefault="00435595" w:rsidP="00435595">
      <w:pPr>
        <w:pStyle w:val="PlainText"/>
        <w:rPr>
          <w:rFonts w:ascii="Arial" w:hAnsi="Arial" w:cs="Arial"/>
          <w:iCs/>
          <w:sz w:val="18"/>
          <w:szCs w:val="18"/>
        </w:rPr>
      </w:pPr>
      <w:r w:rsidRPr="00435595">
        <w:rPr>
          <w:rFonts w:ascii="Arial" w:hAnsi="Arial" w:cs="Arial"/>
          <w:iCs/>
          <w:sz w:val="18"/>
          <w:szCs w:val="18"/>
        </w:rPr>
        <w:t>Salutation: Dear Ambassador</w:t>
      </w:r>
    </w:p>
    <w:p w14:paraId="6F3B1C36" w14:textId="77777777" w:rsidR="00435595" w:rsidRDefault="00435595" w:rsidP="00435595">
      <w:pPr>
        <w:spacing w:after="0" w:line="240" w:lineRule="auto"/>
        <w:rPr>
          <w:rFonts w:ascii="Arial" w:hAnsi="Arial" w:cs="Arial"/>
          <w:i/>
          <w:sz w:val="20"/>
          <w:szCs w:val="20"/>
        </w:rPr>
        <w:sectPr w:rsidR="00435595" w:rsidSect="00435595">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3555611C" w14:textId="71C285CF" w:rsidR="005D2C37" w:rsidRPr="00435595" w:rsidRDefault="005D2C37" w:rsidP="00435595">
      <w:pPr>
        <w:spacing w:after="0" w:line="240" w:lineRule="auto"/>
        <w:jc w:val="both"/>
        <w:rPr>
          <w:rFonts w:ascii="Arial" w:hAnsi="Arial" w:cs="Arial"/>
          <w:iCs/>
          <w:sz w:val="20"/>
          <w:szCs w:val="20"/>
        </w:rPr>
      </w:pPr>
      <w:r w:rsidRPr="00435595">
        <w:rPr>
          <w:rFonts w:ascii="Arial" w:hAnsi="Arial" w:cs="Arial"/>
          <w:iCs/>
          <w:sz w:val="20"/>
          <w:szCs w:val="20"/>
        </w:rPr>
        <w:t xml:space="preserve">Dear </w:t>
      </w:r>
      <w:r w:rsidR="000D77F6" w:rsidRPr="00435595">
        <w:rPr>
          <w:rFonts w:ascii="Arial" w:hAnsi="Arial" w:cs="Arial"/>
          <w:iCs/>
          <w:sz w:val="20"/>
          <w:szCs w:val="20"/>
        </w:rPr>
        <w:t>Prosecutor of Komsomolsk-on-Amur</w:t>
      </w:r>
      <w:r w:rsidRPr="00435595">
        <w:rPr>
          <w:rFonts w:ascii="Arial" w:hAnsi="Arial" w:cs="Arial"/>
          <w:iCs/>
          <w:sz w:val="20"/>
          <w:szCs w:val="20"/>
        </w:rPr>
        <w:t>,</w:t>
      </w:r>
    </w:p>
    <w:p w14:paraId="277B32C2" w14:textId="35DB2A80" w:rsidR="005D2C37" w:rsidRPr="00435595" w:rsidRDefault="005D2C37" w:rsidP="00435595">
      <w:pPr>
        <w:spacing w:after="0" w:line="240" w:lineRule="auto"/>
        <w:jc w:val="both"/>
        <w:rPr>
          <w:rFonts w:ascii="Arial" w:hAnsi="Arial" w:cs="Arial"/>
          <w:iCs/>
          <w:sz w:val="20"/>
          <w:szCs w:val="20"/>
        </w:rPr>
      </w:pPr>
    </w:p>
    <w:p w14:paraId="33FA2E2B" w14:textId="6B3886B7" w:rsidR="00F77F8A" w:rsidRPr="00435595" w:rsidRDefault="00F77F8A" w:rsidP="00435595">
      <w:pPr>
        <w:spacing w:after="0" w:line="240" w:lineRule="auto"/>
        <w:jc w:val="both"/>
        <w:rPr>
          <w:rFonts w:ascii="Arial" w:hAnsi="Arial" w:cs="Arial"/>
          <w:iCs/>
          <w:sz w:val="20"/>
          <w:szCs w:val="20"/>
        </w:rPr>
      </w:pPr>
      <w:r w:rsidRPr="00435595">
        <w:rPr>
          <w:rFonts w:ascii="Arial" w:hAnsi="Arial" w:cs="Arial"/>
          <w:iCs/>
          <w:sz w:val="20"/>
          <w:szCs w:val="20"/>
        </w:rPr>
        <w:t xml:space="preserve">I am writing to express my dismay over the ongoing prosecution of artist and activist </w:t>
      </w:r>
      <w:proofErr w:type="spellStart"/>
      <w:r w:rsidRPr="00435595">
        <w:rPr>
          <w:rFonts w:ascii="Arial" w:hAnsi="Arial" w:cs="Arial"/>
          <w:iCs/>
          <w:sz w:val="20"/>
          <w:szCs w:val="20"/>
        </w:rPr>
        <w:t>Yulia</w:t>
      </w:r>
      <w:proofErr w:type="spellEnd"/>
      <w:r w:rsidRPr="00435595">
        <w:rPr>
          <w:rFonts w:ascii="Arial" w:hAnsi="Arial" w:cs="Arial"/>
          <w:iCs/>
          <w:sz w:val="20"/>
          <w:szCs w:val="20"/>
        </w:rPr>
        <w:t xml:space="preserve"> </w:t>
      </w:r>
      <w:proofErr w:type="spellStart"/>
      <w:r w:rsidRPr="00435595">
        <w:rPr>
          <w:rFonts w:ascii="Arial" w:hAnsi="Arial" w:cs="Arial"/>
          <w:iCs/>
          <w:sz w:val="20"/>
          <w:szCs w:val="20"/>
        </w:rPr>
        <w:t>Tsvetkova</w:t>
      </w:r>
      <w:proofErr w:type="spellEnd"/>
      <w:r w:rsidRPr="00435595">
        <w:rPr>
          <w:rFonts w:ascii="Arial" w:hAnsi="Arial" w:cs="Arial"/>
          <w:iCs/>
          <w:sz w:val="20"/>
          <w:szCs w:val="20"/>
        </w:rPr>
        <w:t xml:space="preserve">. She is facing charges of “production and dissemination of pornography” </w:t>
      </w:r>
      <w:r w:rsidR="00885766" w:rsidRPr="00435595">
        <w:rPr>
          <w:rFonts w:ascii="Arial" w:hAnsi="Arial" w:cs="Arial"/>
          <w:iCs/>
          <w:sz w:val="20"/>
          <w:szCs w:val="20"/>
        </w:rPr>
        <w:t xml:space="preserve">(Point B, Part 3, Article 242 of the Russian Criminal Code) </w:t>
      </w:r>
      <w:r w:rsidRPr="00435595">
        <w:rPr>
          <w:rFonts w:ascii="Arial" w:hAnsi="Arial" w:cs="Arial"/>
          <w:iCs/>
          <w:sz w:val="20"/>
          <w:szCs w:val="20"/>
        </w:rPr>
        <w:t>for her drawings of the female body</w:t>
      </w:r>
      <w:r w:rsidR="00D80EA1" w:rsidRPr="00435595">
        <w:rPr>
          <w:rFonts w:ascii="Arial" w:hAnsi="Arial" w:cs="Arial"/>
          <w:iCs/>
          <w:sz w:val="20"/>
          <w:szCs w:val="20"/>
        </w:rPr>
        <w:t xml:space="preserve">. I am aware that after almost 10 months since the start of the </w:t>
      </w:r>
      <w:r w:rsidR="00885766" w:rsidRPr="00435595">
        <w:rPr>
          <w:rFonts w:ascii="Arial" w:hAnsi="Arial" w:cs="Arial"/>
          <w:iCs/>
          <w:sz w:val="20"/>
          <w:szCs w:val="20"/>
        </w:rPr>
        <w:t xml:space="preserve">criminal </w:t>
      </w:r>
      <w:r w:rsidR="00D80EA1" w:rsidRPr="00435595">
        <w:rPr>
          <w:rFonts w:ascii="Arial" w:hAnsi="Arial" w:cs="Arial"/>
          <w:iCs/>
          <w:sz w:val="20"/>
          <w:szCs w:val="20"/>
        </w:rPr>
        <w:t>proceedings</w:t>
      </w:r>
      <w:r w:rsidR="00885766" w:rsidRPr="00435595">
        <w:rPr>
          <w:rFonts w:ascii="Arial" w:hAnsi="Arial" w:cs="Arial"/>
          <w:iCs/>
          <w:sz w:val="20"/>
          <w:szCs w:val="20"/>
        </w:rPr>
        <w:t xml:space="preserve">, her trial will start soon. During this period </w:t>
      </w:r>
      <w:proofErr w:type="spellStart"/>
      <w:r w:rsidR="00885766" w:rsidRPr="00435595">
        <w:rPr>
          <w:rFonts w:ascii="Arial" w:hAnsi="Arial" w:cs="Arial"/>
          <w:iCs/>
          <w:sz w:val="20"/>
          <w:szCs w:val="20"/>
        </w:rPr>
        <w:t>Yulia</w:t>
      </w:r>
      <w:proofErr w:type="spellEnd"/>
      <w:r w:rsidR="00885766" w:rsidRPr="00435595">
        <w:rPr>
          <w:rFonts w:ascii="Arial" w:hAnsi="Arial" w:cs="Arial"/>
          <w:iCs/>
          <w:sz w:val="20"/>
          <w:szCs w:val="20"/>
        </w:rPr>
        <w:t xml:space="preserve"> </w:t>
      </w:r>
      <w:proofErr w:type="spellStart"/>
      <w:r w:rsidR="00885766" w:rsidRPr="00435595">
        <w:rPr>
          <w:rFonts w:ascii="Arial" w:hAnsi="Arial" w:cs="Arial"/>
          <w:iCs/>
          <w:sz w:val="20"/>
          <w:szCs w:val="20"/>
        </w:rPr>
        <w:t>Tsvetkova</w:t>
      </w:r>
      <w:proofErr w:type="spellEnd"/>
      <w:r w:rsidR="00885766" w:rsidRPr="00435595">
        <w:rPr>
          <w:rFonts w:ascii="Arial" w:hAnsi="Arial" w:cs="Arial"/>
          <w:iCs/>
          <w:sz w:val="20"/>
          <w:szCs w:val="20"/>
        </w:rPr>
        <w:t xml:space="preserve"> </w:t>
      </w:r>
      <w:r w:rsidR="00D80EA1" w:rsidRPr="00435595">
        <w:rPr>
          <w:rFonts w:ascii="Arial" w:hAnsi="Arial" w:cs="Arial"/>
          <w:iCs/>
          <w:sz w:val="20"/>
          <w:szCs w:val="20"/>
        </w:rPr>
        <w:t>has been subject to searches in her home and work</w:t>
      </w:r>
      <w:r w:rsidR="00CE7CF4" w:rsidRPr="00435595">
        <w:rPr>
          <w:rFonts w:ascii="Arial" w:hAnsi="Arial" w:cs="Arial"/>
          <w:iCs/>
          <w:sz w:val="20"/>
          <w:szCs w:val="20"/>
        </w:rPr>
        <w:t>place</w:t>
      </w:r>
      <w:r w:rsidR="00D80EA1" w:rsidRPr="00435595">
        <w:rPr>
          <w:rFonts w:ascii="Arial" w:hAnsi="Arial" w:cs="Arial"/>
          <w:iCs/>
          <w:sz w:val="20"/>
          <w:szCs w:val="20"/>
        </w:rPr>
        <w:t xml:space="preserve">, </w:t>
      </w:r>
      <w:r w:rsidR="00885766" w:rsidRPr="00435595">
        <w:rPr>
          <w:rFonts w:ascii="Arial" w:hAnsi="Arial" w:cs="Arial"/>
          <w:iCs/>
          <w:sz w:val="20"/>
          <w:szCs w:val="20"/>
        </w:rPr>
        <w:t>has spent almost four months under</w:t>
      </w:r>
      <w:r w:rsidR="00D80EA1" w:rsidRPr="00435595">
        <w:rPr>
          <w:rFonts w:ascii="Arial" w:hAnsi="Arial" w:cs="Arial"/>
          <w:iCs/>
          <w:sz w:val="20"/>
          <w:szCs w:val="20"/>
        </w:rPr>
        <w:t xml:space="preserve"> house arrest, </w:t>
      </w:r>
      <w:r w:rsidR="00885766" w:rsidRPr="00435595">
        <w:rPr>
          <w:rFonts w:ascii="Arial" w:hAnsi="Arial" w:cs="Arial"/>
          <w:iCs/>
          <w:sz w:val="20"/>
          <w:szCs w:val="20"/>
        </w:rPr>
        <w:t xml:space="preserve">has been </w:t>
      </w:r>
      <w:r w:rsidR="00D80EA1" w:rsidRPr="00435595">
        <w:rPr>
          <w:rFonts w:ascii="Arial" w:hAnsi="Arial" w:cs="Arial"/>
          <w:iCs/>
          <w:sz w:val="20"/>
          <w:szCs w:val="20"/>
        </w:rPr>
        <w:t>deprived of access to needed medical care</w:t>
      </w:r>
      <w:r w:rsidR="00885766" w:rsidRPr="00435595">
        <w:rPr>
          <w:rFonts w:ascii="Arial" w:hAnsi="Arial" w:cs="Arial"/>
          <w:iCs/>
          <w:sz w:val="20"/>
          <w:szCs w:val="20"/>
        </w:rPr>
        <w:t xml:space="preserve"> and been stigmati</w:t>
      </w:r>
      <w:r w:rsidR="00435595">
        <w:rPr>
          <w:rFonts w:ascii="Arial" w:hAnsi="Arial" w:cs="Arial"/>
          <w:iCs/>
          <w:sz w:val="20"/>
          <w:szCs w:val="20"/>
        </w:rPr>
        <w:t>z</w:t>
      </w:r>
      <w:r w:rsidR="00885766" w:rsidRPr="00435595">
        <w:rPr>
          <w:rFonts w:ascii="Arial" w:hAnsi="Arial" w:cs="Arial"/>
          <w:iCs/>
          <w:sz w:val="20"/>
          <w:szCs w:val="20"/>
        </w:rPr>
        <w:t>ed</w:t>
      </w:r>
      <w:r w:rsidRPr="00435595">
        <w:rPr>
          <w:rFonts w:ascii="Arial" w:hAnsi="Arial" w:cs="Arial"/>
          <w:iCs/>
          <w:sz w:val="20"/>
          <w:szCs w:val="20"/>
        </w:rPr>
        <w:t>.</w:t>
      </w:r>
      <w:r w:rsidR="00885766" w:rsidRPr="00435595">
        <w:rPr>
          <w:rFonts w:ascii="Arial" w:hAnsi="Arial" w:cs="Arial"/>
          <w:iCs/>
          <w:sz w:val="20"/>
          <w:szCs w:val="20"/>
        </w:rPr>
        <w:t xml:space="preserve"> Her only “crime” </w:t>
      </w:r>
      <w:r w:rsidR="00B40EBC" w:rsidRPr="00435595">
        <w:rPr>
          <w:rFonts w:ascii="Arial" w:hAnsi="Arial" w:cs="Arial"/>
          <w:iCs/>
          <w:sz w:val="20"/>
          <w:szCs w:val="20"/>
        </w:rPr>
        <w:t xml:space="preserve">has </w:t>
      </w:r>
      <w:r w:rsidR="00885766" w:rsidRPr="00435595">
        <w:rPr>
          <w:rFonts w:ascii="Arial" w:hAnsi="Arial" w:cs="Arial"/>
          <w:iCs/>
          <w:sz w:val="20"/>
          <w:szCs w:val="20"/>
        </w:rPr>
        <w:t>be</w:t>
      </w:r>
      <w:r w:rsidR="00B40EBC" w:rsidRPr="00435595">
        <w:rPr>
          <w:rFonts w:ascii="Arial" w:hAnsi="Arial" w:cs="Arial"/>
          <w:iCs/>
          <w:sz w:val="20"/>
          <w:szCs w:val="20"/>
        </w:rPr>
        <w:t>en</w:t>
      </w:r>
      <w:r w:rsidR="00885766" w:rsidRPr="00435595">
        <w:rPr>
          <w:rFonts w:ascii="Arial" w:hAnsi="Arial" w:cs="Arial"/>
          <w:iCs/>
          <w:sz w:val="20"/>
          <w:szCs w:val="20"/>
        </w:rPr>
        <w:t xml:space="preserve"> her artistic drawings and her activism </w:t>
      </w:r>
      <w:r w:rsidR="002C3628" w:rsidRPr="00435595">
        <w:rPr>
          <w:rFonts w:ascii="Arial" w:hAnsi="Arial" w:cs="Arial"/>
          <w:iCs/>
          <w:sz w:val="20"/>
          <w:szCs w:val="20"/>
        </w:rPr>
        <w:t xml:space="preserve">around </w:t>
      </w:r>
      <w:r w:rsidR="00885766" w:rsidRPr="00435595">
        <w:rPr>
          <w:rFonts w:ascii="Arial" w:hAnsi="Arial" w:cs="Arial"/>
          <w:iCs/>
          <w:sz w:val="20"/>
          <w:szCs w:val="20"/>
        </w:rPr>
        <w:t xml:space="preserve">women’s rights. </w:t>
      </w:r>
    </w:p>
    <w:p w14:paraId="71596A03" w14:textId="0E44E9E8" w:rsidR="00F77F8A" w:rsidRPr="00435595" w:rsidRDefault="00F77F8A" w:rsidP="00435595">
      <w:pPr>
        <w:spacing w:after="0" w:line="240" w:lineRule="auto"/>
        <w:jc w:val="both"/>
        <w:rPr>
          <w:rFonts w:ascii="Arial" w:hAnsi="Arial" w:cs="Arial"/>
          <w:iCs/>
          <w:sz w:val="20"/>
          <w:szCs w:val="20"/>
        </w:rPr>
      </w:pPr>
    </w:p>
    <w:p w14:paraId="6A11D935" w14:textId="24473C84" w:rsidR="00B73139" w:rsidRPr="00435595" w:rsidRDefault="008F234B" w:rsidP="00435595">
      <w:pPr>
        <w:spacing w:after="0" w:line="240" w:lineRule="auto"/>
        <w:jc w:val="both"/>
        <w:rPr>
          <w:rFonts w:ascii="Arial" w:hAnsi="Arial" w:cs="Arial"/>
          <w:iCs/>
          <w:sz w:val="20"/>
          <w:szCs w:val="20"/>
        </w:rPr>
      </w:pPr>
      <w:proofErr w:type="spellStart"/>
      <w:r w:rsidRPr="00435595">
        <w:rPr>
          <w:rFonts w:ascii="Arial" w:hAnsi="Arial" w:cs="Arial"/>
          <w:iCs/>
          <w:sz w:val="20"/>
          <w:szCs w:val="20"/>
        </w:rPr>
        <w:t>Yulia</w:t>
      </w:r>
      <w:proofErr w:type="spellEnd"/>
      <w:r w:rsidRPr="00435595">
        <w:rPr>
          <w:rFonts w:ascii="Arial" w:hAnsi="Arial" w:cs="Arial"/>
          <w:iCs/>
          <w:sz w:val="20"/>
          <w:szCs w:val="20"/>
        </w:rPr>
        <w:t xml:space="preserve"> </w:t>
      </w:r>
      <w:proofErr w:type="spellStart"/>
      <w:r w:rsidRPr="00435595">
        <w:rPr>
          <w:rFonts w:ascii="Arial" w:hAnsi="Arial" w:cs="Arial"/>
          <w:iCs/>
          <w:sz w:val="20"/>
          <w:szCs w:val="20"/>
        </w:rPr>
        <w:t>Tsvetkova</w:t>
      </w:r>
      <w:proofErr w:type="spellEnd"/>
      <w:r w:rsidRPr="00435595">
        <w:rPr>
          <w:rFonts w:ascii="Arial" w:hAnsi="Arial" w:cs="Arial"/>
          <w:iCs/>
          <w:sz w:val="20"/>
          <w:szCs w:val="20"/>
        </w:rPr>
        <w:t xml:space="preserve"> has been relentlessly targeted </w:t>
      </w:r>
      <w:r w:rsidR="00B73139" w:rsidRPr="00435595">
        <w:rPr>
          <w:rFonts w:ascii="Arial" w:hAnsi="Arial" w:cs="Arial"/>
          <w:iCs/>
          <w:sz w:val="20"/>
          <w:szCs w:val="20"/>
        </w:rPr>
        <w:t>since the beginning of 2019 for her activism</w:t>
      </w:r>
      <w:r w:rsidR="00DD31C2" w:rsidRPr="00435595">
        <w:rPr>
          <w:rFonts w:ascii="Arial" w:hAnsi="Arial" w:cs="Arial"/>
          <w:iCs/>
          <w:sz w:val="20"/>
          <w:szCs w:val="20"/>
        </w:rPr>
        <w:t xml:space="preserve"> </w:t>
      </w:r>
      <w:r w:rsidR="002C3628" w:rsidRPr="00435595">
        <w:rPr>
          <w:rFonts w:ascii="Arial" w:hAnsi="Arial" w:cs="Arial"/>
          <w:iCs/>
          <w:sz w:val="20"/>
          <w:szCs w:val="20"/>
        </w:rPr>
        <w:t xml:space="preserve">around </w:t>
      </w:r>
      <w:r w:rsidR="00DD31C2" w:rsidRPr="00435595">
        <w:rPr>
          <w:rFonts w:ascii="Arial" w:hAnsi="Arial" w:cs="Arial"/>
          <w:iCs/>
          <w:sz w:val="20"/>
          <w:szCs w:val="20"/>
        </w:rPr>
        <w:t xml:space="preserve">women’s </w:t>
      </w:r>
      <w:r w:rsidR="00036117" w:rsidRPr="00435595">
        <w:rPr>
          <w:rFonts w:ascii="Arial" w:hAnsi="Arial" w:cs="Arial"/>
          <w:iCs/>
          <w:sz w:val="20"/>
          <w:szCs w:val="20"/>
        </w:rPr>
        <w:t xml:space="preserve">and LGBTI </w:t>
      </w:r>
      <w:r w:rsidR="00DD31C2" w:rsidRPr="00435595">
        <w:rPr>
          <w:rFonts w:ascii="Arial" w:hAnsi="Arial" w:cs="Arial"/>
          <w:iCs/>
          <w:sz w:val="20"/>
          <w:szCs w:val="20"/>
        </w:rPr>
        <w:t>rights</w:t>
      </w:r>
      <w:r w:rsidR="00B73139" w:rsidRPr="00435595">
        <w:rPr>
          <w:rFonts w:ascii="Arial" w:hAnsi="Arial" w:cs="Arial"/>
          <w:iCs/>
          <w:sz w:val="20"/>
          <w:szCs w:val="20"/>
        </w:rPr>
        <w:t>. She has faced several administrative proceedings under Article 6.21 of the Code of Administrative Offen</w:t>
      </w:r>
      <w:r w:rsidR="00435595">
        <w:rPr>
          <w:rFonts w:ascii="Arial" w:hAnsi="Arial" w:cs="Arial"/>
          <w:iCs/>
          <w:sz w:val="20"/>
          <w:szCs w:val="20"/>
        </w:rPr>
        <w:t>s</w:t>
      </w:r>
      <w:r w:rsidR="00B73139" w:rsidRPr="00435595">
        <w:rPr>
          <w:rFonts w:ascii="Arial" w:hAnsi="Arial" w:cs="Arial"/>
          <w:iCs/>
          <w:sz w:val="20"/>
          <w:szCs w:val="20"/>
        </w:rPr>
        <w:t>es</w:t>
      </w:r>
      <w:r w:rsidR="00E755F0" w:rsidRPr="00435595">
        <w:rPr>
          <w:rFonts w:ascii="Arial" w:hAnsi="Arial" w:cs="Arial"/>
          <w:iCs/>
          <w:sz w:val="20"/>
          <w:szCs w:val="20"/>
        </w:rPr>
        <w:t>,</w:t>
      </w:r>
      <w:r w:rsidR="00B73139" w:rsidRPr="00435595">
        <w:rPr>
          <w:rFonts w:ascii="Arial" w:hAnsi="Arial" w:cs="Arial"/>
          <w:iCs/>
          <w:sz w:val="20"/>
          <w:szCs w:val="20"/>
        </w:rPr>
        <w:t xml:space="preserve"> “propaganda of non-traditional sexual relations among minors”</w:t>
      </w:r>
      <w:r w:rsidR="00DD31C2" w:rsidRPr="00435595">
        <w:rPr>
          <w:rFonts w:ascii="Arial" w:hAnsi="Arial" w:cs="Arial"/>
          <w:iCs/>
          <w:sz w:val="20"/>
          <w:szCs w:val="20"/>
        </w:rPr>
        <w:t xml:space="preserve">. In December 2019 she was found guilty and fined for </w:t>
      </w:r>
      <w:r w:rsidR="00B73139" w:rsidRPr="00435595">
        <w:rPr>
          <w:rFonts w:ascii="Arial" w:hAnsi="Arial" w:cs="Arial"/>
          <w:iCs/>
          <w:sz w:val="20"/>
          <w:szCs w:val="20"/>
        </w:rPr>
        <w:t xml:space="preserve">being the administrator of two LGBTI-themed online communities on the </w:t>
      </w:r>
      <w:r w:rsidR="00DD31C2" w:rsidRPr="00435595">
        <w:rPr>
          <w:rFonts w:ascii="Arial" w:hAnsi="Arial" w:cs="Arial"/>
          <w:iCs/>
          <w:sz w:val="20"/>
          <w:szCs w:val="20"/>
        </w:rPr>
        <w:t>social media platform</w:t>
      </w:r>
      <w:r w:rsidR="00B73139" w:rsidRPr="00435595">
        <w:rPr>
          <w:rFonts w:ascii="Arial" w:hAnsi="Arial" w:cs="Arial"/>
          <w:iCs/>
          <w:sz w:val="20"/>
          <w:szCs w:val="20"/>
        </w:rPr>
        <w:t xml:space="preserve"> </w:t>
      </w:r>
      <w:proofErr w:type="spellStart"/>
      <w:r w:rsidR="00B73139" w:rsidRPr="00435595">
        <w:rPr>
          <w:rFonts w:ascii="Arial" w:hAnsi="Arial" w:cs="Arial"/>
          <w:iCs/>
          <w:sz w:val="20"/>
          <w:szCs w:val="20"/>
        </w:rPr>
        <w:t>VKontakte</w:t>
      </w:r>
      <w:proofErr w:type="spellEnd"/>
      <w:r w:rsidR="00DD31C2" w:rsidRPr="00435595">
        <w:rPr>
          <w:rFonts w:ascii="Arial" w:hAnsi="Arial" w:cs="Arial"/>
          <w:iCs/>
          <w:sz w:val="20"/>
          <w:szCs w:val="20"/>
        </w:rPr>
        <w:t>, despite that b</w:t>
      </w:r>
      <w:r w:rsidR="00B73139" w:rsidRPr="00435595">
        <w:rPr>
          <w:rFonts w:ascii="Arial" w:hAnsi="Arial" w:cs="Arial"/>
          <w:iCs/>
          <w:sz w:val="20"/>
          <w:szCs w:val="20"/>
        </w:rPr>
        <w:t>oth online communities were marked “18+”, as required by Russian law</w:t>
      </w:r>
      <w:r w:rsidR="00DD31C2" w:rsidRPr="00435595">
        <w:rPr>
          <w:rFonts w:ascii="Arial" w:hAnsi="Arial" w:cs="Arial"/>
          <w:iCs/>
          <w:sz w:val="20"/>
          <w:szCs w:val="20"/>
        </w:rPr>
        <w:t xml:space="preserve">. In July she was found guilty under the same article and fined for posting </w:t>
      </w:r>
      <w:r w:rsidR="00D80EA1" w:rsidRPr="00435595">
        <w:rPr>
          <w:rFonts w:ascii="Arial" w:hAnsi="Arial" w:cs="Arial"/>
          <w:iCs/>
          <w:sz w:val="20"/>
          <w:szCs w:val="20"/>
        </w:rPr>
        <w:t>a drawing on social media depicting two same-sex couples with children</w:t>
      </w:r>
      <w:r w:rsidR="00435595">
        <w:rPr>
          <w:rFonts w:ascii="Arial" w:hAnsi="Arial" w:cs="Arial"/>
          <w:iCs/>
          <w:sz w:val="20"/>
          <w:szCs w:val="20"/>
        </w:rPr>
        <w:t xml:space="preserve"> </w:t>
      </w:r>
      <w:r w:rsidR="00D80EA1" w:rsidRPr="00435595">
        <w:rPr>
          <w:rFonts w:ascii="Arial" w:hAnsi="Arial" w:cs="Arial"/>
          <w:iCs/>
          <w:sz w:val="20"/>
          <w:szCs w:val="20"/>
        </w:rPr>
        <w:t xml:space="preserve">reading </w:t>
      </w:r>
      <w:r w:rsidR="00DD31C2" w:rsidRPr="00435595">
        <w:rPr>
          <w:rFonts w:ascii="Arial" w:hAnsi="Arial" w:cs="Arial"/>
          <w:iCs/>
          <w:sz w:val="20"/>
          <w:szCs w:val="20"/>
        </w:rPr>
        <w:t>“Family is where l</w:t>
      </w:r>
      <w:r w:rsidR="00D80EA1" w:rsidRPr="00435595">
        <w:rPr>
          <w:rFonts w:ascii="Arial" w:hAnsi="Arial" w:cs="Arial"/>
          <w:iCs/>
          <w:sz w:val="20"/>
          <w:szCs w:val="20"/>
        </w:rPr>
        <w:t>ove is. Support LGBT+ families”.</w:t>
      </w:r>
    </w:p>
    <w:p w14:paraId="67EC5CDE" w14:textId="2215C5DD" w:rsidR="00B73139" w:rsidRPr="00435595" w:rsidRDefault="00B73139" w:rsidP="00435595">
      <w:pPr>
        <w:spacing w:after="0" w:line="240" w:lineRule="auto"/>
        <w:jc w:val="both"/>
        <w:rPr>
          <w:rFonts w:ascii="Arial" w:hAnsi="Arial" w:cs="Arial"/>
          <w:iCs/>
          <w:sz w:val="20"/>
          <w:szCs w:val="20"/>
        </w:rPr>
      </w:pPr>
    </w:p>
    <w:p w14:paraId="37C63A24" w14:textId="210EBA80" w:rsidR="00EA68CE" w:rsidRPr="00435595" w:rsidRDefault="00DD31C2" w:rsidP="00435595">
      <w:pPr>
        <w:spacing w:after="0" w:line="240" w:lineRule="auto"/>
        <w:jc w:val="both"/>
        <w:rPr>
          <w:rFonts w:ascii="Arial" w:hAnsi="Arial" w:cs="Arial"/>
          <w:iCs/>
          <w:sz w:val="20"/>
          <w:szCs w:val="20"/>
        </w:rPr>
      </w:pPr>
      <w:proofErr w:type="spellStart"/>
      <w:r w:rsidRPr="00435595">
        <w:rPr>
          <w:rFonts w:ascii="Arial" w:hAnsi="Arial" w:cs="Arial"/>
          <w:iCs/>
          <w:sz w:val="20"/>
          <w:szCs w:val="20"/>
        </w:rPr>
        <w:t>Yulia</w:t>
      </w:r>
      <w:proofErr w:type="spellEnd"/>
      <w:r w:rsidRPr="00435595">
        <w:rPr>
          <w:rFonts w:ascii="Arial" w:hAnsi="Arial" w:cs="Arial"/>
          <w:iCs/>
          <w:sz w:val="20"/>
          <w:szCs w:val="20"/>
        </w:rPr>
        <w:t xml:space="preserve"> </w:t>
      </w:r>
      <w:proofErr w:type="spellStart"/>
      <w:r w:rsidRPr="00435595">
        <w:rPr>
          <w:rFonts w:ascii="Arial" w:hAnsi="Arial" w:cs="Arial"/>
          <w:iCs/>
          <w:sz w:val="20"/>
          <w:szCs w:val="20"/>
        </w:rPr>
        <w:t>Tsvetkova</w:t>
      </w:r>
      <w:r w:rsidR="00885766" w:rsidRPr="00435595">
        <w:rPr>
          <w:rFonts w:ascii="Arial" w:hAnsi="Arial" w:cs="Arial"/>
          <w:iCs/>
          <w:sz w:val="20"/>
          <w:szCs w:val="20"/>
        </w:rPr>
        <w:t>’</w:t>
      </w:r>
      <w:r w:rsidR="00DC61C7" w:rsidRPr="00435595">
        <w:rPr>
          <w:rFonts w:ascii="Arial" w:hAnsi="Arial" w:cs="Arial"/>
          <w:iCs/>
          <w:sz w:val="20"/>
          <w:szCs w:val="20"/>
        </w:rPr>
        <w:t>s</w:t>
      </w:r>
      <w:proofErr w:type="spellEnd"/>
      <w:r w:rsidR="00DC61C7" w:rsidRPr="00435595">
        <w:rPr>
          <w:rFonts w:ascii="Arial" w:hAnsi="Arial" w:cs="Arial"/>
          <w:iCs/>
          <w:sz w:val="20"/>
          <w:szCs w:val="20"/>
        </w:rPr>
        <w:t xml:space="preserve"> promotion and </w:t>
      </w:r>
      <w:proofErr w:type="spellStart"/>
      <w:r w:rsidR="00DC61C7" w:rsidRPr="00435595">
        <w:rPr>
          <w:rFonts w:ascii="Arial" w:hAnsi="Arial" w:cs="Arial"/>
          <w:iCs/>
          <w:sz w:val="20"/>
          <w:szCs w:val="20"/>
        </w:rPr>
        <w:t>defen</w:t>
      </w:r>
      <w:r w:rsidR="00435595">
        <w:rPr>
          <w:rFonts w:ascii="Arial" w:hAnsi="Arial" w:cs="Arial"/>
          <w:iCs/>
          <w:sz w:val="20"/>
          <w:szCs w:val="20"/>
        </w:rPr>
        <w:t>s</w:t>
      </w:r>
      <w:r w:rsidR="00DC61C7" w:rsidRPr="00435595">
        <w:rPr>
          <w:rFonts w:ascii="Arial" w:hAnsi="Arial" w:cs="Arial"/>
          <w:iCs/>
          <w:sz w:val="20"/>
          <w:szCs w:val="20"/>
        </w:rPr>
        <w:t>e</w:t>
      </w:r>
      <w:proofErr w:type="spellEnd"/>
      <w:r w:rsidR="00DC61C7" w:rsidRPr="00435595">
        <w:rPr>
          <w:rFonts w:ascii="Arial" w:hAnsi="Arial" w:cs="Arial"/>
          <w:iCs/>
          <w:sz w:val="20"/>
          <w:szCs w:val="20"/>
        </w:rPr>
        <w:t xml:space="preserve"> of human rights through her art is protected by the right to freedom of expression, which is </w:t>
      </w:r>
      <w:r w:rsidR="001E6AA7" w:rsidRPr="00435595">
        <w:rPr>
          <w:rFonts w:ascii="Arial" w:hAnsi="Arial" w:cs="Arial"/>
          <w:iCs/>
          <w:sz w:val="20"/>
          <w:szCs w:val="20"/>
        </w:rPr>
        <w:t>guaranteed</w:t>
      </w:r>
      <w:r w:rsidR="00DC61C7" w:rsidRPr="00435595">
        <w:rPr>
          <w:rFonts w:ascii="Arial" w:hAnsi="Arial" w:cs="Arial"/>
          <w:iCs/>
          <w:sz w:val="20"/>
          <w:szCs w:val="20"/>
        </w:rPr>
        <w:t xml:space="preserve"> in Rus</w:t>
      </w:r>
      <w:r w:rsidR="001E6AA7" w:rsidRPr="00435595">
        <w:rPr>
          <w:rFonts w:ascii="Arial" w:hAnsi="Arial" w:cs="Arial"/>
          <w:iCs/>
          <w:sz w:val="20"/>
          <w:szCs w:val="20"/>
        </w:rPr>
        <w:t>sia’s Constitution as well as by</w:t>
      </w:r>
      <w:r w:rsidR="00DC61C7" w:rsidRPr="00435595">
        <w:rPr>
          <w:rFonts w:ascii="Arial" w:hAnsi="Arial" w:cs="Arial"/>
          <w:iCs/>
          <w:sz w:val="20"/>
          <w:szCs w:val="20"/>
        </w:rPr>
        <w:t xml:space="preserve"> Russia’s </w:t>
      </w:r>
      <w:r w:rsidR="001E6AA7" w:rsidRPr="00435595">
        <w:rPr>
          <w:rFonts w:ascii="Arial" w:hAnsi="Arial" w:cs="Arial"/>
          <w:iCs/>
          <w:sz w:val="20"/>
          <w:szCs w:val="20"/>
        </w:rPr>
        <w:t xml:space="preserve">obligations under </w:t>
      </w:r>
      <w:r w:rsidR="00DC61C7" w:rsidRPr="00435595">
        <w:rPr>
          <w:rFonts w:ascii="Arial" w:hAnsi="Arial" w:cs="Arial"/>
          <w:iCs/>
          <w:sz w:val="20"/>
          <w:szCs w:val="20"/>
        </w:rPr>
        <w:t xml:space="preserve">international </w:t>
      </w:r>
      <w:r w:rsidR="001E6AA7" w:rsidRPr="00435595">
        <w:rPr>
          <w:rFonts w:ascii="Arial" w:hAnsi="Arial" w:cs="Arial"/>
          <w:iCs/>
          <w:sz w:val="20"/>
          <w:szCs w:val="20"/>
        </w:rPr>
        <w:t>human rights law</w:t>
      </w:r>
      <w:r w:rsidR="00DC61C7" w:rsidRPr="00435595">
        <w:rPr>
          <w:rFonts w:ascii="Arial" w:hAnsi="Arial" w:cs="Arial"/>
          <w:iCs/>
          <w:sz w:val="20"/>
          <w:szCs w:val="20"/>
        </w:rPr>
        <w:t xml:space="preserve">. </w:t>
      </w:r>
      <w:proofErr w:type="spellStart"/>
      <w:r w:rsidR="00DC61C7" w:rsidRPr="00435595">
        <w:rPr>
          <w:rFonts w:ascii="Arial" w:hAnsi="Arial" w:cs="Arial"/>
          <w:iCs/>
          <w:sz w:val="20"/>
          <w:szCs w:val="20"/>
        </w:rPr>
        <w:t>Yulia</w:t>
      </w:r>
      <w:proofErr w:type="spellEnd"/>
      <w:r w:rsidR="00DC61C7" w:rsidRPr="00435595">
        <w:rPr>
          <w:rFonts w:ascii="Arial" w:hAnsi="Arial" w:cs="Arial"/>
          <w:iCs/>
          <w:sz w:val="20"/>
          <w:szCs w:val="20"/>
        </w:rPr>
        <w:t xml:space="preserve"> </w:t>
      </w:r>
      <w:proofErr w:type="spellStart"/>
      <w:r w:rsidR="00DC61C7" w:rsidRPr="00435595">
        <w:rPr>
          <w:rFonts w:ascii="Arial" w:hAnsi="Arial" w:cs="Arial"/>
          <w:iCs/>
          <w:sz w:val="20"/>
          <w:szCs w:val="20"/>
        </w:rPr>
        <w:t>Tsvetkova</w:t>
      </w:r>
      <w:proofErr w:type="spellEnd"/>
      <w:r w:rsidR="00DC61C7" w:rsidRPr="00435595">
        <w:rPr>
          <w:rFonts w:ascii="Arial" w:hAnsi="Arial" w:cs="Arial"/>
          <w:iCs/>
          <w:sz w:val="20"/>
          <w:szCs w:val="20"/>
        </w:rPr>
        <w:t xml:space="preserve"> should be praised and not prosecuted, let alone subject</w:t>
      </w:r>
      <w:r w:rsidR="0064119B" w:rsidRPr="00435595">
        <w:rPr>
          <w:rFonts w:ascii="Arial" w:hAnsi="Arial" w:cs="Arial"/>
          <w:iCs/>
          <w:sz w:val="20"/>
          <w:szCs w:val="20"/>
        </w:rPr>
        <w:t>ed</w:t>
      </w:r>
      <w:r w:rsidR="00DC61C7" w:rsidRPr="00435595">
        <w:rPr>
          <w:rFonts w:ascii="Arial" w:hAnsi="Arial" w:cs="Arial"/>
          <w:iCs/>
          <w:sz w:val="20"/>
          <w:szCs w:val="20"/>
        </w:rPr>
        <w:t xml:space="preserve"> to this ongoing pattern of harassment.</w:t>
      </w:r>
      <w:r w:rsidRPr="00435595">
        <w:rPr>
          <w:rFonts w:ascii="Arial" w:hAnsi="Arial" w:cs="Arial"/>
          <w:iCs/>
          <w:sz w:val="20"/>
          <w:szCs w:val="20"/>
        </w:rPr>
        <w:t xml:space="preserve"> </w:t>
      </w:r>
      <w:r w:rsidR="03BB2168" w:rsidRPr="00435595">
        <w:rPr>
          <w:rFonts w:ascii="Arial" w:hAnsi="Arial" w:cs="Arial"/>
          <w:iCs/>
          <w:sz w:val="20"/>
          <w:szCs w:val="20"/>
        </w:rPr>
        <w:t xml:space="preserve">I urge you to take all necessary steps to end </w:t>
      </w:r>
      <w:proofErr w:type="spellStart"/>
      <w:r w:rsidR="03BB2168" w:rsidRPr="00435595">
        <w:rPr>
          <w:rFonts w:ascii="Arial" w:hAnsi="Arial" w:cs="Arial"/>
          <w:iCs/>
          <w:sz w:val="20"/>
          <w:szCs w:val="20"/>
        </w:rPr>
        <w:t>Yulia</w:t>
      </w:r>
      <w:proofErr w:type="spellEnd"/>
      <w:r w:rsidR="03BB2168" w:rsidRPr="00435595">
        <w:rPr>
          <w:rFonts w:ascii="Arial" w:hAnsi="Arial" w:cs="Arial"/>
          <w:iCs/>
          <w:sz w:val="20"/>
          <w:szCs w:val="20"/>
        </w:rPr>
        <w:t xml:space="preserve"> </w:t>
      </w:r>
      <w:proofErr w:type="spellStart"/>
      <w:r w:rsidR="03BB2168" w:rsidRPr="00435595">
        <w:rPr>
          <w:rFonts w:ascii="Arial" w:hAnsi="Arial" w:cs="Arial"/>
          <w:iCs/>
          <w:sz w:val="20"/>
          <w:szCs w:val="20"/>
        </w:rPr>
        <w:t>Tsvetkova’s</w:t>
      </w:r>
      <w:proofErr w:type="spellEnd"/>
      <w:r w:rsidR="03BB2168" w:rsidRPr="00435595">
        <w:rPr>
          <w:rFonts w:ascii="Arial" w:hAnsi="Arial" w:cs="Arial"/>
          <w:iCs/>
          <w:sz w:val="20"/>
          <w:szCs w:val="20"/>
        </w:rPr>
        <w:t xml:space="preserve"> prosecution, under both criminal and administrative charges</w:t>
      </w:r>
      <w:r w:rsidR="00435595">
        <w:rPr>
          <w:rFonts w:ascii="Arial" w:hAnsi="Arial" w:cs="Arial"/>
          <w:iCs/>
          <w:sz w:val="20"/>
          <w:szCs w:val="20"/>
        </w:rPr>
        <w:t>,</w:t>
      </w:r>
      <w:r w:rsidR="03BB2168" w:rsidRPr="00435595">
        <w:rPr>
          <w:rFonts w:ascii="Arial" w:hAnsi="Arial" w:cs="Arial"/>
          <w:iCs/>
          <w:sz w:val="20"/>
          <w:szCs w:val="20"/>
        </w:rPr>
        <w:t xml:space="preserve"> and all forms of harassment </w:t>
      </w:r>
      <w:r w:rsidR="008616A7" w:rsidRPr="00435595">
        <w:rPr>
          <w:rFonts w:ascii="Arial" w:hAnsi="Arial" w:cs="Arial"/>
          <w:iCs/>
          <w:sz w:val="20"/>
          <w:szCs w:val="20"/>
        </w:rPr>
        <w:t xml:space="preserve">which are </w:t>
      </w:r>
      <w:r w:rsidR="03BB2168" w:rsidRPr="00435595">
        <w:rPr>
          <w:rFonts w:ascii="Arial" w:hAnsi="Arial" w:cs="Arial"/>
          <w:iCs/>
          <w:sz w:val="20"/>
          <w:szCs w:val="20"/>
        </w:rPr>
        <w:t>reprisal</w:t>
      </w:r>
      <w:r w:rsidR="008616A7" w:rsidRPr="00435595">
        <w:rPr>
          <w:rFonts w:ascii="Arial" w:hAnsi="Arial" w:cs="Arial"/>
          <w:iCs/>
          <w:sz w:val="20"/>
          <w:szCs w:val="20"/>
        </w:rPr>
        <w:t>s</w:t>
      </w:r>
      <w:r w:rsidR="03BB2168" w:rsidRPr="00435595">
        <w:rPr>
          <w:rFonts w:ascii="Arial" w:hAnsi="Arial" w:cs="Arial"/>
          <w:iCs/>
          <w:sz w:val="20"/>
          <w:szCs w:val="20"/>
        </w:rPr>
        <w:t xml:space="preserve"> for her human rights activism.</w:t>
      </w:r>
    </w:p>
    <w:p w14:paraId="4AB143E1" w14:textId="77777777" w:rsidR="00EA68CE" w:rsidRPr="00435595" w:rsidRDefault="00EA68CE" w:rsidP="00435595">
      <w:pPr>
        <w:spacing w:after="0" w:line="240" w:lineRule="auto"/>
        <w:rPr>
          <w:rFonts w:ascii="Arial" w:hAnsi="Arial" w:cs="Arial"/>
          <w:iCs/>
          <w:sz w:val="20"/>
          <w:szCs w:val="20"/>
        </w:rPr>
      </w:pPr>
    </w:p>
    <w:p w14:paraId="45554156" w14:textId="4D157B51" w:rsidR="00657469" w:rsidRPr="00435595" w:rsidRDefault="005D2C37" w:rsidP="00435595">
      <w:pPr>
        <w:spacing w:after="0" w:line="240" w:lineRule="auto"/>
        <w:rPr>
          <w:rFonts w:ascii="Arial" w:hAnsi="Arial" w:cs="Arial"/>
          <w:iCs/>
          <w:sz w:val="20"/>
          <w:szCs w:val="20"/>
        </w:rPr>
      </w:pPr>
      <w:r w:rsidRPr="00435595">
        <w:rPr>
          <w:rFonts w:ascii="Arial" w:hAnsi="Arial" w:cs="Arial"/>
          <w:iCs/>
          <w:sz w:val="20"/>
          <w:szCs w:val="20"/>
        </w:rPr>
        <w:t>Yours sincerely,</w:t>
      </w:r>
      <w:r w:rsidR="00657469" w:rsidRPr="00435595">
        <w:rPr>
          <w:rFonts w:ascii="Arial" w:hAnsi="Arial" w:cs="Arial"/>
          <w:b/>
          <w:sz w:val="32"/>
          <w:szCs w:val="32"/>
        </w:rPr>
        <w:br w:type="page"/>
      </w:r>
    </w:p>
    <w:p w14:paraId="32CE0D28" w14:textId="3CB6A142" w:rsidR="0082127B" w:rsidRPr="00435595" w:rsidRDefault="0082127B" w:rsidP="00435595">
      <w:pPr>
        <w:pStyle w:val="AIBoxHeading"/>
        <w:shd w:val="clear" w:color="auto" w:fill="D9D9D9" w:themeFill="background1" w:themeFillShade="D9"/>
        <w:spacing w:line="240" w:lineRule="auto"/>
        <w:rPr>
          <w:rFonts w:ascii="Arial" w:hAnsi="Arial" w:cs="Arial"/>
          <w:b/>
          <w:sz w:val="32"/>
          <w:szCs w:val="32"/>
        </w:rPr>
      </w:pPr>
      <w:r w:rsidRPr="00435595">
        <w:rPr>
          <w:rFonts w:ascii="Arial" w:hAnsi="Arial" w:cs="Arial"/>
          <w:b/>
          <w:sz w:val="32"/>
          <w:szCs w:val="32"/>
        </w:rPr>
        <w:lastRenderedPageBreak/>
        <w:t>Additional information</w:t>
      </w:r>
    </w:p>
    <w:p w14:paraId="51099C37" w14:textId="684A48F2" w:rsidR="008F234B" w:rsidRPr="00435595" w:rsidRDefault="00435595" w:rsidP="00435595">
      <w:pPr>
        <w:spacing w:line="240" w:lineRule="auto"/>
        <w:jc w:val="both"/>
        <w:rPr>
          <w:rFonts w:ascii="Arial" w:hAnsi="Arial" w:cs="Arial"/>
          <w:sz w:val="20"/>
          <w:szCs w:val="20"/>
          <w:lang w:eastAsia="en-US"/>
        </w:rPr>
      </w:pPr>
      <w:r>
        <w:rPr>
          <w:rFonts w:ascii="Arial" w:hAnsi="Arial" w:cs="Arial"/>
        </w:rPr>
        <w:br/>
      </w:r>
      <w:proofErr w:type="spellStart"/>
      <w:r w:rsidR="008F234B" w:rsidRPr="00435595">
        <w:rPr>
          <w:rFonts w:ascii="Arial" w:hAnsi="Arial" w:cs="Arial"/>
          <w:sz w:val="20"/>
          <w:szCs w:val="20"/>
          <w:lang w:eastAsia="en-US"/>
        </w:rPr>
        <w:t>Yulia</w:t>
      </w:r>
      <w:proofErr w:type="spellEnd"/>
      <w:r w:rsidR="008F234B" w:rsidRPr="00435595">
        <w:rPr>
          <w:rFonts w:ascii="Arial" w:hAnsi="Arial" w:cs="Arial"/>
          <w:sz w:val="20"/>
          <w:szCs w:val="20"/>
          <w:lang w:eastAsia="en-US"/>
        </w:rPr>
        <w:t xml:space="preserve"> </w:t>
      </w:r>
      <w:proofErr w:type="spellStart"/>
      <w:r w:rsidR="008F234B" w:rsidRPr="00435595">
        <w:rPr>
          <w:rFonts w:ascii="Arial" w:hAnsi="Arial" w:cs="Arial"/>
          <w:sz w:val="20"/>
          <w:szCs w:val="20"/>
          <w:lang w:eastAsia="en-US"/>
        </w:rPr>
        <w:t>Tsvetkova</w:t>
      </w:r>
      <w:proofErr w:type="spellEnd"/>
      <w:r w:rsidR="008F234B" w:rsidRPr="00435595">
        <w:rPr>
          <w:rFonts w:ascii="Arial" w:hAnsi="Arial" w:cs="Arial"/>
          <w:sz w:val="20"/>
          <w:szCs w:val="20"/>
          <w:lang w:eastAsia="en-US"/>
        </w:rPr>
        <w:t>, an artist and stage director from Komsomolsk-on-Amur (Russian Far East), was arbitrarily detained on 20 November 2019 and put under house arrest two days later after being charged with “production and dissemination of pornographic materials” (Point B, Part 3, Article 242 of the Russian Criminal Code). The basis for these absurd charges were her drawings of the female body, including body-positive pictures of female reproductive organs, which she posted on social media as part of her women</w:t>
      </w:r>
      <w:r w:rsidR="0030427D" w:rsidRPr="00435595">
        <w:rPr>
          <w:rFonts w:ascii="Arial" w:hAnsi="Arial" w:cs="Arial"/>
          <w:sz w:val="20"/>
          <w:szCs w:val="20"/>
          <w:lang w:eastAsia="en-US"/>
        </w:rPr>
        <w:t>’s</w:t>
      </w:r>
      <w:r w:rsidR="008F234B" w:rsidRPr="00435595">
        <w:rPr>
          <w:rFonts w:ascii="Arial" w:hAnsi="Arial" w:cs="Arial"/>
          <w:sz w:val="20"/>
          <w:szCs w:val="20"/>
          <w:lang w:eastAsia="en-US"/>
        </w:rPr>
        <w:t xml:space="preserve"> empowerment campaign. On the day of her detention, searches were carried out in her apartment and in the children's educational club where she worked previously. The police seized her electronic devices, documents, and brochures on gender issues. </w:t>
      </w:r>
      <w:proofErr w:type="spellStart"/>
      <w:r w:rsidR="008F234B" w:rsidRPr="00435595">
        <w:rPr>
          <w:rFonts w:ascii="Arial" w:hAnsi="Arial" w:cs="Arial"/>
          <w:sz w:val="20"/>
          <w:szCs w:val="20"/>
          <w:lang w:eastAsia="en-US"/>
        </w:rPr>
        <w:t>Yulia</w:t>
      </w:r>
      <w:proofErr w:type="spellEnd"/>
      <w:r w:rsidR="008F234B" w:rsidRPr="00435595">
        <w:rPr>
          <w:rFonts w:ascii="Arial" w:hAnsi="Arial" w:cs="Arial"/>
          <w:sz w:val="20"/>
          <w:szCs w:val="20"/>
          <w:lang w:eastAsia="en-US"/>
        </w:rPr>
        <w:t xml:space="preserve"> </w:t>
      </w:r>
      <w:proofErr w:type="spellStart"/>
      <w:r w:rsidR="008F234B" w:rsidRPr="00435595">
        <w:rPr>
          <w:rFonts w:ascii="Arial" w:hAnsi="Arial" w:cs="Arial"/>
          <w:sz w:val="20"/>
          <w:szCs w:val="20"/>
          <w:lang w:eastAsia="en-US"/>
        </w:rPr>
        <w:t>Tsvetkova</w:t>
      </w:r>
      <w:proofErr w:type="spellEnd"/>
      <w:r w:rsidR="008F234B" w:rsidRPr="00435595">
        <w:rPr>
          <w:rFonts w:ascii="Arial" w:hAnsi="Arial" w:cs="Arial"/>
          <w:sz w:val="20"/>
          <w:szCs w:val="20"/>
          <w:lang w:eastAsia="en-US"/>
        </w:rPr>
        <w:t xml:space="preserve"> recalled that during the search the police officers stated that she was a “lesbian, sex trainer and propagandist leader”.</w:t>
      </w:r>
    </w:p>
    <w:p w14:paraId="78BAB894" w14:textId="39502AB9" w:rsidR="008F234B" w:rsidRPr="00435595" w:rsidRDefault="008F234B" w:rsidP="00435595">
      <w:pPr>
        <w:spacing w:line="240" w:lineRule="auto"/>
        <w:jc w:val="both"/>
        <w:rPr>
          <w:rFonts w:ascii="Arial" w:hAnsi="Arial" w:cs="Arial"/>
          <w:sz w:val="20"/>
          <w:szCs w:val="20"/>
          <w:lang w:eastAsia="en-US"/>
        </w:rPr>
      </w:pPr>
      <w:r w:rsidRPr="00435595">
        <w:rPr>
          <w:rFonts w:ascii="Arial" w:hAnsi="Arial" w:cs="Arial"/>
          <w:sz w:val="20"/>
          <w:szCs w:val="20"/>
          <w:lang w:eastAsia="en-US"/>
        </w:rPr>
        <w:t xml:space="preserve">On 11 December 2019, she </w:t>
      </w:r>
      <w:r w:rsidR="000735B9" w:rsidRPr="00435595">
        <w:rPr>
          <w:rFonts w:ascii="Arial" w:hAnsi="Arial" w:cs="Arial"/>
          <w:sz w:val="20"/>
          <w:szCs w:val="20"/>
          <w:lang w:eastAsia="en-US"/>
        </w:rPr>
        <w:t xml:space="preserve">was </w:t>
      </w:r>
      <w:r w:rsidRPr="00435595">
        <w:rPr>
          <w:rFonts w:ascii="Arial" w:hAnsi="Arial" w:cs="Arial"/>
          <w:sz w:val="20"/>
          <w:szCs w:val="20"/>
          <w:lang w:eastAsia="en-US"/>
        </w:rPr>
        <w:t>found guilty of “propaganda of non-traditional sexual relations among minors”, an administrative offence under Article 6.21 of the Code of Administrative Offences</w:t>
      </w:r>
      <w:r w:rsidR="007071B6" w:rsidRPr="00435595">
        <w:rPr>
          <w:rFonts w:ascii="Arial" w:hAnsi="Arial" w:cs="Arial"/>
          <w:sz w:val="20"/>
          <w:szCs w:val="20"/>
          <w:lang w:eastAsia="en-US"/>
        </w:rPr>
        <w:t>,</w:t>
      </w:r>
      <w:r w:rsidRPr="00435595">
        <w:rPr>
          <w:rFonts w:ascii="Arial" w:hAnsi="Arial" w:cs="Arial"/>
          <w:sz w:val="20"/>
          <w:szCs w:val="20"/>
          <w:lang w:eastAsia="en-US"/>
        </w:rPr>
        <w:t xml:space="preserve"> and fined 50,000 </w:t>
      </w:r>
      <w:proofErr w:type="spellStart"/>
      <w:r w:rsidRPr="00435595">
        <w:rPr>
          <w:rFonts w:ascii="Arial" w:hAnsi="Arial" w:cs="Arial"/>
          <w:sz w:val="20"/>
          <w:szCs w:val="20"/>
          <w:lang w:eastAsia="en-US"/>
        </w:rPr>
        <w:t>rubles</w:t>
      </w:r>
      <w:proofErr w:type="spellEnd"/>
      <w:r w:rsidRPr="00435595">
        <w:rPr>
          <w:rFonts w:ascii="Arial" w:hAnsi="Arial" w:cs="Arial"/>
          <w:sz w:val="20"/>
          <w:szCs w:val="20"/>
          <w:lang w:eastAsia="en-US"/>
        </w:rPr>
        <w:t xml:space="preserve"> (US$ 780) for being the administrator of two LGBTI-themed online communities on the popular Russian social media</w:t>
      </w:r>
      <w:r w:rsidR="00234870" w:rsidRPr="00435595">
        <w:rPr>
          <w:rFonts w:ascii="Arial" w:hAnsi="Arial" w:cs="Arial"/>
          <w:sz w:val="20"/>
          <w:szCs w:val="20"/>
          <w:lang w:eastAsia="en-US"/>
        </w:rPr>
        <w:t xml:space="preserve"> platform</w:t>
      </w:r>
      <w:r w:rsidRPr="00435595">
        <w:rPr>
          <w:rFonts w:ascii="Arial" w:hAnsi="Arial" w:cs="Arial"/>
          <w:sz w:val="20"/>
          <w:szCs w:val="20"/>
          <w:lang w:eastAsia="en-US"/>
        </w:rPr>
        <w:t xml:space="preserve">, </w:t>
      </w:r>
      <w:proofErr w:type="spellStart"/>
      <w:r w:rsidRPr="00435595">
        <w:rPr>
          <w:rFonts w:ascii="Arial" w:hAnsi="Arial" w:cs="Arial"/>
          <w:sz w:val="20"/>
          <w:szCs w:val="20"/>
          <w:lang w:eastAsia="en-US"/>
        </w:rPr>
        <w:t>VKontakte</w:t>
      </w:r>
      <w:proofErr w:type="spellEnd"/>
      <w:r w:rsidRPr="00435595">
        <w:rPr>
          <w:rFonts w:ascii="Arial" w:hAnsi="Arial" w:cs="Arial"/>
          <w:sz w:val="20"/>
          <w:szCs w:val="20"/>
          <w:lang w:eastAsia="en-US"/>
        </w:rPr>
        <w:t>. Both online communities were marked “18+”, as required by Russian law, making the fine imposed on her unfounded even under the homophobic Russian “gay propaganda” legislation (this “offence” only arises if the “propaganda” material is targeted at persons under 18</w:t>
      </w:r>
      <w:r w:rsidR="00C210E6" w:rsidRPr="00435595">
        <w:rPr>
          <w:rFonts w:ascii="Arial" w:hAnsi="Arial" w:cs="Arial"/>
          <w:sz w:val="20"/>
          <w:szCs w:val="20"/>
          <w:lang w:eastAsia="en-US"/>
        </w:rPr>
        <w:t xml:space="preserve"> years of age</w:t>
      </w:r>
      <w:r w:rsidRPr="00435595">
        <w:rPr>
          <w:rFonts w:ascii="Arial" w:hAnsi="Arial" w:cs="Arial"/>
          <w:sz w:val="20"/>
          <w:szCs w:val="20"/>
          <w:lang w:eastAsia="en-US"/>
        </w:rPr>
        <w:t>).</w:t>
      </w:r>
    </w:p>
    <w:p w14:paraId="2E47F45C" w14:textId="04D010AE" w:rsidR="008F234B" w:rsidRPr="00435595" w:rsidRDefault="008F234B" w:rsidP="00435595">
      <w:pPr>
        <w:spacing w:line="240" w:lineRule="auto"/>
        <w:jc w:val="both"/>
        <w:rPr>
          <w:rFonts w:ascii="Arial" w:hAnsi="Arial" w:cs="Arial"/>
          <w:sz w:val="20"/>
          <w:szCs w:val="20"/>
          <w:lang w:eastAsia="en-US"/>
        </w:rPr>
      </w:pPr>
      <w:r w:rsidRPr="00435595">
        <w:rPr>
          <w:rFonts w:ascii="Arial" w:hAnsi="Arial" w:cs="Arial"/>
          <w:sz w:val="20"/>
          <w:szCs w:val="20"/>
          <w:lang w:eastAsia="en-US"/>
        </w:rPr>
        <w:t>On 17 January</w:t>
      </w:r>
      <w:r w:rsidR="005232CD" w:rsidRPr="00435595">
        <w:rPr>
          <w:rFonts w:ascii="Arial" w:hAnsi="Arial" w:cs="Arial"/>
          <w:sz w:val="20"/>
          <w:szCs w:val="20"/>
          <w:lang w:eastAsia="en-US"/>
        </w:rPr>
        <w:t xml:space="preserve"> 2020</w:t>
      </w:r>
      <w:r w:rsidRPr="00435595">
        <w:rPr>
          <w:rFonts w:ascii="Arial" w:hAnsi="Arial" w:cs="Arial"/>
          <w:sz w:val="20"/>
          <w:szCs w:val="20"/>
          <w:lang w:eastAsia="en-US"/>
        </w:rPr>
        <w:t xml:space="preserve">, </w:t>
      </w:r>
      <w:proofErr w:type="spellStart"/>
      <w:r w:rsidRPr="00435595">
        <w:rPr>
          <w:rFonts w:ascii="Arial" w:hAnsi="Arial" w:cs="Arial"/>
          <w:sz w:val="20"/>
          <w:szCs w:val="20"/>
          <w:lang w:eastAsia="en-US"/>
        </w:rPr>
        <w:t>Yulia</w:t>
      </w:r>
      <w:proofErr w:type="spellEnd"/>
      <w:r w:rsidRPr="00435595">
        <w:rPr>
          <w:rFonts w:ascii="Arial" w:hAnsi="Arial" w:cs="Arial"/>
          <w:sz w:val="20"/>
          <w:szCs w:val="20"/>
          <w:lang w:eastAsia="en-US"/>
        </w:rPr>
        <w:t xml:space="preserve"> </w:t>
      </w:r>
      <w:proofErr w:type="spellStart"/>
      <w:r w:rsidRPr="00435595">
        <w:rPr>
          <w:rFonts w:ascii="Arial" w:hAnsi="Arial" w:cs="Arial"/>
          <w:sz w:val="20"/>
          <w:szCs w:val="20"/>
          <w:lang w:eastAsia="en-US"/>
        </w:rPr>
        <w:t>Tsvetkova</w:t>
      </w:r>
      <w:proofErr w:type="spellEnd"/>
      <w:r w:rsidRPr="00435595">
        <w:rPr>
          <w:rFonts w:ascii="Arial" w:hAnsi="Arial" w:cs="Arial"/>
          <w:sz w:val="20"/>
          <w:szCs w:val="20"/>
          <w:lang w:eastAsia="en-US"/>
        </w:rPr>
        <w:t xml:space="preserve"> informed the media that</w:t>
      </w:r>
      <w:r w:rsidR="00666591" w:rsidRPr="00435595">
        <w:rPr>
          <w:rFonts w:ascii="Arial" w:hAnsi="Arial" w:cs="Arial"/>
          <w:sz w:val="20"/>
          <w:szCs w:val="20"/>
          <w:lang w:eastAsia="en-US"/>
        </w:rPr>
        <w:t xml:space="preserve"> a new proceeding</w:t>
      </w:r>
      <w:r w:rsidRPr="00435595">
        <w:rPr>
          <w:rFonts w:ascii="Arial" w:hAnsi="Arial" w:cs="Arial"/>
          <w:sz w:val="20"/>
          <w:szCs w:val="20"/>
          <w:lang w:eastAsia="en-US"/>
        </w:rPr>
        <w:t xml:space="preserve"> had been opened against her, under the same </w:t>
      </w:r>
      <w:r w:rsidR="004B212C" w:rsidRPr="00435595">
        <w:rPr>
          <w:rFonts w:ascii="Arial" w:hAnsi="Arial" w:cs="Arial"/>
          <w:sz w:val="20"/>
          <w:szCs w:val="20"/>
          <w:lang w:eastAsia="en-US"/>
        </w:rPr>
        <w:t xml:space="preserve">article </w:t>
      </w:r>
      <w:r w:rsidRPr="00435595">
        <w:rPr>
          <w:rFonts w:ascii="Arial" w:hAnsi="Arial" w:cs="Arial"/>
          <w:sz w:val="20"/>
          <w:szCs w:val="20"/>
          <w:lang w:eastAsia="en-US"/>
        </w:rPr>
        <w:t>of the Code of Administrative Offences, this time for posting on social media her drawing “Family is where love is. Support LGBT+ families”</w:t>
      </w:r>
      <w:r w:rsidR="004B212C" w:rsidRPr="00435595">
        <w:rPr>
          <w:rFonts w:ascii="Arial" w:hAnsi="Arial" w:cs="Arial"/>
          <w:sz w:val="20"/>
          <w:szCs w:val="20"/>
          <w:lang w:eastAsia="en-US"/>
        </w:rPr>
        <w:t>,</w:t>
      </w:r>
      <w:r w:rsidRPr="00435595">
        <w:rPr>
          <w:rFonts w:ascii="Arial" w:hAnsi="Arial" w:cs="Arial"/>
          <w:sz w:val="20"/>
          <w:szCs w:val="20"/>
          <w:lang w:eastAsia="en-US"/>
        </w:rPr>
        <w:t xml:space="preserve"> depicting two same-sex couples with children. She had published the drawing in support of a same-sex couple who had had to flee Russia with their adopted children because the authorities had threatened to take their children away from them. On 10 July she was found guilty and fined 75 000 </w:t>
      </w:r>
      <w:proofErr w:type="spellStart"/>
      <w:r w:rsidRPr="00435595">
        <w:rPr>
          <w:rFonts w:ascii="Arial" w:hAnsi="Arial" w:cs="Arial"/>
          <w:sz w:val="20"/>
          <w:szCs w:val="20"/>
          <w:lang w:eastAsia="en-US"/>
        </w:rPr>
        <w:t>rubles</w:t>
      </w:r>
      <w:proofErr w:type="spellEnd"/>
      <w:r w:rsidRPr="00435595">
        <w:rPr>
          <w:rFonts w:ascii="Arial" w:hAnsi="Arial" w:cs="Arial"/>
          <w:sz w:val="20"/>
          <w:szCs w:val="20"/>
          <w:lang w:eastAsia="en-US"/>
        </w:rPr>
        <w:t xml:space="preserve"> (</w:t>
      </w:r>
      <w:r w:rsidR="00A97F31" w:rsidRPr="00435595">
        <w:rPr>
          <w:rFonts w:ascii="Arial" w:hAnsi="Arial" w:cs="Arial"/>
          <w:sz w:val="20"/>
          <w:szCs w:val="20"/>
          <w:lang w:eastAsia="en-US"/>
        </w:rPr>
        <w:t xml:space="preserve">US$ </w:t>
      </w:r>
      <w:r w:rsidRPr="00435595">
        <w:rPr>
          <w:rFonts w:ascii="Arial" w:hAnsi="Arial" w:cs="Arial"/>
          <w:sz w:val="20"/>
          <w:szCs w:val="20"/>
          <w:lang w:eastAsia="en-US"/>
        </w:rPr>
        <w:t>1050).</w:t>
      </w:r>
    </w:p>
    <w:p w14:paraId="19764B29" w14:textId="7E8C880A" w:rsidR="008F234B" w:rsidRPr="00435595" w:rsidRDefault="008F234B" w:rsidP="00435595">
      <w:pPr>
        <w:spacing w:line="240" w:lineRule="auto"/>
        <w:jc w:val="both"/>
        <w:rPr>
          <w:rFonts w:ascii="Arial" w:hAnsi="Arial" w:cs="Arial"/>
          <w:sz w:val="20"/>
          <w:szCs w:val="20"/>
          <w:lang w:eastAsia="en-US"/>
        </w:rPr>
      </w:pPr>
      <w:r w:rsidRPr="00435595">
        <w:rPr>
          <w:rFonts w:ascii="Arial" w:hAnsi="Arial" w:cs="Arial"/>
          <w:sz w:val="20"/>
          <w:szCs w:val="20"/>
          <w:lang w:eastAsia="en-US"/>
        </w:rPr>
        <w:t>On 7 July a third administrative case was opened against her under Article 6.21 of the Code of Administrative Offences</w:t>
      </w:r>
      <w:r w:rsidR="00666591" w:rsidRPr="00435595">
        <w:rPr>
          <w:rFonts w:ascii="Arial" w:hAnsi="Arial" w:cs="Arial"/>
          <w:sz w:val="20"/>
          <w:szCs w:val="20"/>
          <w:lang w:eastAsia="en-US"/>
        </w:rPr>
        <w:t>.</w:t>
      </w:r>
    </w:p>
    <w:p w14:paraId="0AC99143" w14:textId="00EA7375" w:rsidR="00D23D90" w:rsidRPr="00435595" w:rsidRDefault="008F234B" w:rsidP="00435595">
      <w:pPr>
        <w:spacing w:line="240" w:lineRule="auto"/>
        <w:jc w:val="both"/>
        <w:rPr>
          <w:rFonts w:ascii="Arial" w:hAnsi="Arial" w:cs="Arial"/>
          <w:sz w:val="20"/>
          <w:szCs w:val="20"/>
          <w:lang w:eastAsia="en-US"/>
        </w:rPr>
      </w:pPr>
      <w:proofErr w:type="spellStart"/>
      <w:r w:rsidRPr="00435595">
        <w:rPr>
          <w:rFonts w:ascii="Arial" w:hAnsi="Arial" w:cs="Arial"/>
          <w:sz w:val="20"/>
          <w:szCs w:val="20"/>
          <w:lang w:eastAsia="en-US"/>
        </w:rPr>
        <w:t>Yulia</w:t>
      </w:r>
      <w:proofErr w:type="spellEnd"/>
      <w:r w:rsidRPr="00435595">
        <w:rPr>
          <w:rFonts w:ascii="Arial" w:hAnsi="Arial" w:cs="Arial"/>
          <w:sz w:val="20"/>
          <w:szCs w:val="20"/>
          <w:lang w:eastAsia="en-US"/>
        </w:rPr>
        <w:t xml:space="preserve"> </w:t>
      </w:r>
      <w:proofErr w:type="spellStart"/>
      <w:r w:rsidRPr="00435595">
        <w:rPr>
          <w:rFonts w:ascii="Arial" w:hAnsi="Arial" w:cs="Arial"/>
          <w:sz w:val="20"/>
          <w:szCs w:val="20"/>
          <w:lang w:eastAsia="en-US"/>
        </w:rPr>
        <w:t>Tsvetkova</w:t>
      </w:r>
      <w:proofErr w:type="spellEnd"/>
      <w:r w:rsidRPr="00435595">
        <w:rPr>
          <w:rFonts w:ascii="Arial" w:hAnsi="Arial" w:cs="Arial"/>
          <w:sz w:val="20"/>
          <w:szCs w:val="20"/>
          <w:lang w:eastAsia="en-US"/>
        </w:rPr>
        <w:t xml:space="preserve"> has been the target of an overtly homophobic campaign since March 2019, when she had to leave her work with </w:t>
      </w:r>
      <w:r w:rsidR="002E2037" w:rsidRPr="00435595">
        <w:rPr>
          <w:rFonts w:ascii="Arial" w:hAnsi="Arial" w:cs="Arial"/>
          <w:sz w:val="20"/>
          <w:szCs w:val="20"/>
          <w:lang w:eastAsia="en-US"/>
        </w:rPr>
        <w:t xml:space="preserve">the </w:t>
      </w:r>
      <w:r w:rsidRPr="00435595">
        <w:rPr>
          <w:rFonts w:ascii="Arial" w:hAnsi="Arial" w:cs="Arial"/>
          <w:sz w:val="20"/>
          <w:szCs w:val="20"/>
          <w:lang w:eastAsia="en-US"/>
        </w:rPr>
        <w:t xml:space="preserve">amateur </w:t>
      </w:r>
      <w:r w:rsidR="002E2037" w:rsidRPr="00435595">
        <w:rPr>
          <w:rFonts w:ascii="Arial" w:hAnsi="Arial" w:cs="Arial"/>
          <w:sz w:val="20"/>
          <w:szCs w:val="20"/>
          <w:lang w:eastAsia="en-US"/>
        </w:rPr>
        <w:t xml:space="preserve">youth </w:t>
      </w:r>
      <w:r w:rsidRPr="00435595">
        <w:rPr>
          <w:rFonts w:ascii="Arial" w:hAnsi="Arial" w:cs="Arial"/>
          <w:sz w:val="20"/>
          <w:szCs w:val="20"/>
          <w:lang w:eastAsia="en-US"/>
        </w:rPr>
        <w:t xml:space="preserve">theatre company </w:t>
      </w:r>
      <w:proofErr w:type="spellStart"/>
      <w:r w:rsidRPr="00435595">
        <w:rPr>
          <w:rFonts w:ascii="Arial" w:hAnsi="Arial" w:cs="Arial"/>
          <w:sz w:val="20"/>
          <w:szCs w:val="20"/>
          <w:lang w:eastAsia="en-US"/>
        </w:rPr>
        <w:t>Merak</w:t>
      </w:r>
      <w:proofErr w:type="spellEnd"/>
      <w:r w:rsidR="002E2037" w:rsidRPr="00435595">
        <w:rPr>
          <w:rFonts w:ascii="Arial" w:hAnsi="Arial" w:cs="Arial"/>
          <w:sz w:val="20"/>
          <w:szCs w:val="20"/>
          <w:lang w:eastAsia="en-US"/>
        </w:rPr>
        <w:t>,</w:t>
      </w:r>
      <w:r w:rsidRPr="00435595">
        <w:rPr>
          <w:rFonts w:ascii="Arial" w:hAnsi="Arial" w:cs="Arial"/>
          <w:sz w:val="20"/>
          <w:szCs w:val="20"/>
          <w:lang w:eastAsia="en-US"/>
        </w:rPr>
        <w:t xml:space="preserve"> after the police launched an investigation into alleged “propaganda of non-traditional sexual relations among minors”</w:t>
      </w:r>
      <w:r w:rsidR="00E2619A" w:rsidRPr="00435595">
        <w:rPr>
          <w:rFonts w:ascii="Arial" w:hAnsi="Arial" w:cs="Arial"/>
          <w:sz w:val="20"/>
          <w:szCs w:val="20"/>
          <w:lang w:eastAsia="en-US"/>
        </w:rPr>
        <w:t>,</w:t>
      </w:r>
      <w:r w:rsidRPr="00435595">
        <w:rPr>
          <w:rFonts w:ascii="Arial" w:hAnsi="Arial" w:cs="Arial"/>
          <w:sz w:val="20"/>
          <w:szCs w:val="20"/>
          <w:lang w:eastAsia="en-US"/>
        </w:rPr>
        <w:t xml:space="preserve"> on account of her anti-bullying and anti-discrimination play “Blue and Pink”. Also, the theatrical group she had founded in 2018 was forced to cease its activities.</w:t>
      </w:r>
    </w:p>
    <w:p w14:paraId="52C6B772" w14:textId="77777777" w:rsidR="00435595" w:rsidRDefault="00435595" w:rsidP="00435595">
      <w:pPr>
        <w:spacing w:after="0" w:line="240" w:lineRule="auto"/>
        <w:rPr>
          <w:rFonts w:ascii="Arial" w:hAnsi="Arial" w:cs="Arial"/>
          <w:b/>
          <w:color w:val="auto"/>
          <w:sz w:val="20"/>
          <w:szCs w:val="20"/>
        </w:rPr>
      </w:pPr>
    </w:p>
    <w:p w14:paraId="265405F6" w14:textId="77777777" w:rsidR="00435595" w:rsidRDefault="00435595" w:rsidP="00435595">
      <w:pPr>
        <w:spacing w:after="0" w:line="240" w:lineRule="auto"/>
        <w:rPr>
          <w:rFonts w:ascii="Arial" w:hAnsi="Arial" w:cs="Arial"/>
          <w:b/>
          <w:color w:val="auto"/>
          <w:sz w:val="20"/>
          <w:szCs w:val="20"/>
        </w:rPr>
      </w:pPr>
    </w:p>
    <w:p w14:paraId="71D6724E" w14:textId="2C78835B" w:rsidR="005D2C37" w:rsidRPr="00435595" w:rsidRDefault="005D2C37" w:rsidP="00435595">
      <w:pPr>
        <w:spacing w:after="0" w:line="240" w:lineRule="auto"/>
        <w:rPr>
          <w:rFonts w:ascii="Arial" w:hAnsi="Arial" w:cs="Arial"/>
          <w:b/>
          <w:color w:val="auto"/>
          <w:sz w:val="20"/>
          <w:szCs w:val="20"/>
        </w:rPr>
      </w:pPr>
      <w:r w:rsidRPr="00435595">
        <w:rPr>
          <w:rFonts w:ascii="Arial" w:hAnsi="Arial" w:cs="Arial"/>
          <w:b/>
          <w:color w:val="auto"/>
          <w:sz w:val="20"/>
          <w:szCs w:val="20"/>
        </w:rPr>
        <w:t>PREFERRED LANGUAGE TO ADDRESS TARGET:</w:t>
      </w:r>
      <w:r w:rsidR="0082127B" w:rsidRPr="00435595">
        <w:rPr>
          <w:rFonts w:ascii="Arial" w:hAnsi="Arial" w:cs="Arial"/>
          <w:b/>
          <w:color w:val="auto"/>
          <w:sz w:val="20"/>
          <w:szCs w:val="20"/>
        </w:rPr>
        <w:t xml:space="preserve"> </w:t>
      </w:r>
      <w:r w:rsidR="00046563" w:rsidRPr="00435595">
        <w:rPr>
          <w:rFonts w:ascii="Arial" w:hAnsi="Arial" w:cs="Arial"/>
          <w:color w:val="auto"/>
          <w:sz w:val="20"/>
          <w:szCs w:val="20"/>
        </w:rPr>
        <w:t>Russian, English.</w:t>
      </w:r>
    </w:p>
    <w:p w14:paraId="4AEC18AA" w14:textId="77777777" w:rsidR="005D2C37" w:rsidRPr="00435595" w:rsidRDefault="005D2C37" w:rsidP="00435595">
      <w:pPr>
        <w:spacing w:after="0" w:line="240" w:lineRule="auto"/>
        <w:rPr>
          <w:rFonts w:ascii="Arial" w:hAnsi="Arial" w:cs="Arial"/>
          <w:color w:val="auto"/>
          <w:sz w:val="20"/>
          <w:szCs w:val="20"/>
        </w:rPr>
      </w:pPr>
      <w:r w:rsidRPr="00435595">
        <w:rPr>
          <w:rFonts w:ascii="Arial" w:hAnsi="Arial" w:cs="Arial"/>
          <w:color w:val="auto"/>
          <w:sz w:val="20"/>
          <w:szCs w:val="20"/>
        </w:rPr>
        <w:t>You can also write in your own language.</w:t>
      </w:r>
    </w:p>
    <w:p w14:paraId="5E7B1530" w14:textId="77777777" w:rsidR="005D2C37" w:rsidRPr="00435595" w:rsidRDefault="005D2C37" w:rsidP="00435595">
      <w:pPr>
        <w:spacing w:after="0" w:line="240" w:lineRule="auto"/>
        <w:rPr>
          <w:rFonts w:ascii="Arial" w:hAnsi="Arial" w:cs="Arial"/>
          <w:color w:val="auto"/>
          <w:sz w:val="20"/>
          <w:szCs w:val="20"/>
        </w:rPr>
      </w:pPr>
    </w:p>
    <w:p w14:paraId="32E8ADB4" w14:textId="4BEF9777" w:rsidR="005D2C37" w:rsidRPr="00435595" w:rsidRDefault="005D2C37" w:rsidP="00435595">
      <w:pPr>
        <w:spacing w:after="0" w:line="240" w:lineRule="auto"/>
        <w:rPr>
          <w:rFonts w:ascii="Arial" w:hAnsi="Arial" w:cs="Arial"/>
          <w:color w:val="auto"/>
          <w:sz w:val="20"/>
          <w:szCs w:val="20"/>
        </w:rPr>
      </w:pPr>
      <w:r w:rsidRPr="00435595">
        <w:rPr>
          <w:rFonts w:ascii="Arial" w:hAnsi="Arial" w:cs="Arial"/>
          <w:b/>
          <w:color w:val="auto"/>
          <w:sz w:val="20"/>
          <w:szCs w:val="20"/>
        </w:rPr>
        <w:t xml:space="preserve">PLEASE TAKE ACTION AS SOON AS POSSIBLE UNTIL: </w:t>
      </w:r>
      <w:r w:rsidR="00046563" w:rsidRPr="00435595">
        <w:rPr>
          <w:rFonts w:ascii="Arial" w:hAnsi="Arial" w:cs="Arial"/>
          <w:color w:val="auto"/>
          <w:sz w:val="20"/>
          <w:szCs w:val="20"/>
        </w:rPr>
        <w:t>14 October 2020</w:t>
      </w:r>
      <w:r w:rsidRPr="00435595">
        <w:rPr>
          <w:rFonts w:ascii="Arial" w:hAnsi="Arial" w:cs="Arial"/>
          <w:color w:val="auto"/>
          <w:sz w:val="20"/>
          <w:szCs w:val="20"/>
        </w:rPr>
        <w:t xml:space="preserve"> </w:t>
      </w:r>
    </w:p>
    <w:p w14:paraId="235C8F02" w14:textId="77777777" w:rsidR="005D2C37" w:rsidRPr="00435595" w:rsidRDefault="005D2C37" w:rsidP="00435595">
      <w:pPr>
        <w:spacing w:after="0" w:line="240" w:lineRule="auto"/>
        <w:rPr>
          <w:rFonts w:ascii="Arial" w:hAnsi="Arial" w:cs="Arial"/>
          <w:color w:val="auto"/>
          <w:sz w:val="20"/>
          <w:szCs w:val="20"/>
        </w:rPr>
      </w:pPr>
      <w:r w:rsidRPr="00435595">
        <w:rPr>
          <w:rFonts w:ascii="Arial" w:hAnsi="Arial" w:cs="Arial"/>
          <w:color w:val="auto"/>
          <w:sz w:val="20"/>
          <w:szCs w:val="20"/>
        </w:rPr>
        <w:t>Please check with the Amnesty office in your country if you wish to send appeals after the deadline.</w:t>
      </w:r>
    </w:p>
    <w:p w14:paraId="30E7178B" w14:textId="77777777" w:rsidR="005D2C37" w:rsidRPr="00435595" w:rsidRDefault="005D2C37" w:rsidP="00435595">
      <w:pPr>
        <w:spacing w:after="0" w:line="240" w:lineRule="auto"/>
        <w:rPr>
          <w:rFonts w:ascii="Arial" w:hAnsi="Arial" w:cs="Arial"/>
          <w:b/>
          <w:color w:val="auto"/>
          <w:sz w:val="20"/>
          <w:szCs w:val="20"/>
        </w:rPr>
      </w:pPr>
    </w:p>
    <w:p w14:paraId="2C7F04D7" w14:textId="04DD4EF9" w:rsidR="005D2C37" w:rsidRPr="00435595" w:rsidRDefault="005D2C37" w:rsidP="00435595">
      <w:pPr>
        <w:spacing w:after="0" w:line="240" w:lineRule="auto"/>
        <w:rPr>
          <w:rFonts w:ascii="Arial" w:hAnsi="Arial" w:cs="Arial"/>
          <w:b/>
          <w:color w:val="auto"/>
          <w:sz w:val="20"/>
          <w:szCs w:val="20"/>
        </w:rPr>
      </w:pPr>
      <w:r w:rsidRPr="00435595">
        <w:rPr>
          <w:rFonts w:ascii="Arial" w:hAnsi="Arial" w:cs="Arial"/>
          <w:b/>
          <w:color w:val="auto"/>
          <w:sz w:val="20"/>
          <w:szCs w:val="20"/>
        </w:rPr>
        <w:t xml:space="preserve">NAME AND PRONOUN: </w:t>
      </w:r>
      <w:proofErr w:type="spellStart"/>
      <w:r w:rsidR="00046563" w:rsidRPr="00435595">
        <w:rPr>
          <w:rFonts w:ascii="Arial" w:hAnsi="Arial" w:cs="Arial"/>
          <w:b/>
          <w:sz w:val="20"/>
          <w:szCs w:val="20"/>
          <w:lang w:eastAsia="en-US"/>
        </w:rPr>
        <w:t>Yulia</w:t>
      </w:r>
      <w:proofErr w:type="spellEnd"/>
      <w:r w:rsidR="00046563" w:rsidRPr="00435595">
        <w:rPr>
          <w:rFonts w:ascii="Arial" w:hAnsi="Arial" w:cs="Arial"/>
          <w:b/>
          <w:sz w:val="20"/>
          <w:szCs w:val="20"/>
          <w:lang w:eastAsia="en-US"/>
        </w:rPr>
        <w:t xml:space="preserve"> </w:t>
      </w:r>
      <w:proofErr w:type="spellStart"/>
      <w:r w:rsidR="00046563" w:rsidRPr="00435595">
        <w:rPr>
          <w:rFonts w:ascii="Arial" w:hAnsi="Arial" w:cs="Arial"/>
          <w:b/>
          <w:sz w:val="20"/>
          <w:szCs w:val="20"/>
          <w:lang w:eastAsia="en-US"/>
        </w:rPr>
        <w:t>Tsvetkova</w:t>
      </w:r>
      <w:proofErr w:type="spellEnd"/>
      <w:r w:rsidR="00046563" w:rsidRPr="00435595">
        <w:rPr>
          <w:rFonts w:ascii="Arial" w:hAnsi="Arial" w:cs="Arial"/>
          <w:sz w:val="20"/>
          <w:szCs w:val="20"/>
          <w:lang w:eastAsia="en-US"/>
        </w:rPr>
        <w:t xml:space="preserve"> (she/her)</w:t>
      </w:r>
    </w:p>
    <w:p w14:paraId="0D90F414" w14:textId="0357A38B" w:rsidR="005D2C37" w:rsidRPr="00435595" w:rsidRDefault="005D2C37" w:rsidP="00435595">
      <w:pPr>
        <w:spacing w:line="240" w:lineRule="auto"/>
        <w:rPr>
          <w:rFonts w:ascii="Arial" w:hAnsi="Arial" w:cs="Arial"/>
          <w:sz w:val="20"/>
          <w:szCs w:val="20"/>
        </w:rPr>
      </w:pPr>
    </w:p>
    <w:p w14:paraId="0CF057A5" w14:textId="77777777" w:rsidR="00B92AEC" w:rsidRPr="00435595" w:rsidRDefault="000C6196" w:rsidP="00435595">
      <w:pPr>
        <w:spacing w:line="240" w:lineRule="auto"/>
        <w:rPr>
          <w:rFonts w:ascii="Arial" w:hAnsi="Arial" w:cs="Arial"/>
        </w:rPr>
      </w:pPr>
      <w:r w:rsidRPr="00435595">
        <w:rPr>
          <w:rFonts w:ascii="Arial" w:hAnsi="Arial" w:cs="Arial"/>
        </w:rPr>
        <w:softHyphen/>
      </w:r>
      <w:r w:rsidRPr="00435595">
        <w:rPr>
          <w:rFonts w:ascii="Arial" w:hAnsi="Arial" w:cs="Arial"/>
        </w:rPr>
        <w:softHyphen/>
      </w:r>
      <w:r w:rsidRPr="00435595">
        <w:rPr>
          <w:rFonts w:ascii="Arial" w:hAnsi="Arial" w:cs="Arial"/>
        </w:rPr>
        <w:softHyphen/>
      </w:r>
      <w:r w:rsidRPr="00435595">
        <w:rPr>
          <w:rFonts w:ascii="Arial" w:hAnsi="Arial" w:cs="Arial"/>
        </w:rPr>
        <w:softHyphen/>
      </w:r>
      <w:r w:rsidRPr="00435595">
        <w:rPr>
          <w:rFonts w:ascii="Arial" w:hAnsi="Arial" w:cs="Arial"/>
        </w:rPr>
        <w:softHyphen/>
      </w:r>
      <w:bookmarkStart w:id="0" w:name="_GoBack"/>
      <w:bookmarkEnd w:id="0"/>
    </w:p>
    <w:sectPr w:rsidR="00B92AEC" w:rsidRPr="00435595" w:rsidSect="00435595">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110D3C" w16cex:dateUtc="2020-09-02T12:33:52.441Z"/>
  <w16cex:commentExtensible w16cex:durableId="1D6C81B9" w16cex:dateUtc="2020-09-02T12:36:06.346Z"/>
  <w16cex:commentExtensible w16cex:durableId="276945F3" w16cex:dateUtc="2020-09-02T12:36:22.052Z"/>
  <w16cex:commentExtensible w16cex:durableId="5CFDF5A5" w16cex:dateUtc="2020-09-02T12:36:43.026Z"/>
  <w16cex:commentExtensible w16cex:durableId="66D75EDC" w16cex:dateUtc="2020-09-02T12:42:31.71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8184" w14:textId="77777777" w:rsidR="002C7DFE" w:rsidRDefault="002C7DFE">
      <w:r>
        <w:separator/>
      </w:r>
    </w:p>
  </w:endnote>
  <w:endnote w:type="continuationSeparator" w:id="0">
    <w:p w14:paraId="5F85EFB4" w14:textId="77777777" w:rsidR="002C7DFE" w:rsidRDefault="002C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8C82" w14:textId="4038025B" w:rsidR="00435595" w:rsidRDefault="00435595">
    <w:pPr>
      <w:pStyle w:val="Footer"/>
    </w:pPr>
    <w:r w:rsidRPr="009160F6">
      <w:rPr>
        <w:noProof/>
        <w:lang w:val="es-MX" w:eastAsia="es-MX"/>
      </w:rPr>
      <w:drawing>
        <wp:inline distT="0" distB="0" distL="0" distR="0" wp14:anchorId="3FBF30FB" wp14:editId="24C6D172">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645D" w14:textId="77777777" w:rsidR="00435595" w:rsidRPr="004D1533" w:rsidRDefault="00435595" w:rsidP="0043559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088032D" w14:textId="77777777" w:rsidR="00435595" w:rsidRPr="004D1533" w:rsidRDefault="00435595" w:rsidP="0043559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A58B542" w14:textId="40DE9C77" w:rsidR="00435595" w:rsidRDefault="0043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D4F64" w14:textId="77777777" w:rsidR="002C7DFE" w:rsidRDefault="002C7DFE">
      <w:r>
        <w:separator/>
      </w:r>
    </w:p>
  </w:footnote>
  <w:footnote w:type="continuationSeparator" w:id="0">
    <w:p w14:paraId="6BDA084A" w14:textId="77777777" w:rsidR="002C7DFE" w:rsidRDefault="002C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257C4C8E" w:rsidR="00355617" w:rsidRPr="00FE2509" w:rsidRDefault="00046563" w:rsidP="0082127B">
    <w:pPr>
      <w:tabs>
        <w:tab w:val="left" w:pos="6060"/>
        <w:tab w:val="right" w:pos="10203"/>
      </w:tabs>
      <w:spacing w:after="0"/>
      <w:rPr>
        <w:rFonts w:ascii="Arial" w:hAnsi="Arial" w:cs="Arial"/>
        <w:sz w:val="16"/>
        <w:szCs w:val="16"/>
      </w:rPr>
    </w:pPr>
    <w:r w:rsidRPr="00FE2509">
      <w:rPr>
        <w:rFonts w:ascii="Arial" w:hAnsi="Arial" w:cs="Arial"/>
        <w:sz w:val="16"/>
        <w:szCs w:val="16"/>
      </w:rPr>
      <w:t xml:space="preserve">First </w:t>
    </w:r>
    <w:r w:rsidR="007A3AEA" w:rsidRPr="00FE2509">
      <w:rPr>
        <w:rFonts w:ascii="Arial" w:hAnsi="Arial" w:cs="Arial"/>
        <w:sz w:val="16"/>
        <w:szCs w:val="16"/>
      </w:rPr>
      <w:t xml:space="preserve">UA: </w:t>
    </w:r>
    <w:r w:rsidR="00FE2509" w:rsidRPr="00FE2509">
      <w:rPr>
        <w:rFonts w:ascii="Arial" w:hAnsi="Arial" w:cs="Arial"/>
        <w:sz w:val="16"/>
        <w:szCs w:val="16"/>
      </w:rPr>
      <w:t>138/20</w:t>
    </w:r>
    <w:r w:rsidR="007A3AEA" w:rsidRPr="00FE2509">
      <w:rPr>
        <w:rFonts w:ascii="Arial" w:hAnsi="Arial" w:cs="Arial"/>
        <w:sz w:val="16"/>
        <w:szCs w:val="16"/>
      </w:rPr>
      <w:t xml:space="preserve"> Index: </w:t>
    </w:r>
    <w:r w:rsidRPr="00FE2509">
      <w:rPr>
        <w:rFonts w:ascii="Arial" w:hAnsi="Arial" w:cs="Arial"/>
        <w:sz w:val="16"/>
        <w:szCs w:val="16"/>
      </w:rPr>
      <w:t>EUR 46/2977/2020 Russian Federation</w:t>
    </w:r>
    <w:r w:rsidR="007A3AEA" w:rsidRPr="00FE2509">
      <w:rPr>
        <w:rFonts w:ascii="Arial" w:hAnsi="Arial" w:cs="Arial"/>
        <w:sz w:val="16"/>
        <w:szCs w:val="16"/>
      </w:rPr>
      <w:tab/>
    </w:r>
    <w:r w:rsidR="0082127B" w:rsidRPr="00FE2509">
      <w:rPr>
        <w:rFonts w:ascii="Arial" w:hAnsi="Arial" w:cs="Arial"/>
        <w:sz w:val="16"/>
        <w:szCs w:val="16"/>
      </w:rPr>
      <w:tab/>
    </w:r>
    <w:r w:rsidR="007A3AEA" w:rsidRPr="00FE2509">
      <w:rPr>
        <w:rFonts w:ascii="Arial" w:hAnsi="Arial" w:cs="Arial"/>
        <w:sz w:val="16"/>
        <w:szCs w:val="16"/>
      </w:rPr>
      <w:t xml:space="preserve">Date: </w:t>
    </w:r>
    <w:r w:rsidRPr="00FE2509">
      <w:rPr>
        <w:rFonts w:ascii="Arial" w:hAnsi="Arial" w:cs="Arial"/>
        <w:sz w:val="16"/>
        <w:szCs w:val="16"/>
      </w:rPr>
      <w:t>2 September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hybrid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hybrid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hybridMultilevel"/>
    <w:tmpl w:val="5B58B218"/>
    <w:numStyleLink w:val="AIBulletList"/>
  </w:abstractNum>
  <w:abstractNum w:abstractNumId="21" w15:restartNumberingAfterBreak="0">
    <w:nsid w:val="76A97347"/>
    <w:multiLevelType w:val="hybridMultilevel"/>
    <w:tmpl w:val="79787F56"/>
    <w:styleLink w:val="AINumberedList"/>
    <w:lvl w:ilvl="0" w:tplc="97BA49A8">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00725D1A">
      <w:start w:val="1"/>
      <w:numFmt w:val="lowerLetter"/>
      <w:lvlText w:val="%2."/>
      <w:lvlJc w:val="left"/>
      <w:pPr>
        <w:tabs>
          <w:tab w:val="num" w:pos="357"/>
        </w:tabs>
        <w:ind w:left="357" w:firstLine="0"/>
      </w:pPr>
      <w:rPr>
        <w:rFonts w:hint="default"/>
        <w:b/>
        <w:i w:val="0"/>
      </w:rPr>
    </w:lvl>
    <w:lvl w:ilvl="2" w:tplc="218449C0">
      <w:start w:val="1"/>
      <w:numFmt w:val="lowerRoman"/>
      <w:lvlText w:val="%3."/>
      <w:lvlJc w:val="left"/>
      <w:pPr>
        <w:tabs>
          <w:tab w:val="num" w:pos="357"/>
        </w:tabs>
        <w:ind w:left="714" w:firstLine="0"/>
      </w:pPr>
      <w:rPr>
        <w:rFonts w:hint="default"/>
        <w:b/>
        <w:i w:val="0"/>
      </w:rPr>
    </w:lvl>
    <w:lvl w:ilvl="3" w:tplc="C28AA5E8">
      <w:start w:val="1"/>
      <w:numFmt w:val="decimal"/>
      <w:lvlText w:val="%4."/>
      <w:lvlJc w:val="left"/>
      <w:pPr>
        <w:tabs>
          <w:tab w:val="num" w:pos="357"/>
        </w:tabs>
        <w:ind w:left="714" w:firstLine="0"/>
      </w:pPr>
      <w:rPr>
        <w:rFonts w:hint="default"/>
        <w:b/>
        <w:i w:val="0"/>
      </w:rPr>
    </w:lvl>
    <w:lvl w:ilvl="4" w:tplc="47F864A8">
      <w:start w:val="1"/>
      <w:numFmt w:val="decimal"/>
      <w:lvlText w:val="%5."/>
      <w:lvlJc w:val="left"/>
      <w:pPr>
        <w:tabs>
          <w:tab w:val="num" w:pos="357"/>
        </w:tabs>
        <w:ind w:left="714" w:firstLine="0"/>
      </w:pPr>
      <w:rPr>
        <w:rFonts w:hint="default"/>
        <w:b/>
        <w:i w:val="0"/>
      </w:rPr>
    </w:lvl>
    <w:lvl w:ilvl="5" w:tplc="EAE4AFDE">
      <w:start w:val="1"/>
      <w:numFmt w:val="decimal"/>
      <w:lvlText w:val="%6."/>
      <w:lvlJc w:val="left"/>
      <w:pPr>
        <w:tabs>
          <w:tab w:val="num" w:pos="357"/>
        </w:tabs>
        <w:ind w:left="714" w:firstLine="0"/>
      </w:pPr>
      <w:rPr>
        <w:rFonts w:hint="default"/>
        <w:b/>
        <w:i w:val="0"/>
      </w:rPr>
    </w:lvl>
    <w:lvl w:ilvl="6" w:tplc="5D620C48">
      <w:start w:val="1"/>
      <w:numFmt w:val="decimal"/>
      <w:lvlText w:val="%7."/>
      <w:lvlJc w:val="left"/>
      <w:pPr>
        <w:tabs>
          <w:tab w:val="num" w:pos="357"/>
        </w:tabs>
        <w:ind w:left="714" w:firstLine="0"/>
      </w:pPr>
      <w:rPr>
        <w:rFonts w:hint="default"/>
        <w:b/>
        <w:i w:val="0"/>
      </w:rPr>
    </w:lvl>
    <w:lvl w:ilvl="7" w:tplc="A42CBA2A">
      <w:start w:val="1"/>
      <w:numFmt w:val="decimal"/>
      <w:lvlText w:val="%8."/>
      <w:lvlJc w:val="left"/>
      <w:pPr>
        <w:tabs>
          <w:tab w:val="num" w:pos="357"/>
        </w:tabs>
        <w:ind w:left="714" w:firstLine="0"/>
      </w:pPr>
      <w:rPr>
        <w:rFonts w:hint="default"/>
        <w:b/>
        <w:i w:val="0"/>
      </w:rPr>
    </w:lvl>
    <w:lvl w:ilvl="8" w:tplc="67546F70">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hybridMultilevel"/>
    <w:tmpl w:val="5B58B218"/>
    <w:styleLink w:val="AIBulletList"/>
    <w:lvl w:ilvl="0" w:tplc="3894D658">
      <w:start w:val="1"/>
      <w:numFmt w:val="bullet"/>
      <w:lvlText w:val=""/>
      <w:lvlJc w:val="left"/>
      <w:pPr>
        <w:tabs>
          <w:tab w:val="num" w:pos="357"/>
        </w:tabs>
        <w:ind w:left="0" w:firstLine="0"/>
      </w:pPr>
      <w:rPr>
        <w:rFonts w:ascii="Wingdings" w:hAnsi="Wingdings" w:cs="Times New Roman" w:hint="default"/>
        <w:b/>
        <w:color w:val="999999"/>
        <w:sz w:val="14"/>
        <w:szCs w:val="14"/>
      </w:rPr>
    </w:lvl>
    <w:lvl w:ilvl="1" w:tplc="98A81544">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2B5011C8">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8E3C129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49B4E37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4A44613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7ACE9CD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3DBE02FE">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19FC350A">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6117"/>
    <w:rsid w:val="00046563"/>
    <w:rsid w:val="0004739D"/>
    <w:rsid w:val="00057A7E"/>
    <w:rsid w:val="000735B9"/>
    <w:rsid w:val="00076037"/>
    <w:rsid w:val="00083462"/>
    <w:rsid w:val="00087E2B"/>
    <w:rsid w:val="0009130D"/>
    <w:rsid w:val="00092DFA"/>
    <w:rsid w:val="000957C5"/>
    <w:rsid w:val="000A1F14"/>
    <w:rsid w:val="000B02B4"/>
    <w:rsid w:val="000B4A38"/>
    <w:rsid w:val="000C12C0"/>
    <w:rsid w:val="000C2A0D"/>
    <w:rsid w:val="000C6196"/>
    <w:rsid w:val="000D0ABB"/>
    <w:rsid w:val="000D70C1"/>
    <w:rsid w:val="000D77F6"/>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2FE8"/>
    <w:rsid w:val="00174398"/>
    <w:rsid w:val="00176678"/>
    <w:rsid w:val="001773D1"/>
    <w:rsid w:val="00177779"/>
    <w:rsid w:val="00187434"/>
    <w:rsid w:val="0019118D"/>
    <w:rsid w:val="00194CD5"/>
    <w:rsid w:val="00196C8C"/>
    <w:rsid w:val="001A552A"/>
    <w:rsid w:val="001A635D"/>
    <w:rsid w:val="001A6AC9"/>
    <w:rsid w:val="001D52A5"/>
    <w:rsid w:val="001E2045"/>
    <w:rsid w:val="001E6AA7"/>
    <w:rsid w:val="00201189"/>
    <w:rsid w:val="002036C0"/>
    <w:rsid w:val="002069DE"/>
    <w:rsid w:val="00210DF3"/>
    <w:rsid w:val="00215C3E"/>
    <w:rsid w:val="00215E33"/>
    <w:rsid w:val="00225A11"/>
    <w:rsid w:val="00234870"/>
    <w:rsid w:val="002558D7"/>
    <w:rsid w:val="0025792F"/>
    <w:rsid w:val="00261CC7"/>
    <w:rsid w:val="002665C3"/>
    <w:rsid w:val="00267383"/>
    <w:rsid w:val="002703E7"/>
    <w:rsid w:val="002709C3"/>
    <w:rsid w:val="002739C9"/>
    <w:rsid w:val="00273E9A"/>
    <w:rsid w:val="00294D45"/>
    <w:rsid w:val="0029571A"/>
    <w:rsid w:val="002A2F36"/>
    <w:rsid w:val="002B2E9B"/>
    <w:rsid w:val="002C06A6"/>
    <w:rsid w:val="002C3628"/>
    <w:rsid w:val="002C5FE4"/>
    <w:rsid w:val="002C7DFE"/>
    <w:rsid w:val="002C7F1F"/>
    <w:rsid w:val="002D48CD"/>
    <w:rsid w:val="002D5454"/>
    <w:rsid w:val="002E2037"/>
    <w:rsid w:val="002E3658"/>
    <w:rsid w:val="002F3C80"/>
    <w:rsid w:val="0030427D"/>
    <w:rsid w:val="0031230A"/>
    <w:rsid w:val="00313E8B"/>
    <w:rsid w:val="00320461"/>
    <w:rsid w:val="0033624A"/>
    <w:rsid w:val="003373A5"/>
    <w:rsid w:val="00337826"/>
    <w:rsid w:val="0034128A"/>
    <w:rsid w:val="0034324D"/>
    <w:rsid w:val="0035329F"/>
    <w:rsid w:val="00355617"/>
    <w:rsid w:val="0036392C"/>
    <w:rsid w:val="00376EF4"/>
    <w:rsid w:val="003804FC"/>
    <w:rsid w:val="00384B4C"/>
    <w:rsid w:val="003904F0"/>
    <w:rsid w:val="00394A73"/>
    <w:rsid w:val="003975C9"/>
    <w:rsid w:val="003B294A"/>
    <w:rsid w:val="003B5483"/>
    <w:rsid w:val="003C3210"/>
    <w:rsid w:val="003C5EEA"/>
    <w:rsid w:val="003C7CB6"/>
    <w:rsid w:val="003F3D5D"/>
    <w:rsid w:val="0042210F"/>
    <w:rsid w:val="004334BF"/>
    <w:rsid w:val="00435595"/>
    <w:rsid w:val="00440614"/>
    <w:rsid w:val="004408A1"/>
    <w:rsid w:val="00442E5B"/>
    <w:rsid w:val="0044379B"/>
    <w:rsid w:val="00445D50"/>
    <w:rsid w:val="00453538"/>
    <w:rsid w:val="004603A2"/>
    <w:rsid w:val="00486088"/>
    <w:rsid w:val="00492FA8"/>
    <w:rsid w:val="004953D2"/>
    <w:rsid w:val="004960CE"/>
    <w:rsid w:val="004A1B23"/>
    <w:rsid w:val="004A1BDD"/>
    <w:rsid w:val="004B1E15"/>
    <w:rsid w:val="004B212C"/>
    <w:rsid w:val="004B2367"/>
    <w:rsid w:val="004B381D"/>
    <w:rsid w:val="004C265C"/>
    <w:rsid w:val="004C71F5"/>
    <w:rsid w:val="004D41DC"/>
    <w:rsid w:val="00504FBC"/>
    <w:rsid w:val="00517E88"/>
    <w:rsid w:val="005232CD"/>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7B90"/>
    <w:rsid w:val="006201FC"/>
    <w:rsid w:val="00620ADD"/>
    <w:rsid w:val="00640EF2"/>
    <w:rsid w:val="0064119B"/>
    <w:rsid w:val="0064718C"/>
    <w:rsid w:val="0065049B"/>
    <w:rsid w:val="00650D73"/>
    <w:rsid w:val="006558EE"/>
    <w:rsid w:val="00657231"/>
    <w:rsid w:val="00657469"/>
    <w:rsid w:val="00666588"/>
    <w:rsid w:val="00666591"/>
    <w:rsid w:val="00667FBC"/>
    <w:rsid w:val="0069571A"/>
    <w:rsid w:val="006A0BB9"/>
    <w:rsid w:val="006B12FA"/>
    <w:rsid w:val="006B461E"/>
    <w:rsid w:val="006C2D44"/>
    <w:rsid w:val="006C3C21"/>
    <w:rsid w:val="006C7A31"/>
    <w:rsid w:val="006F4C28"/>
    <w:rsid w:val="0070364E"/>
    <w:rsid w:val="007071B6"/>
    <w:rsid w:val="007104E8"/>
    <w:rsid w:val="007156FC"/>
    <w:rsid w:val="00716942"/>
    <w:rsid w:val="007173E9"/>
    <w:rsid w:val="0072167B"/>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16A7"/>
    <w:rsid w:val="00864035"/>
    <w:rsid w:val="00866873"/>
    <w:rsid w:val="008763F4"/>
    <w:rsid w:val="008849EA"/>
    <w:rsid w:val="00885766"/>
    <w:rsid w:val="00891FE8"/>
    <w:rsid w:val="008A0D83"/>
    <w:rsid w:val="008B1ABB"/>
    <w:rsid w:val="008D16ED"/>
    <w:rsid w:val="008D2A6B"/>
    <w:rsid w:val="008D49A5"/>
    <w:rsid w:val="008E0B66"/>
    <w:rsid w:val="008E172D"/>
    <w:rsid w:val="008F234B"/>
    <w:rsid w:val="00902730"/>
    <w:rsid w:val="00906C9F"/>
    <w:rsid w:val="00910901"/>
    <w:rsid w:val="00921577"/>
    <w:rsid w:val="009224ED"/>
    <w:rsid w:val="009259E1"/>
    <w:rsid w:val="009345DD"/>
    <w:rsid w:val="0095188F"/>
    <w:rsid w:val="00954C44"/>
    <w:rsid w:val="009550A0"/>
    <w:rsid w:val="00960C64"/>
    <w:rsid w:val="00963D4F"/>
    <w:rsid w:val="0097218E"/>
    <w:rsid w:val="009761A9"/>
    <w:rsid w:val="00980425"/>
    <w:rsid w:val="00991C69"/>
    <w:rsid w:val="009923C0"/>
    <w:rsid w:val="009B78FE"/>
    <w:rsid w:val="009C3521"/>
    <w:rsid w:val="009C4461"/>
    <w:rsid w:val="009C6B5A"/>
    <w:rsid w:val="009E097D"/>
    <w:rsid w:val="009E7E6E"/>
    <w:rsid w:val="00A07E67"/>
    <w:rsid w:val="00A23365"/>
    <w:rsid w:val="00A31F72"/>
    <w:rsid w:val="00A41FC6"/>
    <w:rsid w:val="00A44B1B"/>
    <w:rsid w:val="00A4583A"/>
    <w:rsid w:val="00A70D9D"/>
    <w:rsid w:val="00A7548F"/>
    <w:rsid w:val="00A81673"/>
    <w:rsid w:val="00A90EA6"/>
    <w:rsid w:val="00A97F31"/>
    <w:rsid w:val="00AB5744"/>
    <w:rsid w:val="00AB5C6E"/>
    <w:rsid w:val="00AB7E5D"/>
    <w:rsid w:val="00AC15B7"/>
    <w:rsid w:val="00AC367F"/>
    <w:rsid w:val="00AE4214"/>
    <w:rsid w:val="00AF0FCD"/>
    <w:rsid w:val="00AF5FF0"/>
    <w:rsid w:val="00B206A8"/>
    <w:rsid w:val="00B27341"/>
    <w:rsid w:val="00B408D4"/>
    <w:rsid w:val="00B40EBC"/>
    <w:rsid w:val="00B52B01"/>
    <w:rsid w:val="00B60247"/>
    <w:rsid w:val="00B6690B"/>
    <w:rsid w:val="00B73139"/>
    <w:rsid w:val="00B7545C"/>
    <w:rsid w:val="00B92AEC"/>
    <w:rsid w:val="00B957E6"/>
    <w:rsid w:val="00B97626"/>
    <w:rsid w:val="00BA0E81"/>
    <w:rsid w:val="00BA2A1E"/>
    <w:rsid w:val="00BA6913"/>
    <w:rsid w:val="00BB0B3B"/>
    <w:rsid w:val="00BC7111"/>
    <w:rsid w:val="00BD0B43"/>
    <w:rsid w:val="00BE0D92"/>
    <w:rsid w:val="00BE4685"/>
    <w:rsid w:val="00BE6035"/>
    <w:rsid w:val="00BF352D"/>
    <w:rsid w:val="00BF4778"/>
    <w:rsid w:val="00BF7136"/>
    <w:rsid w:val="00C162AD"/>
    <w:rsid w:val="00C17D6F"/>
    <w:rsid w:val="00C210E6"/>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4ED3"/>
    <w:rsid w:val="00CA51AF"/>
    <w:rsid w:val="00CA5CB1"/>
    <w:rsid w:val="00CD2995"/>
    <w:rsid w:val="00CD50EC"/>
    <w:rsid w:val="00CE7CF4"/>
    <w:rsid w:val="00CF7805"/>
    <w:rsid w:val="00D007F8"/>
    <w:rsid w:val="00D030C9"/>
    <w:rsid w:val="00D05A52"/>
    <w:rsid w:val="00D114C6"/>
    <w:rsid w:val="00D142D0"/>
    <w:rsid w:val="00D23D90"/>
    <w:rsid w:val="00D26BF9"/>
    <w:rsid w:val="00D35879"/>
    <w:rsid w:val="00D46EF4"/>
    <w:rsid w:val="00D47210"/>
    <w:rsid w:val="00D54217"/>
    <w:rsid w:val="00D62977"/>
    <w:rsid w:val="00D635A1"/>
    <w:rsid w:val="00D6411A"/>
    <w:rsid w:val="00D67ABF"/>
    <w:rsid w:val="00D749E6"/>
    <w:rsid w:val="00D80EA1"/>
    <w:rsid w:val="00D834E2"/>
    <w:rsid w:val="00D839E9"/>
    <w:rsid w:val="00D844EE"/>
    <w:rsid w:val="00D847F8"/>
    <w:rsid w:val="00D90465"/>
    <w:rsid w:val="00DB7D74"/>
    <w:rsid w:val="00DC61C7"/>
    <w:rsid w:val="00DC65A4"/>
    <w:rsid w:val="00DD2265"/>
    <w:rsid w:val="00DD31C2"/>
    <w:rsid w:val="00DD346F"/>
    <w:rsid w:val="00DF1141"/>
    <w:rsid w:val="00DF3644"/>
    <w:rsid w:val="00DF3DF5"/>
    <w:rsid w:val="00DF63A6"/>
    <w:rsid w:val="00DF7227"/>
    <w:rsid w:val="00E04AF0"/>
    <w:rsid w:val="00E12FD3"/>
    <w:rsid w:val="00E22AAE"/>
    <w:rsid w:val="00E2619A"/>
    <w:rsid w:val="00E368BC"/>
    <w:rsid w:val="00E37B98"/>
    <w:rsid w:val="00E406B4"/>
    <w:rsid w:val="00E40EAA"/>
    <w:rsid w:val="00E420C1"/>
    <w:rsid w:val="00E43F3A"/>
    <w:rsid w:val="00E45B15"/>
    <w:rsid w:val="00E56845"/>
    <w:rsid w:val="00E63CEF"/>
    <w:rsid w:val="00E65D5E"/>
    <w:rsid w:val="00E67C6B"/>
    <w:rsid w:val="00E707D9"/>
    <w:rsid w:val="00E755F0"/>
    <w:rsid w:val="00E7569C"/>
    <w:rsid w:val="00E76516"/>
    <w:rsid w:val="00E778FE"/>
    <w:rsid w:val="00EA1562"/>
    <w:rsid w:val="00EA68CE"/>
    <w:rsid w:val="00EB1C45"/>
    <w:rsid w:val="00EB51EB"/>
    <w:rsid w:val="00EC677A"/>
    <w:rsid w:val="00EF284E"/>
    <w:rsid w:val="00F25445"/>
    <w:rsid w:val="00F322A8"/>
    <w:rsid w:val="00F33468"/>
    <w:rsid w:val="00F3436F"/>
    <w:rsid w:val="00F45927"/>
    <w:rsid w:val="00F65D4B"/>
    <w:rsid w:val="00F7577A"/>
    <w:rsid w:val="00F771BD"/>
    <w:rsid w:val="00F77F8A"/>
    <w:rsid w:val="00F83EDB"/>
    <w:rsid w:val="00F91619"/>
    <w:rsid w:val="00F93094"/>
    <w:rsid w:val="00F9400E"/>
    <w:rsid w:val="00FA1C07"/>
    <w:rsid w:val="00FA48E3"/>
    <w:rsid w:val="00FA4E88"/>
    <w:rsid w:val="00FA7368"/>
    <w:rsid w:val="00FB2CBD"/>
    <w:rsid w:val="00FB54DD"/>
    <w:rsid w:val="00FB6A97"/>
    <w:rsid w:val="00FC01A6"/>
    <w:rsid w:val="00FE2509"/>
    <w:rsid w:val="00FF4725"/>
    <w:rsid w:val="00FF799B"/>
    <w:rsid w:val="03BB216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1A552A"/>
    <w:rPr>
      <w:rFonts w:ascii="Amnesty Trade Gothic" w:hAnsi="Amnesty Trade Gothic"/>
      <w:color w:val="000000"/>
      <w:lang w:eastAsia="ar-SA"/>
    </w:rPr>
  </w:style>
  <w:style w:type="paragraph" w:styleId="PlainText">
    <w:name w:val="Plain Text"/>
    <w:basedOn w:val="Normal"/>
    <w:link w:val="PlainTextChar"/>
    <w:uiPriority w:val="99"/>
    <w:unhideWhenUsed/>
    <w:rsid w:val="0043559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3559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9665455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24da34f10720464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twitter.com/RusEmbUSA?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ms@phk.h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C2F7D-86E2-49E2-960F-6B722A63580A}">
  <ds:schemaRefs>
    <ds:schemaRef ds:uri="8ff88097-3b29-4e91-b7bf-6c5ef7890810"/>
    <ds:schemaRef ds:uri="http://purl.org/dc/terms/"/>
    <ds:schemaRef ds:uri="http://schemas.microsoft.com/office/2006/documentManagement/types"/>
    <ds:schemaRef ds:uri="106ac91d-d4ab-4687-802e-6fe3051e6a0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438A80-27D8-428F-8558-F63911C6B897}">
  <ds:schemaRefs>
    <ds:schemaRef ds:uri="http://schemas.microsoft.com/sharepoint/v3/contenttype/forms"/>
  </ds:schemaRefs>
</ds:datastoreItem>
</file>

<file path=customXml/itemProps3.xml><?xml version="1.0" encoding="utf-8"?>
<ds:datastoreItem xmlns:ds="http://schemas.openxmlformats.org/officeDocument/2006/customXml" ds:itemID="{F0FC4D08-A515-455B-9189-442941FBD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1015</Words>
  <Characters>5790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2020-09-02T18:02:00Z</dcterms:created>
  <dcterms:modified xsi:type="dcterms:W3CDTF">2020-09-02T18:02:00Z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