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C6FC2" w:rsidRDefault="0026766F" w:rsidP="007C6FC2">
      <w:pPr>
        <w:pStyle w:val="AIUrgentActionTopHeading"/>
        <w:tabs>
          <w:tab w:val="clear" w:pos="567"/>
        </w:tabs>
        <w:spacing w:line="240" w:lineRule="auto"/>
        <w:rPr>
          <w:rFonts w:cs="Arial"/>
          <w:sz w:val="80"/>
          <w:szCs w:val="80"/>
        </w:rPr>
      </w:pPr>
      <w:r w:rsidRPr="007C6FC2">
        <w:rPr>
          <w:rFonts w:cs="Arial"/>
          <w:sz w:val="80"/>
          <w:szCs w:val="80"/>
          <w:highlight w:val="yellow"/>
        </w:rPr>
        <w:t>URGENT ACTION</w:t>
      </w:r>
    </w:p>
    <w:p w14:paraId="69BD15C9" w14:textId="539BEA18" w:rsidR="006966F6" w:rsidRPr="007C6FC2" w:rsidRDefault="006966F6" w:rsidP="007C6FC2">
      <w:pPr>
        <w:pStyle w:val="Default"/>
        <w:rPr>
          <w:b/>
          <w:sz w:val="28"/>
          <w:szCs w:val="28"/>
        </w:rPr>
      </w:pPr>
    </w:p>
    <w:p w14:paraId="28203738" w14:textId="77777777" w:rsidR="004E1795" w:rsidRPr="007C6FC2" w:rsidRDefault="004E1795" w:rsidP="007C6FC2">
      <w:pPr>
        <w:rPr>
          <w:rFonts w:ascii="Arial" w:hAnsi="Arial" w:cs="Arial"/>
          <w:b/>
          <w:color w:val="000000"/>
          <w:sz w:val="34"/>
          <w:szCs w:val="34"/>
          <w:lang w:eastAsia="es-MX"/>
        </w:rPr>
      </w:pPr>
      <w:r w:rsidRPr="007C6FC2">
        <w:rPr>
          <w:rFonts w:ascii="Arial" w:hAnsi="Arial" w:cs="Arial"/>
          <w:b/>
          <w:color w:val="000000"/>
          <w:sz w:val="34"/>
          <w:szCs w:val="34"/>
          <w:lang w:eastAsia="es-MX"/>
        </w:rPr>
        <w:t>ANTI-CORRUPTION ACTIVISTS MUST BE RELEASED</w:t>
      </w:r>
    </w:p>
    <w:p w14:paraId="6DF72051" w14:textId="4EBF1F09" w:rsidR="004E1795" w:rsidRPr="007C6FC2" w:rsidRDefault="004E1795" w:rsidP="007C6FC2">
      <w:pPr>
        <w:jc w:val="both"/>
        <w:rPr>
          <w:rFonts w:ascii="Arial" w:hAnsi="Arial" w:cs="Arial"/>
          <w:b/>
          <w:bCs/>
          <w:color w:val="000000"/>
          <w:sz w:val="22"/>
          <w:szCs w:val="22"/>
          <w:lang w:eastAsia="es-MX"/>
        </w:rPr>
      </w:pPr>
      <w:r w:rsidRPr="007C6FC2">
        <w:rPr>
          <w:rFonts w:ascii="Arial" w:hAnsi="Arial" w:cs="Arial"/>
          <w:b/>
          <w:bCs/>
          <w:color w:val="000000"/>
          <w:sz w:val="22"/>
          <w:szCs w:val="22"/>
          <w:lang w:eastAsia="es-MX"/>
        </w:rPr>
        <w:t>On 19 July 2020, the West Bank-based Palestinian forces arrested 19</w:t>
      </w:r>
      <w:r w:rsidR="0099376C" w:rsidRPr="007C6FC2">
        <w:rPr>
          <w:rFonts w:ascii="Arial" w:hAnsi="Arial" w:cs="Arial"/>
          <w:b/>
          <w:bCs/>
          <w:color w:val="000000"/>
          <w:sz w:val="22"/>
          <w:szCs w:val="22"/>
          <w:lang w:eastAsia="es-MX"/>
        </w:rPr>
        <w:t xml:space="preserve"> </w:t>
      </w:r>
      <w:r w:rsidRPr="007C6FC2">
        <w:rPr>
          <w:rFonts w:ascii="Arial" w:hAnsi="Arial" w:cs="Arial"/>
          <w:b/>
          <w:bCs/>
          <w:color w:val="000000"/>
          <w:sz w:val="22"/>
          <w:szCs w:val="22"/>
          <w:lang w:eastAsia="es-MX"/>
        </w:rPr>
        <w:t>anti-corruption activists during a peaceful protest held in the city of Ramallah. While three were released, 16 of these activists have been charged, 10 of which remain in detention. All 10 are on hunger strike in protest of their detention. Authorities must immediately drop all charges and release these activists. Their next court hearing is on 5 August</w:t>
      </w:r>
      <w:r w:rsidR="0099376C" w:rsidRPr="007C6FC2">
        <w:rPr>
          <w:rFonts w:ascii="Arial" w:hAnsi="Arial" w:cs="Arial"/>
          <w:b/>
          <w:bCs/>
          <w:color w:val="000000"/>
          <w:sz w:val="22"/>
          <w:szCs w:val="22"/>
          <w:lang w:eastAsia="es-MX"/>
        </w:rPr>
        <w:t xml:space="preserve"> 2020</w:t>
      </w:r>
      <w:r w:rsidRPr="007C6FC2">
        <w:rPr>
          <w:rFonts w:ascii="Arial" w:hAnsi="Arial" w:cs="Arial"/>
          <w:b/>
          <w:bCs/>
          <w:color w:val="000000"/>
          <w:sz w:val="22"/>
          <w:szCs w:val="22"/>
          <w:lang w:eastAsia="es-MX"/>
        </w:rPr>
        <w:t xml:space="preserve">.  </w:t>
      </w:r>
    </w:p>
    <w:p w14:paraId="7A4CCD4D" w14:textId="6F6D0891" w:rsidR="00D70D29" w:rsidRPr="007C6FC2" w:rsidRDefault="00D70D29" w:rsidP="007C6FC2">
      <w:pPr>
        <w:rPr>
          <w:rFonts w:ascii="Arial" w:hAnsi="Arial" w:cs="Arial"/>
          <w:b/>
          <w:color w:val="000000"/>
          <w:lang w:eastAsia="es-MX"/>
        </w:rPr>
      </w:pPr>
    </w:p>
    <w:p w14:paraId="6330C237" w14:textId="77777777" w:rsidR="007C6FC2" w:rsidRPr="0007751F" w:rsidRDefault="007C6FC2" w:rsidP="007C6FC2">
      <w:pPr>
        <w:rPr>
          <w:rFonts w:ascii="Arial" w:hAnsi="Arial" w:cs="Arial"/>
          <w:b/>
          <w:sz w:val="20"/>
          <w:szCs w:val="20"/>
        </w:rPr>
      </w:pPr>
      <w:r w:rsidRPr="0007751F">
        <w:rPr>
          <w:rFonts w:ascii="Arial" w:hAnsi="Arial" w:cs="Arial"/>
          <w:b/>
          <w:sz w:val="20"/>
          <w:szCs w:val="20"/>
        </w:rPr>
        <w:t xml:space="preserve">TAKE ACTION: </w:t>
      </w:r>
    </w:p>
    <w:p w14:paraId="6097B496" w14:textId="0DD37FF6" w:rsidR="007C6FC2" w:rsidRPr="004D1533" w:rsidRDefault="007C6FC2" w:rsidP="007C6FC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36F7BAF4" w14:textId="58C92BB0" w:rsidR="007C6FC2" w:rsidRPr="004D1533" w:rsidRDefault="007C6FC2" w:rsidP="007C6FC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389DD4CE" w:rsidR="00AF1FE1" w:rsidRPr="007C6FC2" w:rsidRDefault="00AF1FE1" w:rsidP="007C6FC2">
      <w:pPr>
        <w:rPr>
          <w:rFonts w:ascii="Arial" w:hAnsi="Arial" w:cs="Arial"/>
          <w:b/>
          <w:sz w:val="20"/>
          <w:szCs w:val="20"/>
        </w:rPr>
      </w:pPr>
    </w:p>
    <w:p w14:paraId="3381A79A" w14:textId="13DF93A8" w:rsidR="007C6FC2" w:rsidRPr="007C6FC2" w:rsidRDefault="007C6FC2" w:rsidP="007C6FC2">
      <w:pPr>
        <w:widowControl w:val="0"/>
        <w:suppressAutoHyphens/>
        <w:jc w:val="both"/>
        <w:rPr>
          <w:rFonts w:ascii="Arial" w:eastAsia="MS Mincho" w:hAnsi="Arial" w:cs="Arial"/>
          <w:b/>
          <w:bCs/>
          <w:iCs/>
          <w:color w:val="000000"/>
          <w:sz w:val="20"/>
          <w:szCs w:val="20"/>
          <w:lang w:eastAsia="ar-SA"/>
        </w:rPr>
      </w:pPr>
      <w:proofErr w:type="spellStart"/>
      <w:r w:rsidRPr="007C6FC2">
        <w:rPr>
          <w:rFonts w:ascii="Arial" w:eastAsia="MS Mincho" w:hAnsi="Arial" w:cs="Arial"/>
          <w:b/>
          <w:bCs/>
          <w:iCs/>
          <w:color w:val="000000"/>
          <w:sz w:val="20"/>
          <w:szCs w:val="20"/>
          <w:lang w:eastAsia="ar-SA"/>
        </w:rPr>
        <w:t>Dr.</w:t>
      </w:r>
      <w:proofErr w:type="spellEnd"/>
      <w:r w:rsidRPr="007C6FC2">
        <w:rPr>
          <w:rFonts w:ascii="Arial" w:eastAsia="MS Mincho" w:hAnsi="Arial" w:cs="Arial"/>
          <w:b/>
          <w:bCs/>
          <w:iCs/>
          <w:color w:val="000000"/>
          <w:sz w:val="20"/>
          <w:szCs w:val="20"/>
          <w:lang w:eastAsia="ar-SA"/>
        </w:rPr>
        <w:t xml:space="preserve"> Mohammad </w:t>
      </w:r>
      <w:proofErr w:type="spellStart"/>
      <w:r w:rsidRPr="007C6FC2">
        <w:rPr>
          <w:rFonts w:ascii="Arial" w:eastAsia="MS Mincho" w:hAnsi="Arial" w:cs="Arial"/>
          <w:b/>
          <w:bCs/>
          <w:iCs/>
          <w:color w:val="000000"/>
          <w:sz w:val="20"/>
          <w:szCs w:val="20"/>
          <w:lang w:eastAsia="ar-SA"/>
        </w:rPr>
        <w:t>Shtayyeh</w:t>
      </w:r>
      <w:proofErr w:type="spellEnd"/>
    </w:p>
    <w:p w14:paraId="03304078" w14:textId="77005EAD" w:rsidR="007C6FC2" w:rsidRPr="007C6FC2" w:rsidRDefault="007C6FC2"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Prime Minister</w:t>
      </w:r>
    </w:p>
    <w:p w14:paraId="643D003E" w14:textId="291775B7" w:rsidR="007C6FC2" w:rsidRPr="007C6FC2" w:rsidRDefault="007C6FC2"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 xml:space="preserve">Email: </w:t>
      </w:r>
      <w:hyperlink r:id="rId12" w:history="1">
        <w:r w:rsidRPr="007C6FC2">
          <w:rPr>
            <w:rStyle w:val="Hyperlink"/>
            <w:rFonts w:ascii="Arial" w:eastAsia="MS Mincho" w:hAnsi="Arial" w:cs="Arial"/>
            <w:iCs/>
            <w:sz w:val="20"/>
            <w:szCs w:val="20"/>
            <w:lang w:eastAsia="ar-SA"/>
          </w:rPr>
          <w:t>shtayyeh@gmail.com</w:t>
        </w:r>
      </w:hyperlink>
    </w:p>
    <w:p w14:paraId="390069E0" w14:textId="5FEA8DF7" w:rsidR="007C6FC2" w:rsidRPr="007C6FC2" w:rsidRDefault="007C6FC2"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 xml:space="preserve">Twitter: </w:t>
      </w:r>
      <w:hyperlink r:id="rId13" w:history="1">
        <w:r w:rsidRPr="007C6FC2">
          <w:rPr>
            <w:rStyle w:val="Hyperlink"/>
            <w:rFonts w:ascii="Arial" w:eastAsia="MS Mincho" w:hAnsi="Arial" w:cs="Arial"/>
            <w:iCs/>
            <w:sz w:val="20"/>
            <w:szCs w:val="20"/>
            <w:lang w:eastAsia="ar-SA"/>
          </w:rPr>
          <w:t>@</w:t>
        </w:r>
        <w:proofErr w:type="spellStart"/>
        <w:r w:rsidRPr="007C6FC2">
          <w:rPr>
            <w:rStyle w:val="Hyperlink"/>
            <w:rFonts w:ascii="Arial" w:eastAsia="MS Mincho" w:hAnsi="Arial" w:cs="Arial"/>
            <w:iCs/>
            <w:sz w:val="20"/>
            <w:szCs w:val="20"/>
            <w:lang w:eastAsia="ar-SA"/>
          </w:rPr>
          <w:t>DrShtayyeh</w:t>
        </w:r>
        <w:proofErr w:type="spellEnd"/>
      </w:hyperlink>
    </w:p>
    <w:p w14:paraId="1053586B" w14:textId="77777777" w:rsidR="007C6FC2" w:rsidRDefault="007C6FC2" w:rsidP="007C6FC2">
      <w:pPr>
        <w:widowControl w:val="0"/>
        <w:suppressAutoHyphens/>
        <w:jc w:val="both"/>
        <w:rPr>
          <w:rFonts w:ascii="Arial" w:eastAsia="MS Mincho" w:hAnsi="Arial" w:cs="Arial"/>
          <w:i/>
          <w:color w:val="000000"/>
          <w:sz w:val="20"/>
          <w:szCs w:val="20"/>
          <w:lang w:eastAsia="ar-SA"/>
        </w:rPr>
      </w:pPr>
    </w:p>
    <w:p w14:paraId="69A5A688" w14:textId="1965CB60" w:rsidR="004E1795" w:rsidRPr="007C6FC2" w:rsidRDefault="004E1795"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 xml:space="preserve">Your </w:t>
      </w:r>
      <w:r w:rsidR="007C6FC2" w:rsidRPr="007C6FC2">
        <w:rPr>
          <w:rFonts w:ascii="Arial" w:eastAsia="MS Mincho" w:hAnsi="Arial" w:cs="Arial"/>
          <w:iCs/>
          <w:color w:val="000000"/>
          <w:sz w:val="20"/>
          <w:szCs w:val="20"/>
          <w:lang w:eastAsia="ar-SA"/>
        </w:rPr>
        <w:t>E</w:t>
      </w:r>
      <w:r w:rsidRPr="007C6FC2">
        <w:rPr>
          <w:rFonts w:ascii="Arial" w:eastAsia="MS Mincho" w:hAnsi="Arial" w:cs="Arial"/>
          <w:iCs/>
          <w:color w:val="000000"/>
          <w:sz w:val="20"/>
          <w:szCs w:val="20"/>
          <w:lang w:eastAsia="ar-SA"/>
        </w:rPr>
        <w:t>xcellency,</w:t>
      </w:r>
    </w:p>
    <w:p w14:paraId="12F2AA37" w14:textId="77777777" w:rsidR="004E1795" w:rsidRPr="007C6FC2" w:rsidRDefault="004E1795" w:rsidP="007C6FC2">
      <w:pPr>
        <w:widowControl w:val="0"/>
        <w:suppressAutoHyphens/>
        <w:jc w:val="both"/>
        <w:rPr>
          <w:rFonts w:ascii="Arial" w:eastAsia="MS Mincho" w:hAnsi="Arial" w:cs="Arial"/>
          <w:iCs/>
          <w:color w:val="000000"/>
          <w:sz w:val="20"/>
          <w:szCs w:val="20"/>
          <w:lang w:eastAsia="ar-SA"/>
        </w:rPr>
      </w:pPr>
    </w:p>
    <w:p w14:paraId="0278CEA9" w14:textId="01A2F31B" w:rsidR="004E1795" w:rsidRPr="007C6FC2" w:rsidRDefault="004E1795" w:rsidP="007C6FC2">
      <w:pPr>
        <w:widowControl w:val="0"/>
        <w:suppressAutoHyphens/>
        <w:jc w:val="both"/>
        <w:rPr>
          <w:rFonts w:ascii="Arial" w:eastAsia="MS Mincho" w:hAnsi="Arial" w:cs="Arial"/>
          <w:iCs/>
          <w:color w:val="0D0D0D"/>
          <w:sz w:val="20"/>
          <w:szCs w:val="20"/>
          <w:lang w:eastAsia="ar-SA"/>
        </w:rPr>
      </w:pPr>
      <w:r w:rsidRPr="007C6FC2">
        <w:rPr>
          <w:rFonts w:ascii="Arial" w:eastAsia="MS Mincho" w:hAnsi="Arial" w:cs="Arial"/>
          <w:iCs/>
          <w:color w:val="0D0D0D"/>
          <w:sz w:val="20"/>
          <w:szCs w:val="20"/>
          <w:lang w:eastAsia="ar-SA"/>
        </w:rPr>
        <w:t xml:space="preserve">On 19 July, 19 anti-corruption activists were arrested by Palestinian forces for holding a peaceful protest in the West Bank city of Ramallah. Sixteen of these activists are charged with “illegal gathering” and “violating the emergency rules,” 10 of </w:t>
      </w:r>
      <w:r w:rsidR="007C6FC2">
        <w:rPr>
          <w:rFonts w:ascii="Arial" w:eastAsia="MS Mincho" w:hAnsi="Arial" w:cs="Arial"/>
          <w:iCs/>
          <w:color w:val="0D0D0D"/>
          <w:sz w:val="20"/>
          <w:szCs w:val="20"/>
          <w:lang w:eastAsia="ar-SA"/>
        </w:rPr>
        <w:t>them</w:t>
      </w:r>
      <w:r w:rsidRPr="007C6FC2">
        <w:rPr>
          <w:rFonts w:ascii="Arial" w:eastAsia="MS Mincho" w:hAnsi="Arial" w:cs="Arial"/>
          <w:iCs/>
          <w:color w:val="0D0D0D"/>
          <w:sz w:val="20"/>
          <w:szCs w:val="20"/>
          <w:lang w:eastAsia="ar-SA"/>
        </w:rPr>
        <w:t xml:space="preserve"> remain in detention,</w:t>
      </w:r>
      <w:r w:rsidRPr="007C6FC2">
        <w:rPr>
          <w:rFonts w:ascii="Arial" w:eastAsia="MS Mincho" w:hAnsi="Arial" w:cs="Arial"/>
          <w:iCs/>
          <w:color w:val="000000"/>
          <w:sz w:val="18"/>
          <w:lang w:eastAsia="ar-SA"/>
        </w:rPr>
        <w:t xml:space="preserve"> </w:t>
      </w:r>
      <w:r w:rsidRPr="007C6FC2">
        <w:rPr>
          <w:rFonts w:ascii="Arial" w:eastAsia="MS Mincho" w:hAnsi="Arial" w:cs="Arial"/>
          <w:iCs/>
          <w:color w:val="0D0D0D"/>
          <w:sz w:val="20"/>
          <w:szCs w:val="20"/>
          <w:lang w:eastAsia="ar-SA"/>
        </w:rPr>
        <w:t xml:space="preserve">including, Fayez </w:t>
      </w:r>
      <w:proofErr w:type="spellStart"/>
      <w:r w:rsidRPr="007C6FC2">
        <w:rPr>
          <w:rFonts w:ascii="Arial" w:eastAsia="MS Mincho" w:hAnsi="Arial" w:cs="Arial"/>
          <w:iCs/>
          <w:color w:val="0D0D0D"/>
          <w:sz w:val="20"/>
          <w:szCs w:val="20"/>
          <w:lang w:eastAsia="ar-SA"/>
        </w:rPr>
        <w:t>Swaity</w:t>
      </w:r>
      <w:proofErr w:type="spellEnd"/>
      <w:r w:rsidRPr="007C6FC2">
        <w:rPr>
          <w:rFonts w:ascii="Arial" w:eastAsia="MS Mincho" w:hAnsi="Arial" w:cs="Arial"/>
          <w:iCs/>
          <w:color w:val="0D0D0D"/>
          <w:sz w:val="20"/>
          <w:szCs w:val="20"/>
          <w:lang w:eastAsia="ar-SA"/>
        </w:rPr>
        <w:t>, Jihad Abdou, Ali Abu Diab, Musa al-</w:t>
      </w:r>
      <w:proofErr w:type="spellStart"/>
      <w:r w:rsidRPr="007C6FC2">
        <w:rPr>
          <w:rFonts w:ascii="Arial" w:eastAsia="MS Mincho" w:hAnsi="Arial" w:cs="Arial"/>
          <w:iCs/>
          <w:color w:val="0D0D0D"/>
          <w:sz w:val="20"/>
          <w:szCs w:val="20"/>
          <w:lang w:eastAsia="ar-SA"/>
        </w:rPr>
        <w:t>Qasiya</w:t>
      </w:r>
      <w:proofErr w:type="spellEnd"/>
      <w:r w:rsidRPr="007C6FC2">
        <w:rPr>
          <w:rFonts w:ascii="Arial" w:eastAsia="MS Mincho" w:hAnsi="Arial" w:cs="Arial"/>
          <w:iCs/>
          <w:color w:val="0D0D0D"/>
          <w:sz w:val="20"/>
          <w:szCs w:val="20"/>
          <w:lang w:eastAsia="ar-SA"/>
        </w:rPr>
        <w:t xml:space="preserve">, Amer Hamdan, Usama Khalil, Mohammad Azzam, Firas </w:t>
      </w:r>
      <w:proofErr w:type="spellStart"/>
      <w:r w:rsidRPr="007C6FC2">
        <w:rPr>
          <w:rFonts w:ascii="Arial" w:eastAsia="MS Mincho" w:hAnsi="Arial" w:cs="Arial"/>
          <w:iCs/>
          <w:color w:val="0D0D0D"/>
          <w:sz w:val="20"/>
          <w:szCs w:val="20"/>
          <w:lang w:eastAsia="ar-SA"/>
        </w:rPr>
        <w:t>Brewish</w:t>
      </w:r>
      <w:proofErr w:type="spellEnd"/>
      <w:r w:rsidRPr="007C6FC2">
        <w:rPr>
          <w:rFonts w:ascii="Arial" w:eastAsia="MS Mincho" w:hAnsi="Arial" w:cs="Arial"/>
          <w:iCs/>
          <w:color w:val="0D0D0D"/>
          <w:sz w:val="20"/>
          <w:szCs w:val="20"/>
          <w:lang w:eastAsia="ar-SA"/>
        </w:rPr>
        <w:t xml:space="preserve">, and Jamil Abu </w:t>
      </w:r>
      <w:proofErr w:type="spellStart"/>
      <w:r w:rsidRPr="007C6FC2">
        <w:rPr>
          <w:rFonts w:ascii="Arial" w:eastAsia="MS Mincho" w:hAnsi="Arial" w:cs="Arial"/>
          <w:iCs/>
          <w:color w:val="0D0D0D"/>
          <w:sz w:val="20"/>
          <w:szCs w:val="20"/>
          <w:lang w:eastAsia="ar-SA"/>
        </w:rPr>
        <w:t>Kbash</w:t>
      </w:r>
      <w:proofErr w:type="spellEnd"/>
      <w:r w:rsidRPr="007C6FC2">
        <w:rPr>
          <w:rFonts w:ascii="Arial" w:eastAsia="MS Mincho" w:hAnsi="Arial" w:cs="Arial"/>
          <w:iCs/>
          <w:color w:val="0D0D0D"/>
          <w:sz w:val="20"/>
          <w:szCs w:val="20"/>
          <w:lang w:eastAsia="ar-SA"/>
        </w:rPr>
        <w:t>. On 22 July, the Ramallah Magistrate Court extended their detention for 15</w:t>
      </w:r>
      <w:r w:rsidR="007C6FC2">
        <w:rPr>
          <w:rFonts w:ascii="Arial" w:eastAsia="MS Mincho" w:hAnsi="Arial" w:cs="Arial"/>
          <w:iCs/>
          <w:color w:val="0D0D0D"/>
          <w:sz w:val="20"/>
          <w:szCs w:val="20"/>
          <w:lang w:eastAsia="ar-SA"/>
        </w:rPr>
        <w:t xml:space="preserve"> more</w:t>
      </w:r>
      <w:r w:rsidRPr="007C6FC2">
        <w:rPr>
          <w:rFonts w:ascii="Arial" w:eastAsia="MS Mincho" w:hAnsi="Arial" w:cs="Arial"/>
          <w:iCs/>
          <w:color w:val="0D0D0D"/>
          <w:sz w:val="20"/>
          <w:szCs w:val="20"/>
          <w:lang w:eastAsia="ar-SA"/>
        </w:rPr>
        <w:t xml:space="preserve"> days. Amnesty International believes that the activists have been detained arbitrarily. </w:t>
      </w:r>
      <w:r w:rsidRPr="007C6FC2">
        <w:rPr>
          <w:rFonts w:ascii="Arial" w:eastAsia="Amnesty Trade Gothic" w:hAnsi="Arial" w:cs="Arial"/>
          <w:iCs/>
          <w:color w:val="0D0D0D"/>
          <w:sz w:val="20"/>
          <w:szCs w:val="20"/>
          <w:lang w:eastAsia="ar-SA"/>
        </w:rPr>
        <w:t>According to the</w:t>
      </w:r>
      <w:r w:rsidRPr="007C6FC2">
        <w:rPr>
          <w:rFonts w:ascii="Arial" w:eastAsia="MS Mincho" w:hAnsi="Arial" w:cs="Arial"/>
          <w:iCs/>
          <w:color w:val="0D0D0D"/>
          <w:sz w:val="20"/>
          <w:szCs w:val="20"/>
          <w:lang w:eastAsia="ar-SA"/>
        </w:rPr>
        <w:t xml:space="preserve"> lawyer, 10 of the</w:t>
      </w:r>
      <w:r w:rsidRPr="007C6FC2">
        <w:rPr>
          <w:rFonts w:ascii="Arial" w:eastAsia="Amnesty Trade Gothic" w:hAnsi="Arial" w:cs="Arial"/>
          <w:iCs/>
          <w:color w:val="0D0D0D"/>
          <w:sz w:val="20"/>
          <w:szCs w:val="20"/>
          <w:lang w:eastAsia="ar-SA"/>
        </w:rPr>
        <w:t xml:space="preserve"> activists are on hunger strike. Jihad Abdou and Jamil Abu </w:t>
      </w:r>
      <w:proofErr w:type="spellStart"/>
      <w:r w:rsidRPr="007C6FC2">
        <w:rPr>
          <w:rFonts w:ascii="Arial" w:eastAsia="Amnesty Trade Gothic" w:hAnsi="Arial" w:cs="Arial"/>
          <w:iCs/>
          <w:color w:val="0D0D0D"/>
          <w:sz w:val="20"/>
          <w:szCs w:val="20"/>
          <w:lang w:eastAsia="ar-SA"/>
        </w:rPr>
        <w:t>Kbash</w:t>
      </w:r>
      <w:proofErr w:type="spellEnd"/>
      <w:r w:rsidRPr="007C6FC2">
        <w:rPr>
          <w:rFonts w:ascii="Arial" w:eastAsia="Amnesty Trade Gothic" w:hAnsi="Arial" w:cs="Arial"/>
          <w:iCs/>
          <w:color w:val="0D0D0D"/>
          <w:sz w:val="20"/>
          <w:szCs w:val="20"/>
          <w:lang w:eastAsia="ar-SA"/>
        </w:rPr>
        <w:t xml:space="preserve"> were transferred to the Ramallah Medical Complex due to deterioration of their health as a result of the hunger strike. Their lawyer visited them on </w:t>
      </w:r>
      <w:r w:rsidR="0099376C" w:rsidRPr="007C6FC2">
        <w:rPr>
          <w:rFonts w:ascii="Arial" w:eastAsia="Amnesty Trade Gothic" w:hAnsi="Arial" w:cs="Arial"/>
          <w:iCs/>
          <w:color w:val="0D0D0D"/>
          <w:sz w:val="20"/>
          <w:szCs w:val="20"/>
          <w:lang w:eastAsia="ar-SA"/>
        </w:rPr>
        <w:t>23 July and</w:t>
      </w:r>
      <w:r w:rsidRPr="007C6FC2">
        <w:rPr>
          <w:rFonts w:ascii="Arial" w:eastAsia="Amnesty Trade Gothic" w:hAnsi="Arial" w:cs="Arial"/>
          <w:iCs/>
          <w:color w:val="0D0D0D"/>
          <w:sz w:val="20"/>
          <w:szCs w:val="20"/>
          <w:lang w:eastAsia="ar-SA"/>
        </w:rPr>
        <w:t xml:space="preserve"> said that Jihad Abdou is guarded by armed police who sometimes shackle him to his hospital bed despite his deteriorating health. The lawyer was prevented from seeing Jamil Abu </w:t>
      </w:r>
      <w:proofErr w:type="spellStart"/>
      <w:r w:rsidRPr="007C6FC2">
        <w:rPr>
          <w:rFonts w:ascii="Arial" w:eastAsia="Amnesty Trade Gothic" w:hAnsi="Arial" w:cs="Arial"/>
          <w:iCs/>
          <w:color w:val="0D0D0D"/>
          <w:sz w:val="20"/>
          <w:szCs w:val="20"/>
          <w:lang w:eastAsia="ar-SA"/>
        </w:rPr>
        <w:t>Kbash</w:t>
      </w:r>
      <w:proofErr w:type="spellEnd"/>
      <w:r w:rsidRPr="007C6FC2">
        <w:rPr>
          <w:rFonts w:ascii="Arial" w:eastAsia="Amnesty Trade Gothic" w:hAnsi="Arial" w:cs="Arial"/>
          <w:iCs/>
          <w:color w:val="0D0D0D"/>
          <w:sz w:val="20"/>
          <w:szCs w:val="20"/>
          <w:lang w:eastAsia="ar-SA"/>
        </w:rPr>
        <w:t xml:space="preserve">.  </w:t>
      </w:r>
    </w:p>
    <w:p w14:paraId="6F9CD23A" w14:textId="77777777" w:rsidR="004E1795" w:rsidRPr="007C6FC2" w:rsidRDefault="004E1795" w:rsidP="007C6FC2">
      <w:pPr>
        <w:widowControl w:val="0"/>
        <w:suppressAutoHyphens/>
        <w:jc w:val="both"/>
        <w:rPr>
          <w:rFonts w:ascii="Arial" w:eastAsia="Amnesty Trade Gothic" w:hAnsi="Arial" w:cs="Arial"/>
          <w:iCs/>
          <w:color w:val="0D0D0D"/>
          <w:sz w:val="20"/>
          <w:szCs w:val="20"/>
          <w:lang w:eastAsia="ar-SA"/>
        </w:rPr>
      </w:pPr>
    </w:p>
    <w:p w14:paraId="6E39FB0C" w14:textId="1DFE4389" w:rsidR="004E1795" w:rsidRPr="007C6FC2" w:rsidRDefault="004E1795" w:rsidP="007C6FC2">
      <w:pPr>
        <w:widowControl w:val="0"/>
        <w:suppressAutoHyphens/>
        <w:jc w:val="both"/>
        <w:rPr>
          <w:rFonts w:ascii="Arial" w:eastAsia="MS Mincho" w:hAnsi="Arial" w:cs="Arial"/>
          <w:iCs/>
          <w:color w:val="000000"/>
          <w:sz w:val="20"/>
          <w:szCs w:val="20"/>
          <w:lang w:eastAsia="ar-SA"/>
        </w:rPr>
      </w:pPr>
      <w:r w:rsidRPr="007C6FC2">
        <w:rPr>
          <w:rFonts w:ascii="Arial" w:eastAsia="Amnesty Trade Gothic" w:hAnsi="Arial" w:cs="Arial"/>
          <w:iCs/>
          <w:color w:val="0D0D0D"/>
          <w:sz w:val="20"/>
          <w:szCs w:val="20"/>
          <w:lang w:eastAsia="ar-SA"/>
        </w:rPr>
        <w:t xml:space="preserve">The activists are currently held in a detention facility in the Ramallah Police Directorate. </w:t>
      </w:r>
      <w:r w:rsidRPr="007C6FC2">
        <w:rPr>
          <w:rFonts w:ascii="Arial" w:eastAsia="MS Mincho" w:hAnsi="Arial" w:cs="Arial"/>
          <w:iCs/>
          <w:color w:val="000000"/>
          <w:sz w:val="20"/>
          <w:szCs w:val="20"/>
          <w:lang w:eastAsia="ar-SA"/>
        </w:rPr>
        <w:t>Amnesty International reiterates its concern that the state of emergency put in place to address the COVID-19 pandemic must not be used as a pretext to clamp down on</w:t>
      </w:r>
      <w:r w:rsidRPr="007C6FC2">
        <w:rPr>
          <w:rFonts w:ascii="Arial" w:eastAsia="MS Mincho" w:hAnsi="Arial" w:cs="Arial"/>
          <w:iCs/>
          <w:color w:val="000000"/>
          <w:sz w:val="18"/>
          <w:lang w:eastAsia="ar-SA"/>
        </w:rPr>
        <w:t xml:space="preserve"> </w:t>
      </w:r>
      <w:r w:rsidRPr="007C6FC2">
        <w:rPr>
          <w:rFonts w:ascii="Arial" w:eastAsia="MS Mincho" w:hAnsi="Arial" w:cs="Arial"/>
          <w:iCs/>
          <w:color w:val="000000"/>
          <w:sz w:val="20"/>
          <w:szCs w:val="20"/>
          <w:lang w:eastAsia="ar-SA"/>
        </w:rPr>
        <w:t>peaceful public critici</w:t>
      </w:r>
      <w:r w:rsidR="007C6FC2">
        <w:rPr>
          <w:rFonts w:ascii="Arial" w:eastAsia="MS Mincho" w:hAnsi="Arial" w:cs="Arial"/>
          <w:iCs/>
          <w:color w:val="000000"/>
          <w:sz w:val="20"/>
          <w:szCs w:val="20"/>
          <w:lang w:eastAsia="ar-SA"/>
        </w:rPr>
        <w:t>s</w:t>
      </w:r>
      <w:r w:rsidRPr="007C6FC2">
        <w:rPr>
          <w:rFonts w:ascii="Arial" w:eastAsia="MS Mincho" w:hAnsi="Arial" w:cs="Arial"/>
          <w:iCs/>
          <w:color w:val="000000"/>
          <w:sz w:val="20"/>
          <w:szCs w:val="20"/>
          <w:lang w:eastAsia="ar-SA"/>
        </w:rPr>
        <w:t xml:space="preserve">m of the government or arbitrarily restrict human rights. Any measures to prevent the spread of the COVID-19 pandemic must respect the rights to freedom of expression and peaceful assembly. Palestinians, whose rights have been routinely crushed by Israel’s occupation, shouldn’t also be facing human rights violations at the hands of their own government. </w:t>
      </w:r>
    </w:p>
    <w:p w14:paraId="4160F591" w14:textId="77777777" w:rsidR="004E1795" w:rsidRPr="007C6FC2" w:rsidRDefault="004E1795" w:rsidP="007C6FC2">
      <w:pPr>
        <w:widowControl w:val="0"/>
        <w:suppressAutoHyphens/>
        <w:jc w:val="both"/>
        <w:rPr>
          <w:rFonts w:ascii="Arial" w:eastAsia="MS Mincho" w:hAnsi="Arial" w:cs="Arial"/>
          <w:iCs/>
          <w:color w:val="000000"/>
          <w:sz w:val="20"/>
          <w:szCs w:val="20"/>
          <w:lang w:eastAsia="ar-SA"/>
        </w:rPr>
      </w:pPr>
    </w:p>
    <w:p w14:paraId="3FB99F68" w14:textId="2C125E16" w:rsidR="004E1795" w:rsidRPr="007C6FC2" w:rsidRDefault="004E1795"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 xml:space="preserve">I urge you to immediately ensure that all charges against these activists are dropped and </w:t>
      </w:r>
      <w:r w:rsidR="007C6FC2">
        <w:rPr>
          <w:rFonts w:ascii="Arial" w:eastAsia="MS Mincho" w:hAnsi="Arial" w:cs="Arial"/>
          <w:iCs/>
          <w:color w:val="000000"/>
          <w:sz w:val="20"/>
          <w:szCs w:val="20"/>
          <w:lang w:eastAsia="ar-SA"/>
        </w:rPr>
        <w:t xml:space="preserve">that </w:t>
      </w:r>
      <w:r w:rsidRPr="007C6FC2">
        <w:rPr>
          <w:rFonts w:ascii="Arial" w:eastAsia="MS Mincho" w:hAnsi="Arial" w:cs="Arial"/>
          <w:iCs/>
          <w:color w:val="000000"/>
          <w:sz w:val="20"/>
          <w:szCs w:val="20"/>
          <w:lang w:eastAsia="ar-SA"/>
        </w:rPr>
        <w:t xml:space="preserve">they are immediately released, as they have been detained solely for their peaceful activism; ensure that no detainee is punished for </w:t>
      </w:r>
      <w:bookmarkStart w:id="0" w:name="_GoBack"/>
      <w:bookmarkEnd w:id="0"/>
      <w:r w:rsidRPr="007C6FC2">
        <w:rPr>
          <w:rFonts w:ascii="Arial" w:eastAsia="MS Mincho" w:hAnsi="Arial" w:cs="Arial"/>
          <w:iCs/>
          <w:color w:val="000000"/>
          <w:sz w:val="20"/>
          <w:szCs w:val="20"/>
          <w:lang w:eastAsia="ar-SA"/>
        </w:rPr>
        <w:t xml:space="preserve">being on hunger strike; and that authorities allow peaceful public criticism of the government and not place unwarranted restrictions on peaceful assembly, including in the name of controlling the COVID-19 pandemic. </w:t>
      </w:r>
    </w:p>
    <w:p w14:paraId="4F25298E" w14:textId="77777777" w:rsidR="004E1795" w:rsidRPr="007C6FC2" w:rsidRDefault="004E1795" w:rsidP="007C6FC2">
      <w:pPr>
        <w:widowControl w:val="0"/>
        <w:suppressAutoHyphens/>
        <w:ind w:left="425"/>
        <w:jc w:val="both"/>
        <w:rPr>
          <w:rFonts w:ascii="Arial" w:eastAsia="MS Mincho" w:hAnsi="Arial" w:cs="Arial"/>
          <w:iCs/>
          <w:color w:val="000000"/>
          <w:sz w:val="20"/>
          <w:szCs w:val="20"/>
          <w:lang w:eastAsia="ar-SA"/>
        </w:rPr>
      </w:pPr>
    </w:p>
    <w:p w14:paraId="5FB7FF15" w14:textId="77777777" w:rsidR="004E1795" w:rsidRPr="007C6FC2" w:rsidRDefault="004E1795" w:rsidP="007C6FC2">
      <w:pPr>
        <w:widowControl w:val="0"/>
        <w:suppressAutoHyphens/>
        <w:jc w:val="both"/>
        <w:rPr>
          <w:rFonts w:ascii="Arial" w:eastAsia="MS Mincho" w:hAnsi="Arial" w:cs="Arial"/>
          <w:iCs/>
          <w:color w:val="000000"/>
          <w:sz w:val="20"/>
          <w:szCs w:val="20"/>
          <w:lang w:eastAsia="ar-SA"/>
        </w:rPr>
      </w:pPr>
      <w:r w:rsidRPr="007C6FC2">
        <w:rPr>
          <w:rFonts w:ascii="Arial" w:eastAsia="MS Mincho" w:hAnsi="Arial" w:cs="Arial"/>
          <w:iCs/>
          <w:color w:val="000000"/>
          <w:sz w:val="20"/>
          <w:szCs w:val="20"/>
          <w:lang w:eastAsia="ar-SA"/>
        </w:rPr>
        <w:t>Yours sincerely,</w:t>
      </w:r>
    </w:p>
    <w:p w14:paraId="2B991A09" w14:textId="6EA62B97" w:rsidR="006966F6" w:rsidRPr="007C6FC2" w:rsidRDefault="006966F6" w:rsidP="007C6FC2">
      <w:pPr>
        <w:rPr>
          <w:rFonts w:ascii="Arial" w:hAnsi="Arial" w:cs="Arial"/>
          <w:b/>
          <w:sz w:val="20"/>
          <w:szCs w:val="20"/>
        </w:rPr>
      </w:pPr>
    </w:p>
    <w:p w14:paraId="2B2C0038" w14:textId="49C60CDC" w:rsidR="00D70D29" w:rsidRPr="007C6FC2" w:rsidRDefault="00D70D29" w:rsidP="007C6FC2">
      <w:pPr>
        <w:rPr>
          <w:rFonts w:ascii="Arial" w:hAnsi="Arial" w:cs="Arial"/>
          <w:b/>
          <w:sz w:val="20"/>
          <w:szCs w:val="20"/>
        </w:rPr>
      </w:pPr>
    </w:p>
    <w:p w14:paraId="4DE835C7" w14:textId="77777777" w:rsidR="00D70D29" w:rsidRPr="007C6FC2" w:rsidRDefault="00D70D29" w:rsidP="007C6FC2">
      <w:pPr>
        <w:rPr>
          <w:rFonts w:ascii="Arial" w:hAnsi="Arial" w:cs="Arial"/>
          <w:b/>
          <w:sz w:val="20"/>
          <w:szCs w:val="20"/>
        </w:rPr>
      </w:pPr>
    </w:p>
    <w:p w14:paraId="76BFCE75" w14:textId="376043BC" w:rsidR="00D70D29" w:rsidRPr="007C6FC2" w:rsidRDefault="00D70D29" w:rsidP="007C6FC2">
      <w:pPr>
        <w:rPr>
          <w:rFonts w:ascii="Arial" w:hAnsi="Arial" w:cs="Arial"/>
          <w:b/>
          <w:sz w:val="20"/>
          <w:szCs w:val="20"/>
        </w:rPr>
      </w:pPr>
    </w:p>
    <w:p w14:paraId="03134610" w14:textId="15738139" w:rsidR="00D70D29" w:rsidRPr="007C6FC2" w:rsidRDefault="00D70D29" w:rsidP="007C6FC2">
      <w:pPr>
        <w:rPr>
          <w:rFonts w:ascii="Arial" w:hAnsi="Arial" w:cs="Arial"/>
          <w:b/>
          <w:sz w:val="20"/>
          <w:szCs w:val="20"/>
        </w:rPr>
      </w:pPr>
    </w:p>
    <w:p w14:paraId="0A23F5D1" w14:textId="5C03F406" w:rsidR="0054186C" w:rsidRPr="007C6FC2" w:rsidRDefault="0054186C" w:rsidP="007C6FC2">
      <w:pPr>
        <w:pStyle w:val="AIBoxHeading"/>
        <w:spacing w:line="240" w:lineRule="auto"/>
        <w:rPr>
          <w:rFonts w:ascii="Arial" w:hAnsi="Arial" w:cs="Arial"/>
          <w:szCs w:val="32"/>
        </w:rPr>
      </w:pPr>
      <w:r w:rsidRPr="007C6FC2">
        <w:rPr>
          <w:rFonts w:ascii="Arial" w:hAnsi="Arial" w:cs="Arial"/>
          <w:szCs w:val="32"/>
        </w:rPr>
        <w:lastRenderedPageBreak/>
        <w:t>Additional information</w:t>
      </w:r>
    </w:p>
    <w:p w14:paraId="6247DBF4" w14:textId="77777777" w:rsidR="0054186C" w:rsidRPr="007C6FC2" w:rsidRDefault="0054186C" w:rsidP="007C6FC2">
      <w:pPr>
        <w:jc w:val="both"/>
        <w:rPr>
          <w:rFonts w:ascii="Arial" w:hAnsi="Arial" w:cs="Arial"/>
        </w:rPr>
      </w:pPr>
    </w:p>
    <w:p w14:paraId="73598986" w14:textId="77777777" w:rsidR="004E1795" w:rsidRPr="007C6FC2" w:rsidRDefault="004E1795" w:rsidP="007C6FC2">
      <w:pPr>
        <w:widowControl w:val="0"/>
        <w:suppressAutoHyphens/>
        <w:spacing w:after="246"/>
        <w:jc w:val="both"/>
        <w:rPr>
          <w:rFonts w:ascii="Arial" w:eastAsia="Amnesty Trade Gothic" w:hAnsi="Arial" w:cs="Arial"/>
          <w:color w:val="000000"/>
          <w:sz w:val="20"/>
          <w:szCs w:val="20"/>
          <w:lang w:eastAsia="ar-SA"/>
        </w:rPr>
      </w:pPr>
      <w:r w:rsidRPr="007C6FC2">
        <w:rPr>
          <w:rFonts w:ascii="Arial" w:eastAsia="Amnesty Trade Gothic" w:hAnsi="Arial" w:cs="Arial"/>
          <w:color w:val="000000"/>
          <w:sz w:val="20"/>
          <w:szCs w:val="20"/>
          <w:lang w:eastAsia="ar-SA"/>
        </w:rPr>
        <w:t xml:space="preserve">In recent months, the Ramallah-based Palestinian authorities have been accused of instances of corruption, including the appointment of relatives of Palestinian officials to top positions. Following these allegations, some Palestinian activists organized the “Coordination Committee for Popular Movements,” which consists of several popular grassroots movements across </w:t>
      </w:r>
      <w:proofErr w:type="gramStart"/>
      <w:r w:rsidRPr="007C6FC2">
        <w:rPr>
          <w:rFonts w:ascii="Arial" w:eastAsia="Amnesty Trade Gothic" w:hAnsi="Arial" w:cs="Arial"/>
          <w:color w:val="000000"/>
          <w:sz w:val="20"/>
          <w:szCs w:val="20"/>
          <w:lang w:eastAsia="ar-SA"/>
        </w:rPr>
        <w:t>a number of</w:t>
      </w:r>
      <w:proofErr w:type="gramEnd"/>
      <w:r w:rsidRPr="007C6FC2">
        <w:rPr>
          <w:rFonts w:ascii="Arial" w:eastAsia="Amnesty Trade Gothic" w:hAnsi="Arial" w:cs="Arial"/>
          <w:color w:val="000000"/>
          <w:sz w:val="20"/>
          <w:szCs w:val="20"/>
          <w:lang w:eastAsia="ar-SA"/>
        </w:rPr>
        <w:t xml:space="preserve"> cities in the occupied West Bank. The group has set several </w:t>
      </w:r>
      <w:r w:rsidRPr="007C6FC2">
        <w:rPr>
          <w:rFonts w:ascii="Arial" w:eastAsia="MS Mincho" w:hAnsi="Arial" w:cs="Arial"/>
          <w:color w:val="000000"/>
          <w:sz w:val="20"/>
          <w:szCs w:val="20"/>
          <w:lang w:eastAsia="ar-SA"/>
        </w:rPr>
        <w:t>goals</w:t>
      </w:r>
      <w:r w:rsidRPr="007C6FC2">
        <w:rPr>
          <w:rFonts w:ascii="Arial" w:eastAsia="Amnesty Trade Gothic" w:hAnsi="Arial" w:cs="Arial"/>
          <w:color w:val="000000"/>
          <w:sz w:val="20"/>
          <w:szCs w:val="20"/>
          <w:lang w:eastAsia="ar-SA"/>
        </w:rPr>
        <w:t xml:space="preserve">, including increased transparency, separation of powers within government, protesting nepotism within the Palestinian authorities, and uncovering corruption and abuse of power in the public and private sectors.  </w:t>
      </w:r>
    </w:p>
    <w:p w14:paraId="4CFDCA99" w14:textId="77777777" w:rsidR="004E1795" w:rsidRPr="007C6FC2" w:rsidRDefault="004E1795" w:rsidP="007C6FC2">
      <w:pPr>
        <w:widowControl w:val="0"/>
        <w:suppressAutoHyphens/>
        <w:spacing w:after="246"/>
        <w:jc w:val="both"/>
        <w:rPr>
          <w:rFonts w:ascii="Arial" w:eastAsia="Amnesty Trade Gothic" w:hAnsi="Arial" w:cs="Arial"/>
          <w:color w:val="000000"/>
          <w:sz w:val="20"/>
          <w:szCs w:val="20"/>
          <w:lang w:eastAsia="ar-SA"/>
        </w:rPr>
      </w:pPr>
      <w:r w:rsidRPr="007C6FC2">
        <w:rPr>
          <w:rFonts w:ascii="Arial" w:eastAsia="Amnesty Trade Gothic" w:hAnsi="Arial" w:cs="Arial"/>
          <w:color w:val="010101"/>
          <w:sz w:val="20"/>
          <w:szCs w:val="20"/>
          <w:lang w:eastAsia="ar-SA"/>
        </w:rPr>
        <w:t xml:space="preserve">In early June 2020, </w:t>
      </w:r>
      <w:r w:rsidRPr="007C6FC2">
        <w:rPr>
          <w:rFonts w:ascii="Arial" w:eastAsia="Amnesty Trade Gothic" w:hAnsi="Arial" w:cs="Arial"/>
          <w:color w:val="000000"/>
          <w:sz w:val="20"/>
          <w:szCs w:val="20"/>
          <w:lang w:eastAsia="ar-SA"/>
        </w:rPr>
        <w:t xml:space="preserve">the Ramallah Magistrate Court charged four anti-corruption activists within the group with “defamation” against the Palestinian Telecommunication Company. Those charged were: </w:t>
      </w:r>
      <w:proofErr w:type="spellStart"/>
      <w:r w:rsidRPr="007C6FC2">
        <w:rPr>
          <w:rFonts w:ascii="Arial" w:eastAsia="Amnesty Trade Gothic" w:hAnsi="Arial" w:cs="Arial"/>
          <w:color w:val="000000"/>
          <w:sz w:val="20"/>
          <w:szCs w:val="20"/>
          <w:lang w:eastAsia="ar-SA"/>
        </w:rPr>
        <w:t>Jasser</w:t>
      </w:r>
      <w:proofErr w:type="spellEnd"/>
      <w:r w:rsidRPr="007C6FC2">
        <w:rPr>
          <w:rFonts w:ascii="Arial" w:eastAsia="Amnesty Trade Gothic" w:hAnsi="Arial" w:cs="Arial"/>
          <w:color w:val="000000"/>
          <w:sz w:val="20"/>
          <w:szCs w:val="20"/>
          <w:lang w:eastAsia="ar-SA"/>
        </w:rPr>
        <w:t xml:space="preserve"> </w:t>
      </w:r>
      <w:proofErr w:type="spellStart"/>
      <w:r w:rsidRPr="007C6FC2">
        <w:rPr>
          <w:rFonts w:ascii="Arial" w:eastAsia="Amnesty Trade Gothic" w:hAnsi="Arial" w:cs="Arial"/>
          <w:color w:val="000000"/>
          <w:sz w:val="20"/>
          <w:szCs w:val="20"/>
          <w:lang w:eastAsia="ar-SA"/>
        </w:rPr>
        <w:t>Jaser</w:t>
      </w:r>
      <w:proofErr w:type="spellEnd"/>
      <w:r w:rsidRPr="007C6FC2">
        <w:rPr>
          <w:rFonts w:ascii="Arial" w:eastAsia="Amnesty Trade Gothic" w:hAnsi="Arial" w:cs="Arial"/>
          <w:color w:val="000000"/>
          <w:sz w:val="20"/>
          <w:szCs w:val="20"/>
          <w:lang w:eastAsia="ar-SA"/>
        </w:rPr>
        <w:t xml:space="preserve">, Jihad Abdou, </w:t>
      </w:r>
      <w:proofErr w:type="spellStart"/>
      <w:r w:rsidRPr="007C6FC2">
        <w:rPr>
          <w:rFonts w:ascii="Arial" w:eastAsia="Amnesty Trade Gothic" w:hAnsi="Arial" w:cs="Arial"/>
          <w:color w:val="000000"/>
          <w:sz w:val="20"/>
          <w:szCs w:val="20"/>
          <w:lang w:eastAsia="ar-SA"/>
        </w:rPr>
        <w:t>Izz</w:t>
      </w:r>
      <w:proofErr w:type="spellEnd"/>
      <w:r w:rsidRPr="007C6FC2">
        <w:rPr>
          <w:rFonts w:ascii="Arial" w:eastAsia="Amnesty Trade Gothic" w:hAnsi="Arial" w:cs="Arial"/>
          <w:color w:val="000000"/>
          <w:sz w:val="20"/>
          <w:szCs w:val="20"/>
          <w:lang w:eastAsia="ar-SA"/>
        </w:rPr>
        <w:t xml:space="preserve"> al-Din </w:t>
      </w:r>
      <w:proofErr w:type="spellStart"/>
      <w:r w:rsidRPr="007C6FC2">
        <w:rPr>
          <w:rFonts w:ascii="Arial" w:eastAsia="Amnesty Trade Gothic" w:hAnsi="Arial" w:cs="Arial"/>
          <w:color w:val="000000"/>
          <w:sz w:val="20"/>
          <w:szCs w:val="20"/>
          <w:lang w:eastAsia="ar-SA"/>
        </w:rPr>
        <w:t>Za’aloul</w:t>
      </w:r>
      <w:proofErr w:type="spellEnd"/>
      <w:r w:rsidRPr="007C6FC2">
        <w:rPr>
          <w:rFonts w:ascii="Arial" w:eastAsia="Amnesty Trade Gothic" w:hAnsi="Arial" w:cs="Arial"/>
          <w:color w:val="000000"/>
          <w:sz w:val="20"/>
          <w:szCs w:val="20"/>
          <w:lang w:eastAsia="ar-SA"/>
        </w:rPr>
        <w:t>, and Musa al-</w:t>
      </w:r>
      <w:proofErr w:type="spellStart"/>
      <w:r w:rsidRPr="007C6FC2">
        <w:rPr>
          <w:rFonts w:ascii="Arial" w:eastAsia="Amnesty Trade Gothic" w:hAnsi="Arial" w:cs="Arial"/>
          <w:color w:val="000000"/>
          <w:sz w:val="20"/>
          <w:szCs w:val="20"/>
          <w:lang w:eastAsia="ar-SA"/>
        </w:rPr>
        <w:t>Qasiya</w:t>
      </w:r>
      <w:proofErr w:type="spellEnd"/>
      <w:r w:rsidRPr="007C6FC2">
        <w:rPr>
          <w:rFonts w:ascii="Arial" w:eastAsia="Amnesty Trade Gothic" w:hAnsi="Arial" w:cs="Arial"/>
          <w:color w:val="000000"/>
          <w:sz w:val="20"/>
          <w:szCs w:val="20"/>
          <w:lang w:eastAsia="ar-SA"/>
        </w:rPr>
        <w:t xml:space="preserve">. </w:t>
      </w:r>
      <w:r w:rsidRPr="007C6FC2">
        <w:rPr>
          <w:rFonts w:ascii="Arial" w:eastAsia="Amnesty Trade Gothic" w:hAnsi="Arial" w:cs="Arial"/>
          <w:color w:val="010101"/>
          <w:sz w:val="20"/>
          <w:szCs w:val="20"/>
          <w:lang w:eastAsia="ar-SA"/>
        </w:rPr>
        <w:t xml:space="preserve">According to Lawyers for Justice, </w:t>
      </w:r>
      <w:r w:rsidRPr="007C6FC2">
        <w:rPr>
          <w:rFonts w:ascii="Arial" w:eastAsia="Amnesty Trade Gothic" w:hAnsi="Arial" w:cs="Arial"/>
          <w:color w:val="000000"/>
          <w:sz w:val="20"/>
          <w:szCs w:val="20"/>
          <w:lang w:eastAsia="ar-SA"/>
        </w:rPr>
        <w:t xml:space="preserve">a group of lawyers representing the four activists, the activists are members of the Coalition for a Fair Palestinian Telecommunication Sector who started a campaign in 2017 called </w:t>
      </w:r>
      <w:proofErr w:type="spellStart"/>
      <w:r w:rsidRPr="007C6FC2">
        <w:rPr>
          <w:rFonts w:ascii="Arial" w:eastAsia="Amnesty Trade Gothic" w:hAnsi="Arial" w:cs="Arial"/>
          <w:i/>
          <w:iCs/>
          <w:color w:val="000000"/>
          <w:sz w:val="20"/>
          <w:szCs w:val="20"/>
          <w:lang w:eastAsia="ar-SA"/>
        </w:rPr>
        <w:t>Bekafi</w:t>
      </w:r>
      <w:proofErr w:type="spellEnd"/>
      <w:r w:rsidRPr="007C6FC2">
        <w:rPr>
          <w:rFonts w:ascii="Arial" w:eastAsia="Amnesty Trade Gothic" w:hAnsi="Arial" w:cs="Arial"/>
          <w:i/>
          <w:iCs/>
          <w:color w:val="000000"/>
          <w:sz w:val="20"/>
          <w:szCs w:val="20"/>
          <w:lang w:eastAsia="ar-SA"/>
        </w:rPr>
        <w:t xml:space="preserve"> </w:t>
      </w:r>
      <w:proofErr w:type="spellStart"/>
      <w:r w:rsidRPr="007C6FC2">
        <w:rPr>
          <w:rFonts w:ascii="Arial" w:eastAsia="Amnesty Trade Gothic" w:hAnsi="Arial" w:cs="Arial"/>
          <w:i/>
          <w:iCs/>
          <w:color w:val="000000"/>
          <w:sz w:val="20"/>
          <w:szCs w:val="20"/>
          <w:lang w:eastAsia="ar-SA"/>
        </w:rPr>
        <w:t>ya</w:t>
      </w:r>
      <w:proofErr w:type="spellEnd"/>
      <w:r w:rsidRPr="007C6FC2">
        <w:rPr>
          <w:rFonts w:ascii="Arial" w:eastAsia="Amnesty Trade Gothic" w:hAnsi="Arial" w:cs="Arial"/>
          <w:i/>
          <w:iCs/>
          <w:color w:val="000000"/>
          <w:sz w:val="20"/>
          <w:szCs w:val="20"/>
          <w:lang w:eastAsia="ar-SA"/>
        </w:rPr>
        <w:t xml:space="preserve"> </w:t>
      </w:r>
      <w:proofErr w:type="spellStart"/>
      <w:r w:rsidRPr="007C6FC2">
        <w:rPr>
          <w:rFonts w:ascii="Arial" w:eastAsia="Amnesty Trade Gothic" w:hAnsi="Arial" w:cs="Arial"/>
          <w:i/>
          <w:iCs/>
          <w:color w:val="000000"/>
          <w:sz w:val="20"/>
          <w:szCs w:val="20"/>
          <w:lang w:eastAsia="ar-SA"/>
        </w:rPr>
        <w:t>shirikat</w:t>
      </w:r>
      <w:proofErr w:type="spellEnd"/>
      <w:r w:rsidRPr="007C6FC2">
        <w:rPr>
          <w:rFonts w:ascii="Arial" w:eastAsia="Amnesty Trade Gothic" w:hAnsi="Arial" w:cs="Arial"/>
          <w:i/>
          <w:iCs/>
          <w:color w:val="000000"/>
          <w:sz w:val="20"/>
          <w:szCs w:val="20"/>
          <w:lang w:eastAsia="ar-SA"/>
        </w:rPr>
        <w:t xml:space="preserve"> </w:t>
      </w:r>
      <w:proofErr w:type="spellStart"/>
      <w:r w:rsidRPr="007C6FC2">
        <w:rPr>
          <w:rFonts w:ascii="Arial" w:eastAsia="Amnesty Trade Gothic" w:hAnsi="Arial" w:cs="Arial"/>
          <w:i/>
          <w:iCs/>
          <w:color w:val="000000"/>
          <w:sz w:val="20"/>
          <w:szCs w:val="20"/>
          <w:lang w:eastAsia="ar-SA"/>
        </w:rPr>
        <w:t>alitisalat</w:t>
      </w:r>
      <w:proofErr w:type="spellEnd"/>
      <w:r w:rsidRPr="007C6FC2">
        <w:rPr>
          <w:rFonts w:ascii="Arial" w:eastAsia="Amnesty Trade Gothic" w:hAnsi="Arial" w:cs="Arial"/>
          <w:color w:val="000000"/>
          <w:sz w:val="20"/>
          <w:szCs w:val="20"/>
          <w:lang w:eastAsia="ar-SA"/>
        </w:rPr>
        <w:t xml:space="preserve">. The four activists were later released on bail. </w:t>
      </w:r>
    </w:p>
    <w:p w14:paraId="3F521F3B" w14:textId="77777777" w:rsidR="004E1795" w:rsidRPr="007C6FC2" w:rsidRDefault="004E1795" w:rsidP="007C6FC2">
      <w:pPr>
        <w:widowControl w:val="0"/>
        <w:suppressAutoHyphens/>
        <w:spacing w:after="246"/>
        <w:jc w:val="both"/>
        <w:rPr>
          <w:rFonts w:ascii="Arial" w:eastAsia="Amnesty Trade Gothic" w:hAnsi="Arial" w:cs="Arial"/>
          <w:color w:val="000000"/>
          <w:sz w:val="20"/>
          <w:szCs w:val="20"/>
          <w:lang w:eastAsia="ar-SA"/>
        </w:rPr>
      </w:pPr>
      <w:r w:rsidRPr="007C6FC2">
        <w:rPr>
          <w:rFonts w:ascii="Arial" w:eastAsia="Amnesty Trade Gothic" w:hAnsi="Arial" w:cs="Arial"/>
          <w:color w:val="000000"/>
          <w:sz w:val="20"/>
          <w:szCs w:val="20"/>
          <w:lang w:eastAsia="ar-SA"/>
        </w:rPr>
        <w:t xml:space="preserve">On 7 July, Palestinian security forces arrested one of the leaders of the “Coordination Committee for Popular Movements”, Fayez </w:t>
      </w:r>
      <w:proofErr w:type="spellStart"/>
      <w:r w:rsidRPr="007C6FC2">
        <w:rPr>
          <w:rFonts w:ascii="Arial" w:eastAsia="Amnesty Trade Gothic" w:hAnsi="Arial" w:cs="Arial"/>
          <w:color w:val="000000"/>
          <w:sz w:val="20"/>
          <w:szCs w:val="20"/>
          <w:lang w:eastAsia="ar-SA"/>
        </w:rPr>
        <w:t>Swaity</w:t>
      </w:r>
      <w:proofErr w:type="spellEnd"/>
      <w:r w:rsidRPr="007C6FC2">
        <w:rPr>
          <w:rFonts w:ascii="Arial" w:eastAsia="Amnesty Trade Gothic" w:hAnsi="Arial" w:cs="Arial"/>
          <w:color w:val="000000"/>
          <w:sz w:val="20"/>
          <w:szCs w:val="20"/>
          <w:lang w:eastAsia="ar-SA"/>
        </w:rPr>
        <w:t xml:space="preserve">, shortly after he posted on social media about unequal distribution of financial aid to Palestinians. According to Lawyers for Justice, Fayez </w:t>
      </w:r>
      <w:proofErr w:type="spellStart"/>
      <w:r w:rsidRPr="007C6FC2">
        <w:rPr>
          <w:rFonts w:ascii="Arial" w:eastAsia="Amnesty Trade Gothic" w:hAnsi="Arial" w:cs="Arial"/>
          <w:color w:val="000000"/>
          <w:sz w:val="20"/>
          <w:szCs w:val="20"/>
          <w:lang w:eastAsia="ar-SA"/>
        </w:rPr>
        <w:t>Swaity</w:t>
      </w:r>
      <w:proofErr w:type="spellEnd"/>
      <w:r w:rsidRPr="007C6FC2">
        <w:rPr>
          <w:rFonts w:ascii="Arial" w:eastAsia="Amnesty Trade Gothic" w:hAnsi="Arial" w:cs="Arial"/>
          <w:color w:val="000000"/>
          <w:sz w:val="20"/>
          <w:szCs w:val="20"/>
          <w:lang w:eastAsia="ar-SA"/>
        </w:rPr>
        <w:t xml:space="preserve"> was taken into custody by Palestinian security officers who raided his home in the town of Dura, near Hebron. He was released on 13 July on bail. </w:t>
      </w:r>
    </w:p>
    <w:p w14:paraId="4C84F77E" w14:textId="77777777" w:rsidR="004E1795" w:rsidRPr="007C6FC2" w:rsidRDefault="004E1795" w:rsidP="007C6FC2">
      <w:pPr>
        <w:widowControl w:val="0"/>
        <w:suppressAutoHyphens/>
        <w:spacing w:after="246"/>
        <w:jc w:val="both"/>
        <w:rPr>
          <w:rFonts w:ascii="Arial" w:eastAsia="Times New Roman" w:hAnsi="Arial" w:cs="Arial"/>
          <w:color w:val="010101"/>
          <w:sz w:val="20"/>
          <w:szCs w:val="20"/>
          <w:lang w:eastAsia="en-US"/>
        </w:rPr>
      </w:pPr>
      <w:r w:rsidRPr="007C6FC2">
        <w:rPr>
          <w:rFonts w:ascii="Arial" w:eastAsia="Amnesty Trade Gothic" w:hAnsi="Arial" w:cs="Arial"/>
          <w:color w:val="000000"/>
          <w:sz w:val="20"/>
          <w:szCs w:val="20"/>
          <w:lang w:eastAsia="ar-SA"/>
        </w:rPr>
        <w:t>On 15 July, the “Coordination Committee for Popular Movements” called for a peaceful demonstration in the West Bank City of Ramallah, which to be held on 19 July. Several anti-corruption activists organized the rally under the banner “Enough is Enough” as part of a campaign against rampant corruption in the Palestinian authorities. Shortly before the scheduled start of the protest</w:t>
      </w:r>
      <w:r w:rsidRPr="007C6FC2">
        <w:rPr>
          <w:rFonts w:ascii="Arial" w:eastAsia="Amnesty Trade Gothic" w:hAnsi="Arial" w:cs="Arial"/>
          <w:color w:val="010101"/>
          <w:sz w:val="20"/>
          <w:szCs w:val="20"/>
          <w:lang w:eastAsia="ar-SA"/>
        </w:rPr>
        <w:t>, at approximately 5:30 pm, the Ramallah-based Palestinian forces were deployed at al-</w:t>
      </w:r>
      <w:proofErr w:type="spellStart"/>
      <w:r w:rsidRPr="007C6FC2">
        <w:rPr>
          <w:rFonts w:ascii="Arial" w:eastAsia="Amnesty Trade Gothic" w:hAnsi="Arial" w:cs="Arial"/>
          <w:color w:val="010101"/>
          <w:sz w:val="20"/>
          <w:szCs w:val="20"/>
          <w:lang w:eastAsia="ar-SA"/>
        </w:rPr>
        <w:t>Manara</w:t>
      </w:r>
      <w:proofErr w:type="spellEnd"/>
      <w:r w:rsidRPr="007C6FC2">
        <w:rPr>
          <w:rFonts w:ascii="Arial" w:eastAsia="Amnesty Trade Gothic" w:hAnsi="Arial" w:cs="Arial"/>
          <w:color w:val="010101"/>
          <w:sz w:val="20"/>
          <w:szCs w:val="20"/>
          <w:lang w:eastAsia="ar-SA"/>
        </w:rPr>
        <w:t xml:space="preserve"> Square in the centre of Ramallah. Palestinian forces arrested 19 of the activists attending the protest soon after it started. </w:t>
      </w:r>
    </w:p>
    <w:p w14:paraId="24178D8B" w14:textId="77777777" w:rsidR="004E1795" w:rsidRPr="007C6FC2" w:rsidRDefault="004E1795" w:rsidP="007C6FC2">
      <w:pPr>
        <w:widowControl w:val="0"/>
        <w:suppressAutoHyphens/>
        <w:spacing w:after="246"/>
        <w:jc w:val="both"/>
        <w:rPr>
          <w:rFonts w:ascii="Arial" w:eastAsia="Amnesty Trade Gothic" w:hAnsi="Arial" w:cs="Arial"/>
          <w:color w:val="010101"/>
          <w:sz w:val="20"/>
          <w:szCs w:val="20"/>
          <w:lang w:eastAsia="ar-SA"/>
        </w:rPr>
      </w:pPr>
      <w:r w:rsidRPr="007C6FC2">
        <w:rPr>
          <w:rFonts w:ascii="Arial" w:eastAsia="Amnesty Trade Gothic" w:hAnsi="Arial" w:cs="Arial"/>
          <w:color w:val="010101"/>
          <w:sz w:val="20"/>
          <w:szCs w:val="20"/>
          <w:lang w:eastAsia="ar-SA"/>
        </w:rPr>
        <w:t xml:space="preserve">The arrests included </w:t>
      </w:r>
      <w:proofErr w:type="gramStart"/>
      <w:r w:rsidRPr="007C6FC2">
        <w:rPr>
          <w:rFonts w:ascii="Arial" w:eastAsia="Amnesty Trade Gothic" w:hAnsi="Arial" w:cs="Arial"/>
          <w:color w:val="010101"/>
          <w:sz w:val="20"/>
          <w:szCs w:val="20"/>
          <w:lang w:eastAsia="ar-SA"/>
        </w:rPr>
        <w:t>a number of</w:t>
      </w:r>
      <w:proofErr w:type="gramEnd"/>
      <w:r w:rsidRPr="007C6FC2">
        <w:rPr>
          <w:rFonts w:ascii="Arial" w:eastAsia="Amnesty Trade Gothic" w:hAnsi="Arial" w:cs="Arial"/>
          <w:color w:val="010101"/>
          <w:sz w:val="20"/>
          <w:szCs w:val="20"/>
          <w:lang w:eastAsia="ar-SA"/>
        </w:rPr>
        <w:t xml:space="preserve"> prominent anti-corruption activists, including the re-arrest of Fayez </w:t>
      </w:r>
      <w:proofErr w:type="spellStart"/>
      <w:r w:rsidRPr="007C6FC2">
        <w:rPr>
          <w:rFonts w:ascii="Arial" w:eastAsia="Amnesty Trade Gothic" w:hAnsi="Arial" w:cs="Arial"/>
          <w:color w:val="010101"/>
          <w:sz w:val="20"/>
          <w:szCs w:val="20"/>
          <w:lang w:eastAsia="ar-SA"/>
        </w:rPr>
        <w:t>Swaity</w:t>
      </w:r>
      <w:proofErr w:type="spellEnd"/>
      <w:r w:rsidRPr="007C6FC2">
        <w:rPr>
          <w:rFonts w:ascii="Arial" w:eastAsia="Amnesty Trade Gothic" w:hAnsi="Arial" w:cs="Arial"/>
          <w:color w:val="010101"/>
          <w:sz w:val="20"/>
          <w:szCs w:val="20"/>
          <w:lang w:eastAsia="ar-SA"/>
        </w:rPr>
        <w:t>. According to Lawyers for Justice</w:t>
      </w:r>
      <w:r w:rsidRPr="007C6FC2">
        <w:rPr>
          <w:rFonts w:ascii="Arial" w:eastAsia="Amnesty Trade Gothic" w:hAnsi="Arial" w:cs="Arial"/>
          <w:color w:val="000000"/>
          <w:sz w:val="20"/>
          <w:szCs w:val="20"/>
          <w:lang w:eastAsia="ar-SA"/>
        </w:rPr>
        <w:t xml:space="preserve">, the </w:t>
      </w:r>
      <w:r w:rsidRPr="007C6FC2">
        <w:rPr>
          <w:rFonts w:ascii="Arial" w:eastAsia="Amnesty Trade Gothic" w:hAnsi="Arial" w:cs="Arial"/>
          <w:color w:val="010101"/>
          <w:sz w:val="20"/>
          <w:szCs w:val="20"/>
          <w:lang w:eastAsia="ar-SA"/>
        </w:rPr>
        <w:t xml:space="preserve">19 activists were taken to a detention facility in the Ramallah Police Directorate.  While three were released, 16 of these activists were brought before the Public Prosecution on 20 July, where they were charged with “illegal gathering” and “violating the emergency rules.” Six of them have been release and 10 remain in detention. On 22 July, the Ramallah Magistrate Court extended the detention of the 10 activists for further 15 days. On 23 July, the court rejected a request to release the detainees on bail. Their next court hearing is on 5 August. </w:t>
      </w:r>
      <w:commentRangeStart w:id="1"/>
      <w:commentRangeEnd w:id="1"/>
    </w:p>
    <w:p w14:paraId="1DA4EB89" w14:textId="7137DD84" w:rsidR="000106EF" w:rsidRPr="007C6FC2" w:rsidRDefault="004E1795" w:rsidP="007C6FC2">
      <w:pPr>
        <w:widowControl w:val="0"/>
        <w:suppressAutoHyphens/>
        <w:spacing w:after="246"/>
        <w:jc w:val="both"/>
        <w:rPr>
          <w:rFonts w:ascii="Arial" w:eastAsia="MS Mincho" w:hAnsi="Arial" w:cs="Arial"/>
          <w:color w:val="000000"/>
          <w:sz w:val="20"/>
          <w:szCs w:val="20"/>
          <w:lang w:eastAsia="en-US"/>
        </w:rPr>
      </w:pPr>
      <w:r w:rsidRPr="007C6FC2">
        <w:rPr>
          <w:rFonts w:ascii="Arial" w:eastAsia="MS Mincho" w:hAnsi="Arial" w:cs="Arial"/>
          <w:color w:val="000000"/>
          <w:sz w:val="20"/>
          <w:szCs w:val="20"/>
          <w:lang w:eastAsia="ar-SA"/>
        </w:rPr>
        <w:t xml:space="preserve">Amnesty International has </w:t>
      </w:r>
      <w:hyperlink r:id="rId14" w:history="1">
        <w:r w:rsidRPr="007C6FC2">
          <w:rPr>
            <w:rFonts w:ascii="Arial" w:eastAsia="MS Mincho" w:hAnsi="Arial" w:cs="Arial"/>
            <w:color w:val="0000FF"/>
            <w:sz w:val="20"/>
            <w:szCs w:val="20"/>
            <w:u w:val="single"/>
            <w:lang w:eastAsia="ar-SA"/>
          </w:rPr>
          <w:t>documented</w:t>
        </w:r>
      </w:hyperlink>
      <w:r w:rsidRPr="007C6FC2">
        <w:rPr>
          <w:rFonts w:ascii="Arial" w:eastAsia="MS Mincho" w:hAnsi="Arial" w:cs="Arial"/>
          <w:color w:val="000000"/>
          <w:sz w:val="20"/>
          <w:szCs w:val="20"/>
          <w:lang w:eastAsia="ar-SA"/>
        </w:rPr>
        <w:t xml:space="preserve"> that Palestinian forces in the West Bank and the Gaza Strip continue to arrest arbitrarily peaceful demonstrators and critics of both authorities. Among those arrested and detained are journalists, university students, critics and human rights activists. Amnesty is concerned that many of these arrests are arbitrary and that judicial proceedings do not meet fair trial standards. Amnesty is also gravely concerned about Palestinian security forces’ systematic use of torture and other ill-treatment against detainees with impunity, despite the State of Palestine’s ratification of the Optional Protocol to the Convention against Torture on 29 December 2017. </w:t>
      </w:r>
      <w:r w:rsidRPr="007C6FC2">
        <w:rPr>
          <w:rFonts w:ascii="Arial" w:eastAsia="Amnesty Trade Gothic" w:hAnsi="Arial" w:cs="Arial"/>
          <w:color w:val="000000"/>
          <w:sz w:val="20"/>
          <w:szCs w:val="20"/>
          <w:lang w:eastAsia="ar-SA"/>
        </w:rPr>
        <w:t>These arrests undermine welcome measures taken by the Palestinian authorities in the West Bank and the Gaza Strip to release some prisoners and detainees as part of their response to the public health crisis. They also come in the context of a pre-existing pattern of violations of the right to freedom of expression by the Palestinian authorities in both the Gaza Strip and West Bank.</w:t>
      </w:r>
    </w:p>
    <w:p w14:paraId="40D2A6D8" w14:textId="6C577CA4" w:rsidR="00313756" w:rsidRPr="007C6FC2" w:rsidRDefault="00313756" w:rsidP="007C6FC2">
      <w:pPr>
        <w:rPr>
          <w:rFonts w:ascii="Arial" w:hAnsi="Arial" w:cs="Arial"/>
          <w:sz w:val="18"/>
          <w:szCs w:val="20"/>
          <w:lang w:eastAsia="en-US"/>
        </w:rPr>
      </w:pPr>
    </w:p>
    <w:p w14:paraId="7355870D" w14:textId="332AF815" w:rsidR="00313756" w:rsidRPr="007C6FC2" w:rsidRDefault="00313756" w:rsidP="007C6FC2">
      <w:pPr>
        <w:rPr>
          <w:rFonts w:ascii="Arial" w:hAnsi="Arial" w:cs="Arial"/>
          <w:sz w:val="18"/>
          <w:szCs w:val="20"/>
          <w:lang w:eastAsia="en-US"/>
        </w:rPr>
      </w:pPr>
    </w:p>
    <w:p w14:paraId="127C08EF" w14:textId="3B6F815B" w:rsidR="00313756" w:rsidRPr="007C6FC2" w:rsidRDefault="00313756" w:rsidP="007C6FC2">
      <w:pPr>
        <w:rPr>
          <w:rFonts w:ascii="Arial" w:hAnsi="Arial" w:cs="Arial"/>
          <w:sz w:val="18"/>
          <w:szCs w:val="20"/>
          <w:lang w:eastAsia="en-US"/>
        </w:rPr>
      </w:pPr>
    </w:p>
    <w:p w14:paraId="3FC2534E" w14:textId="77777777" w:rsidR="00313756" w:rsidRPr="007C6FC2" w:rsidRDefault="00313756" w:rsidP="007C6FC2">
      <w:pPr>
        <w:rPr>
          <w:rFonts w:ascii="Arial" w:hAnsi="Arial" w:cs="Arial"/>
          <w:sz w:val="18"/>
          <w:szCs w:val="20"/>
          <w:lang w:eastAsia="en-US"/>
        </w:rPr>
      </w:pPr>
    </w:p>
    <w:p w14:paraId="0903D096" w14:textId="6B933101" w:rsidR="00D31527" w:rsidRPr="007C6FC2" w:rsidRDefault="00A54BC1" w:rsidP="007C6FC2">
      <w:pPr>
        <w:rPr>
          <w:rFonts w:ascii="Arial" w:hAnsi="Arial" w:cs="Arial"/>
          <w:b/>
          <w:sz w:val="20"/>
          <w:szCs w:val="20"/>
        </w:rPr>
      </w:pPr>
      <w:r w:rsidRPr="007C6FC2">
        <w:rPr>
          <w:rFonts w:ascii="Arial" w:hAnsi="Arial" w:cs="Arial"/>
          <w:b/>
          <w:sz w:val="20"/>
          <w:szCs w:val="20"/>
        </w:rPr>
        <w:t>PREFERRED LANGUAGE TO ADDRESS TARGET</w:t>
      </w:r>
      <w:r w:rsidR="000106EF" w:rsidRPr="007C6FC2">
        <w:rPr>
          <w:rFonts w:ascii="Arial" w:hAnsi="Arial" w:cs="Arial"/>
          <w:b/>
          <w:sz w:val="20"/>
          <w:szCs w:val="20"/>
        </w:rPr>
        <w:t xml:space="preserve">: </w:t>
      </w:r>
      <w:r w:rsidR="004E1795" w:rsidRPr="007C6FC2">
        <w:rPr>
          <w:rFonts w:ascii="Arial" w:hAnsi="Arial" w:cs="Arial"/>
          <w:sz w:val="20"/>
          <w:szCs w:val="20"/>
        </w:rPr>
        <w:t>Arabic or English</w:t>
      </w:r>
    </w:p>
    <w:p w14:paraId="6C26E82E" w14:textId="3FFE2DC7" w:rsidR="0026672D" w:rsidRPr="007C6FC2" w:rsidRDefault="0026672D" w:rsidP="007C6FC2">
      <w:pPr>
        <w:rPr>
          <w:rFonts w:ascii="Arial" w:hAnsi="Arial" w:cs="Arial"/>
          <w:color w:val="0070C0"/>
          <w:sz w:val="20"/>
          <w:szCs w:val="20"/>
        </w:rPr>
      </w:pPr>
      <w:r w:rsidRPr="007C6FC2">
        <w:rPr>
          <w:rFonts w:ascii="Arial" w:hAnsi="Arial" w:cs="Arial"/>
          <w:sz w:val="20"/>
          <w:szCs w:val="20"/>
        </w:rPr>
        <w:t>You can also write in your own language.</w:t>
      </w:r>
    </w:p>
    <w:p w14:paraId="7ED929D6" w14:textId="77777777" w:rsidR="0026672D" w:rsidRPr="007C6FC2" w:rsidRDefault="0026672D" w:rsidP="007C6FC2">
      <w:pPr>
        <w:rPr>
          <w:rFonts w:ascii="Arial" w:hAnsi="Arial" w:cs="Arial"/>
          <w:color w:val="0070C0"/>
          <w:sz w:val="20"/>
          <w:szCs w:val="20"/>
        </w:rPr>
      </w:pPr>
    </w:p>
    <w:p w14:paraId="365AADD9" w14:textId="15E14F0B" w:rsidR="00D70D29" w:rsidRPr="007C6FC2" w:rsidRDefault="0026672D" w:rsidP="007C6FC2">
      <w:pPr>
        <w:rPr>
          <w:rFonts w:ascii="Arial" w:hAnsi="Arial" w:cs="Arial"/>
          <w:sz w:val="20"/>
          <w:szCs w:val="20"/>
        </w:rPr>
      </w:pPr>
      <w:r w:rsidRPr="007C6FC2">
        <w:rPr>
          <w:rFonts w:ascii="Arial" w:hAnsi="Arial" w:cs="Arial"/>
          <w:b/>
          <w:sz w:val="20"/>
          <w:szCs w:val="20"/>
        </w:rPr>
        <w:t>PLEASE TAKE ACTION AS SOON AS POSSIBLE UNTIL</w:t>
      </w:r>
      <w:r w:rsidR="00350BE6" w:rsidRPr="007C6FC2">
        <w:rPr>
          <w:rFonts w:ascii="Arial" w:hAnsi="Arial" w:cs="Arial"/>
          <w:b/>
          <w:sz w:val="20"/>
          <w:szCs w:val="20"/>
        </w:rPr>
        <w:t>:</w:t>
      </w:r>
      <w:r w:rsidR="00D70D29" w:rsidRPr="007C6FC2">
        <w:rPr>
          <w:rFonts w:ascii="Arial" w:hAnsi="Arial" w:cs="Arial"/>
          <w:b/>
          <w:sz w:val="20"/>
          <w:szCs w:val="20"/>
        </w:rPr>
        <w:t xml:space="preserve"> </w:t>
      </w:r>
      <w:r w:rsidR="004E1795" w:rsidRPr="007C6FC2">
        <w:rPr>
          <w:rFonts w:ascii="Arial" w:hAnsi="Arial" w:cs="Arial"/>
          <w:sz w:val="20"/>
          <w:szCs w:val="20"/>
        </w:rPr>
        <w:t>3</w:t>
      </w:r>
      <w:r w:rsidR="00D70D29" w:rsidRPr="007C6FC2">
        <w:rPr>
          <w:rFonts w:ascii="Arial" w:hAnsi="Arial" w:cs="Arial"/>
          <w:sz w:val="20"/>
          <w:szCs w:val="20"/>
        </w:rPr>
        <w:t xml:space="preserve"> </w:t>
      </w:r>
      <w:r w:rsidR="004E1795" w:rsidRPr="007C6FC2">
        <w:rPr>
          <w:rFonts w:ascii="Arial" w:hAnsi="Arial" w:cs="Arial"/>
          <w:sz w:val="20"/>
          <w:szCs w:val="20"/>
        </w:rPr>
        <w:t>September</w:t>
      </w:r>
      <w:r w:rsidR="00D70D29" w:rsidRPr="007C6FC2">
        <w:rPr>
          <w:rFonts w:ascii="Arial" w:hAnsi="Arial" w:cs="Arial"/>
          <w:sz w:val="20"/>
          <w:szCs w:val="20"/>
        </w:rPr>
        <w:t xml:space="preserve"> 20</w:t>
      </w:r>
      <w:r w:rsidR="005835C7" w:rsidRPr="007C6FC2">
        <w:rPr>
          <w:rFonts w:ascii="Arial" w:hAnsi="Arial" w:cs="Arial"/>
          <w:sz w:val="20"/>
          <w:szCs w:val="20"/>
        </w:rPr>
        <w:t>20</w:t>
      </w:r>
      <w:r w:rsidR="00D31527" w:rsidRPr="007C6FC2">
        <w:rPr>
          <w:rFonts w:ascii="Arial" w:hAnsi="Arial" w:cs="Arial"/>
          <w:sz w:val="20"/>
          <w:szCs w:val="20"/>
        </w:rPr>
        <w:t xml:space="preserve">. </w:t>
      </w:r>
    </w:p>
    <w:p w14:paraId="4CC18673" w14:textId="571E0961" w:rsidR="0026672D" w:rsidRPr="007C6FC2" w:rsidRDefault="0026672D" w:rsidP="007C6FC2">
      <w:pPr>
        <w:rPr>
          <w:rFonts w:ascii="Arial" w:hAnsi="Arial" w:cs="Arial"/>
          <w:sz w:val="20"/>
          <w:szCs w:val="20"/>
        </w:rPr>
      </w:pPr>
      <w:r w:rsidRPr="007C6FC2">
        <w:rPr>
          <w:rFonts w:ascii="Arial" w:hAnsi="Arial" w:cs="Arial"/>
          <w:sz w:val="20"/>
          <w:szCs w:val="20"/>
        </w:rPr>
        <w:t xml:space="preserve">Please check with the Amnesty </w:t>
      </w:r>
      <w:r w:rsidR="00D31527" w:rsidRPr="007C6FC2">
        <w:rPr>
          <w:rFonts w:ascii="Arial" w:hAnsi="Arial" w:cs="Arial"/>
          <w:sz w:val="20"/>
          <w:szCs w:val="20"/>
        </w:rPr>
        <w:t xml:space="preserve">office </w:t>
      </w:r>
      <w:r w:rsidRPr="007C6FC2">
        <w:rPr>
          <w:rFonts w:ascii="Arial" w:hAnsi="Arial" w:cs="Arial"/>
          <w:sz w:val="20"/>
          <w:szCs w:val="20"/>
        </w:rPr>
        <w:t xml:space="preserve">in your country if you wish to send appeals after the </w:t>
      </w:r>
      <w:r w:rsidR="00D31527" w:rsidRPr="007C6FC2">
        <w:rPr>
          <w:rFonts w:ascii="Arial" w:hAnsi="Arial" w:cs="Arial"/>
          <w:sz w:val="20"/>
          <w:szCs w:val="20"/>
        </w:rPr>
        <w:t>deadline</w:t>
      </w:r>
      <w:r w:rsidRPr="007C6FC2">
        <w:rPr>
          <w:rFonts w:ascii="Arial" w:hAnsi="Arial" w:cs="Arial"/>
          <w:sz w:val="20"/>
          <w:szCs w:val="20"/>
        </w:rPr>
        <w:t>.</w:t>
      </w:r>
    </w:p>
    <w:p w14:paraId="3604239E" w14:textId="77777777" w:rsidR="00A54BC1" w:rsidRPr="007C6FC2" w:rsidRDefault="00A54BC1" w:rsidP="007C6FC2">
      <w:pPr>
        <w:rPr>
          <w:rFonts w:ascii="Arial" w:hAnsi="Arial" w:cs="Arial"/>
          <w:b/>
          <w:sz w:val="20"/>
          <w:szCs w:val="20"/>
        </w:rPr>
      </w:pPr>
    </w:p>
    <w:p w14:paraId="1E550CB7" w14:textId="0EC2D04A" w:rsidR="004E1795" w:rsidRPr="007C6FC2" w:rsidRDefault="00A54BC1" w:rsidP="007C6FC2">
      <w:pPr>
        <w:rPr>
          <w:rFonts w:ascii="Arial" w:eastAsia="MS Mincho" w:hAnsi="Arial" w:cs="Arial"/>
          <w:b/>
          <w:bCs/>
          <w:color w:val="000000"/>
          <w:sz w:val="20"/>
          <w:szCs w:val="20"/>
          <w:lang w:eastAsia="ar-SA"/>
        </w:rPr>
      </w:pPr>
      <w:r w:rsidRPr="007C6FC2">
        <w:rPr>
          <w:rFonts w:ascii="Arial" w:hAnsi="Arial" w:cs="Arial"/>
          <w:b/>
          <w:sz w:val="20"/>
          <w:szCs w:val="20"/>
        </w:rPr>
        <w:t>NAME</w:t>
      </w:r>
      <w:r w:rsidR="00C63763" w:rsidRPr="007C6FC2">
        <w:rPr>
          <w:rFonts w:ascii="Arial" w:hAnsi="Arial" w:cs="Arial"/>
          <w:b/>
          <w:sz w:val="20"/>
          <w:szCs w:val="20"/>
        </w:rPr>
        <w:t xml:space="preserve"> AND</w:t>
      </w:r>
      <w:r w:rsidR="0024477A" w:rsidRPr="007C6FC2">
        <w:rPr>
          <w:rFonts w:ascii="Arial" w:hAnsi="Arial" w:cs="Arial"/>
          <w:b/>
          <w:sz w:val="20"/>
          <w:szCs w:val="20"/>
        </w:rPr>
        <w:t xml:space="preserve"> PRONOUN</w:t>
      </w:r>
      <w:r w:rsidR="00350BE6" w:rsidRPr="007C6FC2">
        <w:rPr>
          <w:rFonts w:ascii="Arial" w:hAnsi="Arial" w:cs="Arial"/>
          <w:b/>
          <w:sz w:val="20"/>
          <w:szCs w:val="20"/>
        </w:rPr>
        <w:t xml:space="preserve">: </w:t>
      </w:r>
      <w:r w:rsidR="004E1795" w:rsidRPr="007C6FC2">
        <w:rPr>
          <w:rFonts w:ascii="Arial" w:eastAsia="MS Mincho" w:hAnsi="Arial" w:cs="Arial"/>
          <w:color w:val="000000"/>
          <w:sz w:val="20"/>
          <w:szCs w:val="20"/>
          <w:lang w:eastAsia="ar-SA"/>
        </w:rPr>
        <w:t xml:space="preserve">Fayez </w:t>
      </w:r>
      <w:proofErr w:type="spellStart"/>
      <w:r w:rsidR="004E1795" w:rsidRPr="007C6FC2">
        <w:rPr>
          <w:rFonts w:ascii="Arial" w:eastAsia="MS Mincho" w:hAnsi="Arial" w:cs="Arial"/>
          <w:color w:val="000000"/>
          <w:sz w:val="20"/>
          <w:szCs w:val="20"/>
          <w:lang w:eastAsia="ar-SA"/>
        </w:rPr>
        <w:t>Swaity</w:t>
      </w:r>
      <w:proofErr w:type="spellEnd"/>
      <w:r w:rsidR="004E1795" w:rsidRPr="007C6FC2">
        <w:rPr>
          <w:rFonts w:ascii="Arial" w:eastAsia="MS Mincho" w:hAnsi="Arial" w:cs="Arial"/>
          <w:color w:val="000000"/>
          <w:sz w:val="20"/>
          <w:szCs w:val="20"/>
          <w:lang w:eastAsia="ar-SA"/>
        </w:rPr>
        <w:t>, Jihad Abdou, Ali Abu Diab, Musa al-</w:t>
      </w:r>
      <w:proofErr w:type="spellStart"/>
      <w:r w:rsidR="004E1795" w:rsidRPr="007C6FC2">
        <w:rPr>
          <w:rFonts w:ascii="Arial" w:eastAsia="MS Mincho" w:hAnsi="Arial" w:cs="Arial"/>
          <w:color w:val="000000"/>
          <w:sz w:val="20"/>
          <w:szCs w:val="20"/>
          <w:lang w:eastAsia="ar-SA"/>
        </w:rPr>
        <w:t>Qasiya</w:t>
      </w:r>
      <w:proofErr w:type="spellEnd"/>
      <w:r w:rsidR="004E1795" w:rsidRPr="007C6FC2">
        <w:rPr>
          <w:rFonts w:ascii="Arial" w:eastAsia="MS Mincho" w:hAnsi="Arial" w:cs="Arial"/>
          <w:color w:val="000000"/>
          <w:sz w:val="20"/>
          <w:szCs w:val="20"/>
          <w:lang w:eastAsia="ar-SA"/>
        </w:rPr>
        <w:t>, Amer Hamdan, Usama Khalil, Mohammad Azzam</w:t>
      </w:r>
      <w:r w:rsidR="004E1795" w:rsidRPr="007C6FC2">
        <w:rPr>
          <w:rFonts w:ascii="Arial" w:eastAsia="MS Mincho" w:hAnsi="Arial" w:cs="Arial"/>
          <w:b/>
          <w:bCs/>
          <w:color w:val="000000"/>
          <w:sz w:val="20"/>
          <w:szCs w:val="20"/>
          <w:lang w:eastAsia="ar-SA"/>
        </w:rPr>
        <w:t>,</w:t>
      </w:r>
      <w:r w:rsidR="004E1795" w:rsidRPr="007C6FC2">
        <w:rPr>
          <w:rFonts w:ascii="Arial" w:eastAsia="MS Mincho" w:hAnsi="Arial" w:cs="Arial"/>
          <w:b/>
          <w:bCs/>
          <w:color w:val="000000"/>
          <w:sz w:val="20"/>
          <w:szCs w:val="20"/>
          <w:lang w:eastAsia="ar-SA" w:bidi="ar-SY"/>
        </w:rPr>
        <w:t xml:space="preserve"> </w:t>
      </w:r>
      <w:r w:rsidR="004E1795" w:rsidRPr="007C6FC2">
        <w:rPr>
          <w:rFonts w:ascii="Arial" w:eastAsia="MS Mincho" w:hAnsi="Arial" w:cs="Arial"/>
          <w:color w:val="000000"/>
          <w:sz w:val="20"/>
          <w:szCs w:val="20"/>
          <w:lang w:eastAsia="ar-SA"/>
        </w:rPr>
        <w:t xml:space="preserve">Firas </w:t>
      </w:r>
      <w:proofErr w:type="spellStart"/>
      <w:r w:rsidR="004E1795" w:rsidRPr="007C6FC2">
        <w:rPr>
          <w:rFonts w:ascii="Arial" w:eastAsia="MS Mincho" w:hAnsi="Arial" w:cs="Arial"/>
          <w:color w:val="000000"/>
          <w:sz w:val="20"/>
          <w:szCs w:val="20"/>
          <w:lang w:eastAsia="ar-SA"/>
        </w:rPr>
        <w:t>Brewish</w:t>
      </w:r>
      <w:proofErr w:type="spellEnd"/>
      <w:r w:rsidR="004E1795" w:rsidRPr="007C6FC2">
        <w:rPr>
          <w:rFonts w:ascii="Arial" w:eastAsia="MS Mincho" w:hAnsi="Arial" w:cs="Arial"/>
          <w:color w:val="000000"/>
          <w:sz w:val="20"/>
          <w:szCs w:val="20"/>
          <w:lang w:eastAsia="ar-SA"/>
        </w:rPr>
        <w:t xml:space="preserve">, and Jamil Abu </w:t>
      </w:r>
      <w:proofErr w:type="spellStart"/>
      <w:r w:rsidR="004E1795" w:rsidRPr="007C6FC2">
        <w:rPr>
          <w:rFonts w:ascii="Arial" w:eastAsia="MS Mincho" w:hAnsi="Arial" w:cs="Arial"/>
          <w:color w:val="000000"/>
          <w:sz w:val="20"/>
          <w:szCs w:val="20"/>
          <w:lang w:eastAsia="ar-SA"/>
        </w:rPr>
        <w:t>Kbash</w:t>
      </w:r>
      <w:proofErr w:type="spellEnd"/>
      <w:r w:rsidR="004E1795" w:rsidRPr="007C6FC2">
        <w:rPr>
          <w:rFonts w:ascii="Arial" w:eastAsia="MS Mincho" w:hAnsi="Arial" w:cs="Arial"/>
          <w:color w:val="000000"/>
          <w:sz w:val="20"/>
          <w:szCs w:val="20"/>
          <w:lang w:eastAsia="ar-SA"/>
        </w:rPr>
        <w:t xml:space="preserve"> [all he/him]</w:t>
      </w:r>
    </w:p>
    <w:sectPr w:rsidR="004E1795" w:rsidRPr="007C6FC2" w:rsidSect="007C6FC2">
      <w:headerReference w:type="default" r:id="rId15"/>
      <w:footerReference w:type="default" r:id="rId16"/>
      <w:headerReference w:type="first" r:id="rId17"/>
      <w:footerReference w:type="firs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636A" w14:textId="77777777" w:rsidR="007C6FC2" w:rsidRPr="004D1533" w:rsidRDefault="007C6FC2" w:rsidP="007C6FC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699C7E0" w14:textId="77777777" w:rsidR="007C6FC2" w:rsidRPr="004D1533" w:rsidRDefault="007C6FC2" w:rsidP="007C6FC2">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6080" w14:textId="77777777" w:rsidR="004E1795" w:rsidRDefault="004E1795" w:rsidP="004E1795">
    <w:pPr>
      <w:tabs>
        <w:tab w:val="right" w:pos="10203"/>
      </w:tabs>
      <w:rPr>
        <w:rFonts w:ascii="Amnesty Trade Gothic" w:hAnsi="Amnesty Trade Gothic"/>
        <w:sz w:val="16"/>
        <w:szCs w:val="16"/>
      </w:rPr>
    </w:pPr>
  </w:p>
  <w:p w14:paraId="7C7CBEA2" w14:textId="77777777" w:rsidR="004E1795" w:rsidRDefault="004E1795" w:rsidP="004E1795">
    <w:pPr>
      <w:tabs>
        <w:tab w:val="right" w:pos="10203"/>
      </w:tabs>
      <w:rPr>
        <w:rFonts w:ascii="Amnesty Trade Gothic" w:hAnsi="Amnesty Trade Gothic"/>
        <w:sz w:val="16"/>
        <w:szCs w:val="16"/>
      </w:rPr>
    </w:pPr>
  </w:p>
  <w:p w14:paraId="74789948" w14:textId="4A7EC5F2" w:rsidR="004E1795" w:rsidRDefault="004E1795" w:rsidP="004E1795">
    <w:pPr>
      <w:tabs>
        <w:tab w:val="right" w:pos="10203"/>
      </w:tabs>
      <w:rPr>
        <w:rFonts w:ascii="Amnesty Trade Gothic" w:hAnsi="Amnesty Trade Gothic"/>
        <w:color w:val="FFFFFF"/>
      </w:rPr>
    </w:pPr>
    <w:r>
      <w:rPr>
        <w:rFonts w:ascii="Amnesty Trade Gothic" w:hAnsi="Amnesty Trade Gothic"/>
        <w:sz w:val="16"/>
        <w:szCs w:val="16"/>
      </w:rPr>
      <w:t xml:space="preserve">First UA: 122/20 Index: </w:t>
    </w:r>
    <w:r w:rsidRPr="004E1795">
      <w:rPr>
        <w:rFonts w:ascii="Amnesty Trade Gothic" w:hAnsi="Amnesty Trade Gothic"/>
        <w:sz w:val="16"/>
        <w:szCs w:val="16"/>
      </w:rPr>
      <w:t>MDE 21/2779/2020</w:t>
    </w:r>
    <w:r>
      <w:rPr>
        <w:rFonts w:ascii="Amnesty Trade Gothic" w:hAnsi="Amnesty Trade Gothic"/>
        <w:sz w:val="16"/>
        <w:szCs w:val="16"/>
      </w:rPr>
      <w:t xml:space="preserve"> Palestine (state of)</w:t>
    </w:r>
    <w:r>
      <w:rPr>
        <w:rFonts w:ascii="Amnesty Trade Gothic" w:hAnsi="Amnesty Trade Gothic"/>
        <w:sz w:val="16"/>
        <w:szCs w:val="16"/>
      </w:rPr>
      <w:tab/>
      <w:t>Date: 23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9FD1AD5" w:rsidR="00D70D29" w:rsidRDefault="004E1795" w:rsidP="004E1795">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122/20</w:t>
    </w:r>
    <w:r w:rsidR="00D70D29">
      <w:rPr>
        <w:rFonts w:ascii="Amnesty Trade Gothic" w:hAnsi="Amnesty Trade Gothic"/>
        <w:sz w:val="16"/>
        <w:szCs w:val="16"/>
      </w:rPr>
      <w:t xml:space="preserve"> Index: </w:t>
    </w:r>
    <w:r w:rsidRPr="004E1795">
      <w:rPr>
        <w:rFonts w:ascii="Amnesty Trade Gothic" w:hAnsi="Amnesty Trade Gothic"/>
        <w:sz w:val="16"/>
        <w:szCs w:val="16"/>
      </w:rPr>
      <w:t>MDE 21/2779/2020</w:t>
    </w:r>
    <w:r>
      <w:rPr>
        <w:rFonts w:ascii="Amnesty Trade Gothic" w:hAnsi="Amnesty Trade Gothic"/>
        <w:sz w:val="16"/>
        <w:szCs w:val="16"/>
      </w:rPr>
      <w:t xml:space="preserve"> Palestine (state of)</w:t>
    </w:r>
    <w:r w:rsidR="00D70D29">
      <w:rPr>
        <w:rFonts w:ascii="Amnesty Trade Gothic" w:hAnsi="Amnesty Trade Gothic"/>
        <w:sz w:val="16"/>
        <w:szCs w:val="16"/>
      </w:rPr>
      <w:tab/>
      <w:t xml:space="preserve">Date: </w:t>
    </w:r>
    <w:r>
      <w:rPr>
        <w:rFonts w:ascii="Amnesty Trade Gothic" w:hAnsi="Amnesty Trade Gothic"/>
        <w:sz w:val="16"/>
        <w:szCs w:val="16"/>
      </w:rPr>
      <w:t>23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1795"/>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C6FC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376C"/>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C6FC2"/>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DrShtayyeh?ref_src=twsrc%5Egoogle%7Ctwcamp%5Eserp%7Ctwgr%5Eautho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tayyeh@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21/2248/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EC5A-3E39-4D05-AB55-7755A5006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A1E5F-E1F6-4F08-98B4-D3A4ADC49F57}">
  <ds:schemaRefs>
    <ds:schemaRef ds:uri="http://schemas.microsoft.com/sharepoint/v3/contenttype/forms"/>
  </ds:schemaRefs>
</ds:datastoreItem>
</file>

<file path=customXml/itemProps3.xml><?xml version="1.0" encoding="utf-8"?>
<ds:datastoreItem xmlns:ds="http://schemas.openxmlformats.org/officeDocument/2006/customXml" ds:itemID="{C9F3BA76-CDD4-4E62-AB04-EDBE4C6434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B0EE0306-A38D-4F80-9436-5524465D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2020-07-23T15:31:00Z</dcterms:created>
  <dcterms:modified xsi:type="dcterms:W3CDTF">2020-07-23T15:31:00Z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