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5F50B8" w14:textId="77777777" w:rsidR="0034128A" w:rsidRPr="00FE71D1" w:rsidRDefault="0034128A" w:rsidP="00FE71D1">
      <w:pPr>
        <w:pStyle w:val="AIUrgentActionTopHeading"/>
        <w:tabs>
          <w:tab w:val="clear" w:pos="567"/>
        </w:tabs>
        <w:spacing w:line="240" w:lineRule="auto"/>
        <w:rPr>
          <w:rFonts w:cs="Arial"/>
          <w:sz w:val="80"/>
          <w:szCs w:val="80"/>
        </w:rPr>
      </w:pPr>
      <w:r w:rsidRPr="00FE71D1">
        <w:rPr>
          <w:rFonts w:cs="Arial"/>
          <w:sz w:val="80"/>
          <w:szCs w:val="80"/>
          <w:highlight w:val="yellow"/>
        </w:rPr>
        <w:t>URGENT ACTION</w:t>
      </w:r>
    </w:p>
    <w:p w14:paraId="09A87F3C" w14:textId="77777777" w:rsidR="005D2C37" w:rsidRPr="00FE71D1" w:rsidRDefault="005D2C37" w:rsidP="00FE71D1">
      <w:pPr>
        <w:pStyle w:val="Default"/>
        <w:ind w:left="-283"/>
        <w:rPr>
          <w:b/>
          <w:sz w:val="28"/>
          <w:szCs w:val="28"/>
        </w:rPr>
      </w:pPr>
    </w:p>
    <w:p w14:paraId="2025D2DA" w14:textId="77777777" w:rsidR="004156DC" w:rsidRPr="00FE71D1" w:rsidRDefault="004156DC" w:rsidP="00FE71D1">
      <w:pPr>
        <w:spacing w:after="0" w:line="240" w:lineRule="auto"/>
        <w:rPr>
          <w:rFonts w:ascii="Arial" w:hAnsi="Arial" w:cs="Arial"/>
          <w:b/>
          <w:sz w:val="34"/>
          <w:szCs w:val="34"/>
          <w:u w:val="single"/>
          <w:lang w:eastAsia="es-MX"/>
        </w:rPr>
      </w:pPr>
      <w:r w:rsidRPr="00FE71D1">
        <w:rPr>
          <w:rFonts w:ascii="Arial" w:hAnsi="Arial" w:cs="Arial"/>
          <w:b/>
          <w:sz w:val="34"/>
          <w:szCs w:val="34"/>
          <w:lang w:eastAsia="es-MX"/>
        </w:rPr>
        <w:t>DISAPPEAR</w:t>
      </w:r>
      <w:r w:rsidR="007A3CAE" w:rsidRPr="00FE71D1">
        <w:rPr>
          <w:rFonts w:ascii="Arial" w:hAnsi="Arial" w:cs="Arial"/>
          <w:b/>
          <w:sz w:val="34"/>
          <w:szCs w:val="34"/>
          <w:lang w:eastAsia="es-MX"/>
        </w:rPr>
        <w:t>ED</w:t>
      </w:r>
      <w:r w:rsidR="00EE7DA2" w:rsidRPr="00FE71D1">
        <w:rPr>
          <w:rFonts w:ascii="Arial" w:hAnsi="Arial" w:cs="Arial"/>
          <w:b/>
          <w:sz w:val="34"/>
          <w:szCs w:val="34"/>
          <w:lang w:eastAsia="es-MX"/>
        </w:rPr>
        <w:t xml:space="preserve"> DURING </w:t>
      </w:r>
      <w:r w:rsidR="008807EB" w:rsidRPr="00FE71D1">
        <w:rPr>
          <w:rFonts w:ascii="Arial" w:hAnsi="Arial" w:cs="Arial"/>
          <w:b/>
          <w:sz w:val="34"/>
          <w:szCs w:val="34"/>
          <w:lang w:eastAsia="es-MX"/>
        </w:rPr>
        <w:t xml:space="preserve">COVID-19 </w:t>
      </w:r>
      <w:r w:rsidR="00EE7DA2" w:rsidRPr="00FE71D1">
        <w:rPr>
          <w:rFonts w:ascii="Arial" w:hAnsi="Arial" w:cs="Arial"/>
          <w:b/>
          <w:sz w:val="34"/>
          <w:szCs w:val="34"/>
          <w:lang w:eastAsia="es-MX"/>
        </w:rPr>
        <w:t>QUARANTINE</w:t>
      </w:r>
    </w:p>
    <w:p w14:paraId="6616B58F" w14:textId="4667C1B2" w:rsidR="009629C8" w:rsidRPr="00FE71D1" w:rsidRDefault="0014732D" w:rsidP="00FE71D1">
      <w:pPr>
        <w:spacing w:after="0" w:line="240" w:lineRule="auto"/>
        <w:rPr>
          <w:rFonts w:ascii="Arial" w:hAnsi="Arial" w:cs="Arial"/>
          <w:b/>
          <w:sz w:val="22"/>
          <w:szCs w:val="22"/>
          <w:lang w:eastAsia="es-MX"/>
        </w:rPr>
      </w:pPr>
      <w:r w:rsidRPr="00FE71D1">
        <w:rPr>
          <w:rFonts w:ascii="Arial" w:hAnsi="Arial" w:cs="Arial"/>
          <w:b/>
          <w:sz w:val="22"/>
          <w:szCs w:val="22"/>
          <w:lang w:eastAsia="es-MX"/>
        </w:rPr>
        <w:t xml:space="preserve">22-year old </w:t>
      </w:r>
      <w:r w:rsidR="004156DC" w:rsidRPr="00FE71D1">
        <w:rPr>
          <w:rFonts w:ascii="Arial" w:hAnsi="Arial" w:cs="Arial"/>
          <w:b/>
          <w:sz w:val="22"/>
          <w:szCs w:val="22"/>
          <w:lang w:eastAsia="es-MX"/>
        </w:rPr>
        <w:t>F</w:t>
      </w:r>
      <w:r w:rsidR="000C66AB" w:rsidRPr="00FE71D1">
        <w:rPr>
          <w:rFonts w:ascii="Arial" w:hAnsi="Arial" w:cs="Arial"/>
          <w:b/>
          <w:sz w:val="22"/>
          <w:szCs w:val="22"/>
          <w:lang w:eastAsia="es-MX"/>
        </w:rPr>
        <w:t xml:space="preserve">acundo </w:t>
      </w:r>
      <w:proofErr w:type="spellStart"/>
      <w:r w:rsidR="000C66AB" w:rsidRPr="00FE71D1">
        <w:rPr>
          <w:rFonts w:ascii="Arial" w:hAnsi="Arial" w:cs="Arial"/>
          <w:b/>
          <w:sz w:val="22"/>
          <w:szCs w:val="22"/>
          <w:lang w:eastAsia="es-MX"/>
        </w:rPr>
        <w:t>Astudillo</w:t>
      </w:r>
      <w:proofErr w:type="spellEnd"/>
      <w:r w:rsidR="000C66AB" w:rsidRPr="00FE71D1">
        <w:rPr>
          <w:rFonts w:ascii="Arial" w:hAnsi="Arial" w:cs="Arial"/>
          <w:b/>
          <w:sz w:val="22"/>
          <w:szCs w:val="22"/>
          <w:lang w:eastAsia="es-MX"/>
        </w:rPr>
        <w:t xml:space="preserve"> Castro </w:t>
      </w:r>
      <w:r w:rsidR="008859D2" w:rsidRPr="00FE71D1">
        <w:rPr>
          <w:rFonts w:ascii="Arial" w:hAnsi="Arial" w:cs="Arial"/>
          <w:b/>
          <w:sz w:val="22"/>
          <w:szCs w:val="22"/>
          <w:lang w:eastAsia="es-MX"/>
        </w:rPr>
        <w:t>went</w:t>
      </w:r>
      <w:r w:rsidR="000C66AB" w:rsidRPr="00FE71D1">
        <w:rPr>
          <w:rFonts w:ascii="Arial" w:hAnsi="Arial" w:cs="Arial"/>
          <w:b/>
          <w:sz w:val="22"/>
          <w:szCs w:val="22"/>
          <w:lang w:eastAsia="es-MX"/>
        </w:rPr>
        <w:t xml:space="preserve"> missing </w:t>
      </w:r>
      <w:r w:rsidR="008859D2" w:rsidRPr="00FE71D1">
        <w:rPr>
          <w:rFonts w:ascii="Arial" w:hAnsi="Arial" w:cs="Arial"/>
          <w:b/>
          <w:sz w:val="22"/>
          <w:szCs w:val="22"/>
          <w:lang w:eastAsia="es-MX"/>
        </w:rPr>
        <w:t>on</w:t>
      </w:r>
      <w:r w:rsidR="000C66AB" w:rsidRPr="00FE71D1">
        <w:rPr>
          <w:rFonts w:ascii="Arial" w:hAnsi="Arial" w:cs="Arial"/>
          <w:b/>
          <w:sz w:val="22"/>
          <w:szCs w:val="22"/>
          <w:lang w:eastAsia="es-MX"/>
        </w:rPr>
        <w:t xml:space="preserve"> </w:t>
      </w:r>
      <w:r w:rsidR="008807EB" w:rsidRPr="00FE71D1">
        <w:rPr>
          <w:rFonts w:ascii="Arial" w:hAnsi="Arial" w:cs="Arial"/>
          <w:b/>
          <w:sz w:val="22"/>
          <w:szCs w:val="22"/>
          <w:lang w:eastAsia="es-MX"/>
        </w:rPr>
        <w:t xml:space="preserve">30 </w:t>
      </w:r>
      <w:r w:rsidR="00AC21B3" w:rsidRPr="00FE71D1">
        <w:rPr>
          <w:rFonts w:ascii="Arial" w:hAnsi="Arial" w:cs="Arial"/>
          <w:b/>
          <w:sz w:val="22"/>
          <w:szCs w:val="22"/>
          <w:lang w:eastAsia="es-MX"/>
        </w:rPr>
        <w:t>April</w:t>
      </w:r>
      <w:r w:rsidR="000C66AB" w:rsidRPr="00FE71D1">
        <w:rPr>
          <w:rFonts w:ascii="Arial" w:hAnsi="Arial" w:cs="Arial"/>
          <w:b/>
          <w:sz w:val="22"/>
          <w:szCs w:val="22"/>
          <w:lang w:eastAsia="es-MX"/>
        </w:rPr>
        <w:t xml:space="preserve"> 2020</w:t>
      </w:r>
      <w:r w:rsidR="00661522" w:rsidRPr="00FE71D1">
        <w:rPr>
          <w:rFonts w:ascii="Arial" w:hAnsi="Arial" w:cs="Arial"/>
          <w:b/>
          <w:sz w:val="22"/>
          <w:szCs w:val="22"/>
          <w:lang w:eastAsia="es-MX"/>
        </w:rPr>
        <w:t>. Police arrested him</w:t>
      </w:r>
      <w:r w:rsidR="000C66AB" w:rsidRPr="00FE71D1">
        <w:rPr>
          <w:rFonts w:ascii="Arial" w:hAnsi="Arial" w:cs="Arial"/>
          <w:b/>
          <w:sz w:val="22"/>
          <w:szCs w:val="22"/>
          <w:lang w:eastAsia="es-MX"/>
        </w:rPr>
        <w:t xml:space="preserve"> in </w:t>
      </w:r>
      <w:r w:rsidR="0087602C" w:rsidRPr="00FE71D1">
        <w:rPr>
          <w:rFonts w:ascii="Arial" w:hAnsi="Arial" w:cs="Arial"/>
          <w:b/>
          <w:sz w:val="22"/>
          <w:szCs w:val="22"/>
          <w:lang w:eastAsia="es-MX"/>
        </w:rPr>
        <w:t xml:space="preserve">Mayor </w:t>
      </w:r>
      <w:proofErr w:type="spellStart"/>
      <w:r w:rsidR="0087602C" w:rsidRPr="00FE71D1">
        <w:rPr>
          <w:rFonts w:ascii="Arial" w:hAnsi="Arial" w:cs="Arial"/>
          <w:b/>
          <w:sz w:val="22"/>
          <w:szCs w:val="22"/>
          <w:lang w:eastAsia="es-MX"/>
        </w:rPr>
        <w:t>Buratovich</w:t>
      </w:r>
      <w:proofErr w:type="spellEnd"/>
      <w:r w:rsidR="00EE0CAB" w:rsidRPr="00FE71D1">
        <w:rPr>
          <w:rFonts w:ascii="Arial" w:hAnsi="Arial" w:cs="Arial"/>
          <w:b/>
          <w:sz w:val="22"/>
          <w:szCs w:val="22"/>
          <w:lang w:eastAsia="es-MX"/>
        </w:rPr>
        <w:t xml:space="preserve"> </w:t>
      </w:r>
      <w:r w:rsidR="0087602C" w:rsidRPr="00FE71D1">
        <w:rPr>
          <w:rFonts w:ascii="Arial" w:hAnsi="Arial" w:cs="Arial"/>
          <w:b/>
          <w:sz w:val="22"/>
          <w:szCs w:val="22"/>
          <w:lang w:eastAsia="es-MX"/>
        </w:rPr>
        <w:t xml:space="preserve">in </w:t>
      </w:r>
      <w:r w:rsidR="00EE0CAB" w:rsidRPr="00FE71D1">
        <w:rPr>
          <w:rFonts w:ascii="Arial" w:hAnsi="Arial" w:cs="Arial"/>
          <w:b/>
          <w:sz w:val="22"/>
          <w:szCs w:val="22"/>
          <w:lang w:eastAsia="es-MX"/>
        </w:rPr>
        <w:t xml:space="preserve">the </w:t>
      </w:r>
      <w:r w:rsidR="000C66AB" w:rsidRPr="00FE71D1">
        <w:rPr>
          <w:rFonts w:ascii="Arial" w:hAnsi="Arial" w:cs="Arial"/>
          <w:b/>
          <w:sz w:val="22"/>
          <w:szCs w:val="22"/>
          <w:lang w:eastAsia="es-MX"/>
        </w:rPr>
        <w:t xml:space="preserve">Province of Buenos Aires for violating the </w:t>
      </w:r>
      <w:r w:rsidR="007A5CD9" w:rsidRPr="00FE71D1">
        <w:rPr>
          <w:rFonts w:ascii="Arial" w:hAnsi="Arial" w:cs="Arial"/>
          <w:b/>
          <w:sz w:val="22"/>
          <w:szCs w:val="22"/>
          <w:lang w:eastAsia="es-MX"/>
        </w:rPr>
        <w:t xml:space="preserve">COVID-19 </w:t>
      </w:r>
      <w:r w:rsidR="000C66AB" w:rsidRPr="00FE71D1">
        <w:rPr>
          <w:rFonts w:ascii="Arial" w:hAnsi="Arial" w:cs="Arial"/>
          <w:b/>
          <w:sz w:val="22"/>
          <w:szCs w:val="22"/>
          <w:lang w:eastAsia="es-MX"/>
        </w:rPr>
        <w:t>quarantine imposed by the State at the national level.</w:t>
      </w:r>
      <w:r w:rsidR="003B1D7B" w:rsidRPr="00FE71D1">
        <w:rPr>
          <w:rFonts w:ascii="Arial" w:hAnsi="Arial" w:cs="Arial"/>
          <w:b/>
          <w:sz w:val="22"/>
          <w:szCs w:val="22"/>
          <w:lang w:eastAsia="es-MX"/>
        </w:rPr>
        <w:t xml:space="preserve"> </w:t>
      </w:r>
      <w:r w:rsidR="00224503" w:rsidRPr="00FE71D1">
        <w:rPr>
          <w:rFonts w:ascii="Arial" w:hAnsi="Arial" w:cs="Arial"/>
          <w:b/>
          <w:sz w:val="22"/>
          <w:szCs w:val="22"/>
          <w:lang w:eastAsia="es-MX"/>
        </w:rPr>
        <w:t>Contradicting police accounts and other testimonies le</w:t>
      </w:r>
      <w:r w:rsidR="00547886" w:rsidRPr="00FE71D1">
        <w:rPr>
          <w:rFonts w:ascii="Arial" w:hAnsi="Arial" w:cs="Arial"/>
          <w:b/>
          <w:sz w:val="22"/>
          <w:szCs w:val="22"/>
          <w:lang w:eastAsia="es-MX"/>
        </w:rPr>
        <w:t>a</w:t>
      </w:r>
      <w:r w:rsidR="00224503" w:rsidRPr="00FE71D1">
        <w:rPr>
          <w:rFonts w:ascii="Arial" w:hAnsi="Arial" w:cs="Arial"/>
          <w:b/>
          <w:sz w:val="22"/>
          <w:szCs w:val="22"/>
          <w:lang w:eastAsia="es-MX"/>
        </w:rPr>
        <w:t xml:space="preserve">d to a presumption of responsibility </w:t>
      </w:r>
      <w:r w:rsidR="002C40B1" w:rsidRPr="00FE71D1">
        <w:rPr>
          <w:rFonts w:ascii="Arial" w:hAnsi="Arial" w:cs="Arial"/>
          <w:b/>
          <w:sz w:val="22"/>
          <w:szCs w:val="22"/>
          <w:lang w:eastAsia="es-MX"/>
        </w:rPr>
        <w:t xml:space="preserve">by </w:t>
      </w:r>
      <w:r w:rsidR="00224503" w:rsidRPr="00FE71D1">
        <w:rPr>
          <w:rFonts w:ascii="Arial" w:hAnsi="Arial" w:cs="Arial"/>
          <w:b/>
          <w:sz w:val="22"/>
          <w:szCs w:val="22"/>
          <w:lang w:eastAsia="es-MX"/>
        </w:rPr>
        <w:t xml:space="preserve">the </w:t>
      </w:r>
      <w:r w:rsidR="002C40B1" w:rsidRPr="00FE71D1">
        <w:rPr>
          <w:rFonts w:ascii="Arial" w:hAnsi="Arial" w:cs="Arial"/>
          <w:b/>
          <w:sz w:val="22"/>
          <w:szCs w:val="22"/>
          <w:lang w:eastAsia="es-MX"/>
        </w:rPr>
        <w:t xml:space="preserve">police </w:t>
      </w:r>
      <w:r w:rsidR="00224503" w:rsidRPr="00FE71D1">
        <w:rPr>
          <w:rFonts w:ascii="Arial" w:hAnsi="Arial" w:cs="Arial"/>
          <w:b/>
          <w:sz w:val="22"/>
          <w:szCs w:val="22"/>
          <w:lang w:eastAsia="es-MX"/>
        </w:rPr>
        <w:t>officers</w:t>
      </w:r>
      <w:r w:rsidR="002C40B1" w:rsidRPr="00FE71D1">
        <w:rPr>
          <w:rFonts w:ascii="Arial" w:hAnsi="Arial" w:cs="Arial"/>
          <w:b/>
          <w:sz w:val="22"/>
          <w:szCs w:val="22"/>
          <w:lang w:eastAsia="es-MX"/>
        </w:rPr>
        <w:t xml:space="preserve"> involved</w:t>
      </w:r>
      <w:r w:rsidR="00224503" w:rsidRPr="00FE71D1">
        <w:rPr>
          <w:rFonts w:ascii="Arial" w:hAnsi="Arial" w:cs="Arial"/>
          <w:b/>
          <w:sz w:val="22"/>
          <w:szCs w:val="22"/>
          <w:lang w:eastAsia="es-MX"/>
        </w:rPr>
        <w:t xml:space="preserve">. </w:t>
      </w:r>
      <w:r w:rsidR="00246071" w:rsidRPr="00FE71D1">
        <w:rPr>
          <w:rFonts w:ascii="Arial" w:hAnsi="Arial" w:cs="Arial"/>
          <w:b/>
          <w:sz w:val="22"/>
          <w:szCs w:val="22"/>
          <w:lang w:eastAsia="es-MX"/>
        </w:rPr>
        <w:t xml:space="preserve">On </w:t>
      </w:r>
      <w:r w:rsidR="001049C0" w:rsidRPr="00FE71D1">
        <w:rPr>
          <w:rFonts w:ascii="Arial" w:hAnsi="Arial" w:cs="Arial"/>
          <w:b/>
          <w:sz w:val="22"/>
          <w:szCs w:val="22"/>
          <w:lang w:eastAsia="es-MX"/>
        </w:rPr>
        <w:t>2 July</w:t>
      </w:r>
      <w:r w:rsidR="000E6EFC" w:rsidRPr="00FE71D1">
        <w:rPr>
          <w:rFonts w:ascii="Arial" w:hAnsi="Arial" w:cs="Arial"/>
          <w:b/>
          <w:sz w:val="22"/>
          <w:szCs w:val="22"/>
          <w:lang w:eastAsia="es-MX"/>
        </w:rPr>
        <w:t xml:space="preserve"> </w:t>
      </w:r>
      <w:r w:rsidR="002C40B1" w:rsidRPr="00FE71D1">
        <w:rPr>
          <w:rFonts w:ascii="Arial" w:hAnsi="Arial" w:cs="Arial"/>
          <w:b/>
          <w:sz w:val="22"/>
          <w:szCs w:val="22"/>
          <w:lang w:eastAsia="es-MX"/>
        </w:rPr>
        <w:t xml:space="preserve">his </w:t>
      </w:r>
      <w:r w:rsidR="000E6EFC" w:rsidRPr="00FE71D1">
        <w:rPr>
          <w:rFonts w:ascii="Arial" w:hAnsi="Arial" w:cs="Arial"/>
          <w:b/>
          <w:sz w:val="22"/>
          <w:szCs w:val="22"/>
          <w:lang w:eastAsia="es-MX"/>
        </w:rPr>
        <w:t>family filed a federal compl</w:t>
      </w:r>
      <w:r w:rsidR="00FE71D1">
        <w:rPr>
          <w:rFonts w:ascii="Arial" w:hAnsi="Arial" w:cs="Arial"/>
          <w:b/>
          <w:sz w:val="22"/>
          <w:szCs w:val="22"/>
          <w:lang w:eastAsia="es-MX"/>
        </w:rPr>
        <w:t>ai</w:t>
      </w:r>
      <w:r w:rsidR="000E6EFC" w:rsidRPr="00FE71D1">
        <w:rPr>
          <w:rFonts w:ascii="Arial" w:hAnsi="Arial" w:cs="Arial"/>
          <w:b/>
          <w:sz w:val="22"/>
          <w:szCs w:val="22"/>
          <w:lang w:eastAsia="es-MX"/>
        </w:rPr>
        <w:t xml:space="preserve">nt </w:t>
      </w:r>
      <w:r w:rsidR="002A5E02" w:rsidRPr="00FE71D1">
        <w:rPr>
          <w:rFonts w:ascii="Arial" w:hAnsi="Arial" w:cs="Arial"/>
          <w:b/>
          <w:sz w:val="22"/>
          <w:szCs w:val="22"/>
          <w:lang w:eastAsia="es-MX"/>
        </w:rPr>
        <w:t xml:space="preserve">to start </w:t>
      </w:r>
      <w:r w:rsidR="00485911" w:rsidRPr="00FE71D1">
        <w:rPr>
          <w:rFonts w:ascii="Arial" w:hAnsi="Arial" w:cs="Arial"/>
          <w:b/>
          <w:sz w:val="22"/>
          <w:szCs w:val="22"/>
          <w:lang w:eastAsia="es-MX"/>
        </w:rPr>
        <w:t xml:space="preserve">investigations </w:t>
      </w:r>
      <w:r w:rsidR="002A5E02" w:rsidRPr="00FE71D1">
        <w:rPr>
          <w:rFonts w:ascii="Arial" w:hAnsi="Arial" w:cs="Arial"/>
          <w:b/>
          <w:sz w:val="22"/>
          <w:szCs w:val="22"/>
          <w:lang w:eastAsia="es-MX"/>
        </w:rPr>
        <w:t xml:space="preserve">into </w:t>
      </w:r>
      <w:r w:rsidR="002C40B1" w:rsidRPr="00FE71D1">
        <w:rPr>
          <w:rFonts w:ascii="Arial" w:hAnsi="Arial" w:cs="Arial"/>
          <w:b/>
          <w:sz w:val="22"/>
          <w:szCs w:val="22"/>
          <w:lang w:eastAsia="es-MX"/>
        </w:rPr>
        <w:t xml:space="preserve">Facundo’s </w:t>
      </w:r>
      <w:r w:rsidR="00BB13BE" w:rsidRPr="00FE71D1">
        <w:rPr>
          <w:rFonts w:ascii="Arial" w:hAnsi="Arial" w:cs="Arial"/>
          <w:b/>
          <w:sz w:val="22"/>
          <w:szCs w:val="22"/>
          <w:lang w:eastAsia="es-MX"/>
        </w:rPr>
        <w:t>disappearance</w:t>
      </w:r>
      <w:r w:rsidR="00246071" w:rsidRPr="00FE71D1">
        <w:rPr>
          <w:rFonts w:ascii="Arial" w:hAnsi="Arial" w:cs="Arial"/>
          <w:b/>
          <w:sz w:val="22"/>
          <w:szCs w:val="22"/>
          <w:lang w:eastAsia="es-MX"/>
        </w:rPr>
        <w:t xml:space="preserve">. </w:t>
      </w:r>
      <w:r w:rsidR="002A4413" w:rsidRPr="00FE71D1">
        <w:rPr>
          <w:rFonts w:ascii="Arial" w:hAnsi="Arial" w:cs="Arial"/>
          <w:b/>
          <w:sz w:val="22"/>
          <w:szCs w:val="22"/>
          <w:lang w:eastAsia="es-MX"/>
        </w:rPr>
        <w:t>Facundo</w:t>
      </w:r>
      <w:r w:rsidR="002A5E02" w:rsidRPr="00FE71D1">
        <w:rPr>
          <w:rFonts w:ascii="Arial" w:hAnsi="Arial" w:cs="Arial"/>
          <w:b/>
          <w:sz w:val="22"/>
          <w:szCs w:val="22"/>
          <w:lang w:eastAsia="es-MX"/>
        </w:rPr>
        <w:t xml:space="preserve"> is still missing</w:t>
      </w:r>
      <w:r w:rsidR="002A4413" w:rsidRPr="00FE71D1">
        <w:rPr>
          <w:rFonts w:ascii="Arial" w:hAnsi="Arial" w:cs="Arial"/>
          <w:b/>
          <w:sz w:val="22"/>
          <w:szCs w:val="22"/>
          <w:lang w:eastAsia="es-MX"/>
        </w:rPr>
        <w:t>.</w:t>
      </w:r>
      <w:r w:rsidR="002A4413" w:rsidRPr="00FE71D1">
        <w:rPr>
          <w:rFonts w:ascii="Arial" w:hAnsi="Arial" w:cs="Arial"/>
          <w:i/>
          <w:sz w:val="22"/>
          <w:szCs w:val="22"/>
        </w:rPr>
        <w:t xml:space="preserve"> </w:t>
      </w:r>
      <w:r w:rsidR="00C42B3A" w:rsidRPr="00FE71D1">
        <w:rPr>
          <w:rFonts w:ascii="Arial" w:hAnsi="Arial" w:cs="Arial"/>
          <w:b/>
          <w:sz w:val="22"/>
          <w:szCs w:val="22"/>
          <w:lang w:eastAsia="es-MX"/>
        </w:rPr>
        <w:t>W</w:t>
      </w:r>
      <w:r w:rsidR="003B1D7B" w:rsidRPr="00FE71D1">
        <w:rPr>
          <w:rFonts w:ascii="Arial" w:hAnsi="Arial" w:cs="Arial"/>
          <w:b/>
          <w:sz w:val="22"/>
          <w:szCs w:val="22"/>
          <w:lang w:eastAsia="es-MX"/>
        </w:rPr>
        <w:t xml:space="preserve">e </w:t>
      </w:r>
      <w:r w:rsidR="00BB13BE" w:rsidRPr="00FE71D1">
        <w:rPr>
          <w:rFonts w:ascii="Arial" w:hAnsi="Arial" w:cs="Arial"/>
          <w:b/>
          <w:sz w:val="22"/>
          <w:szCs w:val="22"/>
          <w:lang w:eastAsia="es-MX"/>
        </w:rPr>
        <w:t>d</w:t>
      </w:r>
      <w:r w:rsidR="003B1D7B" w:rsidRPr="00FE71D1">
        <w:rPr>
          <w:rFonts w:ascii="Arial" w:hAnsi="Arial" w:cs="Arial"/>
          <w:b/>
          <w:sz w:val="22"/>
          <w:szCs w:val="22"/>
          <w:lang w:eastAsia="es-MX"/>
        </w:rPr>
        <w:t xml:space="preserve">emand </w:t>
      </w:r>
      <w:r w:rsidR="0054327B" w:rsidRPr="00FE71D1">
        <w:rPr>
          <w:rFonts w:ascii="Arial" w:hAnsi="Arial" w:cs="Arial"/>
          <w:b/>
          <w:sz w:val="22"/>
          <w:szCs w:val="22"/>
          <w:lang w:eastAsia="es-MX"/>
        </w:rPr>
        <w:t xml:space="preserve">authorities </w:t>
      </w:r>
      <w:r w:rsidR="002A5E02" w:rsidRPr="00FE71D1">
        <w:rPr>
          <w:rFonts w:ascii="Arial" w:hAnsi="Arial" w:cs="Arial"/>
          <w:b/>
          <w:sz w:val="22"/>
          <w:szCs w:val="22"/>
          <w:lang w:eastAsia="es-MX"/>
        </w:rPr>
        <w:t xml:space="preserve">determine </w:t>
      </w:r>
      <w:r w:rsidR="0054327B" w:rsidRPr="00FE71D1">
        <w:rPr>
          <w:rFonts w:ascii="Arial" w:hAnsi="Arial" w:cs="Arial"/>
          <w:b/>
          <w:sz w:val="22"/>
          <w:szCs w:val="22"/>
          <w:lang w:eastAsia="es-MX"/>
        </w:rPr>
        <w:t>Facundo’s whereabouts</w:t>
      </w:r>
      <w:r w:rsidR="0026542E" w:rsidRPr="00FE71D1">
        <w:rPr>
          <w:rFonts w:ascii="Arial" w:hAnsi="Arial" w:cs="Arial"/>
          <w:b/>
          <w:sz w:val="22"/>
          <w:szCs w:val="22"/>
          <w:lang w:eastAsia="es-MX"/>
        </w:rPr>
        <w:t>,</w:t>
      </w:r>
      <w:r w:rsidR="009629C8" w:rsidRPr="00FE71D1">
        <w:rPr>
          <w:rFonts w:ascii="Arial" w:hAnsi="Arial" w:cs="Arial"/>
          <w:b/>
          <w:sz w:val="22"/>
          <w:szCs w:val="22"/>
          <w:lang w:eastAsia="es-MX"/>
        </w:rPr>
        <w:t xml:space="preserve"> ensure</w:t>
      </w:r>
      <w:r w:rsidR="007A1B7C" w:rsidRPr="00FE71D1">
        <w:rPr>
          <w:rFonts w:ascii="Arial" w:hAnsi="Arial" w:cs="Arial"/>
          <w:b/>
          <w:sz w:val="22"/>
          <w:szCs w:val="22"/>
          <w:lang w:eastAsia="es-MX"/>
        </w:rPr>
        <w:t xml:space="preserve"> </w:t>
      </w:r>
      <w:r w:rsidR="009629C8" w:rsidRPr="00FE71D1">
        <w:rPr>
          <w:rFonts w:ascii="Arial" w:hAnsi="Arial" w:cs="Arial"/>
          <w:b/>
          <w:sz w:val="22"/>
          <w:szCs w:val="22"/>
          <w:lang w:eastAsia="es-MX"/>
        </w:rPr>
        <w:t>a</w:t>
      </w:r>
      <w:r w:rsidR="009F7125" w:rsidRPr="00FE71D1">
        <w:rPr>
          <w:rFonts w:ascii="Arial" w:hAnsi="Arial" w:cs="Arial"/>
          <w:b/>
          <w:sz w:val="22"/>
          <w:szCs w:val="22"/>
          <w:lang w:eastAsia="es-MX"/>
        </w:rPr>
        <w:t>n</w:t>
      </w:r>
      <w:r w:rsidR="009629C8" w:rsidRPr="00FE71D1">
        <w:rPr>
          <w:rFonts w:ascii="Arial" w:hAnsi="Arial" w:cs="Arial"/>
          <w:b/>
          <w:sz w:val="22"/>
          <w:szCs w:val="22"/>
          <w:lang w:eastAsia="es-MX"/>
        </w:rPr>
        <w:t xml:space="preserve"> independent, effective and impartial investigation</w:t>
      </w:r>
      <w:r w:rsidR="0026542E" w:rsidRPr="00FE71D1">
        <w:rPr>
          <w:rFonts w:ascii="Arial" w:hAnsi="Arial" w:cs="Arial"/>
          <w:b/>
          <w:sz w:val="22"/>
          <w:szCs w:val="22"/>
          <w:lang w:eastAsia="es-MX"/>
        </w:rPr>
        <w:t xml:space="preserve"> </w:t>
      </w:r>
      <w:r w:rsidR="003E3439">
        <w:rPr>
          <w:rFonts w:ascii="Arial" w:hAnsi="Arial" w:cs="Arial"/>
          <w:b/>
          <w:sz w:val="22"/>
          <w:szCs w:val="22"/>
          <w:lang w:eastAsia="es-MX"/>
        </w:rPr>
        <w:t>into</w:t>
      </w:r>
      <w:r w:rsidR="0026542E" w:rsidRPr="00FE71D1">
        <w:rPr>
          <w:rFonts w:ascii="Arial" w:hAnsi="Arial" w:cs="Arial"/>
          <w:b/>
          <w:sz w:val="22"/>
          <w:szCs w:val="22"/>
          <w:lang w:eastAsia="es-MX"/>
        </w:rPr>
        <w:t xml:space="preserve"> the cas</w:t>
      </w:r>
      <w:r w:rsidR="003E3439">
        <w:rPr>
          <w:rFonts w:ascii="Arial" w:hAnsi="Arial" w:cs="Arial"/>
          <w:b/>
          <w:sz w:val="22"/>
          <w:szCs w:val="22"/>
          <w:lang w:eastAsia="es-MX"/>
        </w:rPr>
        <w:t>e</w:t>
      </w:r>
      <w:r w:rsidR="009629C8" w:rsidRPr="00FE71D1">
        <w:rPr>
          <w:rFonts w:ascii="Arial" w:hAnsi="Arial" w:cs="Arial"/>
          <w:b/>
          <w:sz w:val="22"/>
          <w:szCs w:val="22"/>
          <w:lang w:eastAsia="es-MX"/>
        </w:rPr>
        <w:t xml:space="preserve">, and bring those responsible for </w:t>
      </w:r>
      <w:r w:rsidR="0001336B" w:rsidRPr="00FE71D1">
        <w:rPr>
          <w:rFonts w:ascii="Arial" w:hAnsi="Arial" w:cs="Arial"/>
          <w:b/>
          <w:sz w:val="22"/>
          <w:szCs w:val="22"/>
          <w:lang w:eastAsia="es-MX"/>
        </w:rPr>
        <w:t xml:space="preserve">his disappearance </w:t>
      </w:r>
      <w:r w:rsidR="009629C8" w:rsidRPr="00FE71D1">
        <w:rPr>
          <w:rFonts w:ascii="Arial" w:hAnsi="Arial" w:cs="Arial"/>
          <w:b/>
          <w:sz w:val="22"/>
          <w:szCs w:val="22"/>
          <w:lang w:eastAsia="es-MX"/>
        </w:rPr>
        <w:t>to justice.</w:t>
      </w:r>
    </w:p>
    <w:p w14:paraId="104009EA" w14:textId="77777777" w:rsidR="005D2C37" w:rsidRPr="00FE71D1" w:rsidRDefault="005D2C37" w:rsidP="00FE71D1">
      <w:pPr>
        <w:spacing w:after="0" w:line="240" w:lineRule="auto"/>
        <w:ind w:left="-283"/>
        <w:rPr>
          <w:rFonts w:ascii="Arial" w:hAnsi="Arial" w:cs="Arial"/>
          <w:b/>
          <w:szCs w:val="18"/>
          <w:lang w:eastAsia="es-MX"/>
        </w:rPr>
      </w:pPr>
    </w:p>
    <w:p w14:paraId="2C1F9AFC" w14:textId="77777777" w:rsidR="00FE71D1" w:rsidRPr="0007751F" w:rsidRDefault="00FE71D1" w:rsidP="00FE71D1">
      <w:pPr>
        <w:spacing w:line="240" w:lineRule="auto"/>
        <w:rPr>
          <w:rFonts w:ascii="Arial" w:hAnsi="Arial" w:cs="Arial"/>
          <w:b/>
          <w:sz w:val="20"/>
          <w:szCs w:val="20"/>
        </w:rPr>
      </w:pPr>
      <w:r w:rsidRPr="0007751F">
        <w:rPr>
          <w:rFonts w:ascii="Arial" w:hAnsi="Arial" w:cs="Arial"/>
          <w:b/>
          <w:sz w:val="20"/>
          <w:szCs w:val="20"/>
        </w:rPr>
        <w:t xml:space="preserve">TAKE ACTION: </w:t>
      </w:r>
    </w:p>
    <w:p w14:paraId="538989D7" w14:textId="77777777" w:rsidR="00FE71D1" w:rsidRPr="004D1533" w:rsidRDefault="00FE71D1" w:rsidP="00FE71D1">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E79E435" w14:textId="1ADEE3A5" w:rsidR="00FE71D1" w:rsidRPr="004D1533" w:rsidRDefault="00FE71D1" w:rsidP="00FE71D1">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641EA97" w14:textId="77777777" w:rsidR="005D2C37" w:rsidRPr="00FE71D1" w:rsidRDefault="005D2C37" w:rsidP="00FE71D1">
      <w:pPr>
        <w:autoSpaceDE w:val="0"/>
        <w:autoSpaceDN w:val="0"/>
        <w:adjustRightInd w:val="0"/>
        <w:spacing w:after="0" w:line="240" w:lineRule="auto"/>
        <w:rPr>
          <w:rFonts w:ascii="Arial" w:hAnsi="Arial" w:cs="Arial"/>
          <w:lang w:eastAsia="es-MX"/>
        </w:rPr>
      </w:pPr>
    </w:p>
    <w:p w14:paraId="5734EB50" w14:textId="77777777" w:rsidR="00FE71D1" w:rsidRDefault="00FE71D1" w:rsidP="00FE71D1">
      <w:pPr>
        <w:tabs>
          <w:tab w:val="left" w:pos="5093"/>
          <w:tab w:val="right" w:pos="9121"/>
        </w:tabs>
        <w:spacing w:after="0" w:line="240" w:lineRule="auto"/>
        <w:rPr>
          <w:rFonts w:ascii="Arial" w:hAnsi="Arial" w:cs="Arial"/>
          <w:b/>
          <w:iCs/>
          <w:szCs w:val="18"/>
          <w:lang w:val="en-US"/>
        </w:rPr>
        <w:sectPr w:rsidR="00FE71D1" w:rsidSect="00FE71D1">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9D16025" w14:textId="38740D74" w:rsidR="005D2C37" w:rsidRPr="00FE71D1" w:rsidRDefault="00C16E82" w:rsidP="00FE71D1">
      <w:pPr>
        <w:tabs>
          <w:tab w:val="left" w:pos="5093"/>
          <w:tab w:val="right" w:pos="9121"/>
        </w:tabs>
        <w:spacing w:after="0" w:line="240" w:lineRule="auto"/>
        <w:rPr>
          <w:rFonts w:ascii="Arial" w:hAnsi="Arial" w:cs="Arial"/>
          <w:b/>
          <w:iCs/>
          <w:szCs w:val="18"/>
          <w:lang w:val="en-US"/>
        </w:rPr>
      </w:pPr>
      <w:r w:rsidRPr="00FE71D1">
        <w:rPr>
          <w:rFonts w:ascii="Arial" w:hAnsi="Arial" w:cs="Arial"/>
          <w:b/>
          <w:iCs/>
          <w:szCs w:val="18"/>
          <w:lang w:val="en-US"/>
        </w:rPr>
        <w:t xml:space="preserve">Mr. </w:t>
      </w:r>
      <w:r w:rsidR="00D941CE" w:rsidRPr="00FE71D1">
        <w:rPr>
          <w:rFonts w:ascii="Arial" w:hAnsi="Arial" w:cs="Arial"/>
          <w:b/>
          <w:iCs/>
          <w:szCs w:val="18"/>
          <w:lang w:val="en-US"/>
        </w:rPr>
        <w:t xml:space="preserve">Sergio </w:t>
      </w:r>
      <w:proofErr w:type="spellStart"/>
      <w:r w:rsidR="00D941CE" w:rsidRPr="00FE71D1">
        <w:rPr>
          <w:rFonts w:ascii="Arial" w:hAnsi="Arial" w:cs="Arial"/>
          <w:b/>
          <w:iCs/>
          <w:szCs w:val="18"/>
          <w:lang w:val="en-US"/>
        </w:rPr>
        <w:t>Berni</w:t>
      </w:r>
      <w:proofErr w:type="spellEnd"/>
    </w:p>
    <w:p w14:paraId="70625B9B" w14:textId="77777777" w:rsidR="006C3239" w:rsidRPr="00FE71D1" w:rsidRDefault="00F54D49" w:rsidP="00FE71D1">
      <w:pPr>
        <w:spacing w:after="0" w:line="240" w:lineRule="auto"/>
        <w:rPr>
          <w:rFonts w:ascii="Arial" w:hAnsi="Arial" w:cs="Arial"/>
          <w:bCs/>
          <w:iCs/>
          <w:szCs w:val="18"/>
          <w:lang w:val="en-US"/>
        </w:rPr>
      </w:pPr>
      <w:r w:rsidRPr="00FE71D1">
        <w:rPr>
          <w:rFonts w:ascii="Arial" w:hAnsi="Arial" w:cs="Arial"/>
          <w:bCs/>
          <w:iCs/>
          <w:szCs w:val="18"/>
          <w:lang w:val="en-US"/>
        </w:rPr>
        <w:t xml:space="preserve">Ministry of Security, </w:t>
      </w:r>
      <w:r w:rsidR="00D1706B" w:rsidRPr="00FE71D1">
        <w:rPr>
          <w:rFonts w:ascii="Arial" w:hAnsi="Arial" w:cs="Arial"/>
          <w:bCs/>
          <w:iCs/>
          <w:szCs w:val="18"/>
          <w:lang w:val="en-US"/>
        </w:rPr>
        <w:t xml:space="preserve">Province </w:t>
      </w:r>
      <w:r w:rsidRPr="00FE71D1">
        <w:rPr>
          <w:rFonts w:ascii="Arial" w:hAnsi="Arial" w:cs="Arial"/>
          <w:bCs/>
          <w:iCs/>
          <w:szCs w:val="18"/>
          <w:lang w:val="en-US"/>
        </w:rPr>
        <w:t xml:space="preserve">of Buenos </w:t>
      </w:r>
      <w:r w:rsidR="00C16E82" w:rsidRPr="00FE71D1">
        <w:rPr>
          <w:rFonts w:ascii="Arial" w:hAnsi="Arial" w:cs="Arial"/>
          <w:bCs/>
          <w:iCs/>
          <w:szCs w:val="18"/>
          <w:lang w:val="en-US"/>
        </w:rPr>
        <w:t>Aires</w:t>
      </w:r>
    </w:p>
    <w:p w14:paraId="0861465E" w14:textId="164BB8B3" w:rsidR="00C42B3A" w:rsidRPr="00FE71D1" w:rsidRDefault="005D2C37" w:rsidP="00FE71D1">
      <w:pPr>
        <w:spacing w:after="0" w:line="240" w:lineRule="auto"/>
        <w:rPr>
          <w:rFonts w:ascii="Arial" w:hAnsi="Arial" w:cs="Arial"/>
          <w:iCs/>
          <w:szCs w:val="18"/>
        </w:rPr>
      </w:pPr>
      <w:r w:rsidRPr="00FE71D1">
        <w:rPr>
          <w:rFonts w:ascii="Arial" w:hAnsi="Arial" w:cs="Arial"/>
          <w:iCs/>
          <w:szCs w:val="18"/>
        </w:rPr>
        <w:t>Email:</w:t>
      </w:r>
      <w:r w:rsidR="00D941CE" w:rsidRPr="00FE71D1">
        <w:rPr>
          <w:rFonts w:ascii="Arial" w:hAnsi="Arial" w:cs="Arial"/>
          <w:iCs/>
          <w:szCs w:val="18"/>
        </w:rPr>
        <w:t xml:space="preserve"> </w:t>
      </w:r>
      <w:hyperlink r:id="rId14" w:history="1">
        <w:r w:rsidR="00FE71D1" w:rsidRPr="00FE71D1">
          <w:rPr>
            <w:rStyle w:val="Hyperlink"/>
            <w:rFonts w:ascii="Arial" w:hAnsi="Arial" w:cs="Arial"/>
            <w:iCs/>
            <w:szCs w:val="18"/>
          </w:rPr>
          <w:t>umprivada@gmail.com</w:t>
        </w:r>
      </w:hyperlink>
      <w:r w:rsidR="00FE71D1" w:rsidRPr="00FE71D1">
        <w:rPr>
          <w:rFonts w:ascii="Arial" w:hAnsi="Arial" w:cs="Arial"/>
          <w:iCs/>
          <w:szCs w:val="18"/>
        </w:rPr>
        <w:t xml:space="preserve"> </w:t>
      </w:r>
    </w:p>
    <w:p w14:paraId="16D53DC5" w14:textId="40091B96" w:rsidR="005D2C37" w:rsidRPr="00FE71D1" w:rsidRDefault="00FE71D1" w:rsidP="00FE71D1">
      <w:pPr>
        <w:spacing w:after="0" w:line="240" w:lineRule="auto"/>
        <w:rPr>
          <w:rFonts w:ascii="Arial" w:hAnsi="Arial" w:cs="Arial"/>
          <w:iCs/>
          <w:szCs w:val="18"/>
        </w:rPr>
      </w:pPr>
      <w:hyperlink r:id="rId15" w:history="1">
        <w:r w:rsidRPr="00FE71D1">
          <w:rPr>
            <w:rStyle w:val="Hyperlink"/>
            <w:rFonts w:ascii="Arial" w:hAnsi="Arial" w:cs="Arial"/>
            <w:iCs/>
            <w:szCs w:val="18"/>
          </w:rPr>
          <w:t>privada.berni@mseg.gba.gov.ar</w:t>
        </w:r>
      </w:hyperlink>
    </w:p>
    <w:p w14:paraId="0DAF7C32" w14:textId="769FD26F" w:rsidR="00D22FE5" w:rsidRPr="00FE71D1" w:rsidRDefault="00D22FE5" w:rsidP="00FE71D1">
      <w:pPr>
        <w:spacing w:after="0" w:line="240" w:lineRule="auto"/>
        <w:rPr>
          <w:rFonts w:ascii="Arial" w:hAnsi="Arial" w:cs="Arial"/>
          <w:iCs/>
          <w:szCs w:val="18"/>
        </w:rPr>
      </w:pPr>
      <w:r w:rsidRPr="00FE71D1">
        <w:rPr>
          <w:rFonts w:ascii="Arial" w:hAnsi="Arial" w:cs="Arial"/>
          <w:iCs/>
          <w:szCs w:val="18"/>
        </w:rPr>
        <w:t xml:space="preserve">Twitter: </w:t>
      </w:r>
      <w:hyperlink r:id="rId16" w:history="1">
        <w:r w:rsidRPr="00FE71D1">
          <w:rPr>
            <w:rStyle w:val="Hyperlink"/>
            <w:rFonts w:ascii="Arial" w:hAnsi="Arial" w:cs="Arial"/>
            <w:iCs/>
            <w:szCs w:val="18"/>
          </w:rPr>
          <w:t>@</w:t>
        </w:r>
        <w:proofErr w:type="spellStart"/>
        <w:r w:rsidRPr="00FE71D1">
          <w:rPr>
            <w:rStyle w:val="Hyperlink"/>
            <w:rFonts w:ascii="Arial" w:hAnsi="Arial" w:cs="Arial"/>
            <w:iCs/>
            <w:szCs w:val="18"/>
          </w:rPr>
          <w:t>SergioBerniArg</w:t>
        </w:r>
        <w:proofErr w:type="spellEnd"/>
      </w:hyperlink>
    </w:p>
    <w:p w14:paraId="6C58E03C" w14:textId="289F5E00" w:rsidR="00FE71D1" w:rsidRPr="00FE71D1" w:rsidRDefault="00FE71D1" w:rsidP="00FE71D1">
      <w:pPr>
        <w:spacing w:after="0" w:line="240" w:lineRule="auto"/>
        <w:ind w:left="-283"/>
        <w:rPr>
          <w:rFonts w:ascii="Arial" w:hAnsi="Arial" w:cs="Arial"/>
          <w:iCs/>
          <w:szCs w:val="18"/>
        </w:rPr>
      </w:pPr>
    </w:p>
    <w:p w14:paraId="6EF4C603" w14:textId="77777777" w:rsidR="00FE71D1" w:rsidRDefault="00FE71D1" w:rsidP="005E0B00">
      <w:pPr>
        <w:pStyle w:val="PlainText"/>
        <w:rPr>
          <w:rFonts w:ascii="Arial" w:hAnsi="Arial" w:cs="Arial"/>
          <w:sz w:val="18"/>
          <w:szCs w:val="18"/>
        </w:rPr>
      </w:pPr>
    </w:p>
    <w:p w14:paraId="7C02D0A5" w14:textId="77777777" w:rsidR="00FE71D1" w:rsidRDefault="00FE71D1" w:rsidP="005E0B00">
      <w:pPr>
        <w:pStyle w:val="PlainText"/>
        <w:rPr>
          <w:rFonts w:ascii="Arial" w:hAnsi="Arial" w:cs="Arial"/>
          <w:sz w:val="18"/>
          <w:szCs w:val="18"/>
        </w:rPr>
      </w:pPr>
    </w:p>
    <w:p w14:paraId="335EDCCF" w14:textId="77777777" w:rsidR="00FE71D1" w:rsidRDefault="00FE71D1" w:rsidP="005E0B00">
      <w:pPr>
        <w:pStyle w:val="PlainText"/>
        <w:rPr>
          <w:rFonts w:ascii="Arial" w:hAnsi="Arial" w:cs="Arial"/>
          <w:sz w:val="18"/>
          <w:szCs w:val="18"/>
        </w:rPr>
      </w:pPr>
    </w:p>
    <w:p w14:paraId="7B085DF4" w14:textId="77777777" w:rsidR="00FE71D1" w:rsidRDefault="00FE71D1" w:rsidP="005E0B00">
      <w:pPr>
        <w:pStyle w:val="PlainText"/>
        <w:rPr>
          <w:rFonts w:ascii="Arial" w:hAnsi="Arial" w:cs="Arial"/>
          <w:sz w:val="18"/>
          <w:szCs w:val="18"/>
        </w:rPr>
      </w:pPr>
    </w:p>
    <w:p w14:paraId="4D127118" w14:textId="5949B096" w:rsidR="00FE71D1" w:rsidRPr="00FE71D1" w:rsidRDefault="00FE71D1" w:rsidP="005E0B00">
      <w:pPr>
        <w:pStyle w:val="PlainText"/>
        <w:rPr>
          <w:rFonts w:ascii="Arial" w:hAnsi="Arial" w:cs="Arial"/>
          <w:b/>
          <w:bCs/>
          <w:sz w:val="18"/>
          <w:szCs w:val="18"/>
        </w:rPr>
      </w:pPr>
      <w:r w:rsidRPr="00FE71D1">
        <w:rPr>
          <w:rFonts w:ascii="Arial" w:hAnsi="Arial" w:cs="Arial"/>
          <w:b/>
          <w:bCs/>
          <w:sz w:val="18"/>
          <w:szCs w:val="18"/>
        </w:rPr>
        <w:t xml:space="preserve">Ambassador Jorge </w:t>
      </w:r>
      <w:proofErr w:type="spellStart"/>
      <w:r w:rsidRPr="00FE71D1">
        <w:rPr>
          <w:rFonts w:ascii="Arial" w:hAnsi="Arial" w:cs="Arial"/>
          <w:b/>
          <w:bCs/>
          <w:sz w:val="18"/>
          <w:szCs w:val="18"/>
        </w:rPr>
        <w:t>Argüello</w:t>
      </w:r>
      <w:proofErr w:type="spellEnd"/>
    </w:p>
    <w:p w14:paraId="578989F9" w14:textId="77777777" w:rsidR="00FE71D1" w:rsidRPr="00FE71D1" w:rsidRDefault="00FE71D1" w:rsidP="005E0B00">
      <w:pPr>
        <w:pStyle w:val="PlainText"/>
        <w:rPr>
          <w:rFonts w:ascii="Arial" w:hAnsi="Arial" w:cs="Arial"/>
          <w:sz w:val="18"/>
          <w:szCs w:val="18"/>
        </w:rPr>
      </w:pPr>
      <w:r w:rsidRPr="00FE71D1">
        <w:rPr>
          <w:rFonts w:ascii="Arial" w:hAnsi="Arial" w:cs="Arial"/>
          <w:sz w:val="18"/>
          <w:szCs w:val="18"/>
        </w:rPr>
        <w:t>Embassy of the Argentine Republic</w:t>
      </w:r>
    </w:p>
    <w:p w14:paraId="527EF0A5" w14:textId="77777777" w:rsidR="00FE71D1" w:rsidRPr="00FE71D1" w:rsidRDefault="00FE71D1" w:rsidP="005E0B00">
      <w:pPr>
        <w:pStyle w:val="PlainText"/>
        <w:rPr>
          <w:rFonts w:ascii="Arial" w:hAnsi="Arial" w:cs="Arial"/>
          <w:sz w:val="18"/>
          <w:szCs w:val="18"/>
        </w:rPr>
      </w:pPr>
      <w:r w:rsidRPr="00FE71D1">
        <w:rPr>
          <w:rFonts w:ascii="Arial" w:hAnsi="Arial" w:cs="Arial"/>
          <w:sz w:val="18"/>
          <w:szCs w:val="18"/>
        </w:rPr>
        <w:t>1600 New Hampshire Ave. NW, Washington DC 20009</w:t>
      </w:r>
    </w:p>
    <w:p w14:paraId="6AE2C5F3" w14:textId="77777777" w:rsidR="00FE71D1" w:rsidRPr="00FE71D1" w:rsidRDefault="00FE71D1" w:rsidP="005E0B00">
      <w:pPr>
        <w:pStyle w:val="PlainText"/>
        <w:rPr>
          <w:rFonts w:ascii="Arial" w:hAnsi="Arial" w:cs="Arial"/>
          <w:sz w:val="18"/>
          <w:szCs w:val="18"/>
        </w:rPr>
      </w:pPr>
      <w:r w:rsidRPr="00FE71D1">
        <w:rPr>
          <w:rFonts w:ascii="Arial" w:hAnsi="Arial" w:cs="Arial"/>
          <w:sz w:val="18"/>
          <w:szCs w:val="18"/>
        </w:rPr>
        <w:t>Phone: 202 238 6424 I Fax: 202 332 3171</w:t>
      </w:r>
    </w:p>
    <w:p w14:paraId="18D0FD95" w14:textId="59CBFE24" w:rsidR="00FE71D1" w:rsidRPr="00FE71D1" w:rsidRDefault="00FE71D1" w:rsidP="005E0B00">
      <w:pPr>
        <w:pStyle w:val="PlainText"/>
        <w:rPr>
          <w:rFonts w:ascii="Arial" w:hAnsi="Arial" w:cs="Arial"/>
          <w:sz w:val="18"/>
          <w:szCs w:val="18"/>
        </w:rPr>
      </w:pPr>
      <w:r w:rsidRPr="00FE71D1">
        <w:rPr>
          <w:rFonts w:ascii="Arial" w:hAnsi="Arial" w:cs="Arial"/>
          <w:sz w:val="18"/>
          <w:szCs w:val="18"/>
        </w:rPr>
        <w:t xml:space="preserve">Email: </w:t>
      </w:r>
      <w:hyperlink r:id="rId17" w:history="1">
        <w:r w:rsidRPr="00D80C05">
          <w:rPr>
            <w:rStyle w:val="Hyperlink"/>
            <w:rFonts w:ascii="Arial" w:hAnsi="Arial" w:cs="Arial"/>
            <w:sz w:val="18"/>
            <w:szCs w:val="18"/>
          </w:rPr>
          <w:t>eeeuu@mrecic.gob.ar</w:t>
        </w:r>
      </w:hyperlink>
      <w:r>
        <w:rPr>
          <w:rFonts w:ascii="Arial" w:hAnsi="Arial" w:cs="Arial"/>
          <w:sz w:val="18"/>
          <w:szCs w:val="18"/>
        </w:rPr>
        <w:t xml:space="preserve"> </w:t>
      </w:r>
      <w:hyperlink r:id="rId18" w:history="1">
        <w:r w:rsidRPr="00D80C05">
          <w:rPr>
            <w:rStyle w:val="Hyperlink"/>
            <w:rFonts w:ascii="Arial" w:hAnsi="Arial" w:cs="Arial"/>
            <w:sz w:val="18"/>
            <w:szCs w:val="18"/>
          </w:rPr>
          <w:t>ambassador@embassyofargentina.us</w:t>
        </w:r>
      </w:hyperlink>
      <w:r>
        <w:rPr>
          <w:rFonts w:ascii="Arial" w:hAnsi="Arial" w:cs="Arial"/>
          <w:sz w:val="18"/>
          <w:szCs w:val="18"/>
        </w:rPr>
        <w:t xml:space="preserve"> </w:t>
      </w:r>
    </w:p>
    <w:p w14:paraId="249CEBD0" w14:textId="3BCD7B64" w:rsidR="00FE71D1" w:rsidRPr="00FE71D1" w:rsidRDefault="00FE71D1" w:rsidP="005E0B00">
      <w:pPr>
        <w:pStyle w:val="PlainText"/>
        <w:rPr>
          <w:rFonts w:ascii="Arial" w:hAnsi="Arial" w:cs="Arial"/>
          <w:sz w:val="18"/>
          <w:szCs w:val="18"/>
        </w:rPr>
      </w:pPr>
      <w:r w:rsidRPr="00FE71D1">
        <w:rPr>
          <w:rFonts w:ascii="Arial" w:hAnsi="Arial" w:cs="Arial"/>
          <w:sz w:val="18"/>
          <w:szCs w:val="18"/>
        </w:rPr>
        <w:t xml:space="preserve">Twitter: </w:t>
      </w:r>
      <w:hyperlink r:id="rId19" w:history="1">
        <w:r w:rsidRPr="00FE71D1">
          <w:rPr>
            <w:rStyle w:val="Hyperlink"/>
            <w:rFonts w:ascii="Arial" w:hAnsi="Arial" w:cs="Arial"/>
            <w:sz w:val="18"/>
            <w:szCs w:val="18"/>
          </w:rPr>
          <w:t>@</w:t>
        </w:r>
        <w:proofErr w:type="spellStart"/>
        <w:r w:rsidRPr="00FE71D1">
          <w:rPr>
            <w:rStyle w:val="Hyperlink"/>
            <w:rFonts w:ascii="Arial" w:hAnsi="Arial" w:cs="Arial"/>
            <w:sz w:val="18"/>
            <w:szCs w:val="18"/>
          </w:rPr>
          <w:t>ARGinUSA</w:t>
        </w:r>
        <w:proofErr w:type="spellEnd"/>
      </w:hyperlink>
    </w:p>
    <w:p w14:paraId="330F4442" w14:textId="0169EF03" w:rsidR="00FE71D1" w:rsidRPr="00FE71D1" w:rsidRDefault="00FE71D1" w:rsidP="005E0B00">
      <w:pPr>
        <w:pStyle w:val="PlainText"/>
        <w:rPr>
          <w:rFonts w:ascii="Arial" w:hAnsi="Arial" w:cs="Arial"/>
          <w:sz w:val="18"/>
          <w:szCs w:val="18"/>
        </w:rPr>
      </w:pPr>
      <w:r w:rsidRPr="00FE71D1">
        <w:rPr>
          <w:rFonts w:ascii="Arial" w:hAnsi="Arial" w:cs="Arial"/>
          <w:sz w:val="18"/>
          <w:szCs w:val="18"/>
        </w:rPr>
        <w:t xml:space="preserve">Instagram: </w:t>
      </w:r>
      <w:hyperlink r:id="rId20" w:history="1">
        <w:r w:rsidRPr="00FE71D1">
          <w:rPr>
            <w:rStyle w:val="Hyperlink"/>
            <w:rFonts w:ascii="Arial" w:hAnsi="Arial" w:cs="Arial"/>
            <w:sz w:val="18"/>
            <w:szCs w:val="18"/>
          </w:rPr>
          <w:t>@</w:t>
        </w:r>
        <w:proofErr w:type="spellStart"/>
        <w:r w:rsidRPr="00FE71D1">
          <w:rPr>
            <w:rStyle w:val="Hyperlink"/>
            <w:rFonts w:ascii="Arial" w:hAnsi="Arial" w:cs="Arial"/>
            <w:sz w:val="18"/>
            <w:szCs w:val="18"/>
          </w:rPr>
          <w:t>ARGinUSA</w:t>
        </w:r>
        <w:proofErr w:type="spellEnd"/>
      </w:hyperlink>
    </w:p>
    <w:p w14:paraId="6BBA6C91" w14:textId="009CEAF7" w:rsidR="00FE71D1" w:rsidRPr="00FE71D1" w:rsidRDefault="00FE71D1" w:rsidP="005E0B00">
      <w:pPr>
        <w:pStyle w:val="PlainText"/>
        <w:rPr>
          <w:rFonts w:ascii="Arial" w:hAnsi="Arial" w:cs="Arial"/>
          <w:sz w:val="18"/>
          <w:szCs w:val="18"/>
        </w:rPr>
      </w:pPr>
      <w:r w:rsidRPr="00FE71D1">
        <w:rPr>
          <w:rFonts w:ascii="Arial" w:hAnsi="Arial" w:cs="Arial"/>
          <w:sz w:val="18"/>
          <w:szCs w:val="18"/>
        </w:rPr>
        <w:t xml:space="preserve">Facebook: </w:t>
      </w:r>
      <w:hyperlink r:id="rId21" w:history="1">
        <w:r w:rsidRPr="00FE71D1">
          <w:rPr>
            <w:rStyle w:val="Hyperlink"/>
            <w:rFonts w:ascii="Arial" w:hAnsi="Arial" w:cs="Arial"/>
            <w:sz w:val="18"/>
            <w:szCs w:val="18"/>
          </w:rPr>
          <w:t>@</w:t>
        </w:r>
        <w:proofErr w:type="spellStart"/>
        <w:r w:rsidRPr="00FE71D1">
          <w:rPr>
            <w:rStyle w:val="Hyperlink"/>
            <w:rFonts w:ascii="Arial" w:hAnsi="Arial" w:cs="Arial"/>
            <w:sz w:val="18"/>
            <w:szCs w:val="18"/>
          </w:rPr>
          <w:t>ARGinUSA</w:t>
        </w:r>
        <w:proofErr w:type="spellEnd"/>
      </w:hyperlink>
    </w:p>
    <w:p w14:paraId="040FD90E" w14:textId="0B095653" w:rsidR="00FE71D1" w:rsidRPr="00FE71D1" w:rsidRDefault="00FE71D1" w:rsidP="00FE71D1">
      <w:pPr>
        <w:pStyle w:val="PlainText"/>
        <w:rPr>
          <w:rFonts w:ascii="Arial" w:hAnsi="Arial" w:cs="Arial"/>
          <w:sz w:val="18"/>
          <w:szCs w:val="18"/>
        </w:rPr>
        <w:sectPr w:rsidR="00FE71D1" w:rsidRPr="00FE71D1" w:rsidSect="00FE71D1">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FE71D1">
        <w:rPr>
          <w:rFonts w:ascii="Arial" w:hAnsi="Arial" w:cs="Arial"/>
          <w:sz w:val="18"/>
          <w:szCs w:val="18"/>
        </w:rPr>
        <w:t xml:space="preserve">Salutation: Dear Ambassador </w:t>
      </w:r>
    </w:p>
    <w:p w14:paraId="203C4489" w14:textId="1AB73CBA" w:rsidR="005D2C37" w:rsidRPr="00FE71D1" w:rsidRDefault="005D2C37" w:rsidP="00FE71D1">
      <w:pPr>
        <w:spacing w:after="0" w:line="240" w:lineRule="auto"/>
        <w:rPr>
          <w:rFonts w:ascii="Arial" w:hAnsi="Arial" w:cs="Arial"/>
          <w:iCs/>
          <w:sz w:val="20"/>
          <w:szCs w:val="20"/>
        </w:rPr>
      </w:pPr>
      <w:r w:rsidRPr="00FE71D1">
        <w:rPr>
          <w:rFonts w:ascii="Arial" w:hAnsi="Arial" w:cs="Arial"/>
          <w:iCs/>
          <w:sz w:val="20"/>
          <w:szCs w:val="20"/>
        </w:rPr>
        <w:t xml:space="preserve">Dear </w:t>
      </w:r>
      <w:proofErr w:type="gramStart"/>
      <w:r w:rsidR="004156DC" w:rsidRPr="00FE71D1">
        <w:rPr>
          <w:rFonts w:ascii="Arial" w:hAnsi="Arial" w:cs="Arial"/>
          <w:iCs/>
          <w:sz w:val="20"/>
          <w:szCs w:val="20"/>
        </w:rPr>
        <w:t>Minist</w:t>
      </w:r>
      <w:r w:rsidR="00FE71D1" w:rsidRPr="00FE71D1">
        <w:rPr>
          <w:rFonts w:ascii="Arial" w:hAnsi="Arial" w:cs="Arial"/>
          <w:iCs/>
          <w:sz w:val="20"/>
          <w:szCs w:val="20"/>
        </w:rPr>
        <w:t>er</w:t>
      </w:r>
      <w:proofErr w:type="gramEnd"/>
      <w:r w:rsidR="006C3239" w:rsidRPr="00FE71D1">
        <w:rPr>
          <w:rFonts w:ascii="Arial" w:hAnsi="Arial" w:cs="Arial"/>
          <w:iCs/>
          <w:sz w:val="20"/>
          <w:szCs w:val="20"/>
        </w:rPr>
        <w:t xml:space="preserve"> </w:t>
      </w:r>
      <w:proofErr w:type="spellStart"/>
      <w:r w:rsidR="006C3239" w:rsidRPr="00FE71D1">
        <w:rPr>
          <w:rFonts w:ascii="Arial" w:hAnsi="Arial" w:cs="Arial"/>
          <w:iCs/>
          <w:sz w:val="20"/>
          <w:szCs w:val="20"/>
        </w:rPr>
        <w:t>Berni</w:t>
      </w:r>
      <w:proofErr w:type="spellEnd"/>
      <w:r w:rsidRPr="00FE71D1">
        <w:rPr>
          <w:rFonts w:ascii="Arial" w:hAnsi="Arial" w:cs="Arial"/>
          <w:iCs/>
          <w:sz w:val="20"/>
          <w:szCs w:val="20"/>
        </w:rPr>
        <w:t>,</w:t>
      </w:r>
    </w:p>
    <w:p w14:paraId="431E025A" w14:textId="77777777" w:rsidR="005D2C37" w:rsidRPr="00FE71D1" w:rsidRDefault="005D2C37" w:rsidP="00FE71D1">
      <w:pPr>
        <w:spacing w:after="0" w:line="240" w:lineRule="auto"/>
        <w:ind w:left="-283"/>
        <w:rPr>
          <w:rFonts w:ascii="Arial" w:hAnsi="Arial" w:cs="Arial"/>
          <w:iCs/>
          <w:sz w:val="20"/>
          <w:szCs w:val="20"/>
        </w:rPr>
      </w:pPr>
    </w:p>
    <w:p w14:paraId="714D1494" w14:textId="1BF1B820" w:rsidR="008166D6" w:rsidRPr="00FE71D1" w:rsidRDefault="004156DC" w:rsidP="00FE71D1">
      <w:pPr>
        <w:spacing w:after="0" w:line="240" w:lineRule="auto"/>
        <w:rPr>
          <w:rFonts w:ascii="Arial" w:hAnsi="Arial" w:cs="Arial"/>
          <w:iCs/>
          <w:sz w:val="20"/>
          <w:szCs w:val="20"/>
        </w:rPr>
      </w:pPr>
      <w:r w:rsidRPr="00FE71D1">
        <w:rPr>
          <w:rFonts w:ascii="Arial" w:hAnsi="Arial" w:cs="Arial"/>
          <w:iCs/>
          <w:sz w:val="20"/>
          <w:szCs w:val="20"/>
        </w:rPr>
        <w:t xml:space="preserve">Facundo </w:t>
      </w:r>
      <w:proofErr w:type="spellStart"/>
      <w:r w:rsidRPr="00FE71D1">
        <w:rPr>
          <w:rFonts w:ascii="Arial" w:hAnsi="Arial" w:cs="Arial"/>
          <w:iCs/>
          <w:sz w:val="20"/>
          <w:szCs w:val="20"/>
        </w:rPr>
        <w:t>Astudillo</w:t>
      </w:r>
      <w:proofErr w:type="spellEnd"/>
      <w:r w:rsidRPr="00FE71D1">
        <w:rPr>
          <w:rFonts w:ascii="Arial" w:hAnsi="Arial" w:cs="Arial"/>
          <w:iCs/>
          <w:sz w:val="20"/>
          <w:szCs w:val="20"/>
        </w:rPr>
        <w:t xml:space="preserve"> Castro, 22, went missing on </w:t>
      </w:r>
      <w:r w:rsidR="008B42B8" w:rsidRPr="00FE71D1">
        <w:rPr>
          <w:rFonts w:ascii="Arial" w:hAnsi="Arial" w:cs="Arial"/>
          <w:iCs/>
          <w:sz w:val="20"/>
          <w:szCs w:val="20"/>
        </w:rPr>
        <w:t xml:space="preserve">30 </w:t>
      </w:r>
      <w:r w:rsidRPr="00FE71D1">
        <w:rPr>
          <w:rFonts w:ascii="Arial" w:hAnsi="Arial" w:cs="Arial"/>
          <w:iCs/>
          <w:sz w:val="20"/>
          <w:szCs w:val="20"/>
        </w:rPr>
        <w:t xml:space="preserve">April 2020 in the Province of Buenos Aires. </w:t>
      </w:r>
      <w:r w:rsidR="000078AE" w:rsidRPr="00FE71D1">
        <w:rPr>
          <w:rFonts w:ascii="Arial" w:hAnsi="Arial" w:cs="Arial"/>
          <w:iCs/>
          <w:sz w:val="20"/>
          <w:szCs w:val="20"/>
        </w:rPr>
        <w:t>T</w:t>
      </w:r>
      <w:r w:rsidR="00E51434" w:rsidRPr="00FE71D1">
        <w:rPr>
          <w:rFonts w:ascii="Arial" w:hAnsi="Arial" w:cs="Arial"/>
          <w:iCs/>
          <w:sz w:val="20"/>
          <w:szCs w:val="20"/>
        </w:rPr>
        <w:t xml:space="preserve">hree witnesses </w:t>
      </w:r>
      <w:r w:rsidR="000078AE" w:rsidRPr="00FE71D1">
        <w:rPr>
          <w:rFonts w:ascii="Arial" w:hAnsi="Arial" w:cs="Arial"/>
          <w:iCs/>
          <w:sz w:val="20"/>
          <w:szCs w:val="20"/>
        </w:rPr>
        <w:t xml:space="preserve">saw </w:t>
      </w:r>
      <w:r w:rsidR="00302683" w:rsidRPr="00FE71D1">
        <w:rPr>
          <w:rFonts w:ascii="Arial" w:hAnsi="Arial" w:cs="Arial"/>
          <w:iCs/>
          <w:sz w:val="20"/>
          <w:szCs w:val="20"/>
        </w:rPr>
        <w:t xml:space="preserve">police </w:t>
      </w:r>
      <w:r w:rsidR="008B42B8" w:rsidRPr="00FE71D1">
        <w:rPr>
          <w:rFonts w:ascii="Arial" w:hAnsi="Arial" w:cs="Arial"/>
          <w:iCs/>
          <w:sz w:val="20"/>
          <w:szCs w:val="20"/>
        </w:rPr>
        <w:t xml:space="preserve">detain </w:t>
      </w:r>
      <w:r w:rsidR="00302683" w:rsidRPr="00FE71D1">
        <w:rPr>
          <w:rFonts w:ascii="Arial" w:hAnsi="Arial" w:cs="Arial"/>
          <w:iCs/>
          <w:sz w:val="20"/>
          <w:szCs w:val="20"/>
        </w:rPr>
        <w:t xml:space="preserve">him </w:t>
      </w:r>
      <w:r w:rsidR="008C13EA" w:rsidRPr="00FE71D1">
        <w:rPr>
          <w:rFonts w:ascii="Arial" w:hAnsi="Arial" w:cs="Arial"/>
          <w:iCs/>
          <w:sz w:val="20"/>
          <w:szCs w:val="20"/>
        </w:rPr>
        <w:t xml:space="preserve">in </w:t>
      </w:r>
      <w:r w:rsidRPr="00FE71D1">
        <w:rPr>
          <w:rFonts w:ascii="Arial" w:hAnsi="Arial" w:cs="Arial"/>
          <w:iCs/>
          <w:sz w:val="20"/>
          <w:szCs w:val="20"/>
        </w:rPr>
        <w:t xml:space="preserve">Mayor </w:t>
      </w:r>
      <w:proofErr w:type="spellStart"/>
      <w:r w:rsidRPr="00FE71D1">
        <w:rPr>
          <w:rFonts w:ascii="Arial" w:hAnsi="Arial" w:cs="Arial"/>
          <w:iCs/>
          <w:sz w:val="20"/>
          <w:szCs w:val="20"/>
        </w:rPr>
        <w:t>Buratovich</w:t>
      </w:r>
      <w:proofErr w:type="spellEnd"/>
      <w:r w:rsidRPr="00FE71D1">
        <w:rPr>
          <w:rFonts w:ascii="Arial" w:hAnsi="Arial" w:cs="Arial"/>
          <w:iCs/>
          <w:sz w:val="20"/>
          <w:szCs w:val="20"/>
        </w:rPr>
        <w:t xml:space="preserve"> </w:t>
      </w:r>
      <w:r w:rsidR="00B5679E" w:rsidRPr="00FE71D1">
        <w:rPr>
          <w:rFonts w:ascii="Arial" w:hAnsi="Arial" w:cs="Arial"/>
          <w:iCs/>
          <w:sz w:val="20"/>
          <w:szCs w:val="20"/>
        </w:rPr>
        <w:t xml:space="preserve">while </w:t>
      </w:r>
      <w:r w:rsidR="00E12F69" w:rsidRPr="00FE71D1">
        <w:rPr>
          <w:rFonts w:ascii="Arial" w:hAnsi="Arial" w:cs="Arial"/>
          <w:iCs/>
          <w:sz w:val="20"/>
          <w:szCs w:val="20"/>
        </w:rPr>
        <w:t xml:space="preserve">looking for a ride </w:t>
      </w:r>
      <w:r w:rsidR="00B5679E" w:rsidRPr="00FE71D1">
        <w:rPr>
          <w:rFonts w:ascii="Arial" w:hAnsi="Arial" w:cs="Arial"/>
          <w:iCs/>
          <w:sz w:val="20"/>
          <w:szCs w:val="20"/>
        </w:rPr>
        <w:t>to Bahia Blanca</w:t>
      </w:r>
      <w:r w:rsidR="00E12F69" w:rsidRPr="00FE71D1">
        <w:rPr>
          <w:rFonts w:ascii="Arial" w:hAnsi="Arial" w:cs="Arial"/>
          <w:iCs/>
          <w:sz w:val="20"/>
          <w:szCs w:val="20"/>
        </w:rPr>
        <w:t>. Police accused him of</w:t>
      </w:r>
      <w:r w:rsidR="00B5679E" w:rsidRPr="00FE71D1">
        <w:rPr>
          <w:rFonts w:ascii="Arial" w:hAnsi="Arial" w:cs="Arial"/>
          <w:iCs/>
          <w:sz w:val="20"/>
          <w:szCs w:val="20"/>
        </w:rPr>
        <w:t xml:space="preserve"> </w:t>
      </w:r>
      <w:r w:rsidR="002B15F6" w:rsidRPr="00FE71D1">
        <w:rPr>
          <w:rFonts w:ascii="Arial" w:hAnsi="Arial" w:cs="Arial"/>
          <w:iCs/>
          <w:sz w:val="20"/>
          <w:szCs w:val="20"/>
        </w:rPr>
        <w:t xml:space="preserve">allegedly </w:t>
      </w:r>
      <w:r w:rsidRPr="00FE71D1">
        <w:rPr>
          <w:rFonts w:ascii="Arial" w:hAnsi="Arial" w:cs="Arial"/>
          <w:iCs/>
          <w:sz w:val="20"/>
          <w:szCs w:val="20"/>
        </w:rPr>
        <w:t xml:space="preserve">violating the </w:t>
      </w:r>
      <w:r w:rsidR="008C13EA" w:rsidRPr="00FE71D1">
        <w:rPr>
          <w:rFonts w:ascii="Arial" w:hAnsi="Arial" w:cs="Arial"/>
          <w:iCs/>
          <w:sz w:val="20"/>
          <w:szCs w:val="20"/>
        </w:rPr>
        <w:t xml:space="preserve">COVID-19 </w:t>
      </w:r>
      <w:r w:rsidRPr="00FE71D1">
        <w:rPr>
          <w:rFonts w:ascii="Arial" w:hAnsi="Arial" w:cs="Arial"/>
          <w:iCs/>
          <w:sz w:val="20"/>
          <w:szCs w:val="20"/>
        </w:rPr>
        <w:t xml:space="preserve">quarantine imposed by the State at the national level. </w:t>
      </w:r>
    </w:p>
    <w:p w14:paraId="351B6275" w14:textId="77777777" w:rsidR="004156DC" w:rsidRPr="00FE71D1" w:rsidRDefault="004156DC" w:rsidP="003E3439">
      <w:pPr>
        <w:spacing w:after="0" w:line="240" w:lineRule="auto"/>
        <w:rPr>
          <w:rFonts w:ascii="Arial" w:hAnsi="Arial" w:cs="Arial"/>
          <w:iCs/>
          <w:sz w:val="20"/>
          <w:szCs w:val="20"/>
        </w:rPr>
      </w:pPr>
    </w:p>
    <w:p w14:paraId="769D0388" w14:textId="37749E8B" w:rsidR="00892429" w:rsidRPr="00FE71D1" w:rsidRDefault="003E3439" w:rsidP="00FE71D1">
      <w:pPr>
        <w:spacing w:after="0" w:line="240" w:lineRule="auto"/>
        <w:rPr>
          <w:rFonts w:ascii="Arial" w:hAnsi="Arial" w:cs="Arial"/>
          <w:iCs/>
          <w:sz w:val="20"/>
          <w:szCs w:val="20"/>
        </w:rPr>
      </w:pPr>
      <w:r>
        <w:rPr>
          <w:rFonts w:ascii="Arial" w:hAnsi="Arial" w:cs="Arial"/>
          <w:iCs/>
          <w:sz w:val="20"/>
          <w:szCs w:val="20"/>
        </w:rPr>
        <w:t xml:space="preserve">For </w:t>
      </w:r>
      <w:r w:rsidR="009C13B3" w:rsidRPr="00FE71D1">
        <w:rPr>
          <w:rFonts w:ascii="Arial" w:hAnsi="Arial" w:cs="Arial"/>
          <w:iCs/>
          <w:sz w:val="20"/>
          <w:szCs w:val="20"/>
        </w:rPr>
        <w:t>more than</w:t>
      </w:r>
      <w:r w:rsidR="00C77328" w:rsidRPr="00FE71D1">
        <w:rPr>
          <w:rFonts w:ascii="Arial" w:hAnsi="Arial" w:cs="Arial"/>
          <w:iCs/>
          <w:sz w:val="20"/>
          <w:szCs w:val="20"/>
        </w:rPr>
        <w:t xml:space="preserve"> </w:t>
      </w:r>
      <w:r w:rsidR="00EC6DE8" w:rsidRPr="00FE71D1">
        <w:rPr>
          <w:rFonts w:ascii="Arial" w:hAnsi="Arial" w:cs="Arial"/>
          <w:iCs/>
          <w:sz w:val="20"/>
          <w:szCs w:val="20"/>
        </w:rPr>
        <w:t>8</w:t>
      </w:r>
      <w:r w:rsidR="009C13B3" w:rsidRPr="00FE71D1">
        <w:rPr>
          <w:rFonts w:ascii="Arial" w:hAnsi="Arial" w:cs="Arial"/>
          <w:iCs/>
          <w:sz w:val="20"/>
          <w:szCs w:val="20"/>
        </w:rPr>
        <w:t>0</w:t>
      </w:r>
      <w:r w:rsidR="00EC6DE8" w:rsidRPr="00FE71D1">
        <w:rPr>
          <w:rFonts w:ascii="Arial" w:hAnsi="Arial" w:cs="Arial"/>
          <w:iCs/>
          <w:sz w:val="20"/>
          <w:szCs w:val="20"/>
        </w:rPr>
        <w:t xml:space="preserve"> </w:t>
      </w:r>
      <w:r w:rsidR="00C77328" w:rsidRPr="00FE71D1">
        <w:rPr>
          <w:rFonts w:ascii="Arial" w:hAnsi="Arial" w:cs="Arial"/>
          <w:iCs/>
          <w:sz w:val="20"/>
          <w:szCs w:val="20"/>
        </w:rPr>
        <w:t>days</w:t>
      </w:r>
      <w:r>
        <w:rPr>
          <w:rFonts w:ascii="Arial" w:hAnsi="Arial" w:cs="Arial"/>
          <w:iCs/>
          <w:sz w:val="20"/>
          <w:szCs w:val="20"/>
        </w:rPr>
        <w:t>,</w:t>
      </w:r>
      <w:r w:rsidR="00C77328" w:rsidRPr="00FE71D1">
        <w:rPr>
          <w:rFonts w:ascii="Arial" w:hAnsi="Arial" w:cs="Arial"/>
          <w:iCs/>
          <w:sz w:val="20"/>
          <w:szCs w:val="20"/>
        </w:rPr>
        <w:t xml:space="preserve"> </w:t>
      </w:r>
      <w:r w:rsidR="00E973EF" w:rsidRPr="00FE71D1">
        <w:rPr>
          <w:rFonts w:ascii="Arial" w:hAnsi="Arial" w:cs="Arial"/>
          <w:iCs/>
          <w:sz w:val="20"/>
          <w:szCs w:val="20"/>
        </w:rPr>
        <w:t xml:space="preserve">Facundo </w:t>
      </w:r>
      <w:r>
        <w:rPr>
          <w:rFonts w:ascii="Arial" w:hAnsi="Arial" w:cs="Arial"/>
          <w:iCs/>
          <w:sz w:val="20"/>
          <w:szCs w:val="20"/>
        </w:rPr>
        <w:t>has been</w:t>
      </w:r>
      <w:r w:rsidR="00E973EF" w:rsidRPr="00FE71D1">
        <w:rPr>
          <w:rFonts w:ascii="Arial" w:hAnsi="Arial" w:cs="Arial"/>
          <w:iCs/>
          <w:sz w:val="20"/>
          <w:szCs w:val="20"/>
        </w:rPr>
        <w:t xml:space="preserve"> </w:t>
      </w:r>
      <w:r w:rsidR="00C77328" w:rsidRPr="00FE71D1">
        <w:rPr>
          <w:rFonts w:ascii="Arial" w:hAnsi="Arial" w:cs="Arial"/>
          <w:iCs/>
          <w:sz w:val="20"/>
          <w:szCs w:val="20"/>
        </w:rPr>
        <w:t>missing</w:t>
      </w:r>
      <w:r w:rsidR="00E973EF" w:rsidRPr="00FE71D1">
        <w:rPr>
          <w:rFonts w:ascii="Arial" w:hAnsi="Arial" w:cs="Arial"/>
          <w:iCs/>
          <w:sz w:val="20"/>
          <w:szCs w:val="20"/>
        </w:rPr>
        <w:t xml:space="preserve">. </w:t>
      </w:r>
      <w:r w:rsidR="00780F5D" w:rsidRPr="00FE71D1">
        <w:rPr>
          <w:rFonts w:ascii="Arial" w:hAnsi="Arial" w:cs="Arial"/>
          <w:iCs/>
          <w:sz w:val="20"/>
          <w:szCs w:val="20"/>
        </w:rPr>
        <w:t>C</w:t>
      </w:r>
      <w:r w:rsidR="000034FC" w:rsidRPr="00FE71D1">
        <w:rPr>
          <w:rFonts w:ascii="Arial" w:hAnsi="Arial" w:cs="Arial"/>
          <w:iCs/>
          <w:sz w:val="20"/>
          <w:szCs w:val="20"/>
        </w:rPr>
        <w:t xml:space="preserve">ontradicting accounts by the involved </w:t>
      </w:r>
      <w:r w:rsidR="008166D6" w:rsidRPr="00FE71D1">
        <w:rPr>
          <w:rFonts w:ascii="Arial" w:hAnsi="Arial" w:cs="Arial"/>
          <w:iCs/>
          <w:sz w:val="20"/>
          <w:szCs w:val="20"/>
        </w:rPr>
        <w:t xml:space="preserve">police </w:t>
      </w:r>
      <w:r w:rsidR="000034FC" w:rsidRPr="00FE71D1">
        <w:rPr>
          <w:rFonts w:ascii="Arial" w:hAnsi="Arial" w:cs="Arial"/>
          <w:iCs/>
          <w:sz w:val="20"/>
          <w:szCs w:val="20"/>
        </w:rPr>
        <w:t>officers,</w:t>
      </w:r>
      <w:r w:rsidR="00EC6DE8" w:rsidRPr="00FE71D1">
        <w:rPr>
          <w:rFonts w:ascii="Arial" w:hAnsi="Arial" w:cs="Arial"/>
          <w:iCs/>
          <w:sz w:val="20"/>
          <w:szCs w:val="20"/>
        </w:rPr>
        <w:t xml:space="preserve"> and other testimonies</w:t>
      </w:r>
      <w:r>
        <w:rPr>
          <w:rFonts w:ascii="Arial" w:hAnsi="Arial" w:cs="Arial"/>
          <w:iCs/>
          <w:sz w:val="20"/>
          <w:szCs w:val="20"/>
        </w:rPr>
        <w:t>,</w:t>
      </w:r>
      <w:r w:rsidR="00EC6DE8" w:rsidRPr="00FE71D1">
        <w:rPr>
          <w:rFonts w:ascii="Arial" w:hAnsi="Arial" w:cs="Arial"/>
          <w:iCs/>
          <w:sz w:val="20"/>
          <w:szCs w:val="20"/>
        </w:rPr>
        <w:t xml:space="preserve"> le</w:t>
      </w:r>
      <w:r w:rsidR="000034FC" w:rsidRPr="00FE71D1">
        <w:rPr>
          <w:rFonts w:ascii="Arial" w:hAnsi="Arial" w:cs="Arial"/>
          <w:iCs/>
          <w:sz w:val="20"/>
          <w:szCs w:val="20"/>
        </w:rPr>
        <w:t>a</w:t>
      </w:r>
      <w:r w:rsidR="00EC6DE8" w:rsidRPr="00FE71D1">
        <w:rPr>
          <w:rFonts w:ascii="Arial" w:hAnsi="Arial" w:cs="Arial"/>
          <w:iCs/>
          <w:sz w:val="20"/>
          <w:szCs w:val="20"/>
        </w:rPr>
        <w:t xml:space="preserve">d to </w:t>
      </w:r>
      <w:r w:rsidR="000034FC" w:rsidRPr="00FE71D1">
        <w:rPr>
          <w:rFonts w:ascii="Arial" w:hAnsi="Arial" w:cs="Arial"/>
          <w:iCs/>
          <w:sz w:val="20"/>
          <w:szCs w:val="20"/>
        </w:rPr>
        <w:t xml:space="preserve">a </w:t>
      </w:r>
      <w:r w:rsidR="00EC6DE8" w:rsidRPr="00FE71D1">
        <w:rPr>
          <w:rFonts w:ascii="Arial" w:hAnsi="Arial" w:cs="Arial"/>
          <w:iCs/>
          <w:sz w:val="20"/>
          <w:szCs w:val="20"/>
        </w:rPr>
        <w:t xml:space="preserve">presumption of responsibility </w:t>
      </w:r>
      <w:r w:rsidR="000034FC" w:rsidRPr="00FE71D1">
        <w:rPr>
          <w:rFonts w:ascii="Arial" w:hAnsi="Arial" w:cs="Arial"/>
          <w:iCs/>
          <w:sz w:val="20"/>
          <w:szCs w:val="20"/>
        </w:rPr>
        <w:t xml:space="preserve">by </w:t>
      </w:r>
      <w:r w:rsidR="00EC6DE8" w:rsidRPr="00FE71D1">
        <w:rPr>
          <w:rFonts w:ascii="Arial" w:hAnsi="Arial" w:cs="Arial"/>
          <w:iCs/>
          <w:sz w:val="20"/>
          <w:szCs w:val="20"/>
        </w:rPr>
        <w:t xml:space="preserve">the </w:t>
      </w:r>
      <w:r w:rsidR="00780F5D" w:rsidRPr="00FE71D1">
        <w:rPr>
          <w:rFonts w:ascii="Arial" w:hAnsi="Arial" w:cs="Arial"/>
          <w:iCs/>
          <w:sz w:val="20"/>
          <w:szCs w:val="20"/>
        </w:rPr>
        <w:t xml:space="preserve">police </w:t>
      </w:r>
      <w:r w:rsidR="00EC6DE8" w:rsidRPr="00FE71D1">
        <w:rPr>
          <w:rFonts w:ascii="Arial" w:hAnsi="Arial" w:cs="Arial"/>
          <w:iCs/>
          <w:sz w:val="20"/>
          <w:szCs w:val="20"/>
        </w:rPr>
        <w:t xml:space="preserve">in </w:t>
      </w:r>
      <w:r w:rsidR="003C6AB2" w:rsidRPr="00FE71D1">
        <w:rPr>
          <w:rFonts w:ascii="Arial" w:hAnsi="Arial" w:cs="Arial"/>
          <w:iCs/>
          <w:sz w:val="20"/>
          <w:szCs w:val="20"/>
        </w:rPr>
        <w:t xml:space="preserve">his </w:t>
      </w:r>
      <w:r w:rsidR="00EC6DE8" w:rsidRPr="00FE71D1">
        <w:rPr>
          <w:rFonts w:ascii="Arial" w:hAnsi="Arial" w:cs="Arial"/>
          <w:iCs/>
          <w:sz w:val="20"/>
          <w:szCs w:val="20"/>
        </w:rPr>
        <w:t>disappearance</w:t>
      </w:r>
      <w:r w:rsidR="00780F5D" w:rsidRPr="00FE71D1">
        <w:rPr>
          <w:rFonts w:ascii="Arial" w:hAnsi="Arial" w:cs="Arial"/>
          <w:iCs/>
          <w:sz w:val="20"/>
          <w:szCs w:val="20"/>
        </w:rPr>
        <w:t>.</w:t>
      </w:r>
      <w:r w:rsidR="00892429" w:rsidRPr="00FE71D1">
        <w:rPr>
          <w:rFonts w:ascii="Arial" w:hAnsi="Arial" w:cs="Arial"/>
          <w:iCs/>
          <w:sz w:val="20"/>
          <w:szCs w:val="20"/>
        </w:rPr>
        <w:t xml:space="preserve"> </w:t>
      </w:r>
      <w:r w:rsidR="00780F5D" w:rsidRPr="00FE71D1">
        <w:rPr>
          <w:rFonts w:ascii="Arial" w:hAnsi="Arial" w:cs="Arial"/>
          <w:iCs/>
          <w:sz w:val="20"/>
          <w:szCs w:val="20"/>
        </w:rPr>
        <w:t>Consequently, t</w:t>
      </w:r>
      <w:r w:rsidR="00892429" w:rsidRPr="00FE71D1">
        <w:rPr>
          <w:rFonts w:ascii="Arial" w:hAnsi="Arial" w:cs="Arial"/>
          <w:iCs/>
          <w:sz w:val="20"/>
          <w:szCs w:val="20"/>
        </w:rPr>
        <w:t xml:space="preserve">he UN Committee on Enforced Disappearances </w:t>
      </w:r>
      <w:r w:rsidR="00780F5D" w:rsidRPr="00FE71D1">
        <w:rPr>
          <w:rFonts w:ascii="Arial" w:hAnsi="Arial" w:cs="Arial"/>
          <w:iCs/>
          <w:sz w:val="20"/>
          <w:szCs w:val="20"/>
        </w:rPr>
        <w:t xml:space="preserve">also called </w:t>
      </w:r>
      <w:r w:rsidR="00892429" w:rsidRPr="00FE71D1">
        <w:rPr>
          <w:rFonts w:ascii="Arial" w:hAnsi="Arial" w:cs="Arial"/>
          <w:iCs/>
          <w:sz w:val="20"/>
          <w:szCs w:val="20"/>
        </w:rPr>
        <w:t xml:space="preserve">on </w:t>
      </w:r>
      <w:r w:rsidR="00546E3B" w:rsidRPr="00FE71D1">
        <w:rPr>
          <w:rFonts w:ascii="Arial" w:hAnsi="Arial" w:cs="Arial"/>
          <w:iCs/>
          <w:sz w:val="20"/>
          <w:szCs w:val="20"/>
        </w:rPr>
        <w:t xml:space="preserve">Argentina </w:t>
      </w:r>
      <w:r w:rsidR="00892429" w:rsidRPr="00FE71D1">
        <w:rPr>
          <w:rFonts w:ascii="Arial" w:hAnsi="Arial" w:cs="Arial"/>
          <w:iCs/>
          <w:sz w:val="20"/>
          <w:szCs w:val="20"/>
        </w:rPr>
        <w:t xml:space="preserve">to </w:t>
      </w:r>
      <w:r w:rsidR="00340E57" w:rsidRPr="00FE71D1">
        <w:rPr>
          <w:rFonts w:ascii="Arial" w:hAnsi="Arial" w:cs="Arial"/>
          <w:iCs/>
          <w:sz w:val="20"/>
          <w:szCs w:val="20"/>
        </w:rPr>
        <w:t xml:space="preserve">immediately investigate </w:t>
      </w:r>
      <w:r w:rsidR="00892429" w:rsidRPr="00FE71D1">
        <w:rPr>
          <w:rFonts w:ascii="Arial" w:hAnsi="Arial" w:cs="Arial"/>
          <w:iCs/>
          <w:sz w:val="20"/>
          <w:szCs w:val="20"/>
        </w:rPr>
        <w:t>his disappearance (Res. 906/2020).</w:t>
      </w:r>
    </w:p>
    <w:p w14:paraId="009D813B" w14:textId="77777777" w:rsidR="00EC6DE8" w:rsidRPr="00FE71D1" w:rsidRDefault="00EC6DE8" w:rsidP="003E3439">
      <w:pPr>
        <w:spacing w:after="0" w:line="240" w:lineRule="auto"/>
        <w:rPr>
          <w:rFonts w:ascii="Arial" w:hAnsi="Arial" w:cs="Arial"/>
          <w:iCs/>
          <w:sz w:val="20"/>
          <w:szCs w:val="20"/>
        </w:rPr>
      </w:pPr>
    </w:p>
    <w:p w14:paraId="35735B9F" w14:textId="0FF2FC83" w:rsidR="001F6F04" w:rsidRPr="00FE71D1" w:rsidRDefault="001F6F04" w:rsidP="00FE71D1">
      <w:pPr>
        <w:spacing w:after="0" w:line="240" w:lineRule="auto"/>
        <w:rPr>
          <w:rFonts w:ascii="Arial" w:hAnsi="Arial" w:cs="Arial"/>
          <w:iCs/>
          <w:sz w:val="20"/>
          <w:szCs w:val="20"/>
        </w:rPr>
      </w:pPr>
      <w:r w:rsidRPr="00FE71D1">
        <w:rPr>
          <w:rFonts w:ascii="Arial" w:hAnsi="Arial" w:cs="Arial"/>
          <w:iCs/>
          <w:sz w:val="20"/>
          <w:szCs w:val="20"/>
        </w:rPr>
        <w:t xml:space="preserve">I call on you to urgently adopt all the necessary measures to find Facundo </w:t>
      </w:r>
      <w:proofErr w:type="spellStart"/>
      <w:r w:rsidRPr="00FE71D1">
        <w:rPr>
          <w:rFonts w:ascii="Arial" w:hAnsi="Arial" w:cs="Arial"/>
          <w:iCs/>
          <w:sz w:val="20"/>
          <w:szCs w:val="20"/>
        </w:rPr>
        <w:t>Astudillo</w:t>
      </w:r>
      <w:proofErr w:type="spellEnd"/>
      <w:r w:rsidRPr="00FE71D1">
        <w:rPr>
          <w:rFonts w:ascii="Arial" w:hAnsi="Arial" w:cs="Arial"/>
          <w:iCs/>
          <w:sz w:val="20"/>
          <w:szCs w:val="20"/>
        </w:rPr>
        <w:t xml:space="preserve"> Castro and ensure a</w:t>
      </w:r>
      <w:r w:rsidR="008B42B8" w:rsidRPr="00FE71D1">
        <w:rPr>
          <w:rFonts w:ascii="Arial" w:hAnsi="Arial" w:cs="Arial"/>
          <w:iCs/>
          <w:sz w:val="20"/>
          <w:szCs w:val="20"/>
        </w:rPr>
        <w:t>n</w:t>
      </w:r>
      <w:r w:rsidRPr="00FE71D1">
        <w:rPr>
          <w:rFonts w:ascii="Arial" w:hAnsi="Arial" w:cs="Arial"/>
          <w:iCs/>
          <w:sz w:val="20"/>
          <w:szCs w:val="20"/>
        </w:rPr>
        <w:t xml:space="preserve"> independent, effective and impartial investigation into the events, to make the results public, and to bring those responsible for </w:t>
      </w:r>
      <w:r w:rsidR="00851790" w:rsidRPr="00FE71D1">
        <w:rPr>
          <w:rFonts w:ascii="Arial" w:hAnsi="Arial" w:cs="Arial"/>
          <w:iCs/>
          <w:sz w:val="20"/>
          <w:szCs w:val="20"/>
        </w:rPr>
        <w:t xml:space="preserve">Facundo’s disappearance </w:t>
      </w:r>
      <w:r w:rsidRPr="00FE71D1">
        <w:rPr>
          <w:rFonts w:ascii="Arial" w:hAnsi="Arial" w:cs="Arial"/>
          <w:iCs/>
          <w:sz w:val="20"/>
          <w:szCs w:val="20"/>
        </w:rPr>
        <w:t>to justice</w:t>
      </w:r>
      <w:r w:rsidR="009C13B3" w:rsidRPr="00FE71D1">
        <w:rPr>
          <w:rFonts w:ascii="Arial" w:hAnsi="Arial" w:cs="Arial"/>
          <w:iCs/>
          <w:sz w:val="20"/>
          <w:szCs w:val="20"/>
        </w:rPr>
        <w:t>.</w:t>
      </w:r>
    </w:p>
    <w:p w14:paraId="258EBC87" w14:textId="77777777" w:rsidR="0082127B" w:rsidRPr="00FE71D1" w:rsidRDefault="0082127B" w:rsidP="00FE71D1">
      <w:pPr>
        <w:spacing w:after="0" w:line="240" w:lineRule="auto"/>
        <w:rPr>
          <w:rFonts w:ascii="Arial" w:hAnsi="Arial" w:cs="Arial"/>
          <w:iCs/>
          <w:sz w:val="20"/>
          <w:szCs w:val="20"/>
        </w:rPr>
      </w:pPr>
    </w:p>
    <w:p w14:paraId="007BB61D" w14:textId="77777777" w:rsidR="005D2C37" w:rsidRPr="00FE71D1" w:rsidRDefault="005D2C37" w:rsidP="00FE71D1">
      <w:pPr>
        <w:spacing w:after="0" w:line="240" w:lineRule="auto"/>
        <w:rPr>
          <w:rFonts w:ascii="Arial" w:hAnsi="Arial" w:cs="Arial"/>
          <w:iCs/>
          <w:sz w:val="20"/>
          <w:szCs w:val="20"/>
        </w:rPr>
      </w:pPr>
      <w:r w:rsidRPr="00FE71D1">
        <w:rPr>
          <w:rFonts w:ascii="Arial" w:hAnsi="Arial" w:cs="Arial"/>
          <w:iCs/>
          <w:sz w:val="20"/>
          <w:szCs w:val="20"/>
        </w:rPr>
        <w:t>Yours sincerely,</w:t>
      </w:r>
    </w:p>
    <w:p w14:paraId="250633C1" w14:textId="0F8EAD6D" w:rsidR="005D2C37" w:rsidRDefault="005D2C37" w:rsidP="00FE71D1">
      <w:pPr>
        <w:spacing w:line="240" w:lineRule="auto"/>
        <w:rPr>
          <w:rFonts w:ascii="Arial" w:hAnsi="Arial" w:cs="Arial"/>
          <w:b/>
          <w:sz w:val="20"/>
          <w:szCs w:val="20"/>
        </w:rPr>
      </w:pPr>
    </w:p>
    <w:p w14:paraId="6F9FFA93" w14:textId="77777777" w:rsidR="003E3439" w:rsidRPr="00FE71D1" w:rsidRDefault="003E3439" w:rsidP="00FE71D1">
      <w:pPr>
        <w:spacing w:line="240" w:lineRule="auto"/>
        <w:rPr>
          <w:rFonts w:ascii="Arial" w:hAnsi="Arial" w:cs="Arial"/>
          <w:b/>
          <w:sz w:val="20"/>
          <w:szCs w:val="20"/>
        </w:rPr>
      </w:pPr>
      <w:bookmarkStart w:id="0" w:name="_GoBack"/>
      <w:bookmarkEnd w:id="0"/>
    </w:p>
    <w:p w14:paraId="1F8EBD95" w14:textId="3065792B" w:rsidR="00B76B51" w:rsidRDefault="0050244C" w:rsidP="003E3439">
      <w:pPr>
        <w:tabs>
          <w:tab w:val="left" w:pos="1027"/>
        </w:tabs>
        <w:spacing w:line="240" w:lineRule="auto"/>
        <w:rPr>
          <w:rFonts w:ascii="Arial" w:hAnsi="Arial" w:cs="Arial"/>
          <w:b/>
          <w:sz w:val="20"/>
          <w:szCs w:val="20"/>
        </w:rPr>
      </w:pPr>
      <w:r w:rsidRPr="00FE71D1">
        <w:rPr>
          <w:rFonts w:ascii="Arial" w:hAnsi="Arial" w:cs="Arial"/>
          <w:b/>
          <w:sz w:val="20"/>
          <w:szCs w:val="20"/>
        </w:rPr>
        <w:tab/>
      </w:r>
    </w:p>
    <w:p w14:paraId="3FE630E0" w14:textId="77777777" w:rsidR="003E3439" w:rsidRPr="00FE71D1" w:rsidRDefault="003E3439" w:rsidP="003E3439">
      <w:pPr>
        <w:tabs>
          <w:tab w:val="left" w:pos="1027"/>
        </w:tabs>
        <w:spacing w:line="240" w:lineRule="auto"/>
        <w:rPr>
          <w:rFonts w:ascii="Arial" w:hAnsi="Arial" w:cs="Arial"/>
          <w:b/>
          <w:sz w:val="20"/>
          <w:szCs w:val="20"/>
        </w:rPr>
      </w:pPr>
    </w:p>
    <w:p w14:paraId="420BC210" w14:textId="77777777" w:rsidR="0082127B" w:rsidRPr="00FE71D1" w:rsidRDefault="0082127B" w:rsidP="00FE71D1">
      <w:pPr>
        <w:pStyle w:val="AIBoxHeading"/>
        <w:shd w:val="clear" w:color="auto" w:fill="D9D9D9" w:themeFill="background1" w:themeFillShade="D9"/>
        <w:spacing w:line="240" w:lineRule="auto"/>
        <w:rPr>
          <w:rFonts w:ascii="Arial" w:hAnsi="Arial" w:cs="Arial"/>
          <w:b/>
          <w:sz w:val="32"/>
          <w:szCs w:val="32"/>
        </w:rPr>
      </w:pPr>
      <w:r w:rsidRPr="00FE71D1">
        <w:rPr>
          <w:rFonts w:ascii="Arial" w:hAnsi="Arial" w:cs="Arial"/>
          <w:b/>
          <w:sz w:val="32"/>
          <w:szCs w:val="32"/>
        </w:rPr>
        <w:lastRenderedPageBreak/>
        <w:t>Additional information</w:t>
      </w:r>
    </w:p>
    <w:p w14:paraId="7B200618" w14:textId="734983CD" w:rsidR="004D5B53" w:rsidRPr="003E3439" w:rsidRDefault="003E3439" w:rsidP="00FE71D1">
      <w:pPr>
        <w:spacing w:line="240" w:lineRule="auto"/>
        <w:rPr>
          <w:rFonts w:ascii="Arial" w:hAnsi="Arial" w:cs="Arial"/>
          <w:sz w:val="20"/>
          <w:szCs w:val="20"/>
        </w:rPr>
      </w:pPr>
      <w:r>
        <w:rPr>
          <w:rFonts w:ascii="Arial" w:hAnsi="Arial" w:cs="Arial"/>
        </w:rPr>
        <w:br/>
      </w:r>
      <w:r w:rsidR="004D5B53" w:rsidRPr="003E3439">
        <w:rPr>
          <w:rFonts w:ascii="Arial" w:hAnsi="Arial" w:cs="Arial"/>
          <w:sz w:val="20"/>
          <w:szCs w:val="20"/>
        </w:rPr>
        <w:t>On</w:t>
      </w:r>
      <w:r w:rsidR="00801478" w:rsidRPr="003E3439">
        <w:rPr>
          <w:rFonts w:ascii="Arial" w:hAnsi="Arial" w:cs="Arial"/>
          <w:sz w:val="20"/>
          <w:szCs w:val="20"/>
        </w:rPr>
        <w:t xml:space="preserve"> 12</w:t>
      </w:r>
      <w:r w:rsidR="004D5B53" w:rsidRPr="003E3439">
        <w:rPr>
          <w:rFonts w:ascii="Arial" w:hAnsi="Arial" w:cs="Arial"/>
          <w:sz w:val="20"/>
          <w:szCs w:val="20"/>
        </w:rPr>
        <w:t xml:space="preserve"> March 2020 President </w:t>
      </w:r>
      <w:r w:rsidR="00801478" w:rsidRPr="003E3439">
        <w:rPr>
          <w:rFonts w:ascii="Arial" w:hAnsi="Arial" w:cs="Arial"/>
          <w:sz w:val="20"/>
          <w:szCs w:val="20"/>
        </w:rPr>
        <w:t xml:space="preserve">Alberto </w:t>
      </w:r>
      <w:r w:rsidR="004D5B53" w:rsidRPr="003E3439">
        <w:rPr>
          <w:rFonts w:ascii="Arial" w:hAnsi="Arial" w:cs="Arial"/>
          <w:sz w:val="20"/>
          <w:szCs w:val="20"/>
        </w:rPr>
        <w:t>Fernández declared a “sanitary emergency” pursuant to Law 27.541</w:t>
      </w:r>
      <w:r w:rsidR="00801478" w:rsidRPr="003E3439">
        <w:rPr>
          <w:rFonts w:ascii="Arial" w:hAnsi="Arial" w:cs="Arial"/>
          <w:sz w:val="20"/>
          <w:szCs w:val="20"/>
        </w:rPr>
        <w:t xml:space="preserve"> </w:t>
      </w:r>
      <w:r w:rsidR="004D5B53" w:rsidRPr="003E3439">
        <w:rPr>
          <w:rFonts w:ascii="Arial" w:hAnsi="Arial" w:cs="Arial"/>
          <w:sz w:val="20"/>
          <w:szCs w:val="20"/>
        </w:rPr>
        <w:t>due to the COVID-19 pandemic. A week later, on</w:t>
      </w:r>
      <w:r w:rsidR="00801478" w:rsidRPr="003E3439">
        <w:rPr>
          <w:rFonts w:ascii="Arial" w:hAnsi="Arial" w:cs="Arial"/>
          <w:sz w:val="20"/>
          <w:szCs w:val="20"/>
        </w:rPr>
        <w:t xml:space="preserve"> 19</w:t>
      </w:r>
      <w:r w:rsidR="004D5B53" w:rsidRPr="003E3439">
        <w:rPr>
          <w:rFonts w:ascii="Arial" w:hAnsi="Arial" w:cs="Arial"/>
          <w:sz w:val="20"/>
          <w:szCs w:val="20"/>
        </w:rPr>
        <w:t xml:space="preserve"> March, he ordered mandatory confinement for all the inhabitants of the country, pursuant to </w:t>
      </w:r>
      <w:hyperlink r:id="rId22" w:history="1">
        <w:r w:rsidR="004D5B53" w:rsidRPr="003E3439">
          <w:rPr>
            <w:rFonts w:ascii="Arial" w:hAnsi="Arial" w:cs="Arial"/>
            <w:sz w:val="20"/>
            <w:szCs w:val="20"/>
          </w:rPr>
          <w:t>emergency decree n. 297/2020</w:t>
        </w:r>
      </w:hyperlink>
      <w:r w:rsidR="004D5B53" w:rsidRPr="003E3439">
        <w:rPr>
          <w:rFonts w:ascii="Arial" w:hAnsi="Arial" w:cs="Arial"/>
          <w:sz w:val="20"/>
          <w:szCs w:val="20"/>
        </w:rPr>
        <w:t>.</w:t>
      </w:r>
    </w:p>
    <w:p w14:paraId="1696C5E0" w14:textId="77777777" w:rsidR="001F6F04" w:rsidRPr="003E3439" w:rsidRDefault="004D5B53" w:rsidP="00FE71D1">
      <w:pPr>
        <w:spacing w:line="240" w:lineRule="auto"/>
        <w:rPr>
          <w:rFonts w:ascii="Arial" w:hAnsi="Arial" w:cs="Arial"/>
          <w:sz w:val="20"/>
          <w:szCs w:val="20"/>
        </w:rPr>
      </w:pPr>
      <w:r w:rsidRPr="003E3439">
        <w:rPr>
          <w:rFonts w:ascii="Arial" w:hAnsi="Arial" w:cs="Arial"/>
          <w:sz w:val="20"/>
          <w:szCs w:val="20"/>
        </w:rPr>
        <w:t>Measures restricting freedom of movement and assembly (social distancing and mandatory confinement) have been strictly enforced.</w:t>
      </w:r>
      <w:r w:rsidR="001F6F04" w:rsidRPr="003E3439">
        <w:rPr>
          <w:rFonts w:ascii="Arial" w:hAnsi="Arial" w:cs="Arial"/>
          <w:sz w:val="20"/>
          <w:szCs w:val="20"/>
        </w:rPr>
        <w:t xml:space="preserve"> </w:t>
      </w:r>
      <w:r w:rsidR="001E43ED" w:rsidRPr="003E3439">
        <w:rPr>
          <w:rFonts w:ascii="Arial" w:hAnsi="Arial" w:cs="Arial"/>
          <w:sz w:val="20"/>
          <w:szCs w:val="20"/>
        </w:rPr>
        <w:t>Amnesty International</w:t>
      </w:r>
      <w:r w:rsidRPr="003E3439">
        <w:rPr>
          <w:rFonts w:ascii="Arial" w:hAnsi="Arial" w:cs="Arial"/>
          <w:sz w:val="20"/>
          <w:szCs w:val="20"/>
        </w:rPr>
        <w:t xml:space="preserve"> has </w:t>
      </w:r>
      <w:r w:rsidR="002E5F44" w:rsidRPr="003E3439">
        <w:rPr>
          <w:rFonts w:ascii="Arial" w:hAnsi="Arial" w:cs="Arial"/>
          <w:sz w:val="20"/>
          <w:szCs w:val="20"/>
        </w:rPr>
        <w:t>verified</w:t>
      </w:r>
      <w:r w:rsidRPr="003E3439">
        <w:rPr>
          <w:rFonts w:ascii="Arial" w:hAnsi="Arial" w:cs="Arial"/>
          <w:sz w:val="20"/>
          <w:szCs w:val="20"/>
        </w:rPr>
        <w:t xml:space="preserve"> </w:t>
      </w:r>
      <w:r w:rsidR="00F938C4" w:rsidRPr="003E3439">
        <w:rPr>
          <w:rFonts w:ascii="Arial" w:hAnsi="Arial" w:cs="Arial"/>
          <w:sz w:val="20"/>
          <w:szCs w:val="20"/>
        </w:rPr>
        <w:t xml:space="preserve">more than </w:t>
      </w:r>
      <w:r w:rsidR="002E5F44" w:rsidRPr="003E3439">
        <w:rPr>
          <w:rFonts w:ascii="Arial" w:hAnsi="Arial" w:cs="Arial"/>
          <w:sz w:val="20"/>
          <w:szCs w:val="20"/>
        </w:rPr>
        <w:t>20</w:t>
      </w:r>
      <w:r w:rsidRPr="003E3439">
        <w:rPr>
          <w:rFonts w:ascii="Arial" w:hAnsi="Arial" w:cs="Arial"/>
          <w:sz w:val="20"/>
          <w:szCs w:val="20"/>
        </w:rPr>
        <w:t xml:space="preserve"> cases </w:t>
      </w:r>
      <w:r w:rsidR="00F938C4" w:rsidRPr="003E3439">
        <w:rPr>
          <w:rFonts w:ascii="Arial" w:hAnsi="Arial" w:cs="Arial"/>
          <w:sz w:val="20"/>
          <w:szCs w:val="20"/>
        </w:rPr>
        <w:t>of unlawful use of force</w:t>
      </w:r>
      <w:r w:rsidR="001E43ED" w:rsidRPr="003E3439">
        <w:rPr>
          <w:rFonts w:ascii="Arial" w:hAnsi="Arial" w:cs="Arial"/>
          <w:sz w:val="20"/>
          <w:szCs w:val="20"/>
        </w:rPr>
        <w:t xml:space="preserve"> against people allegedly violating </w:t>
      </w:r>
      <w:r w:rsidR="00A64023" w:rsidRPr="003E3439">
        <w:rPr>
          <w:rFonts w:ascii="Arial" w:hAnsi="Arial" w:cs="Arial"/>
          <w:sz w:val="20"/>
          <w:szCs w:val="20"/>
        </w:rPr>
        <w:t>the governmental measures to contain the COVID-19 spread</w:t>
      </w:r>
      <w:r w:rsidR="00076127" w:rsidRPr="003E3439">
        <w:rPr>
          <w:rFonts w:ascii="Arial" w:hAnsi="Arial" w:cs="Arial"/>
          <w:sz w:val="20"/>
          <w:szCs w:val="20"/>
        </w:rPr>
        <w:t xml:space="preserve">. </w:t>
      </w:r>
      <w:r w:rsidR="001F6F04" w:rsidRPr="003E3439">
        <w:rPr>
          <w:rFonts w:ascii="Arial" w:hAnsi="Arial" w:cs="Arial"/>
          <w:sz w:val="20"/>
          <w:szCs w:val="20"/>
        </w:rPr>
        <w:t xml:space="preserve"> </w:t>
      </w:r>
    </w:p>
    <w:p w14:paraId="3131DF4B" w14:textId="77777777" w:rsidR="00F54D49" w:rsidRPr="003E3439" w:rsidRDefault="0004706A" w:rsidP="00FE71D1">
      <w:pPr>
        <w:spacing w:line="240" w:lineRule="auto"/>
        <w:rPr>
          <w:rFonts w:ascii="Arial" w:hAnsi="Arial" w:cs="Arial"/>
          <w:sz w:val="20"/>
          <w:szCs w:val="20"/>
        </w:rPr>
      </w:pPr>
      <w:r w:rsidRPr="003E3439">
        <w:rPr>
          <w:rFonts w:ascii="Arial" w:hAnsi="Arial" w:cs="Arial"/>
          <w:sz w:val="20"/>
          <w:szCs w:val="20"/>
        </w:rPr>
        <w:t>After Facundo</w:t>
      </w:r>
      <w:r w:rsidR="003E52C6" w:rsidRPr="003E3439">
        <w:rPr>
          <w:rFonts w:ascii="Arial" w:hAnsi="Arial" w:cs="Arial"/>
          <w:sz w:val="20"/>
          <w:szCs w:val="20"/>
        </w:rPr>
        <w:t xml:space="preserve"> wen</w:t>
      </w:r>
      <w:r w:rsidR="001D5947" w:rsidRPr="003E3439">
        <w:rPr>
          <w:rFonts w:ascii="Arial" w:hAnsi="Arial" w:cs="Arial"/>
          <w:sz w:val="20"/>
          <w:szCs w:val="20"/>
        </w:rPr>
        <w:t>t</w:t>
      </w:r>
      <w:r w:rsidRPr="003E3439">
        <w:rPr>
          <w:rFonts w:ascii="Arial" w:hAnsi="Arial" w:cs="Arial"/>
          <w:sz w:val="20"/>
          <w:szCs w:val="20"/>
        </w:rPr>
        <w:t xml:space="preserve"> missing, a "whereabouts investigation" case was filed at the </w:t>
      </w:r>
      <w:proofErr w:type="spellStart"/>
      <w:r w:rsidRPr="003E3439">
        <w:rPr>
          <w:rFonts w:ascii="Arial" w:hAnsi="Arial" w:cs="Arial"/>
          <w:sz w:val="20"/>
          <w:szCs w:val="20"/>
        </w:rPr>
        <w:t>Villarino</w:t>
      </w:r>
      <w:proofErr w:type="spellEnd"/>
      <w:r w:rsidRPr="003E3439">
        <w:rPr>
          <w:rFonts w:ascii="Arial" w:hAnsi="Arial" w:cs="Arial"/>
          <w:sz w:val="20"/>
          <w:szCs w:val="20"/>
        </w:rPr>
        <w:t xml:space="preserve"> Office. </w:t>
      </w:r>
      <w:r w:rsidR="003E52C6" w:rsidRPr="003E3439">
        <w:rPr>
          <w:rFonts w:ascii="Arial" w:hAnsi="Arial" w:cs="Arial"/>
          <w:sz w:val="20"/>
          <w:szCs w:val="20"/>
        </w:rPr>
        <w:t>F</w:t>
      </w:r>
      <w:r w:rsidR="00F54D49" w:rsidRPr="003E3439">
        <w:rPr>
          <w:rFonts w:ascii="Arial" w:hAnsi="Arial" w:cs="Arial"/>
          <w:sz w:val="20"/>
          <w:szCs w:val="20"/>
        </w:rPr>
        <w:t>ollowing</w:t>
      </w:r>
      <w:r w:rsidRPr="003E3439">
        <w:rPr>
          <w:rFonts w:ascii="Arial" w:hAnsi="Arial" w:cs="Arial"/>
          <w:sz w:val="20"/>
          <w:szCs w:val="20"/>
        </w:rPr>
        <w:t xml:space="preserve"> </w:t>
      </w:r>
      <w:r w:rsidR="00A37794" w:rsidRPr="003E3439">
        <w:rPr>
          <w:rFonts w:ascii="Arial" w:hAnsi="Arial" w:cs="Arial"/>
          <w:sz w:val="20"/>
          <w:szCs w:val="20"/>
        </w:rPr>
        <w:t>two</w:t>
      </w:r>
      <w:r w:rsidR="00FB2D6B" w:rsidRPr="003E3439">
        <w:rPr>
          <w:rFonts w:ascii="Arial" w:hAnsi="Arial" w:cs="Arial"/>
          <w:sz w:val="20"/>
          <w:szCs w:val="20"/>
        </w:rPr>
        <w:t xml:space="preserve"> months </w:t>
      </w:r>
      <w:r w:rsidRPr="003E3439">
        <w:rPr>
          <w:rFonts w:ascii="Arial" w:hAnsi="Arial" w:cs="Arial"/>
          <w:sz w:val="20"/>
          <w:szCs w:val="20"/>
        </w:rPr>
        <w:t>of</w:t>
      </w:r>
      <w:r w:rsidR="00F54D49" w:rsidRPr="003E3439">
        <w:rPr>
          <w:rFonts w:ascii="Arial" w:hAnsi="Arial" w:cs="Arial"/>
          <w:sz w:val="20"/>
          <w:szCs w:val="20"/>
        </w:rPr>
        <w:t xml:space="preserve"> unfruitful investigation and some irregularities and contradictory statements by the police,</w:t>
      </w:r>
      <w:r w:rsidR="00F90112" w:rsidRPr="003E3439">
        <w:rPr>
          <w:rFonts w:ascii="Arial" w:hAnsi="Arial" w:cs="Arial"/>
          <w:sz w:val="20"/>
          <w:szCs w:val="20"/>
        </w:rPr>
        <w:t xml:space="preserve"> on </w:t>
      </w:r>
      <w:r w:rsidR="00A37794" w:rsidRPr="003E3439">
        <w:rPr>
          <w:rFonts w:ascii="Arial" w:hAnsi="Arial" w:cs="Arial"/>
          <w:sz w:val="20"/>
          <w:szCs w:val="20"/>
        </w:rPr>
        <w:t xml:space="preserve">2 </w:t>
      </w:r>
      <w:r w:rsidR="00F90112" w:rsidRPr="003E3439">
        <w:rPr>
          <w:rFonts w:ascii="Arial" w:hAnsi="Arial" w:cs="Arial"/>
          <w:sz w:val="20"/>
          <w:szCs w:val="20"/>
        </w:rPr>
        <w:t>July,</w:t>
      </w:r>
      <w:r w:rsidR="00F54D49" w:rsidRPr="003E3439">
        <w:rPr>
          <w:rFonts w:ascii="Arial" w:hAnsi="Arial" w:cs="Arial"/>
          <w:sz w:val="20"/>
          <w:szCs w:val="20"/>
        </w:rPr>
        <w:t xml:space="preserve"> the family </w:t>
      </w:r>
      <w:r w:rsidR="00926ADC" w:rsidRPr="003E3439">
        <w:rPr>
          <w:rFonts w:ascii="Arial" w:hAnsi="Arial" w:cs="Arial"/>
          <w:sz w:val="20"/>
          <w:szCs w:val="20"/>
        </w:rPr>
        <w:t xml:space="preserve">-with lawyers Luciano </w:t>
      </w:r>
      <w:proofErr w:type="spellStart"/>
      <w:r w:rsidR="00926ADC" w:rsidRPr="003E3439">
        <w:rPr>
          <w:rFonts w:ascii="Arial" w:hAnsi="Arial" w:cs="Arial"/>
          <w:sz w:val="20"/>
          <w:szCs w:val="20"/>
        </w:rPr>
        <w:t>Peretto</w:t>
      </w:r>
      <w:proofErr w:type="spellEnd"/>
      <w:r w:rsidR="00926ADC" w:rsidRPr="003E3439">
        <w:rPr>
          <w:rFonts w:ascii="Arial" w:hAnsi="Arial" w:cs="Arial"/>
          <w:sz w:val="20"/>
          <w:szCs w:val="20"/>
        </w:rPr>
        <w:t xml:space="preserve"> </w:t>
      </w:r>
      <w:proofErr w:type="spellStart"/>
      <w:r w:rsidR="00926ADC" w:rsidRPr="003E3439">
        <w:rPr>
          <w:rFonts w:ascii="Arial" w:hAnsi="Arial" w:cs="Arial"/>
          <w:sz w:val="20"/>
          <w:szCs w:val="20"/>
        </w:rPr>
        <w:t>Ithurralde</w:t>
      </w:r>
      <w:proofErr w:type="spellEnd"/>
      <w:r w:rsidR="00926ADC" w:rsidRPr="003E3439">
        <w:rPr>
          <w:rFonts w:ascii="Arial" w:hAnsi="Arial" w:cs="Arial"/>
          <w:sz w:val="20"/>
          <w:szCs w:val="20"/>
        </w:rPr>
        <w:t xml:space="preserve"> y Leandro Aparicio- </w:t>
      </w:r>
      <w:r w:rsidR="00F54D49" w:rsidRPr="003E3439">
        <w:rPr>
          <w:rFonts w:ascii="Arial" w:hAnsi="Arial" w:cs="Arial"/>
          <w:sz w:val="20"/>
          <w:szCs w:val="20"/>
        </w:rPr>
        <w:t xml:space="preserve">filed a criminal complaint with the federal justice system so that the forced disappearance could be investigated. </w:t>
      </w:r>
    </w:p>
    <w:p w14:paraId="61500D92" w14:textId="77777777" w:rsidR="00EC6DE8" w:rsidRPr="003E3439" w:rsidRDefault="00EC6DE8" w:rsidP="00FE71D1">
      <w:pPr>
        <w:spacing w:line="240" w:lineRule="auto"/>
        <w:rPr>
          <w:rFonts w:ascii="Arial" w:hAnsi="Arial" w:cs="Arial"/>
          <w:sz w:val="20"/>
          <w:szCs w:val="20"/>
        </w:rPr>
      </w:pPr>
      <w:r w:rsidRPr="003E3439">
        <w:rPr>
          <w:rFonts w:ascii="Arial" w:hAnsi="Arial" w:cs="Arial"/>
          <w:sz w:val="20"/>
          <w:szCs w:val="20"/>
        </w:rPr>
        <w:t>Four members of the Buenos Aires Province police are under suspicion after a string of contradictions in their statements to investigators. One is said to have claimed Castro left in a truck after being stopped by officers, though he later changed his story to say the 22-year-old departed on foot. Three witness</w:t>
      </w:r>
      <w:r w:rsidR="000C3EA1" w:rsidRPr="003E3439">
        <w:rPr>
          <w:rFonts w:ascii="Arial" w:hAnsi="Arial" w:cs="Arial"/>
          <w:sz w:val="20"/>
          <w:szCs w:val="20"/>
        </w:rPr>
        <w:t xml:space="preserve"> accounts</w:t>
      </w:r>
      <w:r w:rsidRPr="003E3439">
        <w:rPr>
          <w:rFonts w:ascii="Arial" w:hAnsi="Arial" w:cs="Arial"/>
          <w:sz w:val="20"/>
          <w:szCs w:val="20"/>
        </w:rPr>
        <w:t>, however, say the young man was put into a police vehicle.</w:t>
      </w:r>
    </w:p>
    <w:p w14:paraId="57258543" w14:textId="77777777" w:rsidR="00926ADC" w:rsidRPr="003E3439" w:rsidRDefault="00F5169E" w:rsidP="00FE71D1">
      <w:pPr>
        <w:spacing w:line="240" w:lineRule="auto"/>
        <w:rPr>
          <w:rFonts w:ascii="Arial" w:hAnsi="Arial" w:cs="Arial"/>
          <w:sz w:val="20"/>
          <w:szCs w:val="20"/>
        </w:rPr>
      </w:pPr>
      <w:r w:rsidRPr="003E3439">
        <w:rPr>
          <w:rFonts w:ascii="Arial" w:hAnsi="Arial" w:cs="Arial"/>
          <w:sz w:val="20"/>
          <w:szCs w:val="20"/>
        </w:rPr>
        <w:t xml:space="preserve">After </w:t>
      </w:r>
      <w:r w:rsidR="00BB7B22" w:rsidRPr="003E3439">
        <w:rPr>
          <w:rFonts w:ascii="Arial" w:hAnsi="Arial" w:cs="Arial"/>
          <w:sz w:val="20"/>
          <w:szCs w:val="20"/>
        </w:rPr>
        <w:t xml:space="preserve">more than </w:t>
      </w:r>
      <w:r w:rsidRPr="003E3439">
        <w:rPr>
          <w:rFonts w:ascii="Arial" w:hAnsi="Arial" w:cs="Arial"/>
          <w:sz w:val="20"/>
          <w:szCs w:val="20"/>
        </w:rPr>
        <w:t>8</w:t>
      </w:r>
      <w:r w:rsidR="00BB7B22" w:rsidRPr="003E3439">
        <w:rPr>
          <w:rFonts w:ascii="Arial" w:hAnsi="Arial" w:cs="Arial"/>
          <w:sz w:val="20"/>
          <w:szCs w:val="20"/>
        </w:rPr>
        <w:t>0</w:t>
      </w:r>
      <w:r w:rsidRPr="003E3439">
        <w:rPr>
          <w:rFonts w:ascii="Arial" w:hAnsi="Arial" w:cs="Arial"/>
          <w:sz w:val="20"/>
          <w:szCs w:val="20"/>
        </w:rPr>
        <w:t xml:space="preserve"> days</w:t>
      </w:r>
      <w:r w:rsidR="00926ADC" w:rsidRPr="003E3439">
        <w:rPr>
          <w:rFonts w:ascii="Arial" w:hAnsi="Arial" w:cs="Arial"/>
          <w:sz w:val="20"/>
          <w:szCs w:val="20"/>
        </w:rPr>
        <w:t xml:space="preserve"> miss</w:t>
      </w:r>
      <w:r w:rsidR="000C3EA1" w:rsidRPr="003E3439">
        <w:rPr>
          <w:rFonts w:ascii="Arial" w:hAnsi="Arial" w:cs="Arial"/>
          <w:sz w:val="20"/>
          <w:szCs w:val="20"/>
        </w:rPr>
        <w:t>ing</w:t>
      </w:r>
      <w:r w:rsidRPr="003E3439">
        <w:rPr>
          <w:rFonts w:ascii="Arial" w:hAnsi="Arial" w:cs="Arial"/>
          <w:sz w:val="20"/>
          <w:szCs w:val="20"/>
        </w:rPr>
        <w:t xml:space="preserve">, </w:t>
      </w:r>
      <w:r w:rsidR="006143A3" w:rsidRPr="003E3439">
        <w:rPr>
          <w:rFonts w:ascii="Arial" w:hAnsi="Arial" w:cs="Arial"/>
          <w:sz w:val="20"/>
          <w:szCs w:val="20"/>
        </w:rPr>
        <w:t xml:space="preserve">and despite </w:t>
      </w:r>
      <w:r w:rsidRPr="003E3439">
        <w:rPr>
          <w:rFonts w:ascii="Arial" w:hAnsi="Arial" w:cs="Arial"/>
          <w:sz w:val="20"/>
          <w:szCs w:val="20"/>
        </w:rPr>
        <w:t xml:space="preserve">several measures conducted to find Facundo </w:t>
      </w:r>
      <w:r w:rsidR="006143A3" w:rsidRPr="003E3439">
        <w:rPr>
          <w:rFonts w:ascii="Arial" w:hAnsi="Arial" w:cs="Arial"/>
          <w:sz w:val="20"/>
          <w:szCs w:val="20"/>
        </w:rPr>
        <w:t xml:space="preserve">including </w:t>
      </w:r>
      <w:r w:rsidRPr="003E3439">
        <w:rPr>
          <w:rFonts w:ascii="Arial" w:hAnsi="Arial" w:cs="Arial"/>
          <w:sz w:val="20"/>
          <w:szCs w:val="20"/>
        </w:rPr>
        <w:t>raking operation</w:t>
      </w:r>
      <w:r w:rsidR="00206AF7" w:rsidRPr="003E3439">
        <w:rPr>
          <w:rFonts w:ascii="Arial" w:hAnsi="Arial" w:cs="Arial"/>
          <w:sz w:val="20"/>
          <w:szCs w:val="20"/>
        </w:rPr>
        <w:t>s</w:t>
      </w:r>
      <w:r w:rsidRPr="003E3439">
        <w:rPr>
          <w:rFonts w:ascii="Arial" w:hAnsi="Arial" w:cs="Arial"/>
          <w:sz w:val="20"/>
          <w:szCs w:val="20"/>
        </w:rPr>
        <w:t xml:space="preserve"> along </w:t>
      </w:r>
      <w:r w:rsidR="00687ADF" w:rsidRPr="003E3439">
        <w:rPr>
          <w:rFonts w:ascii="Arial" w:hAnsi="Arial" w:cs="Arial"/>
          <w:sz w:val="20"/>
          <w:szCs w:val="20"/>
        </w:rPr>
        <w:t xml:space="preserve">National </w:t>
      </w:r>
      <w:r w:rsidRPr="003E3439">
        <w:rPr>
          <w:rFonts w:ascii="Arial" w:hAnsi="Arial" w:cs="Arial"/>
          <w:sz w:val="20"/>
          <w:szCs w:val="20"/>
        </w:rPr>
        <w:t>Road 3</w:t>
      </w:r>
      <w:r w:rsidR="00BB7B22" w:rsidRPr="003E3439">
        <w:rPr>
          <w:rFonts w:ascii="Arial" w:hAnsi="Arial" w:cs="Arial"/>
          <w:sz w:val="20"/>
          <w:szCs w:val="20"/>
        </w:rPr>
        <w:t>,</w:t>
      </w:r>
      <w:r w:rsidR="00687ADF" w:rsidRPr="003E3439">
        <w:rPr>
          <w:rFonts w:ascii="Arial" w:hAnsi="Arial" w:cs="Arial"/>
          <w:sz w:val="20"/>
          <w:szCs w:val="20"/>
        </w:rPr>
        <w:t xml:space="preserve"> and tests in two of the vehicles of the police </w:t>
      </w:r>
      <w:r w:rsidR="00926ADC" w:rsidRPr="003E3439">
        <w:rPr>
          <w:rFonts w:ascii="Arial" w:hAnsi="Arial" w:cs="Arial"/>
          <w:sz w:val="20"/>
          <w:szCs w:val="20"/>
        </w:rPr>
        <w:t>for</w:t>
      </w:r>
      <w:r w:rsidR="00687ADF" w:rsidRPr="003E3439">
        <w:rPr>
          <w:rFonts w:ascii="Arial" w:hAnsi="Arial" w:cs="Arial"/>
          <w:sz w:val="20"/>
          <w:szCs w:val="20"/>
        </w:rPr>
        <w:t xml:space="preserve"> "possible blood stains"</w:t>
      </w:r>
      <w:r w:rsidR="008C54F8" w:rsidRPr="003E3439">
        <w:rPr>
          <w:rFonts w:ascii="Arial" w:hAnsi="Arial" w:cs="Arial"/>
          <w:sz w:val="20"/>
          <w:szCs w:val="20"/>
        </w:rPr>
        <w:t xml:space="preserve">, </w:t>
      </w:r>
      <w:r w:rsidR="006143A3" w:rsidRPr="003E3439">
        <w:rPr>
          <w:rFonts w:ascii="Arial" w:hAnsi="Arial" w:cs="Arial"/>
          <w:sz w:val="20"/>
          <w:szCs w:val="20"/>
        </w:rPr>
        <w:t xml:space="preserve">and </w:t>
      </w:r>
      <w:r w:rsidR="008C54F8" w:rsidRPr="003E3439">
        <w:rPr>
          <w:rFonts w:ascii="Arial" w:hAnsi="Arial" w:cs="Arial"/>
          <w:sz w:val="20"/>
          <w:szCs w:val="20"/>
        </w:rPr>
        <w:t>testimonial hearings</w:t>
      </w:r>
      <w:r w:rsidR="006143A3" w:rsidRPr="003E3439">
        <w:rPr>
          <w:rFonts w:ascii="Arial" w:hAnsi="Arial" w:cs="Arial"/>
          <w:sz w:val="20"/>
          <w:szCs w:val="20"/>
        </w:rPr>
        <w:t>,</w:t>
      </w:r>
      <w:r w:rsidR="00687ADF" w:rsidRPr="003E3439">
        <w:rPr>
          <w:rFonts w:ascii="Arial" w:hAnsi="Arial" w:cs="Arial"/>
          <w:sz w:val="20"/>
          <w:szCs w:val="20"/>
        </w:rPr>
        <w:t xml:space="preserve"> </w:t>
      </w:r>
      <w:r w:rsidRPr="003E3439">
        <w:rPr>
          <w:rFonts w:ascii="Arial" w:hAnsi="Arial" w:cs="Arial"/>
          <w:sz w:val="20"/>
          <w:szCs w:val="20"/>
        </w:rPr>
        <w:t xml:space="preserve">the investigations on the case </w:t>
      </w:r>
      <w:r w:rsidR="006143A3" w:rsidRPr="003E3439">
        <w:rPr>
          <w:rFonts w:ascii="Arial" w:hAnsi="Arial" w:cs="Arial"/>
          <w:sz w:val="20"/>
          <w:szCs w:val="20"/>
        </w:rPr>
        <w:t xml:space="preserve">has </w:t>
      </w:r>
      <w:r w:rsidRPr="003E3439">
        <w:rPr>
          <w:rFonts w:ascii="Arial" w:hAnsi="Arial" w:cs="Arial"/>
          <w:sz w:val="20"/>
          <w:szCs w:val="20"/>
        </w:rPr>
        <w:t>not yet resulted in finding Facundo.</w:t>
      </w:r>
    </w:p>
    <w:p w14:paraId="55763268" w14:textId="77777777" w:rsidR="00EA4B05" w:rsidRPr="003E3439" w:rsidRDefault="008C54F8" w:rsidP="00FE71D1">
      <w:pPr>
        <w:spacing w:line="240" w:lineRule="auto"/>
        <w:rPr>
          <w:rFonts w:ascii="Arial" w:eastAsia="Times New Roman" w:hAnsi="Arial" w:cs="Arial"/>
          <w:sz w:val="20"/>
          <w:szCs w:val="20"/>
        </w:rPr>
      </w:pPr>
      <w:r w:rsidRPr="003E3439">
        <w:rPr>
          <w:rFonts w:ascii="Arial" w:eastAsia="Times New Roman" w:hAnsi="Arial" w:cs="Arial"/>
          <w:sz w:val="20"/>
          <w:szCs w:val="20"/>
        </w:rPr>
        <w:t xml:space="preserve">On </w:t>
      </w:r>
      <w:r w:rsidR="00421527" w:rsidRPr="003E3439">
        <w:rPr>
          <w:rFonts w:ascii="Arial" w:eastAsia="Times New Roman" w:hAnsi="Arial" w:cs="Arial"/>
          <w:sz w:val="20"/>
          <w:szCs w:val="20"/>
        </w:rPr>
        <w:t xml:space="preserve">6 </w:t>
      </w:r>
      <w:r w:rsidRPr="003E3439">
        <w:rPr>
          <w:rFonts w:ascii="Arial" w:eastAsia="Times New Roman" w:hAnsi="Arial" w:cs="Arial"/>
          <w:sz w:val="20"/>
          <w:szCs w:val="20"/>
        </w:rPr>
        <w:t xml:space="preserve">July, </w:t>
      </w:r>
      <w:r w:rsidR="00EA4B05" w:rsidRPr="003E3439">
        <w:rPr>
          <w:rFonts w:ascii="Arial" w:eastAsia="Times New Roman" w:hAnsi="Arial" w:cs="Arial"/>
          <w:sz w:val="20"/>
          <w:szCs w:val="20"/>
        </w:rPr>
        <w:t xml:space="preserve">The Provincial Commission for Memory (CPM) - an autonomous and </w:t>
      </w:r>
      <w:r w:rsidR="00044D92" w:rsidRPr="003E3439">
        <w:rPr>
          <w:rFonts w:ascii="Arial" w:eastAsia="Times New Roman" w:hAnsi="Arial" w:cs="Arial"/>
          <w:sz w:val="20"/>
          <w:szCs w:val="20"/>
        </w:rPr>
        <w:t>independent</w:t>
      </w:r>
      <w:r w:rsidR="00EA4B05" w:rsidRPr="003E3439">
        <w:rPr>
          <w:rFonts w:ascii="Arial" w:eastAsia="Times New Roman" w:hAnsi="Arial" w:cs="Arial"/>
          <w:sz w:val="20"/>
          <w:szCs w:val="20"/>
        </w:rPr>
        <w:t xml:space="preserve"> public body- intervened as local Mechanism for the Prevention of Torture and introduced a petition for urgent action before the United Nations Committee against Forced Disappearance; underlying the contradictions in the testimonies of the police officers involved in the arrest operation that lead to the presumption of responsibility of the officers in the disappearance of Facundo.</w:t>
      </w:r>
    </w:p>
    <w:p w14:paraId="32789C2B" w14:textId="77777777" w:rsidR="00EA4B05" w:rsidRPr="003E3439" w:rsidRDefault="00F90112" w:rsidP="00FE71D1">
      <w:pPr>
        <w:spacing w:line="240" w:lineRule="auto"/>
        <w:rPr>
          <w:rFonts w:ascii="Arial" w:eastAsia="Times New Roman" w:hAnsi="Arial" w:cs="Arial"/>
          <w:sz w:val="20"/>
          <w:szCs w:val="20"/>
        </w:rPr>
      </w:pPr>
      <w:bookmarkStart w:id="1" w:name="_Hlk46301606"/>
      <w:r w:rsidRPr="003E3439">
        <w:rPr>
          <w:rFonts w:ascii="Arial" w:eastAsia="Times New Roman" w:hAnsi="Arial" w:cs="Arial"/>
          <w:sz w:val="20"/>
          <w:szCs w:val="20"/>
        </w:rPr>
        <w:t xml:space="preserve">On </w:t>
      </w:r>
      <w:r w:rsidR="0005023C" w:rsidRPr="003E3439">
        <w:rPr>
          <w:rFonts w:ascii="Arial" w:eastAsia="Times New Roman" w:hAnsi="Arial" w:cs="Arial"/>
          <w:sz w:val="20"/>
          <w:szCs w:val="20"/>
        </w:rPr>
        <w:t xml:space="preserve">10 </w:t>
      </w:r>
      <w:r w:rsidRPr="003E3439">
        <w:rPr>
          <w:rFonts w:ascii="Arial" w:eastAsia="Times New Roman" w:hAnsi="Arial" w:cs="Arial"/>
          <w:sz w:val="20"/>
          <w:szCs w:val="20"/>
        </w:rPr>
        <w:t>July, t</w:t>
      </w:r>
      <w:r w:rsidR="00EA4B05" w:rsidRPr="003E3439">
        <w:rPr>
          <w:rFonts w:ascii="Arial" w:eastAsia="Times New Roman" w:hAnsi="Arial" w:cs="Arial"/>
          <w:sz w:val="20"/>
          <w:szCs w:val="20"/>
        </w:rPr>
        <w:t>he UN Committee on Enforced Disappearances called on the state to adopt a "comprehensive strategy" to find Facundo and to complete an “immediate and exhaustive” investigation into the disappearance of a 22-year-old who was last seen being detained at a police checkpoint in Buenos Aires Province</w:t>
      </w:r>
      <w:r w:rsidRPr="003E3439">
        <w:rPr>
          <w:rFonts w:ascii="Arial" w:eastAsia="Times New Roman" w:hAnsi="Arial" w:cs="Arial"/>
          <w:sz w:val="20"/>
          <w:szCs w:val="20"/>
        </w:rPr>
        <w:t xml:space="preserve"> (Res. 906/2020)</w:t>
      </w:r>
    </w:p>
    <w:bookmarkEnd w:id="1"/>
    <w:p w14:paraId="580BF609" w14:textId="77777777" w:rsidR="00076127" w:rsidRPr="003E3439" w:rsidRDefault="00076127" w:rsidP="00FE71D1">
      <w:pPr>
        <w:spacing w:line="240" w:lineRule="auto"/>
        <w:rPr>
          <w:rFonts w:ascii="Arial" w:hAnsi="Arial" w:cs="Arial"/>
          <w:sz w:val="20"/>
          <w:szCs w:val="20"/>
        </w:rPr>
      </w:pPr>
      <w:r w:rsidRPr="003E3439">
        <w:rPr>
          <w:rFonts w:ascii="Arial" w:hAnsi="Arial" w:cs="Arial"/>
          <w:sz w:val="20"/>
          <w:szCs w:val="20"/>
        </w:rPr>
        <w:t xml:space="preserve">The International Convention for the Protection of All Persons from Enforced Disappearance defines an enforced disappearance as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 Argentina has ratified the convention in 2007 (Law Ley 26.298). </w:t>
      </w:r>
    </w:p>
    <w:p w14:paraId="0CBC1A9A" w14:textId="77777777" w:rsidR="00D23D90" w:rsidRPr="00FE71D1" w:rsidRDefault="00D23D90" w:rsidP="00FE71D1">
      <w:pPr>
        <w:spacing w:line="240" w:lineRule="auto"/>
        <w:rPr>
          <w:rFonts w:ascii="Arial" w:hAnsi="Arial" w:cs="Arial"/>
          <w:szCs w:val="20"/>
          <w:lang w:eastAsia="en-US"/>
        </w:rPr>
      </w:pPr>
    </w:p>
    <w:p w14:paraId="27554D0E" w14:textId="77777777" w:rsidR="005D2C37" w:rsidRPr="00FE71D1" w:rsidRDefault="005D2C37" w:rsidP="00FE71D1">
      <w:pPr>
        <w:spacing w:after="0" w:line="240" w:lineRule="auto"/>
        <w:rPr>
          <w:rFonts w:ascii="Arial" w:hAnsi="Arial" w:cs="Arial"/>
          <w:b/>
          <w:sz w:val="20"/>
          <w:szCs w:val="20"/>
        </w:rPr>
      </w:pPr>
      <w:r w:rsidRPr="00FE71D1">
        <w:rPr>
          <w:rFonts w:ascii="Arial" w:hAnsi="Arial" w:cs="Arial"/>
          <w:b/>
          <w:sz w:val="20"/>
          <w:szCs w:val="20"/>
        </w:rPr>
        <w:t>PREFERRED LANGUAGE TO ADDRESS TARGET:</w:t>
      </w:r>
      <w:r w:rsidR="0082127B" w:rsidRPr="00FE71D1">
        <w:rPr>
          <w:rFonts w:ascii="Arial" w:hAnsi="Arial" w:cs="Arial"/>
          <w:b/>
          <w:sz w:val="20"/>
          <w:szCs w:val="20"/>
        </w:rPr>
        <w:t xml:space="preserve"> </w:t>
      </w:r>
      <w:r w:rsidR="006C6179" w:rsidRPr="00FE71D1">
        <w:rPr>
          <w:rFonts w:ascii="Arial" w:hAnsi="Arial" w:cs="Arial"/>
          <w:sz w:val="20"/>
          <w:szCs w:val="20"/>
        </w:rPr>
        <w:t>SPANISH</w:t>
      </w:r>
    </w:p>
    <w:p w14:paraId="0E79D407" w14:textId="77777777" w:rsidR="005D2C37" w:rsidRPr="00FE71D1" w:rsidRDefault="005D2C37" w:rsidP="00FE71D1">
      <w:pPr>
        <w:spacing w:after="0" w:line="240" w:lineRule="auto"/>
        <w:rPr>
          <w:rFonts w:ascii="Arial" w:hAnsi="Arial" w:cs="Arial"/>
          <w:color w:val="0070C0"/>
          <w:sz w:val="20"/>
          <w:szCs w:val="20"/>
        </w:rPr>
      </w:pPr>
      <w:r w:rsidRPr="00FE71D1">
        <w:rPr>
          <w:rFonts w:ascii="Arial" w:hAnsi="Arial" w:cs="Arial"/>
          <w:sz w:val="20"/>
          <w:szCs w:val="20"/>
        </w:rPr>
        <w:t>You can also write in your own language.</w:t>
      </w:r>
    </w:p>
    <w:p w14:paraId="72C7BE06" w14:textId="77777777" w:rsidR="005D2C37" w:rsidRPr="00FE71D1" w:rsidRDefault="005D2C37" w:rsidP="00FE71D1">
      <w:pPr>
        <w:spacing w:after="0" w:line="240" w:lineRule="auto"/>
        <w:rPr>
          <w:rFonts w:ascii="Arial" w:hAnsi="Arial" w:cs="Arial"/>
          <w:color w:val="0070C0"/>
          <w:sz w:val="20"/>
          <w:szCs w:val="20"/>
        </w:rPr>
      </w:pPr>
    </w:p>
    <w:p w14:paraId="73D1CFD5" w14:textId="77777777" w:rsidR="005D2C37" w:rsidRPr="00FE71D1" w:rsidRDefault="005D2C37" w:rsidP="00FE71D1">
      <w:pPr>
        <w:spacing w:after="0" w:line="240" w:lineRule="auto"/>
        <w:rPr>
          <w:rFonts w:ascii="Arial" w:hAnsi="Arial" w:cs="Arial"/>
          <w:sz w:val="20"/>
          <w:szCs w:val="20"/>
        </w:rPr>
      </w:pPr>
      <w:r w:rsidRPr="00FE71D1">
        <w:rPr>
          <w:rFonts w:ascii="Arial" w:hAnsi="Arial" w:cs="Arial"/>
          <w:b/>
          <w:sz w:val="20"/>
          <w:szCs w:val="20"/>
        </w:rPr>
        <w:t xml:space="preserve">PLEASE TAKE ACTION AS SOON AS POSSIBLE UNTIL: </w:t>
      </w:r>
      <w:r w:rsidR="006E55B1" w:rsidRPr="00FE71D1">
        <w:rPr>
          <w:rFonts w:ascii="Arial" w:hAnsi="Arial" w:cs="Arial"/>
          <w:b/>
          <w:sz w:val="20"/>
          <w:szCs w:val="20"/>
        </w:rPr>
        <w:t xml:space="preserve">1 </w:t>
      </w:r>
      <w:r w:rsidR="001130D6" w:rsidRPr="00FE71D1">
        <w:rPr>
          <w:rFonts w:ascii="Arial" w:hAnsi="Arial" w:cs="Arial"/>
          <w:sz w:val="20"/>
          <w:szCs w:val="20"/>
        </w:rPr>
        <w:t xml:space="preserve">September </w:t>
      </w:r>
      <w:r w:rsidR="00C74842" w:rsidRPr="00FE71D1">
        <w:rPr>
          <w:rFonts w:ascii="Arial" w:hAnsi="Arial" w:cs="Arial"/>
          <w:sz w:val="20"/>
          <w:szCs w:val="20"/>
        </w:rPr>
        <w:t>2020</w:t>
      </w:r>
      <w:r w:rsidRPr="00FE71D1">
        <w:rPr>
          <w:rFonts w:ascii="Arial" w:hAnsi="Arial" w:cs="Arial"/>
          <w:sz w:val="20"/>
          <w:szCs w:val="20"/>
        </w:rPr>
        <w:t xml:space="preserve"> </w:t>
      </w:r>
    </w:p>
    <w:p w14:paraId="531F0EB2" w14:textId="77777777" w:rsidR="005D2C37" w:rsidRPr="00FE71D1" w:rsidRDefault="005D2C37" w:rsidP="00FE71D1">
      <w:pPr>
        <w:spacing w:after="0" w:line="240" w:lineRule="auto"/>
        <w:rPr>
          <w:rFonts w:ascii="Arial" w:hAnsi="Arial" w:cs="Arial"/>
          <w:sz w:val="20"/>
          <w:szCs w:val="20"/>
        </w:rPr>
      </w:pPr>
      <w:r w:rsidRPr="00FE71D1">
        <w:rPr>
          <w:rFonts w:ascii="Arial" w:hAnsi="Arial" w:cs="Arial"/>
          <w:sz w:val="20"/>
          <w:szCs w:val="20"/>
        </w:rPr>
        <w:t>Please check with the Amnesty office in your country if you wish to send appeals after the deadline.</w:t>
      </w:r>
    </w:p>
    <w:p w14:paraId="6983A74A" w14:textId="77777777" w:rsidR="005D2C37" w:rsidRPr="00FE71D1" w:rsidRDefault="005D2C37" w:rsidP="00FE71D1">
      <w:pPr>
        <w:spacing w:after="0" w:line="240" w:lineRule="auto"/>
        <w:rPr>
          <w:rFonts w:ascii="Arial" w:hAnsi="Arial" w:cs="Arial"/>
          <w:b/>
          <w:sz w:val="20"/>
          <w:szCs w:val="20"/>
        </w:rPr>
      </w:pPr>
    </w:p>
    <w:p w14:paraId="7AB5BFE9" w14:textId="66524C27" w:rsidR="005D2C37" w:rsidRPr="00FE71D1" w:rsidRDefault="005D2C37" w:rsidP="00FE71D1">
      <w:pPr>
        <w:spacing w:after="0" w:line="240" w:lineRule="auto"/>
        <w:rPr>
          <w:rFonts w:ascii="Arial" w:hAnsi="Arial" w:cs="Arial"/>
          <w:b/>
          <w:sz w:val="20"/>
          <w:szCs w:val="20"/>
        </w:rPr>
      </w:pPr>
      <w:r w:rsidRPr="00FE71D1">
        <w:rPr>
          <w:rFonts w:ascii="Arial" w:hAnsi="Arial" w:cs="Arial"/>
          <w:b/>
          <w:sz w:val="20"/>
          <w:szCs w:val="20"/>
        </w:rPr>
        <w:t xml:space="preserve">NAME AND PRONOUN: </w:t>
      </w:r>
      <w:r w:rsidR="008006B5" w:rsidRPr="00FE71D1">
        <w:rPr>
          <w:rFonts w:ascii="Arial" w:hAnsi="Arial" w:cs="Arial"/>
          <w:b/>
          <w:sz w:val="20"/>
          <w:szCs w:val="20"/>
        </w:rPr>
        <w:t xml:space="preserve">Facundo </w:t>
      </w:r>
      <w:proofErr w:type="spellStart"/>
      <w:r w:rsidR="008006B5" w:rsidRPr="00FE71D1">
        <w:rPr>
          <w:rFonts w:ascii="Arial" w:hAnsi="Arial" w:cs="Arial"/>
          <w:b/>
          <w:sz w:val="20"/>
          <w:szCs w:val="20"/>
        </w:rPr>
        <w:t>Astudillo</w:t>
      </w:r>
      <w:proofErr w:type="spellEnd"/>
      <w:r w:rsidR="00D7315E" w:rsidRPr="00FE71D1">
        <w:rPr>
          <w:rFonts w:ascii="Arial" w:hAnsi="Arial" w:cs="Arial"/>
          <w:b/>
          <w:sz w:val="20"/>
          <w:szCs w:val="20"/>
        </w:rPr>
        <w:t xml:space="preserve"> Castro</w:t>
      </w:r>
      <w:r w:rsidRPr="00FE71D1">
        <w:rPr>
          <w:rFonts w:ascii="Arial" w:hAnsi="Arial" w:cs="Arial"/>
          <w:b/>
          <w:sz w:val="20"/>
          <w:szCs w:val="20"/>
        </w:rPr>
        <w:t xml:space="preserve"> </w:t>
      </w:r>
      <w:r w:rsidRPr="00FE71D1">
        <w:rPr>
          <w:rFonts w:ascii="Arial" w:hAnsi="Arial" w:cs="Arial"/>
          <w:sz w:val="20"/>
          <w:szCs w:val="20"/>
        </w:rPr>
        <w:t>(</w:t>
      </w:r>
      <w:r w:rsidR="008006B5" w:rsidRPr="00FE71D1">
        <w:rPr>
          <w:rFonts w:ascii="Arial" w:hAnsi="Arial" w:cs="Arial"/>
          <w:sz w:val="20"/>
          <w:szCs w:val="20"/>
        </w:rPr>
        <w:t>He, him, his</w:t>
      </w:r>
      <w:r w:rsidRPr="00FE71D1">
        <w:rPr>
          <w:rFonts w:ascii="Arial" w:hAnsi="Arial" w:cs="Arial"/>
          <w:sz w:val="20"/>
          <w:szCs w:val="20"/>
        </w:rPr>
        <w:t>)</w:t>
      </w:r>
    </w:p>
    <w:p w14:paraId="29903B6B" w14:textId="77777777" w:rsidR="005D2C37" w:rsidRPr="00FE71D1" w:rsidRDefault="005D2C37" w:rsidP="00FE71D1">
      <w:pPr>
        <w:spacing w:after="0" w:line="240" w:lineRule="auto"/>
        <w:rPr>
          <w:rFonts w:ascii="Arial" w:hAnsi="Arial" w:cs="Arial"/>
          <w:b/>
          <w:sz w:val="20"/>
          <w:szCs w:val="20"/>
        </w:rPr>
      </w:pPr>
    </w:p>
    <w:p w14:paraId="1D442F65" w14:textId="77777777" w:rsidR="00B92AEC" w:rsidRPr="00FE71D1" w:rsidRDefault="005D2C37" w:rsidP="00FE71D1">
      <w:pPr>
        <w:spacing w:line="240" w:lineRule="auto"/>
        <w:rPr>
          <w:rFonts w:ascii="Arial" w:hAnsi="Arial" w:cs="Arial"/>
        </w:rPr>
      </w:pPr>
      <w:r w:rsidRPr="00FE71D1">
        <w:rPr>
          <w:rFonts w:ascii="Arial" w:hAnsi="Arial" w:cs="Arial"/>
          <w:b/>
          <w:sz w:val="20"/>
          <w:szCs w:val="20"/>
        </w:rPr>
        <w:t xml:space="preserve">LINK TO PREVIOUS UA: </w:t>
      </w:r>
      <w:r w:rsidR="00D7315E" w:rsidRPr="00FE71D1">
        <w:rPr>
          <w:rFonts w:ascii="Arial" w:hAnsi="Arial" w:cs="Arial"/>
          <w:sz w:val="20"/>
          <w:szCs w:val="20"/>
        </w:rPr>
        <w:t>n/a</w:t>
      </w:r>
    </w:p>
    <w:sectPr w:rsidR="00B92AEC" w:rsidRPr="00FE71D1" w:rsidSect="00FE71D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604E4" w14:textId="77777777" w:rsidR="008E5F22" w:rsidRDefault="008E5F22">
      <w:r>
        <w:separator/>
      </w:r>
    </w:p>
  </w:endnote>
  <w:endnote w:type="continuationSeparator" w:id="0">
    <w:p w14:paraId="7CEAC854" w14:textId="77777777" w:rsidR="008E5F22" w:rsidRDefault="008E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2FB2" w14:textId="77777777" w:rsidR="003E3439" w:rsidRPr="004D1533" w:rsidRDefault="003E3439" w:rsidP="003E343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4736B80" w14:textId="77777777" w:rsidR="003E3439" w:rsidRPr="004D1533" w:rsidRDefault="003E3439" w:rsidP="003E343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F02C3A5" w14:textId="5376F22B" w:rsidR="00FE71D1" w:rsidRDefault="00FE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3F4ED" w14:textId="77777777" w:rsidR="008E5F22" w:rsidRDefault="008E5F22">
      <w:r>
        <w:separator/>
      </w:r>
    </w:p>
  </w:footnote>
  <w:footnote w:type="continuationSeparator" w:id="0">
    <w:p w14:paraId="440F1FDC" w14:textId="77777777" w:rsidR="008E5F22" w:rsidRDefault="008E5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8B6BF" w14:textId="77777777" w:rsidR="002A4413" w:rsidRDefault="002A4413" w:rsidP="00A33498">
    <w:pPr>
      <w:tabs>
        <w:tab w:val="left" w:pos="6060"/>
        <w:tab w:val="right" w:pos="9072"/>
      </w:tabs>
      <w:spacing w:after="0"/>
      <w:rPr>
        <w:sz w:val="16"/>
        <w:szCs w:val="16"/>
      </w:rPr>
    </w:pPr>
    <w:r>
      <w:rPr>
        <w:sz w:val="16"/>
        <w:szCs w:val="16"/>
      </w:rPr>
      <w:t>First UA: 120/20 Index: AMR 13/2767/2020 Argentina</w:t>
    </w:r>
    <w:r>
      <w:rPr>
        <w:sz w:val="16"/>
        <w:szCs w:val="16"/>
      </w:rPr>
      <w:tab/>
    </w:r>
    <w:r>
      <w:rPr>
        <w:sz w:val="16"/>
        <w:szCs w:val="16"/>
      </w:rPr>
      <w:tab/>
      <w:t>Date: 22 July 2020</w:t>
    </w:r>
  </w:p>
  <w:p w14:paraId="4377A17E" w14:textId="77777777" w:rsidR="002A4413" w:rsidRPr="00980425" w:rsidRDefault="002A4413"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4C670" w14:textId="77777777" w:rsidR="002A4413" w:rsidRDefault="002A4413" w:rsidP="00D35879">
    <w:pPr>
      <w:pStyle w:val="Header"/>
    </w:pPr>
  </w:p>
  <w:p w14:paraId="364D6B83" w14:textId="77777777" w:rsidR="002A4413" w:rsidRDefault="002A4413"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9B47BB3"/>
    <w:multiLevelType w:val="hybridMultilevel"/>
    <w:tmpl w:val="9E40996A"/>
    <w:lvl w:ilvl="0" w:tplc="9FA039BC">
      <w:start w:val="1"/>
      <w:numFmt w:val="bullet"/>
      <w:pStyle w:val="Aufzhlung"/>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9"/>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87"/>
    <w:rsid w:val="00001383"/>
    <w:rsid w:val="000034FC"/>
    <w:rsid w:val="00004D79"/>
    <w:rsid w:val="000058B2"/>
    <w:rsid w:val="00006629"/>
    <w:rsid w:val="000078AE"/>
    <w:rsid w:val="0001336B"/>
    <w:rsid w:val="0002386F"/>
    <w:rsid w:val="00027F44"/>
    <w:rsid w:val="00040302"/>
    <w:rsid w:val="00044D92"/>
    <w:rsid w:val="0004706A"/>
    <w:rsid w:val="0005023C"/>
    <w:rsid w:val="00057A7E"/>
    <w:rsid w:val="00076037"/>
    <w:rsid w:val="00076127"/>
    <w:rsid w:val="00083462"/>
    <w:rsid w:val="00087E2B"/>
    <w:rsid w:val="0009130D"/>
    <w:rsid w:val="00092DFA"/>
    <w:rsid w:val="000957C5"/>
    <w:rsid w:val="000A1F14"/>
    <w:rsid w:val="000A5703"/>
    <w:rsid w:val="000B02B4"/>
    <w:rsid w:val="000B4A38"/>
    <w:rsid w:val="000C2A0D"/>
    <w:rsid w:val="000C3EA1"/>
    <w:rsid w:val="000C6196"/>
    <w:rsid w:val="000C66AB"/>
    <w:rsid w:val="000D0ABB"/>
    <w:rsid w:val="000D3193"/>
    <w:rsid w:val="000D70C1"/>
    <w:rsid w:val="000E0D61"/>
    <w:rsid w:val="000E1DB3"/>
    <w:rsid w:val="000E57D4"/>
    <w:rsid w:val="000E6EFC"/>
    <w:rsid w:val="000F3012"/>
    <w:rsid w:val="000F649C"/>
    <w:rsid w:val="00100FE4"/>
    <w:rsid w:val="0010425E"/>
    <w:rsid w:val="001049C0"/>
    <w:rsid w:val="00106837"/>
    <w:rsid w:val="00106D61"/>
    <w:rsid w:val="00110FAE"/>
    <w:rsid w:val="001130D6"/>
    <w:rsid w:val="00114556"/>
    <w:rsid w:val="0012544D"/>
    <w:rsid w:val="001300C3"/>
    <w:rsid w:val="00130B8A"/>
    <w:rsid w:val="00135ABC"/>
    <w:rsid w:val="0014617E"/>
    <w:rsid w:val="0014732D"/>
    <w:rsid w:val="001526C3"/>
    <w:rsid w:val="00152F06"/>
    <w:rsid w:val="0015340C"/>
    <w:rsid w:val="001561F4"/>
    <w:rsid w:val="0016118D"/>
    <w:rsid w:val="001648DB"/>
    <w:rsid w:val="0017309B"/>
    <w:rsid w:val="00174398"/>
    <w:rsid w:val="00176678"/>
    <w:rsid w:val="001773D1"/>
    <w:rsid w:val="00177779"/>
    <w:rsid w:val="0019118D"/>
    <w:rsid w:val="00194CD5"/>
    <w:rsid w:val="001A3B2A"/>
    <w:rsid w:val="001A635D"/>
    <w:rsid w:val="001A6AC9"/>
    <w:rsid w:val="001B65D4"/>
    <w:rsid w:val="001C7CD8"/>
    <w:rsid w:val="001D52A5"/>
    <w:rsid w:val="001D5947"/>
    <w:rsid w:val="001E2045"/>
    <w:rsid w:val="001E43ED"/>
    <w:rsid w:val="001E6660"/>
    <w:rsid w:val="001F69B6"/>
    <w:rsid w:val="001F6F04"/>
    <w:rsid w:val="00201189"/>
    <w:rsid w:val="002036C0"/>
    <w:rsid w:val="00206AF7"/>
    <w:rsid w:val="00215C3E"/>
    <w:rsid w:val="00215E33"/>
    <w:rsid w:val="00224503"/>
    <w:rsid w:val="00225A11"/>
    <w:rsid w:val="00246071"/>
    <w:rsid w:val="0025427D"/>
    <w:rsid w:val="002558D7"/>
    <w:rsid w:val="0025792F"/>
    <w:rsid w:val="00261CC7"/>
    <w:rsid w:val="0026542E"/>
    <w:rsid w:val="002665C3"/>
    <w:rsid w:val="00267383"/>
    <w:rsid w:val="002703E7"/>
    <w:rsid w:val="002709C3"/>
    <w:rsid w:val="002739C9"/>
    <w:rsid w:val="00273DA8"/>
    <w:rsid w:val="00273E9A"/>
    <w:rsid w:val="002A2F36"/>
    <w:rsid w:val="002A4413"/>
    <w:rsid w:val="002A5E02"/>
    <w:rsid w:val="002B15F6"/>
    <w:rsid w:val="002B2E9B"/>
    <w:rsid w:val="002C06A6"/>
    <w:rsid w:val="002C40B1"/>
    <w:rsid w:val="002C5FE4"/>
    <w:rsid w:val="002C7F1F"/>
    <w:rsid w:val="002D48CD"/>
    <w:rsid w:val="002D5454"/>
    <w:rsid w:val="002E3658"/>
    <w:rsid w:val="002E5F44"/>
    <w:rsid w:val="002F3C80"/>
    <w:rsid w:val="00302683"/>
    <w:rsid w:val="00305B77"/>
    <w:rsid w:val="0031230A"/>
    <w:rsid w:val="00313E8B"/>
    <w:rsid w:val="00317CB6"/>
    <w:rsid w:val="00320461"/>
    <w:rsid w:val="0033624A"/>
    <w:rsid w:val="003373A5"/>
    <w:rsid w:val="00337826"/>
    <w:rsid w:val="00340E57"/>
    <w:rsid w:val="0034128A"/>
    <w:rsid w:val="0034324D"/>
    <w:rsid w:val="0035329F"/>
    <w:rsid w:val="00355617"/>
    <w:rsid w:val="00376EF4"/>
    <w:rsid w:val="00384B4C"/>
    <w:rsid w:val="003904F0"/>
    <w:rsid w:val="00393E25"/>
    <w:rsid w:val="003975C9"/>
    <w:rsid w:val="003B1D7B"/>
    <w:rsid w:val="003B294A"/>
    <w:rsid w:val="003B5483"/>
    <w:rsid w:val="003C3210"/>
    <w:rsid w:val="003C5EEA"/>
    <w:rsid w:val="003C6AB2"/>
    <w:rsid w:val="003C7CB6"/>
    <w:rsid w:val="003E3439"/>
    <w:rsid w:val="003E52C6"/>
    <w:rsid w:val="003E6C81"/>
    <w:rsid w:val="003F3D5D"/>
    <w:rsid w:val="004156DC"/>
    <w:rsid w:val="00421527"/>
    <w:rsid w:val="0042210F"/>
    <w:rsid w:val="00423EED"/>
    <w:rsid w:val="004334BF"/>
    <w:rsid w:val="004408A1"/>
    <w:rsid w:val="00442E5B"/>
    <w:rsid w:val="0044379B"/>
    <w:rsid w:val="00445D50"/>
    <w:rsid w:val="00453538"/>
    <w:rsid w:val="004603A2"/>
    <w:rsid w:val="00460952"/>
    <w:rsid w:val="00481E6D"/>
    <w:rsid w:val="00485911"/>
    <w:rsid w:val="00486088"/>
    <w:rsid w:val="00492FA8"/>
    <w:rsid w:val="004A1BDD"/>
    <w:rsid w:val="004B1E15"/>
    <w:rsid w:val="004B2367"/>
    <w:rsid w:val="004B381D"/>
    <w:rsid w:val="004B6F2D"/>
    <w:rsid w:val="004C265C"/>
    <w:rsid w:val="004C71F5"/>
    <w:rsid w:val="004D41DC"/>
    <w:rsid w:val="004D5B53"/>
    <w:rsid w:val="004E6AAE"/>
    <w:rsid w:val="0050244C"/>
    <w:rsid w:val="00504FBC"/>
    <w:rsid w:val="00517E88"/>
    <w:rsid w:val="005363CA"/>
    <w:rsid w:val="00542F58"/>
    <w:rsid w:val="0054327B"/>
    <w:rsid w:val="00545423"/>
    <w:rsid w:val="00546E3B"/>
    <w:rsid w:val="00547886"/>
    <w:rsid w:val="00547E71"/>
    <w:rsid w:val="00565462"/>
    <w:rsid w:val="005668D0"/>
    <w:rsid w:val="00572CCD"/>
    <w:rsid w:val="005742F9"/>
    <w:rsid w:val="0057440A"/>
    <w:rsid w:val="00581A12"/>
    <w:rsid w:val="00592C3E"/>
    <w:rsid w:val="00596449"/>
    <w:rsid w:val="005A3E28"/>
    <w:rsid w:val="005A71AD"/>
    <w:rsid w:val="005A7F1B"/>
    <w:rsid w:val="005B0587"/>
    <w:rsid w:val="005B1F6C"/>
    <w:rsid w:val="005B227F"/>
    <w:rsid w:val="005B59ED"/>
    <w:rsid w:val="005B5C5A"/>
    <w:rsid w:val="005C751F"/>
    <w:rsid w:val="005D14AA"/>
    <w:rsid w:val="005D17AC"/>
    <w:rsid w:val="005D2C37"/>
    <w:rsid w:val="005D7287"/>
    <w:rsid w:val="005D7D1C"/>
    <w:rsid w:val="005E555F"/>
    <w:rsid w:val="005F0355"/>
    <w:rsid w:val="005F5E43"/>
    <w:rsid w:val="00606108"/>
    <w:rsid w:val="00607818"/>
    <w:rsid w:val="006143A3"/>
    <w:rsid w:val="006174B9"/>
    <w:rsid w:val="006201FC"/>
    <w:rsid w:val="00620ADD"/>
    <w:rsid w:val="00637C72"/>
    <w:rsid w:val="00640EF2"/>
    <w:rsid w:val="0064718C"/>
    <w:rsid w:val="0065049B"/>
    <w:rsid w:val="00650D73"/>
    <w:rsid w:val="006558EE"/>
    <w:rsid w:val="00657231"/>
    <w:rsid w:val="00661522"/>
    <w:rsid w:val="00661ABF"/>
    <w:rsid w:val="00667FBC"/>
    <w:rsid w:val="00670636"/>
    <w:rsid w:val="00687ADF"/>
    <w:rsid w:val="0069571A"/>
    <w:rsid w:val="006A0BB9"/>
    <w:rsid w:val="006B12FA"/>
    <w:rsid w:val="006B461E"/>
    <w:rsid w:val="006C3239"/>
    <w:rsid w:val="006C3C21"/>
    <w:rsid w:val="006C6179"/>
    <w:rsid w:val="006C7A31"/>
    <w:rsid w:val="006E55B1"/>
    <w:rsid w:val="006F4C28"/>
    <w:rsid w:val="006F7E00"/>
    <w:rsid w:val="0070364E"/>
    <w:rsid w:val="007104E8"/>
    <w:rsid w:val="00710E23"/>
    <w:rsid w:val="007156FC"/>
    <w:rsid w:val="00716942"/>
    <w:rsid w:val="007173E9"/>
    <w:rsid w:val="0072383A"/>
    <w:rsid w:val="00727519"/>
    <w:rsid w:val="00727CA7"/>
    <w:rsid w:val="007333F9"/>
    <w:rsid w:val="0073431C"/>
    <w:rsid w:val="00741FB6"/>
    <w:rsid w:val="007656E7"/>
    <w:rsid w:val="007666A4"/>
    <w:rsid w:val="00773365"/>
    <w:rsid w:val="00780F5D"/>
    <w:rsid w:val="00781624"/>
    <w:rsid w:val="00781E3C"/>
    <w:rsid w:val="007858BA"/>
    <w:rsid w:val="007A1B7C"/>
    <w:rsid w:val="007A2ABA"/>
    <w:rsid w:val="007A3AEA"/>
    <w:rsid w:val="007A3CAE"/>
    <w:rsid w:val="007A5CD9"/>
    <w:rsid w:val="007A7F97"/>
    <w:rsid w:val="007B4F3E"/>
    <w:rsid w:val="007B7197"/>
    <w:rsid w:val="007C6CD0"/>
    <w:rsid w:val="007F0B76"/>
    <w:rsid w:val="007F72FF"/>
    <w:rsid w:val="007F7B5E"/>
    <w:rsid w:val="008006B5"/>
    <w:rsid w:val="00801478"/>
    <w:rsid w:val="008056E9"/>
    <w:rsid w:val="0081049F"/>
    <w:rsid w:val="00814632"/>
    <w:rsid w:val="0081465F"/>
    <w:rsid w:val="008166D6"/>
    <w:rsid w:val="0082127B"/>
    <w:rsid w:val="0082541C"/>
    <w:rsid w:val="008277E3"/>
    <w:rsid w:val="00827A40"/>
    <w:rsid w:val="00844F48"/>
    <w:rsid w:val="008455C2"/>
    <w:rsid w:val="00846E45"/>
    <w:rsid w:val="00851790"/>
    <w:rsid w:val="00856BC1"/>
    <w:rsid w:val="00864035"/>
    <w:rsid w:val="00866873"/>
    <w:rsid w:val="0087602C"/>
    <w:rsid w:val="008763F4"/>
    <w:rsid w:val="008807EB"/>
    <w:rsid w:val="008849EA"/>
    <w:rsid w:val="008859D2"/>
    <w:rsid w:val="00886909"/>
    <w:rsid w:val="00891FE8"/>
    <w:rsid w:val="00892429"/>
    <w:rsid w:val="008945E4"/>
    <w:rsid w:val="008A51B9"/>
    <w:rsid w:val="008B42B8"/>
    <w:rsid w:val="008C13EA"/>
    <w:rsid w:val="008C54F8"/>
    <w:rsid w:val="008D16ED"/>
    <w:rsid w:val="008D2A6B"/>
    <w:rsid w:val="008D49A5"/>
    <w:rsid w:val="008E0B66"/>
    <w:rsid w:val="008E172D"/>
    <w:rsid w:val="008E5F22"/>
    <w:rsid w:val="00902730"/>
    <w:rsid w:val="00906C9F"/>
    <w:rsid w:val="00921577"/>
    <w:rsid w:val="00923F4B"/>
    <w:rsid w:val="009259E1"/>
    <w:rsid w:val="00926ADC"/>
    <w:rsid w:val="00930124"/>
    <w:rsid w:val="0095188F"/>
    <w:rsid w:val="009550A0"/>
    <w:rsid w:val="00960C64"/>
    <w:rsid w:val="009629C8"/>
    <w:rsid w:val="00963D4F"/>
    <w:rsid w:val="0097218E"/>
    <w:rsid w:val="00980425"/>
    <w:rsid w:val="00984102"/>
    <w:rsid w:val="00991C69"/>
    <w:rsid w:val="009923C0"/>
    <w:rsid w:val="00997A2F"/>
    <w:rsid w:val="009B78FE"/>
    <w:rsid w:val="009C0FDD"/>
    <w:rsid w:val="009C13B3"/>
    <w:rsid w:val="009C3521"/>
    <w:rsid w:val="009C4461"/>
    <w:rsid w:val="009C6B5A"/>
    <w:rsid w:val="009E097D"/>
    <w:rsid w:val="009E3268"/>
    <w:rsid w:val="009E7E6E"/>
    <w:rsid w:val="009F58EA"/>
    <w:rsid w:val="009F7125"/>
    <w:rsid w:val="00A07E67"/>
    <w:rsid w:val="00A31F72"/>
    <w:rsid w:val="00A33498"/>
    <w:rsid w:val="00A37794"/>
    <w:rsid w:val="00A40949"/>
    <w:rsid w:val="00A41FC6"/>
    <w:rsid w:val="00A44B1B"/>
    <w:rsid w:val="00A4583A"/>
    <w:rsid w:val="00A4638B"/>
    <w:rsid w:val="00A557B4"/>
    <w:rsid w:val="00A64023"/>
    <w:rsid w:val="00A70D9D"/>
    <w:rsid w:val="00A7548F"/>
    <w:rsid w:val="00A81673"/>
    <w:rsid w:val="00A90EA6"/>
    <w:rsid w:val="00AB5744"/>
    <w:rsid w:val="00AB5C6E"/>
    <w:rsid w:val="00AB7E5D"/>
    <w:rsid w:val="00AC15B7"/>
    <w:rsid w:val="00AC21B3"/>
    <w:rsid w:val="00AC367F"/>
    <w:rsid w:val="00AD3EB2"/>
    <w:rsid w:val="00AE4214"/>
    <w:rsid w:val="00AF0FCD"/>
    <w:rsid w:val="00AF5FF0"/>
    <w:rsid w:val="00B00158"/>
    <w:rsid w:val="00B206A8"/>
    <w:rsid w:val="00B27341"/>
    <w:rsid w:val="00B408D4"/>
    <w:rsid w:val="00B52B01"/>
    <w:rsid w:val="00B53F5F"/>
    <w:rsid w:val="00B5679E"/>
    <w:rsid w:val="00B6690B"/>
    <w:rsid w:val="00B70ABE"/>
    <w:rsid w:val="00B7545C"/>
    <w:rsid w:val="00B76B51"/>
    <w:rsid w:val="00B92AEC"/>
    <w:rsid w:val="00B957E6"/>
    <w:rsid w:val="00B97626"/>
    <w:rsid w:val="00BA0E81"/>
    <w:rsid w:val="00BA6913"/>
    <w:rsid w:val="00BB0B3B"/>
    <w:rsid w:val="00BB13BE"/>
    <w:rsid w:val="00BB7B22"/>
    <w:rsid w:val="00BC7111"/>
    <w:rsid w:val="00BD0B43"/>
    <w:rsid w:val="00BE0D92"/>
    <w:rsid w:val="00BE4685"/>
    <w:rsid w:val="00BE6035"/>
    <w:rsid w:val="00BF4778"/>
    <w:rsid w:val="00BF7136"/>
    <w:rsid w:val="00C10F55"/>
    <w:rsid w:val="00C162AD"/>
    <w:rsid w:val="00C16E82"/>
    <w:rsid w:val="00C17D6F"/>
    <w:rsid w:val="00C359CF"/>
    <w:rsid w:val="00C370BB"/>
    <w:rsid w:val="00C415B8"/>
    <w:rsid w:val="00C42B3A"/>
    <w:rsid w:val="00C44E82"/>
    <w:rsid w:val="00C460DB"/>
    <w:rsid w:val="00C50CEC"/>
    <w:rsid w:val="00C538D1"/>
    <w:rsid w:val="00C607FB"/>
    <w:rsid w:val="00C74842"/>
    <w:rsid w:val="00C76EE0"/>
    <w:rsid w:val="00C77328"/>
    <w:rsid w:val="00C8330C"/>
    <w:rsid w:val="00C85BFA"/>
    <w:rsid w:val="00C85EFE"/>
    <w:rsid w:val="00C92BC3"/>
    <w:rsid w:val="00C934DE"/>
    <w:rsid w:val="00C93CB2"/>
    <w:rsid w:val="00CA13A3"/>
    <w:rsid w:val="00CA51AF"/>
    <w:rsid w:val="00CA5CB1"/>
    <w:rsid w:val="00CA650A"/>
    <w:rsid w:val="00CD2995"/>
    <w:rsid w:val="00CE2969"/>
    <w:rsid w:val="00CF7805"/>
    <w:rsid w:val="00D007F8"/>
    <w:rsid w:val="00D030C9"/>
    <w:rsid w:val="00D05A52"/>
    <w:rsid w:val="00D114C6"/>
    <w:rsid w:val="00D142D0"/>
    <w:rsid w:val="00D1706B"/>
    <w:rsid w:val="00D22FE5"/>
    <w:rsid w:val="00D23D90"/>
    <w:rsid w:val="00D26BF9"/>
    <w:rsid w:val="00D27B5D"/>
    <w:rsid w:val="00D27C12"/>
    <w:rsid w:val="00D35879"/>
    <w:rsid w:val="00D47210"/>
    <w:rsid w:val="00D54217"/>
    <w:rsid w:val="00D62977"/>
    <w:rsid w:val="00D635A1"/>
    <w:rsid w:val="00D6411A"/>
    <w:rsid w:val="00D67ABF"/>
    <w:rsid w:val="00D7315E"/>
    <w:rsid w:val="00D749E6"/>
    <w:rsid w:val="00D834E2"/>
    <w:rsid w:val="00D839E9"/>
    <w:rsid w:val="00D844EE"/>
    <w:rsid w:val="00D847F8"/>
    <w:rsid w:val="00D90465"/>
    <w:rsid w:val="00D941CE"/>
    <w:rsid w:val="00DA25A9"/>
    <w:rsid w:val="00DB6FA0"/>
    <w:rsid w:val="00DB7D74"/>
    <w:rsid w:val="00DC1B83"/>
    <w:rsid w:val="00DC65A4"/>
    <w:rsid w:val="00DD313A"/>
    <w:rsid w:val="00DD346F"/>
    <w:rsid w:val="00DF1141"/>
    <w:rsid w:val="00DF3644"/>
    <w:rsid w:val="00DF3DF5"/>
    <w:rsid w:val="00DF63A6"/>
    <w:rsid w:val="00E04AF0"/>
    <w:rsid w:val="00E12F69"/>
    <w:rsid w:val="00E12FD3"/>
    <w:rsid w:val="00E22AAE"/>
    <w:rsid w:val="00E269C5"/>
    <w:rsid w:val="00E37B98"/>
    <w:rsid w:val="00E406B4"/>
    <w:rsid w:val="00E40EAA"/>
    <w:rsid w:val="00E43F3A"/>
    <w:rsid w:val="00E45485"/>
    <w:rsid w:val="00E45B15"/>
    <w:rsid w:val="00E51434"/>
    <w:rsid w:val="00E63CEF"/>
    <w:rsid w:val="00E65D5E"/>
    <w:rsid w:val="00E67C6B"/>
    <w:rsid w:val="00E707D9"/>
    <w:rsid w:val="00E7569C"/>
    <w:rsid w:val="00E76516"/>
    <w:rsid w:val="00E778FE"/>
    <w:rsid w:val="00E77B61"/>
    <w:rsid w:val="00E908E6"/>
    <w:rsid w:val="00E91473"/>
    <w:rsid w:val="00E973EF"/>
    <w:rsid w:val="00EA1562"/>
    <w:rsid w:val="00EA4B05"/>
    <w:rsid w:val="00EA68CE"/>
    <w:rsid w:val="00EB1C45"/>
    <w:rsid w:val="00EB51EB"/>
    <w:rsid w:val="00EC677A"/>
    <w:rsid w:val="00EC6994"/>
    <w:rsid w:val="00EC6DE8"/>
    <w:rsid w:val="00ED0A88"/>
    <w:rsid w:val="00ED6AA3"/>
    <w:rsid w:val="00EE0CAB"/>
    <w:rsid w:val="00EE7DA2"/>
    <w:rsid w:val="00EF284E"/>
    <w:rsid w:val="00EF5745"/>
    <w:rsid w:val="00F131B2"/>
    <w:rsid w:val="00F25445"/>
    <w:rsid w:val="00F322A8"/>
    <w:rsid w:val="00F3436F"/>
    <w:rsid w:val="00F45927"/>
    <w:rsid w:val="00F5169E"/>
    <w:rsid w:val="00F54D49"/>
    <w:rsid w:val="00F65D4B"/>
    <w:rsid w:val="00F7577A"/>
    <w:rsid w:val="00F771BD"/>
    <w:rsid w:val="00F83EDB"/>
    <w:rsid w:val="00F90112"/>
    <w:rsid w:val="00F91619"/>
    <w:rsid w:val="00F93094"/>
    <w:rsid w:val="00F938C4"/>
    <w:rsid w:val="00F9400E"/>
    <w:rsid w:val="00FA1C07"/>
    <w:rsid w:val="00FA48E3"/>
    <w:rsid w:val="00FA4E88"/>
    <w:rsid w:val="00FA7368"/>
    <w:rsid w:val="00FB2CBD"/>
    <w:rsid w:val="00FB2D6B"/>
    <w:rsid w:val="00FB54DD"/>
    <w:rsid w:val="00FB6A97"/>
    <w:rsid w:val="00FC01A6"/>
    <w:rsid w:val="00FE71D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CCE05A1"/>
  <w15:docId w15:val="{F1DCDED7-66A7-45FD-A271-A2D1266B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customStyle="1" w:styleId="TableGridLight1">
    <w:name w:val="Table Grid Light1"/>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ufzhlung">
    <w:name w:val="Aufzählung"/>
    <w:basedOn w:val="Normal"/>
    <w:rsid w:val="001F6F04"/>
    <w:pPr>
      <w:widowControl/>
      <w:numPr>
        <w:numId w:val="23"/>
      </w:numPr>
      <w:suppressAutoHyphens w:val="0"/>
      <w:spacing w:after="0" w:line="240" w:lineRule="auto"/>
      <w:ind w:left="357" w:hanging="357"/>
    </w:pPr>
    <w:rPr>
      <w:rFonts w:ascii="Arial" w:eastAsia="Times New Roman" w:hAnsi="Arial"/>
      <w:color w:val="auto"/>
      <w:szCs w:val="18"/>
      <w:lang w:val="fr-FR" w:eastAsia="de-CH"/>
    </w:rPr>
  </w:style>
  <w:style w:type="character" w:customStyle="1" w:styleId="UnresolvedMention2">
    <w:name w:val="Unresolved Mention2"/>
    <w:basedOn w:val="DefaultParagraphFont"/>
    <w:uiPriority w:val="99"/>
    <w:semiHidden/>
    <w:unhideWhenUsed/>
    <w:rsid w:val="00D22FE5"/>
    <w:rPr>
      <w:color w:val="605E5C"/>
      <w:shd w:val="clear" w:color="auto" w:fill="E1DFDD"/>
    </w:rPr>
  </w:style>
  <w:style w:type="paragraph" w:styleId="Revision">
    <w:name w:val="Revision"/>
    <w:hidden/>
    <w:uiPriority w:val="99"/>
    <w:semiHidden/>
    <w:rsid w:val="00A33498"/>
    <w:rPr>
      <w:rFonts w:ascii="Amnesty Trade Gothic" w:hAnsi="Amnesty Trade Gothic"/>
      <w:color w:val="000000"/>
      <w:sz w:val="18"/>
      <w:szCs w:val="24"/>
      <w:lang w:eastAsia="ar-SA"/>
    </w:rPr>
  </w:style>
  <w:style w:type="character" w:styleId="UnresolvedMention">
    <w:name w:val="Unresolved Mention"/>
    <w:basedOn w:val="DefaultParagraphFont"/>
    <w:uiPriority w:val="99"/>
    <w:semiHidden/>
    <w:unhideWhenUsed/>
    <w:rsid w:val="00FE71D1"/>
    <w:rPr>
      <w:color w:val="605E5C"/>
      <w:shd w:val="clear" w:color="auto" w:fill="E1DFDD"/>
    </w:rPr>
  </w:style>
  <w:style w:type="paragraph" w:styleId="PlainText">
    <w:name w:val="Plain Text"/>
    <w:basedOn w:val="Normal"/>
    <w:link w:val="PlainTextChar"/>
    <w:uiPriority w:val="99"/>
    <w:unhideWhenUsed/>
    <w:rsid w:val="00FE71D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E71D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090">
      <w:bodyDiv w:val="1"/>
      <w:marLeft w:val="0"/>
      <w:marRight w:val="0"/>
      <w:marTop w:val="0"/>
      <w:marBottom w:val="0"/>
      <w:divBdr>
        <w:top w:val="none" w:sz="0" w:space="0" w:color="auto"/>
        <w:left w:val="none" w:sz="0" w:space="0" w:color="auto"/>
        <w:bottom w:val="none" w:sz="0" w:space="0" w:color="auto"/>
        <w:right w:val="none" w:sz="0" w:space="0" w:color="auto"/>
      </w:divBdr>
    </w:div>
    <w:div w:id="22942256">
      <w:bodyDiv w:val="1"/>
      <w:marLeft w:val="0"/>
      <w:marRight w:val="0"/>
      <w:marTop w:val="0"/>
      <w:marBottom w:val="0"/>
      <w:divBdr>
        <w:top w:val="none" w:sz="0" w:space="0" w:color="auto"/>
        <w:left w:val="none" w:sz="0" w:space="0" w:color="auto"/>
        <w:bottom w:val="none" w:sz="0" w:space="0" w:color="auto"/>
        <w:right w:val="none" w:sz="0" w:space="0" w:color="auto"/>
      </w:divBdr>
    </w:div>
    <w:div w:id="49773478">
      <w:bodyDiv w:val="1"/>
      <w:marLeft w:val="0"/>
      <w:marRight w:val="0"/>
      <w:marTop w:val="0"/>
      <w:marBottom w:val="0"/>
      <w:divBdr>
        <w:top w:val="none" w:sz="0" w:space="0" w:color="auto"/>
        <w:left w:val="none" w:sz="0" w:space="0" w:color="auto"/>
        <w:bottom w:val="none" w:sz="0" w:space="0" w:color="auto"/>
        <w:right w:val="none" w:sz="0" w:space="0" w:color="auto"/>
      </w:divBdr>
    </w:div>
    <w:div w:id="71440241">
      <w:bodyDiv w:val="1"/>
      <w:marLeft w:val="0"/>
      <w:marRight w:val="0"/>
      <w:marTop w:val="0"/>
      <w:marBottom w:val="0"/>
      <w:divBdr>
        <w:top w:val="none" w:sz="0" w:space="0" w:color="auto"/>
        <w:left w:val="none" w:sz="0" w:space="0" w:color="auto"/>
        <w:bottom w:val="none" w:sz="0" w:space="0" w:color="auto"/>
        <w:right w:val="none" w:sz="0" w:space="0" w:color="auto"/>
      </w:divBdr>
    </w:div>
    <w:div w:id="120804949">
      <w:bodyDiv w:val="1"/>
      <w:marLeft w:val="0"/>
      <w:marRight w:val="0"/>
      <w:marTop w:val="0"/>
      <w:marBottom w:val="0"/>
      <w:divBdr>
        <w:top w:val="none" w:sz="0" w:space="0" w:color="auto"/>
        <w:left w:val="none" w:sz="0" w:space="0" w:color="auto"/>
        <w:bottom w:val="none" w:sz="0" w:space="0" w:color="auto"/>
        <w:right w:val="none" w:sz="0" w:space="0" w:color="auto"/>
      </w:divBdr>
    </w:div>
    <w:div w:id="258025284">
      <w:bodyDiv w:val="1"/>
      <w:marLeft w:val="0"/>
      <w:marRight w:val="0"/>
      <w:marTop w:val="0"/>
      <w:marBottom w:val="0"/>
      <w:divBdr>
        <w:top w:val="none" w:sz="0" w:space="0" w:color="auto"/>
        <w:left w:val="none" w:sz="0" w:space="0" w:color="auto"/>
        <w:bottom w:val="none" w:sz="0" w:space="0" w:color="auto"/>
        <w:right w:val="none" w:sz="0" w:space="0" w:color="auto"/>
      </w:divBdr>
    </w:div>
    <w:div w:id="280038902">
      <w:bodyDiv w:val="1"/>
      <w:marLeft w:val="0"/>
      <w:marRight w:val="0"/>
      <w:marTop w:val="0"/>
      <w:marBottom w:val="0"/>
      <w:divBdr>
        <w:top w:val="none" w:sz="0" w:space="0" w:color="auto"/>
        <w:left w:val="none" w:sz="0" w:space="0" w:color="auto"/>
        <w:bottom w:val="none" w:sz="0" w:space="0" w:color="auto"/>
        <w:right w:val="none" w:sz="0" w:space="0" w:color="auto"/>
      </w:divBdr>
    </w:div>
    <w:div w:id="328825629">
      <w:bodyDiv w:val="1"/>
      <w:marLeft w:val="0"/>
      <w:marRight w:val="0"/>
      <w:marTop w:val="0"/>
      <w:marBottom w:val="0"/>
      <w:divBdr>
        <w:top w:val="none" w:sz="0" w:space="0" w:color="auto"/>
        <w:left w:val="none" w:sz="0" w:space="0" w:color="auto"/>
        <w:bottom w:val="none" w:sz="0" w:space="0" w:color="auto"/>
        <w:right w:val="none" w:sz="0" w:space="0" w:color="auto"/>
      </w:divBdr>
    </w:div>
    <w:div w:id="362099692">
      <w:bodyDiv w:val="1"/>
      <w:marLeft w:val="0"/>
      <w:marRight w:val="0"/>
      <w:marTop w:val="0"/>
      <w:marBottom w:val="0"/>
      <w:divBdr>
        <w:top w:val="none" w:sz="0" w:space="0" w:color="auto"/>
        <w:left w:val="none" w:sz="0" w:space="0" w:color="auto"/>
        <w:bottom w:val="none" w:sz="0" w:space="0" w:color="auto"/>
        <w:right w:val="none" w:sz="0" w:space="0" w:color="auto"/>
      </w:divBdr>
    </w:div>
    <w:div w:id="366570250">
      <w:bodyDiv w:val="1"/>
      <w:marLeft w:val="0"/>
      <w:marRight w:val="0"/>
      <w:marTop w:val="0"/>
      <w:marBottom w:val="0"/>
      <w:divBdr>
        <w:top w:val="none" w:sz="0" w:space="0" w:color="auto"/>
        <w:left w:val="none" w:sz="0" w:space="0" w:color="auto"/>
        <w:bottom w:val="none" w:sz="0" w:space="0" w:color="auto"/>
        <w:right w:val="none" w:sz="0" w:space="0" w:color="auto"/>
      </w:divBdr>
    </w:div>
    <w:div w:id="773137523">
      <w:bodyDiv w:val="1"/>
      <w:marLeft w:val="0"/>
      <w:marRight w:val="0"/>
      <w:marTop w:val="0"/>
      <w:marBottom w:val="0"/>
      <w:divBdr>
        <w:top w:val="none" w:sz="0" w:space="0" w:color="auto"/>
        <w:left w:val="none" w:sz="0" w:space="0" w:color="auto"/>
        <w:bottom w:val="none" w:sz="0" w:space="0" w:color="auto"/>
        <w:right w:val="none" w:sz="0" w:space="0" w:color="auto"/>
      </w:divBdr>
    </w:div>
    <w:div w:id="826089941">
      <w:bodyDiv w:val="1"/>
      <w:marLeft w:val="0"/>
      <w:marRight w:val="0"/>
      <w:marTop w:val="0"/>
      <w:marBottom w:val="0"/>
      <w:divBdr>
        <w:top w:val="none" w:sz="0" w:space="0" w:color="auto"/>
        <w:left w:val="none" w:sz="0" w:space="0" w:color="auto"/>
        <w:bottom w:val="none" w:sz="0" w:space="0" w:color="auto"/>
        <w:right w:val="none" w:sz="0" w:space="0" w:color="auto"/>
      </w:divBdr>
    </w:div>
    <w:div w:id="989477419">
      <w:bodyDiv w:val="1"/>
      <w:marLeft w:val="0"/>
      <w:marRight w:val="0"/>
      <w:marTop w:val="0"/>
      <w:marBottom w:val="0"/>
      <w:divBdr>
        <w:top w:val="none" w:sz="0" w:space="0" w:color="auto"/>
        <w:left w:val="none" w:sz="0" w:space="0" w:color="auto"/>
        <w:bottom w:val="none" w:sz="0" w:space="0" w:color="auto"/>
        <w:right w:val="none" w:sz="0" w:space="0" w:color="auto"/>
      </w:divBdr>
    </w:div>
    <w:div w:id="1042093533">
      <w:bodyDiv w:val="1"/>
      <w:marLeft w:val="0"/>
      <w:marRight w:val="0"/>
      <w:marTop w:val="0"/>
      <w:marBottom w:val="0"/>
      <w:divBdr>
        <w:top w:val="none" w:sz="0" w:space="0" w:color="auto"/>
        <w:left w:val="none" w:sz="0" w:space="0" w:color="auto"/>
        <w:bottom w:val="none" w:sz="0" w:space="0" w:color="auto"/>
        <w:right w:val="none" w:sz="0" w:space="0" w:color="auto"/>
      </w:divBdr>
    </w:div>
    <w:div w:id="1055810433">
      <w:bodyDiv w:val="1"/>
      <w:marLeft w:val="0"/>
      <w:marRight w:val="0"/>
      <w:marTop w:val="0"/>
      <w:marBottom w:val="0"/>
      <w:divBdr>
        <w:top w:val="none" w:sz="0" w:space="0" w:color="auto"/>
        <w:left w:val="none" w:sz="0" w:space="0" w:color="auto"/>
        <w:bottom w:val="none" w:sz="0" w:space="0" w:color="auto"/>
        <w:right w:val="none" w:sz="0" w:space="0" w:color="auto"/>
      </w:divBdr>
    </w:div>
    <w:div w:id="1520922614">
      <w:bodyDiv w:val="1"/>
      <w:marLeft w:val="0"/>
      <w:marRight w:val="0"/>
      <w:marTop w:val="0"/>
      <w:marBottom w:val="0"/>
      <w:divBdr>
        <w:top w:val="none" w:sz="0" w:space="0" w:color="auto"/>
        <w:left w:val="none" w:sz="0" w:space="0" w:color="auto"/>
        <w:bottom w:val="none" w:sz="0" w:space="0" w:color="auto"/>
        <w:right w:val="none" w:sz="0" w:space="0" w:color="auto"/>
      </w:divBdr>
    </w:div>
    <w:div w:id="1536115576">
      <w:bodyDiv w:val="1"/>
      <w:marLeft w:val="0"/>
      <w:marRight w:val="0"/>
      <w:marTop w:val="0"/>
      <w:marBottom w:val="0"/>
      <w:divBdr>
        <w:top w:val="none" w:sz="0" w:space="0" w:color="auto"/>
        <w:left w:val="none" w:sz="0" w:space="0" w:color="auto"/>
        <w:bottom w:val="none" w:sz="0" w:space="0" w:color="auto"/>
        <w:right w:val="none" w:sz="0" w:space="0" w:color="auto"/>
      </w:divBdr>
    </w:div>
    <w:div w:id="1621185103">
      <w:bodyDiv w:val="1"/>
      <w:marLeft w:val="0"/>
      <w:marRight w:val="0"/>
      <w:marTop w:val="0"/>
      <w:marBottom w:val="0"/>
      <w:divBdr>
        <w:top w:val="none" w:sz="0" w:space="0" w:color="auto"/>
        <w:left w:val="none" w:sz="0" w:space="0" w:color="auto"/>
        <w:bottom w:val="none" w:sz="0" w:space="0" w:color="auto"/>
        <w:right w:val="none" w:sz="0" w:space="0" w:color="auto"/>
      </w:divBdr>
    </w:div>
    <w:div w:id="175454653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6234213">
      <w:bodyDiv w:val="1"/>
      <w:marLeft w:val="0"/>
      <w:marRight w:val="0"/>
      <w:marTop w:val="0"/>
      <w:marBottom w:val="0"/>
      <w:divBdr>
        <w:top w:val="none" w:sz="0" w:space="0" w:color="auto"/>
        <w:left w:val="none" w:sz="0" w:space="0" w:color="auto"/>
        <w:bottom w:val="none" w:sz="0" w:space="0" w:color="auto"/>
        <w:right w:val="none" w:sz="0" w:space="0" w:color="auto"/>
      </w:divBdr>
    </w:div>
    <w:div w:id="1979875093">
      <w:bodyDiv w:val="1"/>
      <w:marLeft w:val="0"/>
      <w:marRight w:val="0"/>
      <w:marTop w:val="0"/>
      <w:marBottom w:val="0"/>
      <w:divBdr>
        <w:top w:val="none" w:sz="0" w:space="0" w:color="auto"/>
        <w:left w:val="none" w:sz="0" w:space="0" w:color="auto"/>
        <w:bottom w:val="none" w:sz="0" w:space="0" w:color="auto"/>
        <w:right w:val="none" w:sz="0" w:space="0" w:color="auto"/>
      </w:divBdr>
    </w:div>
    <w:div w:id="1997761523">
      <w:bodyDiv w:val="1"/>
      <w:marLeft w:val="0"/>
      <w:marRight w:val="0"/>
      <w:marTop w:val="0"/>
      <w:marBottom w:val="0"/>
      <w:divBdr>
        <w:top w:val="none" w:sz="0" w:space="0" w:color="auto"/>
        <w:left w:val="none" w:sz="0" w:space="0" w:color="auto"/>
        <w:bottom w:val="none" w:sz="0" w:space="0" w:color="auto"/>
        <w:right w:val="none" w:sz="0" w:space="0" w:color="auto"/>
      </w:divBdr>
    </w:div>
    <w:div w:id="2092920114">
      <w:bodyDiv w:val="1"/>
      <w:marLeft w:val="0"/>
      <w:marRight w:val="0"/>
      <w:marTop w:val="0"/>
      <w:marBottom w:val="0"/>
      <w:divBdr>
        <w:top w:val="none" w:sz="0" w:space="0" w:color="auto"/>
        <w:left w:val="none" w:sz="0" w:space="0" w:color="auto"/>
        <w:bottom w:val="none" w:sz="0" w:space="0" w:color="auto"/>
        <w:right w:val="none" w:sz="0" w:space="0" w:color="auto"/>
      </w:divBdr>
    </w:div>
    <w:div w:id="211092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ambassador@embassyofargentina.us" TargetMode="External"/><Relationship Id="rId3" Type="http://schemas.openxmlformats.org/officeDocument/2006/relationships/customXml" Target="../customXml/item3.xml"/><Relationship Id="rId21" Type="http://schemas.openxmlformats.org/officeDocument/2006/relationships/hyperlink" Target="https://www.facebook.com/ARGinUS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eeeuu@mrecic.gob.ar" TargetMode="External"/><Relationship Id="rId2" Type="http://schemas.openxmlformats.org/officeDocument/2006/relationships/customXml" Target="../customXml/item2.xml"/><Relationship Id="rId16" Type="http://schemas.openxmlformats.org/officeDocument/2006/relationships/hyperlink" Target="https://twitter.com/sergioberniarg?lang=en" TargetMode="External"/><Relationship Id="rId20" Type="http://schemas.openxmlformats.org/officeDocument/2006/relationships/hyperlink" Target="https://www.instagram.com/arginusa/?hl=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privada.berni@mseg.gba.gov.ar" TargetMode="External"/><Relationship Id="rId23"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twitter.com/ARGinUSA?ref_src=twsrc%5Egoogle%7Ctwcamp%5Eserp%7Ctwgr%5Eauth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mprivada@gmail.com" TargetMode="External"/><Relationship Id="rId22" Type="http://schemas.openxmlformats.org/officeDocument/2006/relationships/hyperlink" Target="https://www.boletinoficial.gob.ar/detalleAviso/primera/227042/202003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3D67C-90F9-4C1A-93AF-0230C8500C20}">
  <ds:schemaRef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http://purl.org/dc/terms/"/>
    <ds:schemaRef ds:uri="http://schemas.openxmlformats.org/package/2006/metadata/core-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55544240-6BCC-487F-85C9-557B9E924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0C18C-3D53-4539-8E06-C895E3724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Argentina: Disappeared during COVID-19 quarantine</vt:lpstr>
    </vt:vector>
  </TitlesOfParts>
  <Company>Amnesty International</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Disappeared during COVID-19 quarantine</dc:title>
  <dc:creator>Sauro Scarpelli</dc:creator>
  <cp:lastModifiedBy>Laura Galeano</cp:lastModifiedBy>
  <cp:revision>2</cp:revision>
  <cp:lastPrinted>2019-01-25T20:51:00Z</cp:lastPrinted>
  <dcterms:created xsi:type="dcterms:W3CDTF">2020-07-23T14:02:00Z</dcterms:created>
  <dcterms:modified xsi:type="dcterms:W3CDTF">2020-07-23T14:02:00Z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17;#Disappearances|1fb1440a-64fc-4f9b-b8dd-fba06e0d4e9f;#515;#COVID-19|ade23915-e46f-423a-8e76-55b7b2022bc9</vt:lpwstr>
  </property>
  <property fmtid="{D5CDD505-2E9C-101B-9397-08002B2CF9AE}" pid="8" name="AIRegional">
    <vt:lpwstr>50;#Americas|79eacdcb-8780-42fd-888d-031b956b687f;#153;#Argentina|73edb549-a3fd-4ce2-b6c4-5d36129a5357</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3152000</vt:r8>
  </property>
</Properties>
</file>