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3F4B02" w:rsidRDefault="0034128A" w:rsidP="003F4B02">
      <w:pPr>
        <w:pStyle w:val="AIUrgentActionTopHeading"/>
        <w:tabs>
          <w:tab w:val="clear" w:pos="567"/>
        </w:tabs>
        <w:spacing w:line="240" w:lineRule="auto"/>
        <w:rPr>
          <w:rFonts w:cs="Arial"/>
          <w:sz w:val="80"/>
          <w:szCs w:val="80"/>
        </w:rPr>
      </w:pPr>
      <w:r w:rsidRPr="003F4B02">
        <w:rPr>
          <w:rFonts w:cs="Arial"/>
          <w:sz w:val="80"/>
          <w:szCs w:val="80"/>
          <w:highlight w:val="yellow"/>
        </w:rPr>
        <w:t>URGENT ACTION</w:t>
      </w:r>
    </w:p>
    <w:p w14:paraId="76BC4611" w14:textId="77777777" w:rsidR="005D2C37" w:rsidRPr="003F4B02" w:rsidRDefault="005D2C37" w:rsidP="003F4B02">
      <w:pPr>
        <w:pStyle w:val="Default"/>
        <w:ind w:left="-283"/>
        <w:rPr>
          <w:b/>
          <w:sz w:val="28"/>
          <w:szCs w:val="28"/>
        </w:rPr>
      </w:pPr>
    </w:p>
    <w:p w14:paraId="4EFFFE87" w14:textId="7EA5E545" w:rsidR="00F9040B" w:rsidRPr="003F4B02" w:rsidRDefault="00B35018" w:rsidP="003F4B02">
      <w:pPr>
        <w:spacing w:after="0" w:line="240" w:lineRule="auto"/>
        <w:rPr>
          <w:rFonts w:ascii="Arial" w:hAnsi="Arial" w:cs="Arial"/>
          <w:b/>
          <w:sz w:val="34"/>
          <w:szCs w:val="34"/>
          <w:lang w:eastAsia="es-MX"/>
        </w:rPr>
      </w:pPr>
      <w:r w:rsidRPr="003F4B02">
        <w:rPr>
          <w:rFonts w:ascii="Arial" w:hAnsi="Arial" w:cs="Arial"/>
          <w:b/>
          <w:sz w:val="34"/>
          <w:szCs w:val="34"/>
          <w:lang w:eastAsia="es-MX"/>
        </w:rPr>
        <w:t xml:space="preserve">OPPOSITION </w:t>
      </w:r>
      <w:r w:rsidR="00357AAA" w:rsidRPr="003F4B02">
        <w:rPr>
          <w:rFonts w:ascii="Arial" w:hAnsi="Arial" w:cs="Arial"/>
          <w:b/>
          <w:sz w:val="34"/>
          <w:szCs w:val="34"/>
          <w:lang w:eastAsia="es-MX"/>
        </w:rPr>
        <w:t xml:space="preserve">ACTIVISTS </w:t>
      </w:r>
      <w:r w:rsidR="0009250E" w:rsidRPr="003F4B02">
        <w:rPr>
          <w:rFonts w:ascii="Arial" w:hAnsi="Arial" w:cs="Arial"/>
          <w:b/>
          <w:sz w:val="34"/>
          <w:szCs w:val="34"/>
          <w:lang w:eastAsia="es-MX"/>
        </w:rPr>
        <w:t>RE</w:t>
      </w:r>
      <w:r w:rsidR="001172FA" w:rsidRPr="003F4B02">
        <w:rPr>
          <w:rFonts w:ascii="Arial" w:hAnsi="Arial" w:cs="Arial"/>
          <w:b/>
          <w:sz w:val="34"/>
          <w:szCs w:val="34"/>
          <w:lang w:eastAsia="es-MX"/>
        </w:rPr>
        <w:t>ARRESTED</w:t>
      </w:r>
      <w:r w:rsidR="00A7431C" w:rsidRPr="003F4B02">
        <w:rPr>
          <w:rFonts w:ascii="Arial" w:hAnsi="Arial" w:cs="Arial"/>
          <w:b/>
          <w:sz w:val="34"/>
          <w:szCs w:val="34"/>
          <w:lang w:eastAsia="es-MX"/>
        </w:rPr>
        <w:t xml:space="preserve">; </w:t>
      </w:r>
      <w:r w:rsidR="00F84FA6" w:rsidRPr="003F4B02">
        <w:rPr>
          <w:rFonts w:ascii="Arial" w:hAnsi="Arial" w:cs="Arial"/>
          <w:b/>
          <w:sz w:val="34"/>
          <w:szCs w:val="34"/>
          <w:lang w:eastAsia="es-MX"/>
        </w:rPr>
        <w:t>ONE</w:t>
      </w:r>
      <w:r w:rsidR="00A7431C" w:rsidRPr="003F4B02">
        <w:rPr>
          <w:rFonts w:ascii="Arial" w:hAnsi="Arial" w:cs="Arial"/>
          <w:b/>
          <w:sz w:val="34"/>
          <w:szCs w:val="34"/>
          <w:lang w:eastAsia="es-MX"/>
        </w:rPr>
        <w:t xml:space="preserve"> CHARGED</w:t>
      </w:r>
    </w:p>
    <w:p w14:paraId="7139F2F5" w14:textId="007F1C5F" w:rsidR="00F9040B" w:rsidRPr="003F4B02" w:rsidRDefault="00EF1095" w:rsidP="003F4B02">
      <w:pPr>
        <w:spacing w:after="0" w:line="240" w:lineRule="auto"/>
        <w:jc w:val="both"/>
        <w:rPr>
          <w:rFonts w:ascii="Arial" w:hAnsi="Arial" w:cs="Arial"/>
          <w:b/>
          <w:sz w:val="22"/>
          <w:szCs w:val="22"/>
          <w:lang w:eastAsia="es-MX"/>
        </w:rPr>
      </w:pPr>
      <w:r w:rsidRPr="003F4B02">
        <w:rPr>
          <w:rFonts w:ascii="Arial" w:hAnsi="Arial" w:cs="Arial"/>
          <w:b/>
          <w:sz w:val="22"/>
          <w:szCs w:val="22"/>
          <w:lang w:eastAsia="es-MX"/>
        </w:rPr>
        <w:t xml:space="preserve">Opposition </w:t>
      </w:r>
      <w:r w:rsidR="00845AF9" w:rsidRPr="003F4B02">
        <w:rPr>
          <w:rFonts w:ascii="Arial" w:hAnsi="Arial" w:cs="Arial"/>
          <w:b/>
          <w:sz w:val="22"/>
          <w:szCs w:val="22"/>
          <w:lang w:eastAsia="es-MX"/>
        </w:rPr>
        <w:t xml:space="preserve">activists </w:t>
      </w:r>
      <w:r w:rsidR="00D0640A" w:rsidRPr="003F4B02">
        <w:rPr>
          <w:rFonts w:ascii="Arial" w:hAnsi="Arial" w:cs="Arial"/>
          <w:b/>
          <w:sz w:val="22"/>
          <w:szCs w:val="22"/>
          <w:lang w:eastAsia="es-MX"/>
        </w:rPr>
        <w:t xml:space="preserve">Joana </w:t>
      </w:r>
      <w:proofErr w:type="spellStart"/>
      <w:r w:rsidR="00D0640A" w:rsidRPr="003F4B02">
        <w:rPr>
          <w:rFonts w:ascii="Arial" w:hAnsi="Arial" w:cs="Arial"/>
          <w:b/>
          <w:sz w:val="22"/>
          <w:szCs w:val="22"/>
          <w:lang w:eastAsia="es-MX"/>
        </w:rPr>
        <w:t>Mamombe</w:t>
      </w:r>
      <w:proofErr w:type="spellEnd"/>
      <w:r w:rsidR="00D0640A" w:rsidRPr="003F4B02">
        <w:rPr>
          <w:rFonts w:ascii="Arial" w:hAnsi="Arial" w:cs="Arial"/>
          <w:b/>
          <w:sz w:val="22"/>
          <w:szCs w:val="22"/>
          <w:lang w:eastAsia="es-MX"/>
        </w:rPr>
        <w:t xml:space="preserve">, </w:t>
      </w:r>
      <w:proofErr w:type="spellStart"/>
      <w:r w:rsidR="00D0640A" w:rsidRPr="003F4B02">
        <w:rPr>
          <w:rFonts w:ascii="Arial" w:hAnsi="Arial" w:cs="Arial"/>
          <w:b/>
          <w:sz w:val="22"/>
          <w:szCs w:val="22"/>
          <w:lang w:eastAsia="es-MX"/>
        </w:rPr>
        <w:t>Net</w:t>
      </w:r>
      <w:r w:rsidR="00583825" w:rsidRPr="003F4B02">
        <w:rPr>
          <w:rFonts w:ascii="Arial" w:hAnsi="Arial" w:cs="Arial"/>
          <w:b/>
          <w:sz w:val="22"/>
          <w:szCs w:val="22"/>
          <w:lang w:eastAsia="es-MX"/>
        </w:rPr>
        <w:t>sai</w:t>
      </w:r>
      <w:proofErr w:type="spellEnd"/>
      <w:r w:rsidR="00583825" w:rsidRPr="003F4B02">
        <w:rPr>
          <w:rFonts w:ascii="Arial" w:hAnsi="Arial" w:cs="Arial"/>
          <w:b/>
          <w:sz w:val="22"/>
          <w:szCs w:val="22"/>
          <w:lang w:eastAsia="es-MX"/>
        </w:rPr>
        <w:t xml:space="preserve"> </w:t>
      </w:r>
      <w:proofErr w:type="spellStart"/>
      <w:r w:rsidR="00583825" w:rsidRPr="003F4B02">
        <w:rPr>
          <w:rFonts w:ascii="Arial" w:hAnsi="Arial" w:cs="Arial"/>
          <w:b/>
          <w:sz w:val="22"/>
          <w:szCs w:val="22"/>
          <w:lang w:eastAsia="es-MX"/>
        </w:rPr>
        <w:t>Marova</w:t>
      </w:r>
      <w:proofErr w:type="spellEnd"/>
      <w:r w:rsidR="00583825" w:rsidRPr="003F4B02">
        <w:rPr>
          <w:rFonts w:ascii="Arial" w:hAnsi="Arial" w:cs="Arial"/>
          <w:b/>
          <w:sz w:val="22"/>
          <w:szCs w:val="22"/>
          <w:lang w:eastAsia="es-MX"/>
        </w:rPr>
        <w:t xml:space="preserve"> and Cecilia </w:t>
      </w:r>
      <w:proofErr w:type="spellStart"/>
      <w:r w:rsidR="00583825" w:rsidRPr="003F4B02">
        <w:rPr>
          <w:rFonts w:ascii="Arial" w:hAnsi="Arial" w:cs="Arial"/>
          <w:b/>
          <w:sz w:val="22"/>
          <w:szCs w:val="22"/>
          <w:lang w:eastAsia="es-MX"/>
        </w:rPr>
        <w:t>Chimbiri</w:t>
      </w:r>
      <w:proofErr w:type="spellEnd"/>
      <w:r w:rsidR="002F58A5" w:rsidRPr="003F4B02">
        <w:rPr>
          <w:rFonts w:ascii="Arial" w:hAnsi="Arial" w:cs="Arial"/>
          <w:b/>
          <w:sz w:val="22"/>
          <w:szCs w:val="22"/>
          <w:lang w:eastAsia="es-MX"/>
        </w:rPr>
        <w:t>,</w:t>
      </w:r>
      <w:r w:rsidR="00583825" w:rsidRPr="003F4B02">
        <w:rPr>
          <w:rFonts w:ascii="Arial" w:hAnsi="Arial" w:cs="Arial"/>
          <w:b/>
          <w:sz w:val="22"/>
          <w:szCs w:val="22"/>
          <w:lang w:eastAsia="es-MX"/>
        </w:rPr>
        <w:t xml:space="preserve"> together with their lawyer</w:t>
      </w:r>
      <w:r w:rsidR="002F58A5" w:rsidRPr="003F4B02">
        <w:rPr>
          <w:rFonts w:ascii="Arial" w:hAnsi="Arial" w:cs="Arial"/>
          <w:b/>
          <w:sz w:val="22"/>
          <w:szCs w:val="22"/>
          <w:lang w:eastAsia="es-MX"/>
        </w:rPr>
        <w:t>,</w:t>
      </w:r>
      <w:r w:rsidR="00583825" w:rsidRPr="003F4B02">
        <w:rPr>
          <w:rFonts w:ascii="Arial" w:hAnsi="Arial" w:cs="Arial"/>
          <w:b/>
          <w:sz w:val="22"/>
          <w:szCs w:val="22"/>
          <w:lang w:eastAsia="es-MX"/>
        </w:rPr>
        <w:t xml:space="preserve"> were </w:t>
      </w:r>
      <w:r w:rsidR="00B94B85" w:rsidRPr="003F4B02">
        <w:rPr>
          <w:rFonts w:ascii="Arial" w:hAnsi="Arial" w:cs="Arial"/>
          <w:b/>
          <w:sz w:val="22"/>
          <w:szCs w:val="22"/>
          <w:lang w:eastAsia="es-MX"/>
        </w:rPr>
        <w:t>re</w:t>
      </w:r>
      <w:r w:rsidR="00845AF9" w:rsidRPr="003F4B02">
        <w:rPr>
          <w:rFonts w:ascii="Arial" w:hAnsi="Arial" w:cs="Arial"/>
          <w:b/>
          <w:sz w:val="22"/>
          <w:szCs w:val="22"/>
          <w:lang w:eastAsia="es-MX"/>
        </w:rPr>
        <w:t xml:space="preserve">arrested by </w:t>
      </w:r>
      <w:r w:rsidR="00D92AD8" w:rsidRPr="003F4B02">
        <w:rPr>
          <w:rFonts w:ascii="Arial" w:hAnsi="Arial" w:cs="Arial"/>
          <w:b/>
          <w:sz w:val="22"/>
          <w:szCs w:val="22"/>
          <w:lang w:eastAsia="es-MX"/>
        </w:rPr>
        <w:t xml:space="preserve">the </w:t>
      </w:r>
      <w:r w:rsidR="00845AF9" w:rsidRPr="003F4B02">
        <w:rPr>
          <w:rFonts w:ascii="Arial" w:hAnsi="Arial" w:cs="Arial"/>
          <w:b/>
          <w:sz w:val="22"/>
          <w:szCs w:val="22"/>
          <w:lang w:eastAsia="es-MX"/>
        </w:rPr>
        <w:t>police</w:t>
      </w:r>
      <w:r w:rsidR="00320916" w:rsidRPr="003F4B02">
        <w:rPr>
          <w:rFonts w:ascii="Arial" w:hAnsi="Arial" w:cs="Arial"/>
          <w:b/>
          <w:sz w:val="22"/>
          <w:szCs w:val="22"/>
          <w:lang w:eastAsia="es-MX"/>
        </w:rPr>
        <w:t xml:space="preserve"> </w:t>
      </w:r>
      <w:r w:rsidR="00D0640A" w:rsidRPr="003F4B02">
        <w:rPr>
          <w:rFonts w:ascii="Arial" w:hAnsi="Arial" w:cs="Arial"/>
          <w:b/>
          <w:sz w:val="22"/>
          <w:szCs w:val="22"/>
          <w:lang w:eastAsia="es-MX"/>
        </w:rPr>
        <w:t>on</w:t>
      </w:r>
      <w:r w:rsidR="00D13344" w:rsidRPr="003F4B02">
        <w:rPr>
          <w:rFonts w:ascii="Arial" w:hAnsi="Arial" w:cs="Arial"/>
          <w:b/>
          <w:sz w:val="22"/>
          <w:szCs w:val="22"/>
          <w:lang w:eastAsia="es-MX"/>
        </w:rPr>
        <w:t xml:space="preserve"> 31 July whil</w:t>
      </w:r>
      <w:r w:rsidR="003F4B02">
        <w:rPr>
          <w:rFonts w:ascii="Arial" w:hAnsi="Arial" w:cs="Arial"/>
          <w:b/>
          <w:sz w:val="22"/>
          <w:szCs w:val="22"/>
          <w:lang w:eastAsia="es-MX"/>
        </w:rPr>
        <w:t>e</w:t>
      </w:r>
      <w:r w:rsidR="00D13344" w:rsidRPr="003F4B02">
        <w:rPr>
          <w:rFonts w:ascii="Arial" w:hAnsi="Arial" w:cs="Arial"/>
          <w:b/>
          <w:sz w:val="22"/>
          <w:szCs w:val="22"/>
          <w:lang w:eastAsia="es-MX"/>
        </w:rPr>
        <w:t xml:space="preserve"> on</w:t>
      </w:r>
      <w:r w:rsidR="00D0640A" w:rsidRPr="003F4B02">
        <w:rPr>
          <w:rFonts w:ascii="Arial" w:hAnsi="Arial" w:cs="Arial"/>
          <w:b/>
          <w:sz w:val="22"/>
          <w:szCs w:val="22"/>
          <w:lang w:eastAsia="es-MX"/>
        </w:rPr>
        <w:t xml:space="preserve"> their way to Harare Central Police Station where they were scheduled to report as part of bail conditions.</w:t>
      </w:r>
      <w:r w:rsidR="00320916" w:rsidRPr="003F4B02">
        <w:rPr>
          <w:rFonts w:ascii="Arial" w:hAnsi="Arial" w:cs="Arial"/>
          <w:b/>
          <w:sz w:val="22"/>
          <w:szCs w:val="22"/>
          <w:lang w:eastAsia="es-MX"/>
        </w:rPr>
        <w:t xml:space="preserve"> </w:t>
      </w:r>
      <w:r w:rsidR="007F7903" w:rsidRPr="003F4B02">
        <w:rPr>
          <w:rFonts w:ascii="Arial" w:hAnsi="Arial" w:cs="Arial"/>
          <w:b/>
          <w:sz w:val="22"/>
          <w:szCs w:val="22"/>
          <w:lang w:eastAsia="es-MX"/>
        </w:rPr>
        <w:t>Joana</w:t>
      </w:r>
      <w:r w:rsidR="008E50E5" w:rsidRPr="003F4B02">
        <w:rPr>
          <w:rFonts w:ascii="Arial" w:hAnsi="Arial" w:cs="Arial"/>
          <w:b/>
          <w:sz w:val="22"/>
          <w:szCs w:val="22"/>
          <w:lang w:eastAsia="es-MX"/>
        </w:rPr>
        <w:t xml:space="preserve"> </w:t>
      </w:r>
      <w:proofErr w:type="spellStart"/>
      <w:r w:rsidR="008E50E5" w:rsidRPr="003F4B02">
        <w:rPr>
          <w:rFonts w:ascii="Arial" w:hAnsi="Arial" w:cs="Arial"/>
          <w:b/>
          <w:sz w:val="22"/>
          <w:szCs w:val="22"/>
          <w:lang w:eastAsia="es-MX"/>
        </w:rPr>
        <w:t>Mamombe</w:t>
      </w:r>
      <w:proofErr w:type="spellEnd"/>
      <w:r w:rsidR="007F7903" w:rsidRPr="003F4B02">
        <w:rPr>
          <w:rFonts w:ascii="Arial" w:hAnsi="Arial" w:cs="Arial"/>
          <w:b/>
          <w:sz w:val="22"/>
          <w:szCs w:val="22"/>
          <w:lang w:eastAsia="es-MX"/>
        </w:rPr>
        <w:t xml:space="preserve"> and </w:t>
      </w:r>
      <w:proofErr w:type="spellStart"/>
      <w:r w:rsidR="007F7903" w:rsidRPr="003F4B02">
        <w:rPr>
          <w:rFonts w:ascii="Arial" w:hAnsi="Arial" w:cs="Arial"/>
          <w:b/>
          <w:sz w:val="22"/>
          <w:szCs w:val="22"/>
          <w:lang w:eastAsia="es-MX"/>
        </w:rPr>
        <w:t>Netsai</w:t>
      </w:r>
      <w:proofErr w:type="spellEnd"/>
      <w:r w:rsidR="008E50E5" w:rsidRPr="003F4B02">
        <w:rPr>
          <w:rFonts w:ascii="Arial" w:hAnsi="Arial" w:cs="Arial"/>
          <w:b/>
          <w:sz w:val="22"/>
          <w:szCs w:val="22"/>
          <w:lang w:eastAsia="es-MX"/>
        </w:rPr>
        <w:t xml:space="preserve"> </w:t>
      </w:r>
      <w:proofErr w:type="spellStart"/>
      <w:r w:rsidR="008E50E5" w:rsidRPr="003F4B02">
        <w:rPr>
          <w:rFonts w:ascii="Arial" w:hAnsi="Arial" w:cs="Arial"/>
          <w:b/>
          <w:sz w:val="22"/>
          <w:szCs w:val="22"/>
          <w:lang w:eastAsia="es-MX"/>
        </w:rPr>
        <w:t>Marova</w:t>
      </w:r>
      <w:proofErr w:type="spellEnd"/>
      <w:r w:rsidR="007F7903" w:rsidRPr="003F4B02">
        <w:rPr>
          <w:rFonts w:ascii="Arial" w:hAnsi="Arial" w:cs="Arial"/>
          <w:b/>
          <w:sz w:val="22"/>
          <w:szCs w:val="22"/>
          <w:lang w:eastAsia="es-MX"/>
        </w:rPr>
        <w:t xml:space="preserve"> were later released</w:t>
      </w:r>
      <w:r w:rsidR="009A2E65" w:rsidRPr="003F4B02">
        <w:rPr>
          <w:rFonts w:ascii="Arial" w:hAnsi="Arial" w:cs="Arial"/>
          <w:b/>
          <w:sz w:val="22"/>
          <w:szCs w:val="22"/>
          <w:lang w:eastAsia="es-MX"/>
        </w:rPr>
        <w:t xml:space="preserve"> without charge</w:t>
      </w:r>
      <w:r w:rsidR="007F7903" w:rsidRPr="003F4B02">
        <w:rPr>
          <w:rFonts w:ascii="Arial" w:hAnsi="Arial" w:cs="Arial"/>
          <w:b/>
          <w:sz w:val="22"/>
          <w:szCs w:val="22"/>
          <w:lang w:eastAsia="es-MX"/>
        </w:rPr>
        <w:t xml:space="preserve">. Cecilia </w:t>
      </w:r>
      <w:proofErr w:type="spellStart"/>
      <w:r w:rsidR="00BA7D16" w:rsidRPr="003F4B02">
        <w:rPr>
          <w:rFonts w:ascii="Arial" w:hAnsi="Arial" w:cs="Arial"/>
          <w:b/>
          <w:sz w:val="22"/>
          <w:szCs w:val="22"/>
          <w:lang w:eastAsia="es-MX"/>
        </w:rPr>
        <w:t>Chimbiri</w:t>
      </w:r>
      <w:proofErr w:type="spellEnd"/>
      <w:r w:rsidR="00BA7D16" w:rsidRPr="003F4B02">
        <w:rPr>
          <w:rFonts w:ascii="Arial" w:hAnsi="Arial" w:cs="Arial"/>
          <w:b/>
          <w:sz w:val="22"/>
          <w:szCs w:val="22"/>
          <w:lang w:eastAsia="es-MX"/>
        </w:rPr>
        <w:t xml:space="preserve"> </w:t>
      </w:r>
      <w:r w:rsidR="007F7903" w:rsidRPr="003F4B02">
        <w:rPr>
          <w:rFonts w:ascii="Arial" w:hAnsi="Arial" w:cs="Arial"/>
          <w:b/>
          <w:sz w:val="22"/>
          <w:szCs w:val="22"/>
          <w:lang w:eastAsia="es-MX"/>
        </w:rPr>
        <w:t>was</w:t>
      </w:r>
      <w:r w:rsidR="005A25D2" w:rsidRPr="003F4B02">
        <w:rPr>
          <w:rFonts w:ascii="Arial" w:hAnsi="Arial" w:cs="Arial"/>
          <w:b/>
          <w:sz w:val="22"/>
          <w:szCs w:val="22"/>
          <w:lang w:eastAsia="es-MX"/>
        </w:rPr>
        <w:t xml:space="preserve"> only released after being</w:t>
      </w:r>
      <w:r w:rsidR="007F7903" w:rsidRPr="003F4B02">
        <w:rPr>
          <w:rFonts w:ascii="Arial" w:hAnsi="Arial" w:cs="Arial"/>
          <w:b/>
          <w:sz w:val="22"/>
          <w:szCs w:val="22"/>
          <w:lang w:eastAsia="es-MX"/>
        </w:rPr>
        <w:t xml:space="preserve"> charged with insulting a police officer after a </w:t>
      </w:r>
      <w:r w:rsidR="00320916" w:rsidRPr="003F4B02">
        <w:rPr>
          <w:rFonts w:ascii="Arial" w:hAnsi="Arial" w:cs="Arial"/>
          <w:b/>
          <w:sz w:val="22"/>
          <w:szCs w:val="22"/>
          <w:lang w:eastAsia="es-MX"/>
        </w:rPr>
        <w:t>soldier</w:t>
      </w:r>
      <w:r w:rsidR="009C23A6" w:rsidRPr="003F4B02">
        <w:rPr>
          <w:rFonts w:ascii="Arial" w:hAnsi="Arial" w:cs="Arial"/>
          <w:b/>
          <w:sz w:val="22"/>
          <w:szCs w:val="22"/>
          <w:lang w:eastAsia="es-MX"/>
        </w:rPr>
        <w:t xml:space="preserve"> falsely</w:t>
      </w:r>
      <w:r w:rsidR="00320916" w:rsidRPr="003F4B02">
        <w:rPr>
          <w:rFonts w:ascii="Arial" w:hAnsi="Arial" w:cs="Arial"/>
          <w:b/>
          <w:sz w:val="22"/>
          <w:szCs w:val="22"/>
          <w:lang w:eastAsia="es-MX"/>
        </w:rPr>
        <w:t xml:space="preserve"> accused </w:t>
      </w:r>
      <w:r w:rsidR="007F7903" w:rsidRPr="003F4B02">
        <w:rPr>
          <w:rFonts w:ascii="Arial" w:hAnsi="Arial" w:cs="Arial"/>
          <w:b/>
          <w:sz w:val="22"/>
          <w:szCs w:val="22"/>
          <w:lang w:eastAsia="es-MX"/>
        </w:rPr>
        <w:t>her</w:t>
      </w:r>
      <w:r w:rsidR="00320916" w:rsidRPr="003F4B02">
        <w:rPr>
          <w:rFonts w:ascii="Arial" w:hAnsi="Arial" w:cs="Arial"/>
          <w:b/>
          <w:sz w:val="22"/>
          <w:szCs w:val="22"/>
          <w:lang w:eastAsia="es-MX"/>
        </w:rPr>
        <w:t xml:space="preserve"> of insulting him </w:t>
      </w:r>
      <w:r w:rsidR="001508CA" w:rsidRPr="003F4B02">
        <w:rPr>
          <w:rFonts w:ascii="Arial" w:hAnsi="Arial" w:cs="Arial"/>
          <w:b/>
          <w:sz w:val="22"/>
          <w:szCs w:val="22"/>
          <w:lang w:eastAsia="es-MX"/>
        </w:rPr>
        <w:t>and</w:t>
      </w:r>
      <w:r w:rsidR="00320916" w:rsidRPr="003F4B02">
        <w:rPr>
          <w:rFonts w:ascii="Arial" w:hAnsi="Arial" w:cs="Arial"/>
          <w:b/>
          <w:sz w:val="22"/>
          <w:szCs w:val="22"/>
          <w:lang w:eastAsia="es-MX"/>
        </w:rPr>
        <w:t xml:space="preserve"> assault</w:t>
      </w:r>
      <w:r w:rsidR="001508CA" w:rsidRPr="003F4B02">
        <w:rPr>
          <w:rFonts w:ascii="Arial" w:hAnsi="Arial" w:cs="Arial"/>
          <w:b/>
          <w:sz w:val="22"/>
          <w:szCs w:val="22"/>
          <w:lang w:eastAsia="es-MX"/>
        </w:rPr>
        <w:t>ed</w:t>
      </w:r>
      <w:r w:rsidR="00320916" w:rsidRPr="003F4B02">
        <w:rPr>
          <w:rFonts w:ascii="Arial" w:hAnsi="Arial" w:cs="Arial"/>
          <w:b/>
          <w:sz w:val="22"/>
          <w:szCs w:val="22"/>
          <w:lang w:eastAsia="es-MX"/>
        </w:rPr>
        <w:t xml:space="preserve"> he</w:t>
      </w:r>
      <w:r w:rsidR="000B06A3" w:rsidRPr="003F4B02">
        <w:rPr>
          <w:rFonts w:ascii="Arial" w:hAnsi="Arial" w:cs="Arial"/>
          <w:b/>
          <w:sz w:val="22"/>
          <w:szCs w:val="22"/>
          <w:lang w:eastAsia="es-MX"/>
        </w:rPr>
        <w:t>r with a w</w:t>
      </w:r>
      <w:r w:rsidR="00320916" w:rsidRPr="003F4B02">
        <w:rPr>
          <w:rFonts w:ascii="Arial" w:hAnsi="Arial" w:cs="Arial"/>
          <w:b/>
          <w:sz w:val="22"/>
          <w:szCs w:val="22"/>
          <w:lang w:eastAsia="es-MX"/>
        </w:rPr>
        <w:t>hip</w:t>
      </w:r>
      <w:r w:rsidR="00D0640A" w:rsidRPr="003F4B02">
        <w:rPr>
          <w:rFonts w:ascii="Arial" w:hAnsi="Arial" w:cs="Arial"/>
          <w:b/>
          <w:sz w:val="22"/>
          <w:szCs w:val="22"/>
          <w:lang w:eastAsia="es-MX"/>
        </w:rPr>
        <w:t>.</w:t>
      </w:r>
    </w:p>
    <w:p w14:paraId="5217CC85" w14:textId="77777777" w:rsidR="005D2C37" w:rsidRPr="003F4B02" w:rsidRDefault="005D2C37" w:rsidP="003F4B02">
      <w:pPr>
        <w:spacing w:after="0" w:line="240" w:lineRule="auto"/>
        <w:ind w:left="-283"/>
        <w:rPr>
          <w:rFonts w:ascii="Arial" w:hAnsi="Arial" w:cs="Arial"/>
          <w:b/>
          <w:lang w:eastAsia="es-MX"/>
        </w:rPr>
      </w:pPr>
    </w:p>
    <w:p w14:paraId="3F21B923" w14:textId="77777777" w:rsidR="003F4B02" w:rsidRPr="0007751F" w:rsidRDefault="003F4B02" w:rsidP="003F4B02">
      <w:pPr>
        <w:spacing w:line="240" w:lineRule="auto"/>
        <w:rPr>
          <w:rFonts w:ascii="Arial" w:hAnsi="Arial" w:cs="Arial"/>
          <w:b/>
          <w:sz w:val="20"/>
          <w:szCs w:val="20"/>
        </w:rPr>
      </w:pPr>
      <w:r w:rsidRPr="0007751F">
        <w:rPr>
          <w:rFonts w:ascii="Arial" w:hAnsi="Arial" w:cs="Arial"/>
          <w:b/>
          <w:sz w:val="20"/>
          <w:szCs w:val="20"/>
        </w:rPr>
        <w:t xml:space="preserve">TAKE ACTION: </w:t>
      </w:r>
    </w:p>
    <w:p w14:paraId="0BC857BF" w14:textId="77777777" w:rsidR="003F4B02" w:rsidRPr="004D1533" w:rsidRDefault="003F4B02" w:rsidP="003F4B02">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FDB00AC" w14:textId="1AEC599D" w:rsidR="003F4B02" w:rsidRPr="004D1533" w:rsidRDefault="003F4B02" w:rsidP="003F4B02">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C6B1DB" w14:textId="77777777" w:rsidR="00AD0424" w:rsidRPr="003F4B02" w:rsidRDefault="00AD0424" w:rsidP="003F4B02">
      <w:pPr>
        <w:spacing w:after="0" w:line="240" w:lineRule="auto"/>
        <w:ind w:left="3927"/>
        <w:jc w:val="right"/>
        <w:rPr>
          <w:rFonts w:ascii="Arial" w:hAnsi="Arial" w:cs="Arial"/>
          <w:i/>
          <w:sz w:val="20"/>
          <w:szCs w:val="20"/>
        </w:rPr>
      </w:pPr>
    </w:p>
    <w:p w14:paraId="04401DF7" w14:textId="77777777" w:rsidR="003F4B02" w:rsidRDefault="003F4B02" w:rsidP="003F4B02">
      <w:pPr>
        <w:spacing w:after="0" w:line="240" w:lineRule="auto"/>
        <w:rPr>
          <w:rFonts w:ascii="Arial" w:hAnsi="Arial" w:cs="Arial"/>
          <w:iCs/>
          <w:szCs w:val="18"/>
        </w:rPr>
        <w:sectPr w:rsidR="003F4B02" w:rsidSect="003F4B02">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DFBEDF9" w14:textId="19DB11A1" w:rsidR="009B3381" w:rsidRPr="003F4B02" w:rsidRDefault="009B3381" w:rsidP="003F4B02">
      <w:pPr>
        <w:spacing w:after="0" w:line="240" w:lineRule="auto"/>
        <w:rPr>
          <w:rFonts w:ascii="Arial" w:hAnsi="Arial" w:cs="Arial"/>
          <w:b/>
          <w:bCs/>
          <w:iCs/>
          <w:szCs w:val="18"/>
        </w:rPr>
      </w:pPr>
      <w:r w:rsidRPr="003F4B02">
        <w:rPr>
          <w:rFonts w:ascii="Arial" w:hAnsi="Arial" w:cs="Arial"/>
          <w:b/>
          <w:bCs/>
          <w:iCs/>
          <w:szCs w:val="18"/>
        </w:rPr>
        <w:t>H</w:t>
      </w:r>
      <w:r w:rsidR="00BF5713" w:rsidRPr="003F4B02">
        <w:rPr>
          <w:rFonts w:ascii="Arial" w:hAnsi="Arial" w:cs="Arial"/>
          <w:b/>
          <w:bCs/>
          <w:iCs/>
          <w:szCs w:val="18"/>
        </w:rPr>
        <w:t xml:space="preserve">on Kazembe </w:t>
      </w:r>
      <w:proofErr w:type="spellStart"/>
      <w:r w:rsidR="00BF5713" w:rsidRPr="003F4B02">
        <w:rPr>
          <w:rFonts w:ascii="Arial" w:hAnsi="Arial" w:cs="Arial"/>
          <w:b/>
          <w:bCs/>
          <w:iCs/>
          <w:szCs w:val="18"/>
        </w:rPr>
        <w:t>Kazembe</w:t>
      </w:r>
      <w:proofErr w:type="spellEnd"/>
    </w:p>
    <w:p w14:paraId="14E51F55" w14:textId="233938E1" w:rsidR="009B3381" w:rsidRPr="003F4B02" w:rsidRDefault="00BF5713" w:rsidP="003F4B02">
      <w:pPr>
        <w:spacing w:after="0" w:line="240" w:lineRule="auto"/>
        <w:rPr>
          <w:rFonts w:ascii="Arial" w:hAnsi="Arial" w:cs="Arial"/>
          <w:iCs/>
          <w:szCs w:val="18"/>
        </w:rPr>
      </w:pPr>
      <w:r w:rsidRPr="003F4B02">
        <w:rPr>
          <w:rFonts w:ascii="Arial" w:hAnsi="Arial" w:cs="Arial"/>
          <w:iCs/>
          <w:szCs w:val="18"/>
        </w:rPr>
        <w:t xml:space="preserve">Minister of Home Affairs </w:t>
      </w:r>
      <w:r w:rsidR="00966577" w:rsidRPr="003F4B02">
        <w:rPr>
          <w:rFonts w:ascii="Arial" w:hAnsi="Arial" w:cs="Arial"/>
          <w:iCs/>
          <w:szCs w:val="18"/>
        </w:rPr>
        <w:t>and Cultural Heritage</w:t>
      </w:r>
    </w:p>
    <w:p w14:paraId="34EFCA5C" w14:textId="6547DAD1" w:rsidR="009B3381" w:rsidRPr="003F4B02" w:rsidRDefault="00966577" w:rsidP="003F4B02">
      <w:pPr>
        <w:spacing w:after="0" w:line="240" w:lineRule="auto"/>
        <w:rPr>
          <w:rFonts w:ascii="Arial" w:hAnsi="Arial" w:cs="Arial"/>
          <w:iCs/>
          <w:szCs w:val="18"/>
        </w:rPr>
      </w:pPr>
      <w:r w:rsidRPr="003F4B02">
        <w:rPr>
          <w:rFonts w:ascii="Arial" w:hAnsi="Arial" w:cs="Arial"/>
          <w:iCs/>
          <w:szCs w:val="18"/>
        </w:rPr>
        <w:t>11</w:t>
      </w:r>
      <w:r w:rsidRPr="003F4B02">
        <w:rPr>
          <w:rFonts w:ascii="Arial" w:hAnsi="Arial" w:cs="Arial"/>
          <w:iCs/>
          <w:szCs w:val="18"/>
          <w:vertAlign w:val="superscript"/>
        </w:rPr>
        <w:t>th</w:t>
      </w:r>
      <w:r w:rsidRPr="003F4B02">
        <w:rPr>
          <w:rFonts w:ascii="Arial" w:hAnsi="Arial" w:cs="Arial"/>
          <w:iCs/>
          <w:szCs w:val="18"/>
        </w:rPr>
        <w:t xml:space="preserve"> Floor </w:t>
      </w:r>
      <w:proofErr w:type="spellStart"/>
      <w:r w:rsidRPr="003F4B02">
        <w:rPr>
          <w:rFonts w:ascii="Arial" w:hAnsi="Arial" w:cs="Arial"/>
          <w:iCs/>
          <w:szCs w:val="18"/>
        </w:rPr>
        <w:t>Mukwati</w:t>
      </w:r>
      <w:proofErr w:type="spellEnd"/>
      <w:r w:rsidRPr="003F4B02">
        <w:rPr>
          <w:rFonts w:ascii="Arial" w:hAnsi="Arial" w:cs="Arial"/>
          <w:iCs/>
          <w:szCs w:val="18"/>
        </w:rPr>
        <w:t xml:space="preserve"> Building</w:t>
      </w:r>
    </w:p>
    <w:p w14:paraId="76991B2C" w14:textId="10A25DEB" w:rsidR="00966577" w:rsidRPr="003F4B02" w:rsidRDefault="00966577" w:rsidP="003F4B02">
      <w:pPr>
        <w:spacing w:after="0" w:line="240" w:lineRule="auto"/>
        <w:rPr>
          <w:rFonts w:ascii="Arial" w:hAnsi="Arial" w:cs="Arial"/>
          <w:iCs/>
          <w:szCs w:val="18"/>
        </w:rPr>
      </w:pPr>
      <w:proofErr w:type="spellStart"/>
      <w:r w:rsidRPr="003F4B02">
        <w:rPr>
          <w:rFonts w:ascii="Arial" w:hAnsi="Arial" w:cs="Arial"/>
          <w:iCs/>
          <w:szCs w:val="18"/>
        </w:rPr>
        <w:t>Cnr</w:t>
      </w:r>
      <w:proofErr w:type="spellEnd"/>
      <w:r w:rsidRPr="003F4B02">
        <w:rPr>
          <w:rFonts w:ascii="Arial" w:hAnsi="Arial" w:cs="Arial"/>
          <w:iCs/>
          <w:szCs w:val="18"/>
        </w:rPr>
        <w:t xml:space="preserve"> 4</w:t>
      </w:r>
      <w:r w:rsidRPr="003F4B02">
        <w:rPr>
          <w:rFonts w:ascii="Arial" w:hAnsi="Arial" w:cs="Arial"/>
          <w:iCs/>
          <w:szCs w:val="18"/>
          <w:vertAlign w:val="superscript"/>
        </w:rPr>
        <w:t>th</w:t>
      </w:r>
      <w:r w:rsidRPr="003F4B02">
        <w:rPr>
          <w:rFonts w:ascii="Arial" w:hAnsi="Arial" w:cs="Arial"/>
          <w:iCs/>
          <w:szCs w:val="18"/>
        </w:rPr>
        <w:t xml:space="preserve"> Street and Selous Avenue</w:t>
      </w:r>
    </w:p>
    <w:p w14:paraId="33C88AC2" w14:textId="7836A83C" w:rsidR="009B3381" w:rsidRPr="003F4B02" w:rsidRDefault="00966577" w:rsidP="003F4B02">
      <w:pPr>
        <w:spacing w:after="0" w:line="240" w:lineRule="auto"/>
        <w:rPr>
          <w:rFonts w:ascii="Arial" w:hAnsi="Arial" w:cs="Arial"/>
          <w:iCs/>
          <w:szCs w:val="18"/>
        </w:rPr>
      </w:pPr>
      <w:r w:rsidRPr="003F4B02">
        <w:rPr>
          <w:rFonts w:ascii="Arial" w:hAnsi="Arial" w:cs="Arial"/>
          <w:iCs/>
          <w:szCs w:val="18"/>
        </w:rPr>
        <w:t xml:space="preserve">P </w:t>
      </w:r>
      <w:r w:rsidR="009B3381" w:rsidRPr="003F4B02">
        <w:rPr>
          <w:rFonts w:ascii="Arial" w:hAnsi="Arial" w:cs="Arial"/>
          <w:iCs/>
          <w:szCs w:val="18"/>
        </w:rPr>
        <w:t>Bag 770</w:t>
      </w:r>
      <w:r w:rsidR="00AD7B4C" w:rsidRPr="003F4B02">
        <w:rPr>
          <w:rFonts w:ascii="Arial" w:hAnsi="Arial" w:cs="Arial"/>
          <w:iCs/>
          <w:szCs w:val="18"/>
        </w:rPr>
        <w:t>3</w:t>
      </w:r>
      <w:r w:rsidRPr="003F4B02">
        <w:rPr>
          <w:rFonts w:ascii="Arial" w:hAnsi="Arial" w:cs="Arial"/>
          <w:iCs/>
          <w:szCs w:val="18"/>
        </w:rPr>
        <w:t xml:space="preserve">, </w:t>
      </w:r>
      <w:r w:rsidR="009B3381" w:rsidRPr="003F4B02">
        <w:rPr>
          <w:rFonts w:ascii="Arial" w:hAnsi="Arial" w:cs="Arial"/>
          <w:iCs/>
          <w:szCs w:val="18"/>
        </w:rPr>
        <w:t>Causeway, Harare</w:t>
      </w:r>
    </w:p>
    <w:p w14:paraId="2F8002A1" w14:textId="77777777" w:rsidR="009B3381" w:rsidRPr="003F4B02" w:rsidRDefault="009B3381" w:rsidP="003F4B02">
      <w:pPr>
        <w:spacing w:after="0" w:line="240" w:lineRule="auto"/>
        <w:rPr>
          <w:rFonts w:ascii="Arial" w:hAnsi="Arial" w:cs="Arial"/>
          <w:iCs/>
          <w:szCs w:val="18"/>
        </w:rPr>
      </w:pPr>
      <w:r w:rsidRPr="003F4B02">
        <w:rPr>
          <w:rFonts w:ascii="Arial" w:hAnsi="Arial" w:cs="Arial"/>
          <w:iCs/>
          <w:szCs w:val="18"/>
        </w:rPr>
        <w:t>Zimbabwe</w:t>
      </w:r>
    </w:p>
    <w:p w14:paraId="5CF19F45" w14:textId="335581FA" w:rsidR="009B3381" w:rsidRPr="003F4B02" w:rsidRDefault="009B3381" w:rsidP="003F4B02">
      <w:pPr>
        <w:spacing w:after="0" w:line="240" w:lineRule="auto"/>
        <w:rPr>
          <w:rFonts w:ascii="Arial" w:hAnsi="Arial" w:cs="Arial"/>
          <w:iCs/>
          <w:szCs w:val="18"/>
        </w:rPr>
      </w:pPr>
      <w:r w:rsidRPr="003F4B02">
        <w:rPr>
          <w:rFonts w:ascii="Arial" w:hAnsi="Arial" w:cs="Arial"/>
          <w:iCs/>
          <w:szCs w:val="18"/>
        </w:rPr>
        <w:t xml:space="preserve">Email: </w:t>
      </w:r>
      <w:hyperlink r:id="rId15" w:history="1">
        <w:r w:rsidR="00966577" w:rsidRPr="003F4B02">
          <w:rPr>
            <w:rStyle w:val="Hyperlink"/>
            <w:rFonts w:ascii="Arial" w:hAnsi="Arial" w:cs="Arial"/>
            <w:iCs/>
            <w:szCs w:val="18"/>
          </w:rPr>
          <w:t>thesecretary@moha.gov.zw</w:t>
        </w:r>
      </w:hyperlink>
    </w:p>
    <w:p w14:paraId="3C781087" w14:textId="77777777" w:rsidR="009B3381" w:rsidRPr="003F4B02" w:rsidRDefault="009B3381" w:rsidP="003F4B02">
      <w:pPr>
        <w:spacing w:after="0" w:line="240" w:lineRule="auto"/>
        <w:ind w:left="3927"/>
        <w:jc w:val="right"/>
        <w:rPr>
          <w:rFonts w:ascii="Arial" w:hAnsi="Arial" w:cs="Arial"/>
          <w:iCs/>
          <w:szCs w:val="18"/>
        </w:rPr>
      </w:pPr>
    </w:p>
    <w:p w14:paraId="5B1F447B" w14:textId="77777777" w:rsidR="003F4B02" w:rsidRPr="003F4B02" w:rsidRDefault="003F4B02" w:rsidP="00E0491F">
      <w:pPr>
        <w:pStyle w:val="PlainText"/>
        <w:rPr>
          <w:rFonts w:ascii="Arial" w:hAnsi="Arial" w:cs="Arial"/>
          <w:b/>
          <w:bCs/>
          <w:iCs/>
          <w:sz w:val="18"/>
          <w:szCs w:val="18"/>
        </w:rPr>
      </w:pPr>
      <w:r w:rsidRPr="003F4B02">
        <w:rPr>
          <w:rFonts w:ascii="Arial" w:hAnsi="Arial" w:cs="Arial"/>
          <w:b/>
          <w:bCs/>
          <w:iCs/>
          <w:sz w:val="18"/>
          <w:szCs w:val="18"/>
        </w:rPr>
        <w:t xml:space="preserve">Ambassador Ammon M. </w:t>
      </w:r>
      <w:proofErr w:type="spellStart"/>
      <w:r w:rsidRPr="003F4B02">
        <w:rPr>
          <w:rFonts w:ascii="Arial" w:hAnsi="Arial" w:cs="Arial"/>
          <w:b/>
          <w:bCs/>
          <w:iCs/>
          <w:sz w:val="18"/>
          <w:szCs w:val="18"/>
        </w:rPr>
        <w:t>Mutembwa</w:t>
      </w:r>
      <w:proofErr w:type="spellEnd"/>
    </w:p>
    <w:p w14:paraId="59930EE1" w14:textId="77777777" w:rsidR="003F4B02" w:rsidRPr="003F4B02" w:rsidRDefault="003F4B02" w:rsidP="00E0491F">
      <w:pPr>
        <w:pStyle w:val="PlainText"/>
        <w:rPr>
          <w:rFonts w:ascii="Arial" w:hAnsi="Arial" w:cs="Arial"/>
          <w:iCs/>
          <w:sz w:val="18"/>
          <w:szCs w:val="18"/>
        </w:rPr>
      </w:pPr>
      <w:r w:rsidRPr="003F4B02">
        <w:rPr>
          <w:rFonts w:ascii="Arial" w:hAnsi="Arial" w:cs="Arial"/>
          <w:iCs/>
          <w:sz w:val="18"/>
          <w:szCs w:val="18"/>
        </w:rPr>
        <w:t>Embassy of Zimbabwe</w:t>
      </w:r>
    </w:p>
    <w:p w14:paraId="79AEB2AA" w14:textId="77777777" w:rsidR="003F4B02" w:rsidRPr="003F4B02" w:rsidRDefault="003F4B02" w:rsidP="00E0491F">
      <w:pPr>
        <w:pStyle w:val="PlainText"/>
        <w:rPr>
          <w:rFonts w:ascii="Arial" w:hAnsi="Arial" w:cs="Arial"/>
          <w:iCs/>
          <w:sz w:val="18"/>
          <w:szCs w:val="18"/>
        </w:rPr>
      </w:pPr>
      <w:r w:rsidRPr="003F4B02">
        <w:rPr>
          <w:rFonts w:ascii="Arial" w:hAnsi="Arial" w:cs="Arial"/>
          <w:iCs/>
          <w:sz w:val="18"/>
          <w:szCs w:val="18"/>
        </w:rPr>
        <w:t>1608 New Hampshire Ave. NW, Washington DC 20009</w:t>
      </w:r>
    </w:p>
    <w:p w14:paraId="3E09174C" w14:textId="77777777" w:rsidR="003F4B02" w:rsidRPr="003F4B02" w:rsidRDefault="003F4B02" w:rsidP="00E0491F">
      <w:pPr>
        <w:pStyle w:val="PlainText"/>
        <w:rPr>
          <w:rFonts w:ascii="Arial" w:hAnsi="Arial" w:cs="Arial"/>
          <w:iCs/>
          <w:sz w:val="18"/>
          <w:szCs w:val="18"/>
        </w:rPr>
      </w:pPr>
      <w:r w:rsidRPr="003F4B02">
        <w:rPr>
          <w:rFonts w:ascii="Arial" w:hAnsi="Arial" w:cs="Arial"/>
          <w:iCs/>
          <w:sz w:val="18"/>
          <w:szCs w:val="18"/>
        </w:rPr>
        <w:t xml:space="preserve">Phone: 202 332 7100 I Fax: 202 483 9326  </w:t>
      </w:r>
    </w:p>
    <w:p w14:paraId="2801EFF7" w14:textId="77777777" w:rsidR="003F4B02" w:rsidRDefault="003F4B02" w:rsidP="00E0491F">
      <w:pPr>
        <w:pStyle w:val="PlainText"/>
        <w:rPr>
          <w:rFonts w:ascii="Arial" w:hAnsi="Arial" w:cs="Arial"/>
          <w:iCs/>
          <w:sz w:val="18"/>
          <w:szCs w:val="18"/>
        </w:rPr>
      </w:pPr>
      <w:r w:rsidRPr="003F4B02">
        <w:rPr>
          <w:rFonts w:ascii="Arial" w:hAnsi="Arial" w:cs="Arial"/>
          <w:iCs/>
          <w:sz w:val="18"/>
          <w:szCs w:val="18"/>
        </w:rPr>
        <w:t xml:space="preserve">Email: </w:t>
      </w:r>
      <w:hyperlink r:id="rId16" w:history="1">
        <w:r w:rsidRPr="00383E43">
          <w:rPr>
            <w:rStyle w:val="Hyperlink"/>
            <w:rFonts w:ascii="Arial" w:hAnsi="Arial" w:cs="Arial"/>
            <w:iCs/>
            <w:sz w:val="18"/>
            <w:szCs w:val="18"/>
          </w:rPr>
          <w:t>mukupe@zimembassydc.gov.zw</w:t>
        </w:r>
      </w:hyperlink>
      <w:r>
        <w:rPr>
          <w:rFonts w:ascii="Arial" w:hAnsi="Arial" w:cs="Arial"/>
          <w:iCs/>
          <w:sz w:val="18"/>
          <w:szCs w:val="18"/>
        </w:rPr>
        <w:t xml:space="preserve"> </w:t>
      </w:r>
      <w:hyperlink r:id="rId17" w:history="1">
        <w:r w:rsidRPr="00383E43">
          <w:rPr>
            <w:rStyle w:val="Hyperlink"/>
            <w:rFonts w:ascii="Arial" w:hAnsi="Arial" w:cs="Arial"/>
            <w:iCs/>
            <w:sz w:val="18"/>
            <w:szCs w:val="18"/>
          </w:rPr>
          <w:t>nyamapfeni@zimembassydc.gov.zw</w:t>
        </w:r>
      </w:hyperlink>
      <w:r>
        <w:rPr>
          <w:rFonts w:ascii="Arial" w:hAnsi="Arial" w:cs="Arial"/>
          <w:iCs/>
          <w:sz w:val="18"/>
          <w:szCs w:val="18"/>
        </w:rPr>
        <w:t xml:space="preserve"> </w:t>
      </w:r>
    </w:p>
    <w:p w14:paraId="2C86BD7F" w14:textId="6D5FABD9" w:rsidR="003F4B02" w:rsidRPr="003F4B02" w:rsidRDefault="003F4B02" w:rsidP="003F4B02">
      <w:pPr>
        <w:pStyle w:val="PlainText"/>
        <w:rPr>
          <w:rFonts w:ascii="Arial" w:hAnsi="Arial" w:cs="Arial"/>
          <w:iCs/>
          <w:sz w:val="18"/>
          <w:szCs w:val="18"/>
        </w:rPr>
        <w:sectPr w:rsidR="003F4B02" w:rsidRPr="003F4B02" w:rsidSect="003F4B0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3F4B02">
        <w:rPr>
          <w:rFonts w:ascii="Arial" w:hAnsi="Arial" w:cs="Arial"/>
          <w:iCs/>
          <w:sz w:val="18"/>
          <w:szCs w:val="18"/>
        </w:rPr>
        <w:t>Salutation: Dear Ambassador</w:t>
      </w:r>
    </w:p>
    <w:p w14:paraId="0F29EC97" w14:textId="3ABDADB1" w:rsidR="009B3381" w:rsidRPr="003F4B02" w:rsidRDefault="006D5071" w:rsidP="003F4B02">
      <w:pPr>
        <w:spacing w:after="0" w:line="240" w:lineRule="auto"/>
        <w:rPr>
          <w:rFonts w:ascii="Arial" w:hAnsi="Arial" w:cs="Arial"/>
          <w:iCs/>
          <w:sz w:val="20"/>
          <w:szCs w:val="20"/>
        </w:rPr>
      </w:pPr>
      <w:r w:rsidRPr="003F4B02">
        <w:rPr>
          <w:rFonts w:ascii="Arial" w:hAnsi="Arial" w:cs="Arial"/>
          <w:iCs/>
          <w:sz w:val="20"/>
          <w:szCs w:val="20"/>
        </w:rPr>
        <w:t xml:space="preserve">Minister </w:t>
      </w:r>
      <w:r w:rsidR="001F514B" w:rsidRPr="003F4B02">
        <w:rPr>
          <w:rFonts w:ascii="Arial" w:hAnsi="Arial" w:cs="Arial"/>
          <w:iCs/>
          <w:sz w:val="20"/>
          <w:szCs w:val="20"/>
        </w:rPr>
        <w:t xml:space="preserve">Kazembe </w:t>
      </w:r>
      <w:proofErr w:type="spellStart"/>
      <w:r w:rsidR="00A46D4F" w:rsidRPr="003F4B02">
        <w:rPr>
          <w:rFonts w:ascii="Arial" w:hAnsi="Arial" w:cs="Arial"/>
          <w:iCs/>
          <w:sz w:val="20"/>
          <w:szCs w:val="20"/>
        </w:rPr>
        <w:t>Kazembe</w:t>
      </w:r>
      <w:proofErr w:type="spellEnd"/>
      <w:r w:rsidR="00A46D4F" w:rsidRPr="003F4B02">
        <w:rPr>
          <w:rFonts w:ascii="Arial" w:hAnsi="Arial" w:cs="Arial"/>
          <w:iCs/>
          <w:sz w:val="20"/>
          <w:szCs w:val="20"/>
        </w:rPr>
        <w:t>,</w:t>
      </w:r>
    </w:p>
    <w:p w14:paraId="1CF3552A" w14:textId="77777777" w:rsidR="001F514B" w:rsidRPr="003F4B02" w:rsidRDefault="001F514B" w:rsidP="003F4B02">
      <w:pPr>
        <w:spacing w:after="0" w:line="240" w:lineRule="auto"/>
        <w:ind w:left="-283"/>
        <w:rPr>
          <w:rFonts w:ascii="Arial" w:hAnsi="Arial" w:cs="Arial"/>
          <w:iCs/>
          <w:sz w:val="20"/>
          <w:szCs w:val="20"/>
        </w:rPr>
      </w:pPr>
    </w:p>
    <w:p w14:paraId="32F891D6" w14:textId="12F72A33" w:rsidR="008A6F06" w:rsidRPr="003F4B02" w:rsidRDefault="00F63650" w:rsidP="003F4B02">
      <w:pPr>
        <w:spacing w:after="0" w:line="240" w:lineRule="auto"/>
        <w:jc w:val="both"/>
        <w:rPr>
          <w:rFonts w:ascii="Arial" w:hAnsi="Arial" w:cs="Arial"/>
          <w:iCs/>
          <w:sz w:val="20"/>
          <w:szCs w:val="20"/>
          <w:lang w:val="en-US"/>
        </w:rPr>
      </w:pPr>
      <w:r w:rsidRPr="003F4B02">
        <w:rPr>
          <w:rFonts w:ascii="Arial" w:hAnsi="Arial" w:cs="Arial"/>
          <w:iCs/>
          <w:sz w:val="20"/>
          <w:szCs w:val="20"/>
        </w:rPr>
        <w:t>T</w:t>
      </w:r>
      <w:r w:rsidR="009A5FB7" w:rsidRPr="003F4B02">
        <w:rPr>
          <w:rFonts w:ascii="Arial" w:hAnsi="Arial" w:cs="Arial"/>
          <w:iCs/>
          <w:sz w:val="20"/>
          <w:szCs w:val="20"/>
        </w:rPr>
        <w:t>hree</w:t>
      </w:r>
      <w:r w:rsidR="00AC7F19" w:rsidRPr="003F4B02">
        <w:rPr>
          <w:rFonts w:ascii="Arial" w:hAnsi="Arial" w:cs="Arial"/>
          <w:iCs/>
          <w:sz w:val="20"/>
          <w:szCs w:val="20"/>
        </w:rPr>
        <w:t xml:space="preserve"> </w:t>
      </w:r>
      <w:r w:rsidR="000D5F02" w:rsidRPr="003F4B02">
        <w:rPr>
          <w:rFonts w:ascii="Arial" w:hAnsi="Arial" w:cs="Arial"/>
          <w:iCs/>
          <w:sz w:val="20"/>
          <w:szCs w:val="20"/>
        </w:rPr>
        <w:t xml:space="preserve">opposition </w:t>
      </w:r>
      <w:r w:rsidR="009A5FB7" w:rsidRPr="003F4B02">
        <w:rPr>
          <w:rFonts w:ascii="Arial" w:hAnsi="Arial" w:cs="Arial"/>
          <w:iCs/>
          <w:sz w:val="20"/>
          <w:szCs w:val="20"/>
        </w:rPr>
        <w:t xml:space="preserve">activists, Joana </w:t>
      </w:r>
      <w:proofErr w:type="spellStart"/>
      <w:r w:rsidR="009A5FB7" w:rsidRPr="003F4B02">
        <w:rPr>
          <w:rFonts w:ascii="Arial" w:hAnsi="Arial" w:cs="Arial"/>
          <w:iCs/>
          <w:sz w:val="20"/>
          <w:szCs w:val="20"/>
        </w:rPr>
        <w:t>Mamombe</w:t>
      </w:r>
      <w:proofErr w:type="spellEnd"/>
      <w:r w:rsidR="009A5FB7" w:rsidRPr="003F4B02">
        <w:rPr>
          <w:rFonts w:ascii="Arial" w:hAnsi="Arial" w:cs="Arial"/>
          <w:iCs/>
          <w:sz w:val="20"/>
          <w:szCs w:val="20"/>
        </w:rPr>
        <w:t>, Cec</w:t>
      </w:r>
      <w:r w:rsidR="00F94B0F" w:rsidRPr="003F4B02">
        <w:rPr>
          <w:rFonts w:ascii="Arial" w:hAnsi="Arial" w:cs="Arial"/>
          <w:iCs/>
          <w:sz w:val="20"/>
          <w:szCs w:val="20"/>
        </w:rPr>
        <w:t>i</w:t>
      </w:r>
      <w:r w:rsidR="009A5FB7" w:rsidRPr="003F4B02">
        <w:rPr>
          <w:rFonts w:ascii="Arial" w:hAnsi="Arial" w:cs="Arial"/>
          <w:iCs/>
          <w:sz w:val="20"/>
          <w:szCs w:val="20"/>
        </w:rPr>
        <w:t xml:space="preserve">lia </w:t>
      </w:r>
      <w:proofErr w:type="spellStart"/>
      <w:r w:rsidR="009A5FB7" w:rsidRPr="003F4B02">
        <w:rPr>
          <w:rFonts w:ascii="Arial" w:hAnsi="Arial" w:cs="Arial"/>
          <w:iCs/>
          <w:sz w:val="20"/>
          <w:szCs w:val="20"/>
        </w:rPr>
        <w:t>Chimbiri</w:t>
      </w:r>
      <w:proofErr w:type="spellEnd"/>
      <w:r w:rsidR="009A5FB7" w:rsidRPr="003F4B02">
        <w:rPr>
          <w:rFonts w:ascii="Arial" w:hAnsi="Arial" w:cs="Arial"/>
          <w:iCs/>
          <w:sz w:val="20"/>
          <w:szCs w:val="20"/>
        </w:rPr>
        <w:t xml:space="preserve"> and </w:t>
      </w:r>
      <w:proofErr w:type="spellStart"/>
      <w:r w:rsidR="009A5FB7" w:rsidRPr="003F4B02">
        <w:rPr>
          <w:rFonts w:ascii="Arial" w:hAnsi="Arial" w:cs="Arial"/>
          <w:iCs/>
          <w:sz w:val="20"/>
          <w:szCs w:val="20"/>
        </w:rPr>
        <w:t>Netsai</w:t>
      </w:r>
      <w:proofErr w:type="spellEnd"/>
      <w:r w:rsidR="009A5FB7" w:rsidRPr="003F4B02">
        <w:rPr>
          <w:rFonts w:ascii="Arial" w:hAnsi="Arial" w:cs="Arial"/>
          <w:iCs/>
          <w:sz w:val="20"/>
          <w:szCs w:val="20"/>
        </w:rPr>
        <w:t xml:space="preserve"> </w:t>
      </w:r>
      <w:proofErr w:type="spellStart"/>
      <w:r w:rsidR="009A5FB7" w:rsidRPr="003F4B02">
        <w:rPr>
          <w:rFonts w:ascii="Arial" w:hAnsi="Arial" w:cs="Arial"/>
          <w:iCs/>
          <w:sz w:val="20"/>
          <w:szCs w:val="20"/>
        </w:rPr>
        <w:t>Marova</w:t>
      </w:r>
      <w:proofErr w:type="spellEnd"/>
      <w:r w:rsidR="00FC7B6C" w:rsidRPr="003F4B02">
        <w:rPr>
          <w:rFonts w:ascii="Arial" w:hAnsi="Arial" w:cs="Arial"/>
          <w:iCs/>
          <w:sz w:val="20"/>
          <w:szCs w:val="20"/>
        </w:rPr>
        <w:t xml:space="preserve">, </w:t>
      </w:r>
      <w:r w:rsidR="009A5FB7" w:rsidRPr="003F4B02">
        <w:rPr>
          <w:rFonts w:ascii="Arial" w:hAnsi="Arial" w:cs="Arial"/>
          <w:iCs/>
          <w:sz w:val="20"/>
          <w:szCs w:val="20"/>
        </w:rPr>
        <w:t>abducted</w:t>
      </w:r>
      <w:r w:rsidR="00673E5F" w:rsidRPr="003F4B02">
        <w:rPr>
          <w:rFonts w:ascii="Arial" w:hAnsi="Arial" w:cs="Arial"/>
          <w:iCs/>
          <w:sz w:val="20"/>
          <w:szCs w:val="20"/>
        </w:rPr>
        <w:t xml:space="preserve"> from state custody</w:t>
      </w:r>
      <w:r w:rsidR="009A5FB7" w:rsidRPr="003F4B02">
        <w:rPr>
          <w:rFonts w:ascii="Arial" w:hAnsi="Arial" w:cs="Arial"/>
          <w:iCs/>
          <w:sz w:val="20"/>
          <w:szCs w:val="20"/>
        </w:rPr>
        <w:t>, sexually violate</w:t>
      </w:r>
      <w:r w:rsidR="00AC7F19" w:rsidRPr="003F4B02">
        <w:rPr>
          <w:rFonts w:ascii="Arial" w:hAnsi="Arial" w:cs="Arial"/>
          <w:iCs/>
          <w:sz w:val="20"/>
          <w:szCs w:val="20"/>
        </w:rPr>
        <w:t>d,</w:t>
      </w:r>
      <w:r w:rsidR="009A5FB7" w:rsidRPr="003F4B02">
        <w:rPr>
          <w:rFonts w:ascii="Arial" w:hAnsi="Arial" w:cs="Arial"/>
          <w:iCs/>
          <w:sz w:val="20"/>
          <w:szCs w:val="20"/>
        </w:rPr>
        <w:t xml:space="preserve"> tortured</w:t>
      </w:r>
      <w:r w:rsidR="00AC7F19" w:rsidRPr="003F4B02">
        <w:rPr>
          <w:rFonts w:ascii="Arial" w:hAnsi="Arial" w:cs="Arial"/>
          <w:iCs/>
          <w:sz w:val="20"/>
          <w:szCs w:val="20"/>
        </w:rPr>
        <w:t xml:space="preserve"> and hospitali</w:t>
      </w:r>
      <w:r w:rsidR="003F4B02">
        <w:rPr>
          <w:rFonts w:ascii="Arial" w:hAnsi="Arial" w:cs="Arial"/>
          <w:iCs/>
          <w:sz w:val="20"/>
          <w:szCs w:val="20"/>
        </w:rPr>
        <w:t>z</w:t>
      </w:r>
      <w:r w:rsidR="00AC7F19" w:rsidRPr="003F4B02">
        <w:rPr>
          <w:rFonts w:ascii="Arial" w:hAnsi="Arial" w:cs="Arial"/>
          <w:iCs/>
          <w:sz w:val="20"/>
          <w:szCs w:val="20"/>
        </w:rPr>
        <w:t>ed</w:t>
      </w:r>
      <w:r w:rsidR="009A5FB7" w:rsidRPr="003F4B02">
        <w:rPr>
          <w:rFonts w:ascii="Arial" w:hAnsi="Arial" w:cs="Arial"/>
          <w:iCs/>
          <w:sz w:val="20"/>
          <w:szCs w:val="20"/>
        </w:rPr>
        <w:t xml:space="preserve"> in May 2020</w:t>
      </w:r>
      <w:r w:rsidRPr="003F4B02">
        <w:rPr>
          <w:rFonts w:ascii="Arial" w:hAnsi="Arial" w:cs="Arial"/>
          <w:iCs/>
          <w:sz w:val="20"/>
          <w:szCs w:val="20"/>
        </w:rPr>
        <w:t xml:space="preserve">, </w:t>
      </w:r>
      <w:r w:rsidR="00D92AD8" w:rsidRPr="003F4B02">
        <w:rPr>
          <w:rFonts w:ascii="Arial" w:hAnsi="Arial" w:cs="Arial"/>
          <w:iCs/>
          <w:sz w:val="20"/>
          <w:szCs w:val="20"/>
        </w:rPr>
        <w:t xml:space="preserve">simply </w:t>
      </w:r>
      <w:r w:rsidR="006A02C3" w:rsidRPr="003F4B02">
        <w:rPr>
          <w:rFonts w:ascii="Arial" w:hAnsi="Arial" w:cs="Arial"/>
          <w:iCs/>
          <w:sz w:val="20"/>
          <w:szCs w:val="20"/>
          <w:lang w:val="en-US"/>
        </w:rPr>
        <w:t xml:space="preserve">for leading </w:t>
      </w:r>
      <w:r w:rsidR="005518B6" w:rsidRPr="003F4B02">
        <w:rPr>
          <w:rFonts w:ascii="Arial" w:hAnsi="Arial" w:cs="Arial"/>
          <w:iCs/>
          <w:sz w:val="20"/>
          <w:szCs w:val="20"/>
          <w:lang w:val="en-US"/>
        </w:rPr>
        <w:t xml:space="preserve">a </w:t>
      </w:r>
      <w:r w:rsidR="006A02C3" w:rsidRPr="003F4B02">
        <w:rPr>
          <w:rFonts w:ascii="Arial" w:hAnsi="Arial" w:cs="Arial"/>
          <w:iCs/>
          <w:sz w:val="20"/>
          <w:szCs w:val="20"/>
          <w:lang w:val="en-US"/>
        </w:rPr>
        <w:t>demonstration over the government’s failure to provide social protection for the poor</w:t>
      </w:r>
      <w:r w:rsidR="00673E5F" w:rsidRPr="003F4B02">
        <w:rPr>
          <w:rFonts w:ascii="Arial" w:hAnsi="Arial" w:cs="Arial"/>
          <w:iCs/>
          <w:sz w:val="20"/>
          <w:szCs w:val="20"/>
          <w:lang w:val="en-US"/>
        </w:rPr>
        <w:t xml:space="preserve"> during </w:t>
      </w:r>
      <w:r w:rsidR="00731C8A" w:rsidRPr="003F4B02">
        <w:rPr>
          <w:rFonts w:ascii="Arial" w:hAnsi="Arial" w:cs="Arial"/>
          <w:iCs/>
          <w:sz w:val="20"/>
          <w:szCs w:val="20"/>
          <w:lang w:val="en-US"/>
        </w:rPr>
        <w:t xml:space="preserve">the </w:t>
      </w:r>
      <w:r w:rsidR="00673E5F" w:rsidRPr="003F4B02">
        <w:rPr>
          <w:rFonts w:ascii="Arial" w:hAnsi="Arial" w:cs="Arial"/>
          <w:iCs/>
          <w:sz w:val="20"/>
          <w:szCs w:val="20"/>
          <w:lang w:val="en-US"/>
        </w:rPr>
        <w:t>COVID</w:t>
      </w:r>
      <w:r w:rsidR="00731C8A" w:rsidRPr="003F4B02">
        <w:rPr>
          <w:rFonts w:ascii="Arial" w:hAnsi="Arial" w:cs="Arial"/>
          <w:iCs/>
          <w:sz w:val="20"/>
          <w:szCs w:val="20"/>
          <w:lang w:val="en-US"/>
        </w:rPr>
        <w:t>-</w:t>
      </w:r>
      <w:r w:rsidR="00673E5F" w:rsidRPr="003F4B02">
        <w:rPr>
          <w:rFonts w:ascii="Arial" w:hAnsi="Arial" w:cs="Arial"/>
          <w:iCs/>
          <w:sz w:val="20"/>
          <w:szCs w:val="20"/>
          <w:lang w:val="en-US"/>
        </w:rPr>
        <w:t>19 lockdown</w:t>
      </w:r>
      <w:r w:rsidR="0040436C" w:rsidRPr="003F4B02">
        <w:rPr>
          <w:rFonts w:ascii="Arial" w:hAnsi="Arial" w:cs="Arial"/>
          <w:iCs/>
          <w:sz w:val="20"/>
          <w:szCs w:val="20"/>
          <w:lang w:val="en-US"/>
        </w:rPr>
        <w:t xml:space="preserve">, </w:t>
      </w:r>
      <w:r w:rsidR="00A46D4F" w:rsidRPr="003F4B02">
        <w:rPr>
          <w:rFonts w:ascii="Arial" w:hAnsi="Arial" w:cs="Arial"/>
          <w:iCs/>
          <w:sz w:val="20"/>
          <w:szCs w:val="20"/>
          <w:lang w:val="en-US"/>
        </w:rPr>
        <w:t>continue to be persecuted in Zimbabwe.</w:t>
      </w:r>
    </w:p>
    <w:p w14:paraId="1CBD1927" w14:textId="77777777" w:rsidR="008A6F06" w:rsidRPr="003F4B02" w:rsidRDefault="008A6F06" w:rsidP="003F4B02">
      <w:pPr>
        <w:spacing w:after="0" w:line="240" w:lineRule="auto"/>
        <w:ind w:left="-283"/>
        <w:jc w:val="both"/>
        <w:rPr>
          <w:rFonts w:ascii="Arial" w:hAnsi="Arial" w:cs="Arial"/>
          <w:iCs/>
          <w:sz w:val="20"/>
          <w:szCs w:val="20"/>
          <w:lang w:val="en-US"/>
        </w:rPr>
      </w:pPr>
    </w:p>
    <w:p w14:paraId="7CAEE097" w14:textId="0DED4A98" w:rsidR="00E93A98" w:rsidRPr="003F4B02" w:rsidRDefault="008A6F06" w:rsidP="003F4B02">
      <w:pPr>
        <w:spacing w:after="0" w:line="240" w:lineRule="auto"/>
        <w:jc w:val="both"/>
        <w:rPr>
          <w:rFonts w:ascii="Arial" w:hAnsi="Arial" w:cs="Arial"/>
          <w:iCs/>
          <w:sz w:val="20"/>
          <w:szCs w:val="20"/>
          <w:lang w:val="en-US"/>
        </w:rPr>
      </w:pPr>
      <w:r w:rsidRPr="003F4B02">
        <w:rPr>
          <w:rFonts w:ascii="Arial" w:hAnsi="Arial" w:cs="Arial"/>
          <w:iCs/>
          <w:sz w:val="20"/>
          <w:szCs w:val="20"/>
        </w:rPr>
        <w:t xml:space="preserve">On 31 July, the three activists appeared in court following </w:t>
      </w:r>
      <w:r w:rsidR="00731C8A" w:rsidRPr="003F4B02">
        <w:rPr>
          <w:rFonts w:ascii="Arial" w:hAnsi="Arial" w:cs="Arial"/>
          <w:iCs/>
          <w:sz w:val="20"/>
          <w:szCs w:val="20"/>
        </w:rPr>
        <w:t xml:space="preserve">a </w:t>
      </w:r>
      <w:r w:rsidRPr="003F4B02">
        <w:rPr>
          <w:rFonts w:ascii="Arial" w:hAnsi="Arial" w:cs="Arial"/>
          <w:iCs/>
          <w:sz w:val="20"/>
          <w:szCs w:val="20"/>
        </w:rPr>
        <w:t xml:space="preserve">state </w:t>
      </w:r>
      <w:r w:rsidRPr="003F4B02">
        <w:rPr>
          <w:rFonts w:ascii="Arial" w:hAnsi="Arial" w:cs="Arial"/>
          <w:iCs/>
          <w:color w:val="auto"/>
          <w:sz w:val="20"/>
          <w:szCs w:val="20"/>
        </w:rPr>
        <w:t>summons</w:t>
      </w:r>
      <w:r w:rsidR="007240C6" w:rsidRPr="003F4B02">
        <w:rPr>
          <w:rFonts w:ascii="Arial" w:hAnsi="Arial" w:cs="Arial"/>
          <w:iCs/>
          <w:color w:val="auto"/>
          <w:sz w:val="20"/>
          <w:szCs w:val="20"/>
        </w:rPr>
        <w:t>,</w:t>
      </w:r>
      <w:r w:rsidRPr="003F4B02">
        <w:rPr>
          <w:rFonts w:ascii="Arial" w:hAnsi="Arial" w:cs="Arial"/>
          <w:iCs/>
          <w:color w:val="auto"/>
          <w:sz w:val="20"/>
          <w:szCs w:val="20"/>
        </w:rPr>
        <w:t xml:space="preserve"> in connection </w:t>
      </w:r>
      <w:r w:rsidR="007534CE" w:rsidRPr="003F4B02">
        <w:rPr>
          <w:rFonts w:ascii="Arial" w:hAnsi="Arial" w:cs="Arial"/>
          <w:iCs/>
          <w:color w:val="auto"/>
          <w:sz w:val="20"/>
          <w:szCs w:val="20"/>
        </w:rPr>
        <w:t xml:space="preserve">with </w:t>
      </w:r>
      <w:r w:rsidRPr="003F4B02">
        <w:rPr>
          <w:rFonts w:ascii="Arial" w:hAnsi="Arial" w:cs="Arial"/>
          <w:iCs/>
          <w:color w:val="auto"/>
          <w:sz w:val="20"/>
          <w:szCs w:val="20"/>
        </w:rPr>
        <w:t xml:space="preserve">charges brought against them </w:t>
      </w:r>
      <w:r w:rsidR="0069308D" w:rsidRPr="003F4B02">
        <w:rPr>
          <w:rFonts w:ascii="Arial" w:hAnsi="Arial" w:cs="Arial"/>
          <w:iCs/>
          <w:color w:val="auto"/>
          <w:sz w:val="20"/>
          <w:szCs w:val="20"/>
        </w:rPr>
        <w:t xml:space="preserve">on </w:t>
      </w:r>
      <w:r w:rsidR="007240C6" w:rsidRPr="003F4B02">
        <w:rPr>
          <w:rFonts w:ascii="Arial" w:hAnsi="Arial" w:cs="Arial"/>
          <w:iCs/>
          <w:color w:val="auto"/>
          <w:sz w:val="20"/>
          <w:szCs w:val="20"/>
        </w:rPr>
        <w:t>10 June</w:t>
      </w:r>
      <w:r w:rsidRPr="003F4B02">
        <w:rPr>
          <w:rFonts w:ascii="Arial" w:hAnsi="Arial" w:cs="Arial"/>
          <w:iCs/>
          <w:color w:val="auto"/>
          <w:sz w:val="20"/>
          <w:szCs w:val="20"/>
        </w:rPr>
        <w:t xml:space="preserve"> of </w:t>
      </w:r>
      <w:r w:rsidR="00893FC7" w:rsidRPr="003F4B02">
        <w:rPr>
          <w:rFonts w:ascii="Arial" w:hAnsi="Arial" w:cs="Arial"/>
          <w:iCs/>
          <w:color w:val="auto"/>
          <w:sz w:val="20"/>
          <w:szCs w:val="20"/>
        </w:rPr>
        <w:t>‘</w:t>
      </w:r>
      <w:r w:rsidR="007240C6" w:rsidRPr="003F4B02">
        <w:rPr>
          <w:rFonts w:ascii="Arial" w:hAnsi="Arial" w:cs="Arial"/>
          <w:iCs/>
          <w:color w:val="auto"/>
          <w:sz w:val="20"/>
          <w:szCs w:val="20"/>
        </w:rPr>
        <w:t>communicating or publishing false statement prejudicial to the state</w:t>
      </w:r>
      <w:r w:rsidR="00893FC7" w:rsidRPr="003F4B02">
        <w:rPr>
          <w:rFonts w:ascii="Arial" w:hAnsi="Arial" w:cs="Arial"/>
          <w:iCs/>
          <w:color w:val="auto"/>
          <w:sz w:val="20"/>
          <w:szCs w:val="20"/>
        </w:rPr>
        <w:t>’</w:t>
      </w:r>
      <w:r w:rsidR="007240C6" w:rsidRPr="003F4B02">
        <w:rPr>
          <w:rFonts w:ascii="Arial" w:hAnsi="Arial" w:cs="Arial"/>
          <w:iCs/>
          <w:color w:val="auto"/>
          <w:sz w:val="20"/>
          <w:szCs w:val="20"/>
        </w:rPr>
        <w:t xml:space="preserve"> and </w:t>
      </w:r>
      <w:r w:rsidR="00893FC7" w:rsidRPr="003F4B02">
        <w:rPr>
          <w:rFonts w:ascii="Arial" w:hAnsi="Arial" w:cs="Arial"/>
          <w:iCs/>
          <w:color w:val="auto"/>
          <w:sz w:val="20"/>
          <w:szCs w:val="20"/>
        </w:rPr>
        <w:t>‘</w:t>
      </w:r>
      <w:r w:rsidR="007240C6" w:rsidRPr="003F4B02">
        <w:rPr>
          <w:rFonts w:ascii="Arial" w:hAnsi="Arial" w:cs="Arial"/>
          <w:iCs/>
          <w:color w:val="auto"/>
          <w:sz w:val="20"/>
          <w:szCs w:val="20"/>
        </w:rPr>
        <w:t>defeating or obstructing the course of justice</w:t>
      </w:r>
      <w:r w:rsidR="00893FC7" w:rsidRPr="003F4B02">
        <w:rPr>
          <w:rFonts w:ascii="Arial" w:hAnsi="Arial" w:cs="Arial"/>
          <w:iCs/>
          <w:color w:val="auto"/>
          <w:sz w:val="20"/>
          <w:szCs w:val="20"/>
        </w:rPr>
        <w:t>’</w:t>
      </w:r>
      <w:r w:rsidRPr="003F4B02">
        <w:rPr>
          <w:rFonts w:ascii="Arial" w:hAnsi="Arial" w:cs="Arial"/>
          <w:iCs/>
          <w:color w:val="auto"/>
          <w:sz w:val="20"/>
          <w:szCs w:val="20"/>
        </w:rPr>
        <w:t>. After their court appearance</w:t>
      </w:r>
      <w:r w:rsidR="00632EAC" w:rsidRPr="003F4B02">
        <w:rPr>
          <w:rFonts w:ascii="Arial" w:hAnsi="Arial" w:cs="Arial"/>
          <w:iCs/>
          <w:sz w:val="20"/>
          <w:szCs w:val="20"/>
        </w:rPr>
        <w:t>,</w:t>
      </w:r>
      <w:r w:rsidRPr="003F4B02">
        <w:rPr>
          <w:rFonts w:ascii="Arial" w:hAnsi="Arial" w:cs="Arial"/>
          <w:iCs/>
          <w:sz w:val="20"/>
          <w:szCs w:val="20"/>
        </w:rPr>
        <w:t xml:space="preserve"> they were accompanied by their lawyer to report to the Harare Central Police station as required by their bail conditions. They were stopped by police and soldiers near </w:t>
      </w:r>
      <w:r w:rsidR="00731C8A" w:rsidRPr="003F4B02">
        <w:rPr>
          <w:rFonts w:ascii="Arial" w:hAnsi="Arial" w:cs="Arial"/>
          <w:iCs/>
          <w:sz w:val="20"/>
          <w:szCs w:val="20"/>
        </w:rPr>
        <w:t xml:space="preserve">the ruling party, </w:t>
      </w:r>
      <w:r w:rsidRPr="003F4B02">
        <w:rPr>
          <w:rFonts w:ascii="Arial" w:hAnsi="Arial" w:cs="Arial"/>
          <w:iCs/>
          <w:sz w:val="20"/>
          <w:szCs w:val="20"/>
        </w:rPr>
        <w:t>ZANU</w:t>
      </w:r>
      <w:r w:rsidR="00731C8A" w:rsidRPr="003F4B02">
        <w:rPr>
          <w:rFonts w:ascii="Arial" w:hAnsi="Arial" w:cs="Arial"/>
          <w:iCs/>
          <w:sz w:val="20"/>
          <w:szCs w:val="20"/>
        </w:rPr>
        <w:t>-</w:t>
      </w:r>
      <w:r w:rsidRPr="003F4B02">
        <w:rPr>
          <w:rFonts w:ascii="Arial" w:hAnsi="Arial" w:cs="Arial"/>
          <w:iCs/>
          <w:sz w:val="20"/>
          <w:szCs w:val="20"/>
        </w:rPr>
        <w:t>PF</w:t>
      </w:r>
      <w:r w:rsidR="00731C8A" w:rsidRPr="003F4B02">
        <w:rPr>
          <w:rFonts w:ascii="Arial" w:hAnsi="Arial" w:cs="Arial"/>
          <w:iCs/>
          <w:sz w:val="20"/>
          <w:szCs w:val="20"/>
        </w:rPr>
        <w:t>’s</w:t>
      </w:r>
      <w:r w:rsidR="002811B9" w:rsidRPr="003F4B02">
        <w:rPr>
          <w:rFonts w:ascii="Arial" w:hAnsi="Arial" w:cs="Arial"/>
          <w:iCs/>
          <w:sz w:val="20"/>
          <w:szCs w:val="20"/>
        </w:rPr>
        <w:t>,</w:t>
      </w:r>
      <w:r w:rsidRPr="003F4B02">
        <w:rPr>
          <w:rFonts w:ascii="Arial" w:hAnsi="Arial" w:cs="Arial"/>
          <w:iCs/>
          <w:sz w:val="20"/>
          <w:szCs w:val="20"/>
        </w:rPr>
        <w:t xml:space="preserve"> Headquarters. A soldier falsely accused Cecilia </w:t>
      </w:r>
      <w:proofErr w:type="spellStart"/>
      <w:r w:rsidRPr="003F4B02">
        <w:rPr>
          <w:rFonts w:ascii="Arial" w:hAnsi="Arial" w:cs="Arial"/>
          <w:iCs/>
          <w:sz w:val="20"/>
          <w:szCs w:val="20"/>
        </w:rPr>
        <w:t>Chimbiri</w:t>
      </w:r>
      <w:proofErr w:type="spellEnd"/>
      <w:r w:rsidRPr="003F4B02">
        <w:rPr>
          <w:rFonts w:ascii="Arial" w:hAnsi="Arial" w:cs="Arial"/>
          <w:iCs/>
          <w:sz w:val="20"/>
          <w:szCs w:val="20"/>
        </w:rPr>
        <w:t xml:space="preserve"> of insulting him and whipped her with a heavy leather whip. The three activists and their lawyer were arrested and taken to Harare Central Police Station, where </w:t>
      </w:r>
      <w:r w:rsidR="00BC2ACC" w:rsidRPr="003F4B02">
        <w:rPr>
          <w:rFonts w:ascii="Arial" w:hAnsi="Arial" w:cs="Arial"/>
          <w:iCs/>
          <w:sz w:val="20"/>
          <w:szCs w:val="20"/>
        </w:rPr>
        <w:t xml:space="preserve">police refused to record </w:t>
      </w:r>
      <w:r w:rsidRPr="003F4B02">
        <w:rPr>
          <w:rFonts w:ascii="Arial" w:hAnsi="Arial" w:cs="Arial"/>
          <w:iCs/>
          <w:sz w:val="20"/>
          <w:szCs w:val="20"/>
        </w:rPr>
        <w:t>Cecilia</w:t>
      </w:r>
      <w:r w:rsidR="007B4C0E" w:rsidRPr="003F4B02">
        <w:rPr>
          <w:rFonts w:ascii="Arial" w:hAnsi="Arial" w:cs="Arial"/>
          <w:iCs/>
          <w:sz w:val="20"/>
          <w:szCs w:val="20"/>
        </w:rPr>
        <w:t xml:space="preserve"> </w:t>
      </w:r>
      <w:proofErr w:type="spellStart"/>
      <w:r w:rsidR="007B4C0E" w:rsidRPr="003F4B02">
        <w:rPr>
          <w:rFonts w:ascii="Arial" w:hAnsi="Arial" w:cs="Arial"/>
          <w:iCs/>
          <w:sz w:val="20"/>
          <w:szCs w:val="20"/>
        </w:rPr>
        <w:t>Chimbiri</w:t>
      </w:r>
      <w:r w:rsidR="00BC2ACC" w:rsidRPr="003F4B02">
        <w:rPr>
          <w:rFonts w:ascii="Arial" w:hAnsi="Arial" w:cs="Arial"/>
          <w:iCs/>
          <w:sz w:val="20"/>
          <w:szCs w:val="20"/>
        </w:rPr>
        <w:t>’s</w:t>
      </w:r>
      <w:proofErr w:type="spellEnd"/>
      <w:r w:rsidR="00BC2ACC" w:rsidRPr="003F4B02">
        <w:rPr>
          <w:rFonts w:ascii="Arial" w:hAnsi="Arial" w:cs="Arial"/>
          <w:iCs/>
          <w:sz w:val="20"/>
          <w:szCs w:val="20"/>
        </w:rPr>
        <w:t xml:space="preserve"> complaint and</w:t>
      </w:r>
      <w:r w:rsidRPr="003F4B02">
        <w:rPr>
          <w:rFonts w:ascii="Arial" w:hAnsi="Arial" w:cs="Arial"/>
          <w:iCs/>
          <w:sz w:val="20"/>
          <w:szCs w:val="20"/>
        </w:rPr>
        <w:t xml:space="preserve"> charged </w:t>
      </w:r>
      <w:r w:rsidR="00BC2ACC" w:rsidRPr="003F4B02">
        <w:rPr>
          <w:rFonts w:ascii="Arial" w:hAnsi="Arial" w:cs="Arial"/>
          <w:iCs/>
          <w:sz w:val="20"/>
          <w:szCs w:val="20"/>
        </w:rPr>
        <w:t xml:space="preserve">her </w:t>
      </w:r>
      <w:r w:rsidR="002811B9" w:rsidRPr="003F4B02">
        <w:rPr>
          <w:rFonts w:ascii="Arial" w:hAnsi="Arial" w:cs="Arial"/>
          <w:iCs/>
          <w:sz w:val="20"/>
          <w:szCs w:val="20"/>
        </w:rPr>
        <w:t xml:space="preserve">with </w:t>
      </w:r>
      <w:r w:rsidRPr="003F4B02">
        <w:rPr>
          <w:rFonts w:ascii="Arial" w:hAnsi="Arial" w:cs="Arial"/>
          <w:iCs/>
          <w:sz w:val="20"/>
          <w:szCs w:val="20"/>
        </w:rPr>
        <w:t xml:space="preserve">insulting </w:t>
      </w:r>
      <w:r w:rsidR="005175A9" w:rsidRPr="003F4B02">
        <w:rPr>
          <w:rFonts w:ascii="Arial" w:hAnsi="Arial" w:cs="Arial"/>
          <w:iCs/>
          <w:sz w:val="20"/>
          <w:szCs w:val="20"/>
        </w:rPr>
        <w:t xml:space="preserve">a </w:t>
      </w:r>
      <w:r w:rsidRPr="003F4B02">
        <w:rPr>
          <w:rFonts w:ascii="Arial" w:hAnsi="Arial" w:cs="Arial"/>
          <w:iCs/>
          <w:sz w:val="20"/>
          <w:szCs w:val="20"/>
        </w:rPr>
        <w:t>police officer</w:t>
      </w:r>
      <w:r w:rsidR="00C9368B" w:rsidRPr="003F4B02">
        <w:rPr>
          <w:rFonts w:ascii="Arial" w:hAnsi="Arial" w:cs="Arial"/>
          <w:iCs/>
          <w:sz w:val="20"/>
          <w:szCs w:val="20"/>
        </w:rPr>
        <w:t>. She was l</w:t>
      </w:r>
      <w:r w:rsidR="009A2E65" w:rsidRPr="003F4B02">
        <w:rPr>
          <w:rFonts w:ascii="Arial" w:hAnsi="Arial" w:cs="Arial"/>
          <w:iCs/>
          <w:sz w:val="20"/>
          <w:szCs w:val="20"/>
        </w:rPr>
        <w:t>ater released</w:t>
      </w:r>
      <w:r w:rsidR="00C9368B" w:rsidRPr="003F4B02">
        <w:rPr>
          <w:rFonts w:ascii="Arial" w:hAnsi="Arial" w:cs="Arial"/>
          <w:iCs/>
          <w:sz w:val="20"/>
          <w:szCs w:val="20"/>
        </w:rPr>
        <w:t xml:space="preserve"> and will appear in court</w:t>
      </w:r>
      <w:r w:rsidRPr="003F4B02">
        <w:rPr>
          <w:rFonts w:ascii="Arial" w:hAnsi="Arial" w:cs="Arial"/>
          <w:iCs/>
          <w:sz w:val="20"/>
          <w:szCs w:val="20"/>
        </w:rPr>
        <w:t>.</w:t>
      </w:r>
    </w:p>
    <w:p w14:paraId="1ECB8DE7" w14:textId="1A832C01" w:rsidR="00516CBC" w:rsidRPr="003F4B02" w:rsidRDefault="00516CBC" w:rsidP="003F4B02">
      <w:pPr>
        <w:spacing w:after="0" w:line="240" w:lineRule="auto"/>
        <w:jc w:val="both"/>
        <w:rPr>
          <w:rFonts w:ascii="Arial" w:hAnsi="Arial" w:cs="Arial"/>
          <w:iCs/>
          <w:sz w:val="20"/>
          <w:szCs w:val="20"/>
          <w:lang w:val="en-US"/>
        </w:rPr>
      </w:pPr>
    </w:p>
    <w:p w14:paraId="31D1093F" w14:textId="7CC72100" w:rsidR="000D5F02" w:rsidRPr="003F4B02" w:rsidRDefault="00A46D4F" w:rsidP="003F4B02">
      <w:pPr>
        <w:spacing w:after="0" w:line="240" w:lineRule="auto"/>
        <w:jc w:val="both"/>
        <w:rPr>
          <w:rFonts w:ascii="Arial" w:hAnsi="Arial" w:cs="Arial"/>
          <w:iCs/>
          <w:sz w:val="20"/>
          <w:szCs w:val="20"/>
          <w:lang w:val="en-US"/>
        </w:rPr>
      </w:pPr>
      <w:r w:rsidRPr="003F4B02">
        <w:rPr>
          <w:rFonts w:ascii="Arial" w:hAnsi="Arial" w:cs="Arial"/>
          <w:iCs/>
          <w:sz w:val="20"/>
          <w:szCs w:val="20"/>
          <w:lang w:val="en-US"/>
        </w:rPr>
        <w:t xml:space="preserve">I am </w:t>
      </w:r>
      <w:r w:rsidR="000D5F02" w:rsidRPr="003F4B02">
        <w:rPr>
          <w:rFonts w:ascii="Arial" w:hAnsi="Arial" w:cs="Arial"/>
          <w:iCs/>
          <w:sz w:val="20"/>
          <w:szCs w:val="20"/>
          <w:lang w:val="en-US"/>
        </w:rPr>
        <w:t xml:space="preserve">deeply </w:t>
      </w:r>
      <w:r w:rsidRPr="003F4B02">
        <w:rPr>
          <w:rFonts w:ascii="Arial" w:hAnsi="Arial" w:cs="Arial"/>
          <w:iCs/>
          <w:sz w:val="20"/>
          <w:szCs w:val="20"/>
          <w:lang w:val="en-US"/>
        </w:rPr>
        <w:t>concerned by the assault on Cec</w:t>
      </w:r>
      <w:r w:rsidR="00F94B0F" w:rsidRPr="003F4B02">
        <w:rPr>
          <w:rFonts w:ascii="Arial" w:hAnsi="Arial" w:cs="Arial"/>
          <w:iCs/>
          <w:sz w:val="20"/>
          <w:szCs w:val="20"/>
          <w:lang w:val="en-US"/>
        </w:rPr>
        <w:t>i</w:t>
      </w:r>
      <w:r w:rsidRPr="003F4B02">
        <w:rPr>
          <w:rFonts w:ascii="Arial" w:hAnsi="Arial" w:cs="Arial"/>
          <w:iCs/>
          <w:sz w:val="20"/>
          <w:szCs w:val="20"/>
          <w:lang w:val="en-US"/>
        </w:rPr>
        <w:t xml:space="preserve">lia </w:t>
      </w:r>
      <w:proofErr w:type="spellStart"/>
      <w:r w:rsidRPr="003F4B02">
        <w:rPr>
          <w:rFonts w:ascii="Arial" w:hAnsi="Arial" w:cs="Arial"/>
          <w:iCs/>
          <w:sz w:val="20"/>
          <w:szCs w:val="20"/>
          <w:lang w:val="en-US"/>
        </w:rPr>
        <w:t>Chimbiri</w:t>
      </w:r>
      <w:proofErr w:type="spellEnd"/>
      <w:r w:rsidR="002811B9" w:rsidRPr="003F4B02">
        <w:rPr>
          <w:rFonts w:ascii="Arial" w:hAnsi="Arial" w:cs="Arial"/>
          <w:iCs/>
          <w:sz w:val="20"/>
          <w:szCs w:val="20"/>
          <w:lang w:val="en-US"/>
        </w:rPr>
        <w:t xml:space="preserve"> and</w:t>
      </w:r>
      <w:r w:rsidR="00FC773A" w:rsidRPr="003F4B02">
        <w:rPr>
          <w:rFonts w:ascii="Arial" w:hAnsi="Arial" w:cs="Arial"/>
          <w:iCs/>
          <w:sz w:val="20"/>
          <w:szCs w:val="20"/>
          <w:lang w:val="en-US"/>
        </w:rPr>
        <w:t xml:space="preserve"> the subsequent arrest of the three activists with their lawyer</w:t>
      </w:r>
      <w:r w:rsidR="00893FC7" w:rsidRPr="003F4B02">
        <w:rPr>
          <w:rFonts w:ascii="Arial" w:hAnsi="Arial" w:cs="Arial"/>
          <w:iCs/>
          <w:sz w:val="20"/>
          <w:szCs w:val="20"/>
          <w:lang w:val="en-US"/>
        </w:rPr>
        <w:t>,</w:t>
      </w:r>
      <w:r w:rsidR="002F58A5" w:rsidRPr="003F4B02">
        <w:rPr>
          <w:rFonts w:ascii="Arial" w:hAnsi="Arial" w:cs="Arial"/>
          <w:iCs/>
          <w:sz w:val="20"/>
          <w:szCs w:val="20"/>
          <w:lang w:val="en-US"/>
        </w:rPr>
        <w:t xml:space="preserve"> which</w:t>
      </w:r>
      <w:r w:rsidR="00FC773A" w:rsidRPr="003F4B02">
        <w:rPr>
          <w:rFonts w:ascii="Arial" w:hAnsi="Arial" w:cs="Arial"/>
          <w:iCs/>
          <w:sz w:val="20"/>
          <w:szCs w:val="20"/>
          <w:lang w:val="en-US"/>
        </w:rPr>
        <w:t xml:space="preserve"> </w:t>
      </w:r>
      <w:r w:rsidR="00322ECC" w:rsidRPr="003F4B02">
        <w:rPr>
          <w:rFonts w:ascii="Arial" w:hAnsi="Arial" w:cs="Arial"/>
          <w:iCs/>
          <w:sz w:val="20"/>
          <w:szCs w:val="20"/>
          <w:lang w:val="en-US"/>
        </w:rPr>
        <w:t>prevented</w:t>
      </w:r>
      <w:r w:rsidR="00FC773A" w:rsidRPr="003F4B02">
        <w:rPr>
          <w:rFonts w:ascii="Arial" w:hAnsi="Arial" w:cs="Arial"/>
          <w:iCs/>
          <w:sz w:val="20"/>
          <w:szCs w:val="20"/>
          <w:lang w:val="en-US"/>
        </w:rPr>
        <w:t xml:space="preserve"> them from meeting their bail </w:t>
      </w:r>
      <w:r w:rsidR="002A2C5D" w:rsidRPr="003F4B02">
        <w:rPr>
          <w:rFonts w:ascii="Arial" w:hAnsi="Arial" w:cs="Arial"/>
          <w:iCs/>
          <w:sz w:val="20"/>
          <w:szCs w:val="20"/>
          <w:lang w:val="en-US"/>
        </w:rPr>
        <w:t>conditions and</w:t>
      </w:r>
      <w:r w:rsidR="00FC773A" w:rsidRPr="003F4B02">
        <w:rPr>
          <w:rFonts w:ascii="Arial" w:hAnsi="Arial" w:cs="Arial"/>
          <w:iCs/>
          <w:sz w:val="20"/>
          <w:szCs w:val="20"/>
          <w:lang w:val="en-US"/>
        </w:rPr>
        <w:t xml:space="preserve"> </w:t>
      </w:r>
      <w:r w:rsidR="00842080" w:rsidRPr="003F4B02">
        <w:rPr>
          <w:rFonts w:ascii="Arial" w:hAnsi="Arial" w:cs="Arial"/>
          <w:iCs/>
          <w:sz w:val="20"/>
          <w:szCs w:val="20"/>
          <w:lang w:val="en-US"/>
        </w:rPr>
        <w:t xml:space="preserve">resulted in </w:t>
      </w:r>
      <w:r w:rsidR="007B4C0E" w:rsidRPr="003F4B02">
        <w:rPr>
          <w:rFonts w:ascii="Arial" w:hAnsi="Arial" w:cs="Arial"/>
          <w:iCs/>
          <w:sz w:val="20"/>
          <w:szCs w:val="20"/>
          <w:lang w:val="en-US"/>
        </w:rPr>
        <w:t>the</w:t>
      </w:r>
      <w:r w:rsidR="00842080" w:rsidRPr="003F4B02">
        <w:rPr>
          <w:rFonts w:ascii="Arial" w:hAnsi="Arial" w:cs="Arial"/>
          <w:iCs/>
          <w:sz w:val="20"/>
          <w:szCs w:val="20"/>
          <w:lang w:val="en-US"/>
        </w:rPr>
        <w:t xml:space="preserve"> </w:t>
      </w:r>
      <w:r w:rsidR="00FC773A" w:rsidRPr="003F4B02">
        <w:rPr>
          <w:rFonts w:ascii="Arial" w:hAnsi="Arial" w:cs="Arial"/>
          <w:iCs/>
          <w:sz w:val="20"/>
          <w:szCs w:val="20"/>
          <w:lang w:val="en-US"/>
        </w:rPr>
        <w:t>fabricated charges against Cec</w:t>
      </w:r>
      <w:r w:rsidR="00F94B0F" w:rsidRPr="003F4B02">
        <w:rPr>
          <w:rFonts w:ascii="Arial" w:hAnsi="Arial" w:cs="Arial"/>
          <w:iCs/>
          <w:sz w:val="20"/>
          <w:szCs w:val="20"/>
          <w:lang w:val="en-US"/>
        </w:rPr>
        <w:t>i</w:t>
      </w:r>
      <w:r w:rsidR="00FC773A" w:rsidRPr="003F4B02">
        <w:rPr>
          <w:rFonts w:ascii="Arial" w:hAnsi="Arial" w:cs="Arial"/>
          <w:iCs/>
          <w:sz w:val="20"/>
          <w:szCs w:val="20"/>
          <w:lang w:val="en-US"/>
        </w:rPr>
        <w:t>lia</w:t>
      </w:r>
      <w:r w:rsidR="007B4C0E" w:rsidRPr="003F4B02">
        <w:rPr>
          <w:rFonts w:ascii="Arial" w:hAnsi="Arial" w:cs="Arial"/>
          <w:iCs/>
          <w:sz w:val="20"/>
          <w:szCs w:val="20"/>
          <w:lang w:val="en-US"/>
        </w:rPr>
        <w:t xml:space="preserve"> </w:t>
      </w:r>
      <w:proofErr w:type="spellStart"/>
      <w:r w:rsidR="007B4C0E" w:rsidRPr="003F4B02">
        <w:rPr>
          <w:rFonts w:ascii="Arial" w:hAnsi="Arial" w:cs="Arial"/>
          <w:iCs/>
          <w:sz w:val="20"/>
          <w:szCs w:val="20"/>
          <w:lang w:val="en-US"/>
        </w:rPr>
        <w:t>Chimbiri</w:t>
      </w:r>
      <w:proofErr w:type="spellEnd"/>
      <w:r w:rsidR="00FC773A" w:rsidRPr="003F4B02">
        <w:rPr>
          <w:rFonts w:ascii="Arial" w:hAnsi="Arial" w:cs="Arial"/>
          <w:iCs/>
          <w:sz w:val="20"/>
          <w:szCs w:val="20"/>
          <w:lang w:val="en-US"/>
        </w:rPr>
        <w:t>.</w:t>
      </w:r>
    </w:p>
    <w:p w14:paraId="1DCD5F6F" w14:textId="77777777" w:rsidR="00666823" w:rsidRPr="003F4B02" w:rsidRDefault="00666823" w:rsidP="003F4B02">
      <w:pPr>
        <w:spacing w:after="0" w:line="240" w:lineRule="auto"/>
        <w:ind w:left="-283"/>
        <w:jc w:val="both"/>
        <w:rPr>
          <w:rFonts w:ascii="Arial" w:hAnsi="Arial" w:cs="Arial"/>
          <w:iCs/>
          <w:sz w:val="20"/>
          <w:szCs w:val="20"/>
        </w:rPr>
      </w:pPr>
    </w:p>
    <w:p w14:paraId="48B02892" w14:textId="5DA52437" w:rsidR="009B3381" w:rsidRPr="003F4B02" w:rsidRDefault="00D33269" w:rsidP="003F4B02">
      <w:pPr>
        <w:spacing w:after="0" w:line="240" w:lineRule="auto"/>
        <w:jc w:val="both"/>
        <w:rPr>
          <w:rFonts w:ascii="Arial" w:hAnsi="Arial" w:cs="Arial"/>
          <w:iCs/>
          <w:sz w:val="20"/>
          <w:szCs w:val="20"/>
        </w:rPr>
      </w:pPr>
      <w:r w:rsidRPr="003F4B02">
        <w:rPr>
          <w:rFonts w:ascii="Arial" w:hAnsi="Arial" w:cs="Arial"/>
          <w:iCs/>
          <w:sz w:val="20"/>
          <w:szCs w:val="20"/>
        </w:rPr>
        <w:t xml:space="preserve">I urge you </w:t>
      </w:r>
      <w:r w:rsidR="003F4B02">
        <w:rPr>
          <w:rFonts w:ascii="Arial" w:hAnsi="Arial" w:cs="Arial"/>
          <w:iCs/>
          <w:sz w:val="20"/>
          <w:szCs w:val="20"/>
        </w:rPr>
        <w:t>to i</w:t>
      </w:r>
      <w:r w:rsidR="002B42AB" w:rsidRPr="003F4B02">
        <w:rPr>
          <w:rFonts w:ascii="Arial" w:hAnsi="Arial" w:cs="Arial"/>
          <w:iCs/>
          <w:sz w:val="20"/>
          <w:szCs w:val="20"/>
        </w:rPr>
        <w:t xml:space="preserve">mmediately drop </w:t>
      </w:r>
      <w:r w:rsidR="005A25D2" w:rsidRPr="003F4B02">
        <w:rPr>
          <w:rFonts w:ascii="Arial" w:hAnsi="Arial" w:cs="Arial"/>
          <w:iCs/>
          <w:sz w:val="20"/>
          <w:szCs w:val="20"/>
        </w:rPr>
        <w:t xml:space="preserve">all </w:t>
      </w:r>
      <w:r w:rsidR="00FE66C4" w:rsidRPr="003F4B02">
        <w:rPr>
          <w:rFonts w:ascii="Arial" w:hAnsi="Arial" w:cs="Arial"/>
          <w:iCs/>
          <w:sz w:val="20"/>
          <w:szCs w:val="20"/>
        </w:rPr>
        <w:t xml:space="preserve">the </w:t>
      </w:r>
      <w:r w:rsidR="002B42AB" w:rsidRPr="003F4B02">
        <w:rPr>
          <w:rFonts w:ascii="Arial" w:hAnsi="Arial" w:cs="Arial"/>
          <w:iCs/>
          <w:sz w:val="20"/>
          <w:szCs w:val="20"/>
        </w:rPr>
        <w:t xml:space="preserve">charges against </w:t>
      </w:r>
      <w:r w:rsidR="00BC1B23" w:rsidRPr="003F4B02">
        <w:rPr>
          <w:rFonts w:ascii="Arial" w:hAnsi="Arial" w:cs="Arial"/>
          <w:iCs/>
          <w:sz w:val="20"/>
          <w:szCs w:val="20"/>
        </w:rPr>
        <w:t xml:space="preserve">the </w:t>
      </w:r>
      <w:r w:rsidR="002B42AB" w:rsidRPr="003F4B02">
        <w:rPr>
          <w:rFonts w:ascii="Arial" w:hAnsi="Arial" w:cs="Arial"/>
          <w:iCs/>
          <w:sz w:val="20"/>
          <w:szCs w:val="20"/>
        </w:rPr>
        <w:t>three activists</w:t>
      </w:r>
      <w:r w:rsidR="00A75F32" w:rsidRPr="003F4B02">
        <w:rPr>
          <w:rFonts w:ascii="Arial" w:hAnsi="Arial" w:cs="Arial"/>
          <w:iCs/>
          <w:sz w:val="20"/>
          <w:szCs w:val="20"/>
        </w:rPr>
        <w:t>;</w:t>
      </w:r>
      <w:r w:rsidR="003F4B02">
        <w:rPr>
          <w:rFonts w:ascii="Arial" w:hAnsi="Arial" w:cs="Arial"/>
          <w:iCs/>
          <w:sz w:val="20"/>
          <w:szCs w:val="20"/>
        </w:rPr>
        <w:t xml:space="preserve"> u</w:t>
      </w:r>
      <w:proofErr w:type="spellStart"/>
      <w:r w:rsidR="00A46D4F" w:rsidRPr="003F4B02">
        <w:rPr>
          <w:rFonts w:ascii="Arial" w:hAnsi="Arial" w:cs="Arial"/>
          <w:iCs/>
          <w:sz w:val="20"/>
          <w:szCs w:val="20"/>
          <w:lang w:val="en-US"/>
        </w:rPr>
        <w:t>ndertake</w:t>
      </w:r>
      <w:proofErr w:type="spellEnd"/>
      <w:r w:rsidR="00A46D4F" w:rsidRPr="003F4B02">
        <w:rPr>
          <w:rFonts w:ascii="Arial" w:hAnsi="Arial" w:cs="Arial"/>
          <w:iCs/>
          <w:sz w:val="20"/>
          <w:szCs w:val="20"/>
          <w:lang w:val="en-US"/>
        </w:rPr>
        <w:t xml:space="preserve"> a</w:t>
      </w:r>
      <w:r w:rsidR="00BC1B23" w:rsidRPr="003F4B02">
        <w:rPr>
          <w:rFonts w:ascii="Arial" w:hAnsi="Arial" w:cs="Arial"/>
          <w:iCs/>
          <w:sz w:val="20"/>
          <w:szCs w:val="20"/>
          <w:lang w:val="en-US"/>
        </w:rPr>
        <w:t xml:space="preserve"> thorough, </w:t>
      </w:r>
      <w:r w:rsidRPr="003F4B02">
        <w:rPr>
          <w:rFonts w:ascii="Arial" w:hAnsi="Arial" w:cs="Arial"/>
          <w:iCs/>
          <w:sz w:val="20"/>
          <w:szCs w:val="20"/>
          <w:lang w:val="en-US"/>
        </w:rPr>
        <w:t>independent, impartial</w:t>
      </w:r>
      <w:r w:rsidR="00BC1B23" w:rsidRPr="003F4B02">
        <w:rPr>
          <w:rFonts w:ascii="Arial" w:hAnsi="Arial" w:cs="Arial"/>
          <w:iCs/>
          <w:sz w:val="20"/>
          <w:szCs w:val="20"/>
          <w:lang w:val="en-US"/>
        </w:rPr>
        <w:t xml:space="preserve">, </w:t>
      </w:r>
      <w:r w:rsidRPr="003F4B02">
        <w:rPr>
          <w:rFonts w:ascii="Arial" w:hAnsi="Arial" w:cs="Arial"/>
          <w:iCs/>
          <w:sz w:val="20"/>
          <w:szCs w:val="20"/>
          <w:lang w:val="en-US"/>
        </w:rPr>
        <w:t xml:space="preserve">transparent </w:t>
      </w:r>
      <w:r w:rsidR="00BC1B23" w:rsidRPr="003F4B02">
        <w:rPr>
          <w:rFonts w:ascii="Arial" w:hAnsi="Arial" w:cs="Arial"/>
          <w:iCs/>
          <w:sz w:val="20"/>
          <w:szCs w:val="20"/>
          <w:lang w:val="en-US"/>
        </w:rPr>
        <w:t xml:space="preserve">and effective </w:t>
      </w:r>
      <w:r w:rsidRPr="003F4B02">
        <w:rPr>
          <w:rFonts w:ascii="Arial" w:hAnsi="Arial" w:cs="Arial"/>
          <w:iCs/>
          <w:sz w:val="20"/>
          <w:szCs w:val="20"/>
          <w:lang w:val="en-US"/>
        </w:rPr>
        <w:t xml:space="preserve">investigation into their enforced disappearance from state custody and into all </w:t>
      </w:r>
      <w:r w:rsidR="00FE66C4" w:rsidRPr="003F4B02">
        <w:rPr>
          <w:rFonts w:ascii="Arial" w:hAnsi="Arial" w:cs="Arial"/>
          <w:iCs/>
          <w:sz w:val="20"/>
          <w:szCs w:val="20"/>
          <w:lang w:val="en-US"/>
        </w:rPr>
        <w:t xml:space="preserve">allegations </w:t>
      </w:r>
      <w:r w:rsidRPr="003F4B02">
        <w:rPr>
          <w:rFonts w:ascii="Arial" w:hAnsi="Arial" w:cs="Arial"/>
          <w:iCs/>
          <w:sz w:val="20"/>
          <w:szCs w:val="20"/>
          <w:lang w:val="en-US"/>
        </w:rPr>
        <w:t>of sexual assault and torture</w:t>
      </w:r>
      <w:r w:rsidR="00A77010" w:rsidRPr="003F4B02">
        <w:rPr>
          <w:rFonts w:ascii="Arial" w:hAnsi="Arial" w:cs="Arial"/>
          <w:iCs/>
          <w:sz w:val="20"/>
          <w:szCs w:val="20"/>
        </w:rPr>
        <w:t>;</w:t>
      </w:r>
      <w:r w:rsidR="003F4B02">
        <w:rPr>
          <w:rFonts w:ascii="Arial" w:hAnsi="Arial" w:cs="Arial"/>
          <w:iCs/>
          <w:sz w:val="20"/>
          <w:szCs w:val="20"/>
        </w:rPr>
        <w:t xml:space="preserve"> and b</w:t>
      </w:r>
      <w:r w:rsidR="00A75F32" w:rsidRPr="003F4B02">
        <w:rPr>
          <w:rFonts w:ascii="Arial" w:hAnsi="Arial" w:cs="Arial"/>
          <w:iCs/>
          <w:sz w:val="20"/>
          <w:szCs w:val="20"/>
        </w:rPr>
        <w:t xml:space="preserve">ring to justice </w:t>
      </w:r>
      <w:r w:rsidR="009B3381" w:rsidRPr="003F4B02">
        <w:rPr>
          <w:rFonts w:ascii="Arial" w:hAnsi="Arial" w:cs="Arial"/>
          <w:iCs/>
          <w:sz w:val="20"/>
          <w:szCs w:val="20"/>
        </w:rPr>
        <w:t xml:space="preserve">those suspected to be responsible </w:t>
      </w:r>
      <w:r w:rsidR="00A75F32" w:rsidRPr="003F4B02">
        <w:rPr>
          <w:rFonts w:ascii="Arial" w:hAnsi="Arial" w:cs="Arial"/>
          <w:iCs/>
          <w:sz w:val="20"/>
          <w:szCs w:val="20"/>
        </w:rPr>
        <w:t xml:space="preserve">and ensure </w:t>
      </w:r>
      <w:r w:rsidR="00BC1B23" w:rsidRPr="003F4B02">
        <w:rPr>
          <w:rFonts w:ascii="Arial" w:hAnsi="Arial" w:cs="Arial"/>
          <w:iCs/>
          <w:sz w:val="20"/>
          <w:szCs w:val="20"/>
        </w:rPr>
        <w:t xml:space="preserve">that </w:t>
      </w:r>
      <w:r w:rsidR="009B3381" w:rsidRPr="003F4B02">
        <w:rPr>
          <w:rFonts w:ascii="Arial" w:hAnsi="Arial" w:cs="Arial"/>
          <w:iCs/>
          <w:sz w:val="20"/>
          <w:szCs w:val="20"/>
        </w:rPr>
        <w:t>the victims and their families have access to justice and effective remedies</w:t>
      </w:r>
      <w:r w:rsidR="009F5646" w:rsidRPr="003F4B02">
        <w:rPr>
          <w:rFonts w:ascii="Arial" w:hAnsi="Arial" w:cs="Arial"/>
          <w:iCs/>
          <w:sz w:val="20"/>
          <w:szCs w:val="20"/>
        </w:rPr>
        <w:t>,</w:t>
      </w:r>
      <w:r w:rsidR="009B3381" w:rsidRPr="003F4B02">
        <w:rPr>
          <w:rFonts w:ascii="Arial" w:hAnsi="Arial" w:cs="Arial"/>
          <w:iCs/>
          <w:sz w:val="20"/>
          <w:szCs w:val="20"/>
        </w:rPr>
        <w:t xml:space="preserve"> which include restitution, compensation, rehabilitation, satisfaction and guarantees of non-repetition.</w:t>
      </w:r>
    </w:p>
    <w:p w14:paraId="29114CC5" w14:textId="77777777" w:rsidR="009B3381" w:rsidRPr="003F4B02" w:rsidRDefault="009B3381" w:rsidP="003F4B02">
      <w:pPr>
        <w:spacing w:after="0" w:line="240" w:lineRule="auto"/>
        <w:rPr>
          <w:rFonts w:ascii="Arial" w:hAnsi="Arial" w:cs="Arial"/>
          <w:iCs/>
          <w:sz w:val="20"/>
          <w:szCs w:val="20"/>
        </w:rPr>
      </w:pPr>
    </w:p>
    <w:p w14:paraId="338618A3" w14:textId="4C5FDCD1" w:rsidR="00C3566F" w:rsidRPr="003F4B02" w:rsidRDefault="00666823" w:rsidP="003F4B02">
      <w:pPr>
        <w:spacing w:after="0" w:line="240" w:lineRule="auto"/>
        <w:rPr>
          <w:rFonts w:ascii="Arial" w:eastAsia="Arial Unicode MS" w:hAnsi="Arial" w:cs="Arial"/>
          <w:b/>
          <w:caps/>
          <w:sz w:val="32"/>
          <w:szCs w:val="32"/>
        </w:rPr>
      </w:pPr>
      <w:r w:rsidRPr="003F4B02">
        <w:rPr>
          <w:rFonts w:ascii="Arial" w:hAnsi="Arial" w:cs="Arial"/>
          <w:iCs/>
          <w:sz w:val="20"/>
          <w:szCs w:val="20"/>
        </w:rPr>
        <w:t>Yours sincerely,</w:t>
      </w:r>
      <w:r w:rsidR="00C3566F" w:rsidRPr="003F4B02">
        <w:rPr>
          <w:rFonts w:ascii="Arial" w:hAnsi="Arial" w:cs="Arial"/>
          <w:b/>
          <w:sz w:val="32"/>
          <w:szCs w:val="32"/>
        </w:rPr>
        <w:br w:type="page"/>
      </w:r>
    </w:p>
    <w:p w14:paraId="15D754DB" w14:textId="006EBE45" w:rsidR="0082127B" w:rsidRPr="003F4B02" w:rsidRDefault="0082127B" w:rsidP="003F4B02">
      <w:pPr>
        <w:pStyle w:val="AIBoxHeading"/>
        <w:shd w:val="clear" w:color="auto" w:fill="D9D9D9" w:themeFill="background1" w:themeFillShade="D9"/>
        <w:spacing w:line="240" w:lineRule="auto"/>
        <w:rPr>
          <w:rFonts w:ascii="Arial" w:hAnsi="Arial" w:cs="Arial"/>
          <w:b/>
          <w:sz w:val="32"/>
          <w:szCs w:val="32"/>
        </w:rPr>
      </w:pPr>
      <w:r w:rsidRPr="003F4B02">
        <w:rPr>
          <w:rFonts w:ascii="Arial" w:hAnsi="Arial" w:cs="Arial"/>
          <w:b/>
          <w:sz w:val="32"/>
          <w:szCs w:val="32"/>
        </w:rPr>
        <w:lastRenderedPageBreak/>
        <w:t>Additional information</w:t>
      </w:r>
    </w:p>
    <w:p w14:paraId="3AEDEBF3" w14:textId="77777777" w:rsidR="00835028" w:rsidRPr="003F4B02" w:rsidRDefault="00835028" w:rsidP="003F4B02">
      <w:pPr>
        <w:spacing w:after="0" w:line="240" w:lineRule="auto"/>
        <w:jc w:val="both"/>
        <w:rPr>
          <w:rFonts w:ascii="Arial" w:hAnsi="Arial" w:cs="Arial"/>
          <w:sz w:val="20"/>
          <w:szCs w:val="20"/>
        </w:rPr>
      </w:pPr>
    </w:p>
    <w:p w14:paraId="2FBA9C9F" w14:textId="236B32DD" w:rsidR="00A75F32" w:rsidRDefault="00A75F32" w:rsidP="003F4B02">
      <w:pPr>
        <w:spacing w:after="0" w:line="240" w:lineRule="auto"/>
        <w:jc w:val="both"/>
        <w:rPr>
          <w:rFonts w:ascii="Arial" w:hAnsi="Arial" w:cs="Arial"/>
          <w:sz w:val="20"/>
          <w:szCs w:val="20"/>
        </w:rPr>
      </w:pPr>
      <w:r w:rsidRPr="003F4B02">
        <w:rPr>
          <w:rFonts w:ascii="Arial" w:hAnsi="Arial" w:cs="Arial"/>
          <w:sz w:val="20"/>
          <w:szCs w:val="20"/>
        </w:rPr>
        <w:t xml:space="preserve">Joana </w:t>
      </w:r>
      <w:proofErr w:type="spellStart"/>
      <w:r w:rsidRPr="003F4B02">
        <w:rPr>
          <w:rFonts w:ascii="Arial" w:hAnsi="Arial" w:cs="Arial"/>
          <w:sz w:val="20"/>
          <w:szCs w:val="20"/>
        </w:rPr>
        <w:t>Mamombe</w:t>
      </w:r>
      <w:proofErr w:type="spellEnd"/>
      <w:r w:rsidRPr="003F4B02">
        <w:rPr>
          <w:rFonts w:ascii="Arial" w:hAnsi="Arial" w:cs="Arial"/>
          <w:sz w:val="20"/>
          <w:szCs w:val="20"/>
        </w:rPr>
        <w:t>, an MDC Alliance legislator for Harare West, Cec</w:t>
      </w:r>
      <w:r w:rsidR="00F94B0F" w:rsidRPr="003F4B02">
        <w:rPr>
          <w:rFonts w:ascii="Arial" w:hAnsi="Arial" w:cs="Arial"/>
          <w:sz w:val="20"/>
          <w:szCs w:val="20"/>
        </w:rPr>
        <w:t>i</w:t>
      </w:r>
      <w:r w:rsidRPr="003F4B02">
        <w:rPr>
          <w:rFonts w:ascii="Arial" w:hAnsi="Arial" w:cs="Arial"/>
          <w:sz w:val="20"/>
          <w:szCs w:val="20"/>
        </w:rPr>
        <w:t xml:space="preserve">lia </w:t>
      </w:r>
      <w:proofErr w:type="spellStart"/>
      <w:r w:rsidRPr="003F4B02">
        <w:rPr>
          <w:rFonts w:ascii="Arial" w:hAnsi="Arial" w:cs="Arial"/>
          <w:sz w:val="20"/>
          <w:szCs w:val="20"/>
        </w:rPr>
        <w:t>Chimbiri</w:t>
      </w:r>
      <w:proofErr w:type="spellEnd"/>
      <w:r w:rsidRPr="003F4B02">
        <w:rPr>
          <w:rFonts w:ascii="Arial" w:hAnsi="Arial" w:cs="Arial"/>
          <w:sz w:val="20"/>
          <w:szCs w:val="20"/>
        </w:rPr>
        <w:t xml:space="preserve">, the MDC Youth National Vice Chairperson and </w:t>
      </w:r>
      <w:proofErr w:type="spellStart"/>
      <w:r w:rsidRPr="003F4B02">
        <w:rPr>
          <w:rFonts w:ascii="Arial" w:hAnsi="Arial" w:cs="Arial"/>
          <w:sz w:val="20"/>
          <w:szCs w:val="20"/>
        </w:rPr>
        <w:t>Netsai</w:t>
      </w:r>
      <w:proofErr w:type="spellEnd"/>
      <w:r w:rsidRPr="003F4B02">
        <w:rPr>
          <w:rFonts w:ascii="Arial" w:hAnsi="Arial" w:cs="Arial"/>
          <w:sz w:val="20"/>
          <w:szCs w:val="20"/>
        </w:rPr>
        <w:t xml:space="preserve"> </w:t>
      </w:r>
      <w:proofErr w:type="spellStart"/>
      <w:r w:rsidRPr="003F4B02">
        <w:rPr>
          <w:rFonts w:ascii="Arial" w:hAnsi="Arial" w:cs="Arial"/>
          <w:sz w:val="20"/>
          <w:szCs w:val="20"/>
        </w:rPr>
        <w:t>Marova</w:t>
      </w:r>
      <w:proofErr w:type="spellEnd"/>
      <w:r w:rsidRPr="003F4B02">
        <w:rPr>
          <w:rFonts w:ascii="Arial" w:hAnsi="Arial" w:cs="Arial"/>
          <w:sz w:val="20"/>
          <w:szCs w:val="20"/>
        </w:rPr>
        <w:t>, Youth Deputy Organising Secretary, were arrested on 13 May</w:t>
      </w:r>
      <w:r w:rsidR="002F58A5" w:rsidRPr="003F4B02">
        <w:rPr>
          <w:rFonts w:ascii="Arial" w:hAnsi="Arial" w:cs="Arial"/>
          <w:sz w:val="20"/>
          <w:szCs w:val="20"/>
        </w:rPr>
        <w:t xml:space="preserve"> 2020</w:t>
      </w:r>
      <w:r w:rsidRPr="003F4B02">
        <w:rPr>
          <w:rFonts w:ascii="Arial" w:hAnsi="Arial" w:cs="Arial"/>
          <w:sz w:val="20"/>
          <w:szCs w:val="20"/>
        </w:rPr>
        <w:t xml:space="preserve"> for leading an anti-government protest taking place that day over the authorities’ response to the C</w:t>
      </w:r>
      <w:r w:rsidR="002501B9" w:rsidRPr="003F4B02">
        <w:rPr>
          <w:rFonts w:ascii="Arial" w:hAnsi="Arial" w:cs="Arial"/>
          <w:sz w:val="20"/>
          <w:szCs w:val="20"/>
        </w:rPr>
        <w:t>OVID</w:t>
      </w:r>
      <w:r w:rsidRPr="003F4B02">
        <w:rPr>
          <w:rFonts w:ascii="Arial" w:hAnsi="Arial" w:cs="Arial"/>
          <w:sz w:val="20"/>
          <w:szCs w:val="20"/>
        </w:rPr>
        <w:t>-19 outbreak and hunger in the country. They were arrested at a police roadblock manned by police and soldiers near Warren Park, along Bulawayo Road in Harare. They were taken to Harare Central Police Station where they were asked to get into another vehicle under the pretext that they were being taken to Warren Park Police Station. According to the activists, the</w:t>
      </w:r>
      <w:r w:rsidR="008B15C3" w:rsidRPr="003F4B02">
        <w:rPr>
          <w:rFonts w:ascii="Arial" w:hAnsi="Arial" w:cs="Arial"/>
          <w:sz w:val="20"/>
          <w:szCs w:val="20"/>
        </w:rPr>
        <w:t>y were</w:t>
      </w:r>
      <w:r w:rsidRPr="003F4B02">
        <w:rPr>
          <w:rFonts w:ascii="Arial" w:hAnsi="Arial" w:cs="Arial"/>
          <w:sz w:val="20"/>
          <w:szCs w:val="20"/>
        </w:rPr>
        <w:t xml:space="preserve"> h</w:t>
      </w:r>
      <w:r w:rsidR="008B15C3" w:rsidRPr="003F4B02">
        <w:rPr>
          <w:rFonts w:ascii="Arial" w:hAnsi="Arial" w:cs="Arial"/>
          <w:sz w:val="20"/>
          <w:szCs w:val="20"/>
        </w:rPr>
        <w:t>ooded</w:t>
      </w:r>
      <w:r w:rsidRPr="003F4B02">
        <w:rPr>
          <w:rFonts w:ascii="Arial" w:hAnsi="Arial" w:cs="Arial"/>
          <w:sz w:val="20"/>
          <w:szCs w:val="20"/>
        </w:rPr>
        <w:t xml:space="preserve"> and driven to an unknown place where they were beaten on the soles of their feet, sexually assaulted and </w:t>
      </w:r>
      <w:r w:rsidR="00EE5AA7" w:rsidRPr="003F4B02">
        <w:rPr>
          <w:rFonts w:ascii="Arial" w:hAnsi="Arial" w:cs="Arial"/>
          <w:sz w:val="20"/>
          <w:szCs w:val="20"/>
        </w:rPr>
        <w:t>forced to eat human excreta. On 14 May</w:t>
      </w:r>
      <w:r w:rsidRPr="003F4B02">
        <w:rPr>
          <w:rFonts w:ascii="Arial" w:hAnsi="Arial" w:cs="Arial"/>
          <w:sz w:val="20"/>
          <w:szCs w:val="20"/>
        </w:rPr>
        <w:t xml:space="preserve">, </w:t>
      </w:r>
      <w:r w:rsidR="00EE5AA7" w:rsidRPr="003F4B02">
        <w:rPr>
          <w:rFonts w:ascii="Arial" w:hAnsi="Arial" w:cs="Arial"/>
          <w:sz w:val="20"/>
          <w:szCs w:val="20"/>
        </w:rPr>
        <w:t xml:space="preserve">the </w:t>
      </w:r>
      <w:r w:rsidRPr="003F4B02">
        <w:rPr>
          <w:rFonts w:ascii="Arial" w:hAnsi="Arial" w:cs="Arial"/>
          <w:sz w:val="20"/>
          <w:szCs w:val="20"/>
        </w:rPr>
        <w:t>national police spokesperson</w:t>
      </w:r>
      <w:r w:rsidR="00DC67F6" w:rsidRPr="003F4B02">
        <w:rPr>
          <w:rFonts w:ascii="Arial" w:hAnsi="Arial" w:cs="Arial"/>
          <w:sz w:val="20"/>
          <w:szCs w:val="20"/>
        </w:rPr>
        <w:t>,</w:t>
      </w:r>
      <w:r w:rsidRPr="003F4B02">
        <w:rPr>
          <w:rFonts w:ascii="Arial" w:hAnsi="Arial" w:cs="Arial"/>
          <w:sz w:val="20"/>
          <w:szCs w:val="20"/>
        </w:rPr>
        <w:t xml:space="preserve"> Assistant Commissioner Paul Nyathi confirmed their arrest, though he was not aware of where they were being held.</w:t>
      </w:r>
      <w:r w:rsidR="00EE5AA7" w:rsidRPr="003F4B02">
        <w:rPr>
          <w:rFonts w:ascii="Arial" w:hAnsi="Arial" w:cs="Arial"/>
          <w:sz w:val="20"/>
          <w:szCs w:val="20"/>
        </w:rPr>
        <w:t xml:space="preserve"> </w:t>
      </w:r>
      <w:r w:rsidR="002E0BE7" w:rsidRPr="003F4B02">
        <w:rPr>
          <w:rFonts w:ascii="Arial" w:hAnsi="Arial" w:cs="Arial"/>
          <w:sz w:val="20"/>
          <w:szCs w:val="20"/>
        </w:rPr>
        <w:t xml:space="preserve">But </w:t>
      </w:r>
      <w:r w:rsidR="00EE5AA7" w:rsidRPr="003F4B02">
        <w:rPr>
          <w:rFonts w:ascii="Arial" w:hAnsi="Arial" w:cs="Arial"/>
          <w:sz w:val="20"/>
          <w:szCs w:val="20"/>
        </w:rPr>
        <w:t>on the same day, t</w:t>
      </w:r>
      <w:r w:rsidRPr="003F4B02">
        <w:rPr>
          <w:rFonts w:ascii="Arial" w:hAnsi="Arial" w:cs="Arial"/>
          <w:sz w:val="20"/>
          <w:szCs w:val="20"/>
        </w:rPr>
        <w:t xml:space="preserve">he police denied </w:t>
      </w:r>
      <w:r w:rsidR="00413C55" w:rsidRPr="003F4B02">
        <w:rPr>
          <w:rFonts w:ascii="Arial" w:hAnsi="Arial" w:cs="Arial"/>
          <w:sz w:val="20"/>
          <w:szCs w:val="20"/>
        </w:rPr>
        <w:t xml:space="preserve">the </w:t>
      </w:r>
      <w:r w:rsidRPr="003F4B02">
        <w:rPr>
          <w:rFonts w:ascii="Arial" w:hAnsi="Arial" w:cs="Arial"/>
          <w:sz w:val="20"/>
          <w:szCs w:val="20"/>
        </w:rPr>
        <w:t xml:space="preserve">activists were in their custody, through their official Twitter </w:t>
      </w:r>
      <w:r w:rsidR="00DC67F6" w:rsidRPr="003F4B02">
        <w:rPr>
          <w:rFonts w:ascii="Arial" w:hAnsi="Arial" w:cs="Arial"/>
          <w:sz w:val="20"/>
          <w:szCs w:val="20"/>
        </w:rPr>
        <w:t>account</w:t>
      </w:r>
      <w:r w:rsidRPr="003F4B02">
        <w:rPr>
          <w:rFonts w:ascii="Arial" w:hAnsi="Arial" w:cs="Arial"/>
          <w:sz w:val="20"/>
          <w:szCs w:val="20"/>
        </w:rPr>
        <w:t>.</w:t>
      </w:r>
    </w:p>
    <w:p w14:paraId="628B1CCD" w14:textId="77777777" w:rsidR="003F4B02" w:rsidRPr="003F4B02" w:rsidRDefault="003F4B02" w:rsidP="003F4B02">
      <w:pPr>
        <w:spacing w:after="0" w:line="240" w:lineRule="auto"/>
        <w:jc w:val="both"/>
        <w:rPr>
          <w:rFonts w:ascii="Arial" w:hAnsi="Arial" w:cs="Arial"/>
          <w:sz w:val="20"/>
          <w:szCs w:val="20"/>
        </w:rPr>
      </w:pPr>
    </w:p>
    <w:p w14:paraId="0A738A8F" w14:textId="7023354B" w:rsidR="00EE5AA7" w:rsidRPr="003F4B02" w:rsidRDefault="001D10FF" w:rsidP="003F4B02">
      <w:pPr>
        <w:spacing w:line="240" w:lineRule="auto"/>
        <w:jc w:val="both"/>
        <w:rPr>
          <w:rFonts w:ascii="Arial" w:hAnsi="Arial" w:cs="Arial"/>
          <w:sz w:val="20"/>
          <w:szCs w:val="20"/>
        </w:rPr>
      </w:pPr>
      <w:r w:rsidRPr="003F4B02">
        <w:rPr>
          <w:rFonts w:ascii="Arial" w:hAnsi="Arial" w:cs="Arial"/>
          <w:sz w:val="20"/>
          <w:szCs w:val="20"/>
        </w:rPr>
        <w:t>I</w:t>
      </w:r>
      <w:r w:rsidR="00A75F32" w:rsidRPr="003F4B02">
        <w:rPr>
          <w:rFonts w:ascii="Arial" w:hAnsi="Arial" w:cs="Arial"/>
          <w:sz w:val="20"/>
          <w:szCs w:val="20"/>
        </w:rPr>
        <w:t>n the early hours of 15 May,</w:t>
      </w:r>
      <w:r w:rsidRPr="003F4B02">
        <w:rPr>
          <w:rFonts w:ascii="Arial" w:hAnsi="Arial" w:cs="Arial"/>
          <w:sz w:val="20"/>
          <w:szCs w:val="20"/>
        </w:rPr>
        <w:t xml:space="preserve"> the three activists were found</w:t>
      </w:r>
      <w:r w:rsidR="00A75F32" w:rsidRPr="003F4B02">
        <w:rPr>
          <w:rFonts w:ascii="Arial" w:hAnsi="Arial" w:cs="Arial"/>
          <w:sz w:val="20"/>
          <w:szCs w:val="20"/>
        </w:rPr>
        <w:t xml:space="preserve"> dumped in </w:t>
      </w:r>
      <w:r w:rsidR="00DC67F6" w:rsidRPr="003F4B02">
        <w:rPr>
          <w:rFonts w:ascii="Arial" w:hAnsi="Arial" w:cs="Arial"/>
          <w:sz w:val="20"/>
          <w:szCs w:val="20"/>
        </w:rPr>
        <w:t xml:space="preserve">the town of </w:t>
      </w:r>
      <w:r w:rsidR="00A75F32" w:rsidRPr="003F4B02">
        <w:rPr>
          <w:rFonts w:ascii="Arial" w:hAnsi="Arial" w:cs="Arial"/>
          <w:sz w:val="20"/>
          <w:szCs w:val="20"/>
        </w:rPr>
        <w:t xml:space="preserve">Bindura, 87 km from Harare, with their clothes torn and </w:t>
      </w:r>
      <w:r w:rsidR="007D0844" w:rsidRPr="003F4B02">
        <w:rPr>
          <w:rFonts w:ascii="Arial" w:hAnsi="Arial" w:cs="Arial"/>
          <w:sz w:val="20"/>
          <w:szCs w:val="20"/>
        </w:rPr>
        <w:t xml:space="preserve">brutally </w:t>
      </w:r>
      <w:r w:rsidR="00A75F32" w:rsidRPr="003F4B02">
        <w:rPr>
          <w:rFonts w:ascii="Arial" w:hAnsi="Arial" w:cs="Arial"/>
          <w:sz w:val="20"/>
          <w:szCs w:val="20"/>
        </w:rPr>
        <w:t xml:space="preserve">assaulted. They </w:t>
      </w:r>
      <w:r w:rsidR="00EE5AA7" w:rsidRPr="003F4B02">
        <w:rPr>
          <w:rFonts w:ascii="Arial" w:hAnsi="Arial" w:cs="Arial"/>
          <w:sz w:val="20"/>
          <w:szCs w:val="20"/>
        </w:rPr>
        <w:t xml:space="preserve">were hospitalised. Whilst in hospital the </w:t>
      </w:r>
      <w:r w:rsidR="00B85A5A" w:rsidRPr="003F4B02">
        <w:rPr>
          <w:rFonts w:ascii="Arial" w:hAnsi="Arial" w:cs="Arial"/>
          <w:sz w:val="20"/>
          <w:szCs w:val="20"/>
        </w:rPr>
        <w:t xml:space="preserve">authorities </w:t>
      </w:r>
      <w:r w:rsidR="00EE5AA7" w:rsidRPr="003F4B02">
        <w:rPr>
          <w:rFonts w:ascii="Arial" w:hAnsi="Arial" w:cs="Arial"/>
          <w:sz w:val="20"/>
          <w:szCs w:val="20"/>
        </w:rPr>
        <w:t xml:space="preserve">charged </w:t>
      </w:r>
      <w:r w:rsidR="00FE77BA" w:rsidRPr="003F4B02">
        <w:rPr>
          <w:rFonts w:ascii="Arial" w:hAnsi="Arial" w:cs="Arial"/>
          <w:sz w:val="20"/>
          <w:szCs w:val="20"/>
        </w:rPr>
        <w:t xml:space="preserve">them for </w:t>
      </w:r>
      <w:r w:rsidR="00EE5AA7" w:rsidRPr="003F4B02">
        <w:rPr>
          <w:rFonts w:ascii="Arial" w:hAnsi="Arial" w:cs="Arial"/>
          <w:sz w:val="20"/>
          <w:szCs w:val="20"/>
        </w:rPr>
        <w:t>breaching Section 37 of Criminal Code, that is gathering with intent to promote public violence, breach of peace</w:t>
      </w:r>
      <w:r w:rsidR="00567950" w:rsidRPr="003F4B02">
        <w:rPr>
          <w:rFonts w:ascii="Arial" w:hAnsi="Arial" w:cs="Arial"/>
          <w:sz w:val="20"/>
          <w:szCs w:val="20"/>
        </w:rPr>
        <w:t>,</w:t>
      </w:r>
      <w:r w:rsidR="00EE5AA7" w:rsidRPr="003F4B02">
        <w:rPr>
          <w:rFonts w:ascii="Arial" w:hAnsi="Arial" w:cs="Arial"/>
          <w:sz w:val="20"/>
          <w:szCs w:val="20"/>
        </w:rPr>
        <w:t xml:space="preserve"> which provides for imprisonment up to five years or a fine or both and Section 5(3) and (1) of Statutory Instrument 99/20 that prohibits gatherings</w:t>
      </w:r>
      <w:r w:rsidR="00FF2D12" w:rsidRPr="003F4B02">
        <w:rPr>
          <w:rFonts w:ascii="Arial" w:hAnsi="Arial" w:cs="Arial"/>
          <w:sz w:val="20"/>
          <w:szCs w:val="20"/>
        </w:rPr>
        <w:t>,</w:t>
      </w:r>
      <w:r w:rsidR="00EE5AA7" w:rsidRPr="003F4B02">
        <w:rPr>
          <w:rFonts w:ascii="Arial" w:hAnsi="Arial" w:cs="Arial"/>
          <w:sz w:val="20"/>
          <w:szCs w:val="20"/>
        </w:rPr>
        <w:t xml:space="preserve"> which provides for </w:t>
      </w:r>
      <w:r w:rsidR="00024734" w:rsidRPr="003F4B02">
        <w:rPr>
          <w:rFonts w:ascii="Arial" w:hAnsi="Arial" w:cs="Arial"/>
          <w:sz w:val="20"/>
          <w:szCs w:val="20"/>
        </w:rPr>
        <w:t>one-year</w:t>
      </w:r>
      <w:r w:rsidR="00EE5AA7" w:rsidRPr="003F4B02">
        <w:rPr>
          <w:rFonts w:ascii="Arial" w:hAnsi="Arial" w:cs="Arial"/>
          <w:sz w:val="20"/>
          <w:szCs w:val="20"/>
        </w:rPr>
        <w:t xml:space="preserve"> imprisonment or a fine or both. Through a special court</w:t>
      </w:r>
      <w:r w:rsidR="00DC67F6" w:rsidRPr="003F4B02">
        <w:rPr>
          <w:rFonts w:ascii="Arial" w:hAnsi="Arial" w:cs="Arial"/>
          <w:sz w:val="20"/>
          <w:szCs w:val="20"/>
        </w:rPr>
        <w:t xml:space="preserve"> hearing</w:t>
      </w:r>
      <w:r w:rsidR="00EE5AA7" w:rsidRPr="003F4B02">
        <w:rPr>
          <w:rFonts w:ascii="Arial" w:hAnsi="Arial" w:cs="Arial"/>
          <w:sz w:val="20"/>
          <w:szCs w:val="20"/>
        </w:rPr>
        <w:t xml:space="preserve"> conducted in hospital</w:t>
      </w:r>
      <w:r w:rsidR="00DC67F6" w:rsidRPr="003F4B02">
        <w:rPr>
          <w:rFonts w:ascii="Arial" w:hAnsi="Arial" w:cs="Arial"/>
          <w:sz w:val="20"/>
          <w:szCs w:val="20"/>
        </w:rPr>
        <w:t>,</w:t>
      </w:r>
      <w:r w:rsidR="00EE5AA7" w:rsidRPr="003F4B02">
        <w:rPr>
          <w:rFonts w:ascii="Arial" w:hAnsi="Arial" w:cs="Arial"/>
          <w:sz w:val="20"/>
          <w:szCs w:val="20"/>
        </w:rPr>
        <w:t xml:space="preserve"> the three were granted bail of ZWD$1 000.</w:t>
      </w:r>
    </w:p>
    <w:p w14:paraId="6038245D" w14:textId="78BD4034" w:rsidR="00EE5AA7" w:rsidRPr="003F4B02" w:rsidRDefault="00331BEC" w:rsidP="003F4B02">
      <w:pPr>
        <w:spacing w:line="240" w:lineRule="auto"/>
        <w:jc w:val="both"/>
        <w:rPr>
          <w:rFonts w:ascii="Arial" w:hAnsi="Arial" w:cs="Arial"/>
          <w:sz w:val="20"/>
          <w:szCs w:val="20"/>
        </w:rPr>
      </w:pPr>
      <w:r w:rsidRPr="003F4B02">
        <w:rPr>
          <w:rFonts w:ascii="Arial" w:hAnsi="Arial" w:cs="Arial"/>
          <w:sz w:val="20"/>
          <w:szCs w:val="20"/>
        </w:rPr>
        <w:t>On 10 June</w:t>
      </w:r>
      <w:r w:rsidR="00E20FAC" w:rsidRPr="003F4B02">
        <w:rPr>
          <w:rFonts w:ascii="Arial" w:hAnsi="Arial" w:cs="Arial"/>
          <w:sz w:val="20"/>
          <w:szCs w:val="20"/>
        </w:rPr>
        <w:t>,</w:t>
      </w:r>
      <w:r w:rsidRPr="003F4B02">
        <w:rPr>
          <w:rFonts w:ascii="Arial" w:hAnsi="Arial" w:cs="Arial"/>
          <w:sz w:val="20"/>
          <w:szCs w:val="20"/>
        </w:rPr>
        <w:t xml:space="preserve"> the three activists were arrested whilst at their </w:t>
      </w:r>
      <w:r w:rsidR="004E1433" w:rsidRPr="003F4B02">
        <w:rPr>
          <w:rFonts w:ascii="Arial" w:hAnsi="Arial" w:cs="Arial"/>
          <w:sz w:val="20"/>
          <w:szCs w:val="20"/>
        </w:rPr>
        <w:t>lawyers’</w:t>
      </w:r>
      <w:r w:rsidRPr="003F4B02">
        <w:rPr>
          <w:rFonts w:ascii="Arial" w:hAnsi="Arial" w:cs="Arial"/>
          <w:sz w:val="20"/>
          <w:szCs w:val="20"/>
        </w:rPr>
        <w:t xml:space="preserve"> offices. They were accused of lying about their torture and charged with Section 31 </w:t>
      </w:r>
      <w:r w:rsidR="000C7183" w:rsidRPr="003F4B02">
        <w:rPr>
          <w:rFonts w:ascii="Arial" w:hAnsi="Arial" w:cs="Arial"/>
          <w:sz w:val="20"/>
          <w:szCs w:val="20"/>
        </w:rPr>
        <w:t>(a)(1)(iii) of the Criminal Law Act</w:t>
      </w:r>
      <w:r w:rsidR="000A76A9" w:rsidRPr="003F4B02">
        <w:rPr>
          <w:rFonts w:ascii="Arial" w:hAnsi="Arial" w:cs="Arial"/>
          <w:sz w:val="20"/>
          <w:szCs w:val="20"/>
        </w:rPr>
        <w:t>-</w:t>
      </w:r>
      <w:r w:rsidR="000C7183" w:rsidRPr="003F4B02">
        <w:rPr>
          <w:rFonts w:ascii="Arial" w:hAnsi="Arial" w:cs="Arial"/>
          <w:sz w:val="20"/>
          <w:szCs w:val="20"/>
        </w:rPr>
        <w:t xml:space="preserve"> which is communicating or publishing false statement prejudicial to the state</w:t>
      </w:r>
      <w:r w:rsidR="000A76A9" w:rsidRPr="003F4B02">
        <w:rPr>
          <w:rFonts w:ascii="Arial" w:hAnsi="Arial" w:cs="Arial"/>
          <w:sz w:val="20"/>
          <w:szCs w:val="20"/>
        </w:rPr>
        <w:t>,</w:t>
      </w:r>
      <w:r w:rsidR="000C7183" w:rsidRPr="003F4B02">
        <w:rPr>
          <w:rFonts w:ascii="Arial" w:hAnsi="Arial" w:cs="Arial"/>
          <w:sz w:val="20"/>
          <w:szCs w:val="20"/>
        </w:rPr>
        <w:t xml:space="preserve"> as well </w:t>
      </w:r>
      <w:r w:rsidR="000A76A9" w:rsidRPr="003F4B02">
        <w:rPr>
          <w:rFonts w:ascii="Arial" w:hAnsi="Arial" w:cs="Arial"/>
          <w:sz w:val="20"/>
          <w:szCs w:val="20"/>
        </w:rPr>
        <w:t xml:space="preserve">as </w:t>
      </w:r>
      <w:r w:rsidR="000C7183" w:rsidRPr="003F4B02">
        <w:rPr>
          <w:rFonts w:ascii="Arial" w:hAnsi="Arial" w:cs="Arial"/>
          <w:sz w:val="20"/>
          <w:szCs w:val="20"/>
        </w:rPr>
        <w:t xml:space="preserve">section 184(1)(f) of the Criminal Law Act which is defeating or obstructing the course of justice as defined in section 184(1)(f). They were denied bail on 15 June and remanded in custody until 26 June. Whilst in custody they were denied </w:t>
      </w:r>
      <w:r w:rsidR="00E659E2" w:rsidRPr="003F4B02">
        <w:rPr>
          <w:rFonts w:ascii="Arial" w:hAnsi="Arial" w:cs="Arial"/>
          <w:sz w:val="20"/>
          <w:szCs w:val="20"/>
        </w:rPr>
        <w:t xml:space="preserve">access to </w:t>
      </w:r>
      <w:r w:rsidR="000C7183" w:rsidRPr="003F4B02">
        <w:rPr>
          <w:rFonts w:ascii="Arial" w:hAnsi="Arial" w:cs="Arial"/>
          <w:sz w:val="20"/>
          <w:szCs w:val="20"/>
        </w:rPr>
        <w:t xml:space="preserve">food from their relatives. Their lawyers appealed to the High Court. </w:t>
      </w:r>
      <w:r w:rsidR="00E20FAC" w:rsidRPr="003F4B02">
        <w:rPr>
          <w:rFonts w:ascii="Arial" w:hAnsi="Arial" w:cs="Arial"/>
          <w:sz w:val="20"/>
          <w:szCs w:val="20"/>
        </w:rPr>
        <w:t>On 26 June</w:t>
      </w:r>
      <w:r w:rsidR="00C373FB" w:rsidRPr="003F4B02">
        <w:rPr>
          <w:rFonts w:ascii="Arial" w:hAnsi="Arial" w:cs="Arial"/>
          <w:sz w:val="20"/>
          <w:szCs w:val="20"/>
        </w:rPr>
        <w:t>,</w:t>
      </w:r>
      <w:r w:rsidR="00E20FAC" w:rsidRPr="003F4B02">
        <w:rPr>
          <w:rFonts w:ascii="Arial" w:hAnsi="Arial" w:cs="Arial"/>
          <w:sz w:val="20"/>
          <w:szCs w:val="20"/>
        </w:rPr>
        <w:t xml:space="preserve"> </w:t>
      </w:r>
      <w:r w:rsidR="000C7183" w:rsidRPr="003F4B02">
        <w:rPr>
          <w:rFonts w:ascii="Arial" w:hAnsi="Arial" w:cs="Arial"/>
          <w:sz w:val="20"/>
          <w:szCs w:val="20"/>
        </w:rPr>
        <w:t>the High Court granted them bail under onerous conditions including</w:t>
      </w:r>
      <w:r w:rsidR="004E1433" w:rsidRPr="003F4B02">
        <w:rPr>
          <w:rFonts w:ascii="Arial" w:hAnsi="Arial" w:cs="Arial"/>
          <w:sz w:val="20"/>
          <w:szCs w:val="20"/>
        </w:rPr>
        <w:t xml:space="preserve"> bail of</w:t>
      </w:r>
      <w:r w:rsidR="00680F59" w:rsidRPr="003F4B02">
        <w:rPr>
          <w:rFonts w:ascii="Arial" w:hAnsi="Arial" w:cs="Arial"/>
          <w:sz w:val="20"/>
          <w:szCs w:val="20"/>
        </w:rPr>
        <w:t xml:space="preserve"> </w:t>
      </w:r>
      <w:r w:rsidR="004E1433" w:rsidRPr="003F4B02">
        <w:rPr>
          <w:rFonts w:ascii="Arial" w:hAnsi="Arial" w:cs="Arial"/>
          <w:sz w:val="20"/>
          <w:szCs w:val="20"/>
        </w:rPr>
        <w:t>ZWD</w:t>
      </w:r>
      <w:r w:rsidR="00680F59" w:rsidRPr="003F4B02">
        <w:rPr>
          <w:rFonts w:ascii="Arial" w:hAnsi="Arial" w:cs="Arial"/>
          <w:sz w:val="20"/>
          <w:szCs w:val="20"/>
        </w:rPr>
        <w:t xml:space="preserve"> </w:t>
      </w:r>
      <w:r w:rsidR="004E1433" w:rsidRPr="003F4B02">
        <w:rPr>
          <w:rFonts w:ascii="Arial" w:hAnsi="Arial" w:cs="Arial"/>
          <w:sz w:val="20"/>
          <w:szCs w:val="20"/>
        </w:rPr>
        <w:t>$10,000.00</w:t>
      </w:r>
      <w:r w:rsidR="00680F59" w:rsidRPr="003F4B02">
        <w:rPr>
          <w:rFonts w:ascii="Arial" w:hAnsi="Arial" w:cs="Arial"/>
          <w:sz w:val="20"/>
          <w:szCs w:val="20"/>
        </w:rPr>
        <w:t xml:space="preserve"> (around USD </w:t>
      </w:r>
      <w:r w:rsidR="00E3169C" w:rsidRPr="003F4B02">
        <w:rPr>
          <w:rFonts w:ascii="Arial" w:hAnsi="Arial" w:cs="Arial"/>
          <w:sz w:val="20"/>
          <w:szCs w:val="20"/>
        </w:rPr>
        <w:t>$</w:t>
      </w:r>
      <w:r w:rsidR="00B14B23" w:rsidRPr="003F4B02">
        <w:rPr>
          <w:rFonts w:ascii="Arial" w:hAnsi="Arial" w:cs="Arial"/>
          <w:sz w:val="20"/>
          <w:szCs w:val="20"/>
        </w:rPr>
        <w:t>177</w:t>
      </w:r>
      <w:r w:rsidR="00E3169C" w:rsidRPr="003F4B02">
        <w:rPr>
          <w:rFonts w:ascii="Arial" w:hAnsi="Arial" w:cs="Arial"/>
          <w:sz w:val="20"/>
          <w:szCs w:val="20"/>
        </w:rPr>
        <w:t xml:space="preserve"> </w:t>
      </w:r>
      <w:r w:rsidR="00B14B23" w:rsidRPr="003F4B02">
        <w:rPr>
          <w:rFonts w:ascii="Arial" w:hAnsi="Arial" w:cs="Arial"/>
          <w:sz w:val="20"/>
          <w:szCs w:val="20"/>
        </w:rPr>
        <w:t>at the Government Interbank Rate</w:t>
      </w:r>
      <w:r w:rsidR="00680F59" w:rsidRPr="003F4B02">
        <w:rPr>
          <w:rFonts w:ascii="Arial" w:hAnsi="Arial" w:cs="Arial"/>
          <w:sz w:val="20"/>
          <w:szCs w:val="20"/>
        </w:rPr>
        <w:t>)</w:t>
      </w:r>
      <w:r w:rsidR="004E1433" w:rsidRPr="003F4B02">
        <w:rPr>
          <w:rFonts w:ascii="Arial" w:hAnsi="Arial" w:cs="Arial"/>
          <w:sz w:val="20"/>
          <w:szCs w:val="20"/>
        </w:rPr>
        <w:t>, reporting 3 times a week to the police and</w:t>
      </w:r>
      <w:r w:rsidR="000C7183" w:rsidRPr="003F4B02">
        <w:rPr>
          <w:rFonts w:ascii="Arial" w:hAnsi="Arial" w:cs="Arial"/>
          <w:sz w:val="20"/>
          <w:szCs w:val="20"/>
        </w:rPr>
        <w:t xml:space="preserve"> barring them from communicating about their matter directly or otherwise with any of the public and or private media, including social media. </w:t>
      </w:r>
    </w:p>
    <w:p w14:paraId="38859DED" w14:textId="210D701C" w:rsidR="00357AAA" w:rsidRPr="003F4B02" w:rsidRDefault="00F8435D" w:rsidP="003F4B02">
      <w:pPr>
        <w:spacing w:line="240" w:lineRule="auto"/>
        <w:jc w:val="both"/>
        <w:rPr>
          <w:rFonts w:ascii="Arial" w:hAnsi="Arial" w:cs="Arial"/>
          <w:sz w:val="20"/>
          <w:szCs w:val="20"/>
        </w:rPr>
      </w:pPr>
      <w:r w:rsidRPr="003F4B02">
        <w:rPr>
          <w:rFonts w:ascii="Arial" w:hAnsi="Arial" w:cs="Arial"/>
          <w:sz w:val="20"/>
          <w:szCs w:val="20"/>
        </w:rPr>
        <w:t xml:space="preserve">On the day </w:t>
      </w:r>
      <w:r w:rsidR="00CD2CF6" w:rsidRPr="003F4B02">
        <w:rPr>
          <w:rFonts w:ascii="Arial" w:hAnsi="Arial" w:cs="Arial"/>
          <w:sz w:val="20"/>
          <w:szCs w:val="20"/>
        </w:rPr>
        <w:t xml:space="preserve">of their </w:t>
      </w:r>
      <w:r w:rsidRPr="003F4B02">
        <w:rPr>
          <w:rFonts w:ascii="Arial" w:hAnsi="Arial" w:cs="Arial"/>
          <w:sz w:val="20"/>
          <w:szCs w:val="20"/>
        </w:rPr>
        <w:t>arrest, on 10 June</w:t>
      </w:r>
      <w:r w:rsidR="000A76A9" w:rsidRPr="003F4B02">
        <w:rPr>
          <w:rFonts w:ascii="Arial" w:hAnsi="Arial" w:cs="Arial"/>
          <w:sz w:val="20"/>
          <w:szCs w:val="20"/>
        </w:rPr>
        <w:t xml:space="preserve">, </w:t>
      </w:r>
      <w:r w:rsidRPr="003F4B02">
        <w:rPr>
          <w:rFonts w:ascii="Arial" w:hAnsi="Arial" w:cs="Arial"/>
          <w:sz w:val="20"/>
          <w:szCs w:val="20"/>
        </w:rPr>
        <w:t>nine UN Special Rapporteurs called for an end to abductions and torture</w:t>
      </w:r>
      <w:r w:rsidR="00C7231A" w:rsidRPr="003F4B02">
        <w:rPr>
          <w:rFonts w:ascii="Arial" w:hAnsi="Arial" w:cs="Arial"/>
          <w:sz w:val="20"/>
          <w:szCs w:val="20"/>
        </w:rPr>
        <w:t xml:space="preserve"> </w:t>
      </w:r>
      <w:r w:rsidRPr="003F4B02">
        <w:rPr>
          <w:rFonts w:ascii="Arial" w:hAnsi="Arial" w:cs="Arial"/>
          <w:sz w:val="20"/>
          <w:szCs w:val="20"/>
        </w:rPr>
        <w:t xml:space="preserve">and for their charges to be </w:t>
      </w:r>
      <w:r w:rsidR="009E635C" w:rsidRPr="003F4B02">
        <w:rPr>
          <w:rFonts w:ascii="Arial" w:hAnsi="Arial" w:cs="Arial"/>
          <w:sz w:val="20"/>
          <w:szCs w:val="20"/>
        </w:rPr>
        <w:t xml:space="preserve">immediately </w:t>
      </w:r>
      <w:r w:rsidRPr="003F4B02">
        <w:rPr>
          <w:rFonts w:ascii="Arial" w:hAnsi="Arial" w:cs="Arial"/>
          <w:sz w:val="20"/>
          <w:szCs w:val="20"/>
        </w:rPr>
        <w:t xml:space="preserve">dropped. </w:t>
      </w:r>
      <w:r w:rsidR="00A75F32" w:rsidRPr="003F4B02">
        <w:rPr>
          <w:rFonts w:ascii="Arial" w:hAnsi="Arial" w:cs="Arial"/>
          <w:sz w:val="20"/>
          <w:szCs w:val="20"/>
        </w:rPr>
        <w:t xml:space="preserve">Some government officials including the Minister of Justice, the Permanent Secretary in the Ministry of Media, Information and Broadcasting have dismissed their disappearance and claimed that it had been ‘stage managed’ by the opposition. </w:t>
      </w:r>
      <w:r w:rsidR="005A25D2" w:rsidRPr="003F4B02">
        <w:rPr>
          <w:rFonts w:ascii="Arial" w:hAnsi="Arial" w:cs="Arial"/>
          <w:sz w:val="20"/>
          <w:szCs w:val="20"/>
        </w:rPr>
        <w:t>After their abduction</w:t>
      </w:r>
      <w:r w:rsidR="00893FC7" w:rsidRPr="003F4B02">
        <w:rPr>
          <w:rFonts w:ascii="Arial" w:hAnsi="Arial" w:cs="Arial"/>
          <w:sz w:val="20"/>
          <w:szCs w:val="20"/>
        </w:rPr>
        <w:t>,</w:t>
      </w:r>
      <w:r w:rsidR="005A25D2" w:rsidRPr="003F4B02">
        <w:rPr>
          <w:rFonts w:ascii="Arial" w:hAnsi="Arial" w:cs="Arial"/>
          <w:sz w:val="20"/>
          <w:szCs w:val="20"/>
        </w:rPr>
        <w:t xml:space="preserve"> t</w:t>
      </w:r>
      <w:r w:rsidR="00A75F32" w:rsidRPr="003F4B02">
        <w:rPr>
          <w:rFonts w:ascii="Arial" w:hAnsi="Arial" w:cs="Arial"/>
          <w:sz w:val="20"/>
          <w:szCs w:val="20"/>
        </w:rPr>
        <w:t xml:space="preserve">he Minister of Justice </w:t>
      </w:r>
      <w:r w:rsidR="005A25D2" w:rsidRPr="003F4B02">
        <w:rPr>
          <w:rFonts w:ascii="Arial" w:hAnsi="Arial" w:cs="Arial"/>
          <w:sz w:val="20"/>
          <w:szCs w:val="20"/>
        </w:rPr>
        <w:t>came</w:t>
      </w:r>
      <w:r w:rsidR="00A75F32" w:rsidRPr="003F4B02">
        <w:rPr>
          <w:rFonts w:ascii="Arial" w:hAnsi="Arial" w:cs="Arial"/>
          <w:sz w:val="20"/>
          <w:szCs w:val="20"/>
        </w:rPr>
        <w:t xml:space="preserve"> out calling for their arrest</w:t>
      </w:r>
      <w:r w:rsidR="005A25D2" w:rsidRPr="003F4B02">
        <w:rPr>
          <w:rFonts w:ascii="Arial" w:hAnsi="Arial" w:cs="Arial"/>
          <w:sz w:val="20"/>
          <w:szCs w:val="20"/>
        </w:rPr>
        <w:t xml:space="preserve"> in May</w:t>
      </w:r>
      <w:r w:rsidR="00A75F32" w:rsidRPr="003F4B02">
        <w:rPr>
          <w:rFonts w:ascii="Arial" w:hAnsi="Arial" w:cs="Arial"/>
          <w:sz w:val="20"/>
          <w:szCs w:val="20"/>
        </w:rPr>
        <w:t>.</w:t>
      </w:r>
      <w:r w:rsidR="000C7183" w:rsidRPr="003F4B02">
        <w:rPr>
          <w:rFonts w:ascii="Arial" w:hAnsi="Arial" w:cs="Arial"/>
          <w:sz w:val="20"/>
          <w:szCs w:val="20"/>
        </w:rPr>
        <w:t xml:space="preserve"> The Minister of Home Affairs and Cultural Heritage gave a statement poking loopholes in their story and accusing them of seeking Western sympathy</w:t>
      </w:r>
      <w:r w:rsidRPr="003F4B02">
        <w:rPr>
          <w:rFonts w:ascii="Arial" w:hAnsi="Arial" w:cs="Arial"/>
          <w:sz w:val="20"/>
          <w:szCs w:val="20"/>
        </w:rPr>
        <w:t xml:space="preserve"> before instituting an investigation. He also accused the doctors who examined them of being anti- government. </w:t>
      </w:r>
    </w:p>
    <w:p w14:paraId="2804DC82" w14:textId="4DB86881" w:rsidR="00010276" w:rsidRDefault="00010276" w:rsidP="003F4B02">
      <w:pPr>
        <w:spacing w:line="240" w:lineRule="auto"/>
        <w:jc w:val="both"/>
        <w:rPr>
          <w:rFonts w:ascii="Arial" w:hAnsi="Arial" w:cs="Arial"/>
          <w:color w:val="auto"/>
          <w:sz w:val="20"/>
          <w:szCs w:val="20"/>
        </w:rPr>
      </w:pPr>
      <w:r w:rsidRPr="003F4B02">
        <w:rPr>
          <w:rFonts w:ascii="Arial" w:hAnsi="Arial" w:cs="Arial"/>
          <w:color w:val="auto"/>
          <w:sz w:val="20"/>
          <w:szCs w:val="20"/>
        </w:rPr>
        <w:t xml:space="preserve">On 13 August, a Harare magistrate erroneously issued an arrest warrant for Joana </w:t>
      </w:r>
      <w:proofErr w:type="spellStart"/>
      <w:r w:rsidRPr="003F4B02">
        <w:rPr>
          <w:rFonts w:ascii="Arial" w:hAnsi="Arial" w:cs="Arial"/>
          <w:color w:val="auto"/>
          <w:sz w:val="20"/>
          <w:szCs w:val="20"/>
        </w:rPr>
        <w:t>Mamombe</w:t>
      </w:r>
      <w:proofErr w:type="spellEnd"/>
      <w:r w:rsidRPr="003F4B02">
        <w:rPr>
          <w:rFonts w:ascii="Arial" w:hAnsi="Arial" w:cs="Arial"/>
          <w:color w:val="auto"/>
          <w:sz w:val="20"/>
          <w:szCs w:val="20"/>
        </w:rPr>
        <w:t xml:space="preserve"> following claims that she had failed to turn up for court. The warrant of arrest was cancelled after the state realised, thanks to an intervention by her lawyer, that Joana </w:t>
      </w:r>
      <w:proofErr w:type="spellStart"/>
      <w:r w:rsidR="000A76A9" w:rsidRPr="003F4B02">
        <w:rPr>
          <w:rFonts w:ascii="Arial" w:hAnsi="Arial" w:cs="Arial"/>
          <w:color w:val="auto"/>
          <w:sz w:val="20"/>
          <w:szCs w:val="20"/>
        </w:rPr>
        <w:t>Mamombe</w:t>
      </w:r>
      <w:proofErr w:type="spellEnd"/>
      <w:r w:rsidR="000A76A9" w:rsidRPr="003F4B02">
        <w:rPr>
          <w:rFonts w:ascii="Arial" w:hAnsi="Arial" w:cs="Arial"/>
          <w:color w:val="auto"/>
          <w:sz w:val="20"/>
          <w:szCs w:val="20"/>
        </w:rPr>
        <w:t xml:space="preserve"> </w:t>
      </w:r>
      <w:r w:rsidRPr="003F4B02">
        <w:rPr>
          <w:rFonts w:ascii="Arial" w:hAnsi="Arial" w:cs="Arial"/>
          <w:color w:val="auto"/>
          <w:sz w:val="20"/>
          <w:szCs w:val="20"/>
        </w:rPr>
        <w:t>was not supposed to appear in court on the day in question.</w:t>
      </w:r>
    </w:p>
    <w:p w14:paraId="368E08FC" w14:textId="77777777" w:rsidR="003F4B02" w:rsidRPr="003F4B02" w:rsidRDefault="003F4B02" w:rsidP="003F4B02">
      <w:pPr>
        <w:spacing w:line="240" w:lineRule="auto"/>
        <w:jc w:val="both"/>
        <w:rPr>
          <w:rFonts w:ascii="Arial" w:hAnsi="Arial" w:cs="Arial"/>
          <w:color w:val="auto"/>
          <w:sz w:val="20"/>
          <w:szCs w:val="20"/>
        </w:rPr>
      </w:pPr>
      <w:bookmarkStart w:id="0" w:name="_GoBack"/>
      <w:bookmarkEnd w:id="0"/>
    </w:p>
    <w:p w14:paraId="7CA506FD" w14:textId="63A454A1" w:rsidR="009B3381" w:rsidRPr="003F4B02" w:rsidRDefault="009B3381" w:rsidP="003F4B02">
      <w:pPr>
        <w:spacing w:after="0" w:line="240" w:lineRule="auto"/>
        <w:rPr>
          <w:rFonts w:ascii="Arial" w:hAnsi="Arial" w:cs="Arial"/>
          <w:b/>
          <w:sz w:val="20"/>
          <w:szCs w:val="20"/>
        </w:rPr>
      </w:pPr>
      <w:r w:rsidRPr="003F4B02">
        <w:rPr>
          <w:rFonts w:ascii="Arial" w:hAnsi="Arial" w:cs="Arial"/>
          <w:b/>
          <w:sz w:val="20"/>
          <w:szCs w:val="20"/>
        </w:rPr>
        <w:t xml:space="preserve">PREFERRED LANGUAGE TO ADDRESS TARGET: </w:t>
      </w:r>
      <w:r w:rsidRPr="003F4B02">
        <w:rPr>
          <w:rFonts w:ascii="Arial" w:hAnsi="Arial" w:cs="Arial"/>
          <w:sz w:val="20"/>
          <w:szCs w:val="20"/>
        </w:rPr>
        <w:t>English</w:t>
      </w:r>
    </w:p>
    <w:p w14:paraId="620A1304" w14:textId="77777777" w:rsidR="009B3381" w:rsidRPr="003F4B02" w:rsidRDefault="009B3381" w:rsidP="003F4B02">
      <w:pPr>
        <w:spacing w:after="0" w:line="240" w:lineRule="auto"/>
        <w:rPr>
          <w:rFonts w:ascii="Arial" w:hAnsi="Arial" w:cs="Arial"/>
          <w:color w:val="0070C0"/>
          <w:sz w:val="20"/>
          <w:szCs w:val="20"/>
        </w:rPr>
      </w:pPr>
      <w:r w:rsidRPr="003F4B02">
        <w:rPr>
          <w:rFonts w:ascii="Arial" w:hAnsi="Arial" w:cs="Arial"/>
          <w:sz w:val="20"/>
          <w:szCs w:val="20"/>
        </w:rPr>
        <w:t>You can also write in your own language.</w:t>
      </w:r>
    </w:p>
    <w:p w14:paraId="37886B14" w14:textId="77777777" w:rsidR="009B3381" w:rsidRPr="003F4B02" w:rsidRDefault="009B3381" w:rsidP="003F4B02">
      <w:pPr>
        <w:spacing w:after="0" w:line="240" w:lineRule="auto"/>
        <w:rPr>
          <w:rFonts w:ascii="Arial" w:hAnsi="Arial" w:cs="Arial"/>
          <w:color w:val="0070C0"/>
          <w:sz w:val="20"/>
          <w:szCs w:val="20"/>
        </w:rPr>
      </w:pPr>
    </w:p>
    <w:p w14:paraId="0780A3F4" w14:textId="078AEB40" w:rsidR="009B3381" w:rsidRPr="003F4B02" w:rsidRDefault="009B3381" w:rsidP="003F4B02">
      <w:pPr>
        <w:spacing w:after="0" w:line="240" w:lineRule="auto"/>
        <w:rPr>
          <w:rFonts w:ascii="Arial" w:hAnsi="Arial" w:cs="Arial"/>
          <w:sz w:val="20"/>
          <w:szCs w:val="20"/>
        </w:rPr>
      </w:pPr>
      <w:r w:rsidRPr="003F4B02">
        <w:rPr>
          <w:rFonts w:ascii="Arial" w:hAnsi="Arial" w:cs="Arial"/>
          <w:b/>
          <w:sz w:val="20"/>
          <w:szCs w:val="20"/>
        </w:rPr>
        <w:t xml:space="preserve">PLEASE TAKE ACTION AS SOON AS POSSIBLE UNTIL: </w:t>
      </w:r>
      <w:r w:rsidR="00577D60" w:rsidRPr="003F4B02">
        <w:rPr>
          <w:rFonts w:ascii="Arial" w:hAnsi="Arial" w:cs="Arial"/>
          <w:sz w:val="20"/>
          <w:szCs w:val="20"/>
        </w:rPr>
        <w:t>2</w:t>
      </w:r>
      <w:r w:rsidR="00970EC5" w:rsidRPr="003F4B02">
        <w:rPr>
          <w:rFonts w:ascii="Arial" w:hAnsi="Arial" w:cs="Arial"/>
          <w:sz w:val="20"/>
          <w:szCs w:val="20"/>
        </w:rPr>
        <w:t xml:space="preserve"> Octobe</w:t>
      </w:r>
      <w:r w:rsidR="00AA6E49" w:rsidRPr="003F4B02">
        <w:rPr>
          <w:rFonts w:ascii="Arial" w:hAnsi="Arial" w:cs="Arial"/>
          <w:sz w:val="20"/>
          <w:szCs w:val="20"/>
        </w:rPr>
        <w:t>r</w:t>
      </w:r>
      <w:r w:rsidR="00C3566F" w:rsidRPr="003F4B02">
        <w:rPr>
          <w:rFonts w:ascii="Arial" w:hAnsi="Arial" w:cs="Arial"/>
          <w:sz w:val="20"/>
          <w:szCs w:val="20"/>
        </w:rPr>
        <w:t xml:space="preserve"> 2020</w:t>
      </w:r>
      <w:r w:rsidRPr="003F4B02">
        <w:rPr>
          <w:rFonts w:ascii="Arial" w:hAnsi="Arial" w:cs="Arial"/>
          <w:sz w:val="20"/>
          <w:szCs w:val="20"/>
        </w:rPr>
        <w:t xml:space="preserve"> </w:t>
      </w:r>
    </w:p>
    <w:p w14:paraId="6D1E7844" w14:textId="77777777" w:rsidR="009B3381" w:rsidRPr="003F4B02" w:rsidRDefault="009B3381" w:rsidP="003F4B02">
      <w:pPr>
        <w:spacing w:after="0" w:line="240" w:lineRule="auto"/>
        <w:rPr>
          <w:rFonts w:ascii="Arial" w:hAnsi="Arial" w:cs="Arial"/>
          <w:sz w:val="20"/>
          <w:szCs w:val="20"/>
        </w:rPr>
      </w:pPr>
      <w:r w:rsidRPr="003F4B02">
        <w:rPr>
          <w:rFonts w:ascii="Arial" w:hAnsi="Arial" w:cs="Arial"/>
          <w:sz w:val="20"/>
          <w:szCs w:val="20"/>
        </w:rPr>
        <w:t>Please check with the Amnesty office in your country if you wish to send appeals after the deadline.</w:t>
      </w:r>
    </w:p>
    <w:p w14:paraId="44F8C47C" w14:textId="77777777" w:rsidR="009B3381" w:rsidRPr="003F4B02" w:rsidRDefault="009B3381" w:rsidP="003F4B02">
      <w:pPr>
        <w:spacing w:after="0" w:line="240" w:lineRule="auto"/>
        <w:rPr>
          <w:rFonts w:ascii="Arial" w:hAnsi="Arial" w:cs="Arial"/>
          <w:b/>
          <w:sz w:val="20"/>
          <w:szCs w:val="20"/>
        </w:rPr>
      </w:pPr>
    </w:p>
    <w:p w14:paraId="1696A596" w14:textId="2BC3A7D5" w:rsidR="009B3381" w:rsidRPr="003F4B02" w:rsidRDefault="009B3381" w:rsidP="003F4B02">
      <w:pPr>
        <w:spacing w:after="0" w:line="240" w:lineRule="auto"/>
        <w:rPr>
          <w:rFonts w:ascii="Arial" w:hAnsi="Arial" w:cs="Arial"/>
          <w:sz w:val="20"/>
          <w:szCs w:val="20"/>
        </w:rPr>
      </w:pPr>
      <w:r w:rsidRPr="003F4B02">
        <w:rPr>
          <w:rFonts w:ascii="Arial" w:hAnsi="Arial" w:cs="Arial"/>
          <w:b/>
          <w:sz w:val="20"/>
          <w:szCs w:val="20"/>
        </w:rPr>
        <w:t xml:space="preserve">NAME AND PRONOUN: </w:t>
      </w:r>
      <w:r w:rsidR="00DB1020" w:rsidRPr="003F4B02">
        <w:rPr>
          <w:rFonts w:ascii="Arial" w:hAnsi="Arial" w:cs="Arial"/>
          <w:b/>
          <w:sz w:val="20"/>
          <w:szCs w:val="20"/>
        </w:rPr>
        <w:t xml:space="preserve">Joana </w:t>
      </w:r>
      <w:proofErr w:type="spellStart"/>
      <w:r w:rsidR="00DB1020" w:rsidRPr="003F4B02">
        <w:rPr>
          <w:rFonts w:ascii="Arial" w:hAnsi="Arial" w:cs="Arial"/>
          <w:b/>
          <w:sz w:val="20"/>
          <w:szCs w:val="20"/>
        </w:rPr>
        <w:t>Mamombe</w:t>
      </w:r>
      <w:proofErr w:type="spellEnd"/>
      <w:r w:rsidR="00DB1020" w:rsidRPr="003F4B02">
        <w:rPr>
          <w:rFonts w:ascii="Arial" w:hAnsi="Arial" w:cs="Arial"/>
          <w:b/>
          <w:sz w:val="20"/>
          <w:szCs w:val="20"/>
        </w:rPr>
        <w:t>; Cec</w:t>
      </w:r>
      <w:r w:rsidR="00F94B0F" w:rsidRPr="003F4B02">
        <w:rPr>
          <w:rFonts w:ascii="Arial" w:hAnsi="Arial" w:cs="Arial"/>
          <w:b/>
          <w:sz w:val="20"/>
          <w:szCs w:val="20"/>
        </w:rPr>
        <w:t>i</w:t>
      </w:r>
      <w:r w:rsidR="00DB1020" w:rsidRPr="003F4B02">
        <w:rPr>
          <w:rFonts w:ascii="Arial" w:hAnsi="Arial" w:cs="Arial"/>
          <w:b/>
          <w:sz w:val="20"/>
          <w:szCs w:val="20"/>
        </w:rPr>
        <w:t xml:space="preserve">lia </w:t>
      </w:r>
      <w:proofErr w:type="spellStart"/>
      <w:r w:rsidR="00DB1020" w:rsidRPr="003F4B02">
        <w:rPr>
          <w:rFonts w:ascii="Arial" w:hAnsi="Arial" w:cs="Arial"/>
          <w:b/>
          <w:sz w:val="20"/>
          <w:szCs w:val="20"/>
        </w:rPr>
        <w:t>Chimbiri</w:t>
      </w:r>
      <w:proofErr w:type="spellEnd"/>
      <w:r w:rsidR="00DB1020" w:rsidRPr="003F4B02">
        <w:rPr>
          <w:rFonts w:ascii="Arial" w:hAnsi="Arial" w:cs="Arial"/>
          <w:b/>
          <w:sz w:val="20"/>
          <w:szCs w:val="20"/>
        </w:rPr>
        <w:t xml:space="preserve">; </w:t>
      </w:r>
      <w:proofErr w:type="spellStart"/>
      <w:r w:rsidR="00DB1020" w:rsidRPr="003F4B02">
        <w:rPr>
          <w:rFonts w:ascii="Arial" w:hAnsi="Arial" w:cs="Arial"/>
          <w:b/>
          <w:sz w:val="20"/>
          <w:szCs w:val="20"/>
        </w:rPr>
        <w:t>Netsai</w:t>
      </w:r>
      <w:proofErr w:type="spellEnd"/>
      <w:r w:rsidR="00DB1020" w:rsidRPr="003F4B02">
        <w:rPr>
          <w:rFonts w:ascii="Arial" w:hAnsi="Arial" w:cs="Arial"/>
          <w:b/>
          <w:sz w:val="20"/>
          <w:szCs w:val="20"/>
        </w:rPr>
        <w:t xml:space="preserve"> </w:t>
      </w:r>
      <w:proofErr w:type="spellStart"/>
      <w:r w:rsidR="00DB1020" w:rsidRPr="003F4B02">
        <w:rPr>
          <w:rFonts w:ascii="Arial" w:hAnsi="Arial" w:cs="Arial"/>
          <w:b/>
          <w:sz w:val="20"/>
          <w:szCs w:val="20"/>
        </w:rPr>
        <w:t>Marova</w:t>
      </w:r>
      <w:proofErr w:type="spellEnd"/>
      <w:r w:rsidR="00DB1020" w:rsidRPr="003F4B02">
        <w:rPr>
          <w:rFonts w:ascii="Arial" w:hAnsi="Arial" w:cs="Arial"/>
          <w:b/>
          <w:sz w:val="20"/>
          <w:szCs w:val="20"/>
        </w:rPr>
        <w:t xml:space="preserve"> </w:t>
      </w:r>
      <w:r w:rsidRPr="003F4B02">
        <w:rPr>
          <w:rFonts w:ascii="Arial" w:hAnsi="Arial" w:cs="Arial"/>
          <w:sz w:val="20"/>
          <w:szCs w:val="20"/>
        </w:rPr>
        <w:t>(</w:t>
      </w:r>
      <w:r w:rsidR="00B95C8A" w:rsidRPr="003F4B02">
        <w:rPr>
          <w:rFonts w:ascii="Arial" w:hAnsi="Arial" w:cs="Arial"/>
          <w:sz w:val="20"/>
          <w:szCs w:val="20"/>
        </w:rPr>
        <w:t xml:space="preserve">She/ </w:t>
      </w:r>
      <w:r w:rsidR="00F8435D" w:rsidRPr="003F4B02">
        <w:rPr>
          <w:rFonts w:ascii="Arial" w:hAnsi="Arial" w:cs="Arial"/>
          <w:sz w:val="20"/>
          <w:szCs w:val="20"/>
        </w:rPr>
        <w:t>Her</w:t>
      </w:r>
      <w:r w:rsidRPr="003F4B02">
        <w:rPr>
          <w:rFonts w:ascii="Arial" w:hAnsi="Arial" w:cs="Arial"/>
          <w:sz w:val="20"/>
          <w:szCs w:val="20"/>
        </w:rPr>
        <w:t>)</w:t>
      </w:r>
    </w:p>
    <w:p w14:paraId="55F8A051" w14:textId="77777777" w:rsidR="00835028" w:rsidRPr="003F4B02" w:rsidRDefault="00835028" w:rsidP="003F4B02">
      <w:pPr>
        <w:spacing w:after="0" w:line="240" w:lineRule="auto"/>
        <w:rPr>
          <w:rFonts w:ascii="Arial" w:hAnsi="Arial" w:cs="Arial"/>
          <w:b/>
          <w:bCs/>
          <w:sz w:val="20"/>
          <w:szCs w:val="20"/>
        </w:rPr>
      </w:pPr>
    </w:p>
    <w:p w14:paraId="0CD61DE1" w14:textId="4E05F79A" w:rsidR="00B92AEC" w:rsidRPr="003F4B02" w:rsidRDefault="00C3566F" w:rsidP="003F4B02">
      <w:pPr>
        <w:spacing w:line="240" w:lineRule="auto"/>
        <w:rPr>
          <w:rFonts w:ascii="Arial" w:hAnsi="Arial" w:cs="Arial"/>
          <w:sz w:val="20"/>
          <w:szCs w:val="20"/>
        </w:rPr>
      </w:pPr>
      <w:r w:rsidRPr="003F4B02">
        <w:rPr>
          <w:rFonts w:ascii="Arial" w:hAnsi="Arial" w:cs="Arial"/>
          <w:b/>
          <w:bCs/>
          <w:sz w:val="20"/>
          <w:szCs w:val="20"/>
        </w:rPr>
        <w:t>LINK TO PREVIOUS UA:</w:t>
      </w:r>
      <w:r w:rsidR="00964B04" w:rsidRPr="003F4B02">
        <w:rPr>
          <w:rFonts w:ascii="Arial" w:hAnsi="Arial" w:cs="Arial"/>
        </w:rPr>
        <w:t xml:space="preserve"> </w:t>
      </w:r>
      <w:hyperlink w:history="1"/>
      <w:hyperlink r:id="rId18" w:history="1">
        <w:r w:rsidR="00964952" w:rsidRPr="003F4B02">
          <w:rPr>
            <w:rStyle w:val="Hyperlink"/>
            <w:rFonts w:ascii="Arial" w:hAnsi="Arial" w:cs="Arial"/>
            <w:sz w:val="20"/>
            <w:szCs w:val="20"/>
          </w:rPr>
          <w:t>https://www.amnesty.org/en/documents/afr46/2729/2020/en/</w:t>
        </w:r>
      </w:hyperlink>
    </w:p>
    <w:sectPr w:rsidR="00B92AEC" w:rsidRPr="003F4B02" w:rsidSect="003F4B02">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4FF3" w14:textId="77777777" w:rsidR="009B35E1" w:rsidRDefault="009B35E1">
      <w:r>
        <w:separator/>
      </w:r>
    </w:p>
  </w:endnote>
  <w:endnote w:type="continuationSeparator" w:id="0">
    <w:p w14:paraId="161E948E" w14:textId="77777777" w:rsidR="009B35E1" w:rsidRDefault="009B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Helvetica World">
    <w:charset w:val="00"/>
    <w:family w:val="swiss"/>
    <w:pitch w:val="variable"/>
    <w:sig w:usb0="A0002AEF" w:usb1="C0007FFB"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96EF" w14:textId="596D0E44" w:rsidR="003F4B02" w:rsidRDefault="003F4B02">
    <w:pPr>
      <w:pStyle w:val="Footer"/>
    </w:pPr>
    <w:r w:rsidRPr="009160F6">
      <w:rPr>
        <w:noProof/>
        <w:lang w:val="es-MX" w:eastAsia="es-MX"/>
      </w:rPr>
      <w:drawing>
        <wp:inline distT="0" distB="0" distL="0" distR="0" wp14:anchorId="47C93D77" wp14:editId="0E47D44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A769" w14:textId="77777777" w:rsidR="003F4B02" w:rsidRPr="004D1533" w:rsidRDefault="003F4B02" w:rsidP="003F4B0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17F2C61" w14:textId="77777777" w:rsidR="003F4B02" w:rsidRPr="004D1533" w:rsidRDefault="003F4B02" w:rsidP="003F4B0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64EFB90" w14:textId="4C668BC3" w:rsidR="003F4B02" w:rsidRDefault="003F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5019" w14:textId="77777777" w:rsidR="009B35E1" w:rsidRDefault="009B35E1">
      <w:r>
        <w:separator/>
      </w:r>
    </w:p>
  </w:footnote>
  <w:footnote w:type="continuationSeparator" w:id="0">
    <w:p w14:paraId="7BAB46EC" w14:textId="77777777" w:rsidR="009B35E1" w:rsidRDefault="009B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EA077DC" w:rsidR="00207BB2" w:rsidRDefault="0022330D" w:rsidP="0082127B">
    <w:pPr>
      <w:tabs>
        <w:tab w:val="left" w:pos="6060"/>
        <w:tab w:val="right" w:pos="10203"/>
      </w:tabs>
      <w:spacing w:after="0"/>
      <w:rPr>
        <w:sz w:val="16"/>
        <w:szCs w:val="16"/>
      </w:rPr>
    </w:pPr>
    <w:r>
      <w:rPr>
        <w:sz w:val="16"/>
        <w:szCs w:val="16"/>
      </w:rPr>
      <w:t xml:space="preserve">Third </w:t>
    </w:r>
    <w:r w:rsidR="00207BB2">
      <w:rPr>
        <w:sz w:val="16"/>
        <w:szCs w:val="16"/>
      </w:rPr>
      <w:t>UA:</w:t>
    </w:r>
    <w:r>
      <w:rPr>
        <w:sz w:val="16"/>
        <w:szCs w:val="16"/>
      </w:rPr>
      <w:t xml:space="preserve"> 84/20</w:t>
    </w:r>
    <w:r w:rsidR="00207BB2">
      <w:rPr>
        <w:sz w:val="16"/>
        <w:szCs w:val="16"/>
      </w:rPr>
      <w:t xml:space="preserve"> Index: </w:t>
    </w:r>
    <w:r w:rsidRPr="0022330D">
      <w:rPr>
        <w:sz w:val="16"/>
        <w:szCs w:val="16"/>
      </w:rPr>
      <w:t>AFR 46/2906/2020</w:t>
    </w:r>
    <w:r w:rsidRPr="0022330D" w:rsidDel="0022330D">
      <w:rPr>
        <w:sz w:val="16"/>
        <w:szCs w:val="16"/>
      </w:rPr>
      <w:t xml:space="preserve"> </w:t>
    </w:r>
    <w:r w:rsidR="00A017AE">
      <w:rPr>
        <w:sz w:val="16"/>
        <w:szCs w:val="16"/>
      </w:rPr>
      <w:t>Zimbabwe</w:t>
    </w:r>
    <w:r w:rsidR="00207BB2">
      <w:rPr>
        <w:sz w:val="16"/>
        <w:szCs w:val="16"/>
      </w:rPr>
      <w:tab/>
    </w:r>
    <w:r w:rsidR="00207BB2">
      <w:rPr>
        <w:sz w:val="16"/>
        <w:szCs w:val="16"/>
      </w:rPr>
      <w:tab/>
      <w:t xml:space="preserve">Date: </w:t>
    </w:r>
    <w:r w:rsidR="00A017AE">
      <w:rPr>
        <w:sz w:val="16"/>
        <w:szCs w:val="16"/>
      </w:rPr>
      <w:t>2</w:t>
    </w:r>
    <w:r w:rsidR="00AA6E49">
      <w:rPr>
        <w:sz w:val="16"/>
        <w:szCs w:val="16"/>
      </w:rPr>
      <w:t>1</w:t>
    </w:r>
    <w:r w:rsidR="00A017AE">
      <w:rPr>
        <w:sz w:val="16"/>
        <w:szCs w:val="16"/>
      </w:rPr>
      <w:t xml:space="preserve"> August 2020</w:t>
    </w:r>
  </w:p>
  <w:p w14:paraId="76F9B49C" w14:textId="77777777" w:rsidR="00207BB2" w:rsidRPr="00980425" w:rsidRDefault="00207BB2"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207BB2" w:rsidRDefault="00207BB2" w:rsidP="00D35879">
    <w:pPr>
      <w:pStyle w:val="Header"/>
    </w:pPr>
  </w:p>
  <w:p w14:paraId="6FB66070" w14:textId="77777777" w:rsidR="00207BB2" w:rsidRDefault="00207BB2"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2EAB0337"/>
    <w:multiLevelType w:val="hybridMultilevel"/>
    <w:tmpl w:val="ED70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7490343"/>
    <w:multiLevelType w:val="hybridMultilevel"/>
    <w:tmpl w:val="21A079DC"/>
    <w:lvl w:ilvl="0" w:tplc="834090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B2B8B25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9B6F7A"/>
    <w:multiLevelType w:val="multilevel"/>
    <w:tmpl w:val="F4DE86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2"/>
  </w:num>
  <w:num w:numId="5">
    <w:abstractNumId w:val="4"/>
  </w:num>
  <w:num w:numId="6">
    <w:abstractNumId w:val="21"/>
  </w:num>
  <w:num w:numId="7">
    <w:abstractNumId w:val="19"/>
  </w:num>
  <w:num w:numId="8">
    <w:abstractNumId w:val="10"/>
  </w:num>
  <w:num w:numId="9">
    <w:abstractNumId w:val="9"/>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8"/>
  </w:num>
  <w:num w:numId="20">
    <w:abstractNumId w:val="18"/>
  </w:num>
  <w:num w:numId="21">
    <w:abstractNumId w:val="3"/>
  </w:num>
  <w:num w:numId="22">
    <w:abstractNumId w:val="25"/>
  </w:num>
  <w:num w:numId="23">
    <w:abstractNumId w:val="23"/>
  </w:num>
  <w:num w:numId="24">
    <w:abstractNumId w:val="7"/>
  </w:num>
  <w:num w:numId="25">
    <w:abstractNumId w:val="11"/>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276"/>
    <w:rsid w:val="0002386F"/>
    <w:rsid w:val="00024734"/>
    <w:rsid w:val="00025D76"/>
    <w:rsid w:val="000372EE"/>
    <w:rsid w:val="0004195C"/>
    <w:rsid w:val="0004420E"/>
    <w:rsid w:val="00054DAE"/>
    <w:rsid w:val="00057A7E"/>
    <w:rsid w:val="00060AE6"/>
    <w:rsid w:val="00076037"/>
    <w:rsid w:val="00083462"/>
    <w:rsid w:val="00086C44"/>
    <w:rsid w:val="00086CC5"/>
    <w:rsid w:val="00087E2B"/>
    <w:rsid w:val="0009130D"/>
    <w:rsid w:val="0009250E"/>
    <w:rsid w:val="00092DFA"/>
    <w:rsid w:val="000957C5"/>
    <w:rsid w:val="000A1F14"/>
    <w:rsid w:val="000A76A9"/>
    <w:rsid w:val="000B02B4"/>
    <w:rsid w:val="000B06A3"/>
    <w:rsid w:val="000B4A38"/>
    <w:rsid w:val="000C2A0D"/>
    <w:rsid w:val="000C6196"/>
    <w:rsid w:val="000C7183"/>
    <w:rsid w:val="000D0ABB"/>
    <w:rsid w:val="000D5F02"/>
    <w:rsid w:val="000D70C1"/>
    <w:rsid w:val="000E0D61"/>
    <w:rsid w:val="000E57D4"/>
    <w:rsid w:val="000F3012"/>
    <w:rsid w:val="00100FE4"/>
    <w:rsid w:val="0010425E"/>
    <w:rsid w:val="00106837"/>
    <w:rsid w:val="00106D61"/>
    <w:rsid w:val="00110D4C"/>
    <w:rsid w:val="00114556"/>
    <w:rsid w:val="001172FA"/>
    <w:rsid w:val="001243C8"/>
    <w:rsid w:val="0012544D"/>
    <w:rsid w:val="00125D20"/>
    <w:rsid w:val="001300C3"/>
    <w:rsid w:val="00130B8A"/>
    <w:rsid w:val="0014617E"/>
    <w:rsid w:val="001508CA"/>
    <w:rsid w:val="001526C3"/>
    <w:rsid w:val="001535C1"/>
    <w:rsid w:val="001561F4"/>
    <w:rsid w:val="0016118D"/>
    <w:rsid w:val="001648DB"/>
    <w:rsid w:val="00165A5E"/>
    <w:rsid w:val="00167865"/>
    <w:rsid w:val="00174398"/>
    <w:rsid w:val="00176678"/>
    <w:rsid w:val="001773D1"/>
    <w:rsid w:val="00177779"/>
    <w:rsid w:val="0019118D"/>
    <w:rsid w:val="00193823"/>
    <w:rsid w:val="00194CD5"/>
    <w:rsid w:val="00195715"/>
    <w:rsid w:val="001A635D"/>
    <w:rsid w:val="001A6AC9"/>
    <w:rsid w:val="001B16BE"/>
    <w:rsid w:val="001D10FF"/>
    <w:rsid w:val="001D52A5"/>
    <w:rsid w:val="001E2045"/>
    <w:rsid w:val="001E2C10"/>
    <w:rsid w:val="001F514B"/>
    <w:rsid w:val="00201189"/>
    <w:rsid w:val="002036C0"/>
    <w:rsid w:val="00207BB2"/>
    <w:rsid w:val="0021437F"/>
    <w:rsid w:val="00215C3E"/>
    <w:rsid w:val="00215E33"/>
    <w:rsid w:val="0022330D"/>
    <w:rsid w:val="00225A11"/>
    <w:rsid w:val="002309FC"/>
    <w:rsid w:val="002370B9"/>
    <w:rsid w:val="00241D88"/>
    <w:rsid w:val="002501B9"/>
    <w:rsid w:val="00254B68"/>
    <w:rsid w:val="002558D7"/>
    <w:rsid w:val="00256A81"/>
    <w:rsid w:val="0025792F"/>
    <w:rsid w:val="00260F06"/>
    <w:rsid w:val="00261CC7"/>
    <w:rsid w:val="002624E4"/>
    <w:rsid w:val="002665C3"/>
    <w:rsid w:val="00267383"/>
    <w:rsid w:val="002703E7"/>
    <w:rsid w:val="002709C3"/>
    <w:rsid w:val="002739C9"/>
    <w:rsid w:val="00273E9A"/>
    <w:rsid w:val="002811B9"/>
    <w:rsid w:val="002A2C5D"/>
    <w:rsid w:val="002A2F36"/>
    <w:rsid w:val="002A680E"/>
    <w:rsid w:val="002B2E9B"/>
    <w:rsid w:val="002B42AB"/>
    <w:rsid w:val="002C06A6"/>
    <w:rsid w:val="002C5FE4"/>
    <w:rsid w:val="002C7F1F"/>
    <w:rsid w:val="002D342F"/>
    <w:rsid w:val="002D48CD"/>
    <w:rsid w:val="002D5454"/>
    <w:rsid w:val="002D6E11"/>
    <w:rsid w:val="002E0BE7"/>
    <w:rsid w:val="002E3658"/>
    <w:rsid w:val="002E7F3E"/>
    <w:rsid w:val="002F3C80"/>
    <w:rsid w:val="002F58A5"/>
    <w:rsid w:val="0031230A"/>
    <w:rsid w:val="00313E8B"/>
    <w:rsid w:val="003201DE"/>
    <w:rsid w:val="00320461"/>
    <w:rsid w:val="00320916"/>
    <w:rsid w:val="0032149D"/>
    <w:rsid w:val="00322ECC"/>
    <w:rsid w:val="00331BEC"/>
    <w:rsid w:val="00331F0B"/>
    <w:rsid w:val="0033624A"/>
    <w:rsid w:val="00336ACE"/>
    <w:rsid w:val="003373A5"/>
    <w:rsid w:val="00337826"/>
    <w:rsid w:val="0034128A"/>
    <w:rsid w:val="0034324D"/>
    <w:rsid w:val="00345F7A"/>
    <w:rsid w:val="0035329F"/>
    <w:rsid w:val="00355617"/>
    <w:rsid w:val="00357AAA"/>
    <w:rsid w:val="00366F4D"/>
    <w:rsid w:val="00376EF4"/>
    <w:rsid w:val="003904F0"/>
    <w:rsid w:val="00391C92"/>
    <w:rsid w:val="003975C9"/>
    <w:rsid w:val="003B294A"/>
    <w:rsid w:val="003C0AA1"/>
    <w:rsid w:val="003C1C51"/>
    <w:rsid w:val="003C3210"/>
    <w:rsid w:val="003C5EEA"/>
    <w:rsid w:val="003C7CB6"/>
    <w:rsid w:val="003E0D74"/>
    <w:rsid w:val="003E60A9"/>
    <w:rsid w:val="003F3174"/>
    <w:rsid w:val="003F3D5D"/>
    <w:rsid w:val="003F4B02"/>
    <w:rsid w:val="004037DD"/>
    <w:rsid w:val="0040436C"/>
    <w:rsid w:val="004103A0"/>
    <w:rsid w:val="00413C55"/>
    <w:rsid w:val="004149DF"/>
    <w:rsid w:val="0042011A"/>
    <w:rsid w:val="0042210F"/>
    <w:rsid w:val="004279FF"/>
    <w:rsid w:val="004334BF"/>
    <w:rsid w:val="0043376B"/>
    <w:rsid w:val="004408A1"/>
    <w:rsid w:val="00442E5B"/>
    <w:rsid w:val="0044379B"/>
    <w:rsid w:val="00445D50"/>
    <w:rsid w:val="00453538"/>
    <w:rsid w:val="004603A2"/>
    <w:rsid w:val="00466701"/>
    <w:rsid w:val="00486088"/>
    <w:rsid w:val="00492071"/>
    <w:rsid w:val="00492FA8"/>
    <w:rsid w:val="004A1BDD"/>
    <w:rsid w:val="004A3402"/>
    <w:rsid w:val="004B1E15"/>
    <w:rsid w:val="004B2367"/>
    <w:rsid w:val="004B381D"/>
    <w:rsid w:val="004B3862"/>
    <w:rsid w:val="004C265C"/>
    <w:rsid w:val="004C71F5"/>
    <w:rsid w:val="004D41DC"/>
    <w:rsid w:val="004E0272"/>
    <w:rsid w:val="004E1433"/>
    <w:rsid w:val="004F5E18"/>
    <w:rsid w:val="004F6D50"/>
    <w:rsid w:val="00504FBC"/>
    <w:rsid w:val="00506188"/>
    <w:rsid w:val="00516CBC"/>
    <w:rsid w:val="005175A9"/>
    <w:rsid w:val="00517E88"/>
    <w:rsid w:val="00520989"/>
    <w:rsid w:val="005316F2"/>
    <w:rsid w:val="00535A20"/>
    <w:rsid w:val="005363CA"/>
    <w:rsid w:val="00542F58"/>
    <w:rsid w:val="00544119"/>
    <w:rsid w:val="00545423"/>
    <w:rsid w:val="00546E2E"/>
    <w:rsid w:val="00547E71"/>
    <w:rsid w:val="005518B6"/>
    <w:rsid w:val="00560F2C"/>
    <w:rsid w:val="00561CF9"/>
    <w:rsid w:val="00565462"/>
    <w:rsid w:val="005668D0"/>
    <w:rsid w:val="00567950"/>
    <w:rsid w:val="00572CCD"/>
    <w:rsid w:val="0057440A"/>
    <w:rsid w:val="00577D60"/>
    <w:rsid w:val="00577ECB"/>
    <w:rsid w:val="00581A12"/>
    <w:rsid w:val="00583825"/>
    <w:rsid w:val="00592C3E"/>
    <w:rsid w:val="00596449"/>
    <w:rsid w:val="005A0BC8"/>
    <w:rsid w:val="005A25D2"/>
    <w:rsid w:val="005A3E28"/>
    <w:rsid w:val="005A71AD"/>
    <w:rsid w:val="005A7F1B"/>
    <w:rsid w:val="005B227F"/>
    <w:rsid w:val="005B3572"/>
    <w:rsid w:val="005B59ED"/>
    <w:rsid w:val="005B5C5A"/>
    <w:rsid w:val="005C751F"/>
    <w:rsid w:val="005D14AA"/>
    <w:rsid w:val="005D2C37"/>
    <w:rsid w:val="005D7287"/>
    <w:rsid w:val="005D7D1C"/>
    <w:rsid w:val="005F0355"/>
    <w:rsid w:val="005F5E43"/>
    <w:rsid w:val="00606108"/>
    <w:rsid w:val="00615439"/>
    <w:rsid w:val="006201FC"/>
    <w:rsid w:val="00620ADD"/>
    <w:rsid w:val="00624BFA"/>
    <w:rsid w:val="00632EAC"/>
    <w:rsid w:val="0063681D"/>
    <w:rsid w:val="00640EF2"/>
    <w:rsid w:val="0064718C"/>
    <w:rsid w:val="0065049B"/>
    <w:rsid w:val="00650D73"/>
    <w:rsid w:val="006558EE"/>
    <w:rsid w:val="006562BB"/>
    <w:rsid w:val="00657231"/>
    <w:rsid w:val="00664702"/>
    <w:rsid w:val="00666823"/>
    <w:rsid w:val="00667FBC"/>
    <w:rsid w:val="00673AC3"/>
    <w:rsid w:val="00673E5F"/>
    <w:rsid w:val="0067440B"/>
    <w:rsid w:val="00680F59"/>
    <w:rsid w:val="0069308D"/>
    <w:rsid w:val="0069571A"/>
    <w:rsid w:val="00696A18"/>
    <w:rsid w:val="006A02C3"/>
    <w:rsid w:val="006A0BB9"/>
    <w:rsid w:val="006A2FF1"/>
    <w:rsid w:val="006B12FA"/>
    <w:rsid w:val="006B461E"/>
    <w:rsid w:val="006C3C21"/>
    <w:rsid w:val="006C462B"/>
    <w:rsid w:val="006C7A31"/>
    <w:rsid w:val="006D5071"/>
    <w:rsid w:val="006F18EF"/>
    <w:rsid w:val="006F4C28"/>
    <w:rsid w:val="006F5C45"/>
    <w:rsid w:val="006F6EFF"/>
    <w:rsid w:val="00702B8F"/>
    <w:rsid w:val="0070364E"/>
    <w:rsid w:val="00704319"/>
    <w:rsid w:val="007104E8"/>
    <w:rsid w:val="007156FC"/>
    <w:rsid w:val="00716942"/>
    <w:rsid w:val="007173E9"/>
    <w:rsid w:val="007240C6"/>
    <w:rsid w:val="00727519"/>
    <w:rsid w:val="00727CA7"/>
    <w:rsid w:val="00731C8A"/>
    <w:rsid w:val="0073431C"/>
    <w:rsid w:val="00752CE3"/>
    <w:rsid w:val="007534CE"/>
    <w:rsid w:val="007656E7"/>
    <w:rsid w:val="007666A4"/>
    <w:rsid w:val="00766F69"/>
    <w:rsid w:val="00773365"/>
    <w:rsid w:val="00781624"/>
    <w:rsid w:val="00781E3C"/>
    <w:rsid w:val="00782BF4"/>
    <w:rsid w:val="007858BA"/>
    <w:rsid w:val="007A25D3"/>
    <w:rsid w:val="007A2ABA"/>
    <w:rsid w:val="007A3AEA"/>
    <w:rsid w:val="007A64E4"/>
    <w:rsid w:val="007A7F97"/>
    <w:rsid w:val="007B4C0E"/>
    <w:rsid w:val="007B4F3E"/>
    <w:rsid w:val="007B7197"/>
    <w:rsid w:val="007C6CD0"/>
    <w:rsid w:val="007D0844"/>
    <w:rsid w:val="007F0764"/>
    <w:rsid w:val="007F72FF"/>
    <w:rsid w:val="007F7903"/>
    <w:rsid w:val="007F7B5E"/>
    <w:rsid w:val="008056E9"/>
    <w:rsid w:val="0081049F"/>
    <w:rsid w:val="00814632"/>
    <w:rsid w:val="0082127B"/>
    <w:rsid w:val="00827A40"/>
    <w:rsid w:val="00835028"/>
    <w:rsid w:val="0083748F"/>
    <w:rsid w:val="00842080"/>
    <w:rsid w:val="00844F48"/>
    <w:rsid w:val="008455C2"/>
    <w:rsid w:val="00845AF9"/>
    <w:rsid w:val="00846017"/>
    <w:rsid w:val="00846E45"/>
    <w:rsid w:val="00864035"/>
    <w:rsid w:val="00866873"/>
    <w:rsid w:val="008763F4"/>
    <w:rsid w:val="008805A6"/>
    <w:rsid w:val="008849EA"/>
    <w:rsid w:val="008856FC"/>
    <w:rsid w:val="00891FE8"/>
    <w:rsid w:val="00893FC7"/>
    <w:rsid w:val="008A56EC"/>
    <w:rsid w:val="008A6F06"/>
    <w:rsid w:val="008B15C3"/>
    <w:rsid w:val="008B6F2F"/>
    <w:rsid w:val="008D16ED"/>
    <w:rsid w:val="008D2A6B"/>
    <w:rsid w:val="008D49A5"/>
    <w:rsid w:val="008E0B66"/>
    <w:rsid w:val="008E172D"/>
    <w:rsid w:val="008E50E5"/>
    <w:rsid w:val="00902730"/>
    <w:rsid w:val="00906C9F"/>
    <w:rsid w:val="00911470"/>
    <w:rsid w:val="00921577"/>
    <w:rsid w:val="009259E1"/>
    <w:rsid w:val="0095141F"/>
    <w:rsid w:val="0095188F"/>
    <w:rsid w:val="009550A0"/>
    <w:rsid w:val="00960C64"/>
    <w:rsid w:val="00963D4F"/>
    <w:rsid w:val="00964952"/>
    <w:rsid w:val="00964B04"/>
    <w:rsid w:val="00966577"/>
    <w:rsid w:val="00966CE3"/>
    <w:rsid w:val="00970EC5"/>
    <w:rsid w:val="0097218E"/>
    <w:rsid w:val="0097294B"/>
    <w:rsid w:val="00980425"/>
    <w:rsid w:val="00984C5A"/>
    <w:rsid w:val="00991C69"/>
    <w:rsid w:val="009923C0"/>
    <w:rsid w:val="00992543"/>
    <w:rsid w:val="009A1FE8"/>
    <w:rsid w:val="009A2E65"/>
    <w:rsid w:val="009A5FB7"/>
    <w:rsid w:val="009B27D4"/>
    <w:rsid w:val="009B3381"/>
    <w:rsid w:val="009B35E1"/>
    <w:rsid w:val="009B78FE"/>
    <w:rsid w:val="009C1B15"/>
    <w:rsid w:val="009C23A6"/>
    <w:rsid w:val="009C3521"/>
    <w:rsid w:val="009C4461"/>
    <w:rsid w:val="009C6570"/>
    <w:rsid w:val="009C6B5A"/>
    <w:rsid w:val="009D4C57"/>
    <w:rsid w:val="009D607E"/>
    <w:rsid w:val="009E097D"/>
    <w:rsid w:val="009E635C"/>
    <w:rsid w:val="009E78FD"/>
    <w:rsid w:val="009E7E6E"/>
    <w:rsid w:val="009F5646"/>
    <w:rsid w:val="00A017AE"/>
    <w:rsid w:val="00A07E67"/>
    <w:rsid w:val="00A11F9D"/>
    <w:rsid w:val="00A12C33"/>
    <w:rsid w:val="00A13D2B"/>
    <w:rsid w:val="00A2368A"/>
    <w:rsid w:val="00A31F72"/>
    <w:rsid w:val="00A41FC6"/>
    <w:rsid w:val="00A44B1B"/>
    <w:rsid w:val="00A4583A"/>
    <w:rsid w:val="00A46D4F"/>
    <w:rsid w:val="00A5202D"/>
    <w:rsid w:val="00A62AEE"/>
    <w:rsid w:val="00A64079"/>
    <w:rsid w:val="00A70D9D"/>
    <w:rsid w:val="00A7431C"/>
    <w:rsid w:val="00A74D4B"/>
    <w:rsid w:val="00A7548F"/>
    <w:rsid w:val="00A75F32"/>
    <w:rsid w:val="00A77010"/>
    <w:rsid w:val="00A81673"/>
    <w:rsid w:val="00A90EA6"/>
    <w:rsid w:val="00AA6596"/>
    <w:rsid w:val="00AA6E49"/>
    <w:rsid w:val="00AB152B"/>
    <w:rsid w:val="00AB5744"/>
    <w:rsid w:val="00AB5C6E"/>
    <w:rsid w:val="00AB7E5D"/>
    <w:rsid w:val="00AC15B7"/>
    <w:rsid w:val="00AC367F"/>
    <w:rsid w:val="00AC7F19"/>
    <w:rsid w:val="00AD0424"/>
    <w:rsid w:val="00AD1D18"/>
    <w:rsid w:val="00AD59F0"/>
    <w:rsid w:val="00AD7B4C"/>
    <w:rsid w:val="00AE2A36"/>
    <w:rsid w:val="00AE3C55"/>
    <w:rsid w:val="00AE4214"/>
    <w:rsid w:val="00AF0418"/>
    <w:rsid w:val="00AF0FCD"/>
    <w:rsid w:val="00AF1130"/>
    <w:rsid w:val="00AF2C6A"/>
    <w:rsid w:val="00AF5FF0"/>
    <w:rsid w:val="00AF74FE"/>
    <w:rsid w:val="00B021E1"/>
    <w:rsid w:val="00B14B23"/>
    <w:rsid w:val="00B206A8"/>
    <w:rsid w:val="00B27341"/>
    <w:rsid w:val="00B35018"/>
    <w:rsid w:val="00B36C2E"/>
    <w:rsid w:val="00B408D4"/>
    <w:rsid w:val="00B40B73"/>
    <w:rsid w:val="00B40EF8"/>
    <w:rsid w:val="00B52B01"/>
    <w:rsid w:val="00B6690B"/>
    <w:rsid w:val="00B7486D"/>
    <w:rsid w:val="00B7545C"/>
    <w:rsid w:val="00B85A5A"/>
    <w:rsid w:val="00B90D6A"/>
    <w:rsid w:val="00B92AEC"/>
    <w:rsid w:val="00B94B85"/>
    <w:rsid w:val="00B957E6"/>
    <w:rsid w:val="00B95C8A"/>
    <w:rsid w:val="00B97626"/>
    <w:rsid w:val="00BA0E81"/>
    <w:rsid w:val="00BA6913"/>
    <w:rsid w:val="00BA7D16"/>
    <w:rsid w:val="00BB072E"/>
    <w:rsid w:val="00BB0B3B"/>
    <w:rsid w:val="00BC1B23"/>
    <w:rsid w:val="00BC2ACC"/>
    <w:rsid w:val="00BC7111"/>
    <w:rsid w:val="00BD0682"/>
    <w:rsid w:val="00BD0B43"/>
    <w:rsid w:val="00BE0D92"/>
    <w:rsid w:val="00BE4685"/>
    <w:rsid w:val="00BE6035"/>
    <w:rsid w:val="00BF4778"/>
    <w:rsid w:val="00BF5713"/>
    <w:rsid w:val="00BF7136"/>
    <w:rsid w:val="00C0350A"/>
    <w:rsid w:val="00C162AD"/>
    <w:rsid w:val="00C17D6F"/>
    <w:rsid w:val="00C3566F"/>
    <w:rsid w:val="00C359CF"/>
    <w:rsid w:val="00C370BB"/>
    <w:rsid w:val="00C373FB"/>
    <w:rsid w:val="00C415B8"/>
    <w:rsid w:val="00C43085"/>
    <w:rsid w:val="00C430D1"/>
    <w:rsid w:val="00C460DB"/>
    <w:rsid w:val="00C50CEC"/>
    <w:rsid w:val="00C538D1"/>
    <w:rsid w:val="00C554D4"/>
    <w:rsid w:val="00C607FB"/>
    <w:rsid w:val="00C7231A"/>
    <w:rsid w:val="00C76EE0"/>
    <w:rsid w:val="00C818AE"/>
    <w:rsid w:val="00C8330C"/>
    <w:rsid w:val="00C85BFA"/>
    <w:rsid w:val="00C85EFE"/>
    <w:rsid w:val="00C9140F"/>
    <w:rsid w:val="00C923DC"/>
    <w:rsid w:val="00C934DE"/>
    <w:rsid w:val="00C9368B"/>
    <w:rsid w:val="00C93CB2"/>
    <w:rsid w:val="00CA13A3"/>
    <w:rsid w:val="00CA51AF"/>
    <w:rsid w:val="00CA5CB1"/>
    <w:rsid w:val="00CB0D2A"/>
    <w:rsid w:val="00CD2995"/>
    <w:rsid w:val="00CD2CF6"/>
    <w:rsid w:val="00CE1CD5"/>
    <w:rsid w:val="00CF7805"/>
    <w:rsid w:val="00D007F8"/>
    <w:rsid w:val="00D030C9"/>
    <w:rsid w:val="00D05A52"/>
    <w:rsid w:val="00D0640A"/>
    <w:rsid w:val="00D114C6"/>
    <w:rsid w:val="00D13071"/>
    <w:rsid w:val="00D13344"/>
    <w:rsid w:val="00D142D0"/>
    <w:rsid w:val="00D1617E"/>
    <w:rsid w:val="00D23D90"/>
    <w:rsid w:val="00D26BF9"/>
    <w:rsid w:val="00D33269"/>
    <w:rsid w:val="00D35879"/>
    <w:rsid w:val="00D35DED"/>
    <w:rsid w:val="00D41039"/>
    <w:rsid w:val="00D47210"/>
    <w:rsid w:val="00D54217"/>
    <w:rsid w:val="00D62977"/>
    <w:rsid w:val="00D635A1"/>
    <w:rsid w:val="00D6411A"/>
    <w:rsid w:val="00D67ABF"/>
    <w:rsid w:val="00D740B1"/>
    <w:rsid w:val="00D749E6"/>
    <w:rsid w:val="00D834E2"/>
    <w:rsid w:val="00D839E9"/>
    <w:rsid w:val="00D844EE"/>
    <w:rsid w:val="00D847F8"/>
    <w:rsid w:val="00D90465"/>
    <w:rsid w:val="00D90EDA"/>
    <w:rsid w:val="00D92AD8"/>
    <w:rsid w:val="00D94C13"/>
    <w:rsid w:val="00DB1020"/>
    <w:rsid w:val="00DB2324"/>
    <w:rsid w:val="00DB7D74"/>
    <w:rsid w:val="00DC65A4"/>
    <w:rsid w:val="00DC67F6"/>
    <w:rsid w:val="00DC7768"/>
    <w:rsid w:val="00DD346F"/>
    <w:rsid w:val="00DE204A"/>
    <w:rsid w:val="00DF1141"/>
    <w:rsid w:val="00DF3644"/>
    <w:rsid w:val="00DF3C1C"/>
    <w:rsid w:val="00DF3DF5"/>
    <w:rsid w:val="00DF63A6"/>
    <w:rsid w:val="00E00F50"/>
    <w:rsid w:val="00E04AF0"/>
    <w:rsid w:val="00E126DD"/>
    <w:rsid w:val="00E12FD3"/>
    <w:rsid w:val="00E20FAC"/>
    <w:rsid w:val="00E22AAE"/>
    <w:rsid w:val="00E23065"/>
    <w:rsid w:val="00E25CF0"/>
    <w:rsid w:val="00E3169C"/>
    <w:rsid w:val="00E33E26"/>
    <w:rsid w:val="00E37B98"/>
    <w:rsid w:val="00E406B4"/>
    <w:rsid w:val="00E40EAA"/>
    <w:rsid w:val="00E43F3A"/>
    <w:rsid w:val="00E45B15"/>
    <w:rsid w:val="00E45B7E"/>
    <w:rsid w:val="00E56182"/>
    <w:rsid w:val="00E63CEF"/>
    <w:rsid w:val="00E659E2"/>
    <w:rsid w:val="00E65D5E"/>
    <w:rsid w:val="00E67C6B"/>
    <w:rsid w:val="00E707D9"/>
    <w:rsid w:val="00E7110E"/>
    <w:rsid w:val="00E73BD6"/>
    <w:rsid w:val="00E7569C"/>
    <w:rsid w:val="00E76516"/>
    <w:rsid w:val="00E778FE"/>
    <w:rsid w:val="00E93A98"/>
    <w:rsid w:val="00EA1562"/>
    <w:rsid w:val="00EA34EB"/>
    <w:rsid w:val="00EA68CE"/>
    <w:rsid w:val="00EB1C45"/>
    <w:rsid w:val="00EB255F"/>
    <w:rsid w:val="00EB51EB"/>
    <w:rsid w:val="00EB5B45"/>
    <w:rsid w:val="00EC677A"/>
    <w:rsid w:val="00EE5AA7"/>
    <w:rsid w:val="00EE69D7"/>
    <w:rsid w:val="00EF1095"/>
    <w:rsid w:val="00EF284E"/>
    <w:rsid w:val="00F17A96"/>
    <w:rsid w:val="00F25445"/>
    <w:rsid w:val="00F322A8"/>
    <w:rsid w:val="00F3436F"/>
    <w:rsid w:val="00F45927"/>
    <w:rsid w:val="00F63650"/>
    <w:rsid w:val="00F65D4B"/>
    <w:rsid w:val="00F66BDC"/>
    <w:rsid w:val="00F66F88"/>
    <w:rsid w:val="00F7577A"/>
    <w:rsid w:val="00F771BD"/>
    <w:rsid w:val="00F83EDB"/>
    <w:rsid w:val="00F8435D"/>
    <w:rsid w:val="00F84FA6"/>
    <w:rsid w:val="00F9040B"/>
    <w:rsid w:val="00F91619"/>
    <w:rsid w:val="00F93094"/>
    <w:rsid w:val="00F9400E"/>
    <w:rsid w:val="00F94B0F"/>
    <w:rsid w:val="00FA1C07"/>
    <w:rsid w:val="00FA48E3"/>
    <w:rsid w:val="00FA4E88"/>
    <w:rsid w:val="00FA7368"/>
    <w:rsid w:val="00FB2CBD"/>
    <w:rsid w:val="00FB54DD"/>
    <w:rsid w:val="00FB6A97"/>
    <w:rsid w:val="00FC01A6"/>
    <w:rsid w:val="00FC773A"/>
    <w:rsid w:val="00FC7B6C"/>
    <w:rsid w:val="00FD067A"/>
    <w:rsid w:val="00FD0A48"/>
    <w:rsid w:val="00FD2533"/>
    <w:rsid w:val="00FE66C4"/>
    <w:rsid w:val="00FE77BA"/>
    <w:rsid w:val="00FF2D1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696A18"/>
    <w:pPr>
      <w:widowControl w:val="0"/>
      <w:suppressAutoHyphens/>
    </w:pPr>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0C7183"/>
    <w:pPr>
      <w:widowControl/>
      <w:suppressAutoHyphens w:val="0"/>
      <w:spacing w:after="0" w:line="240" w:lineRule="auto"/>
    </w:pPr>
    <w:rPr>
      <w:rFonts w:ascii="Amnesty Helvetica World" w:eastAsiaTheme="minorHAnsi" w:hAnsi="Amnesty Helvetica World" w:cstheme="minorBidi"/>
      <w:color w:val="auto"/>
      <w:sz w:val="22"/>
      <w:szCs w:val="21"/>
      <w:lang w:val="en-US" w:eastAsia="en-US"/>
    </w:rPr>
  </w:style>
  <w:style w:type="character" w:customStyle="1" w:styleId="PlainTextChar">
    <w:name w:val="Plain Text Char"/>
    <w:basedOn w:val="DefaultParagraphFont"/>
    <w:link w:val="PlainText"/>
    <w:uiPriority w:val="99"/>
    <w:rsid w:val="000C7183"/>
    <w:rPr>
      <w:rFonts w:ascii="Amnesty Helvetica World" w:eastAsiaTheme="minorHAnsi" w:hAnsi="Amnesty Helvetica World" w:cstheme="minorBidi"/>
      <w:sz w:val="22"/>
      <w:szCs w:val="21"/>
      <w:lang w:val="en-US" w:eastAsia="en-US"/>
    </w:rPr>
  </w:style>
  <w:style w:type="character" w:customStyle="1" w:styleId="CommentTextChar">
    <w:name w:val="Comment Text Char"/>
    <w:basedOn w:val="DefaultParagraphFont"/>
    <w:link w:val="CommentText"/>
    <w:rsid w:val="00673E5F"/>
    <w:rPr>
      <w:rFonts w:ascii="Amnesty Trade Gothic" w:hAnsi="Amnesty Trade Gothic"/>
      <w:color w:val="000000"/>
      <w:lang w:eastAsia="ar-SA"/>
    </w:rPr>
  </w:style>
  <w:style w:type="paragraph" w:styleId="Revision">
    <w:name w:val="Revision"/>
    <w:hidden/>
    <w:uiPriority w:val="99"/>
    <w:semiHidden/>
    <w:rsid w:val="002D342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23538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465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46/2729/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yamapfeni@zimembassydc.gov.zw" TargetMode="External"/><Relationship Id="rId2" Type="http://schemas.openxmlformats.org/officeDocument/2006/relationships/customXml" Target="../customXml/item2.xml"/><Relationship Id="rId16" Type="http://schemas.openxmlformats.org/officeDocument/2006/relationships/hyperlink" Target="mailto:mukupe@zimembassydc.gov.z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thesecretary@moha.gov.zw"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F68D-AEFF-44D6-99EB-E2D6B8370AF8}">
  <ds:schemaRefs>
    <ds:schemaRef ds:uri="http://schemas.microsoft.com/sharepoint/v3/contenttype/forms"/>
  </ds:schemaRefs>
</ds:datastoreItem>
</file>

<file path=customXml/itemProps2.xml><?xml version="1.0" encoding="utf-8"?>
<ds:datastoreItem xmlns:ds="http://schemas.openxmlformats.org/officeDocument/2006/customXml" ds:itemID="{BE47A993-2325-42CA-8A77-A102B73FFA70}">
  <ds:schemaRef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BD17C620-FE73-4CA2-B74B-A74A0104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C748F-C9A3-44DC-995E-21280C9A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2020-08-24T13:42:00Z</dcterms:created>
  <dcterms:modified xsi:type="dcterms:W3CDTF">2020-08-24T13:42:00Z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