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7777777" w:rsidR="0034128A" w:rsidRPr="009118D1" w:rsidRDefault="0034128A" w:rsidP="009118D1">
      <w:pPr>
        <w:pStyle w:val="AIUrgentActionTopHeading"/>
        <w:tabs>
          <w:tab w:val="clear" w:pos="567"/>
        </w:tabs>
        <w:spacing w:line="240" w:lineRule="auto"/>
        <w:rPr>
          <w:rFonts w:cs="Arial"/>
          <w:sz w:val="80"/>
          <w:szCs w:val="80"/>
        </w:rPr>
      </w:pPr>
      <w:r w:rsidRPr="009118D1">
        <w:rPr>
          <w:rFonts w:cs="Arial"/>
          <w:sz w:val="80"/>
          <w:szCs w:val="80"/>
          <w:highlight w:val="yellow"/>
        </w:rPr>
        <w:t>URGENT ACTION</w:t>
      </w:r>
    </w:p>
    <w:p w14:paraId="36A43202" w14:textId="77777777" w:rsidR="005D2C37" w:rsidRPr="009118D1" w:rsidRDefault="005D2C37" w:rsidP="009118D1">
      <w:pPr>
        <w:pStyle w:val="Default"/>
        <w:rPr>
          <w:b/>
          <w:sz w:val="22"/>
          <w:szCs w:val="22"/>
        </w:rPr>
      </w:pPr>
    </w:p>
    <w:p w14:paraId="541F4F11" w14:textId="5A0CC13C" w:rsidR="0034128A" w:rsidRPr="009118D1" w:rsidRDefault="007945DB" w:rsidP="009118D1">
      <w:pPr>
        <w:spacing w:after="0" w:line="240" w:lineRule="auto"/>
        <w:rPr>
          <w:rFonts w:ascii="Arial" w:hAnsi="Arial" w:cs="Arial"/>
          <w:b/>
          <w:i/>
          <w:sz w:val="34"/>
          <w:szCs w:val="34"/>
          <w:lang w:eastAsia="es-MX"/>
        </w:rPr>
      </w:pPr>
      <w:r w:rsidRPr="009118D1">
        <w:rPr>
          <w:rFonts w:ascii="Arial" w:hAnsi="Arial" w:cs="Arial"/>
          <w:b/>
          <w:sz w:val="34"/>
          <w:szCs w:val="34"/>
          <w:lang w:eastAsia="es-MX"/>
        </w:rPr>
        <w:t xml:space="preserve">JEHOVAH’S WITNESS’ RELEASE </w:t>
      </w:r>
      <w:r w:rsidR="00A6529A" w:rsidRPr="009118D1">
        <w:rPr>
          <w:rFonts w:ascii="Arial" w:hAnsi="Arial" w:cs="Arial"/>
          <w:b/>
          <w:sz w:val="34"/>
          <w:szCs w:val="34"/>
          <w:lang w:eastAsia="es-MX"/>
        </w:rPr>
        <w:t>APPEALED</w:t>
      </w:r>
    </w:p>
    <w:p w14:paraId="6347D260" w14:textId="1DD02B77" w:rsidR="005D2C37" w:rsidRPr="009118D1" w:rsidRDefault="00A6529A" w:rsidP="009118D1">
      <w:pPr>
        <w:spacing w:after="0" w:line="240" w:lineRule="auto"/>
        <w:jc w:val="both"/>
        <w:rPr>
          <w:rFonts w:ascii="Arial" w:hAnsi="Arial" w:cs="Arial"/>
          <w:b/>
          <w:sz w:val="22"/>
          <w:szCs w:val="22"/>
          <w:lang w:eastAsia="es-MX"/>
        </w:rPr>
      </w:pPr>
      <w:r w:rsidRPr="009118D1">
        <w:rPr>
          <w:rFonts w:ascii="Arial" w:hAnsi="Arial" w:cs="Arial"/>
          <w:b/>
          <w:sz w:val="22"/>
          <w:szCs w:val="22"/>
          <w:lang w:eastAsia="es-MX"/>
        </w:rPr>
        <w:t xml:space="preserve">On 25 June, </w:t>
      </w:r>
      <w:r w:rsidR="000C5FB1" w:rsidRPr="009118D1">
        <w:rPr>
          <w:rFonts w:ascii="Arial" w:hAnsi="Arial" w:cs="Arial"/>
          <w:b/>
          <w:sz w:val="22"/>
          <w:szCs w:val="22"/>
          <w:lang w:eastAsia="es-MX"/>
        </w:rPr>
        <w:t xml:space="preserve">the </w:t>
      </w:r>
      <w:r w:rsidR="00B441E9" w:rsidRPr="009118D1">
        <w:rPr>
          <w:rFonts w:ascii="Arial" w:hAnsi="Arial" w:cs="Arial"/>
          <w:b/>
          <w:sz w:val="22"/>
          <w:szCs w:val="22"/>
          <w:lang w:eastAsia="es-MX"/>
        </w:rPr>
        <w:t xml:space="preserve">prosecution appealed the </w:t>
      </w:r>
      <w:r w:rsidR="00750BC4" w:rsidRPr="009118D1">
        <w:rPr>
          <w:rFonts w:ascii="Arial" w:hAnsi="Arial" w:cs="Arial"/>
          <w:b/>
          <w:sz w:val="22"/>
          <w:szCs w:val="22"/>
          <w:lang w:eastAsia="es-MX"/>
        </w:rPr>
        <w:t>c</w:t>
      </w:r>
      <w:r w:rsidR="00B441E9" w:rsidRPr="009118D1">
        <w:rPr>
          <w:rFonts w:ascii="Arial" w:hAnsi="Arial" w:cs="Arial"/>
          <w:b/>
          <w:sz w:val="22"/>
          <w:szCs w:val="22"/>
          <w:lang w:eastAsia="es-MX"/>
        </w:rPr>
        <w:t xml:space="preserve">ourt </w:t>
      </w:r>
      <w:r w:rsidR="00750BC4" w:rsidRPr="009118D1">
        <w:rPr>
          <w:rFonts w:ascii="Arial" w:hAnsi="Arial" w:cs="Arial"/>
          <w:b/>
          <w:sz w:val="22"/>
          <w:szCs w:val="22"/>
          <w:lang w:eastAsia="es-MX"/>
        </w:rPr>
        <w:t xml:space="preserve">decision </w:t>
      </w:r>
      <w:r w:rsidR="000C5FB1" w:rsidRPr="009118D1">
        <w:rPr>
          <w:rFonts w:ascii="Arial" w:hAnsi="Arial" w:cs="Arial"/>
          <w:b/>
          <w:sz w:val="22"/>
          <w:szCs w:val="22"/>
          <w:lang w:eastAsia="es-MX"/>
        </w:rPr>
        <w:t xml:space="preserve">of 23 June </w:t>
      </w:r>
      <w:r w:rsidR="00B441E9" w:rsidRPr="009118D1">
        <w:rPr>
          <w:rFonts w:ascii="Arial" w:hAnsi="Arial" w:cs="Arial"/>
          <w:b/>
          <w:sz w:val="22"/>
          <w:szCs w:val="22"/>
          <w:lang w:eastAsia="es-MX"/>
        </w:rPr>
        <w:t>to release</w:t>
      </w:r>
      <w:r w:rsidR="00B735D3" w:rsidRPr="009118D1">
        <w:rPr>
          <w:rFonts w:ascii="Arial" w:hAnsi="Arial" w:cs="Arial"/>
          <w:b/>
          <w:sz w:val="22"/>
          <w:szCs w:val="22"/>
          <w:lang w:eastAsia="es-MX"/>
        </w:rPr>
        <w:t xml:space="preserve"> </w:t>
      </w:r>
      <w:r w:rsidR="00750BC4" w:rsidRPr="009118D1">
        <w:rPr>
          <w:rFonts w:ascii="Arial" w:hAnsi="Arial" w:cs="Arial"/>
          <w:b/>
          <w:sz w:val="22"/>
          <w:szCs w:val="22"/>
          <w:lang w:eastAsia="es-MX"/>
        </w:rPr>
        <w:t>Jehovah’s Witness Dennis Christensen</w:t>
      </w:r>
      <w:r w:rsidR="00B735D3" w:rsidRPr="009118D1">
        <w:rPr>
          <w:rFonts w:ascii="Arial" w:hAnsi="Arial" w:cs="Arial"/>
          <w:b/>
          <w:sz w:val="22"/>
          <w:szCs w:val="22"/>
          <w:lang w:eastAsia="es-MX"/>
        </w:rPr>
        <w:t>, a Danish national living in Russia</w:t>
      </w:r>
      <w:r w:rsidR="00750BC4" w:rsidRPr="009118D1">
        <w:rPr>
          <w:rFonts w:ascii="Arial" w:hAnsi="Arial" w:cs="Arial"/>
          <w:b/>
          <w:sz w:val="22"/>
          <w:szCs w:val="22"/>
          <w:lang w:eastAsia="es-MX"/>
        </w:rPr>
        <w:t xml:space="preserve">. </w:t>
      </w:r>
      <w:r w:rsidR="000C5FB1" w:rsidRPr="009118D1">
        <w:rPr>
          <w:rFonts w:ascii="Arial" w:hAnsi="Arial" w:cs="Arial"/>
          <w:b/>
          <w:sz w:val="22"/>
          <w:szCs w:val="22"/>
          <w:lang w:eastAsia="es-MX"/>
        </w:rPr>
        <w:t>On 26 June</w:t>
      </w:r>
      <w:r w:rsidR="00750BC4" w:rsidRPr="009118D1">
        <w:rPr>
          <w:rFonts w:ascii="Arial" w:hAnsi="Arial" w:cs="Arial"/>
          <w:b/>
          <w:sz w:val="22"/>
          <w:szCs w:val="22"/>
          <w:lang w:eastAsia="es-MX"/>
        </w:rPr>
        <w:t xml:space="preserve">, </w:t>
      </w:r>
      <w:r w:rsidR="000C5FB1" w:rsidRPr="009118D1">
        <w:rPr>
          <w:rFonts w:ascii="Arial" w:hAnsi="Arial" w:cs="Arial"/>
          <w:b/>
          <w:sz w:val="22"/>
          <w:szCs w:val="22"/>
          <w:lang w:eastAsia="es-MX"/>
        </w:rPr>
        <w:t xml:space="preserve">the </w:t>
      </w:r>
      <w:r w:rsidR="00750BC4" w:rsidRPr="009118D1">
        <w:rPr>
          <w:rFonts w:ascii="Arial" w:hAnsi="Arial" w:cs="Arial"/>
          <w:b/>
          <w:sz w:val="22"/>
          <w:szCs w:val="22"/>
          <w:lang w:eastAsia="es-MX"/>
        </w:rPr>
        <w:t xml:space="preserve">penal colony authorities </w:t>
      </w:r>
      <w:r w:rsidR="0072408E" w:rsidRPr="009118D1">
        <w:rPr>
          <w:rFonts w:ascii="Arial" w:hAnsi="Arial" w:cs="Arial"/>
          <w:b/>
          <w:sz w:val="22"/>
          <w:szCs w:val="22"/>
          <w:lang w:eastAsia="es-MX"/>
        </w:rPr>
        <w:t xml:space="preserve">put him into punitive confinement </w:t>
      </w:r>
      <w:r w:rsidR="00502947" w:rsidRPr="009118D1">
        <w:rPr>
          <w:rFonts w:ascii="Arial" w:hAnsi="Arial" w:cs="Arial"/>
          <w:b/>
          <w:sz w:val="22"/>
          <w:szCs w:val="22"/>
          <w:lang w:eastAsia="es-MX"/>
        </w:rPr>
        <w:t xml:space="preserve">for </w:t>
      </w:r>
      <w:r w:rsidR="0072408E" w:rsidRPr="009118D1">
        <w:rPr>
          <w:rFonts w:ascii="Arial" w:hAnsi="Arial" w:cs="Arial"/>
          <w:b/>
          <w:sz w:val="22"/>
          <w:szCs w:val="22"/>
          <w:lang w:eastAsia="es-MX"/>
        </w:rPr>
        <w:t>alleged minor violation</w:t>
      </w:r>
      <w:r w:rsidR="00502947" w:rsidRPr="009118D1">
        <w:rPr>
          <w:rFonts w:ascii="Arial" w:hAnsi="Arial" w:cs="Arial"/>
          <w:b/>
          <w:sz w:val="22"/>
          <w:szCs w:val="22"/>
          <w:lang w:eastAsia="es-MX"/>
        </w:rPr>
        <w:t>s</w:t>
      </w:r>
      <w:r w:rsidR="0072408E" w:rsidRPr="009118D1">
        <w:rPr>
          <w:rFonts w:ascii="Arial" w:hAnsi="Arial" w:cs="Arial"/>
          <w:b/>
          <w:sz w:val="22"/>
          <w:szCs w:val="22"/>
          <w:lang w:eastAsia="es-MX"/>
        </w:rPr>
        <w:t xml:space="preserve"> of prison rules, </w:t>
      </w:r>
      <w:r w:rsidR="00750BC4" w:rsidRPr="009118D1">
        <w:rPr>
          <w:rFonts w:ascii="Arial" w:hAnsi="Arial" w:cs="Arial"/>
          <w:b/>
          <w:sz w:val="22"/>
          <w:szCs w:val="22"/>
          <w:lang w:eastAsia="es-MX"/>
        </w:rPr>
        <w:t>further threatening prospects of his release. Dennis Christensen is a prisoner of conscience persecuted solely for his faith and must be released immediately and unconditionally.</w:t>
      </w:r>
    </w:p>
    <w:p w14:paraId="24F562D7" w14:textId="77777777" w:rsidR="00433998" w:rsidRPr="009118D1" w:rsidRDefault="00433998" w:rsidP="009118D1">
      <w:pPr>
        <w:spacing w:after="0" w:line="240" w:lineRule="auto"/>
        <w:rPr>
          <w:rFonts w:ascii="Arial" w:hAnsi="Arial" w:cs="Arial"/>
          <w:b/>
          <w:color w:val="FF0000"/>
          <w:sz w:val="22"/>
          <w:lang w:eastAsia="es-MX"/>
        </w:rPr>
      </w:pPr>
    </w:p>
    <w:p w14:paraId="0BB35C0C" w14:textId="77777777" w:rsidR="009118D1" w:rsidRPr="0007751F" w:rsidRDefault="009118D1" w:rsidP="009118D1">
      <w:pPr>
        <w:spacing w:line="240" w:lineRule="auto"/>
        <w:rPr>
          <w:rFonts w:ascii="Arial" w:hAnsi="Arial" w:cs="Arial"/>
          <w:b/>
          <w:sz w:val="20"/>
          <w:szCs w:val="20"/>
        </w:rPr>
      </w:pPr>
      <w:r w:rsidRPr="0007751F">
        <w:rPr>
          <w:rFonts w:ascii="Arial" w:hAnsi="Arial" w:cs="Arial"/>
          <w:b/>
          <w:sz w:val="20"/>
          <w:szCs w:val="20"/>
        </w:rPr>
        <w:t xml:space="preserve">TAKE ACTION: </w:t>
      </w:r>
    </w:p>
    <w:p w14:paraId="7ADEFC04" w14:textId="77777777" w:rsidR="009118D1" w:rsidRPr="004D1533" w:rsidRDefault="009118D1" w:rsidP="009118D1">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777267B" w14:textId="11982004" w:rsidR="009118D1" w:rsidRPr="004D1533" w:rsidRDefault="009118D1" w:rsidP="009118D1">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99.20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E0DB352" w14:textId="42A3020C" w:rsidR="005D2C37" w:rsidRPr="009118D1" w:rsidRDefault="005D2C37" w:rsidP="009118D1">
      <w:pPr>
        <w:spacing w:after="0" w:line="240" w:lineRule="auto"/>
        <w:rPr>
          <w:rFonts w:ascii="Arial" w:hAnsi="Arial" w:cs="Arial"/>
          <w:lang w:eastAsia="es-MX"/>
        </w:rPr>
      </w:pPr>
    </w:p>
    <w:p w14:paraId="799F4536" w14:textId="77777777" w:rsidR="009118D1" w:rsidRDefault="009118D1" w:rsidP="009118D1">
      <w:pPr>
        <w:spacing w:after="0" w:line="240" w:lineRule="auto"/>
        <w:rPr>
          <w:rFonts w:ascii="Arial" w:hAnsi="Arial" w:cs="Arial"/>
          <w:b/>
          <w:iCs/>
          <w:sz w:val="20"/>
          <w:szCs w:val="20"/>
        </w:rPr>
        <w:sectPr w:rsidR="009118D1" w:rsidSect="009118D1">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4C86DDB7" w14:textId="77777777" w:rsidR="009118D1" w:rsidRPr="009118D1" w:rsidRDefault="009118D1" w:rsidP="009118D1">
      <w:pPr>
        <w:spacing w:after="0" w:line="240" w:lineRule="auto"/>
        <w:rPr>
          <w:rFonts w:ascii="Arial" w:hAnsi="Arial" w:cs="Arial"/>
          <w:b/>
          <w:iCs/>
          <w:szCs w:val="18"/>
        </w:rPr>
      </w:pPr>
      <w:r w:rsidRPr="009118D1">
        <w:rPr>
          <w:rFonts w:ascii="Arial" w:hAnsi="Arial" w:cs="Arial"/>
          <w:b/>
          <w:iCs/>
          <w:szCs w:val="18"/>
        </w:rPr>
        <w:t xml:space="preserve">Aleksey </w:t>
      </w:r>
      <w:proofErr w:type="spellStart"/>
      <w:r w:rsidRPr="009118D1">
        <w:rPr>
          <w:rFonts w:ascii="Arial" w:hAnsi="Arial" w:cs="Arial"/>
          <w:b/>
          <w:iCs/>
          <w:szCs w:val="18"/>
        </w:rPr>
        <w:t>Nikolaevich</w:t>
      </w:r>
      <w:proofErr w:type="spellEnd"/>
      <w:r w:rsidRPr="009118D1">
        <w:rPr>
          <w:rFonts w:ascii="Arial" w:hAnsi="Arial" w:cs="Arial"/>
          <w:b/>
          <w:iCs/>
          <w:szCs w:val="18"/>
        </w:rPr>
        <w:t xml:space="preserve"> </w:t>
      </w:r>
      <w:proofErr w:type="spellStart"/>
      <w:r w:rsidRPr="009118D1">
        <w:rPr>
          <w:rFonts w:ascii="Arial" w:hAnsi="Arial" w:cs="Arial"/>
          <w:b/>
          <w:iCs/>
          <w:szCs w:val="18"/>
        </w:rPr>
        <w:t>Tsukanov</w:t>
      </w:r>
      <w:proofErr w:type="spellEnd"/>
    </w:p>
    <w:p w14:paraId="5A18AD10" w14:textId="612593AD" w:rsidR="00A0492F" w:rsidRPr="009118D1" w:rsidRDefault="00A0492F" w:rsidP="009118D1">
      <w:pPr>
        <w:spacing w:after="0" w:line="240" w:lineRule="auto"/>
        <w:rPr>
          <w:rFonts w:ascii="Arial" w:hAnsi="Arial" w:cs="Arial"/>
          <w:bCs/>
          <w:iCs/>
          <w:szCs w:val="18"/>
        </w:rPr>
      </w:pPr>
      <w:r w:rsidRPr="009118D1">
        <w:rPr>
          <w:rFonts w:ascii="Arial" w:hAnsi="Arial" w:cs="Arial"/>
          <w:bCs/>
          <w:iCs/>
          <w:szCs w:val="18"/>
        </w:rPr>
        <w:t>Prosecutor of Kursk Region</w:t>
      </w:r>
    </w:p>
    <w:p w14:paraId="3CE2FC2A" w14:textId="77777777" w:rsidR="00A0492F" w:rsidRPr="009118D1" w:rsidRDefault="00A0492F" w:rsidP="009118D1">
      <w:pPr>
        <w:spacing w:after="0" w:line="240" w:lineRule="auto"/>
        <w:rPr>
          <w:rFonts w:ascii="Arial" w:hAnsi="Arial" w:cs="Arial"/>
          <w:iCs/>
          <w:szCs w:val="18"/>
        </w:rPr>
      </w:pPr>
      <w:r w:rsidRPr="009118D1">
        <w:rPr>
          <w:rFonts w:ascii="Arial" w:hAnsi="Arial" w:cs="Arial"/>
          <w:iCs/>
          <w:szCs w:val="18"/>
        </w:rPr>
        <w:t>Prosecutor’s Office of Kursk Region</w:t>
      </w:r>
    </w:p>
    <w:p w14:paraId="6AF0BA16" w14:textId="77777777" w:rsidR="00A0492F" w:rsidRPr="009118D1" w:rsidRDefault="00A0492F" w:rsidP="009118D1">
      <w:pPr>
        <w:spacing w:after="0" w:line="240" w:lineRule="auto"/>
        <w:rPr>
          <w:rFonts w:ascii="Arial" w:hAnsi="Arial" w:cs="Arial"/>
          <w:iCs/>
          <w:szCs w:val="18"/>
        </w:rPr>
      </w:pPr>
      <w:r w:rsidRPr="009118D1">
        <w:rPr>
          <w:rFonts w:ascii="Arial" w:hAnsi="Arial" w:cs="Arial"/>
          <w:iCs/>
          <w:szCs w:val="18"/>
        </w:rPr>
        <w:t xml:space="preserve">Ul. </w:t>
      </w:r>
      <w:proofErr w:type="spellStart"/>
      <w:r w:rsidRPr="009118D1">
        <w:rPr>
          <w:rFonts w:ascii="Arial" w:hAnsi="Arial" w:cs="Arial"/>
          <w:iCs/>
          <w:szCs w:val="18"/>
        </w:rPr>
        <w:t>Lenina</w:t>
      </w:r>
      <w:proofErr w:type="spellEnd"/>
      <w:r w:rsidRPr="009118D1">
        <w:rPr>
          <w:rFonts w:ascii="Arial" w:hAnsi="Arial" w:cs="Arial"/>
          <w:iCs/>
          <w:szCs w:val="18"/>
        </w:rPr>
        <w:t>, 21</w:t>
      </w:r>
    </w:p>
    <w:p w14:paraId="301FCE3C" w14:textId="77777777" w:rsidR="00A0492F" w:rsidRPr="009118D1" w:rsidRDefault="00A0492F" w:rsidP="009118D1">
      <w:pPr>
        <w:spacing w:after="0" w:line="240" w:lineRule="auto"/>
        <w:rPr>
          <w:rFonts w:ascii="Arial" w:hAnsi="Arial" w:cs="Arial"/>
          <w:iCs/>
          <w:szCs w:val="18"/>
        </w:rPr>
      </w:pPr>
      <w:r w:rsidRPr="009118D1">
        <w:rPr>
          <w:rFonts w:ascii="Arial" w:hAnsi="Arial" w:cs="Arial"/>
          <w:iCs/>
          <w:szCs w:val="18"/>
        </w:rPr>
        <w:t>Kursk, 305000</w:t>
      </w:r>
    </w:p>
    <w:p w14:paraId="4F37B188" w14:textId="77777777" w:rsidR="00A0492F" w:rsidRPr="009118D1" w:rsidRDefault="00A0492F" w:rsidP="009118D1">
      <w:pPr>
        <w:spacing w:after="0" w:line="240" w:lineRule="auto"/>
        <w:rPr>
          <w:rFonts w:ascii="Arial" w:hAnsi="Arial" w:cs="Arial"/>
          <w:iCs/>
          <w:szCs w:val="18"/>
        </w:rPr>
      </w:pPr>
      <w:r w:rsidRPr="009118D1">
        <w:rPr>
          <w:rFonts w:ascii="Arial" w:hAnsi="Arial" w:cs="Arial"/>
          <w:iCs/>
          <w:szCs w:val="18"/>
        </w:rPr>
        <w:t>Russian Federation</w:t>
      </w:r>
    </w:p>
    <w:p w14:paraId="26A2912A" w14:textId="5BFE40F9" w:rsidR="00A0492F" w:rsidRPr="009118D1" w:rsidRDefault="00A0492F" w:rsidP="009118D1">
      <w:pPr>
        <w:spacing w:after="0" w:line="240" w:lineRule="auto"/>
        <w:rPr>
          <w:rFonts w:ascii="Arial" w:hAnsi="Arial" w:cs="Arial"/>
          <w:iCs/>
          <w:szCs w:val="18"/>
        </w:rPr>
      </w:pPr>
      <w:r w:rsidRPr="009118D1">
        <w:rPr>
          <w:rFonts w:ascii="Arial" w:hAnsi="Arial" w:cs="Arial"/>
          <w:iCs/>
          <w:szCs w:val="18"/>
        </w:rPr>
        <w:t xml:space="preserve">Email: </w:t>
      </w:r>
      <w:hyperlink r:id="rId14" w:history="1">
        <w:r w:rsidR="009118D1" w:rsidRPr="009118D1">
          <w:rPr>
            <w:rStyle w:val="Hyperlink"/>
            <w:rFonts w:ascii="Arial" w:hAnsi="Arial" w:cs="Arial"/>
            <w:iCs/>
            <w:szCs w:val="18"/>
          </w:rPr>
          <w:t>kurskobl@mail.ru</w:t>
        </w:r>
      </w:hyperlink>
    </w:p>
    <w:p w14:paraId="688F15EF" w14:textId="440F76E2" w:rsidR="009118D1" w:rsidRPr="009118D1" w:rsidRDefault="009118D1" w:rsidP="009118D1">
      <w:pPr>
        <w:spacing w:after="0" w:line="240" w:lineRule="auto"/>
        <w:rPr>
          <w:rFonts w:ascii="Arial" w:hAnsi="Arial" w:cs="Arial"/>
          <w:iCs/>
          <w:szCs w:val="18"/>
        </w:rPr>
      </w:pPr>
    </w:p>
    <w:p w14:paraId="25F5751F" w14:textId="77777777" w:rsidR="009118D1" w:rsidRPr="009118D1" w:rsidRDefault="009118D1" w:rsidP="009118D1">
      <w:pPr>
        <w:pStyle w:val="PlainText"/>
        <w:rPr>
          <w:rFonts w:ascii="Arial" w:hAnsi="Arial" w:cs="Arial"/>
          <w:b/>
          <w:bCs/>
          <w:iCs/>
          <w:sz w:val="18"/>
          <w:szCs w:val="18"/>
        </w:rPr>
      </w:pPr>
    </w:p>
    <w:p w14:paraId="642D1B8C" w14:textId="05A4FFC9" w:rsidR="009118D1" w:rsidRPr="009118D1" w:rsidRDefault="009118D1" w:rsidP="009118D1">
      <w:pPr>
        <w:pStyle w:val="PlainText"/>
        <w:rPr>
          <w:rFonts w:ascii="Arial" w:hAnsi="Arial" w:cs="Arial"/>
          <w:b/>
          <w:bCs/>
          <w:iCs/>
          <w:sz w:val="18"/>
          <w:szCs w:val="18"/>
        </w:rPr>
      </w:pPr>
      <w:r w:rsidRPr="009118D1">
        <w:rPr>
          <w:rFonts w:ascii="Arial" w:hAnsi="Arial" w:cs="Arial"/>
          <w:b/>
          <w:bCs/>
          <w:iCs/>
          <w:sz w:val="18"/>
          <w:szCs w:val="18"/>
        </w:rPr>
        <w:t>Ambassador Anatoly Antonov</w:t>
      </w:r>
    </w:p>
    <w:p w14:paraId="3186BD66" w14:textId="77777777" w:rsidR="009118D1" w:rsidRPr="009118D1" w:rsidRDefault="009118D1" w:rsidP="009118D1">
      <w:pPr>
        <w:pStyle w:val="PlainText"/>
        <w:rPr>
          <w:rFonts w:ascii="Arial" w:hAnsi="Arial" w:cs="Arial"/>
          <w:iCs/>
          <w:sz w:val="18"/>
          <w:szCs w:val="18"/>
        </w:rPr>
      </w:pPr>
      <w:r w:rsidRPr="009118D1">
        <w:rPr>
          <w:rFonts w:ascii="Arial" w:hAnsi="Arial" w:cs="Arial"/>
          <w:iCs/>
          <w:sz w:val="18"/>
          <w:szCs w:val="18"/>
        </w:rPr>
        <w:t>Embassy of the Russian Federation</w:t>
      </w:r>
    </w:p>
    <w:p w14:paraId="191CCF58" w14:textId="77777777" w:rsidR="009118D1" w:rsidRPr="009118D1" w:rsidRDefault="009118D1" w:rsidP="009118D1">
      <w:pPr>
        <w:pStyle w:val="PlainText"/>
        <w:rPr>
          <w:rFonts w:ascii="Arial" w:hAnsi="Arial" w:cs="Arial"/>
          <w:iCs/>
          <w:sz w:val="18"/>
          <w:szCs w:val="18"/>
        </w:rPr>
      </w:pPr>
      <w:r w:rsidRPr="009118D1">
        <w:rPr>
          <w:rFonts w:ascii="Arial" w:hAnsi="Arial" w:cs="Arial"/>
          <w:iCs/>
          <w:sz w:val="18"/>
          <w:szCs w:val="18"/>
        </w:rPr>
        <w:t>2650 Wisconsin Ave. NW, Washington DC 20007</w:t>
      </w:r>
    </w:p>
    <w:p w14:paraId="014B1BEB" w14:textId="77777777" w:rsidR="009118D1" w:rsidRPr="009118D1" w:rsidRDefault="009118D1" w:rsidP="009118D1">
      <w:pPr>
        <w:pStyle w:val="PlainText"/>
        <w:rPr>
          <w:rFonts w:ascii="Arial" w:hAnsi="Arial" w:cs="Arial"/>
          <w:iCs/>
          <w:sz w:val="18"/>
          <w:szCs w:val="18"/>
        </w:rPr>
      </w:pPr>
      <w:r w:rsidRPr="009118D1">
        <w:rPr>
          <w:rFonts w:ascii="Arial" w:hAnsi="Arial" w:cs="Arial"/>
          <w:iCs/>
          <w:sz w:val="18"/>
          <w:szCs w:val="18"/>
        </w:rPr>
        <w:t>Phone: 202 298 5700 I Fax: 202 298 5735</w:t>
      </w:r>
    </w:p>
    <w:p w14:paraId="397ABBA5" w14:textId="77777777" w:rsidR="009118D1" w:rsidRPr="009118D1" w:rsidRDefault="009118D1" w:rsidP="009118D1">
      <w:pPr>
        <w:pStyle w:val="PlainText"/>
        <w:rPr>
          <w:rFonts w:ascii="Arial" w:hAnsi="Arial" w:cs="Arial"/>
          <w:iCs/>
          <w:sz w:val="18"/>
          <w:szCs w:val="18"/>
        </w:rPr>
      </w:pPr>
      <w:r w:rsidRPr="009118D1">
        <w:rPr>
          <w:rFonts w:ascii="Arial" w:hAnsi="Arial" w:cs="Arial"/>
          <w:iCs/>
          <w:sz w:val="18"/>
          <w:szCs w:val="18"/>
        </w:rPr>
        <w:t xml:space="preserve">Email: </w:t>
      </w:r>
      <w:hyperlink r:id="rId15" w:history="1">
        <w:r w:rsidRPr="009118D1">
          <w:rPr>
            <w:rStyle w:val="Hyperlink"/>
            <w:rFonts w:ascii="Arial" w:hAnsi="Arial" w:cs="Arial"/>
            <w:iCs/>
            <w:sz w:val="18"/>
            <w:szCs w:val="18"/>
          </w:rPr>
          <w:t>rusembusa@mid.ru</w:t>
        </w:r>
      </w:hyperlink>
      <w:r w:rsidRPr="009118D1">
        <w:rPr>
          <w:rFonts w:ascii="Arial" w:hAnsi="Arial" w:cs="Arial"/>
          <w:iCs/>
          <w:sz w:val="18"/>
          <w:szCs w:val="18"/>
        </w:rPr>
        <w:t xml:space="preserve"> </w:t>
      </w:r>
    </w:p>
    <w:p w14:paraId="347D8867" w14:textId="77777777" w:rsidR="009118D1" w:rsidRPr="009118D1" w:rsidRDefault="009118D1" w:rsidP="009118D1">
      <w:pPr>
        <w:pStyle w:val="PlainText"/>
        <w:rPr>
          <w:rFonts w:ascii="Arial" w:hAnsi="Arial" w:cs="Arial"/>
          <w:iCs/>
          <w:sz w:val="18"/>
          <w:szCs w:val="18"/>
        </w:rPr>
      </w:pPr>
      <w:r w:rsidRPr="009118D1">
        <w:rPr>
          <w:rFonts w:ascii="Arial" w:hAnsi="Arial" w:cs="Arial"/>
          <w:iCs/>
          <w:sz w:val="18"/>
          <w:szCs w:val="18"/>
        </w:rPr>
        <w:t xml:space="preserve">Twitter: </w:t>
      </w:r>
      <w:hyperlink r:id="rId16" w:history="1">
        <w:r w:rsidRPr="009118D1">
          <w:rPr>
            <w:rStyle w:val="Hyperlink"/>
            <w:rFonts w:ascii="Arial" w:hAnsi="Arial" w:cs="Arial"/>
            <w:iCs/>
            <w:sz w:val="18"/>
            <w:szCs w:val="18"/>
          </w:rPr>
          <w:t>@</w:t>
        </w:r>
        <w:proofErr w:type="spellStart"/>
        <w:r w:rsidRPr="009118D1">
          <w:rPr>
            <w:rStyle w:val="Hyperlink"/>
            <w:rFonts w:ascii="Arial" w:hAnsi="Arial" w:cs="Arial"/>
            <w:iCs/>
            <w:sz w:val="18"/>
            <w:szCs w:val="18"/>
          </w:rPr>
          <w:t>RusEmbUSA</w:t>
        </w:r>
        <w:proofErr w:type="spellEnd"/>
      </w:hyperlink>
    </w:p>
    <w:p w14:paraId="4EE6A618" w14:textId="77777777" w:rsidR="009118D1" w:rsidRPr="009118D1" w:rsidRDefault="009118D1" w:rsidP="009118D1">
      <w:pPr>
        <w:pStyle w:val="PlainText"/>
        <w:rPr>
          <w:rFonts w:ascii="Arial" w:hAnsi="Arial" w:cs="Arial"/>
          <w:iCs/>
          <w:sz w:val="18"/>
          <w:szCs w:val="18"/>
        </w:rPr>
      </w:pPr>
      <w:r w:rsidRPr="009118D1">
        <w:rPr>
          <w:rFonts w:ascii="Arial" w:hAnsi="Arial" w:cs="Arial"/>
          <w:iCs/>
          <w:sz w:val="18"/>
          <w:szCs w:val="18"/>
        </w:rPr>
        <w:t xml:space="preserve">Facebook: </w:t>
      </w:r>
      <w:hyperlink r:id="rId17" w:history="1">
        <w:r w:rsidRPr="009118D1">
          <w:rPr>
            <w:rStyle w:val="Hyperlink"/>
            <w:rFonts w:ascii="Arial" w:hAnsi="Arial" w:cs="Arial"/>
            <w:iCs/>
            <w:sz w:val="18"/>
            <w:szCs w:val="18"/>
          </w:rPr>
          <w:t>@</w:t>
        </w:r>
        <w:proofErr w:type="spellStart"/>
        <w:r w:rsidRPr="009118D1">
          <w:rPr>
            <w:rStyle w:val="Hyperlink"/>
            <w:rFonts w:ascii="Arial" w:hAnsi="Arial" w:cs="Arial"/>
            <w:iCs/>
            <w:sz w:val="18"/>
            <w:szCs w:val="18"/>
          </w:rPr>
          <w:t>RusEmbUSA</w:t>
        </w:r>
        <w:proofErr w:type="spellEnd"/>
      </w:hyperlink>
    </w:p>
    <w:p w14:paraId="017EB5EC" w14:textId="77777777" w:rsidR="009118D1" w:rsidRPr="009118D1" w:rsidRDefault="009118D1" w:rsidP="009118D1">
      <w:pPr>
        <w:pStyle w:val="PlainText"/>
        <w:rPr>
          <w:rFonts w:ascii="Arial" w:hAnsi="Arial" w:cs="Arial"/>
          <w:iCs/>
          <w:sz w:val="18"/>
          <w:szCs w:val="18"/>
        </w:rPr>
      </w:pPr>
      <w:r w:rsidRPr="009118D1">
        <w:rPr>
          <w:rFonts w:ascii="Arial" w:hAnsi="Arial" w:cs="Arial"/>
          <w:iCs/>
          <w:sz w:val="18"/>
          <w:szCs w:val="18"/>
        </w:rPr>
        <w:t xml:space="preserve">Instagram: </w:t>
      </w:r>
      <w:hyperlink r:id="rId18" w:history="1">
        <w:r w:rsidRPr="009118D1">
          <w:rPr>
            <w:rStyle w:val="Hyperlink"/>
            <w:rFonts w:ascii="Arial" w:hAnsi="Arial" w:cs="Arial"/>
            <w:iCs/>
            <w:sz w:val="18"/>
            <w:szCs w:val="18"/>
          </w:rPr>
          <w:t>@</w:t>
        </w:r>
        <w:proofErr w:type="spellStart"/>
        <w:r w:rsidRPr="009118D1">
          <w:rPr>
            <w:rStyle w:val="Hyperlink"/>
            <w:rFonts w:ascii="Arial" w:hAnsi="Arial" w:cs="Arial"/>
            <w:iCs/>
            <w:sz w:val="18"/>
            <w:szCs w:val="18"/>
          </w:rPr>
          <w:t>RusEmbUSA</w:t>
        </w:r>
        <w:proofErr w:type="spellEnd"/>
      </w:hyperlink>
    </w:p>
    <w:p w14:paraId="7515D1FB" w14:textId="77777777" w:rsidR="009118D1" w:rsidRPr="009118D1" w:rsidRDefault="009118D1" w:rsidP="009118D1">
      <w:pPr>
        <w:pStyle w:val="PlainText"/>
        <w:rPr>
          <w:rFonts w:ascii="Arial" w:hAnsi="Arial" w:cs="Arial"/>
          <w:iCs/>
          <w:sz w:val="18"/>
          <w:szCs w:val="18"/>
        </w:rPr>
      </w:pPr>
      <w:r w:rsidRPr="009118D1">
        <w:rPr>
          <w:rFonts w:ascii="Arial" w:hAnsi="Arial" w:cs="Arial"/>
          <w:iCs/>
          <w:sz w:val="18"/>
          <w:szCs w:val="18"/>
        </w:rPr>
        <w:t>Salutation: Dear Ambassador</w:t>
      </w:r>
    </w:p>
    <w:p w14:paraId="21383DBB" w14:textId="77777777" w:rsidR="009118D1" w:rsidRDefault="009118D1" w:rsidP="009118D1">
      <w:pPr>
        <w:spacing w:after="0" w:line="240" w:lineRule="auto"/>
        <w:rPr>
          <w:rFonts w:ascii="Arial" w:hAnsi="Arial" w:cs="Arial"/>
          <w:i/>
          <w:sz w:val="20"/>
          <w:szCs w:val="20"/>
        </w:rPr>
        <w:sectPr w:rsidR="009118D1" w:rsidSect="009118D1">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555611C" w14:textId="5E2F0629" w:rsidR="005D2C37" w:rsidRPr="009118D1" w:rsidRDefault="005D2C37" w:rsidP="009118D1">
      <w:pPr>
        <w:spacing w:after="0" w:line="240" w:lineRule="auto"/>
        <w:jc w:val="both"/>
        <w:rPr>
          <w:rFonts w:ascii="Arial" w:hAnsi="Arial" w:cs="Arial"/>
          <w:iCs/>
          <w:sz w:val="20"/>
          <w:szCs w:val="20"/>
        </w:rPr>
      </w:pPr>
      <w:r w:rsidRPr="009118D1">
        <w:rPr>
          <w:rFonts w:ascii="Arial" w:hAnsi="Arial" w:cs="Arial"/>
          <w:iCs/>
          <w:sz w:val="20"/>
          <w:szCs w:val="20"/>
        </w:rPr>
        <w:t xml:space="preserve">Dear </w:t>
      </w:r>
      <w:r w:rsidR="00572C9F" w:rsidRPr="009118D1">
        <w:rPr>
          <w:rFonts w:ascii="Arial" w:hAnsi="Arial" w:cs="Arial"/>
          <w:iCs/>
          <w:sz w:val="20"/>
          <w:szCs w:val="20"/>
        </w:rPr>
        <w:t>Prosecutor of Kursk Region</w:t>
      </w:r>
      <w:r w:rsidRPr="009118D1">
        <w:rPr>
          <w:rFonts w:ascii="Arial" w:hAnsi="Arial" w:cs="Arial"/>
          <w:iCs/>
          <w:sz w:val="20"/>
          <w:szCs w:val="20"/>
        </w:rPr>
        <w:t>,</w:t>
      </w:r>
    </w:p>
    <w:p w14:paraId="277B32C2" w14:textId="77777777" w:rsidR="005D2C37" w:rsidRPr="009118D1" w:rsidRDefault="005D2C37" w:rsidP="009118D1">
      <w:pPr>
        <w:spacing w:after="0" w:line="240" w:lineRule="auto"/>
        <w:jc w:val="both"/>
        <w:rPr>
          <w:rFonts w:ascii="Arial" w:hAnsi="Arial" w:cs="Arial"/>
          <w:iCs/>
          <w:sz w:val="20"/>
          <w:szCs w:val="20"/>
        </w:rPr>
      </w:pPr>
    </w:p>
    <w:p w14:paraId="6AF5C346" w14:textId="601A5788" w:rsidR="00572C9F" w:rsidRPr="009118D1" w:rsidRDefault="00572C9F" w:rsidP="009118D1">
      <w:pPr>
        <w:spacing w:after="0" w:line="240" w:lineRule="auto"/>
        <w:jc w:val="both"/>
        <w:rPr>
          <w:rFonts w:ascii="Arial" w:hAnsi="Arial" w:cs="Arial"/>
          <w:iCs/>
          <w:sz w:val="20"/>
          <w:szCs w:val="20"/>
        </w:rPr>
      </w:pPr>
      <w:r w:rsidRPr="009118D1">
        <w:rPr>
          <w:rFonts w:ascii="Arial" w:hAnsi="Arial" w:cs="Arial"/>
          <w:iCs/>
          <w:sz w:val="20"/>
          <w:szCs w:val="20"/>
        </w:rPr>
        <w:t>I am writing to urge you to ensure</w:t>
      </w:r>
      <w:r w:rsidR="00433998" w:rsidRPr="009118D1">
        <w:rPr>
          <w:rFonts w:ascii="Arial" w:hAnsi="Arial" w:cs="Arial"/>
          <w:iCs/>
          <w:sz w:val="20"/>
          <w:szCs w:val="20"/>
        </w:rPr>
        <w:t xml:space="preserve"> that</w:t>
      </w:r>
      <w:r w:rsidRPr="009118D1">
        <w:rPr>
          <w:rFonts w:ascii="Arial" w:hAnsi="Arial" w:cs="Arial"/>
          <w:iCs/>
          <w:sz w:val="20"/>
          <w:szCs w:val="20"/>
        </w:rPr>
        <w:t xml:space="preserve"> the prosecutor’s office </w:t>
      </w:r>
      <w:r w:rsidR="006C73D0" w:rsidRPr="009118D1">
        <w:rPr>
          <w:rFonts w:ascii="Arial" w:hAnsi="Arial" w:cs="Arial"/>
          <w:iCs/>
          <w:sz w:val="20"/>
          <w:szCs w:val="20"/>
        </w:rPr>
        <w:t xml:space="preserve">withdraws its </w:t>
      </w:r>
      <w:r w:rsidRPr="009118D1">
        <w:rPr>
          <w:rFonts w:ascii="Arial" w:hAnsi="Arial" w:cs="Arial"/>
          <w:iCs/>
          <w:sz w:val="20"/>
          <w:szCs w:val="20"/>
        </w:rPr>
        <w:t xml:space="preserve">appeal against the release of Danish Jehovah’s Witness Dennis Christensen and that while he is still in custody his rights are not violated. </w:t>
      </w:r>
    </w:p>
    <w:p w14:paraId="64CFD9C2" w14:textId="77777777" w:rsidR="00572C9F" w:rsidRPr="009118D1" w:rsidRDefault="00572C9F" w:rsidP="009118D1">
      <w:pPr>
        <w:spacing w:after="0" w:line="240" w:lineRule="auto"/>
        <w:jc w:val="both"/>
        <w:rPr>
          <w:rFonts w:ascii="Arial" w:hAnsi="Arial" w:cs="Arial"/>
          <w:iCs/>
          <w:sz w:val="20"/>
          <w:szCs w:val="20"/>
        </w:rPr>
      </w:pPr>
    </w:p>
    <w:p w14:paraId="399C1841" w14:textId="631EBDAC" w:rsidR="005C6E5A" w:rsidRPr="009118D1" w:rsidRDefault="00B735D3" w:rsidP="009118D1">
      <w:pPr>
        <w:spacing w:after="0" w:line="240" w:lineRule="auto"/>
        <w:jc w:val="both"/>
        <w:rPr>
          <w:rFonts w:ascii="Arial" w:hAnsi="Arial" w:cs="Arial"/>
          <w:iCs/>
          <w:sz w:val="20"/>
          <w:szCs w:val="20"/>
        </w:rPr>
      </w:pPr>
      <w:r w:rsidRPr="009118D1">
        <w:rPr>
          <w:rFonts w:ascii="Arial" w:hAnsi="Arial" w:cs="Arial"/>
          <w:iCs/>
          <w:sz w:val="20"/>
          <w:szCs w:val="20"/>
        </w:rPr>
        <w:t>O</w:t>
      </w:r>
      <w:r w:rsidR="00572C9F" w:rsidRPr="009118D1">
        <w:rPr>
          <w:rFonts w:ascii="Arial" w:hAnsi="Arial" w:cs="Arial"/>
          <w:iCs/>
          <w:sz w:val="20"/>
          <w:szCs w:val="20"/>
        </w:rPr>
        <w:t>n 23 June</w:t>
      </w:r>
      <w:r w:rsidRPr="009118D1">
        <w:rPr>
          <w:rFonts w:ascii="Arial" w:hAnsi="Arial" w:cs="Arial"/>
          <w:iCs/>
          <w:sz w:val="20"/>
          <w:szCs w:val="20"/>
        </w:rPr>
        <w:t>, the</w:t>
      </w:r>
      <w:r w:rsidR="00572C9F" w:rsidRPr="009118D1">
        <w:rPr>
          <w:rFonts w:ascii="Arial" w:hAnsi="Arial" w:cs="Arial"/>
          <w:iCs/>
          <w:sz w:val="20"/>
          <w:szCs w:val="20"/>
        </w:rPr>
        <w:t xml:space="preserve"> </w:t>
      </w:r>
      <w:proofErr w:type="spellStart"/>
      <w:r w:rsidR="00572C9F" w:rsidRPr="009118D1">
        <w:rPr>
          <w:rFonts w:ascii="Arial" w:hAnsi="Arial" w:cs="Arial"/>
          <w:iCs/>
          <w:sz w:val="20"/>
          <w:szCs w:val="20"/>
        </w:rPr>
        <w:t>Lgov</w:t>
      </w:r>
      <w:proofErr w:type="spellEnd"/>
      <w:r w:rsidR="00572C9F" w:rsidRPr="009118D1">
        <w:rPr>
          <w:rFonts w:ascii="Arial" w:hAnsi="Arial" w:cs="Arial"/>
          <w:iCs/>
          <w:sz w:val="20"/>
          <w:szCs w:val="20"/>
        </w:rPr>
        <w:t xml:space="preserve"> District Court </w:t>
      </w:r>
      <w:r w:rsidR="005C6E5A" w:rsidRPr="009118D1">
        <w:rPr>
          <w:rFonts w:ascii="Arial" w:hAnsi="Arial" w:cs="Arial"/>
          <w:iCs/>
          <w:sz w:val="20"/>
          <w:szCs w:val="20"/>
        </w:rPr>
        <w:t xml:space="preserve">decided to release </w:t>
      </w:r>
      <w:r w:rsidR="00572C9F" w:rsidRPr="009118D1">
        <w:rPr>
          <w:rFonts w:ascii="Arial" w:hAnsi="Arial" w:cs="Arial"/>
          <w:iCs/>
          <w:sz w:val="20"/>
          <w:szCs w:val="20"/>
        </w:rPr>
        <w:t>Dennis</w:t>
      </w:r>
      <w:r w:rsidR="005C6E5A" w:rsidRPr="009118D1">
        <w:rPr>
          <w:rFonts w:ascii="Arial" w:hAnsi="Arial" w:cs="Arial"/>
          <w:iCs/>
          <w:sz w:val="20"/>
          <w:szCs w:val="20"/>
        </w:rPr>
        <w:t xml:space="preserve"> Christensen</w:t>
      </w:r>
      <w:r w:rsidR="0001615E" w:rsidRPr="009118D1">
        <w:rPr>
          <w:rFonts w:ascii="Arial" w:hAnsi="Arial" w:cs="Arial"/>
          <w:iCs/>
          <w:sz w:val="20"/>
          <w:szCs w:val="20"/>
        </w:rPr>
        <w:t xml:space="preserve">, having commuted his sentence and ordering him to pay </w:t>
      </w:r>
      <w:r w:rsidRPr="009118D1">
        <w:rPr>
          <w:rFonts w:ascii="Arial" w:hAnsi="Arial" w:cs="Arial"/>
          <w:iCs/>
          <w:sz w:val="20"/>
          <w:szCs w:val="20"/>
        </w:rPr>
        <w:t xml:space="preserve">a </w:t>
      </w:r>
      <w:r w:rsidR="00572C9F" w:rsidRPr="009118D1">
        <w:rPr>
          <w:rFonts w:ascii="Arial" w:hAnsi="Arial" w:cs="Arial"/>
          <w:iCs/>
          <w:sz w:val="20"/>
          <w:szCs w:val="20"/>
        </w:rPr>
        <w:t>RUB</w:t>
      </w:r>
      <w:r w:rsidR="005C6E5A" w:rsidRPr="009118D1">
        <w:rPr>
          <w:rFonts w:ascii="Arial" w:hAnsi="Arial" w:cs="Arial"/>
          <w:iCs/>
          <w:sz w:val="20"/>
          <w:szCs w:val="20"/>
        </w:rPr>
        <w:t xml:space="preserve"> 400,000</w:t>
      </w:r>
      <w:r w:rsidRPr="009118D1">
        <w:rPr>
          <w:rFonts w:ascii="Arial" w:hAnsi="Arial" w:cs="Arial"/>
          <w:iCs/>
          <w:sz w:val="20"/>
          <w:szCs w:val="20"/>
        </w:rPr>
        <w:t xml:space="preserve"> fine</w:t>
      </w:r>
      <w:r w:rsidR="005C6E5A" w:rsidRPr="009118D1">
        <w:rPr>
          <w:rFonts w:ascii="Arial" w:hAnsi="Arial" w:cs="Arial"/>
          <w:iCs/>
          <w:sz w:val="20"/>
          <w:szCs w:val="20"/>
        </w:rPr>
        <w:t>.</w:t>
      </w:r>
      <w:r w:rsidR="00572C9F" w:rsidRPr="009118D1">
        <w:rPr>
          <w:rFonts w:ascii="Arial" w:hAnsi="Arial" w:cs="Arial"/>
          <w:iCs/>
          <w:sz w:val="20"/>
          <w:szCs w:val="20"/>
        </w:rPr>
        <w:t xml:space="preserve"> The prosecutor present at the hearing supported this decision. However, on 25 June, another prosecutor filed an appeal against the court decision</w:t>
      </w:r>
      <w:r w:rsidR="00967ED0" w:rsidRPr="009118D1">
        <w:rPr>
          <w:rFonts w:ascii="Arial" w:hAnsi="Arial" w:cs="Arial"/>
          <w:iCs/>
          <w:sz w:val="20"/>
          <w:szCs w:val="20"/>
        </w:rPr>
        <w:t xml:space="preserve"> quoting the negative reports by the penal colony administration </w:t>
      </w:r>
      <w:r w:rsidR="00750BC4" w:rsidRPr="009118D1">
        <w:rPr>
          <w:rFonts w:ascii="Arial" w:hAnsi="Arial" w:cs="Arial"/>
          <w:iCs/>
          <w:sz w:val="20"/>
          <w:szCs w:val="20"/>
        </w:rPr>
        <w:t xml:space="preserve">which </w:t>
      </w:r>
      <w:r w:rsidR="00967ED0" w:rsidRPr="009118D1">
        <w:rPr>
          <w:rFonts w:ascii="Arial" w:hAnsi="Arial" w:cs="Arial"/>
          <w:iCs/>
          <w:sz w:val="20"/>
          <w:szCs w:val="20"/>
        </w:rPr>
        <w:t>claimed Dennis Ch</w:t>
      </w:r>
      <w:r w:rsidR="00F82F60" w:rsidRPr="009118D1">
        <w:rPr>
          <w:rFonts w:ascii="Arial" w:hAnsi="Arial" w:cs="Arial"/>
          <w:iCs/>
          <w:sz w:val="20"/>
          <w:szCs w:val="20"/>
        </w:rPr>
        <w:t>r</w:t>
      </w:r>
      <w:r w:rsidR="00967ED0" w:rsidRPr="009118D1">
        <w:rPr>
          <w:rFonts w:ascii="Arial" w:hAnsi="Arial" w:cs="Arial"/>
          <w:iCs/>
          <w:sz w:val="20"/>
          <w:szCs w:val="20"/>
        </w:rPr>
        <w:t xml:space="preserve">istensen lacked “a </w:t>
      </w:r>
      <w:proofErr w:type="spellStart"/>
      <w:r w:rsidR="00967ED0" w:rsidRPr="009118D1">
        <w:rPr>
          <w:rFonts w:ascii="Arial" w:hAnsi="Arial" w:cs="Arial"/>
          <w:iCs/>
          <w:sz w:val="20"/>
          <w:szCs w:val="20"/>
        </w:rPr>
        <w:t>favorable</w:t>
      </w:r>
      <w:proofErr w:type="spellEnd"/>
      <w:r w:rsidR="00967ED0" w:rsidRPr="009118D1">
        <w:rPr>
          <w:rFonts w:ascii="Arial" w:hAnsi="Arial" w:cs="Arial"/>
          <w:iCs/>
          <w:sz w:val="20"/>
          <w:szCs w:val="20"/>
        </w:rPr>
        <w:t xml:space="preserve"> record of work and public life at the correctional facility</w:t>
      </w:r>
      <w:r w:rsidR="005839DC" w:rsidRPr="009118D1">
        <w:rPr>
          <w:rFonts w:ascii="Arial" w:hAnsi="Arial" w:cs="Arial"/>
          <w:iCs/>
          <w:sz w:val="20"/>
          <w:szCs w:val="20"/>
        </w:rPr>
        <w:t>” as grounds for the appeal.</w:t>
      </w:r>
    </w:p>
    <w:p w14:paraId="35B40385" w14:textId="55F7D929" w:rsidR="00967ED0" w:rsidRPr="009118D1" w:rsidRDefault="00967ED0" w:rsidP="009118D1">
      <w:pPr>
        <w:spacing w:after="0" w:line="240" w:lineRule="auto"/>
        <w:jc w:val="both"/>
        <w:rPr>
          <w:rFonts w:ascii="Arial" w:hAnsi="Arial" w:cs="Arial"/>
          <w:iCs/>
          <w:sz w:val="20"/>
          <w:szCs w:val="20"/>
        </w:rPr>
      </w:pPr>
    </w:p>
    <w:p w14:paraId="09B085E9" w14:textId="60845811" w:rsidR="005C6E5A" w:rsidRPr="009118D1" w:rsidRDefault="00F82F60" w:rsidP="009118D1">
      <w:pPr>
        <w:spacing w:after="0" w:line="240" w:lineRule="auto"/>
        <w:jc w:val="both"/>
        <w:rPr>
          <w:rFonts w:ascii="Arial" w:hAnsi="Arial" w:cs="Arial"/>
          <w:iCs/>
          <w:sz w:val="20"/>
          <w:szCs w:val="20"/>
        </w:rPr>
      </w:pPr>
      <w:r w:rsidRPr="009118D1">
        <w:rPr>
          <w:rFonts w:ascii="Arial" w:hAnsi="Arial" w:cs="Arial"/>
          <w:iCs/>
          <w:sz w:val="20"/>
          <w:szCs w:val="20"/>
        </w:rPr>
        <w:t>D</w:t>
      </w:r>
      <w:r w:rsidR="007D7648" w:rsidRPr="009118D1">
        <w:rPr>
          <w:rFonts w:ascii="Arial" w:hAnsi="Arial" w:cs="Arial"/>
          <w:iCs/>
          <w:sz w:val="20"/>
          <w:szCs w:val="20"/>
        </w:rPr>
        <w:t xml:space="preserve">uring Dennis Christensen’s imprisonment in IK-3, </w:t>
      </w:r>
      <w:r w:rsidR="00967ED0" w:rsidRPr="009118D1">
        <w:rPr>
          <w:rFonts w:ascii="Arial" w:hAnsi="Arial" w:cs="Arial"/>
          <w:iCs/>
          <w:sz w:val="20"/>
          <w:szCs w:val="20"/>
        </w:rPr>
        <w:t xml:space="preserve">the penal colony authorities </w:t>
      </w:r>
      <w:r w:rsidR="007D7648" w:rsidRPr="009118D1">
        <w:rPr>
          <w:rFonts w:ascii="Arial" w:hAnsi="Arial" w:cs="Arial"/>
          <w:iCs/>
          <w:sz w:val="20"/>
          <w:szCs w:val="20"/>
        </w:rPr>
        <w:t>have repeatedly subjected him to unsubstantiated punishments. Some of them</w:t>
      </w:r>
      <w:r w:rsidR="00750BC4" w:rsidRPr="009118D1">
        <w:rPr>
          <w:rFonts w:ascii="Arial" w:hAnsi="Arial" w:cs="Arial"/>
          <w:iCs/>
          <w:sz w:val="20"/>
          <w:szCs w:val="20"/>
        </w:rPr>
        <w:t xml:space="preserve"> </w:t>
      </w:r>
      <w:r w:rsidR="007D7648" w:rsidRPr="009118D1">
        <w:rPr>
          <w:rFonts w:ascii="Arial" w:hAnsi="Arial" w:cs="Arial"/>
          <w:iCs/>
          <w:sz w:val="20"/>
          <w:szCs w:val="20"/>
        </w:rPr>
        <w:t xml:space="preserve">have been quashed by the prosecutor’s office. </w:t>
      </w:r>
      <w:r w:rsidR="000C5FB1" w:rsidRPr="009118D1">
        <w:rPr>
          <w:rFonts w:ascii="Arial" w:hAnsi="Arial" w:cs="Arial"/>
          <w:iCs/>
          <w:sz w:val="20"/>
          <w:szCs w:val="20"/>
        </w:rPr>
        <w:t>On 26 June, t</w:t>
      </w:r>
      <w:r w:rsidRPr="009118D1">
        <w:rPr>
          <w:rFonts w:ascii="Arial" w:hAnsi="Arial" w:cs="Arial"/>
          <w:iCs/>
          <w:sz w:val="20"/>
          <w:szCs w:val="20"/>
        </w:rPr>
        <w:t xml:space="preserve">he </w:t>
      </w:r>
      <w:r w:rsidR="007D7648" w:rsidRPr="009118D1">
        <w:rPr>
          <w:rFonts w:ascii="Arial" w:hAnsi="Arial" w:cs="Arial"/>
          <w:iCs/>
          <w:sz w:val="20"/>
          <w:szCs w:val="20"/>
        </w:rPr>
        <w:t xml:space="preserve">day after the prosecution’s appeal, Dennis Christensen was again reprimanded and </w:t>
      </w:r>
      <w:r w:rsidR="00502947" w:rsidRPr="009118D1">
        <w:rPr>
          <w:rFonts w:ascii="Arial" w:hAnsi="Arial" w:cs="Arial"/>
          <w:iCs/>
          <w:sz w:val="20"/>
          <w:szCs w:val="20"/>
        </w:rPr>
        <w:t xml:space="preserve">put into punitive confinement </w:t>
      </w:r>
      <w:r w:rsidR="000C5FB1" w:rsidRPr="009118D1">
        <w:rPr>
          <w:rFonts w:ascii="Arial" w:hAnsi="Arial" w:cs="Arial"/>
          <w:iCs/>
          <w:sz w:val="20"/>
          <w:szCs w:val="20"/>
        </w:rPr>
        <w:t>accused of being</w:t>
      </w:r>
      <w:r w:rsidR="007D7648" w:rsidRPr="009118D1">
        <w:rPr>
          <w:rFonts w:ascii="Arial" w:hAnsi="Arial" w:cs="Arial"/>
          <w:iCs/>
          <w:sz w:val="20"/>
          <w:szCs w:val="20"/>
        </w:rPr>
        <w:t xml:space="preserve"> in the canteen at the wrong time and wearing only a t-shirt instead of a prisoner’s jacket</w:t>
      </w:r>
      <w:r w:rsidR="00502947" w:rsidRPr="009118D1">
        <w:rPr>
          <w:rFonts w:ascii="Arial" w:hAnsi="Arial" w:cs="Arial"/>
          <w:iCs/>
          <w:sz w:val="20"/>
          <w:szCs w:val="20"/>
        </w:rPr>
        <w:t xml:space="preserve">. Dennis Christensen </w:t>
      </w:r>
      <w:r w:rsidR="007D7648" w:rsidRPr="009118D1">
        <w:rPr>
          <w:rFonts w:ascii="Arial" w:hAnsi="Arial" w:cs="Arial"/>
          <w:iCs/>
          <w:sz w:val="20"/>
          <w:szCs w:val="20"/>
        </w:rPr>
        <w:t xml:space="preserve">told his lawyer that although there were other prisoners with him at the time of the alleged violations, he was the only one sent to the punishment cell. </w:t>
      </w:r>
      <w:r w:rsidR="00750BC4" w:rsidRPr="009118D1">
        <w:rPr>
          <w:rFonts w:ascii="Arial" w:hAnsi="Arial" w:cs="Arial"/>
          <w:iCs/>
          <w:sz w:val="20"/>
          <w:szCs w:val="20"/>
        </w:rPr>
        <w:t>He share</w:t>
      </w:r>
      <w:r w:rsidR="000C5FB1" w:rsidRPr="009118D1">
        <w:rPr>
          <w:rFonts w:ascii="Arial" w:hAnsi="Arial" w:cs="Arial"/>
          <w:iCs/>
          <w:sz w:val="20"/>
          <w:szCs w:val="20"/>
        </w:rPr>
        <w:t>s</w:t>
      </w:r>
      <w:r w:rsidR="00750BC4" w:rsidRPr="009118D1">
        <w:rPr>
          <w:rFonts w:ascii="Arial" w:hAnsi="Arial" w:cs="Arial"/>
          <w:iCs/>
          <w:sz w:val="20"/>
          <w:szCs w:val="20"/>
        </w:rPr>
        <w:t xml:space="preserve"> a cell </w:t>
      </w:r>
      <w:r w:rsidR="000C5FB1" w:rsidRPr="009118D1">
        <w:rPr>
          <w:rFonts w:ascii="Arial" w:hAnsi="Arial" w:cs="Arial"/>
          <w:iCs/>
          <w:sz w:val="20"/>
          <w:szCs w:val="20"/>
        </w:rPr>
        <w:t>of</w:t>
      </w:r>
      <w:r w:rsidR="00750BC4" w:rsidRPr="009118D1">
        <w:rPr>
          <w:rFonts w:ascii="Arial" w:hAnsi="Arial" w:cs="Arial"/>
          <w:iCs/>
          <w:sz w:val="20"/>
          <w:szCs w:val="20"/>
        </w:rPr>
        <w:t xml:space="preserve"> about </w:t>
      </w:r>
      <w:r w:rsidR="000C5FB1" w:rsidRPr="009118D1">
        <w:rPr>
          <w:rFonts w:ascii="Arial" w:hAnsi="Arial" w:cs="Arial"/>
          <w:iCs/>
          <w:sz w:val="20"/>
          <w:szCs w:val="20"/>
        </w:rPr>
        <w:t>six</w:t>
      </w:r>
      <w:r w:rsidR="00750BC4" w:rsidRPr="009118D1">
        <w:rPr>
          <w:rFonts w:ascii="Arial" w:hAnsi="Arial" w:cs="Arial"/>
          <w:iCs/>
          <w:sz w:val="20"/>
          <w:szCs w:val="20"/>
        </w:rPr>
        <w:t xml:space="preserve"> </w:t>
      </w:r>
      <w:r w:rsidR="000C5FB1" w:rsidRPr="009118D1">
        <w:rPr>
          <w:rFonts w:ascii="Arial" w:hAnsi="Arial" w:cs="Arial"/>
          <w:iCs/>
          <w:sz w:val="20"/>
          <w:szCs w:val="20"/>
        </w:rPr>
        <w:t xml:space="preserve">square </w:t>
      </w:r>
      <w:r w:rsidR="00750BC4" w:rsidRPr="009118D1">
        <w:rPr>
          <w:rFonts w:ascii="Arial" w:hAnsi="Arial" w:cs="Arial"/>
          <w:iCs/>
          <w:sz w:val="20"/>
          <w:szCs w:val="20"/>
        </w:rPr>
        <w:t xml:space="preserve">meters </w:t>
      </w:r>
      <w:r w:rsidR="00E84194" w:rsidRPr="009118D1">
        <w:rPr>
          <w:rFonts w:ascii="Arial" w:hAnsi="Arial" w:cs="Arial"/>
          <w:iCs/>
          <w:sz w:val="20"/>
          <w:szCs w:val="20"/>
        </w:rPr>
        <w:t xml:space="preserve">with </w:t>
      </w:r>
      <w:r w:rsidR="005C6E5A" w:rsidRPr="009118D1">
        <w:rPr>
          <w:rFonts w:ascii="Arial" w:hAnsi="Arial" w:cs="Arial"/>
          <w:iCs/>
          <w:sz w:val="20"/>
          <w:szCs w:val="20"/>
        </w:rPr>
        <w:t>another prisoner</w:t>
      </w:r>
      <w:r w:rsidR="00750BC4" w:rsidRPr="009118D1">
        <w:rPr>
          <w:rFonts w:ascii="Arial" w:hAnsi="Arial" w:cs="Arial"/>
          <w:iCs/>
          <w:sz w:val="20"/>
          <w:szCs w:val="20"/>
        </w:rPr>
        <w:t>. The cell</w:t>
      </w:r>
      <w:r w:rsidR="005C6E5A" w:rsidRPr="009118D1">
        <w:rPr>
          <w:rFonts w:ascii="Arial" w:hAnsi="Arial" w:cs="Arial"/>
          <w:iCs/>
          <w:sz w:val="20"/>
          <w:szCs w:val="20"/>
        </w:rPr>
        <w:t xml:space="preserve"> lacks proper ventilation and has </w:t>
      </w:r>
      <w:proofErr w:type="spellStart"/>
      <w:r w:rsidR="000A6595" w:rsidRPr="009118D1">
        <w:rPr>
          <w:rFonts w:ascii="Arial" w:hAnsi="Arial" w:cs="Arial"/>
          <w:iCs/>
          <w:sz w:val="20"/>
          <w:szCs w:val="20"/>
        </w:rPr>
        <w:t>mold</w:t>
      </w:r>
      <w:proofErr w:type="spellEnd"/>
      <w:r w:rsidR="00502947" w:rsidRPr="009118D1">
        <w:rPr>
          <w:rFonts w:ascii="Arial" w:hAnsi="Arial" w:cs="Arial"/>
          <w:iCs/>
          <w:sz w:val="20"/>
          <w:szCs w:val="20"/>
        </w:rPr>
        <w:t>, further threatening</w:t>
      </w:r>
      <w:r w:rsidR="005C6E5A" w:rsidRPr="009118D1">
        <w:rPr>
          <w:rFonts w:ascii="Arial" w:hAnsi="Arial" w:cs="Arial"/>
          <w:iCs/>
          <w:sz w:val="20"/>
          <w:szCs w:val="20"/>
        </w:rPr>
        <w:t xml:space="preserve"> </w:t>
      </w:r>
      <w:r w:rsidR="002D48FF" w:rsidRPr="009118D1">
        <w:rPr>
          <w:rFonts w:ascii="Arial" w:hAnsi="Arial" w:cs="Arial"/>
          <w:iCs/>
          <w:sz w:val="20"/>
          <w:szCs w:val="20"/>
        </w:rPr>
        <w:t>Dennis Christensen’s</w:t>
      </w:r>
      <w:r w:rsidR="005C6E5A" w:rsidRPr="009118D1">
        <w:rPr>
          <w:rFonts w:ascii="Arial" w:hAnsi="Arial" w:cs="Arial"/>
          <w:iCs/>
          <w:sz w:val="20"/>
          <w:szCs w:val="20"/>
        </w:rPr>
        <w:t xml:space="preserve"> health</w:t>
      </w:r>
      <w:r w:rsidR="00750BC4" w:rsidRPr="009118D1">
        <w:rPr>
          <w:rFonts w:ascii="Arial" w:hAnsi="Arial" w:cs="Arial"/>
          <w:iCs/>
          <w:sz w:val="20"/>
          <w:szCs w:val="20"/>
        </w:rPr>
        <w:t xml:space="preserve"> </w:t>
      </w:r>
      <w:r w:rsidR="00502947" w:rsidRPr="009118D1">
        <w:rPr>
          <w:rFonts w:ascii="Arial" w:hAnsi="Arial" w:cs="Arial"/>
          <w:iCs/>
          <w:sz w:val="20"/>
          <w:szCs w:val="20"/>
        </w:rPr>
        <w:t xml:space="preserve">which </w:t>
      </w:r>
      <w:r w:rsidR="00750BC4" w:rsidRPr="009118D1">
        <w:rPr>
          <w:rFonts w:ascii="Arial" w:hAnsi="Arial" w:cs="Arial"/>
          <w:iCs/>
          <w:sz w:val="20"/>
          <w:szCs w:val="20"/>
        </w:rPr>
        <w:t>deteriorated due to pneumonia</w:t>
      </w:r>
      <w:r w:rsidR="005C6E5A" w:rsidRPr="009118D1">
        <w:rPr>
          <w:rFonts w:ascii="Arial" w:hAnsi="Arial" w:cs="Arial"/>
          <w:iCs/>
          <w:sz w:val="20"/>
          <w:szCs w:val="20"/>
        </w:rPr>
        <w:t xml:space="preserve">. </w:t>
      </w:r>
    </w:p>
    <w:p w14:paraId="229B7C4B" w14:textId="41FC1D64" w:rsidR="00750BC4" w:rsidRPr="009118D1" w:rsidRDefault="00750BC4" w:rsidP="009118D1">
      <w:pPr>
        <w:spacing w:after="0" w:line="240" w:lineRule="auto"/>
        <w:jc w:val="both"/>
        <w:rPr>
          <w:rFonts w:ascii="Arial" w:hAnsi="Arial" w:cs="Arial"/>
          <w:iCs/>
          <w:sz w:val="20"/>
          <w:szCs w:val="20"/>
        </w:rPr>
      </w:pPr>
    </w:p>
    <w:p w14:paraId="2EDF4452" w14:textId="635E48A5" w:rsidR="00EA68CE" w:rsidRPr="009118D1" w:rsidRDefault="00750BC4" w:rsidP="009118D1">
      <w:pPr>
        <w:spacing w:after="0" w:line="240" w:lineRule="auto"/>
        <w:jc w:val="both"/>
        <w:rPr>
          <w:rFonts w:ascii="Arial" w:hAnsi="Arial" w:cs="Arial"/>
          <w:iCs/>
          <w:sz w:val="20"/>
          <w:szCs w:val="20"/>
        </w:rPr>
      </w:pPr>
      <w:r w:rsidRPr="009118D1">
        <w:rPr>
          <w:rFonts w:ascii="Arial" w:hAnsi="Arial" w:cs="Arial"/>
          <w:iCs/>
          <w:sz w:val="20"/>
          <w:szCs w:val="20"/>
        </w:rPr>
        <w:t xml:space="preserve">In April, the UN High Commissioner for Human Rights urged states to release political prisoners and those who might be especially at risk of contracting COVID-19. </w:t>
      </w:r>
      <w:r w:rsidR="00972172" w:rsidRPr="009118D1">
        <w:rPr>
          <w:rFonts w:ascii="Arial" w:hAnsi="Arial" w:cs="Arial"/>
          <w:iCs/>
          <w:sz w:val="20"/>
          <w:szCs w:val="20"/>
        </w:rPr>
        <w:t xml:space="preserve">I urge you to </w:t>
      </w:r>
      <w:r w:rsidR="00282495" w:rsidRPr="009118D1">
        <w:rPr>
          <w:rFonts w:ascii="Arial" w:hAnsi="Arial" w:cs="Arial"/>
          <w:iCs/>
          <w:sz w:val="20"/>
          <w:szCs w:val="20"/>
        </w:rPr>
        <w:t xml:space="preserve">ensure that </w:t>
      </w:r>
      <w:r w:rsidR="00B735D3" w:rsidRPr="009118D1">
        <w:rPr>
          <w:rFonts w:ascii="Arial" w:hAnsi="Arial" w:cs="Arial"/>
          <w:iCs/>
          <w:sz w:val="20"/>
          <w:szCs w:val="20"/>
        </w:rPr>
        <w:t>the</w:t>
      </w:r>
      <w:r w:rsidR="00282495" w:rsidRPr="009118D1">
        <w:rPr>
          <w:rFonts w:ascii="Arial" w:hAnsi="Arial" w:cs="Arial"/>
          <w:iCs/>
          <w:sz w:val="20"/>
          <w:szCs w:val="20"/>
        </w:rPr>
        <w:t xml:space="preserve"> appeal against </w:t>
      </w:r>
      <w:r w:rsidR="00972172" w:rsidRPr="009118D1">
        <w:rPr>
          <w:rFonts w:ascii="Arial" w:hAnsi="Arial" w:cs="Arial"/>
          <w:iCs/>
          <w:sz w:val="20"/>
          <w:szCs w:val="20"/>
        </w:rPr>
        <w:t xml:space="preserve">Dennis Christensen’s </w:t>
      </w:r>
      <w:r w:rsidR="00282495" w:rsidRPr="009118D1">
        <w:rPr>
          <w:rFonts w:ascii="Arial" w:hAnsi="Arial" w:cs="Arial"/>
          <w:iCs/>
          <w:sz w:val="20"/>
          <w:szCs w:val="20"/>
        </w:rPr>
        <w:t xml:space="preserve">release is withdrawn and that while he is still in custody his rights are not violated. </w:t>
      </w:r>
    </w:p>
    <w:p w14:paraId="464CCD10" w14:textId="77777777" w:rsidR="00EA68CE" w:rsidRPr="009118D1" w:rsidRDefault="00EA68CE" w:rsidP="009118D1">
      <w:pPr>
        <w:spacing w:after="0" w:line="240" w:lineRule="auto"/>
        <w:jc w:val="both"/>
        <w:rPr>
          <w:rFonts w:ascii="Arial" w:hAnsi="Arial" w:cs="Arial"/>
          <w:iCs/>
          <w:sz w:val="20"/>
          <w:szCs w:val="20"/>
        </w:rPr>
      </w:pPr>
    </w:p>
    <w:p w14:paraId="45554156" w14:textId="695AD991" w:rsidR="00657469" w:rsidRPr="000A400D" w:rsidRDefault="005D2C37" w:rsidP="000A400D">
      <w:pPr>
        <w:spacing w:after="0" w:line="240" w:lineRule="auto"/>
        <w:jc w:val="both"/>
        <w:rPr>
          <w:rFonts w:ascii="Arial" w:hAnsi="Arial" w:cs="Arial"/>
          <w:iCs/>
          <w:sz w:val="20"/>
          <w:szCs w:val="20"/>
        </w:rPr>
      </w:pPr>
      <w:r w:rsidRPr="009118D1">
        <w:rPr>
          <w:rFonts w:ascii="Arial" w:hAnsi="Arial" w:cs="Arial"/>
          <w:iCs/>
          <w:sz w:val="20"/>
          <w:szCs w:val="20"/>
        </w:rPr>
        <w:t>Yours sincerely,</w:t>
      </w:r>
    </w:p>
    <w:p w14:paraId="32CE0D28" w14:textId="3CB6A142" w:rsidR="0082127B" w:rsidRPr="009118D1" w:rsidRDefault="0082127B" w:rsidP="009118D1">
      <w:pPr>
        <w:pStyle w:val="AIBoxHeading"/>
        <w:shd w:val="clear" w:color="auto" w:fill="D9D9D9" w:themeFill="background1" w:themeFillShade="D9"/>
        <w:spacing w:line="240" w:lineRule="auto"/>
        <w:rPr>
          <w:rFonts w:ascii="Arial" w:hAnsi="Arial" w:cs="Arial"/>
          <w:b/>
          <w:sz w:val="32"/>
          <w:szCs w:val="32"/>
        </w:rPr>
      </w:pPr>
      <w:r w:rsidRPr="009118D1">
        <w:rPr>
          <w:rFonts w:ascii="Arial" w:hAnsi="Arial" w:cs="Arial"/>
          <w:b/>
          <w:sz w:val="32"/>
          <w:szCs w:val="32"/>
        </w:rPr>
        <w:lastRenderedPageBreak/>
        <w:t>Additional information</w:t>
      </w:r>
    </w:p>
    <w:p w14:paraId="03F3A919" w14:textId="5D599100" w:rsidR="00282495" w:rsidRPr="000A400D" w:rsidRDefault="000A400D" w:rsidP="009118D1">
      <w:pPr>
        <w:spacing w:line="240" w:lineRule="auto"/>
        <w:jc w:val="both"/>
        <w:rPr>
          <w:rFonts w:ascii="Arial" w:hAnsi="Arial" w:cs="Arial"/>
          <w:sz w:val="20"/>
          <w:szCs w:val="20"/>
        </w:rPr>
      </w:pPr>
      <w:r>
        <w:rPr>
          <w:rFonts w:ascii="Arial" w:hAnsi="Arial" w:cs="Arial"/>
          <w:szCs w:val="18"/>
        </w:rPr>
        <w:br/>
      </w:r>
      <w:r w:rsidR="00282495" w:rsidRPr="000A400D">
        <w:rPr>
          <w:rFonts w:ascii="Arial" w:hAnsi="Arial" w:cs="Arial"/>
          <w:sz w:val="20"/>
          <w:szCs w:val="20"/>
        </w:rPr>
        <w:t xml:space="preserve">Jehovah’s Witnesses have faced persecution and harassment in modern Russia since 2009, when a court in Rostov Region in southern Russia banned the local Jehovah’s Witnesses’ organization and declared 34 of their </w:t>
      </w:r>
      <w:proofErr w:type="gramStart"/>
      <w:r w:rsidR="00282495" w:rsidRPr="000A400D">
        <w:rPr>
          <w:rFonts w:ascii="Arial" w:hAnsi="Arial" w:cs="Arial"/>
          <w:sz w:val="20"/>
          <w:szCs w:val="20"/>
        </w:rPr>
        <w:t>publications</w:t>
      </w:r>
      <w:proofErr w:type="gramEnd"/>
      <w:r w:rsidR="00282495" w:rsidRPr="000A400D">
        <w:rPr>
          <w:rFonts w:ascii="Arial" w:hAnsi="Arial" w:cs="Arial"/>
          <w:sz w:val="20"/>
          <w:szCs w:val="20"/>
        </w:rPr>
        <w:t xml:space="preserve"> “extremist”. In subsequent years, several Jehovah’s Witnesses’ groups across Russia were pronounced “extremist” by local courts. Their prosecution was based on the vague definition of “extremism” in Russian law, in line with the growing practice of its vague application which increasingly targeted political, but also religious and other forms of dissent. In April 2017, the Russian Supreme Court ruled that the central Jehovah’s Witnesses organization in Russia should be closed, its activities stopped, and its property confiscated. This effectively banned all local groups. Since then, any activity on behalf of a local Jehovah’s Witnesses group has been regarded as criminal. </w:t>
      </w:r>
    </w:p>
    <w:p w14:paraId="2309F51E" w14:textId="49547CBB" w:rsidR="009A1808" w:rsidRPr="000A400D" w:rsidRDefault="00282495" w:rsidP="009118D1">
      <w:pPr>
        <w:spacing w:line="240" w:lineRule="auto"/>
        <w:jc w:val="both"/>
        <w:rPr>
          <w:rFonts w:ascii="Arial" w:hAnsi="Arial" w:cs="Arial"/>
          <w:sz w:val="20"/>
          <w:szCs w:val="20"/>
        </w:rPr>
      </w:pPr>
      <w:r w:rsidRPr="000A400D">
        <w:rPr>
          <w:rFonts w:ascii="Arial" w:hAnsi="Arial" w:cs="Arial"/>
          <w:sz w:val="20"/>
          <w:szCs w:val="20"/>
        </w:rPr>
        <w:t xml:space="preserve">Dennis Christensen – a Danish national who has been living in Russia for over 20 years – was arrested a month after the Supreme Court’s decision in 2017, becoming the first Jehovah’s Witness to be detained in Russia following the ban. On 6 February 2019, the </w:t>
      </w:r>
      <w:proofErr w:type="spellStart"/>
      <w:r w:rsidRPr="000A400D">
        <w:rPr>
          <w:rFonts w:ascii="Arial" w:hAnsi="Arial" w:cs="Arial"/>
          <w:sz w:val="20"/>
          <w:szCs w:val="20"/>
        </w:rPr>
        <w:t>Zheleznodorznyi</w:t>
      </w:r>
      <w:proofErr w:type="spellEnd"/>
      <w:r w:rsidRPr="000A400D">
        <w:rPr>
          <w:rFonts w:ascii="Arial" w:hAnsi="Arial" w:cs="Arial"/>
          <w:sz w:val="20"/>
          <w:szCs w:val="20"/>
        </w:rPr>
        <w:t xml:space="preserve"> District Court in Orel found Dennis Christensen guilty of “organizing activities of an extremist organization” (Article 282.2 (1) of the Russian Criminal Code) and sentenced him to six years in prison. According to the prosecution, Dennis Christensen was organizing local worship by Jehovah’s Witnesses, and as evidence of his “crime” he was collecting donations and organizing cleaning of the venue used by the worshipers. On 23 May, the Orel Regional Court upheld the sentence and he was then transported to the correctional penal colony No 3 in Kursk region, some 200 km away from his home in Orel. </w:t>
      </w:r>
      <w:bookmarkStart w:id="0" w:name="_GoBack"/>
      <w:bookmarkEnd w:id="0"/>
      <w:r w:rsidRPr="000A400D">
        <w:rPr>
          <w:rFonts w:ascii="Arial" w:hAnsi="Arial" w:cs="Arial"/>
          <w:sz w:val="20"/>
          <w:szCs w:val="20"/>
        </w:rPr>
        <w:t xml:space="preserve">There, Dennis Christensen has reportedly faced harassment by the penal colony administration, including via unsubstantiated reprimands for alleged regime violations. His previous applications for parole or easing of the regime have been rejected. Although Dennis has not fully recovered from a pneumonia he suffered at the end of 2019, the prison administration is not providing him with the adequate medical care he requires and has reportedly “lost” his medical file. </w:t>
      </w:r>
      <w:r w:rsidR="009A1808" w:rsidRPr="000A400D">
        <w:rPr>
          <w:rFonts w:ascii="Arial" w:hAnsi="Arial" w:cs="Arial"/>
          <w:sz w:val="20"/>
          <w:szCs w:val="20"/>
        </w:rPr>
        <w:t xml:space="preserve">On 23 June, </w:t>
      </w:r>
      <w:proofErr w:type="spellStart"/>
      <w:r w:rsidR="009A1808" w:rsidRPr="000A400D">
        <w:rPr>
          <w:rFonts w:ascii="Arial" w:hAnsi="Arial" w:cs="Arial"/>
          <w:sz w:val="20"/>
          <w:szCs w:val="20"/>
        </w:rPr>
        <w:t>Lgov</w:t>
      </w:r>
      <w:proofErr w:type="spellEnd"/>
      <w:r w:rsidR="009A1808" w:rsidRPr="000A400D">
        <w:rPr>
          <w:rFonts w:ascii="Arial" w:hAnsi="Arial" w:cs="Arial"/>
          <w:sz w:val="20"/>
          <w:szCs w:val="20"/>
        </w:rPr>
        <w:t xml:space="preserve"> District Court in Kursk region ruled that Dennis Christensen must be released and that he should pay RUB 400,000 fine to cover for the remaining sentence. However, two days late</w:t>
      </w:r>
      <w:r w:rsidR="007013DF" w:rsidRPr="000A400D">
        <w:rPr>
          <w:rFonts w:ascii="Arial" w:hAnsi="Arial" w:cs="Arial"/>
          <w:sz w:val="20"/>
          <w:szCs w:val="20"/>
        </w:rPr>
        <w:t xml:space="preserve">r this decision was </w:t>
      </w:r>
      <w:proofErr w:type="gramStart"/>
      <w:r w:rsidR="007013DF" w:rsidRPr="000A400D">
        <w:rPr>
          <w:rFonts w:ascii="Arial" w:hAnsi="Arial" w:cs="Arial"/>
          <w:sz w:val="20"/>
          <w:szCs w:val="20"/>
        </w:rPr>
        <w:t>appealed</w:t>
      </w:r>
      <w:proofErr w:type="gramEnd"/>
      <w:r w:rsidR="007013DF" w:rsidRPr="000A400D">
        <w:rPr>
          <w:rFonts w:ascii="Arial" w:hAnsi="Arial" w:cs="Arial"/>
          <w:sz w:val="20"/>
          <w:szCs w:val="20"/>
        </w:rPr>
        <w:t xml:space="preserve"> and Dennis Christensen is now waiting for the appeal hearing to be scheduled.</w:t>
      </w:r>
    </w:p>
    <w:p w14:paraId="332F8910" w14:textId="1539112C" w:rsidR="00282495" w:rsidRPr="000A400D" w:rsidRDefault="00282495" w:rsidP="009118D1">
      <w:pPr>
        <w:spacing w:line="240" w:lineRule="auto"/>
        <w:jc w:val="both"/>
        <w:rPr>
          <w:rFonts w:ascii="Arial" w:hAnsi="Arial" w:cs="Arial"/>
          <w:sz w:val="20"/>
          <w:szCs w:val="20"/>
        </w:rPr>
      </w:pPr>
      <w:r w:rsidRPr="000A400D">
        <w:rPr>
          <w:rFonts w:ascii="Arial" w:hAnsi="Arial" w:cs="Arial"/>
          <w:sz w:val="20"/>
          <w:szCs w:val="20"/>
        </w:rPr>
        <w:t xml:space="preserve">In June 2017, Dennis Christensen filed a complaint with the European Court of Human Rights against his arrest. Subsequently, the Kingdom of Denmark joined Christensen v. Russia as the third party. The complaint is known to have passed the communication stage. According to the data provided by the Jehovah’s Witnesses organization, since Dennis Christensen’s conviction, the reprisals against its members in Russia have intensified. As of 1 July, criminal proceedings have been opened against at least 353 Jehovah’s Witnesses under “extremism” charges, and at least 170 individuals have spent time in pre-trial detention. Ten people have been convicted. At least 25 people were remanded in custody, and 24 individuals were under house arrest. </w:t>
      </w:r>
      <w:r w:rsidR="00702411" w:rsidRPr="000A400D">
        <w:rPr>
          <w:rFonts w:ascii="Arial" w:hAnsi="Arial" w:cs="Arial"/>
          <w:sz w:val="20"/>
          <w:szCs w:val="20"/>
        </w:rPr>
        <w:t>At least 973</w:t>
      </w:r>
      <w:r w:rsidRPr="000A400D">
        <w:rPr>
          <w:rFonts w:ascii="Arial" w:hAnsi="Arial" w:cs="Arial"/>
          <w:sz w:val="20"/>
          <w:szCs w:val="20"/>
        </w:rPr>
        <w:t xml:space="preserve"> homes of Jehovah’s Witnesses have been raided since the 2017 Sup</w:t>
      </w:r>
      <w:r w:rsidR="00702411" w:rsidRPr="000A400D">
        <w:rPr>
          <w:rFonts w:ascii="Arial" w:hAnsi="Arial" w:cs="Arial"/>
          <w:sz w:val="20"/>
          <w:szCs w:val="20"/>
        </w:rPr>
        <w:t>reme Court ruling, including 176</w:t>
      </w:r>
      <w:r w:rsidRPr="000A400D">
        <w:rPr>
          <w:rFonts w:ascii="Arial" w:hAnsi="Arial" w:cs="Arial"/>
          <w:sz w:val="20"/>
          <w:szCs w:val="20"/>
        </w:rPr>
        <w:t xml:space="preserve"> homes raided in 2020 – even during the COVID-19 pandemic. </w:t>
      </w:r>
    </w:p>
    <w:p w14:paraId="0AC99143" w14:textId="421AB25A" w:rsidR="00D23D90" w:rsidRPr="000A400D" w:rsidRDefault="00282495" w:rsidP="000A400D">
      <w:pPr>
        <w:spacing w:line="240" w:lineRule="auto"/>
        <w:jc w:val="both"/>
        <w:rPr>
          <w:rFonts w:ascii="Arial" w:hAnsi="Arial" w:cs="Arial"/>
          <w:sz w:val="20"/>
          <w:szCs w:val="20"/>
        </w:rPr>
      </w:pPr>
      <w:r w:rsidRPr="000A400D">
        <w:rPr>
          <w:rFonts w:ascii="Arial" w:hAnsi="Arial" w:cs="Arial"/>
          <w:sz w:val="20"/>
          <w:szCs w:val="20"/>
        </w:rPr>
        <w:t>Amnesty International considers the Russian authorities’ decision to criminalise Jehovah’s Witnesses’ teachings and practices an arbitrary and discriminatory measure, and a violation of the right to freedom of religion. The organization has called on the authorities to quash these decisions. It has also consistently stressed that anti-extremism legislation in Russia is often applied arbitrarily and has called on the authorities to review the relevant legislation and practice and bring them in line with international standards. Amnesty International considers Dennis Christensen and any Jehovah’s Witness deprived of their liberty solely in connection with the peaceful exercise of their right to freedom of religion to be prisoners of conscience. They must be immediately and unconditionally released, all convictions quashed and all pending charges against them dropped.</w:t>
      </w:r>
    </w:p>
    <w:p w14:paraId="71D6724E" w14:textId="3ABC51AE" w:rsidR="005D2C37" w:rsidRPr="009118D1" w:rsidRDefault="005D2C37" w:rsidP="009118D1">
      <w:pPr>
        <w:spacing w:after="0" w:line="240" w:lineRule="auto"/>
        <w:rPr>
          <w:rFonts w:ascii="Arial" w:hAnsi="Arial" w:cs="Arial"/>
          <w:b/>
          <w:color w:val="auto"/>
          <w:sz w:val="20"/>
          <w:szCs w:val="20"/>
        </w:rPr>
      </w:pPr>
      <w:r w:rsidRPr="009118D1">
        <w:rPr>
          <w:rFonts w:ascii="Arial" w:hAnsi="Arial" w:cs="Arial"/>
          <w:b/>
          <w:color w:val="auto"/>
          <w:sz w:val="20"/>
          <w:szCs w:val="20"/>
        </w:rPr>
        <w:t>PREFERRED LANGUAGE TO ADDRESS TARGET:</w:t>
      </w:r>
      <w:r w:rsidR="0082127B" w:rsidRPr="009118D1">
        <w:rPr>
          <w:rFonts w:ascii="Arial" w:hAnsi="Arial" w:cs="Arial"/>
          <w:b/>
          <w:color w:val="auto"/>
          <w:sz w:val="20"/>
          <w:szCs w:val="20"/>
        </w:rPr>
        <w:t xml:space="preserve"> </w:t>
      </w:r>
      <w:r w:rsidR="00F61A09" w:rsidRPr="009118D1">
        <w:rPr>
          <w:rFonts w:ascii="Arial" w:hAnsi="Arial" w:cs="Arial"/>
          <w:color w:val="auto"/>
          <w:sz w:val="20"/>
          <w:szCs w:val="20"/>
        </w:rPr>
        <w:t>Russian.</w:t>
      </w:r>
    </w:p>
    <w:p w14:paraId="4AEC18AA" w14:textId="77777777" w:rsidR="005D2C37" w:rsidRPr="009118D1" w:rsidRDefault="005D2C37" w:rsidP="009118D1">
      <w:pPr>
        <w:spacing w:after="0" w:line="240" w:lineRule="auto"/>
        <w:rPr>
          <w:rFonts w:ascii="Arial" w:hAnsi="Arial" w:cs="Arial"/>
          <w:color w:val="auto"/>
          <w:sz w:val="20"/>
          <w:szCs w:val="20"/>
        </w:rPr>
      </w:pPr>
      <w:r w:rsidRPr="009118D1">
        <w:rPr>
          <w:rFonts w:ascii="Arial" w:hAnsi="Arial" w:cs="Arial"/>
          <w:color w:val="auto"/>
          <w:sz w:val="20"/>
          <w:szCs w:val="20"/>
        </w:rPr>
        <w:t>You can also write in your own language.</w:t>
      </w:r>
    </w:p>
    <w:p w14:paraId="5E7B1530" w14:textId="77777777" w:rsidR="005D2C37" w:rsidRPr="009118D1" w:rsidRDefault="005D2C37" w:rsidP="009118D1">
      <w:pPr>
        <w:spacing w:after="0" w:line="240" w:lineRule="auto"/>
        <w:rPr>
          <w:rFonts w:ascii="Arial" w:hAnsi="Arial" w:cs="Arial"/>
          <w:color w:val="auto"/>
          <w:sz w:val="20"/>
          <w:szCs w:val="20"/>
        </w:rPr>
      </w:pPr>
    </w:p>
    <w:p w14:paraId="32E8ADB4" w14:textId="63578D9F" w:rsidR="005D2C37" w:rsidRPr="009118D1" w:rsidRDefault="005D2C37" w:rsidP="009118D1">
      <w:pPr>
        <w:spacing w:after="0" w:line="240" w:lineRule="auto"/>
        <w:rPr>
          <w:rFonts w:ascii="Arial" w:hAnsi="Arial" w:cs="Arial"/>
          <w:color w:val="auto"/>
          <w:sz w:val="20"/>
          <w:szCs w:val="20"/>
        </w:rPr>
      </w:pPr>
      <w:r w:rsidRPr="009118D1">
        <w:rPr>
          <w:rFonts w:ascii="Arial" w:hAnsi="Arial" w:cs="Arial"/>
          <w:b/>
          <w:color w:val="auto"/>
          <w:sz w:val="20"/>
          <w:szCs w:val="20"/>
        </w:rPr>
        <w:t xml:space="preserve">PLEASE TAKE ACTION AS SOON AS POSSIBLE UNTIL: </w:t>
      </w:r>
      <w:r w:rsidR="00F61A09" w:rsidRPr="009118D1">
        <w:rPr>
          <w:rFonts w:ascii="Arial" w:hAnsi="Arial" w:cs="Arial"/>
          <w:color w:val="auto"/>
          <w:sz w:val="20"/>
          <w:szCs w:val="20"/>
        </w:rPr>
        <w:t>14 August 2020</w:t>
      </w:r>
    </w:p>
    <w:p w14:paraId="235C8F02" w14:textId="77777777" w:rsidR="005D2C37" w:rsidRPr="009118D1" w:rsidRDefault="005D2C37" w:rsidP="009118D1">
      <w:pPr>
        <w:spacing w:after="0" w:line="240" w:lineRule="auto"/>
        <w:rPr>
          <w:rFonts w:ascii="Arial" w:hAnsi="Arial" w:cs="Arial"/>
          <w:color w:val="auto"/>
          <w:sz w:val="20"/>
          <w:szCs w:val="20"/>
        </w:rPr>
      </w:pPr>
      <w:r w:rsidRPr="009118D1">
        <w:rPr>
          <w:rFonts w:ascii="Arial" w:hAnsi="Arial" w:cs="Arial"/>
          <w:color w:val="auto"/>
          <w:sz w:val="20"/>
          <w:szCs w:val="20"/>
        </w:rPr>
        <w:t>Please check with the Amnesty office in your country if you wish to send appeals after the deadline.</w:t>
      </w:r>
    </w:p>
    <w:p w14:paraId="30E7178B" w14:textId="77777777" w:rsidR="005D2C37" w:rsidRPr="009118D1" w:rsidRDefault="005D2C37" w:rsidP="009118D1">
      <w:pPr>
        <w:spacing w:after="0" w:line="240" w:lineRule="auto"/>
        <w:rPr>
          <w:rFonts w:ascii="Arial" w:hAnsi="Arial" w:cs="Arial"/>
          <w:b/>
          <w:color w:val="auto"/>
          <w:sz w:val="20"/>
          <w:szCs w:val="20"/>
        </w:rPr>
      </w:pPr>
    </w:p>
    <w:p w14:paraId="2C7F04D7" w14:textId="745ED5E4" w:rsidR="005D2C37" w:rsidRPr="009118D1" w:rsidRDefault="005D2C37" w:rsidP="009118D1">
      <w:pPr>
        <w:spacing w:after="0" w:line="240" w:lineRule="auto"/>
        <w:rPr>
          <w:rFonts w:ascii="Arial" w:hAnsi="Arial" w:cs="Arial"/>
          <w:color w:val="auto"/>
          <w:sz w:val="20"/>
          <w:szCs w:val="20"/>
        </w:rPr>
      </w:pPr>
      <w:r w:rsidRPr="009118D1">
        <w:rPr>
          <w:rFonts w:ascii="Arial" w:hAnsi="Arial" w:cs="Arial"/>
          <w:b/>
          <w:color w:val="auto"/>
          <w:sz w:val="20"/>
          <w:szCs w:val="20"/>
        </w:rPr>
        <w:t xml:space="preserve">NAME AND PRONOUN: </w:t>
      </w:r>
      <w:r w:rsidR="009A1808" w:rsidRPr="009118D1">
        <w:rPr>
          <w:rFonts w:ascii="Arial" w:hAnsi="Arial" w:cs="Arial"/>
          <w:b/>
          <w:color w:val="auto"/>
          <w:sz w:val="20"/>
          <w:szCs w:val="20"/>
        </w:rPr>
        <w:t xml:space="preserve">Dennis Christensen </w:t>
      </w:r>
      <w:r w:rsidR="009A1808" w:rsidRPr="009118D1">
        <w:rPr>
          <w:rFonts w:ascii="Arial" w:hAnsi="Arial" w:cs="Arial"/>
          <w:color w:val="auto"/>
          <w:sz w:val="20"/>
          <w:szCs w:val="20"/>
        </w:rPr>
        <w:t>(he/him)</w:t>
      </w:r>
    </w:p>
    <w:p w14:paraId="1FE981AD" w14:textId="77777777" w:rsidR="005D2C37" w:rsidRPr="009118D1" w:rsidRDefault="005D2C37" w:rsidP="009118D1">
      <w:pPr>
        <w:spacing w:after="0" w:line="240" w:lineRule="auto"/>
        <w:rPr>
          <w:rFonts w:ascii="Arial" w:hAnsi="Arial" w:cs="Arial"/>
          <w:b/>
          <w:color w:val="auto"/>
          <w:sz w:val="20"/>
          <w:szCs w:val="20"/>
        </w:rPr>
      </w:pPr>
    </w:p>
    <w:p w14:paraId="0D90F414" w14:textId="3B24EE00" w:rsidR="005D2C37" w:rsidRPr="009118D1" w:rsidRDefault="005D2C37" w:rsidP="009118D1">
      <w:pPr>
        <w:spacing w:after="0" w:line="240" w:lineRule="auto"/>
        <w:rPr>
          <w:rFonts w:ascii="Arial" w:hAnsi="Arial" w:cs="Arial"/>
          <w:color w:val="auto"/>
          <w:sz w:val="20"/>
          <w:szCs w:val="20"/>
        </w:rPr>
      </w:pPr>
      <w:r w:rsidRPr="009118D1">
        <w:rPr>
          <w:rFonts w:ascii="Arial" w:hAnsi="Arial" w:cs="Arial"/>
          <w:b/>
          <w:color w:val="auto"/>
          <w:sz w:val="20"/>
          <w:szCs w:val="20"/>
        </w:rPr>
        <w:t xml:space="preserve">LINK TO PREVIOUS UA: </w:t>
      </w:r>
      <w:hyperlink r:id="rId19" w:history="1">
        <w:r w:rsidR="009A1808" w:rsidRPr="009118D1">
          <w:rPr>
            <w:rStyle w:val="Hyperlink"/>
            <w:rFonts w:ascii="Arial" w:hAnsi="Arial" w:cs="Arial"/>
            <w:sz w:val="20"/>
            <w:szCs w:val="20"/>
          </w:rPr>
          <w:t>https://www.amnesty.org/en/documents/eur46/2525/2020/en/</w:t>
        </w:r>
      </w:hyperlink>
    </w:p>
    <w:p w14:paraId="489A6F10" w14:textId="77777777" w:rsidR="009A1808" w:rsidRPr="009118D1" w:rsidRDefault="009A1808" w:rsidP="009118D1">
      <w:pPr>
        <w:spacing w:after="0" w:line="240" w:lineRule="auto"/>
        <w:rPr>
          <w:rFonts w:ascii="Arial" w:hAnsi="Arial" w:cs="Arial"/>
          <w:sz w:val="20"/>
          <w:szCs w:val="20"/>
        </w:rPr>
      </w:pPr>
    </w:p>
    <w:p w14:paraId="0CF057A5" w14:textId="77777777" w:rsidR="00B92AEC" w:rsidRPr="009118D1" w:rsidRDefault="000C6196" w:rsidP="009118D1">
      <w:pPr>
        <w:spacing w:line="240" w:lineRule="auto"/>
        <w:rPr>
          <w:rFonts w:ascii="Arial" w:hAnsi="Arial" w:cs="Arial"/>
        </w:rPr>
      </w:pPr>
      <w:r w:rsidRPr="009118D1">
        <w:rPr>
          <w:rFonts w:ascii="Arial" w:hAnsi="Arial" w:cs="Arial"/>
        </w:rPr>
        <w:softHyphen/>
      </w:r>
      <w:r w:rsidRPr="009118D1">
        <w:rPr>
          <w:rFonts w:ascii="Arial" w:hAnsi="Arial" w:cs="Arial"/>
        </w:rPr>
        <w:softHyphen/>
      </w:r>
      <w:r w:rsidRPr="009118D1">
        <w:rPr>
          <w:rFonts w:ascii="Arial" w:hAnsi="Arial" w:cs="Arial"/>
        </w:rPr>
        <w:softHyphen/>
      </w:r>
      <w:r w:rsidRPr="009118D1">
        <w:rPr>
          <w:rFonts w:ascii="Arial" w:hAnsi="Arial" w:cs="Arial"/>
        </w:rPr>
        <w:softHyphen/>
      </w:r>
      <w:r w:rsidRPr="009118D1">
        <w:rPr>
          <w:rFonts w:ascii="Arial" w:hAnsi="Arial" w:cs="Arial"/>
        </w:rPr>
        <w:softHyphen/>
      </w:r>
    </w:p>
    <w:sectPr w:rsidR="00B92AEC" w:rsidRPr="009118D1" w:rsidSect="009118D1">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C09A" w14:textId="77777777" w:rsidR="001223B6" w:rsidRDefault="001223B6">
      <w:r>
        <w:separator/>
      </w:r>
    </w:p>
  </w:endnote>
  <w:endnote w:type="continuationSeparator" w:id="0">
    <w:p w14:paraId="46D77FF4" w14:textId="77777777" w:rsidR="001223B6" w:rsidRDefault="0012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280D" w14:textId="06A0EBD8" w:rsidR="009118D1" w:rsidRDefault="009118D1">
    <w:pPr>
      <w:pStyle w:val="Footer"/>
    </w:pPr>
    <w:r w:rsidRPr="009160F6">
      <w:rPr>
        <w:noProof/>
        <w:lang w:val="es-MX" w:eastAsia="es-MX"/>
      </w:rPr>
      <w:drawing>
        <wp:inline distT="0" distB="0" distL="0" distR="0" wp14:anchorId="66847776" wp14:editId="02E7DA57">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64D0" w14:textId="77777777" w:rsidR="000A400D" w:rsidRPr="004D1533" w:rsidRDefault="000A400D" w:rsidP="000A400D">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F9A4338" w14:textId="77777777" w:rsidR="000A400D" w:rsidRPr="004D1533" w:rsidRDefault="000A400D" w:rsidP="000A400D">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5883074" w14:textId="0724F6BD" w:rsidR="000A400D" w:rsidRDefault="000A4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4C4C8" w14:textId="77777777" w:rsidR="001223B6" w:rsidRDefault="001223B6">
      <w:r>
        <w:separator/>
      </w:r>
    </w:p>
  </w:footnote>
  <w:footnote w:type="continuationSeparator" w:id="0">
    <w:p w14:paraId="3674FE71" w14:textId="77777777" w:rsidR="001223B6" w:rsidRDefault="00122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7440392D" w:rsidR="00355617" w:rsidRDefault="00D2686A" w:rsidP="0082127B">
    <w:pPr>
      <w:tabs>
        <w:tab w:val="left" w:pos="6060"/>
        <w:tab w:val="right" w:pos="10203"/>
      </w:tabs>
      <w:spacing w:after="0"/>
      <w:rPr>
        <w:sz w:val="16"/>
        <w:szCs w:val="16"/>
      </w:rPr>
    </w:pPr>
    <w:r>
      <w:rPr>
        <w:sz w:val="16"/>
        <w:szCs w:val="16"/>
      </w:rPr>
      <w:t>Second</w:t>
    </w:r>
    <w:r w:rsidR="007A3AEA">
      <w:rPr>
        <w:sz w:val="16"/>
        <w:szCs w:val="16"/>
      </w:rPr>
      <w:t xml:space="preserve"> UA: </w:t>
    </w:r>
    <w:r>
      <w:rPr>
        <w:sz w:val="16"/>
        <w:szCs w:val="16"/>
      </w:rPr>
      <w:t>99/20</w:t>
    </w:r>
    <w:r w:rsidR="007A3AEA">
      <w:rPr>
        <w:sz w:val="16"/>
        <w:szCs w:val="16"/>
      </w:rPr>
      <w:t xml:space="preserve"> Index: </w:t>
    </w:r>
    <w:r w:rsidRPr="00D2686A">
      <w:rPr>
        <w:sz w:val="16"/>
        <w:szCs w:val="16"/>
      </w:rPr>
      <w:t>EUR 46/2646/2020</w:t>
    </w:r>
    <w:r>
      <w:rPr>
        <w:sz w:val="16"/>
        <w:szCs w:val="16"/>
      </w:rPr>
      <w:t xml:space="preserve"> Russian Federation</w:t>
    </w:r>
    <w:r w:rsidR="007A3AEA">
      <w:rPr>
        <w:sz w:val="16"/>
        <w:szCs w:val="16"/>
      </w:rPr>
      <w:tab/>
    </w:r>
    <w:r w:rsidR="0082127B">
      <w:rPr>
        <w:sz w:val="16"/>
        <w:szCs w:val="16"/>
      </w:rPr>
      <w:tab/>
    </w:r>
    <w:r w:rsidR="007A3AEA">
      <w:rPr>
        <w:sz w:val="16"/>
        <w:szCs w:val="16"/>
      </w:rPr>
      <w:t xml:space="preserve">Date: </w:t>
    </w:r>
    <w:r w:rsidR="0072408E">
      <w:rPr>
        <w:sz w:val="16"/>
        <w:szCs w:val="16"/>
      </w:rPr>
      <w:t>3 July 2020</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1615E"/>
    <w:rsid w:val="0002386F"/>
    <w:rsid w:val="00057A7E"/>
    <w:rsid w:val="00076037"/>
    <w:rsid w:val="00083462"/>
    <w:rsid w:val="00087E2B"/>
    <w:rsid w:val="0009130D"/>
    <w:rsid w:val="00092DFA"/>
    <w:rsid w:val="000957C5"/>
    <w:rsid w:val="000A1F14"/>
    <w:rsid w:val="000A400D"/>
    <w:rsid w:val="000A6595"/>
    <w:rsid w:val="000B02B4"/>
    <w:rsid w:val="000B4A38"/>
    <w:rsid w:val="000C2A0D"/>
    <w:rsid w:val="000C5FB1"/>
    <w:rsid w:val="000C6196"/>
    <w:rsid w:val="000D0ABB"/>
    <w:rsid w:val="000D43C5"/>
    <w:rsid w:val="000D70C1"/>
    <w:rsid w:val="000E0D61"/>
    <w:rsid w:val="000E57D4"/>
    <w:rsid w:val="000F3012"/>
    <w:rsid w:val="00100FE4"/>
    <w:rsid w:val="0010425E"/>
    <w:rsid w:val="00106837"/>
    <w:rsid w:val="00106D61"/>
    <w:rsid w:val="00114556"/>
    <w:rsid w:val="001223B6"/>
    <w:rsid w:val="0012544D"/>
    <w:rsid w:val="001300C3"/>
    <w:rsid w:val="00130B8A"/>
    <w:rsid w:val="0014284C"/>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0694"/>
    <w:rsid w:val="001E2045"/>
    <w:rsid w:val="001F7FD3"/>
    <w:rsid w:val="00201189"/>
    <w:rsid w:val="002036C0"/>
    <w:rsid w:val="00215C3E"/>
    <w:rsid w:val="00215E33"/>
    <w:rsid w:val="002168FC"/>
    <w:rsid w:val="00225A11"/>
    <w:rsid w:val="002558D7"/>
    <w:rsid w:val="0025792F"/>
    <w:rsid w:val="00261CC7"/>
    <w:rsid w:val="002665C3"/>
    <w:rsid w:val="00267383"/>
    <w:rsid w:val="002703E7"/>
    <w:rsid w:val="002709C3"/>
    <w:rsid w:val="002739C9"/>
    <w:rsid w:val="00273E9A"/>
    <w:rsid w:val="00282495"/>
    <w:rsid w:val="00294D45"/>
    <w:rsid w:val="002A2F36"/>
    <w:rsid w:val="002B2E9B"/>
    <w:rsid w:val="002C06A6"/>
    <w:rsid w:val="002C5FE4"/>
    <w:rsid w:val="002C7F1F"/>
    <w:rsid w:val="002D48CD"/>
    <w:rsid w:val="002D48FF"/>
    <w:rsid w:val="002D5454"/>
    <w:rsid w:val="002E3658"/>
    <w:rsid w:val="002F3C80"/>
    <w:rsid w:val="00307D4D"/>
    <w:rsid w:val="0031230A"/>
    <w:rsid w:val="00313E8B"/>
    <w:rsid w:val="00320461"/>
    <w:rsid w:val="0033624A"/>
    <w:rsid w:val="003373A5"/>
    <w:rsid w:val="00337826"/>
    <w:rsid w:val="0034128A"/>
    <w:rsid w:val="0034324D"/>
    <w:rsid w:val="0035329F"/>
    <w:rsid w:val="00355617"/>
    <w:rsid w:val="00376EF4"/>
    <w:rsid w:val="00384B4C"/>
    <w:rsid w:val="003904F0"/>
    <w:rsid w:val="0039717D"/>
    <w:rsid w:val="003975C9"/>
    <w:rsid w:val="003B294A"/>
    <w:rsid w:val="003B5483"/>
    <w:rsid w:val="003C3210"/>
    <w:rsid w:val="003C5EEA"/>
    <w:rsid w:val="003C7CB6"/>
    <w:rsid w:val="003F3D5D"/>
    <w:rsid w:val="0042210F"/>
    <w:rsid w:val="004334BF"/>
    <w:rsid w:val="00433998"/>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2947"/>
    <w:rsid w:val="00504FBC"/>
    <w:rsid w:val="00517E88"/>
    <w:rsid w:val="005363CA"/>
    <w:rsid w:val="00542F58"/>
    <w:rsid w:val="00545423"/>
    <w:rsid w:val="00547E71"/>
    <w:rsid w:val="00550A0A"/>
    <w:rsid w:val="00562222"/>
    <w:rsid w:val="00565462"/>
    <w:rsid w:val="005655D2"/>
    <w:rsid w:val="005668D0"/>
    <w:rsid w:val="00572C9F"/>
    <w:rsid w:val="00572CCD"/>
    <w:rsid w:val="0057440A"/>
    <w:rsid w:val="00581A12"/>
    <w:rsid w:val="005839DC"/>
    <w:rsid w:val="00592C3E"/>
    <w:rsid w:val="00596449"/>
    <w:rsid w:val="005A3E28"/>
    <w:rsid w:val="005A71AD"/>
    <w:rsid w:val="005A7F1B"/>
    <w:rsid w:val="005B227F"/>
    <w:rsid w:val="005B59ED"/>
    <w:rsid w:val="005B5C5A"/>
    <w:rsid w:val="005C6E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57469"/>
    <w:rsid w:val="00667FBC"/>
    <w:rsid w:val="0069571A"/>
    <w:rsid w:val="006A0BB9"/>
    <w:rsid w:val="006B12FA"/>
    <w:rsid w:val="006B461E"/>
    <w:rsid w:val="006C2D44"/>
    <w:rsid w:val="006C3C21"/>
    <w:rsid w:val="006C73D0"/>
    <w:rsid w:val="006C7A31"/>
    <w:rsid w:val="006D59F5"/>
    <w:rsid w:val="006F4C28"/>
    <w:rsid w:val="006F5EB4"/>
    <w:rsid w:val="007013DF"/>
    <w:rsid w:val="00702411"/>
    <w:rsid w:val="0070364E"/>
    <w:rsid w:val="007104E8"/>
    <w:rsid w:val="007156FC"/>
    <w:rsid w:val="00716942"/>
    <w:rsid w:val="007173E9"/>
    <w:rsid w:val="0072408E"/>
    <w:rsid w:val="00727519"/>
    <w:rsid w:val="00727CA7"/>
    <w:rsid w:val="0073431C"/>
    <w:rsid w:val="00750BC4"/>
    <w:rsid w:val="007656E7"/>
    <w:rsid w:val="007666A4"/>
    <w:rsid w:val="00773365"/>
    <w:rsid w:val="00781624"/>
    <w:rsid w:val="00781E3C"/>
    <w:rsid w:val="007858BA"/>
    <w:rsid w:val="007945DB"/>
    <w:rsid w:val="007A2ABA"/>
    <w:rsid w:val="007A3AEA"/>
    <w:rsid w:val="007A7F97"/>
    <w:rsid w:val="007B4F3E"/>
    <w:rsid w:val="007B7197"/>
    <w:rsid w:val="007C6CD0"/>
    <w:rsid w:val="007D7648"/>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118D1"/>
    <w:rsid w:val="00921577"/>
    <w:rsid w:val="009259E1"/>
    <w:rsid w:val="0095188F"/>
    <w:rsid w:val="009550A0"/>
    <w:rsid w:val="00960C64"/>
    <w:rsid w:val="00963D4F"/>
    <w:rsid w:val="00967ED0"/>
    <w:rsid w:val="00972172"/>
    <w:rsid w:val="0097218E"/>
    <w:rsid w:val="00980425"/>
    <w:rsid w:val="00991C69"/>
    <w:rsid w:val="009923C0"/>
    <w:rsid w:val="009A1808"/>
    <w:rsid w:val="009B78FE"/>
    <w:rsid w:val="009C3521"/>
    <w:rsid w:val="009C4461"/>
    <w:rsid w:val="009C6B5A"/>
    <w:rsid w:val="009E097D"/>
    <w:rsid w:val="009E3A50"/>
    <w:rsid w:val="009E7E6E"/>
    <w:rsid w:val="00A0492F"/>
    <w:rsid w:val="00A07E67"/>
    <w:rsid w:val="00A25EFD"/>
    <w:rsid w:val="00A31F72"/>
    <w:rsid w:val="00A41FC6"/>
    <w:rsid w:val="00A44B1B"/>
    <w:rsid w:val="00A4583A"/>
    <w:rsid w:val="00A6529A"/>
    <w:rsid w:val="00A70D9D"/>
    <w:rsid w:val="00A7548F"/>
    <w:rsid w:val="00A81673"/>
    <w:rsid w:val="00A90EA6"/>
    <w:rsid w:val="00AB5744"/>
    <w:rsid w:val="00AB5C6E"/>
    <w:rsid w:val="00AB7E5D"/>
    <w:rsid w:val="00AC15B7"/>
    <w:rsid w:val="00AC367F"/>
    <w:rsid w:val="00AE4214"/>
    <w:rsid w:val="00AF0FCD"/>
    <w:rsid w:val="00AF5FF0"/>
    <w:rsid w:val="00B16C80"/>
    <w:rsid w:val="00B206A8"/>
    <w:rsid w:val="00B27341"/>
    <w:rsid w:val="00B408D4"/>
    <w:rsid w:val="00B441E9"/>
    <w:rsid w:val="00B52B01"/>
    <w:rsid w:val="00B6690B"/>
    <w:rsid w:val="00B735D3"/>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86A"/>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20C1"/>
    <w:rsid w:val="00E43F3A"/>
    <w:rsid w:val="00E45B15"/>
    <w:rsid w:val="00E63CEF"/>
    <w:rsid w:val="00E65D5E"/>
    <w:rsid w:val="00E67C6B"/>
    <w:rsid w:val="00E707D9"/>
    <w:rsid w:val="00E7569C"/>
    <w:rsid w:val="00E76516"/>
    <w:rsid w:val="00E778FE"/>
    <w:rsid w:val="00E84194"/>
    <w:rsid w:val="00EA1562"/>
    <w:rsid w:val="00EA68CE"/>
    <w:rsid w:val="00EB1C45"/>
    <w:rsid w:val="00EB51EB"/>
    <w:rsid w:val="00EB5377"/>
    <w:rsid w:val="00EC677A"/>
    <w:rsid w:val="00EF284E"/>
    <w:rsid w:val="00F05CE6"/>
    <w:rsid w:val="00F25445"/>
    <w:rsid w:val="00F322A8"/>
    <w:rsid w:val="00F3436F"/>
    <w:rsid w:val="00F45927"/>
    <w:rsid w:val="00F61A09"/>
    <w:rsid w:val="00F65D4B"/>
    <w:rsid w:val="00F7577A"/>
    <w:rsid w:val="00F771BD"/>
    <w:rsid w:val="00F82F60"/>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9118D1"/>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9118D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nstagram.com/rusembusa/?hl=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RusEmbUSA/" TargetMode="External"/><Relationship Id="rId2" Type="http://schemas.openxmlformats.org/officeDocument/2006/relationships/customXml" Target="../customXml/item2.xml"/><Relationship Id="rId16" Type="http://schemas.openxmlformats.org/officeDocument/2006/relationships/hyperlink" Target="https://twitter.com/RusEmbUSA?ref_src=twsrc%5Egoogle%7Ctwcamp%5Eserp%7Ctwgr%5Eauth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rusembusa@mid.ru"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eur46/2525/202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urskobl@mail.r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B9DD7-369E-431A-9D4C-8C7552368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07478-A64C-4DF0-8004-B773E89C0415}">
  <ds:schemaRefs>
    <ds:schemaRef ds:uri="http://schemas.microsoft.com/sharepoint/v3/contenttype/forms"/>
  </ds:schemaRefs>
</ds:datastoreItem>
</file>

<file path=customXml/itemProps3.xml><?xml version="1.0" encoding="utf-8"?>
<ds:datastoreItem xmlns:ds="http://schemas.openxmlformats.org/officeDocument/2006/customXml" ds:itemID="{18EC6E08-9C68-4AEC-8BAB-39715D3E1A60}">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106ac91d-d4ab-4687-802e-6fe3051e6a09"/>
    <ds:schemaRef ds:uri="http://purl.org/dc/terms/"/>
    <ds:schemaRef ds:uri="8ff88097-3b29-4e91-b7bf-6c5ef789081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1254</Words>
  <Characters>7153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2020-07-06T16:35:00Z</dcterms:created>
  <dcterms:modified xsi:type="dcterms:W3CDTF">2020-07-06T16:35:00Z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