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B07EB83" w14:textId="7EE54389" w:rsidR="0034128A" w:rsidRPr="006C4219" w:rsidRDefault="0034128A" w:rsidP="006C4219">
      <w:pPr>
        <w:pStyle w:val="AIUrgentActionTopHeading"/>
        <w:tabs>
          <w:tab w:val="clear" w:pos="567"/>
        </w:tabs>
        <w:spacing w:line="240" w:lineRule="auto"/>
        <w:rPr>
          <w:rFonts w:cs="Arial"/>
          <w:sz w:val="80"/>
          <w:szCs w:val="80"/>
        </w:rPr>
      </w:pPr>
      <w:r w:rsidRPr="006C4219">
        <w:rPr>
          <w:rFonts w:cs="Arial"/>
          <w:sz w:val="80"/>
          <w:szCs w:val="80"/>
          <w:highlight w:val="yellow"/>
        </w:rPr>
        <w:t>URGENT ACTION</w:t>
      </w:r>
    </w:p>
    <w:p w14:paraId="69E2D5A2" w14:textId="77777777" w:rsidR="005D2C37" w:rsidRPr="006C4219" w:rsidRDefault="005D2C37" w:rsidP="006C4219">
      <w:pPr>
        <w:pStyle w:val="Default"/>
        <w:ind w:left="-283"/>
        <w:rPr>
          <w:b/>
          <w:sz w:val="28"/>
          <w:szCs w:val="28"/>
        </w:rPr>
      </w:pPr>
    </w:p>
    <w:p w14:paraId="76E14D28" w14:textId="3174B6D3" w:rsidR="00C6100E" w:rsidRPr="006C4219" w:rsidRDefault="002A4870" w:rsidP="006C4219">
      <w:pPr>
        <w:spacing w:after="0" w:line="240" w:lineRule="auto"/>
        <w:rPr>
          <w:rFonts w:ascii="Arial" w:hAnsi="Arial" w:cs="Arial"/>
          <w:b/>
          <w:sz w:val="36"/>
          <w:lang w:val="en-US" w:eastAsia="es-MX"/>
        </w:rPr>
      </w:pPr>
      <w:r w:rsidRPr="006C4219">
        <w:rPr>
          <w:rFonts w:ascii="Arial" w:hAnsi="Arial" w:cs="Arial"/>
          <w:b/>
          <w:sz w:val="36"/>
          <w:lang w:val="en-US" w:eastAsia="es-MX"/>
        </w:rPr>
        <w:t xml:space="preserve">ARBITRARY </w:t>
      </w:r>
      <w:r w:rsidR="003F1BE2" w:rsidRPr="006C4219">
        <w:rPr>
          <w:rFonts w:ascii="Arial" w:hAnsi="Arial" w:cs="Arial"/>
          <w:b/>
          <w:sz w:val="36"/>
          <w:lang w:val="en-US" w:eastAsia="es-MX"/>
        </w:rPr>
        <w:t xml:space="preserve">DETAINEE </w:t>
      </w:r>
      <w:r w:rsidR="00ED0BBB" w:rsidRPr="006C4219">
        <w:rPr>
          <w:rFonts w:ascii="Arial" w:hAnsi="Arial" w:cs="Arial"/>
          <w:b/>
          <w:sz w:val="36"/>
          <w:lang w:val="en-US" w:eastAsia="es-MX"/>
        </w:rPr>
        <w:t xml:space="preserve">HELD </w:t>
      </w:r>
      <w:r w:rsidR="00014EF7" w:rsidRPr="006C4219">
        <w:rPr>
          <w:rFonts w:ascii="Arial" w:hAnsi="Arial" w:cs="Arial"/>
          <w:b/>
          <w:sz w:val="36"/>
          <w:lang w:val="en-US" w:eastAsia="es-MX"/>
        </w:rPr>
        <w:t>INCOMMUNICADO</w:t>
      </w:r>
    </w:p>
    <w:p w14:paraId="00ACCA3E" w14:textId="6D74C8C5" w:rsidR="00D23D90" w:rsidRPr="006C4219" w:rsidRDefault="00F90E45" w:rsidP="006C4219">
      <w:pPr>
        <w:spacing w:after="0" w:line="240" w:lineRule="auto"/>
        <w:jc w:val="both"/>
        <w:rPr>
          <w:rFonts w:ascii="Arial" w:hAnsi="Arial" w:cs="Arial"/>
          <w:b/>
          <w:bCs/>
          <w:sz w:val="22"/>
          <w:szCs w:val="22"/>
          <w:lang w:eastAsia="es-MX"/>
        </w:rPr>
      </w:pPr>
      <w:bookmarkStart w:id="0" w:name="_Hlk40206382"/>
      <w:r w:rsidRPr="006C4219">
        <w:rPr>
          <w:rFonts w:ascii="Arial" w:hAnsi="Arial" w:cs="Arial"/>
          <w:b/>
          <w:bCs/>
          <w:sz w:val="22"/>
          <w:szCs w:val="22"/>
          <w:lang w:val="en-US" w:eastAsia="es-MX"/>
        </w:rPr>
        <w:t xml:space="preserve">On 2 April 2020, </w:t>
      </w:r>
      <w:r w:rsidR="003F1BE2" w:rsidRPr="006C4219">
        <w:rPr>
          <w:rFonts w:ascii="Arial" w:hAnsi="Arial" w:cs="Arial"/>
          <w:b/>
          <w:bCs/>
          <w:sz w:val="22"/>
          <w:szCs w:val="22"/>
          <w:lang w:val="en-US" w:eastAsia="es-MX"/>
        </w:rPr>
        <w:t>officers of the Venezuelan Directorate for Military Counterintelligence (DGCIM)</w:t>
      </w:r>
      <w:r w:rsidR="00D72526" w:rsidRPr="006C4219">
        <w:rPr>
          <w:rFonts w:ascii="Arial" w:hAnsi="Arial" w:cs="Arial"/>
          <w:b/>
          <w:bCs/>
          <w:sz w:val="22"/>
          <w:szCs w:val="22"/>
          <w:lang w:val="en-US" w:eastAsia="es-MX"/>
        </w:rPr>
        <w:t xml:space="preserve"> raided </w:t>
      </w:r>
      <w:r w:rsidR="00BF36D4" w:rsidRPr="006C4219">
        <w:rPr>
          <w:rFonts w:ascii="Arial" w:hAnsi="Arial" w:cs="Arial"/>
          <w:b/>
          <w:bCs/>
          <w:sz w:val="22"/>
          <w:szCs w:val="22"/>
          <w:lang w:val="en-US" w:eastAsia="es-MX"/>
        </w:rPr>
        <w:t xml:space="preserve">the home of Maury Carrero </w:t>
      </w:r>
      <w:r w:rsidR="003C350A" w:rsidRPr="006C4219">
        <w:rPr>
          <w:rFonts w:ascii="Arial" w:hAnsi="Arial" w:cs="Arial"/>
          <w:b/>
          <w:bCs/>
          <w:sz w:val="22"/>
          <w:szCs w:val="22"/>
          <w:lang w:val="en-US" w:eastAsia="es-MX"/>
        </w:rPr>
        <w:t xml:space="preserve">in Caracas (Capital) </w:t>
      </w:r>
      <w:r w:rsidR="00CA75C2" w:rsidRPr="006C4219">
        <w:rPr>
          <w:rFonts w:ascii="Arial" w:hAnsi="Arial" w:cs="Arial"/>
          <w:b/>
          <w:bCs/>
          <w:sz w:val="22"/>
          <w:szCs w:val="22"/>
          <w:lang w:val="en-US" w:eastAsia="es-MX"/>
        </w:rPr>
        <w:t>and detained her arbitraril</w:t>
      </w:r>
      <w:r w:rsidR="0089484F" w:rsidRPr="006C4219">
        <w:rPr>
          <w:rFonts w:ascii="Arial" w:hAnsi="Arial" w:cs="Arial"/>
          <w:b/>
          <w:bCs/>
          <w:sz w:val="22"/>
          <w:szCs w:val="22"/>
          <w:lang w:val="en-US" w:eastAsia="es-MX"/>
        </w:rPr>
        <w:t>y</w:t>
      </w:r>
      <w:r w:rsidR="0099046F" w:rsidRPr="006C4219">
        <w:rPr>
          <w:rFonts w:ascii="Arial" w:hAnsi="Arial" w:cs="Arial"/>
          <w:b/>
          <w:bCs/>
          <w:sz w:val="22"/>
          <w:szCs w:val="22"/>
          <w:lang w:val="en-US" w:eastAsia="es-MX"/>
        </w:rPr>
        <w:t xml:space="preserve"> for reportedly being linked to an advisor to Juan </w:t>
      </w:r>
      <w:proofErr w:type="spellStart"/>
      <w:r w:rsidR="0099046F" w:rsidRPr="006C4219">
        <w:rPr>
          <w:rFonts w:ascii="Arial" w:hAnsi="Arial" w:cs="Arial"/>
          <w:b/>
          <w:bCs/>
          <w:sz w:val="22"/>
          <w:szCs w:val="22"/>
          <w:lang w:val="en-US" w:eastAsia="es-MX"/>
        </w:rPr>
        <w:t>Guaidó</w:t>
      </w:r>
      <w:proofErr w:type="spellEnd"/>
      <w:r w:rsidR="0099046F" w:rsidRPr="006C4219">
        <w:rPr>
          <w:rFonts w:ascii="Arial" w:hAnsi="Arial" w:cs="Arial"/>
          <w:b/>
          <w:bCs/>
          <w:sz w:val="22"/>
          <w:szCs w:val="22"/>
          <w:lang w:val="en-US" w:eastAsia="es-MX"/>
        </w:rPr>
        <w:t>, President of the National Assembly</w:t>
      </w:r>
      <w:r w:rsidR="0089484F" w:rsidRPr="006C4219">
        <w:rPr>
          <w:rFonts w:ascii="Arial" w:hAnsi="Arial" w:cs="Arial"/>
          <w:b/>
          <w:bCs/>
          <w:sz w:val="22"/>
          <w:szCs w:val="22"/>
          <w:lang w:val="en-US" w:eastAsia="es-MX"/>
        </w:rPr>
        <w:t xml:space="preserve">. </w:t>
      </w:r>
      <w:r w:rsidR="003C350A" w:rsidRPr="006C4219">
        <w:rPr>
          <w:rFonts w:ascii="Arial" w:hAnsi="Arial" w:cs="Arial"/>
          <w:b/>
          <w:bCs/>
          <w:sz w:val="22"/>
          <w:szCs w:val="22"/>
          <w:lang w:val="en-US" w:eastAsia="es-MX"/>
        </w:rPr>
        <w:t>She</w:t>
      </w:r>
      <w:r w:rsidR="00BF36D4" w:rsidRPr="006C4219">
        <w:rPr>
          <w:rFonts w:ascii="Arial" w:hAnsi="Arial" w:cs="Arial"/>
          <w:b/>
          <w:bCs/>
          <w:sz w:val="22"/>
          <w:szCs w:val="22"/>
          <w:lang w:val="en-US" w:eastAsia="es-MX"/>
        </w:rPr>
        <w:t xml:space="preserve"> has had almost no contact with her attorneys </w:t>
      </w:r>
      <w:r w:rsidR="0033462E" w:rsidRPr="006C4219">
        <w:rPr>
          <w:rFonts w:ascii="Arial" w:hAnsi="Arial" w:cs="Arial"/>
          <w:b/>
          <w:bCs/>
          <w:sz w:val="22"/>
          <w:szCs w:val="22"/>
          <w:lang w:val="en-US" w:eastAsia="es-MX"/>
        </w:rPr>
        <w:t xml:space="preserve">and family </w:t>
      </w:r>
      <w:r w:rsidR="00B262E4" w:rsidRPr="006C4219">
        <w:rPr>
          <w:rFonts w:ascii="Arial" w:hAnsi="Arial" w:cs="Arial"/>
          <w:b/>
          <w:bCs/>
          <w:sz w:val="22"/>
          <w:szCs w:val="22"/>
          <w:lang w:val="en-US" w:eastAsia="es-MX"/>
        </w:rPr>
        <w:t>and</w:t>
      </w:r>
      <w:r w:rsidR="005A14DB" w:rsidRPr="006C4219">
        <w:rPr>
          <w:rFonts w:ascii="Arial" w:hAnsi="Arial" w:cs="Arial"/>
          <w:b/>
          <w:bCs/>
          <w:sz w:val="22"/>
          <w:szCs w:val="22"/>
          <w:lang w:val="en-US" w:eastAsia="es-MX"/>
        </w:rPr>
        <w:t xml:space="preserve"> has been held incommunicado since</w:t>
      </w:r>
      <w:r w:rsidR="00B262E4" w:rsidRPr="006C4219">
        <w:rPr>
          <w:rFonts w:ascii="Arial" w:hAnsi="Arial" w:cs="Arial"/>
          <w:b/>
          <w:bCs/>
          <w:sz w:val="22"/>
          <w:szCs w:val="22"/>
          <w:lang w:val="en-US" w:eastAsia="es-MX"/>
        </w:rPr>
        <w:t xml:space="preserve"> 1 May</w:t>
      </w:r>
      <w:r w:rsidR="001126E0" w:rsidRPr="006C4219">
        <w:rPr>
          <w:rFonts w:ascii="Arial" w:hAnsi="Arial" w:cs="Arial"/>
          <w:b/>
          <w:bCs/>
          <w:sz w:val="22"/>
          <w:szCs w:val="22"/>
          <w:lang w:val="en-US" w:eastAsia="es-MX"/>
        </w:rPr>
        <w:t xml:space="preserve">. </w:t>
      </w:r>
      <w:r w:rsidR="00A90FE6" w:rsidRPr="006C4219">
        <w:rPr>
          <w:rFonts w:ascii="Arial" w:hAnsi="Arial" w:cs="Arial"/>
          <w:b/>
          <w:bCs/>
          <w:sz w:val="22"/>
          <w:szCs w:val="22"/>
          <w:lang w:val="en-US" w:eastAsia="es-MX"/>
        </w:rPr>
        <w:t>Maury</w:t>
      </w:r>
      <w:r w:rsidR="003C026B" w:rsidRPr="006C4219">
        <w:rPr>
          <w:rFonts w:ascii="Arial" w:hAnsi="Arial" w:cs="Arial"/>
          <w:b/>
          <w:bCs/>
          <w:sz w:val="22"/>
          <w:szCs w:val="22"/>
          <w:lang w:val="en-US" w:eastAsia="es-MX"/>
        </w:rPr>
        <w:t xml:space="preserve"> Carrero </w:t>
      </w:r>
      <w:r w:rsidR="00F27094" w:rsidRPr="006C4219">
        <w:rPr>
          <w:rFonts w:ascii="Arial" w:hAnsi="Arial" w:cs="Arial"/>
          <w:b/>
          <w:bCs/>
          <w:sz w:val="22"/>
          <w:szCs w:val="22"/>
          <w:lang w:val="en-US" w:eastAsia="es-MX"/>
        </w:rPr>
        <w:t xml:space="preserve">is at risk of </w:t>
      </w:r>
      <w:r w:rsidR="00C24268" w:rsidRPr="006C4219">
        <w:rPr>
          <w:rFonts w:ascii="Arial" w:hAnsi="Arial" w:cs="Arial"/>
          <w:b/>
          <w:bCs/>
          <w:sz w:val="22"/>
          <w:szCs w:val="22"/>
          <w:lang w:eastAsia="es-MX"/>
        </w:rPr>
        <w:t>torture</w:t>
      </w:r>
      <w:r w:rsidR="0B147DDD" w:rsidRPr="006C4219">
        <w:rPr>
          <w:rFonts w:ascii="Arial" w:hAnsi="Arial" w:cs="Arial"/>
          <w:b/>
          <w:bCs/>
          <w:sz w:val="22"/>
          <w:szCs w:val="22"/>
          <w:lang w:eastAsia="es-MX"/>
        </w:rPr>
        <w:t xml:space="preserve"> and </w:t>
      </w:r>
      <w:r w:rsidR="006C4219">
        <w:rPr>
          <w:rFonts w:ascii="Arial" w:hAnsi="Arial" w:cs="Arial"/>
          <w:b/>
          <w:bCs/>
          <w:sz w:val="22"/>
          <w:szCs w:val="22"/>
          <w:lang w:eastAsia="es-MX"/>
        </w:rPr>
        <w:t>en</w:t>
      </w:r>
      <w:r w:rsidR="00565239" w:rsidRPr="006C4219">
        <w:rPr>
          <w:rFonts w:ascii="Arial" w:hAnsi="Arial" w:cs="Arial"/>
          <w:b/>
          <w:bCs/>
          <w:sz w:val="22"/>
          <w:szCs w:val="22"/>
          <w:lang w:eastAsia="es-MX"/>
        </w:rPr>
        <w:t xml:space="preserve">forced </w:t>
      </w:r>
      <w:r w:rsidR="0B147DDD" w:rsidRPr="006C4219">
        <w:rPr>
          <w:rFonts w:ascii="Arial" w:hAnsi="Arial" w:cs="Arial"/>
          <w:b/>
          <w:bCs/>
          <w:sz w:val="22"/>
          <w:szCs w:val="22"/>
          <w:lang w:eastAsia="es-MX"/>
        </w:rPr>
        <w:t>disappear</w:t>
      </w:r>
      <w:r w:rsidR="00C24268" w:rsidRPr="006C4219">
        <w:rPr>
          <w:rFonts w:ascii="Arial" w:hAnsi="Arial" w:cs="Arial"/>
          <w:b/>
          <w:bCs/>
          <w:sz w:val="22"/>
          <w:szCs w:val="22"/>
          <w:lang w:eastAsia="es-MX"/>
        </w:rPr>
        <w:t>ance</w:t>
      </w:r>
      <w:r w:rsidR="00F27094" w:rsidRPr="006C4219">
        <w:rPr>
          <w:rFonts w:ascii="Arial" w:hAnsi="Arial" w:cs="Arial"/>
          <w:b/>
          <w:bCs/>
          <w:sz w:val="22"/>
          <w:szCs w:val="22"/>
          <w:lang w:eastAsia="es-MX"/>
        </w:rPr>
        <w:t>, which</w:t>
      </w:r>
      <w:r w:rsidR="00C24268" w:rsidRPr="006C4219">
        <w:rPr>
          <w:rFonts w:ascii="Arial" w:hAnsi="Arial" w:cs="Arial"/>
          <w:b/>
          <w:bCs/>
          <w:sz w:val="22"/>
          <w:szCs w:val="22"/>
          <w:lang w:eastAsia="es-MX"/>
        </w:rPr>
        <w:t xml:space="preserve"> are common </w:t>
      </w:r>
      <w:r w:rsidR="00341AEE" w:rsidRPr="006C4219">
        <w:rPr>
          <w:rFonts w:ascii="Arial" w:hAnsi="Arial" w:cs="Arial"/>
          <w:b/>
          <w:bCs/>
          <w:sz w:val="22"/>
          <w:szCs w:val="22"/>
          <w:lang w:eastAsia="es-MX"/>
        </w:rPr>
        <w:t>in</w:t>
      </w:r>
      <w:r w:rsidR="00C24268" w:rsidRPr="006C4219">
        <w:rPr>
          <w:rFonts w:ascii="Arial" w:hAnsi="Arial" w:cs="Arial"/>
          <w:b/>
          <w:bCs/>
          <w:sz w:val="22"/>
          <w:szCs w:val="22"/>
          <w:lang w:eastAsia="es-MX"/>
        </w:rPr>
        <w:t xml:space="preserve"> the </w:t>
      </w:r>
      <w:r w:rsidR="00025BCB" w:rsidRPr="006C4219">
        <w:rPr>
          <w:rFonts w:ascii="Arial" w:hAnsi="Arial" w:cs="Arial"/>
          <w:b/>
          <w:bCs/>
          <w:sz w:val="22"/>
          <w:szCs w:val="22"/>
          <w:lang w:eastAsia="es-MX"/>
        </w:rPr>
        <w:t>country</w:t>
      </w:r>
      <w:r w:rsidR="00C24268" w:rsidRPr="006C4219">
        <w:rPr>
          <w:rFonts w:ascii="Arial" w:hAnsi="Arial" w:cs="Arial"/>
          <w:b/>
          <w:bCs/>
          <w:sz w:val="22"/>
          <w:szCs w:val="22"/>
          <w:lang w:eastAsia="es-MX"/>
        </w:rPr>
        <w:t>.</w:t>
      </w:r>
      <w:r w:rsidR="0B147DDD" w:rsidRPr="006C4219">
        <w:rPr>
          <w:rFonts w:ascii="Arial" w:hAnsi="Arial" w:cs="Arial"/>
          <w:b/>
          <w:bCs/>
          <w:sz w:val="22"/>
          <w:szCs w:val="22"/>
          <w:lang w:eastAsia="es-MX"/>
        </w:rPr>
        <w:t xml:space="preserve"> </w:t>
      </w:r>
      <w:r w:rsidR="0000227A" w:rsidRPr="006C4219">
        <w:rPr>
          <w:rFonts w:ascii="Arial" w:hAnsi="Arial" w:cs="Arial"/>
          <w:b/>
          <w:bCs/>
          <w:sz w:val="22"/>
          <w:szCs w:val="22"/>
          <w:lang w:eastAsia="es-MX"/>
        </w:rPr>
        <w:t xml:space="preserve">We demand </w:t>
      </w:r>
      <w:r w:rsidR="00CE1237" w:rsidRPr="006C4219">
        <w:rPr>
          <w:rFonts w:ascii="Arial" w:hAnsi="Arial" w:cs="Arial"/>
          <w:b/>
          <w:bCs/>
          <w:sz w:val="22"/>
          <w:szCs w:val="22"/>
          <w:lang w:eastAsia="es-MX"/>
        </w:rPr>
        <w:t xml:space="preserve">Maury’s release </w:t>
      </w:r>
      <w:r w:rsidR="6B35567A" w:rsidRPr="006C4219">
        <w:rPr>
          <w:rFonts w:ascii="Arial" w:hAnsi="Arial" w:cs="Arial"/>
          <w:b/>
          <w:bCs/>
          <w:sz w:val="22"/>
          <w:szCs w:val="22"/>
          <w:lang w:eastAsia="es-MX"/>
        </w:rPr>
        <w:t>as</w:t>
      </w:r>
      <w:r w:rsidR="713FF86A" w:rsidRPr="006C4219">
        <w:rPr>
          <w:rFonts w:ascii="Arial" w:hAnsi="Arial" w:cs="Arial"/>
          <w:b/>
          <w:bCs/>
          <w:sz w:val="22"/>
          <w:szCs w:val="22"/>
          <w:lang w:eastAsia="es-MX"/>
        </w:rPr>
        <w:t xml:space="preserve"> </w:t>
      </w:r>
      <w:r w:rsidR="6B35567A" w:rsidRPr="006C4219">
        <w:rPr>
          <w:rFonts w:ascii="Arial" w:hAnsi="Arial" w:cs="Arial"/>
          <w:b/>
          <w:bCs/>
          <w:sz w:val="22"/>
          <w:szCs w:val="22"/>
          <w:lang w:eastAsia="es-MX"/>
        </w:rPr>
        <w:t>her judicial case is processed,</w:t>
      </w:r>
      <w:r w:rsidR="00014EF7" w:rsidRPr="006C4219">
        <w:rPr>
          <w:rFonts w:ascii="Arial" w:hAnsi="Arial" w:cs="Arial"/>
          <w:b/>
          <w:bCs/>
          <w:sz w:val="22"/>
          <w:szCs w:val="22"/>
          <w:lang w:eastAsia="es-MX"/>
        </w:rPr>
        <w:t xml:space="preserve"> with all due process </w:t>
      </w:r>
      <w:r w:rsidR="00CE1237" w:rsidRPr="006C4219">
        <w:rPr>
          <w:rFonts w:ascii="Arial" w:hAnsi="Arial" w:cs="Arial"/>
          <w:b/>
          <w:bCs/>
          <w:sz w:val="22"/>
          <w:szCs w:val="22"/>
          <w:lang w:eastAsia="es-MX"/>
        </w:rPr>
        <w:t>guarantee</w:t>
      </w:r>
      <w:r w:rsidR="00014EF7" w:rsidRPr="006C4219">
        <w:rPr>
          <w:rFonts w:ascii="Arial" w:hAnsi="Arial" w:cs="Arial"/>
          <w:b/>
          <w:bCs/>
          <w:sz w:val="22"/>
          <w:szCs w:val="22"/>
          <w:lang w:eastAsia="es-MX"/>
        </w:rPr>
        <w:t>s,</w:t>
      </w:r>
      <w:r w:rsidR="00CE1237" w:rsidRPr="006C4219">
        <w:rPr>
          <w:rFonts w:ascii="Arial" w:hAnsi="Arial" w:cs="Arial"/>
          <w:b/>
          <w:bCs/>
          <w:sz w:val="22"/>
          <w:szCs w:val="22"/>
          <w:lang w:eastAsia="es-MX"/>
        </w:rPr>
        <w:t xml:space="preserve"> </w:t>
      </w:r>
      <w:r w:rsidR="0000227A" w:rsidRPr="006C4219">
        <w:rPr>
          <w:rFonts w:ascii="Arial" w:hAnsi="Arial" w:cs="Arial"/>
          <w:b/>
          <w:bCs/>
          <w:sz w:val="22"/>
          <w:szCs w:val="22"/>
          <w:lang w:eastAsia="es-MX"/>
        </w:rPr>
        <w:t xml:space="preserve">protection </w:t>
      </w:r>
      <w:r w:rsidR="006C4219">
        <w:rPr>
          <w:rFonts w:ascii="Arial" w:hAnsi="Arial" w:cs="Arial"/>
          <w:b/>
          <w:bCs/>
          <w:sz w:val="22"/>
          <w:szCs w:val="22"/>
          <w:lang w:eastAsia="es-MX"/>
        </w:rPr>
        <w:t>of</w:t>
      </w:r>
      <w:r w:rsidR="0000227A" w:rsidRPr="006C4219">
        <w:rPr>
          <w:rFonts w:ascii="Arial" w:hAnsi="Arial" w:cs="Arial"/>
          <w:b/>
          <w:bCs/>
          <w:sz w:val="22"/>
          <w:szCs w:val="22"/>
          <w:lang w:eastAsia="es-MX"/>
        </w:rPr>
        <w:t xml:space="preserve"> her integrity</w:t>
      </w:r>
      <w:r w:rsidR="008A305A" w:rsidRPr="006C4219">
        <w:rPr>
          <w:rFonts w:ascii="Arial" w:hAnsi="Arial" w:cs="Arial"/>
          <w:b/>
          <w:bCs/>
          <w:sz w:val="22"/>
          <w:szCs w:val="22"/>
          <w:lang w:eastAsia="es-MX"/>
        </w:rPr>
        <w:t>,</w:t>
      </w:r>
      <w:r w:rsidR="0000227A" w:rsidRPr="006C4219">
        <w:rPr>
          <w:rFonts w:ascii="Arial" w:hAnsi="Arial" w:cs="Arial"/>
          <w:b/>
          <w:bCs/>
          <w:sz w:val="22"/>
          <w:szCs w:val="22"/>
          <w:lang w:eastAsia="es-MX"/>
        </w:rPr>
        <w:t xml:space="preserve"> and</w:t>
      </w:r>
      <w:r w:rsidR="00014EF7" w:rsidRPr="006C4219">
        <w:rPr>
          <w:rFonts w:ascii="Arial" w:hAnsi="Arial" w:cs="Arial"/>
          <w:b/>
          <w:bCs/>
          <w:sz w:val="22"/>
          <w:szCs w:val="22"/>
          <w:lang w:eastAsia="es-MX"/>
        </w:rPr>
        <w:t xml:space="preserve"> </w:t>
      </w:r>
      <w:r w:rsidR="008A305A" w:rsidRPr="006C4219">
        <w:rPr>
          <w:rFonts w:ascii="Arial" w:hAnsi="Arial" w:cs="Arial"/>
          <w:b/>
          <w:bCs/>
          <w:sz w:val="22"/>
          <w:szCs w:val="22"/>
          <w:lang w:eastAsia="es-MX"/>
        </w:rPr>
        <w:t xml:space="preserve">immediate </w:t>
      </w:r>
      <w:r w:rsidR="00014EF7" w:rsidRPr="006C4219">
        <w:rPr>
          <w:rFonts w:ascii="Arial" w:hAnsi="Arial" w:cs="Arial"/>
          <w:b/>
          <w:bCs/>
          <w:sz w:val="22"/>
          <w:szCs w:val="22"/>
          <w:lang w:eastAsia="es-MX"/>
        </w:rPr>
        <w:t>access to her family and lawyers.</w:t>
      </w:r>
    </w:p>
    <w:bookmarkEnd w:id="0"/>
    <w:p w14:paraId="7FD762C5" w14:textId="77777777" w:rsidR="005D2C37" w:rsidRPr="006C4219" w:rsidRDefault="005D2C37" w:rsidP="006C4219">
      <w:pPr>
        <w:spacing w:after="0" w:line="240" w:lineRule="auto"/>
        <w:ind w:left="-283"/>
        <w:rPr>
          <w:rFonts w:ascii="Arial" w:hAnsi="Arial" w:cs="Arial"/>
          <w:b/>
          <w:lang w:eastAsia="es-MX"/>
        </w:rPr>
      </w:pPr>
    </w:p>
    <w:p w14:paraId="2D7C0E49" w14:textId="77777777" w:rsidR="006C4219" w:rsidRPr="0007751F" w:rsidRDefault="006C4219" w:rsidP="006C4219">
      <w:pPr>
        <w:spacing w:line="240" w:lineRule="auto"/>
        <w:rPr>
          <w:rFonts w:ascii="Arial" w:hAnsi="Arial" w:cs="Arial"/>
          <w:b/>
          <w:sz w:val="20"/>
          <w:szCs w:val="20"/>
        </w:rPr>
      </w:pPr>
      <w:r w:rsidRPr="0007751F">
        <w:rPr>
          <w:rFonts w:ascii="Arial" w:hAnsi="Arial" w:cs="Arial"/>
          <w:b/>
          <w:sz w:val="20"/>
          <w:szCs w:val="20"/>
        </w:rPr>
        <w:t xml:space="preserve">TAKE ACTION: </w:t>
      </w:r>
    </w:p>
    <w:p w14:paraId="0B3CDBF1" w14:textId="77777777" w:rsidR="006C4219" w:rsidRPr="004D1533" w:rsidRDefault="006C4219" w:rsidP="006C4219">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8CE62BA" w14:textId="3ADE1883" w:rsidR="006C4219" w:rsidRPr="004D1533" w:rsidRDefault="006C4219" w:rsidP="006C4219">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81.20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8C36189" w14:textId="59798DEA" w:rsidR="00EE7700" w:rsidRPr="006C4219" w:rsidRDefault="005D2C37" w:rsidP="006C4219">
      <w:pPr>
        <w:spacing w:after="0" w:line="240" w:lineRule="auto"/>
        <w:rPr>
          <w:rFonts w:ascii="Arial" w:hAnsi="Arial" w:cs="Arial"/>
          <w:b/>
          <w:i/>
          <w:sz w:val="20"/>
          <w:szCs w:val="20"/>
          <w:lang w:val="en-US"/>
        </w:rPr>
      </w:pPr>
      <w:r w:rsidRPr="006C4219">
        <w:rPr>
          <w:rFonts w:ascii="Arial" w:hAnsi="Arial" w:cs="Arial"/>
          <w:b/>
          <w:noProof/>
          <w:sz w:val="20"/>
          <w:szCs w:val="20"/>
        </w:rPr>
        <mc:AlternateContent>
          <mc:Choice Requires="wps">
            <w:drawing>
              <wp:anchor distT="0" distB="0" distL="114300" distR="114300" simplePos="0" relativeHeight="251658240" behindDoc="0" locked="0" layoutInCell="1" allowOverlap="1" wp14:anchorId="71A66EC3" wp14:editId="18F415B8">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F8155" id="Rectangle 11" o:spid="_x0000_s1026"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62DD4DA0" w14:textId="77777777" w:rsidR="006C4219" w:rsidRDefault="006C4219" w:rsidP="006C4219">
      <w:pPr>
        <w:spacing w:after="0" w:line="240" w:lineRule="auto"/>
        <w:rPr>
          <w:rFonts w:ascii="Arial" w:hAnsi="Arial" w:cs="Arial"/>
          <w:b/>
          <w:iCs/>
          <w:szCs w:val="18"/>
          <w:lang w:val="en-US"/>
        </w:rPr>
        <w:sectPr w:rsidR="006C4219" w:rsidSect="006C4219">
          <w:headerReference w:type="default" r:id="rId12"/>
          <w:footerReference w:type="default" r:id="rId13"/>
          <w:headerReference w:type="first" r:id="rId14"/>
          <w:footnotePr>
            <w:pos w:val="beneathText"/>
          </w:footnotePr>
          <w:endnotePr>
            <w:numFmt w:val="decimal"/>
          </w:endnotePr>
          <w:pgSz w:w="12240" w:h="15840" w:code="1"/>
          <w:pgMar w:top="720" w:right="720" w:bottom="1800" w:left="720" w:header="709" w:footer="567" w:gutter="0"/>
          <w:cols w:space="360"/>
          <w:docGrid w:linePitch="360" w:charSpace="32320"/>
        </w:sectPr>
      </w:pPr>
    </w:p>
    <w:p w14:paraId="61DA26EF" w14:textId="66263572" w:rsidR="008C111B" w:rsidRPr="006C4219" w:rsidRDefault="008C111B" w:rsidP="006C4219">
      <w:pPr>
        <w:spacing w:after="0" w:line="240" w:lineRule="auto"/>
        <w:rPr>
          <w:rFonts w:ascii="Arial" w:hAnsi="Arial" w:cs="Arial"/>
          <w:b/>
          <w:iCs/>
          <w:szCs w:val="18"/>
          <w:lang w:val="en-US"/>
        </w:rPr>
      </w:pPr>
      <w:r w:rsidRPr="006C4219">
        <w:rPr>
          <w:rFonts w:ascii="Arial" w:hAnsi="Arial" w:cs="Arial"/>
          <w:b/>
          <w:iCs/>
          <w:szCs w:val="18"/>
          <w:lang w:val="en-US"/>
        </w:rPr>
        <w:t>Nicol</w:t>
      </w:r>
      <w:r w:rsidR="001E2C75" w:rsidRPr="006C4219">
        <w:rPr>
          <w:rFonts w:ascii="Arial" w:hAnsi="Arial" w:cs="Arial"/>
          <w:b/>
          <w:iCs/>
          <w:szCs w:val="18"/>
          <w:lang w:val="en-US"/>
        </w:rPr>
        <w:t>á</w:t>
      </w:r>
      <w:r w:rsidRPr="006C4219">
        <w:rPr>
          <w:rFonts w:ascii="Arial" w:hAnsi="Arial" w:cs="Arial"/>
          <w:b/>
          <w:iCs/>
          <w:szCs w:val="18"/>
          <w:lang w:val="en-US"/>
        </w:rPr>
        <w:t>s Maduro</w:t>
      </w:r>
    </w:p>
    <w:p w14:paraId="4D759AB7" w14:textId="14AAE3A4" w:rsidR="00746FD7" w:rsidRPr="006C4219" w:rsidRDefault="00746FD7" w:rsidP="006C4219">
      <w:pPr>
        <w:spacing w:after="0" w:line="240" w:lineRule="auto"/>
        <w:rPr>
          <w:rFonts w:ascii="Arial" w:hAnsi="Arial" w:cs="Arial"/>
          <w:bCs/>
          <w:iCs/>
          <w:szCs w:val="18"/>
          <w:lang w:val="en-US"/>
        </w:rPr>
      </w:pPr>
      <w:r w:rsidRPr="006C4219">
        <w:rPr>
          <w:rFonts w:ascii="Arial" w:hAnsi="Arial" w:cs="Arial"/>
          <w:bCs/>
          <w:iCs/>
          <w:szCs w:val="18"/>
          <w:lang w:val="en-US"/>
        </w:rPr>
        <w:t>President of the Bolivarian Republic of Venezuela</w:t>
      </w:r>
    </w:p>
    <w:p w14:paraId="0AC2A134" w14:textId="0EFF5349" w:rsidR="006C4219" w:rsidRPr="006C4219" w:rsidRDefault="006C4219" w:rsidP="006C4219">
      <w:pPr>
        <w:spacing w:after="0" w:line="240" w:lineRule="auto"/>
        <w:rPr>
          <w:rFonts w:ascii="Arial" w:hAnsi="Arial" w:cs="Arial"/>
          <w:iCs/>
          <w:szCs w:val="18"/>
          <w:lang w:val="es-PE"/>
        </w:rPr>
      </w:pPr>
      <w:proofErr w:type="spellStart"/>
      <w:r w:rsidRPr="006C4219">
        <w:rPr>
          <w:rFonts w:ascii="Arial" w:hAnsi="Arial" w:cs="Arial"/>
          <w:b/>
          <w:bCs/>
          <w:iCs/>
          <w:szCs w:val="18"/>
          <w:lang w:val="es-ES"/>
        </w:rPr>
        <w:t>Due</w:t>
      </w:r>
      <w:proofErr w:type="spellEnd"/>
      <w:r w:rsidRPr="006C4219">
        <w:rPr>
          <w:rFonts w:ascii="Arial" w:hAnsi="Arial" w:cs="Arial"/>
          <w:b/>
          <w:bCs/>
          <w:iCs/>
          <w:szCs w:val="18"/>
          <w:lang w:val="es-ES"/>
        </w:rPr>
        <w:t xml:space="preserve"> </w:t>
      </w:r>
      <w:proofErr w:type="spellStart"/>
      <w:r w:rsidRPr="006C4219">
        <w:rPr>
          <w:rFonts w:ascii="Arial" w:hAnsi="Arial" w:cs="Arial"/>
          <w:b/>
          <w:bCs/>
          <w:iCs/>
          <w:szCs w:val="18"/>
          <w:lang w:val="es-ES"/>
        </w:rPr>
        <w:t>to</w:t>
      </w:r>
      <w:proofErr w:type="spellEnd"/>
      <w:r w:rsidRPr="006C4219">
        <w:rPr>
          <w:rFonts w:ascii="Arial" w:hAnsi="Arial" w:cs="Arial"/>
          <w:b/>
          <w:bCs/>
          <w:iCs/>
          <w:szCs w:val="18"/>
          <w:lang w:val="es-ES"/>
        </w:rPr>
        <w:t xml:space="preserve"> postal </w:t>
      </w:r>
      <w:proofErr w:type="spellStart"/>
      <w:r w:rsidRPr="006C4219">
        <w:rPr>
          <w:rFonts w:ascii="Arial" w:hAnsi="Arial" w:cs="Arial"/>
          <w:b/>
          <w:bCs/>
          <w:iCs/>
          <w:szCs w:val="18"/>
          <w:lang w:val="es-ES"/>
        </w:rPr>
        <w:t>restrictions</w:t>
      </w:r>
      <w:proofErr w:type="spellEnd"/>
      <w:r w:rsidRPr="006C4219">
        <w:rPr>
          <w:rFonts w:ascii="Arial" w:hAnsi="Arial" w:cs="Arial"/>
          <w:b/>
          <w:bCs/>
          <w:iCs/>
          <w:szCs w:val="18"/>
          <w:lang w:val="es-ES"/>
        </w:rPr>
        <w:t xml:space="preserve"> </w:t>
      </w:r>
      <w:proofErr w:type="spellStart"/>
      <w:r w:rsidRPr="006C4219">
        <w:rPr>
          <w:rFonts w:ascii="Arial" w:hAnsi="Arial" w:cs="Arial"/>
          <w:b/>
          <w:bCs/>
          <w:iCs/>
          <w:szCs w:val="18"/>
          <w:lang w:val="es-ES"/>
        </w:rPr>
        <w:t>caused</w:t>
      </w:r>
      <w:proofErr w:type="spellEnd"/>
      <w:r w:rsidRPr="006C4219">
        <w:rPr>
          <w:rFonts w:ascii="Arial" w:hAnsi="Arial" w:cs="Arial"/>
          <w:b/>
          <w:bCs/>
          <w:iCs/>
          <w:szCs w:val="18"/>
          <w:lang w:val="es-ES"/>
        </w:rPr>
        <w:t xml:space="preserve"> </w:t>
      </w:r>
      <w:proofErr w:type="spellStart"/>
      <w:r w:rsidRPr="006C4219">
        <w:rPr>
          <w:rFonts w:ascii="Arial" w:hAnsi="Arial" w:cs="Arial"/>
          <w:b/>
          <w:bCs/>
          <w:iCs/>
          <w:szCs w:val="18"/>
          <w:lang w:val="es-ES"/>
        </w:rPr>
        <w:t>by</w:t>
      </w:r>
      <w:proofErr w:type="spellEnd"/>
      <w:r w:rsidRPr="006C4219">
        <w:rPr>
          <w:rFonts w:ascii="Arial" w:hAnsi="Arial" w:cs="Arial"/>
          <w:b/>
          <w:bCs/>
          <w:iCs/>
          <w:szCs w:val="18"/>
          <w:lang w:val="es-ES"/>
        </w:rPr>
        <w:t xml:space="preserve"> COVID-19, </w:t>
      </w:r>
      <w:proofErr w:type="spellStart"/>
      <w:r w:rsidRPr="006C4219">
        <w:rPr>
          <w:rFonts w:ascii="Arial" w:hAnsi="Arial" w:cs="Arial"/>
          <w:b/>
          <w:bCs/>
          <w:iCs/>
          <w:szCs w:val="18"/>
          <w:lang w:val="es-ES"/>
        </w:rPr>
        <w:t>please</w:t>
      </w:r>
      <w:proofErr w:type="spellEnd"/>
      <w:r w:rsidRPr="006C4219">
        <w:rPr>
          <w:rFonts w:ascii="Arial" w:hAnsi="Arial" w:cs="Arial"/>
          <w:b/>
          <w:bCs/>
          <w:iCs/>
          <w:szCs w:val="18"/>
          <w:lang w:val="es-ES"/>
        </w:rPr>
        <w:t xml:space="preserve"> </w:t>
      </w:r>
      <w:r>
        <w:rPr>
          <w:rFonts w:ascii="Arial" w:hAnsi="Arial" w:cs="Arial"/>
          <w:b/>
          <w:bCs/>
          <w:iCs/>
          <w:szCs w:val="18"/>
          <w:lang w:val="es-ES"/>
        </w:rPr>
        <w:t xml:space="preserve">do </w:t>
      </w:r>
      <w:proofErr w:type="spellStart"/>
      <w:r>
        <w:rPr>
          <w:rFonts w:ascii="Arial" w:hAnsi="Arial" w:cs="Arial"/>
          <w:b/>
          <w:bCs/>
          <w:iCs/>
          <w:szCs w:val="18"/>
          <w:lang w:val="es-ES"/>
        </w:rPr>
        <w:t>not</w:t>
      </w:r>
      <w:proofErr w:type="spellEnd"/>
      <w:r>
        <w:rPr>
          <w:rFonts w:ascii="Arial" w:hAnsi="Arial" w:cs="Arial"/>
          <w:b/>
          <w:bCs/>
          <w:iCs/>
          <w:szCs w:val="18"/>
          <w:lang w:val="es-ES"/>
        </w:rPr>
        <w:t xml:space="preserve"> </w:t>
      </w:r>
      <w:proofErr w:type="spellStart"/>
      <w:r>
        <w:rPr>
          <w:rFonts w:ascii="Arial" w:hAnsi="Arial" w:cs="Arial"/>
          <w:b/>
          <w:bCs/>
          <w:iCs/>
          <w:szCs w:val="18"/>
          <w:lang w:val="es-ES"/>
        </w:rPr>
        <w:t>send</w:t>
      </w:r>
      <w:proofErr w:type="spellEnd"/>
      <w:r>
        <w:rPr>
          <w:rFonts w:ascii="Arial" w:hAnsi="Arial" w:cs="Arial"/>
          <w:b/>
          <w:bCs/>
          <w:iCs/>
          <w:szCs w:val="18"/>
          <w:lang w:val="es-ES"/>
        </w:rPr>
        <w:t xml:space="preserve"> </w:t>
      </w:r>
      <w:proofErr w:type="spellStart"/>
      <w:r>
        <w:rPr>
          <w:rFonts w:ascii="Arial" w:hAnsi="Arial" w:cs="Arial"/>
          <w:b/>
          <w:bCs/>
          <w:iCs/>
          <w:szCs w:val="18"/>
          <w:lang w:val="es-ES"/>
        </w:rPr>
        <w:t>physical</w:t>
      </w:r>
      <w:proofErr w:type="spellEnd"/>
      <w:r>
        <w:rPr>
          <w:rFonts w:ascii="Arial" w:hAnsi="Arial" w:cs="Arial"/>
          <w:b/>
          <w:bCs/>
          <w:iCs/>
          <w:szCs w:val="18"/>
          <w:lang w:val="es-ES"/>
        </w:rPr>
        <w:t xml:space="preserve"> mail</w:t>
      </w:r>
    </w:p>
    <w:p w14:paraId="180B0910" w14:textId="024ACDB7" w:rsidR="008C111B" w:rsidRPr="006C4219" w:rsidRDefault="008C111B" w:rsidP="006C4219">
      <w:pPr>
        <w:spacing w:after="0" w:line="240" w:lineRule="auto"/>
        <w:rPr>
          <w:rFonts w:ascii="Arial" w:hAnsi="Arial" w:cs="Arial"/>
          <w:iCs/>
          <w:szCs w:val="18"/>
          <w:lang w:val="es-PE"/>
        </w:rPr>
      </w:pPr>
      <w:r w:rsidRPr="006C4219">
        <w:rPr>
          <w:rFonts w:ascii="Arial" w:hAnsi="Arial" w:cs="Arial"/>
          <w:iCs/>
          <w:szCs w:val="18"/>
          <w:lang w:val="es-PE"/>
        </w:rPr>
        <w:t>Tel: +58 212-8063111</w:t>
      </w:r>
    </w:p>
    <w:p w14:paraId="7158419D" w14:textId="175B9A6A" w:rsidR="008C111B" w:rsidRPr="006C4219" w:rsidRDefault="00746FD7" w:rsidP="006C4219">
      <w:pPr>
        <w:spacing w:after="0" w:line="240" w:lineRule="auto"/>
        <w:rPr>
          <w:rFonts w:ascii="Arial" w:hAnsi="Arial" w:cs="Arial"/>
          <w:iCs/>
          <w:szCs w:val="18"/>
          <w:lang w:val="es-PE"/>
        </w:rPr>
      </w:pPr>
      <w:r w:rsidRPr="006C4219">
        <w:rPr>
          <w:rFonts w:ascii="Arial" w:hAnsi="Arial" w:cs="Arial"/>
          <w:iCs/>
          <w:szCs w:val="18"/>
          <w:lang w:val="es-PE"/>
        </w:rPr>
        <w:t xml:space="preserve">Twitter: </w:t>
      </w:r>
      <w:hyperlink r:id="rId15" w:history="1">
        <w:r w:rsidRPr="006C4219">
          <w:rPr>
            <w:rStyle w:val="Hyperlink"/>
            <w:rFonts w:ascii="Arial" w:hAnsi="Arial" w:cs="Arial"/>
            <w:iCs/>
            <w:szCs w:val="18"/>
            <w:lang w:val="es-PE"/>
          </w:rPr>
          <w:t>@</w:t>
        </w:r>
        <w:proofErr w:type="spellStart"/>
        <w:r w:rsidRPr="006C4219">
          <w:rPr>
            <w:rStyle w:val="Hyperlink"/>
            <w:rFonts w:ascii="Arial" w:hAnsi="Arial" w:cs="Arial"/>
            <w:iCs/>
            <w:szCs w:val="18"/>
            <w:lang w:val="es-PE"/>
          </w:rPr>
          <w:t>NicolasMaduro</w:t>
        </w:r>
        <w:proofErr w:type="spellEnd"/>
      </w:hyperlink>
    </w:p>
    <w:p w14:paraId="1106C782" w14:textId="4C2075BB" w:rsidR="006C4219" w:rsidRPr="006C4219" w:rsidRDefault="006C4219" w:rsidP="006C4219">
      <w:pPr>
        <w:spacing w:after="0" w:line="240" w:lineRule="auto"/>
        <w:rPr>
          <w:rFonts w:ascii="Arial" w:hAnsi="Arial" w:cs="Arial"/>
          <w:iCs/>
          <w:szCs w:val="18"/>
          <w:lang w:val="es-PE"/>
        </w:rPr>
      </w:pPr>
    </w:p>
    <w:p w14:paraId="2D1962A4" w14:textId="77777777" w:rsidR="006C4219" w:rsidRPr="006C4219" w:rsidRDefault="006C4219" w:rsidP="00E54273">
      <w:pPr>
        <w:pStyle w:val="PlainText"/>
        <w:rPr>
          <w:rFonts w:ascii="Arial" w:hAnsi="Arial" w:cs="Arial"/>
          <w:b/>
          <w:bCs/>
          <w:iCs/>
          <w:sz w:val="18"/>
          <w:szCs w:val="18"/>
        </w:rPr>
      </w:pPr>
      <w:r w:rsidRPr="006C4219">
        <w:rPr>
          <w:rFonts w:ascii="Arial" w:hAnsi="Arial" w:cs="Arial"/>
          <w:b/>
          <w:bCs/>
          <w:iCs/>
          <w:sz w:val="18"/>
          <w:szCs w:val="18"/>
        </w:rPr>
        <w:t>Ambassador Carlos Vecchio</w:t>
      </w:r>
    </w:p>
    <w:p w14:paraId="41E9E83F" w14:textId="77777777" w:rsidR="006C4219" w:rsidRPr="006C4219" w:rsidRDefault="006C4219" w:rsidP="00E54273">
      <w:pPr>
        <w:pStyle w:val="PlainText"/>
        <w:rPr>
          <w:rFonts w:ascii="Arial" w:hAnsi="Arial" w:cs="Arial"/>
          <w:iCs/>
          <w:sz w:val="18"/>
          <w:szCs w:val="18"/>
        </w:rPr>
      </w:pPr>
      <w:r w:rsidRPr="006C4219">
        <w:rPr>
          <w:rFonts w:ascii="Arial" w:hAnsi="Arial" w:cs="Arial"/>
          <w:iCs/>
          <w:sz w:val="18"/>
          <w:szCs w:val="18"/>
        </w:rPr>
        <w:t>Embassy of Venezuela</w:t>
      </w:r>
    </w:p>
    <w:p w14:paraId="457F9B58" w14:textId="70767391" w:rsidR="006C4219" w:rsidRPr="006C4219" w:rsidRDefault="006C4219" w:rsidP="00E54273">
      <w:pPr>
        <w:pStyle w:val="PlainText"/>
        <w:rPr>
          <w:rFonts w:ascii="Arial" w:hAnsi="Arial" w:cs="Arial"/>
          <w:iCs/>
          <w:sz w:val="18"/>
          <w:szCs w:val="18"/>
        </w:rPr>
      </w:pPr>
      <w:r w:rsidRPr="006C4219">
        <w:rPr>
          <w:rFonts w:ascii="Arial" w:hAnsi="Arial" w:cs="Arial"/>
          <w:iCs/>
          <w:sz w:val="18"/>
          <w:szCs w:val="18"/>
        </w:rPr>
        <w:t xml:space="preserve">Twitter: </w:t>
      </w:r>
      <w:hyperlink r:id="rId16" w:history="1">
        <w:r w:rsidRPr="006C4219">
          <w:rPr>
            <w:rStyle w:val="Hyperlink"/>
            <w:rFonts w:ascii="Arial" w:hAnsi="Arial" w:cs="Arial"/>
            <w:iCs/>
            <w:sz w:val="18"/>
            <w:szCs w:val="18"/>
          </w:rPr>
          <w:t>@</w:t>
        </w:r>
        <w:proofErr w:type="spellStart"/>
        <w:r w:rsidRPr="006C4219">
          <w:rPr>
            <w:rStyle w:val="Hyperlink"/>
            <w:rFonts w:ascii="Arial" w:hAnsi="Arial" w:cs="Arial"/>
            <w:iCs/>
            <w:sz w:val="18"/>
            <w:szCs w:val="18"/>
          </w:rPr>
          <w:t>carlosvecchio</w:t>
        </w:r>
        <w:proofErr w:type="spellEnd"/>
      </w:hyperlink>
    </w:p>
    <w:p w14:paraId="4B774C5F" w14:textId="12DE3CAA" w:rsidR="006C4219" w:rsidRDefault="006C4219" w:rsidP="00E54273">
      <w:pPr>
        <w:pStyle w:val="PlainText"/>
        <w:rPr>
          <w:rFonts w:ascii="Arial" w:hAnsi="Arial" w:cs="Arial"/>
          <w:iCs/>
          <w:sz w:val="18"/>
          <w:szCs w:val="18"/>
        </w:rPr>
      </w:pPr>
      <w:r w:rsidRPr="006C4219">
        <w:rPr>
          <w:rFonts w:ascii="Arial" w:hAnsi="Arial" w:cs="Arial"/>
          <w:iCs/>
          <w:sz w:val="18"/>
          <w:szCs w:val="18"/>
        </w:rPr>
        <w:t xml:space="preserve">Facebook: </w:t>
      </w:r>
      <w:hyperlink r:id="rId17" w:history="1">
        <w:r w:rsidRPr="006C4219">
          <w:rPr>
            <w:rStyle w:val="Hyperlink"/>
            <w:rFonts w:ascii="Arial" w:hAnsi="Arial" w:cs="Arial"/>
            <w:iCs/>
            <w:sz w:val="18"/>
            <w:szCs w:val="18"/>
          </w:rPr>
          <w:t>@</w:t>
        </w:r>
        <w:proofErr w:type="spellStart"/>
        <w:r w:rsidRPr="006C4219">
          <w:rPr>
            <w:rStyle w:val="Hyperlink"/>
            <w:rFonts w:ascii="Arial" w:hAnsi="Arial" w:cs="Arial"/>
            <w:iCs/>
            <w:sz w:val="18"/>
            <w:szCs w:val="18"/>
          </w:rPr>
          <w:t>VenezuelainUS</w:t>
        </w:r>
        <w:proofErr w:type="spellEnd"/>
      </w:hyperlink>
    </w:p>
    <w:p w14:paraId="4A6153F2" w14:textId="3F8D41D7" w:rsidR="006C4219" w:rsidRPr="006C4219" w:rsidRDefault="006C4219" w:rsidP="00E54273">
      <w:pPr>
        <w:pStyle w:val="PlainText"/>
        <w:rPr>
          <w:rFonts w:ascii="Arial" w:hAnsi="Arial" w:cs="Arial"/>
          <w:iCs/>
          <w:sz w:val="18"/>
          <w:szCs w:val="18"/>
        </w:rPr>
      </w:pPr>
      <w:r>
        <w:rPr>
          <w:rFonts w:ascii="Arial" w:hAnsi="Arial" w:cs="Arial"/>
          <w:iCs/>
          <w:sz w:val="18"/>
          <w:szCs w:val="18"/>
        </w:rPr>
        <w:t xml:space="preserve">Instagram: </w:t>
      </w:r>
      <w:hyperlink r:id="rId18" w:history="1">
        <w:r w:rsidRPr="006C4219">
          <w:rPr>
            <w:rStyle w:val="Hyperlink"/>
            <w:rFonts w:ascii="Arial" w:hAnsi="Arial" w:cs="Arial"/>
            <w:iCs/>
            <w:sz w:val="18"/>
            <w:szCs w:val="18"/>
          </w:rPr>
          <w:t>@</w:t>
        </w:r>
        <w:proofErr w:type="spellStart"/>
        <w:r w:rsidRPr="006C4219">
          <w:rPr>
            <w:rStyle w:val="Hyperlink"/>
            <w:rFonts w:ascii="Arial" w:hAnsi="Arial" w:cs="Arial"/>
            <w:iCs/>
            <w:sz w:val="18"/>
            <w:szCs w:val="18"/>
          </w:rPr>
          <w:t>VenezuelainUS</w:t>
        </w:r>
        <w:proofErr w:type="spellEnd"/>
      </w:hyperlink>
    </w:p>
    <w:p w14:paraId="6370920C" w14:textId="77777777" w:rsidR="006C4219" w:rsidRDefault="006C4219" w:rsidP="00E54273">
      <w:pPr>
        <w:pStyle w:val="PlainText"/>
        <w:rPr>
          <w:rFonts w:ascii="Arial" w:hAnsi="Arial" w:cs="Arial"/>
          <w:iCs/>
          <w:sz w:val="18"/>
          <w:szCs w:val="18"/>
        </w:rPr>
        <w:sectPr w:rsidR="006C4219" w:rsidSect="006C4219">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r w:rsidRPr="006C4219">
        <w:rPr>
          <w:rFonts w:ascii="Arial" w:hAnsi="Arial" w:cs="Arial"/>
          <w:iCs/>
          <w:sz w:val="18"/>
          <w:szCs w:val="18"/>
        </w:rPr>
        <w:t>Salutation: Dear Ambassador</w:t>
      </w:r>
    </w:p>
    <w:p w14:paraId="501FCB8A" w14:textId="7DF54747" w:rsidR="005D2C37" w:rsidRPr="006C4219" w:rsidRDefault="002A4870" w:rsidP="006C4219">
      <w:pPr>
        <w:spacing w:after="0" w:line="240" w:lineRule="auto"/>
        <w:rPr>
          <w:rFonts w:ascii="Arial" w:hAnsi="Arial" w:cs="Arial"/>
          <w:iCs/>
          <w:sz w:val="20"/>
          <w:szCs w:val="20"/>
          <w:lang w:val="es-PE"/>
        </w:rPr>
      </w:pPr>
      <w:proofErr w:type="spellStart"/>
      <w:r w:rsidRPr="006C4219">
        <w:rPr>
          <w:rFonts w:ascii="Arial" w:hAnsi="Arial" w:cs="Arial"/>
          <w:iCs/>
          <w:sz w:val="20"/>
          <w:szCs w:val="20"/>
          <w:lang w:val="es-PE"/>
        </w:rPr>
        <w:t>Dear</w:t>
      </w:r>
      <w:proofErr w:type="spellEnd"/>
      <w:r w:rsidR="001E2C75" w:rsidRPr="006C4219">
        <w:rPr>
          <w:rFonts w:ascii="Arial" w:hAnsi="Arial" w:cs="Arial"/>
          <w:iCs/>
          <w:sz w:val="20"/>
          <w:szCs w:val="20"/>
          <w:lang w:val="es-PE"/>
        </w:rPr>
        <w:t xml:space="preserve"> Nicolás Maduro,</w:t>
      </w:r>
    </w:p>
    <w:p w14:paraId="46E560BF" w14:textId="77777777" w:rsidR="00AB4940" w:rsidRPr="006C4219" w:rsidRDefault="00AB4940" w:rsidP="006C4219">
      <w:pPr>
        <w:spacing w:after="0" w:line="240" w:lineRule="auto"/>
        <w:ind w:left="-283"/>
        <w:rPr>
          <w:rFonts w:ascii="Arial" w:hAnsi="Arial" w:cs="Arial"/>
          <w:iCs/>
          <w:sz w:val="20"/>
          <w:szCs w:val="20"/>
          <w:lang w:val="es-PE"/>
        </w:rPr>
      </w:pPr>
    </w:p>
    <w:p w14:paraId="47FD4798" w14:textId="34470DB3" w:rsidR="00980425" w:rsidRPr="006C4219" w:rsidRDefault="00EE7700" w:rsidP="006C4219">
      <w:pPr>
        <w:spacing w:after="0" w:line="240" w:lineRule="auto"/>
        <w:jc w:val="both"/>
        <w:rPr>
          <w:rFonts w:ascii="Arial" w:hAnsi="Arial" w:cs="Arial"/>
          <w:iCs/>
          <w:sz w:val="20"/>
          <w:szCs w:val="20"/>
        </w:rPr>
      </w:pPr>
      <w:r w:rsidRPr="006C4219">
        <w:rPr>
          <w:rFonts w:ascii="Arial" w:hAnsi="Arial" w:cs="Arial"/>
          <w:iCs/>
          <w:sz w:val="20"/>
          <w:szCs w:val="20"/>
        </w:rPr>
        <w:t xml:space="preserve">I am concerned about </w:t>
      </w:r>
      <w:r w:rsidR="00302F65" w:rsidRPr="006C4219">
        <w:rPr>
          <w:rFonts w:ascii="Arial" w:hAnsi="Arial" w:cs="Arial"/>
          <w:iCs/>
          <w:sz w:val="20"/>
          <w:szCs w:val="20"/>
        </w:rPr>
        <w:t xml:space="preserve">the </w:t>
      </w:r>
      <w:r w:rsidR="00733FA4" w:rsidRPr="006C4219">
        <w:rPr>
          <w:rFonts w:ascii="Arial" w:hAnsi="Arial" w:cs="Arial"/>
          <w:iCs/>
          <w:sz w:val="20"/>
          <w:szCs w:val="20"/>
        </w:rPr>
        <w:t>continuing use</w:t>
      </w:r>
      <w:r w:rsidR="00302F65" w:rsidRPr="006C4219">
        <w:rPr>
          <w:rFonts w:ascii="Arial" w:hAnsi="Arial" w:cs="Arial"/>
          <w:iCs/>
          <w:sz w:val="20"/>
          <w:szCs w:val="20"/>
        </w:rPr>
        <w:t xml:space="preserve"> of arbitrary detention</w:t>
      </w:r>
      <w:r w:rsidR="00131568" w:rsidRPr="006C4219">
        <w:rPr>
          <w:rFonts w:ascii="Arial" w:hAnsi="Arial" w:cs="Arial"/>
          <w:iCs/>
          <w:sz w:val="20"/>
          <w:szCs w:val="20"/>
        </w:rPr>
        <w:t xml:space="preserve">, </w:t>
      </w:r>
      <w:r w:rsidR="00417904" w:rsidRPr="006C4219">
        <w:rPr>
          <w:rFonts w:ascii="Arial" w:hAnsi="Arial" w:cs="Arial"/>
          <w:iCs/>
          <w:sz w:val="20"/>
          <w:szCs w:val="20"/>
        </w:rPr>
        <w:t xml:space="preserve">torture, </w:t>
      </w:r>
      <w:r w:rsidR="00E86B73" w:rsidRPr="006C4219">
        <w:rPr>
          <w:rFonts w:ascii="Arial" w:hAnsi="Arial" w:cs="Arial"/>
          <w:iCs/>
          <w:sz w:val="20"/>
          <w:szCs w:val="20"/>
        </w:rPr>
        <w:t>disappearances,</w:t>
      </w:r>
      <w:r w:rsidR="00131568" w:rsidRPr="006C4219">
        <w:rPr>
          <w:rFonts w:ascii="Arial" w:hAnsi="Arial" w:cs="Arial"/>
          <w:iCs/>
          <w:sz w:val="20"/>
          <w:szCs w:val="20"/>
        </w:rPr>
        <w:t xml:space="preserve"> and other </w:t>
      </w:r>
      <w:r w:rsidR="002A4870" w:rsidRPr="006C4219">
        <w:rPr>
          <w:rFonts w:ascii="Arial" w:hAnsi="Arial" w:cs="Arial"/>
          <w:iCs/>
          <w:sz w:val="20"/>
          <w:szCs w:val="20"/>
        </w:rPr>
        <w:t xml:space="preserve">human rights </w:t>
      </w:r>
      <w:r w:rsidR="00302F65" w:rsidRPr="006C4219">
        <w:rPr>
          <w:rFonts w:ascii="Arial" w:hAnsi="Arial" w:cs="Arial"/>
          <w:iCs/>
          <w:sz w:val="20"/>
          <w:szCs w:val="20"/>
        </w:rPr>
        <w:t xml:space="preserve">violations </w:t>
      </w:r>
      <w:r w:rsidR="00CE5169" w:rsidRPr="006C4219">
        <w:rPr>
          <w:rFonts w:ascii="Arial" w:hAnsi="Arial" w:cs="Arial"/>
          <w:iCs/>
          <w:sz w:val="20"/>
          <w:szCs w:val="20"/>
        </w:rPr>
        <w:t>in Venezuela</w:t>
      </w:r>
      <w:r w:rsidR="00FF1041" w:rsidRPr="006C4219">
        <w:rPr>
          <w:rFonts w:ascii="Arial" w:hAnsi="Arial" w:cs="Arial"/>
          <w:iCs/>
          <w:sz w:val="20"/>
          <w:szCs w:val="20"/>
        </w:rPr>
        <w:t xml:space="preserve">, </w:t>
      </w:r>
      <w:r w:rsidR="003F1BE2" w:rsidRPr="006C4219">
        <w:rPr>
          <w:rFonts w:ascii="Arial" w:hAnsi="Arial" w:cs="Arial"/>
          <w:iCs/>
          <w:sz w:val="20"/>
          <w:szCs w:val="20"/>
        </w:rPr>
        <w:t xml:space="preserve">particularly </w:t>
      </w:r>
      <w:r w:rsidR="00FF1041" w:rsidRPr="006C4219">
        <w:rPr>
          <w:rFonts w:ascii="Arial" w:hAnsi="Arial" w:cs="Arial"/>
          <w:iCs/>
          <w:sz w:val="20"/>
          <w:szCs w:val="20"/>
        </w:rPr>
        <w:t xml:space="preserve">as </w:t>
      </w:r>
      <w:r w:rsidR="00614187" w:rsidRPr="006C4219">
        <w:rPr>
          <w:rFonts w:ascii="Arial" w:hAnsi="Arial" w:cs="Arial"/>
          <w:iCs/>
          <w:sz w:val="20"/>
          <w:szCs w:val="20"/>
        </w:rPr>
        <w:t>your</w:t>
      </w:r>
      <w:r w:rsidR="00FF1041" w:rsidRPr="006C4219">
        <w:rPr>
          <w:rFonts w:ascii="Arial" w:hAnsi="Arial" w:cs="Arial"/>
          <w:iCs/>
          <w:sz w:val="20"/>
          <w:szCs w:val="20"/>
          <w:lang w:val="en-US"/>
        </w:rPr>
        <w:t xml:space="preserve"> government uses the COVID-19 </w:t>
      </w:r>
      <w:r w:rsidR="002A4870" w:rsidRPr="006C4219">
        <w:rPr>
          <w:rFonts w:ascii="Arial" w:hAnsi="Arial" w:cs="Arial"/>
          <w:iCs/>
          <w:sz w:val="20"/>
          <w:szCs w:val="20"/>
          <w:lang w:val="en-US"/>
        </w:rPr>
        <w:t>pandemic</w:t>
      </w:r>
      <w:r w:rsidR="00F63628" w:rsidRPr="006C4219">
        <w:rPr>
          <w:rFonts w:ascii="Arial" w:hAnsi="Arial" w:cs="Arial"/>
          <w:iCs/>
          <w:sz w:val="20"/>
          <w:szCs w:val="20"/>
          <w:lang w:val="en-US"/>
        </w:rPr>
        <w:t xml:space="preserve"> </w:t>
      </w:r>
      <w:r w:rsidR="00FF1041" w:rsidRPr="006C4219">
        <w:rPr>
          <w:rFonts w:ascii="Arial" w:hAnsi="Arial" w:cs="Arial"/>
          <w:iCs/>
          <w:sz w:val="20"/>
          <w:szCs w:val="20"/>
          <w:lang w:val="en-US"/>
        </w:rPr>
        <w:t xml:space="preserve">to </w:t>
      </w:r>
      <w:r w:rsidR="00F63628" w:rsidRPr="006C4219">
        <w:rPr>
          <w:rFonts w:ascii="Arial" w:hAnsi="Arial" w:cs="Arial"/>
          <w:iCs/>
          <w:sz w:val="20"/>
          <w:szCs w:val="20"/>
          <w:lang w:val="en-US"/>
        </w:rPr>
        <w:t xml:space="preserve">further abuse its </w:t>
      </w:r>
      <w:r w:rsidR="00CB3464" w:rsidRPr="006C4219">
        <w:rPr>
          <w:rFonts w:ascii="Arial" w:hAnsi="Arial" w:cs="Arial"/>
          <w:iCs/>
          <w:sz w:val="20"/>
          <w:szCs w:val="20"/>
          <w:lang w:val="en-US"/>
        </w:rPr>
        <w:t>power</w:t>
      </w:r>
      <w:r w:rsidR="00F63628" w:rsidRPr="006C4219">
        <w:rPr>
          <w:rFonts w:ascii="Arial" w:hAnsi="Arial" w:cs="Arial"/>
          <w:iCs/>
          <w:sz w:val="20"/>
          <w:szCs w:val="20"/>
          <w:lang w:val="en-US"/>
        </w:rPr>
        <w:t xml:space="preserve">. </w:t>
      </w:r>
    </w:p>
    <w:p w14:paraId="5AB06829" w14:textId="77777777" w:rsidR="00302F65" w:rsidRPr="006C4219" w:rsidRDefault="00302F65" w:rsidP="006C4219">
      <w:pPr>
        <w:spacing w:after="0" w:line="240" w:lineRule="auto"/>
        <w:ind w:left="-283"/>
        <w:jc w:val="both"/>
        <w:rPr>
          <w:rFonts w:ascii="Arial" w:hAnsi="Arial" w:cs="Arial"/>
          <w:iCs/>
          <w:sz w:val="20"/>
          <w:szCs w:val="20"/>
        </w:rPr>
      </w:pPr>
    </w:p>
    <w:p w14:paraId="3C98D3D9" w14:textId="24E567AB" w:rsidR="00302F65" w:rsidRPr="006C4219" w:rsidRDefault="008D4317" w:rsidP="006C4219">
      <w:pPr>
        <w:spacing w:after="0" w:line="240" w:lineRule="auto"/>
        <w:jc w:val="both"/>
        <w:rPr>
          <w:rFonts w:ascii="Arial" w:hAnsi="Arial" w:cs="Arial"/>
          <w:iCs/>
          <w:sz w:val="20"/>
          <w:szCs w:val="20"/>
        </w:rPr>
      </w:pPr>
      <w:r w:rsidRPr="006C4219">
        <w:rPr>
          <w:rFonts w:ascii="Arial" w:hAnsi="Arial" w:cs="Arial"/>
          <w:iCs/>
          <w:sz w:val="20"/>
          <w:szCs w:val="20"/>
        </w:rPr>
        <w:t>On 2 April 2020</w:t>
      </w:r>
      <w:r w:rsidR="00F63628" w:rsidRPr="006C4219">
        <w:rPr>
          <w:rFonts w:ascii="Arial" w:hAnsi="Arial" w:cs="Arial"/>
          <w:iCs/>
          <w:sz w:val="20"/>
          <w:szCs w:val="20"/>
        </w:rPr>
        <w:t>, Maury Carrero was</w:t>
      </w:r>
      <w:r w:rsidR="00E340A4" w:rsidRPr="006C4219">
        <w:rPr>
          <w:rFonts w:ascii="Arial" w:hAnsi="Arial" w:cs="Arial"/>
          <w:iCs/>
          <w:sz w:val="20"/>
          <w:szCs w:val="20"/>
        </w:rPr>
        <w:t xml:space="preserve"> arbitrarily</w:t>
      </w:r>
      <w:r w:rsidR="00F63628" w:rsidRPr="006C4219">
        <w:rPr>
          <w:rFonts w:ascii="Arial" w:hAnsi="Arial" w:cs="Arial"/>
          <w:iCs/>
          <w:sz w:val="20"/>
          <w:szCs w:val="20"/>
        </w:rPr>
        <w:t xml:space="preserve"> detained </w:t>
      </w:r>
      <w:r w:rsidR="00E340A4" w:rsidRPr="006C4219">
        <w:rPr>
          <w:rFonts w:ascii="Arial" w:hAnsi="Arial" w:cs="Arial"/>
          <w:iCs/>
          <w:sz w:val="20"/>
          <w:szCs w:val="20"/>
        </w:rPr>
        <w:t>b</w:t>
      </w:r>
      <w:r w:rsidR="004D7EB1" w:rsidRPr="006C4219">
        <w:rPr>
          <w:rFonts w:ascii="Arial" w:hAnsi="Arial" w:cs="Arial"/>
          <w:iCs/>
          <w:sz w:val="20"/>
          <w:szCs w:val="20"/>
        </w:rPr>
        <w:t xml:space="preserve">y DGCIM officials. </w:t>
      </w:r>
      <w:r w:rsidR="009625BD" w:rsidRPr="006C4219">
        <w:rPr>
          <w:rFonts w:ascii="Arial" w:hAnsi="Arial" w:cs="Arial"/>
          <w:iCs/>
          <w:sz w:val="20"/>
          <w:szCs w:val="20"/>
        </w:rPr>
        <w:t>Currently,</w:t>
      </w:r>
      <w:r w:rsidR="00E340A4" w:rsidRPr="006C4219">
        <w:rPr>
          <w:rFonts w:ascii="Arial" w:hAnsi="Arial" w:cs="Arial"/>
          <w:iCs/>
          <w:sz w:val="20"/>
          <w:szCs w:val="20"/>
        </w:rPr>
        <w:t xml:space="preserve"> she </w:t>
      </w:r>
      <w:r w:rsidR="002A4870" w:rsidRPr="006C4219">
        <w:rPr>
          <w:rFonts w:ascii="Arial" w:hAnsi="Arial" w:cs="Arial"/>
          <w:iCs/>
          <w:sz w:val="20"/>
          <w:szCs w:val="20"/>
        </w:rPr>
        <w:t xml:space="preserve">remains in custody </w:t>
      </w:r>
      <w:r w:rsidR="009625BD" w:rsidRPr="006C4219">
        <w:rPr>
          <w:rFonts w:ascii="Arial" w:hAnsi="Arial" w:cs="Arial"/>
          <w:iCs/>
          <w:sz w:val="20"/>
          <w:szCs w:val="20"/>
        </w:rPr>
        <w:t xml:space="preserve">and </w:t>
      </w:r>
      <w:r w:rsidR="00125EAD" w:rsidRPr="006C4219">
        <w:rPr>
          <w:rFonts w:ascii="Arial" w:hAnsi="Arial" w:cs="Arial"/>
          <w:iCs/>
          <w:sz w:val="20"/>
          <w:szCs w:val="20"/>
        </w:rPr>
        <w:t xml:space="preserve">is </w:t>
      </w:r>
      <w:r w:rsidR="00C66010" w:rsidRPr="006C4219">
        <w:rPr>
          <w:rFonts w:ascii="Arial" w:hAnsi="Arial" w:cs="Arial"/>
          <w:iCs/>
          <w:sz w:val="20"/>
          <w:szCs w:val="20"/>
        </w:rPr>
        <w:t xml:space="preserve">being </w:t>
      </w:r>
      <w:r w:rsidR="002A4870" w:rsidRPr="006C4219">
        <w:rPr>
          <w:rFonts w:ascii="Arial" w:hAnsi="Arial" w:cs="Arial"/>
          <w:iCs/>
          <w:sz w:val="20"/>
          <w:szCs w:val="20"/>
        </w:rPr>
        <w:t>denied</w:t>
      </w:r>
      <w:r w:rsidR="00815A40" w:rsidRPr="006C4219">
        <w:rPr>
          <w:rFonts w:ascii="Arial" w:hAnsi="Arial" w:cs="Arial"/>
          <w:iCs/>
          <w:sz w:val="20"/>
          <w:szCs w:val="20"/>
        </w:rPr>
        <w:t xml:space="preserve"> her right</w:t>
      </w:r>
      <w:r w:rsidR="00756CDA" w:rsidRPr="006C4219">
        <w:rPr>
          <w:rFonts w:ascii="Arial" w:hAnsi="Arial" w:cs="Arial"/>
          <w:iCs/>
          <w:sz w:val="20"/>
          <w:szCs w:val="20"/>
        </w:rPr>
        <w:t xml:space="preserve"> to communicate with</w:t>
      </w:r>
      <w:r w:rsidR="00125EAD" w:rsidRPr="006C4219">
        <w:rPr>
          <w:rFonts w:ascii="Arial" w:hAnsi="Arial" w:cs="Arial"/>
          <w:iCs/>
          <w:sz w:val="20"/>
          <w:szCs w:val="20"/>
        </w:rPr>
        <w:t xml:space="preserve"> her attorney</w:t>
      </w:r>
      <w:r w:rsidR="00C22999" w:rsidRPr="006C4219">
        <w:rPr>
          <w:rFonts w:ascii="Arial" w:hAnsi="Arial" w:cs="Arial"/>
          <w:iCs/>
          <w:sz w:val="20"/>
          <w:szCs w:val="20"/>
        </w:rPr>
        <w:t>s</w:t>
      </w:r>
      <w:r w:rsidR="002A4870" w:rsidRPr="006C4219">
        <w:rPr>
          <w:rFonts w:ascii="Arial" w:hAnsi="Arial" w:cs="Arial"/>
          <w:iCs/>
          <w:sz w:val="20"/>
          <w:szCs w:val="20"/>
        </w:rPr>
        <w:t xml:space="preserve"> safely and privately</w:t>
      </w:r>
      <w:r w:rsidR="00756CDA" w:rsidRPr="006C4219">
        <w:rPr>
          <w:rFonts w:ascii="Arial" w:hAnsi="Arial" w:cs="Arial"/>
          <w:iCs/>
          <w:sz w:val="20"/>
          <w:szCs w:val="20"/>
        </w:rPr>
        <w:t>.</w:t>
      </w:r>
      <w:r w:rsidR="0046769C" w:rsidRPr="006C4219">
        <w:rPr>
          <w:rFonts w:ascii="Arial" w:hAnsi="Arial" w:cs="Arial"/>
          <w:iCs/>
          <w:sz w:val="20"/>
          <w:szCs w:val="20"/>
        </w:rPr>
        <w:t xml:space="preserve"> </w:t>
      </w:r>
      <w:r w:rsidR="00767037" w:rsidRPr="006C4219">
        <w:rPr>
          <w:rFonts w:ascii="Arial" w:hAnsi="Arial" w:cs="Arial"/>
          <w:iCs/>
          <w:sz w:val="20"/>
          <w:szCs w:val="20"/>
        </w:rPr>
        <w:t>Maury Carrero</w:t>
      </w:r>
      <w:r w:rsidR="00767037" w:rsidRPr="006C4219">
        <w:rPr>
          <w:rFonts w:ascii="Arial" w:hAnsi="Arial" w:cs="Arial"/>
          <w:iCs/>
          <w:sz w:val="20"/>
          <w:szCs w:val="20"/>
          <w:lang w:val="en-US"/>
        </w:rPr>
        <w:t xml:space="preserve">’s </w:t>
      </w:r>
      <w:r w:rsidR="00767037" w:rsidRPr="006C4219">
        <w:rPr>
          <w:rFonts w:ascii="Arial" w:hAnsi="Arial" w:cs="Arial"/>
          <w:iCs/>
          <w:sz w:val="20"/>
          <w:szCs w:val="20"/>
        </w:rPr>
        <w:t>lawyers have</w:t>
      </w:r>
      <w:r w:rsidR="008675EC" w:rsidRPr="006C4219">
        <w:rPr>
          <w:rFonts w:ascii="Arial" w:hAnsi="Arial" w:cs="Arial"/>
          <w:iCs/>
          <w:sz w:val="20"/>
          <w:szCs w:val="20"/>
        </w:rPr>
        <w:t xml:space="preserve"> repeatedly</w:t>
      </w:r>
      <w:r w:rsidR="00767037" w:rsidRPr="006C4219">
        <w:rPr>
          <w:rFonts w:ascii="Arial" w:hAnsi="Arial" w:cs="Arial"/>
          <w:iCs/>
          <w:sz w:val="20"/>
          <w:szCs w:val="20"/>
        </w:rPr>
        <w:t xml:space="preserve"> been denied access to her.</w:t>
      </w:r>
      <w:r w:rsidR="00AB4940" w:rsidRPr="006C4219">
        <w:rPr>
          <w:rFonts w:ascii="Arial" w:hAnsi="Arial" w:cs="Arial"/>
          <w:iCs/>
          <w:sz w:val="20"/>
          <w:szCs w:val="20"/>
        </w:rPr>
        <w:t xml:space="preserve"> Her family is unsure of her whereabouts.</w:t>
      </w:r>
      <w:r w:rsidR="00767037" w:rsidRPr="006C4219">
        <w:rPr>
          <w:rFonts w:ascii="Arial" w:hAnsi="Arial" w:cs="Arial"/>
          <w:iCs/>
          <w:sz w:val="20"/>
          <w:szCs w:val="20"/>
        </w:rPr>
        <w:t xml:space="preserve"> Incommunicado detention for prolonged period</w:t>
      </w:r>
      <w:r w:rsidR="00AB4940" w:rsidRPr="006C4219">
        <w:rPr>
          <w:rFonts w:ascii="Arial" w:hAnsi="Arial" w:cs="Arial"/>
          <w:iCs/>
          <w:sz w:val="20"/>
          <w:szCs w:val="20"/>
        </w:rPr>
        <w:t>s</w:t>
      </w:r>
      <w:r w:rsidR="00767037" w:rsidRPr="006C4219">
        <w:rPr>
          <w:rFonts w:ascii="Arial" w:hAnsi="Arial" w:cs="Arial"/>
          <w:iCs/>
          <w:sz w:val="20"/>
          <w:szCs w:val="20"/>
        </w:rPr>
        <w:t xml:space="preserve"> of time can amount to</w:t>
      </w:r>
      <w:r w:rsidR="008675EC" w:rsidRPr="006C4219">
        <w:rPr>
          <w:rFonts w:ascii="Arial" w:hAnsi="Arial" w:cs="Arial"/>
          <w:iCs/>
          <w:sz w:val="20"/>
          <w:szCs w:val="20"/>
        </w:rPr>
        <w:t xml:space="preserve"> </w:t>
      </w:r>
      <w:r w:rsidR="00767037" w:rsidRPr="006C4219">
        <w:rPr>
          <w:rFonts w:ascii="Arial" w:hAnsi="Arial" w:cs="Arial"/>
          <w:iCs/>
          <w:sz w:val="20"/>
          <w:szCs w:val="20"/>
        </w:rPr>
        <w:t>torture under human rights law.</w:t>
      </w:r>
    </w:p>
    <w:p w14:paraId="4E03F556" w14:textId="77777777" w:rsidR="00302F65" w:rsidRPr="006C4219" w:rsidRDefault="00302F65" w:rsidP="006C4219">
      <w:pPr>
        <w:spacing w:after="0" w:line="240" w:lineRule="auto"/>
        <w:ind w:left="-283"/>
        <w:jc w:val="both"/>
        <w:rPr>
          <w:rFonts w:ascii="Arial" w:hAnsi="Arial" w:cs="Arial"/>
          <w:iCs/>
          <w:sz w:val="20"/>
          <w:szCs w:val="20"/>
        </w:rPr>
      </w:pPr>
    </w:p>
    <w:p w14:paraId="08E7C55A" w14:textId="3036D046" w:rsidR="00302F65" w:rsidRPr="006C4219" w:rsidRDefault="00302F65" w:rsidP="006C4219">
      <w:pPr>
        <w:spacing w:after="0" w:line="240" w:lineRule="auto"/>
        <w:jc w:val="both"/>
        <w:rPr>
          <w:rFonts w:ascii="Arial" w:hAnsi="Arial" w:cs="Arial"/>
          <w:iCs/>
          <w:sz w:val="20"/>
          <w:szCs w:val="20"/>
        </w:rPr>
      </w:pPr>
      <w:r w:rsidRPr="006C4219">
        <w:rPr>
          <w:rFonts w:ascii="Arial" w:hAnsi="Arial" w:cs="Arial"/>
          <w:iCs/>
          <w:sz w:val="20"/>
          <w:szCs w:val="20"/>
        </w:rPr>
        <w:t xml:space="preserve">I </w:t>
      </w:r>
      <w:r w:rsidR="00BB1FC5" w:rsidRPr="006C4219">
        <w:rPr>
          <w:rFonts w:ascii="Arial" w:hAnsi="Arial" w:cs="Arial"/>
          <w:iCs/>
          <w:sz w:val="20"/>
          <w:szCs w:val="20"/>
        </w:rPr>
        <w:t xml:space="preserve">demand </w:t>
      </w:r>
      <w:r w:rsidR="0092650C" w:rsidRPr="006C4219">
        <w:rPr>
          <w:rFonts w:ascii="Arial" w:hAnsi="Arial" w:cs="Arial"/>
          <w:iCs/>
          <w:sz w:val="20"/>
          <w:szCs w:val="20"/>
        </w:rPr>
        <w:t xml:space="preserve">Maury Carrero be released while any investigation is carried out with all due process guarantees. </w:t>
      </w:r>
      <w:r w:rsidR="006D103F" w:rsidRPr="006C4219">
        <w:rPr>
          <w:rFonts w:ascii="Arial" w:hAnsi="Arial" w:cs="Arial"/>
          <w:iCs/>
          <w:sz w:val="20"/>
          <w:szCs w:val="20"/>
        </w:rPr>
        <w:t>Until then</w:t>
      </w:r>
      <w:r w:rsidR="0092650C" w:rsidRPr="006C4219">
        <w:rPr>
          <w:rFonts w:ascii="Arial" w:hAnsi="Arial" w:cs="Arial"/>
          <w:iCs/>
          <w:sz w:val="20"/>
          <w:szCs w:val="20"/>
        </w:rPr>
        <w:t xml:space="preserve">, </w:t>
      </w:r>
      <w:r w:rsidR="006D103F" w:rsidRPr="006C4219">
        <w:rPr>
          <w:rFonts w:ascii="Arial" w:hAnsi="Arial" w:cs="Arial"/>
          <w:iCs/>
          <w:sz w:val="20"/>
          <w:szCs w:val="20"/>
        </w:rPr>
        <w:t xml:space="preserve">I demand that </w:t>
      </w:r>
      <w:r w:rsidR="00EB792F" w:rsidRPr="006C4219">
        <w:rPr>
          <w:rFonts w:ascii="Arial" w:hAnsi="Arial" w:cs="Arial"/>
          <w:iCs/>
          <w:sz w:val="20"/>
          <w:szCs w:val="20"/>
        </w:rPr>
        <w:t>the DGCI</w:t>
      </w:r>
      <w:r w:rsidR="00471F15" w:rsidRPr="006C4219">
        <w:rPr>
          <w:rFonts w:ascii="Arial" w:hAnsi="Arial" w:cs="Arial"/>
          <w:iCs/>
          <w:sz w:val="20"/>
          <w:szCs w:val="20"/>
        </w:rPr>
        <w:t xml:space="preserve">M </w:t>
      </w:r>
      <w:r w:rsidR="00715BC6" w:rsidRPr="006C4219">
        <w:rPr>
          <w:rFonts w:ascii="Arial" w:hAnsi="Arial" w:cs="Arial"/>
          <w:iCs/>
          <w:sz w:val="20"/>
          <w:szCs w:val="20"/>
        </w:rPr>
        <w:t xml:space="preserve">guarantee Maury </w:t>
      </w:r>
      <w:proofErr w:type="spellStart"/>
      <w:r w:rsidR="00715BC6" w:rsidRPr="006C4219">
        <w:rPr>
          <w:rFonts w:ascii="Arial" w:hAnsi="Arial" w:cs="Arial"/>
          <w:iCs/>
          <w:sz w:val="20"/>
          <w:szCs w:val="20"/>
        </w:rPr>
        <w:t>Carrero’s</w:t>
      </w:r>
      <w:proofErr w:type="spellEnd"/>
      <w:r w:rsidR="00715BC6" w:rsidRPr="006C4219">
        <w:rPr>
          <w:rFonts w:ascii="Arial" w:hAnsi="Arial" w:cs="Arial"/>
          <w:iCs/>
          <w:sz w:val="20"/>
          <w:szCs w:val="20"/>
        </w:rPr>
        <w:t xml:space="preserve"> personal integrity</w:t>
      </w:r>
      <w:r w:rsidR="003F1F3B" w:rsidRPr="006C4219">
        <w:rPr>
          <w:rFonts w:ascii="Arial" w:hAnsi="Arial" w:cs="Arial"/>
          <w:iCs/>
          <w:sz w:val="20"/>
          <w:szCs w:val="20"/>
        </w:rPr>
        <w:t xml:space="preserve">, as well as </w:t>
      </w:r>
      <w:r w:rsidR="003C1335" w:rsidRPr="006C4219">
        <w:rPr>
          <w:rFonts w:ascii="Arial" w:hAnsi="Arial" w:cs="Arial"/>
          <w:iCs/>
          <w:sz w:val="20"/>
          <w:szCs w:val="20"/>
        </w:rPr>
        <w:t xml:space="preserve">give </w:t>
      </w:r>
      <w:r w:rsidR="00DD7B4B" w:rsidRPr="006C4219">
        <w:rPr>
          <w:rFonts w:ascii="Arial" w:hAnsi="Arial" w:cs="Arial"/>
          <w:iCs/>
          <w:sz w:val="20"/>
          <w:szCs w:val="20"/>
        </w:rPr>
        <w:t>immediate</w:t>
      </w:r>
      <w:r w:rsidR="003F1F3B" w:rsidRPr="006C4219">
        <w:rPr>
          <w:rFonts w:ascii="Arial" w:hAnsi="Arial" w:cs="Arial"/>
          <w:iCs/>
          <w:sz w:val="20"/>
          <w:szCs w:val="20"/>
        </w:rPr>
        <w:t xml:space="preserve"> and </w:t>
      </w:r>
      <w:r w:rsidR="002A4870" w:rsidRPr="006C4219">
        <w:rPr>
          <w:rFonts w:ascii="Arial" w:hAnsi="Arial" w:cs="Arial"/>
          <w:iCs/>
          <w:sz w:val="20"/>
          <w:szCs w:val="20"/>
        </w:rPr>
        <w:t>adequate access to her lawyers</w:t>
      </w:r>
      <w:r w:rsidR="00841954" w:rsidRPr="006C4219">
        <w:rPr>
          <w:rFonts w:ascii="Arial" w:hAnsi="Arial" w:cs="Arial"/>
          <w:iCs/>
          <w:sz w:val="20"/>
          <w:szCs w:val="20"/>
        </w:rPr>
        <w:t xml:space="preserve"> and family</w:t>
      </w:r>
      <w:r w:rsidR="00715BC6" w:rsidRPr="006C4219">
        <w:rPr>
          <w:rFonts w:ascii="Arial" w:hAnsi="Arial" w:cs="Arial"/>
          <w:iCs/>
          <w:sz w:val="20"/>
          <w:szCs w:val="20"/>
        </w:rPr>
        <w:t>.</w:t>
      </w:r>
      <w:r w:rsidR="007B5AEC" w:rsidRPr="006C4219">
        <w:rPr>
          <w:rFonts w:ascii="Arial" w:hAnsi="Arial" w:cs="Arial"/>
          <w:iCs/>
          <w:sz w:val="20"/>
          <w:szCs w:val="20"/>
        </w:rPr>
        <w:t xml:space="preserve"> </w:t>
      </w:r>
    </w:p>
    <w:p w14:paraId="3E8AD0C2" w14:textId="6544524D" w:rsidR="0082127B" w:rsidRPr="006C4219" w:rsidRDefault="0082127B" w:rsidP="006C4219">
      <w:pPr>
        <w:spacing w:after="0" w:line="240" w:lineRule="auto"/>
        <w:ind w:left="-283"/>
        <w:rPr>
          <w:rFonts w:ascii="Arial" w:hAnsi="Arial" w:cs="Arial"/>
          <w:iCs/>
          <w:sz w:val="20"/>
          <w:szCs w:val="20"/>
        </w:rPr>
      </w:pPr>
    </w:p>
    <w:p w14:paraId="766DBDAD" w14:textId="0DFBD78F" w:rsidR="005D2C37" w:rsidRPr="006C4219" w:rsidRDefault="005D2C37" w:rsidP="006C4219">
      <w:pPr>
        <w:spacing w:after="0" w:line="240" w:lineRule="auto"/>
        <w:rPr>
          <w:rFonts w:ascii="Arial" w:hAnsi="Arial" w:cs="Arial"/>
          <w:iCs/>
          <w:sz w:val="20"/>
          <w:szCs w:val="20"/>
        </w:rPr>
      </w:pPr>
      <w:r w:rsidRPr="006C4219">
        <w:rPr>
          <w:rFonts w:ascii="Arial" w:hAnsi="Arial" w:cs="Arial"/>
          <w:iCs/>
          <w:sz w:val="20"/>
          <w:szCs w:val="20"/>
        </w:rPr>
        <w:t>Yours sincerely,</w:t>
      </w:r>
    </w:p>
    <w:p w14:paraId="0BA4564E" w14:textId="77777777" w:rsidR="00855122" w:rsidRPr="006C4219" w:rsidRDefault="00855122" w:rsidP="006C4219">
      <w:pPr>
        <w:widowControl/>
        <w:suppressAutoHyphens w:val="0"/>
        <w:spacing w:after="0" w:line="240" w:lineRule="auto"/>
        <w:rPr>
          <w:rFonts w:ascii="Arial" w:eastAsia="Arial Unicode MS" w:hAnsi="Arial" w:cs="Arial"/>
          <w:iCs/>
          <w:caps/>
          <w:sz w:val="32"/>
          <w:szCs w:val="32"/>
        </w:rPr>
      </w:pPr>
      <w:r w:rsidRPr="006C4219">
        <w:rPr>
          <w:rFonts w:ascii="Arial" w:hAnsi="Arial" w:cs="Arial"/>
          <w:iCs/>
          <w:sz w:val="32"/>
          <w:szCs w:val="32"/>
        </w:rPr>
        <w:br w:type="page"/>
      </w:r>
    </w:p>
    <w:p w14:paraId="6B128BB5" w14:textId="5A3DB061" w:rsidR="0082127B" w:rsidRPr="006C4219" w:rsidRDefault="0082127B" w:rsidP="006C4219">
      <w:pPr>
        <w:pStyle w:val="AIBoxHeading"/>
        <w:shd w:val="clear" w:color="auto" w:fill="D9D9D9" w:themeFill="background1" w:themeFillShade="D9"/>
        <w:spacing w:line="240" w:lineRule="auto"/>
        <w:rPr>
          <w:rFonts w:ascii="Arial" w:hAnsi="Arial" w:cs="Arial"/>
          <w:b/>
          <w:sz w:val="32"/>
          <w:szCs w:val="32"/>
        </w:rPr>
      </w:pPr>
      <w:r w:rsidRPr="006C4219">
        <w:rPr>
          <w:rFonts w:ascii="Arial" w:hAnsi="Arial" w:cs="Arial"/>
          <w:b/>
          <w:sz w:val="32"/>
          <w:szCs w:val="32"/>
        </w:rPr>
        <w:lastRenderedPageBreak/>
        <w:t>Additional information</w:t>
      </w:r>
    </w:p>
    <w:p w14:paraId="3996BD99" w14:textId="0FC6C438" w:rsidR="0058298B" w:rsidRPr="006C4219" w:rsidRDefault="006C4219" w:rsidP="006C4219">
      <w:pPr>
        <w:spacing w:line="240" w:lineRule="auto"/>
        <w:jc w:val="both"/>
        <w:rPr>
          <w:rFonts w:ascii="Arial" w:hAnsi="Arial" w:cs="Arial"/>
          <w:sz w:val="20"/>
          <w:szCs w:val="20"/>
        </w:rPr>
      </w:pPr>
      <w:r>
        <w:rPr>
          <w:rFonts w:ascii="Arial" w:hAnsi="Arial" w:cs="Arial"/>
        </w:rPr>
        <w:br/>
      </w:r>
      <w:r w:rsidR="00A85964" w:rsidRPr="006C4219">
        <w:rPr>
          <w:rFonts w:ascii="Arial" w:hAnsi="Arial" w:cs="Arial"/>
          <w:sz w:val="20"/>
          <w:szCs w:val="20"/>
        </w:rPr>
        <w:t xml:space="preserve">As the world grapples with </w:t>
      </w:r>
      <w:r w:rsidR="00DC3B28" w:rsidRPr="006C4219">
        <w:rPr>
          <w:rFonts w:ascii="Arial" w:hAnsi="Arial" w:cs="Arial"/>
          <w:sz w:val="20"/>
          <w:szCs w:val="20"/>
        </w:rPr>
        <w:t xml:space="preserve">the </w:t>
      </w:r>
      <w:r w:rsidR="00A85964" w:rsidRPr="006C4219">
        <w:rPr>
          <w:rFonts w:ascii="Arial" w:hAnsi="Arial" w:cs="Arial"/>
          <w:sz w:val="20"/>
          <w:szCs w:val="20"/>
        </w:rPr>
        <w:t xml:space="preserve">COVID-19 pandemic, Nicolás Maduro’s </w:t>
      </w:r>
      <w:r w:rsidR="00DC3B28" w:rsidRPr="006C4219">
        <w:rPr>
          <w:rFonts w:ascii="Arial" w:hAnsi="Arial" w:cs="Arial"/>
          <w:sz w:val="20"/>
          <w:szCs w:val="20"/>
        </w:rPr>
        <w:t>government has used this crisis to further expand</w:t>
      </w:r>
      <w:r w:rsidR="000C329A" w:rsidRPr="006C4219">
        <w:rPr>
          <w:rFonts w:ascii="Arial" w:hAnsi="Arial" w:cs="Arial"/>
          <w:sz w:val="20"/>
          <w:szCs w:val="20"/>
        </w:rPr>
        <w:t xml:space="preserve"> and abuse</w:t>
      </w:r>
      <w:r w:rsidR="00DC3B28" w:rsidRPr="006C4219">
        <w:rPr>
          <w:rFonts w:ascii="Arial" w:hAnsi="Arial" w:cs="Arial"/>
          <w:sz w:val="20"/>
          <w:szCs w:val="20"/>
        </w:rPr>
        <w:t xml:space="preserve"> its power</w:t>
      </w:r>
      <w:r w:rsidR="000C329A" w:rsidRPr="006C4219">
        <w:rPr>
          <w:rFonts w:ascii="Arial" w:hAnsi="Arial" w:cs="Arial"/>
          <w:sz w:val="20"/>
          <w:szCs w:val="20"/>
        </w:rPr>
        <w:t>.</w:t>
      </w:r>
      <w:r w:rsidR="00A85964" w:rsidRPr="006C4219">
        <w:rPr>
          <w:rFonts w:ascii="Arial" w:hAnsi="Arial" w:cs="Arial"/>
          <w:sz w:val="20"/>
          <w:szCs w:val="20"/>
        </w:rPr>
        <w:t xml:space="preserve"> </w:t>
      </w:r>
      <w:r w:rsidR="00AC014A" w:rsidRPr="006C4219">
        <w:rPr>
          <w:rFonts w:ascii="Arial" w:hAnsi="Arial" w:cs="Arial"/>
          <w:sz w:val="20"/>
          <w:szCs w:val="20"/>
        </w:rPr>
        <w:t xml:space="preserve">The </w:t>
      </w:r>
      <w:r w:rsidR="002A4870" w:rsidRPr="006C4219">
        <w:rPr>
          <w:rFonts w:ascii="Arial" w:hAnsi="Arial" w:cs="Arial"/>
          <w:sz w:val="20"/>
          <w:szCs w:val="20"/>
        </w:rPr>
        <w:t>government</w:t>
      </w:r>
      <w:r w:rsidR="00AC014A" w:rsidRPr="006C4219">
        <w:rPr>
          <w:rFonts w:ascii="Arial" w:hAnsi="Arial" w:cs="Arial"/>
          <w:sz w:val="20"/>
          <w:szCs w:val="20"/>
        </w:rPr>
        <w:t xml:space="preserve"> </w:t>
      </w:r>
      <w:r w:rsidR="00A85964" w:rsidRPr="006C4219">
        <w:rPr>
          <w:rFonts w:ascii="Arial" w:hAnsi="Arial" w:cs="Arial"/>
          <w:sz w:val="20"/>
          <w:szCs w:val="20"/>
        </w:rPr>
        <w:t xml:space="preserve">has significantly escalated its </w:t>
      </w:r>
      <w:r w:rsidR="00D336D0" w:rsidRPr="006C4219">
        <w:rPr>
          <w:rFonts w:ascii="Arial" w:hAnsi="Arial" w:cs="Arial"/>
          <w:sz w:val="20"/>
          <w:szCs w:val="20"/>
        </w:rPr>
        <w:t xml:space="preserve">use of arbitrary detentions of </w:t>
      </w:r>
      <w:r w:rsidR="00D67F0D" w:rsidRPr="006C4219">
        <w:rPr>
          <w:rFonts w:ascii="Arial" w:hAnsi="Arial" w:cs="Arial"/>
          <w:sz w:val="20"/>
          <w:szCs w:val="20"/>
        </w:rPr>
        <w:t>opposition</w:t>
      </w:r>
      <w:r w:rsidR="000E56A4" w:rsidRPr="006C4219">
        <w:rPr>
          <w:rFonts w:ascii="Arial" w:hAnsi="Arial" w:cs="Arial"/>
          <w:sz w:val="20"/>
          <w:szCs w:val="20"/>
        </w:rPr>
        <w:t xml:space="preserve"> members, real or perceived, as well as </w:t>
      </w:r>
      <w:r w:rsidR="002A4870" w:rsidRPr="006C4219">
        <w:rPr>
          <w:rFonts w:ascii="Arial" w:hAnsi="Arial" w:cs="Arial"/>
          <w:sz w:val="20"/>
          <w:szCs w:val="20"/>
        </w:rPr>
        <w:t>other</w:t>
      </w:r>
      <w:r w:rsidR="000E56A4" w:rsidRPr="006C4219">
        <w:rPr>
          <w:rFonts w:ascii="Arial" w:hAnsi="Arial" w:cs="Arial"/>
          <w:sz w:val="20"/>
          <w:szCs w:val="20"/>
        </w:rPr>
        <w:t xml:space="preserve"> critics.</w:t>
      </w:r>
      <w:r w:rsidR="00767787" w:rsidRPr="006C4219">
        <w:rPr>
          <w:rFonts w:ascii="Arial" w:hAnsi="Arial" w:cs="Arial"/>
          <w:sz w:val="20"/>
          <w:szCs w:val="20"/>
        </w:rPr>
        <w:t xml:space="preserve"> </w:t>
      </w:r>
      <w:r w:rsidR="002A4870" w:rsidRPr="006C4219">
        <w:rPr>
          <w:rFonts w:ascii="Arial" w:hAnsi="Arial" w:cs="Arial"/>
          <w:sz w:val="20"/>
          <w:szCs w:val="20"/>
        </w:rPr>
        <w:t>Furthermore, t</w:t>
      </w:r>
      <w:r w:rsidR="00A45168" w:rsidRPr="006C4219">
        <w:rPr>
          <w:rFonts w:ascii="Arial" w:hAnsi="Arial" w:cs="Arial"/>
          <w:sz w:val="20"/>
          <w:szCs w:val="20"/>
        </w:rPr>
        <w:t xml:space="preserve">here </w:t>
      </w:r>
      <w:r w:rsidR="00A56D55" w:rsidRPr="006C4219">
        <w:rPr>
          <w:rFonts w:ascii="Arial" w:hAnsi="Arial" w:cs="Arial"/>
          <w:sz w:val="20"/>
          <w:szCs w:val="20"/>
        </w:rPr>
        <w:t>is evidence</w:t>
      </w:r>
      <w:r w:rsidR="00A45168" w:rsidRPr="006C4219">
        <w:rPr>
          <w:rFonts w:ascii="Arial" w:hAnsi="Arial" w:cs="Arial"/>
          <w:sz w:val="20"/>
          <w:szCs w:val="20"/>
        </w:rPr>
        <w:t xml:space="preserve"> of </w:t>
      </w:r>
      <w:r w:rsidR="00907182" w:rsidRPr="006C4219">
        <w:rPr>
          <w:rFonts w:ascii="Arial" w:hAnsi="Arial" w:cs="Arial"/>
          <w:sz w:val="20"/>
          <w:szCs w:val="20"/>
        </w:rPr>
        <w:t xml:space="preserve">torture, disappearances, and extrajudicial executions committed by the Maduro government. </w:t>
      </w:r>
    </w:p>
    <w:p w14:paraId="6570788C" w14:textId="012BE396" w:rsidR="00F21AB2" w:rsidRPr="006C4219" w:rsidRDefault="0096446C" w:rsidP="006C4219">
      <w:pPr>
        <w:spacing w:line="240" w:lineRule="auto"/>
        <w:jc w:val="both"/>
        <w:rPr>
          <w:rFonts w:ascii="Arial" w:hAnsi="Arial" w:cs="Arial"/>
          <w:sz w:val="20"/>
          <w:szCs w:val="20"/>
        </w:rPr>
      </w:pPr>
      <w:r w:rsidRPr="006C4219">
        <w:rPr>
          <w:rFonts w:ascii="Arial" w:hAnsi="Arial" w:cs="Arial"/>
          <w:sz w:val="20"/>
          <w:szCs w:val="20"/>
        </w:rPr>
        <w:t xml:space="preserve">On </w:t>
      </w:r>
      <w:r w:rsidR="00A85964" w:rsidRPr="006C4219">
        <w:rPr>
          <w:rFonts w:ascii="Arial" w:hAnsi="Arial" w:cs="Arial"/>
          <w:sz w:val="20"/>
          <w:szCs w:val="20"/>
        </w:rPr>
        <w:t xml:space="preserve">2 April 2020, </w:t>
      </w:r>
      <w:r w:rsidR="003B262E" w:rsidRPr="006C4219">
        <w:rPr>
          <w:rFonts w:ascii="Arial" w:hAnsi="Arial" w:cs="Arial"/>
          <w:sz w:val="20"/>
          <w:szCs w:val="20"/>
        </w:rPr>
        <w:t xml:space="preserve">approximately 15 </w:t>
      </w:r>
      <w:r w:rsidR="00A85964" w:rsidRPr="006C4219">
        <w:rPr>
          <w:rFonts w:ascii="Arial" w:hAnsi="Arial" w:cs="Arial"/>
          <w:sz w:val="20"/>
          <w:szCs w:val="20"/>
        </w:rPr>
        <w:t>DGCIM officials raided the home of Maury Carrero</w:t>
      </w:r>
      <w:r w:rsidR="007613F0" w:rsidRPr="006C4219">
        <w:rPr>
          <w:rFonts w:ascii="Arial" w:hAnsi="Arial" w:cs="Arial"/>
          <w:sz w:val="20"/>
          <w:szCs w:val="20"/>
        </w:rPr>
        <w:t>. In the process</w:t>
      </w:r>
      <w:r w:rsidR="003A3BE0" w:rsidRPr="006C4219">
        <w:rPr>
          <w:rFonts w:ascii="Arial" w:hAnsi="Arial" w:cs="Arial"/>
          <w:sz w:val="20"/>
          <w:szCs w:val="20"/>
        </w:rPr>
        <w:t xml:space="preserve">, they took </w:t>
      </w:r>
      <w:r w:rsidR="007637E2" w:rsidRPr="006C4219">
        <w:rPr>
          <w:rFonts w:ascii="Arial" w:hAnsi="Arial" w:cs="Arial"/>
          <w:sz w:val="20"/>
          <w:szCs w:val="20"/>
        </w:rPr>
        <w:t xml:space="preserve">many of the </w:t>
      </w:r>
      <w:r w:rsidR="00E13751" w:rsidRPr="006C4219">
        <w:rPr>
          <w:rFonts w:ascii="Arial" w:hAnsi="Arial" w:cs="Arial"/>
          <w:sz w:val="20"/>
          <w:szCs w:val="20"/>
        </w:rPr>
        <w:t xml:space="preserve">family’s </w:t>
      </w:r>
      <w:r w:rsidR="00E33D80" w:rsidRPr="006C4219">
        <w:rPr>
          <w:rFonts w:ascii="Arial" w:hAnsi="Arial" w:cs="Arial"/>
          <w:sz w:val="20"/>
          <w:szCs w:val="20"/>
        </w:rPr>
        <w:t>valuables</w:t>
      </w:r>
      <w:r w:rsidR="007637E2" w:rsidRPr="006C4219">
        <w:rPr>
          <w:rFonts w:ascii="Arial" w:hAnsi="Arial" w:cs="Arial"/>
          <w:sz w:val="20"/>
          <w:szCs w:val="20"/>
        </w:rPr>
        <w:t xml:space="preserve"> and electronics. The officials advised</w:t>
      </w:r>
      <w:r w:rsidR="00A85964" w:rsidRPr="006C4219">
        <w:rPr>
          <w:rFonts w:ascii="Arial" w:hAnsi="Arial" w:cs="Arial"/>
          <w:sz w:val="20"/>
          <w:szCs w:val="20"/>
        </w:rPr>
        <w:t xml:space="preserve"> Maury </w:t>
      </w:r>
      <w:proofErr w:type="spellStart"/>
      <w:r w:rsidR="00A85964" w:rsidRPr="006C4219">
        <w:rPr>
          <w:rFonts w:ascii="Arial" w:hAnsi="Arial" w:cs="Arial"/>
          <w:sz w:val="20"/>
          <w:szCs w:val="20"/>
        </w:rPr>
        <w:t>Carrero</w:t>
      </w:r>
      <w:r w:rsidR="00234D27" w:rsidRPr="006C4219">
        <w:rPr>
          <w:rFonts w:ascii="Arial" w:hAnsi="Arial" w:cs="Arial"/>
          <w:sz w:val="20"/>
          <w:szCs w:val="20"/>
        </w:rPr>
        <w:t>’s</w:t>
      </w:r>
      <w:proofErr w:type="spellEnd"/>
      <w:r w:rsidR="00234D27" w:rsidRPr="006C4219">
        <w:rPr>
          <w:rFonts w:ascii="Arial" w:hAnsi="Arial" w:cs="Arial"/>
          <w:sz w:val="20"/>
          <w:szCs w:val="20"/>
        </w:rPr>
        <w:t xml:space="preserve"> parents that </w:t>
      </w:r>
      <w:r w:rsidR="00AD59E1" w:rsidRPr="006C4219">
        <w:rPr>
          <w:rFonts w:ascii="Arial" w:hAnsi="Arial" w:cs="Arial"/>
          <w:sz w:val="20"/>
          <w:szCs w:val="20"/>
        </w:rPr>
        <w:t>they were taking her temporarily and would bring her back home</w:t>
      </w:r>
      <w:r w:rsidR="00E31BAB" w:rsidRPr="006C4219">
        <w:rPr>
          <w:rFonts w:ascii="Arial" w:hAnsi="Arial" w:cs="Arial"/>
          <w:sz w:val="20"/>
          <w:szCs w:val="20"/>
        </w:rPr>
        <w:t xml:space="preserve">, </w:t>
      </w:r>
      <w:r w:rsidR="2C910A4E" w:rsidRPr="006C4219">
        <w:rPr>
          <w:rFonts w:ascii="Arial" w:hAnsi="Arial" w:cs="Arial"/>
          <w:sz w:val="20"/>
          <w:szCs w:val="20"/>
        </w:rPr>
        <w:t xml:space="preserve">as </w:t>
      </w:r>
      <w:r w:rsidR="00E31BAB" w:rsidRPr="006C4219">
        <w:rPr>
          <w:rFonts w:ascii="Arial" w:hAnsi="Arial" w:cs="Arial"/>
          <w:sz w:val="20"/>
          <w:szCs w:val="20"/>
        </w:rPr>
        <w:t>the search warrant did not include her name on it</w:t>
      </w:r>
      <w:r w:rsidR="00AD59E1" w:rsidRPr="006C4219">
        <w:rPr>
          <w:rFonts w:ascii="Arial" w:hAnsi="Arial" w:cs="Arial"/>
          <w:sz w:val="20"/>
          <w:szCs w:val="20"/>
        </w:rPr>
        <w:t>. Maury</w:t>
      </w:r>
      <w:r w:rsidR="00A85964" w:rsidRPr="006C4219">
        <w:rPr>
          <w:rFonts w:ascii="Arial" w:hAnsi="Arial" w:cs="Arial"/>
          <w:sz w:val="20"/>
          <w:szCs w:val="20"/>
        </w:rPr>
        <w:t xml:space="preserve"> </w:t>
      </w:r>
      <w:r w:rsidR="00AD59E1" w:rsidRPr="006C4219">
        <w:rPr>
          <w:rFonts w:ascii="Arial" w:hAnsi="Arial" w:cs="Arial"/>
          <w:sz w:val="20"/>
          <w:szCs w:val="20"/>
        </w:rPr>
        <w:t xml:space="preserve">Carrero did not return home that night. Since </w:t>
      </w:r>
      <w:r w:rsidR="00644C59" w:rsidRPr="006C4219">
        <w:rPr>
          <w:rFonts w:ascii="Arial" w:hAnsi="Arial" w:cs="Arial"/>
          <w:sz w:val="20"/>
          <w:szCs w:val="20"/>
        </w:rPr>
        <w:t>then</w:t>
      </w:r>
      <w:r w:rsidR="00937507" w:rsidRPr="006C4219">
        <w:rPr>
          <w:rFonts w:ascii="Arial" w:hAnsi="Arial" w:cs="Arial"/>
          <w:sz w:val="20"/>
          <w:szCs w:val="20"/>
        </w:rPr>
        <w:t xml:space="preserve">, she has only been permitted </w:t>
      </w:r>
      <w:r w:rsidR="00F54890" w:rsidRPr="006C4219">
        <w:rPr>
          <w:rFonts w:ascii="Arial" w:hAnsi="Arial" w:cs="Arial"/>
          <w:sz w:val="20"/>
          <w:szCs w:val="20"/>
        </w:rPr>
        <w:t xml:space="preserve">an </w:t>
      </w:r>
      <w:r w:rsidR="00937507" w:rsidRPr="006C4219">
        <w:rPr>
          <w:rFonts w:ascii="Arial" w:hAnsi="Arial" w:cs="Arial"/>
          <w:sz w:val="20"/>
          <w:szCs w:val="20"/>
        </w:rPr>
        <w:t>extremely</w:t>
      </w:r>
      <w:r w:rsidR="00A85964" w:rsidRPr="006C4219">
        <w:rPr>
          <w:rFonts w:ascii="Arial" w:hAnsi="Arial" w:cs="Arial"/>
          <w:sz w:val="20"/>
          <w:szCs w:val="20"/>
        </w:rPr>
        <w:t xml:space="preserve"> short phone call</w:t>
      </w:r>
      <w:r w:rsidR="00C61547" w:rsidRPr="006C4219">
        <w:rPr>
          <w:rFonts w:ascii="Arial" w:hAnsi="Arial" w:cs="Arial"/>
          <w:sz w:val="20"/>
          <w:szCs w:val="20"/>
        </w:rPr>
        <w:t xml:space="preserve"> approximately</w:t>
      </w:r>
      <w:r w:rsidR="00A85964" w:rsidRPr="006C4219">
        <w:rPr>
          <w:rFonts w:ascii="Arial" w:hAnsi="Arial" w:cs="Arial"/>
          <w:sz w:val="20"/>
          <w:szCs w:val="20"/>
        </w:rPr>
        <w:t xml:space="preserve"> once a week, during which officials are present the entire time and she is unable to speak freely</w:t>
      </w:r>
      <w:r w:rsidR="002A4870" w:rsidRPr="006C4219">
        <w:rPr>
          <w:rFonts w:ascii="Arial" w:hAnsi="Arial" w:cs="Arial"/>
          <w:sz w:val="20"/>
          <w:szCs w:val="20"/>
        </w:rPr>
        <w:t xml:space="preserve"> nor safely</w:t>
      </w:r>
      <w:r w:rsidR="00C61547" w:rsidRPr="006C4219">
        <w:rPr>
          <w:rFonts w:ascii="Arial" w:hAnsi="Arial" w:cs="Arial"/>
          <w:sz w:val="20"/>
          <w:szCs w:val="20"/>
        </w:rPr>
        <w:t xml:space="preserve"> about the conditions of her detentio</w:t>
      </w:r>
      <w:r w:rsidR="00937507" w:rsidRPr="006C4219">
        <w:rPr>
          <w:rFonts w:ascii="Arial" w:hAnsi="Arial" w:cs="Arial"/>
          <w:sz w:val="20"/>
          <w:szCs w:val="20"/>
        </w:rPr>
        <w:t>n</w:t>
      </w:r>
      <w:r w:rsidR="00A85964" w:rsidRPr="006C4219">
        <w:rPr>
          <w:rFonts w:ascii="Arial" w:hAnsi="Arial" w:cs="Arial"/>
          <w:sz w:val="20"/>
          <w:szCs w:val="20"/>
        </w:rPr>
        <w:t>. She has been</w:t>
      </w:r>
      <w:r w:rsidR="00937507" w:rsidRPr="006C4219">
        <w:rPr>
          <w:rFonts w:ascii="Arial" w:hAnsi="Arial" w:cs="Arial"/>
          <w:sz w:val="20"/>
          <w:szCs w:val="20"/>
        </w:rPr>
        <w:t xml:space="preserve"> formally</w:t>
      </w:r>
      <w:r w:rsidR="00A85964" w:rsidRPr="006C4219">
        <w:rPr>
          <w:rFonts w:ascii="Arial" w:hAnsi="Arial" w:cs="Arial"/>
          <w:sz w:val="20"/>
          <w:szCs w:val="20"/>
        </w:rPr>
        <w:t xml:space="preserve"> charged with terrorism</w:t>
      </w:r>
      <w:r w:rsidRPr="006C4219">
        <w:rPr>
          <w:rFonts w:ascii="Arial" w:hAnsi="Arial" w:cs="Arial"/>
          <w:sz w:val="20"/>
          <w:szCs w:val="20"/>
        </w:rPr>
        <w:t xml:space="preserve">, </w:t>
      </w:r>
      <w:r w:rsidR="00E82061" w:rsidRPr="006C4219">
        <w:rPr>
          <w:rFonts w:ascii="Arial" w:hAnsi="Arial" w:cs="Arial"/>
          <w:sz w:val="20"/>
          <w:szCs w:val="20"/>
        </w:rPr>
        <w:t xml:space="preserve">association to commit crime, </w:t>
      </w:r>
      <w:r w:rsidR="002650C8" w:rsidRPr="006C4219">
        <w:rPr>
          <w:rFonts w:ascii="Arial" w:hAnsi="Arial" w:cs="Arial"/>
          <w:sz w:val="20"/>
          <w:szCs w:val="20"/>
        </w:rPr>
        <w:t>concealment of firearms and explosives, and concealment of a minor quantity of drugs</w:t>
      </w:r>
      <w:r w:rsidR="00A85964" w:rsidRPr="006C4219">
        <w:rPr>
          <w:rFonts w:ascii="Arial" w:hAnsi="Arial" w:cs="Arial"/>
          <w:sz w:val="20"/>
          <w:szCs w:val="20"/>
        </w:rPr>
        <w:t xml:space="preserve">. </w:t>
      </w:r>
      <w:r w:rsidR="00F54890" w:rsidRPr="006C4219">
        <w:rPr>
          <w:rFonts w:ascii="Arial" w:hAnsi="Arial" w:cs="Arial"/>
          <w:sz w:val="20"/>
          <w:szCs w:val="20"/>
        </w:rPr>
        <w:t xml:space="preserve">She was able to speak to her lawyers only during the </w:t>
      </w:r>
      <w:r w:rsidR="0031290A" w:rsidRPr="006C4219">
        <w:rPr>
          <w:rFonts w:ascii="Arial" w:hAnsi="Arial" w:cs="Arial"/>
          <w:sz w:val="20"/>
          <w:szCs w:val="20"/>
        </w:rPr>
        <w:t>judicial hearing.</w:t>
      </w:r>
      <w:r w:rsidR="00230844" w:rsidRPr="006C4219">
        <w:rPr>
          <w:rFonts w:ascii="Arial" w:hAnsi="Arial" w:cs="Arial"/>
          <w:sz w:val="20"/>
          <w:szCs w:val="20"/>
        </w:rPr>
        <w:t xml:space="preserve"> DGCIM officials have denied </w:t>
      </w:r>
      <w:r w:rsidR="66029263" w:rsidRPr="006C4219">
        <w:rPr>
          <w:rFonts w:ascii="Arial" w:hAnsi="Arial" w:cs="Arial"/>
          <w:sz w:val="20"/>
          <w:szCs w:val="20"/>
        </w:rPr>
        <w:t xml:space="preserve">her </w:t>
      </w:r>
      <w:r w:rsidR="00230844" w:rsidRPr="006C4219">
        <w:rPr>
          <w:rFonts w:ascii="Arial" w:hAnsi="Arial" w:cs="Arial"/>
          <w:sz w:val="20"/>
          <w:szCs w:val="20"/>
        </w:rPr>
        <w:t xml:space="preserve">access to </w:t>
      </w:r>
      <w:r w:rsidR="003F1F3B" w:rsidRPr="006C4219">
        <w:rPr>
          <w:rFonts w:ascii="Arial" w:hAnsi="Arial" w:cs="Arial"/>
          <w:sz w:val="20"/>
          <w:szCs w:val="20"/>
        </w:rPr>
        <w:t xml:space="preserve">her </w:t>
      </w:r>
      <w:r w:rsidR="00230844" w:rsidRPr="006C4219">
        <w:rPr>
          <w:rFonts w:ascii="Arial" w:hAnsi="Arial" w:cs="Arial"/>
          <w:sz w:val="20"/>
          <w:szCs w:val="20"/>
        </w:rPr>
        <w:t>family and lawyers under the excuse of the state of alarm that has been in place as response to the COVID-19</w:t>
      </w:r>
      <w:r w:rsidR="0010116B" w:rsidRPr="006C4219">
        <w:rPr>
          <w:rFonts w:ascii="Arial" w:hAnsi="Arial" w:cs="Arial"/>
          <w:sz w:val="20"/>
          <w:szCs w:val="20"/>
        </w:rPr>
        <w:t xml:space="preserve"> pandemic</w:t>
      </w:r>
      <w:r w:rsidR="002B7933" w:rsidRPr="006C4219">
        <w:rPr>
          <w:rFonts w:ascii="Arial" w:hAnsi="Arial" w:cs="Arial"/>
          <w:sz w:val="20"/>
          <w:szCs w:val="20"/>
        </w:rPr>
        <w:t xml:space="preserve"> since </w:t>
      </w:r>
      <w:r w:rsidR="009B06B7" w:rsidRPr="006C4219">
        <w:rPr>
          <w:rFonts w:ascii="Arial" w:hAnsi="Arial" w:cs="Arial"/>
          <w:sz w:val="20"/>
          <w:szCs w:val="20"/>
        </w:rPr>
        <w:t>13 March 2020</w:t>
      </w:r>
      <w:r w:rsidR="0010116B" w:rsidRPr="006C4219">
        <w:rPr>
          <w:rFonts w:ascii="Arial" w:hAnsi="Arial" w:cs="Arial"/>
          <w:sz w:val="20"/>
          <w:szCs w:val="20"/>
        </w:rPr>
        <w:t xml:space="preserve">. </w:t>
      </w:r>
    </w:p>
    <w:p w14:paraId="62A15FA2" w14:textId="6D1F2931" w:rsidR="005D2C37" w:rsidRPr="006C4219" w:rsidRDefault="00A85964" w:rsidP="006C4219">
      <w:pPr>
        <w:spacing w:line="240" w:lineRule="auto"/>
        <w:jc w:val="both"/>
        <w:rPr>
          <w:rFonts w:ascii="Arial" w:hAnsi="Arial" w:cs="Arial"/>
          <w:sz w:val="20"/>
          <w:szCs w:val="20"/>
          <w:lang w:eastAsia="en-US"/>
        </w:rPr>
      </w:pPr>
      <w:r w:rsidRPr="006C4219">
        <w:rPr>
          <w:rFonts w:ascii="Arial" w:hAnsi="Arial" w:cs="Arial"/>
          <w:sz w:val="20"/>
          <w:szCs w:val="20"/>
        </w:rPr>
        <w:t xml:space="preserve">Maury </w:t>
      </w:r>
      <w:proofErr w:type="spellStart"/>
      <w:r w:rsidRPr="006C4219">
        <w:rPr>
          <w:rFonts w:ascii="Arial" w:hAnsi="Arial" w:cs="Arial"/>
          <w:sz w:val="20"/>
          <w:szCs w:val="20"/>
        </w:rPr>
        <w:t>Carrero’s</w:t>
      </w:r>
      <w:proofErr w:type="spellEnd"/>
      <w:r w:rsidRPr="006C4219">
        <w:rPr>
          <w:rFonts w:ascii="Arial" w:hAnsi="Arial" w:cs="Arial"/>
          <w:sz w:val="20"/>
          <w:szCs w:val="20"/>
        </w:rPr>
        <w:t xml:space="preserve"> arrest is </w:t>
      </w:r>
      <w:r w:rsidR="002A4870" w:rsidRPr="006C4219">
        <w:rPr>
          <w:rFonts w:ascii="Arial" w:hAnsi="Arial" w:cs="Arial"/>
          <w:sz w:val="20"/>
          <w:szCs w:val="20"/>
        </w:rPr>
        <w:t xml:space="preserve">another example of </w:t>
      </w:r>
      <w:r w:rsidRPr="006C4219">
        <w:rPr>
          <w:rFonts w:ascii="Arial" w:hAnsi="Arial" w:cs="Arial"/>
          <w:sz w:val="20"/>
          <w:szCs w:val="20"/>
        </w:rPr>
        <w:t xml:space="preserve">the Maduro </w:t>
      </w:r>
      <w:r w:rsidR="002A4870" w:rsidRPr="006C4219">
        <w:rPr>
          <w:rFonts w:ascii="Arial" w:hAnsi="Arial" w:cs="Arial"/>
          <w:sz w:val="20"/>
          <w:szCs w:val="20"/>
        </w:rPr>
        <w:t>government</w:t>
      </w:r>
      <w:r w:rsidRPr="006C4219">
        <w:rPr>
          <w:rFonts w:ascii="Arial" w:hAnsi="Arial" w:cs="Arial"/>
          <w:sz w:val="20"/>
          <w:szCs w:val="20"/>
        </w:rPr>
        <w:t xml:space="preserve">’s </w:t>
      </w:r>
      <w:r w:rsidR="002A4870" w:rsidRPr="006C4219">
        <w:rPr>
          <w:rFonts w:ascii="Arial" w:hAnsi="Arial" w:cs="Arial"/>
          <w:sz w:val="20"/>
          <w:szCs w:val="20"/>
        </w:rPr>
        <w:t>policy of repression</w:t>
      </w:r>
      <w:r w:rsidRPr="006C4219">
        <w:rPr>
          <w:rFonts w:ascii="Arial" w:hAnsi="Arial" w:cs="Arial"/>
          <w:sz w:val="20"/>
          <w:szCs w:val="20"/>
        </w:rPr>
        <w:t xml:space="preserve">. Intimidation, harassment, torture, arbitrarily detentions and </w:t>
      </w:r>
      <w:r w:rsidR="002A4870" w:rsidRPr="006C4219">
        <w:rPr>
          <w:rFonts w:ascii="Arial" w:hAnsi="Arial" w:cs="Arial"/>
          <w:sz w:val="20"/>
          <w:szCs w:val="20"/>
        </w:rPr>
        <w:t>enforced</w:t>
      </w:r>
      <w:r w:rsidRPr="006C4219">
        <w:rPr>
          <w:rFonts w:ascii="Arial" w:hAnsi="Arial" w:cs="Arial"/>
          <w:sz w:val="20"/>
          <w:szCs w:val="20"/>
        </w:rPr>
        <w:t xml:space="preserve"> disappearances are common practices of the DGCIM and the Maduro government.</w:t>
      </w:r>
      <w:r w:rsidR="00EF36C7" w:rsidRPr="006C4219">
        <w:rPr>
          <w:rFonts w:ascii="Arial" w:hAnsi="Arial" w:cs="Arial"/>
          <w:sz w:val="20"/>
          <w:szCs w:val="20"/>
        </w:rPr>
        <w:t xml:space="preserve"> </w:t>
      </w:r>
      <w:r w:rsidR="00743E50" w:rsidRPr="006C4219">
        <w:rPr>
          <w:rFonts w:ascii="Arial" w:hAnsi="Arial" w:cs="Arial"/>
          <w:sz w:val="20"/>
          <w:szCs w:val="20"/>
          <w:lang w:eastAsia="en-US"/>
        </w:rPr>
        <w:t xml:space="preserve">In recent years, </w:t>
      </w:r>
      <w:r w:rsidR="00725C90" w:rsidRPr="006C4219">
        <w:rPr>
          <w:rFonts w:ascii="Arial" w:hAnsi="Arial" w:cs="Arial"/>
          <w:sz w:val="20"/>
          <w:szCs w:val="20"/>
          <w:lang w:eastAsia="en-US"/>
        </w:rPr>
        <w:t>dozens</w:t>
      </w:r>
      <w:r w:rsidR="00743E50" w:rsidRPr="006C4219">
        <w:rPr>
          <w:rFonts w:ascii="Arial" w:hAnsi="Arial" w:cs="Arial"/>
          <w:sz w:val="20"/>
          <w:szCs w:val="20"/>
          <w:lang w:eastAsia="en-US"/>
        </w:rPr>
        <w:t xml:space="preserve"> of opposition </w:t>
      </w:r>
      <w:r w:rsidR="00EF36C7" w:rsidRPr="006C4219">
        <w:rPr>
          <w:rFonts w:ascii="Arial" w:hAnsi="Arial" w:cs="Arial"/>
          <w:sz w:val="20"/>
          <w:szCs w:val="20"/>
          <w:lang w:eastAsia="en-US"/>
        </w:rPr>
        <w:t>politicians</w:t>
      </w:r>
      <w:r w:rsidR="00743E50" w:rsidRPr="006C4219">
        <w:rPr>
          <w:rFonts w:ascii="Arial" w:hAnsi="Arial" w:cs="Arial"/>
          <w:sz w:val="20"/>
          <w:szCs w:val="20"/>
          <w:lang w:eastAsia="en-US"/>
        </w:rPr>
        <w:t xml:space="preserve"> have been forced to flee the country and request asylum in the face of threats they have received from the Maduro government</w:t>
      </w:r>
      <w:r w:rsidR="002B7933" w:rsidRPr="006C4219">
        <w:rPr>
          <w:rFonts w:ascii="Arial" w:hAnsi="Arial" w:cs="Arial"/>
          <w:sz w:val="20"/>
          <w:szCs w:val="20"/>
          <w:lang w:eastAsia="en-US"/>
        </w:rPr>
        <w:t>;</w:t>
      </w:r>
      <w:r w:rsidR="0031290A" w:rsidRPr="006C4219">
        <w:rPr>
          <w:rFonts w:ascii="Arial" w:hAnsi="Arial" w:cs="Arial"/>
          <w:sz w:val="20"/>
          <w:szCs w:val="20"/>
          <w:lang w:eastAsia="en-US"/>
        </w:rPr>
        <w:t xml:space="preserve"> </w:t>
      </w:r>
      <w:r w:rsidR="00C26B9A" w:rsidRPr="006C4219">
        <w:rPr>
          <w:rFonts w:ascii="Arial" w:hAnsi="Arial" w:cs="Arial"/>
          <w:sz w:val="20"/>
          <w:szCs w:val="20"/>
          <w:lang w:eastAsia="en-US"/>
        </w:rPr>
        <w:t xml:space="preserve">others have been arbitrarily arrested </w:t>
      </w:r>
      <w:r w:rsidR="005A14DB" w:rsidRPr="006C4219">
        <w:rPr>
          <w:rFonts w:ascii="Arial" w:hAnsi="Arial" w:cs="Arial"/>
          <w:sz w:val="20"/>
          <w:szCs w:val="20"/>
          <w:lang w:eastAsia="en-US"/>
        </w:rPr>
        <w:t>for being related to an opposition leader or activist</w:t>
      </w:r>
      <w:r w:rsidR="00743E50" w:rsidRPr="006C4219">
        <w:rPr>
          <w:rFonts w:ascii="Arial" w:hAnsi="Arial" w:cs="Arial"/>
          <w:sz w:val="20"/>
          <w:szCs w:val="20"/>
          <w:lang w:eastAsia="en-US"/>
        </w:rPr>
        <w:t>.</w:t>
      </w:r>
      <w:r w:rsidR="00EF36C7" w:rsidRPr="006C4219">
        <w:rPr>
          <w:rFonts w:ascii="Arial" w:hAnsi="Arial" w:cs="Arial"/>
          <w:sz w:val="20"/>
          <w:szCs w:val="20"/>
          <w:lang w:eastAsia="en-US"/>
        </w:rPr>
        <w:t xml:space="preserve"> Ordinary Venezuelans </w:t>
      </w:r>
      <w:r w:rsidR="00114DEB" w:rsidRPr="006C4219">
        <w:rPr>
          <w:rFonts w:ascii="Arial" w:hAnsi="Arial" w:cs="Arial"/>
          <w:sz w:val="20"/>
          <w:szCs w:val="20"/>
          <w:lang w:eastAsia="en-US"/>
        </w:rPr>
        <w:t xml:space="preserve">who dare criticize their government </w:t>
      </w:r>
      <w:r w:rsidR="00AC54E7" w:rsidRPr="006C4219">
        <w:rPr>
          <w:rFonts w:ascii="Arial" w:hAnsi="Arial" w:cs="Arial"/>
          <w:sz w:val="20"/>
          <w:szCs w:val="20"/>
          <w:lang w:eastAsia="en-US"/>
        </w:rPr>
        <w:t xml:space="preserve">or join protests </w:t>
      </w:r>
      <w:r w:rsidR="00114DEB" w:rsidRPr="006C4219">
        <w:rPr>
          <w:rFonts w:ascii="Arial" w:hAnsi="Arial" w:cs="Arial"/>
          <w:sz w:val="20"/>
          <w:szCs w:val="20"/>
          <w:lang w:eastAsia="en-US"/>
        </w:rPr>
        <w:t xml:space="preserve">also face </w:t>
      </w:r>
      <w:r w:rsidR="00AC54E7" w:rsidRPr="006C4219">
        <w:rPr>
          <w:rFonts w:ascii="Arial" w:hAnsi="Arial" w:cs="Arial"/>
          <w:sz w:val="20"/>
          <w:szCs w:val="20"/>
          <w:lang w:eastAsia="en-US"/>
        </w:rPr>
        <w:t xml:space="preserve">the threat of </w:t>
      </w:r>
      <w:r w:rsidR="00114DEB" w:rsidRPr="006C4219">
        <w:rPr>
          <w:rFonts w:ascii="Arial" w:hAnsi="Arial" w:cs="Arial"/>
          <w:sz w:val="20"/>
          <w:szCs w:val="20"/>
          <w:lang w:eastAsia="en-US"/>
        </w:rPr>
        <w:t xml:space="preserve">detention, and some have </w:t>
      </w:r>
      <w:r w:rsidR="002A4870" w:rsidRPr="006C4219">
        <w:rPr>
          <w:rFonts w:ascii="Arial" w:hAnsi="Arial" w:cs="Arial"/>
          <w:sz w:val="20"/>
          <w:szCs w:val="20"/>
          <w:lang w:eastAsia="en-US"/>
        </w:rPr>
        <w:t>suffered forced disappearances</w:t>
      </w:r>
      <w:r w:rsidR="00AC54E7" w:rsidRPr="006C4219">
        <w:rPr>
          <w:rFonts w:ascii="Arial" w:hAnsi="Arial" w:cs="Arial"/>
          <w:sz w:val="20"/>
          <w:szCs w:val="20"/>
          <w:lang w:eastAsia="en-US"/>
        </w:rPr>
        <w:t xml:space="preserve"> or</w:t>
      </w:r>
      <w:r w:rsidR="002A4870" w:rsidRPr="006C4219">
        <w:rPr>
          <w:rFonts w:ascii="Arial" w:hAnsi="Arial" w:cs="Arial"/>
          <w:sz w:val="20"/>
          <w:szCs w:val="20"/>
          <w:lang w:eastAsia="en-US"/>
        </w:rPr>
        <w:t xml:space="preserve"> have been</w:t>
      </w:r>
      <w:r w:rsidR="00AC54E7" w:rsidRPr="006C4219">
        <w:rPr>
          <w:rFonts w:ascii="Arial" w:hAnsi="Arial" w:cs="Arial"/>
          <w:sz w:val="20"/>
          <w:szCs w:val="20"/>
          <w:lang w:eastAsia="en-US"/>
        </w:rPr>
        <w:t xml:space="preserve"> killed by </w:t>
      </w:r>
      <w:r w:rsidR="002A4870" w:rsidRPr="006C4219">
        <w:rPr>
          <w:rFonts w:ascii="Arial" w:hAnsi="Arial" w:cs="Arial"/>
          <w:sz w:val="20"/>
          <w:szCs w:val="20"/>
          <w:lang w:eastAsia="en-US"/>
        </w:rPr>
        <w:t>security</w:t>
      </w:r>
      <w:r w:rsidR="00AC54E7" w:rsidRPr="006C4219">
        <w:rPr>
          <w:rFonts w:ascii="Arial" w:hAnsi="Arial" w:cs="Arial"/>
          <w:sz w:val="20"/>
          <w:szCs w:val="20"/>
          <w:lang w:eastAsia="en-US"/>
        </w:rPr>
        <w:t xml:space="preserve"> forces.</w:t>
      </w:r>
      <w:r w:rsidR="00E754E4" w:rsidRPr="006C4219">
        <w:rPr>
          <w:rFonts w:ascii="Arial" w:hAnsi="Arial" w:cs="Arial"/>
          <w:sz w:val="20"/>
          <w:szCs w:val="20"/>
          <w:lang w:eastAsia="en-US"/>
        </w:rPr>
        <w:t xml:space="preserve"> In </w:t>
      </w:r>
      <w:r w:rsidR="00FA5640" w:rsidRPr="006C4219">
        <w:rPr>
          <w:rFonts w:ascii="Arial" w:hAnsi="Arial" w:cs="Arial"/>
          <w:sz w:val="20"/>
          <w:szCs w:val="20"/>
          <w:lang w:eastAsia="en-US"/>
        </w:rPr>
        <w:t>the context of the</w:t>
      </w:r>
      <w:r w:rsidR="00E754E4" w:rsidRPr="006C4219">
        <w:rPr>
          <w:rFonts w:ascii="Arial" w:hAnsi="Arial" w:cs="Arial"/>
          <w:sz w:val="20"/>
          <w:szCs w:val="20"/>
          <w:lang w:eastAsia="en-US"/>
        </w:rPr>
        <w:t xml:space="preserve"> </w:t>
      </w:r>
      <w:r w:rsidR="00CE2467" w:rsidRPr="006C4219">
        <w:rPr>
          <w:rFonts w:ascii="Arial" w:hAnsi="Arial" w:cs="Arial"/>
          <w:sz w:val="20"/>
          <w:szCs w:val="20"/>
          <w:lang w:eastAsia="en-US"/>
        </w:rPr>
        <w:t>ongoing</w:t>
      </w:r>
      <w:r w:rsidR="00E754E4" w:rsidRPr="006C4219">
        <w:rPr>
          <w:rFonts w:ascii="Arial" w:hAnsi="Arial" w:cs="Arial"/>
          <w:sz w:val="20"/>
          <w:szCs w:val="20"/>
          <w:lang w:eastAsia="en-US"/>
        </w:rPr>
        <w:t xml:space="preserve"> </w:t>
      </w:r>
      <w:r w:rsidR="002A4870" w:rsidRPr="006C4219">
        <w:rPr>
          <w:rFonts w:ascii="Arial" w:hAnsi="Arial" w:cs="Arial"/>
          <w:sz w:val="20"/>
          <w:szCs w:val="20"/>
          <w:lang w:eastAsia="en-US"/>
        </w:rPr>
        <w:t xml:space="preserve">COVID-19 </w:t>
      </w:r>
      <w:r w:rsidR="00B80B60" w:rsidRPr="006C4219">
        <w:rPr>
          <w:rFonts w:ascii="Arial" w:hAnsi="Arial" w:cs="Arial"/>
          <w:sz w:val="20"/>
          <w:szCs w:val="20"/>
          <w:lang w:eastAsia="en-US"/>
        </w:rPr>
        <w:t>pandemic</w:t>
      </w:r>
      <w:r w:rsidR="00E754E4" w:rsidRPr="006C4219">
        <w:rPr>
          <w:rFonts w:ascii="Arial" w:hAnsi="Arial" w:cs="Arial"/>
          <w:sz w:val="20"/>
          <w:szCs w:val="20"/>
          <w:lang w:eastAsia="en-US"/>
        </w:rPr>
        <w:t xml:space="preserve">, </w:t>
      </w:r>
      <w:r w:rsidR="00621613" w:rsidRPr="006C4219">
        <w:rPr>
          <w:rFonts w:ascii="Arial" w:hAnsi="Arial" w:cs="Arial"/>
          <w:sz w:val="20"/>
          <w:szCs w:val="20"/>
          <w:lang w:eastAsia="en-US"/>
        </w:rPr>
        <w:t>medical personnel,</w:t>
      </w:r>
      <w:r w:rsidR="004641E3" w:rsidRPr="006C4219">
        <w:rPr>
          <w:rFonts w:ascii="Arial" w:hAnsi="Arial" w:cs="Arial"/>
          <w:sz w:val="20"/>
          <w:szCs w:val="20"/>
          <w:lang w:eastAsia="en-US"/>
        </w:rPr>
        <w:t xml:space="preserve"> journalists</w:t>
      </w:r>
      <w:r w:rsidR="00621613" w:rsidRPr="006C4219">
        <w:rPr>
          <w:rFonts w:ascii="Arial" w:hAnsi="Arial" w:cs="Arial"/>
          <w:sz w:val="20"/>
          <w:szCs w:val="20"/>
          <w:lang w:eastAsia="en-US"/>
        </w:rPr>
        <w:t xml:space="preserve"> and other</w:t>
      </w:r>
      <w:r w:rsidR="002A4870" w:rsidRPr="006C4219">
        <w:rPr>
          <w:rFonts w:ascii="Arial" w:hAnsi="Arial" w:cs="Arial"/>
          <w:sz w:val="20"/>
          <w:szCs w:val="20"/>
          <w:lang w:eastAsia="en-US"/>
        </w:rPr>
        <w:t>s</w:t>
      </w:r>
      <w:r w:rsidR="00621613" w:rsidRPr="006C4219">
        <w:rPr>
          <w:rFonts w:ascii="Arial" w:hAnsi="Arial" w:cs="Arial"/>
          <w:sz w:val="20"/>
          <w:szCs w:val="20"/>
          <w:lang w:eastAsia="en-US"/>
        </w:rPr>
        <w:t xml:space="preserve"> have faced detention </w:t>
      </w:r>
      <w:r w:rsidR="00B80B60" w:rsidRPr="006C4219">
        <w:rPr>
          <w:rFonts w:ascii="Arial" w:hAnsi="Arial" w:cs="Arial"/>
          <w:sz w:val="20"/>
          <w:szCs w:val="20"/>
          <w:lang w:eastAsia="en-US"/>
        </w:rPr>
        <w:t xml:space="preserve">after calling attention to new </w:t>
      </w:r>
      <w:r w:rsidR="00CE2467" w:rsidRPr="006C4219">
        <w:rPr>
          <w:rFonts w:ascii="Arial" w:hAnsi="Arial" w:cs="Arial"/>
          <w:sz w:val="20"/>
          <w:szCs w:val="20"/>
          <w:lang w:eastAsia="en-US"/>
        </w:rPr>
        <w:t xml:space="preserve">COVID-19 </w:t>
      </w:r>
      <w:r w:rsidR="001372F5" w:rsidRPr="006C4219">
        <w:rPr>
          <w:rFonts w:ascii="Arial" w:hAnsi="Arial" w:cs="Arial"/>
          <w:sz w:val="20"/>
          <w:szCs w:val="20"/>
          <w:lang w:eastAsia="en-US"/>
        </w:rPr>
        <w:t xml:space="preserve">cases or </w:t>
      </w:r>
      <w:r w:rsidR="00CE2467" w:rsidRPr="006C4219">
        <w:rPr>
          <w:rFonts w:ascii="Arial" w:hAnsi="Arial" w:cs="Arial"/>
          <w:sz w:val="20"/>
          <w:szCs w:val="20"/>
          <w:lang w:eastAsia="en-US"/>
        </w:rPr>
        <w:t xml:space="preserve">to </w:t>
      </w:r>
      <w:r w:rsidR="001372F5" w:rsidRPr="006C4219">
        <w:rPr>
          <w:rFonts w:ascii="Arial" w:hAnsi="Arial" w:cs="Arial"/>
          <w:sz w:val="20"/>
          <w:szCs w:val="20"/>
          <w:lang w:eastAsia="en-US"/>
        </w:rPr>
        <w:t xml:space="preserve">the scarcity of </w:t>
      </w:r>
      <w:r w:rsidR="00CE2467" w:rsidRPr="006C4219">
        <w:rPr>
          <w:rFonts w:ascii="Arial" w:hAnsi="Arial" w:cs="Arial"/>
          <w:sz w:val="20"/>
          <w:szCs w:val="20"/>
          <w:lang w:eastAsia="en-US"/>
        </w:rPr>
        <w:t>medical supplies and basic goods.</w:t>
      </w:r>
      <w:r w:rsidR="00B80B60" w:rsidRPr="006C4219">
        <w:rPr>
          <w:rFonts w:ascii="Arial" w:hAnsi="Arial" w:cs="Arial"/>
          <w:sz w:val="20"/>
          <w:szCs w:val="20"/>
          <w:lang w:eastAsia="en-US"/>
        </w:rPr>
        <w:t xml:space="preserve"> </w:t>
      </w:r>
    </w:p>
    <w:p w14:paraId="15FDE042" w14:textId="2FE47008" w:rsidR="00203DA8" w:rsidRPr="006C4219" w:rsidRDefault="00203DA8" w:rsidP="006C4219">
      <w:pPr>
        <w:spacing w:line="240" w:lineRule="auto"/>
        <w:jc w:val="both"/>
        <w:rPr>
          <w:rFonts w:ascii="Arial" w:hAnsi="Arial" w:cs="Arial"/>
          <w:sz w:val="20"/>
          <w:szCs w:val="20"/>
          <w:lang w:eastAsia="en-US"/>
        </w:rPr>
      </w:pPr>
      <w:r w:rsidRPr="006C4219">
        <w:rPr>
          <w:rFonts w:ascii="Arial" w:hAnsi="Arial" w:cs="Arial"/>
          <w:sz w:val="20"/>
          <w:szCs w:val="20"/>
          <w:lang w:eastAsia="en-US"/>
        </w:rPr>
        <w:t>In last year’s report, Hunger for Justice: Crimes against Humanity in Venezuela, Amnesty International concluded that the selective extrajudicial executions, arbitrary detentions, and deaths and injuries caused by the excessive use of force by Nicolás Maduro’s government as part of a systematic and widespread policy of repression since at least 2017 may constitute crimes against humanity.</w:t>
      </w:r>
    </w:p>
    <w:p w14:paraId="5E4B9A91" w14:textId="57625B8E" w:rsidR="00D23D90" w:rsidRPr="006C4219" w:rsidRDefault="00430085" w:rsidP="006C4219">
      <w:pPr>
        <w:spacing w:line="240" w:lineRule="auto"/>
        <w:jc w:val="both"/>
        <w:rPr>
          <w:rFonts w:ascii="Arial" w:hAnsi="Arial" w:cs="Arial"/>
          <w:sz w:val="20"/>
          <w:szCs w:val="20"/>
          <w:lang w:eastAsia="en-US"/>
        </w:rPr>
      </w:pPr>
      <w:r w:rsidRPr="006C4219">
        <w:rPr>
          <w:rFonts w:ascii="Arial" w:hAnsi="Arial" w:cs="Arial"/>
          <w:sz w:val="20"/>
          <w:szCs w:val="20"/>
          <w:lang w:eastAsia="en-US"/>
        </w:rPr>
        <w:t xml:space="preserve">Since 2014 Venezuelans have fled in unprecedented numbers in search of safety and a dignified future abroad. By </w:t>
      </w:r>
      <w:r w:rsidR="002A4870" w:rsidRPr="006C4219">
        <w:rPr>
          <w:rFonts w:ascii="Arial" w:hAnsi="Arial" w:cs="Arial"/>
          <w:sz w:val="20"/>
          <w:szCs w:val="20"/>
          <w:lang w:eastAsia="en-US"/>
        </w:rPr>
        <w:t>March 2020</w:t>
      </w:r>
      <w:r w:rsidRPr="006C4219">
        <w:rPr>
          <w:rFonts w:ascii="Arial" w:hAnsi="Arial" w:cs="Arial"/>
          <w:sz w:val="20"/>
          <w:szCs w:val="20"/>
          <w:lang w:eastAsia="en-US"/>
        </w:rPr>
        <w:t xml:space="preserve">, </w:t>
      </w:r>
      <w:r w:rsidR="002A4870" w:rsidRPr="006C4219">
        <w:rPr>
          <w:rFonts w:ascii="Arial" w:hAnsi="Arial" w:cs="Arial"/>
          <w:sz w:val="20"/>
          <w:szCs w:val="20"/>
          <w:lang w:eastAsia="en-US"/>
        </w:rPr>
        <w:t>over 5</w:t>
      </w:r>
      <w:r w:rsidRPr="006C4219">
        <w:rPr>
          <w:rFonts w:ascii="Arial" w:hAnsi="Arial" w:cs="Arial"/>
          <w:sz w:val="20"/>
          <w:szCs w:val="20"/>
          <w:lang w:eastAsia="en-US"/>
        </w:rPr>
        <w:t xml:space="preserve"> million had fled the country.</w:t>
      </w:r>
      <w:r w:rsidR="00515915" w:rsidRPr="006C4219">
        <w:rPr>
          <w:rFonts w:ascii="Arial" w:hAnsi="Arial" w:cs="Arial"/>
          <w:sz w:val="20"/>
          <w:szCs w:val="20"/>
          <w:lang w:eastAsia="en-US"/>
        </w:rPr>
        <w:t xml:space="preserve"> Due the COVID-19 crisis, many Venezuelans who </w:t>
      </w:r>
      <w:r w:rsidR="002705BF" w:rsidRPr="006C4219">
        <w:rPr>
          <w:rFonts w:ascii="Arial" w:hAnsi="Arial" w:cs="Arial"/>
          <w:sz w:val="20"/>
          <w:szCs w:val="20"/>
          <w:lang w:eastAsia="en-US"/>
        </w:rPr>
        <w:t xml:space="preserve">previously left </w:t>
      </w:r>
      <w:r w:rsidR="00451859" w:rsidRPr="006C4219">
        <w:rPr>
          <w:rFonts w:ascii="Arial" w:hAnsi="Arial" w:cs="Arial"/>
          <w:sz w:val="20"/>
          <w:szCs w:val="20"/>
          <w:lang w:eastAsia="en-US"/>
        </w:rPr>
        <w:t>have been forced back</w:t>
      </w:r>
      <w:r w:rsidR="00257842" w:rsidRPr="006C4219">
        <w:rPr>
          <w:rFonts w:ascii="Arial" w:hAnsi="Arial" w:cs="Arial"/>
          <w:sz w:val="20"/>
          <w:szCs w:val="20"/>
          <w:lang w:eastAsia="en-US"/>
        </w:rPr>
        <w:t xml:space="preserve"> to the country</w:t>
      </w:r>
      <w:r w:rsidR="00451859" w:rsidRPr="006C4219">
        <w:rPr>
          <w:rFonts w:ascii="Arial" w:hAnsi="Arial" w:cs="Arial"/>
          <w:sz w:val="20"/>
          <w:szCs w:val="20"/>
          <w:lang w:eastAsia="en-US"/>
        </w:rPr>
        <w:t xml:space="preserve"> </w:t>
      </w:r>
      <w:r w:rsidR="00257842" w:rsidRPr="006C4219">
        <w:rPr>
          <w:rFonts w:ascii="Arial" w:hAnsi="Arial" w:cs="Arial"/>
          <w:sz w:val="20"/>
          <w:szCs w:val="20"/>
          <w:lang w:eastAsia="en-US"/>
        </w:rPr>
        <w:t xml:space="preserve">due to collapsing economies and a lack of </w:t>
      </w:r>
      <w:r w:rsidR="0048093A" w:rsidRPr="006C4219">
        <w:rPr>
          <w:rFonts w:ascii="Arial" w:hAnsi="Arial" w:cs="Arial"/>
          <w:sz w:val="20"/>
          <w:szCs w:val="20"/>
          <w:lang w:eastAsia="en-US"/>
        </w:rPr>
        <w:t xml:space="preserve">dedicated support for </w:t>
      </w:r>
      <w:r w:rsidR="00DC7CFC" w:rsidRPr="006C4219">
        <w:rPr>
          <w:rFonts w:ascii="Arial" w:hAnsi="Arial" w:cs="Arial"/>
          <w:sz w:val="20"/>
          <w:szCs w:val="20"/>
          <w:lang w:eastAsia="en-US"/>
        </w:rPr>
        <w:t>refugees impacted by the pandemic and its secondary effects.</w:t>
      </w:r>
      <w:r w:rsidR="000B5914" w:rsidRPr="006C4219">
        <w:rPr>
          <w:rFonts w:ascii="Arial" w:hAnsi="Arial" w:cs="Arial"/>
          <w:sz w:val="20"/>
          <w:szCs w:val="20"/>
          <w:lang w:eastAsia="en-US"/>
        </w:rPr>
        <w:t xml:space="preserve"> They are also at risk of government retr</w:t>
      </w:r>
      <w:r w:rsidR="00FC2FD0" w:rsidRPr="006C4219">
        <w:rPr>
          <w:rFonts w:ascii="Arial" w:hAnsi="Arial" w:cs="Arial"/>
          <w:sz w:val="20"/>
          <w:szCs w:val="20"/>
          <w:lang w:eastAsia="en-US"/>
        </w:rPr>
        <w:t>ibution.</w:t>
      </w:r>
    </w:p>
    <w:p w14:paraId="15759BCC" w14:textId="77777777" w:rsidR="00D23D90" w:rsidRPr="006C4219" w:rsidRDefault="00D23D90" w:rsidP="006C4219">
      <w:pPr>
        <w:spacing w:line="240" w:lineRule="auto"/>
        <w:rPr>
          <w:rFonts w:ascii="Arial" w:hAnsi="Arial" w:cs="Arial"/>
          <w:szCs w:val="20"/>
          <w:lang w:eastAsia="en-US"/>
        </w:rPr>
      </w:pPr>
    </w:p>
    <w:p w14:paraId="5BE6A2E5" w14:textId="77777777" w:rsidR="00D23D90" w:rsidRPr="006C4219" w:rsidRDefault="00D23D90" w:rsidP="006C4219">
      <w:pPr>
        <w:spacing w:line="240" w:lineRule="auto"/>
        <w:rPr>
          <w:rFonts w:ascii="Arial" w:hAnsi="Arial" w:cs="Arial"/>
          <w:szCs w:val="20"/>
          <w:lang w:eastAsia="en-US"/>
        </w:rPr>
      </w:pPr>
    </w:p>
    <w:p w14:paraId="3A041777" w14:textId="1B11142B" w:rsidR="005D2C37" w:rsidRPr="006C4219" w:rsidRDefault="005D2C37" w:rsidP="006C4219">
      <w:pPr>
        <w:spacing w:after="0" w:line="240" w:lineRule="auto"/>
        <w:rPr>
          <w:rFonts w:ascii="Arial" w:hAnsi="Arial" w:cs="Arial"/>
          <w:b/>
          <w:sz w:val="20"/>
          <w:szCs w:val="20"/>
        </w:rPr>
      </w:pPr>
      <w:r w:rsidRPr="006C4219">
        <w:rPr>
          <w:rFonts w:ascii="Arial" w:hAnsi="Arial" w:cs="Arial"/>
          <w:b/>
          <w:sz w:val="20"/>
          <w:szCs w:val="20"/>
        </w:rPr>
        <w:t>PREFERRED LANGUAGE TO ADDRESS TARGET:</w:t>
      </w:r>
      <w:r w:rsidR="0082127B" w:rsidRPr="006C4219">
        <w:rPr>
          <w:rFonts w:ascii="Arial" w:hAnsi="Arial" w:cs="Arial"/>
          <w:b/>
          <w:sz w:val="20"/>
          <w:szCs w:val="20"/>
        </w:rPr>
        <w:t xml:space="preserve"> </w:t>
      </w:r>
      <w:r w:rsidR="0071011F" w:rsidRPr="006C4219">
        <w:rPr>
          <w:rFonts w:ascii="Arial" w:hAnsi="Arial" w:cs="Arial"/>
          <w:b/>
          <w:sz w:val="20"/>
          <w:szCs w:val="20"/>
        </w:rPr>
        <w:t>Spanish</w:t>
      </w:r>
    </w:p>
    <w:p w14:paraId="4A04F5C3" w14:textId="77777777" w:rsidR="005D2C37" w:rsidRPr="006C4219" w:rsidRDefault="005D2C37" w:rsidP="006C4219">
      <w:pPr>
        <w:spacing w:after="0" w:line="240" w:lineRule="auto"/>
        <w:rPr>
          <w:rFonts w:ascii="Arial" w:hAnsi="Arial" w:cs="Arial"/>
          <w:color w:val="0070C0"/>
          <w:sz w:val="20"/>
          <w:szCs w:val="20"/>
        </w:rPr>
      </w:pPr>
      <w:r w:rsidRPr="006C4219">
        <w:rPr>
          <w:rFonts w:ascii="Arial" w:hAnsi="Arial" w:cs="Arial"/>
          <w:sz w:val="20"/>
          <w:szCs w:val="20"/>
        </w:rPr>
        <w:t>You can also write in your own language.</w:t>
      </w:r>
    </w:p>
    <w:p w14:paraId="3B552942" w14:textId="04C73E0A" w:rsidR="005D2C37" w:rsidRPr="006C4219" w:rsidRDefault="005D2C37" w:rsidP="006C4219">
      <w:pPr>
        <w:spacing w:after="0" w:line="240" w:lineRule="auto"/>
        <w:rPr>
          <w:rFonts w:ascii="Arial" w:hAnsi="Arial" w:cs="Arial"/>
          <w:color w:val="0070C0"/>
          <w:sz w:val="20"/>
          <w:szCs w:val="20"/>
        </w:rPr>
      </w:pPr>
    </w:p>
    <w:p w14:paraId="4D1CA6A3" w14:textId="51381910" w:rsidR="005D2C37" w:rsidRPr="006C4219" w:rsidRDefault="005D2C37" w:rsidP="006C4219">
      <w:pPr>
        <w:spacing w:after="0" w:line="240" w:lineRule="auto"/>
        <w:rPr>
          <w:rFonts w:ascii="Arial" w:hAnsi="Arial" w:cs="Arial"/>
          <w:sz w:val="20"/>
          <w:szCs w:val="20"/>
        </w:rPr>
      </w:pPr>
      <w:r w:rsidRPr="006C4219">
        <w:rPr>
          <w:rFonts w:ascii="Arial" w:hAnsi="Arial" w:cs="Arial"/>
          <w:b/>
          <w:sz w:val="20"/>
          <w:szCs w:val="20"/>
        </w:rPr>
        <w:t xml:space="preserve">PLEASE TAKE ACTION AS SOON AS POSSIBLE UNTIL: </w:t>
      </w:r>
      <w:r w:rsidR="002A4870" w:rsidRPr="006C4219">
        <w:rPr>
          <w:rFonts w:ascii="Arial" w:hAnsi="Arial" w:cs="Arial"/>
          <w:sz w:val="20"/>
          <w:szCs w:val="20"/>
        </w:rPr>
        <w:t>24 JUNE 2020</w:t>
      </w:r>
      <w:r w:rsidRPr="006C4219">
        <w:rPr>
          <w:rFonts w:ascii="Arial" w:hAnsi="Arial" w:cs="Arial"/>
          <w:sz w:val="20"/>
          <w:szCs w:val="20"/>
        </w:rPr>
        <w:t xml:space="preserve"> </w:t>
      </w:r>
    </w:p>
    <w:p w14:paraId="5F319700" w14:textId="77777777" w:rsidR="005D2C37" w:rsidRPr="006C4219" w:rsidRDefault="005D2C37" w:rsidP="006C4219">
      <w:pPr>
        <w:spacing w:after="0" w:line="240" w:lineRule="auto"/>
        <w:rPr>
          <w:rFonts w:ascii="Arial" w:hAnsi="Arial" w:cs="Arial"/>
          <w:sz w:val="20"/>
          <w:szCs w:val="20"/>
        </w:rPr>
      </w:pPr>
      <w:r w:rsidRPr="006C4219">
        <w:rPr>
          <w:rFonts w:ascii="Arial" w:hAnsi="Arial" w:cs="Arial"/>
          <w:sz w:val="20"/>
          <w:szCs w:val="20"/>
        </w:rPr>
        <w:t>Please check with the Amnesty office in your country if you wish to send appeals after the deadline.</w:t>
      </w:r>
    </w:p>
    <w:p w14:paraId="0C7AC866" w14:textId="77777777" w:rsidR="005D2C37" w:rsidRPr="006C4219" w:rsidRDefault="005D2C37" w:rsidP="006C4219">
      <w:pPr>
        <w:spacing w:after="0" w:line="240" w:lineRule="auto"/>
        <w:rPr>
          <w:rFonts w:ascii="Arial" w:hAnsi="Arial" w:cs="Arial"/>
          <w:b/>
          <w:sz w:val="20"/>
          <w:szCs w:val="20"/>
        </w:rPr>
      </w:pPr>
    </w:p>
    <w:p w14:paraId="5D66AC06" w14:textId="07493E82" w:rsidR="005D2C37" w:rsidRPr="006C4219" w:rsidRDefault="005D2C37" w:rsidP="006C4219">
      <w:pPr>
        <w:spacing w:after="0" w:line="240" w:lineRule="auto"/>
        <w:rPr>
          <w:rFonts w:ascii="Arial" w:hAnsi="Arial" w:cs="Arial"/>
          <w:b/>
          <w:sz w:val="20"/>
          <w:szCs w:val="20"/>
        </w:rPr>
      </w:pPr>
      <w:r w:rsidRPr="006C4219">
        <w:rPr>
          <w:rFonts w:ascii="Arial" w:hAnsi="Arial" w:cs="Arial"/>
          <w:b/>
          <w:sz w:val="20"/>
          <w:szCs w:val="20"/>
        </w:rPr>
        <w:t>NAME AND PRONOUN:</w:t>
      </w:r>
      <w:r w:rsidR="00943358" w:rsidRPr="006C4219">
        <w:rPr>
          <w:rFonts w:ascii="Arial" w:hAnsi="Arial" w:cs="Arial"/>
          <w:b/>
          <w:sz w:val="20"/>
          <w:szCs w:val="20"/>
        </w:rPr>
        <w:t xml:space="preserve"> </w:t>
      </w:r>
      <w:r w:rsidR="003F1F3B" w:rsidRPr="006C4219">
        <w:rPr>
          <w:rFonts w:ascii="Arial" w:hAnsi="Arial" w:cs="Arial"/>
          <w:b/>
          <w:sz w:val="20"/>
          <w:szCs w:val="20"/>
        </w:rPr>
        <w:t xml:space="preserve">Maury </w:t>
      </w:r>
      <w:proofErr w:type="spellStart"/>
      <w:r w:rsidR="003F1F3B" w:rsidRPr="006C4219">
        <w:rPr>
          <w:rFonts w:ascii="Arial" w:hAnsi="Arial" w:cs="Arial"/>
          <w:b/>
          <w:sz w:val="20"/>
          <w:szCs w:val="20"/>
        </w:rPr>
        <w:t>Carrero</w:t>
      </w:r>
      <w:proofErr w:type="spellEnd"/>
      <w:r w:rsidR="00C17DBA" w:rsidRPr="006C4219">
        <w:rPr>
          <w:rFonts w:ascii="Arial" w:hAnsi="Arial" w:cs="Arial"/>
          <w:b/>
          <w:sz w:val="20"/>
          <w:szCs w:val="20"/>
        </w:rPr>
        <w:t xml:space="preserve"> </w:t>
      </w:r>
      <w:r w:rsidR="00D04691" w:rsidRPr="006C4219">
        <w:rPr>
          <w:rFonts w:ascii="Arial" w:hAnsi="Arial" w:cs="Arial"/>
          <w:b/>
          <w:sz w:val="20"/>
          <w:szCs w:val="20"/>
        </w:rPr>
        <w:t>(</w:t>
      </w:r>
      <w:r w:rsidR="003F1F3B" w:rsidRPr="006C4219">
        <w:rPr>
          <w:rFonts w:ascii="Arial" w:hAnsi="Arial" w:cs="Arial"/>
          <w:b/>
          <w:sz w:val="20"/>
          <w:szCs w:val="20"/>
        </w:rPr>
        <w:t>She, her, her</w:t>
      </w:r>
      <w:r w:rsidR="006C4219">
        <w:rPr>
          <w:rFonts w:ascii="Arial" w:hAnsi="Arial" w:cs="Arial"/>
          <w:b/>
          <w:sz w:val="20"/>
          <w:szCs w:val="20"/>
        </w:rPr>
        <w:t>s</w:t>
      </w:r>
      <w:r w:rsidR="00D04691" w:rsidRPr="006C4219">
        <w:rPr>
          <w:rFonts w:ascii="Arial" w:hAnsi="Arial" w:cs="Arial"/>
          <w:b/>
          <w:sz w:val="20"/>
          <w:szCs w:val="20"/>
        </w:rPr>
        <w:t>)</w:t>
      </w:r>
    </w:p>
    <w:p w14:paraId="46E23A25" w14:textId="77777777" w:rsidR="005D2C37" w:rsidRPr="006C4219" w:rsidRDefault="005D2C37" w:rsidP="006C4219">
      <w:pPr>
        <w:spacing w:after="0" w:line="240" w:lineRule="auto"/>
        <w:rPr>
          <w:rFonts w:ascii="Arial" w:hAnsi="Arial" w:cs="Arial"/>
          <w:b/>
          <w:sz w:val="20"/>
          <w:szCs w:val="20"/>
        </w:rPr>
      </w:pPr>
    </w:p>
    <w:p w14:paraId="75FCC1BC" w14:textId="341AC1C5" w:rsidR="00B92AEC" w:rsidRPr="006C4219" w:rsidRDefault="005D2C37" w:rsidP="006C4219">
      <w:pPr>
        <w:spacing w:after="0" w:line="240" w:lineRule="auto"/>
        <w:rPr>
          <w:rFonts w:ascii="Arial" w:hAnsi="Arial" w:cs="Arial"/>
          <w:sz w:val="20"/>
          <w:szCs w:val="20"/>
        </w:rPr>
      </w:pPr>
      <w:r w:rsidRPr="006C4219">
        <w:rPr>
          <w:rFonts w:ascii="Arial" w:hAnsi="Arial" w:cs="Arial"/>
          <w:b/>
          <w:sz w:val="20"/>
          <w:szCs w:val="20"/>
        </w:rPr>
        <w:t xml:space="preserve">LINK TO PREVIOUS UA: </w:t>
      </w:r>
      <w:r w:rsidR="002A4870" w:rsidRPr="006C4219">
        <w:rPr>
          <w:rFonts w:ascii="Arial" w:hAnsi="Arial" w:cs="Arial"/>
          <w:sz w:val="20"/>
          <w:szCs w:val="20"/>
        </w:rPr>
        <w:t>n/a</w:t>
      </w:r>
      <w:bookmarkStart w:id="1" w:name="_GoBack"/>
      <w:bookmarkEnd w:id="1"/>
    </w:p>
    <w:sectPr w:rsidR="00B92AEC" w:rsidRPr="006C4219" w:rsidSect="006C4219">
      <w:footerReference w:type="default" r:id="rId19"/>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A8188" w14:textId="77777777" w:rsidR="005C3708" w:rsidRDefault="005C3708">
      <w:r>
        <w:separator/>
      </w:r>
    </w:p>
  </w:endnote>
  <w:endnote w:type="continuationSeparator" w:id="0">
    <w:p w14:paraId="718B8BA0" w14:textId="77777777" w:rsidR="005C3708" w:rsidRDefault="005C3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72DD0" w14:textId="729A5E6A" w:rsidR="006C4219" w:rsidRDefault="006C4219">
    <w:pPr>
      <w:pStyle w:val="Footer"/>
    </w:pPr>
    <w:r w:rsidRPr="009160F6">
      <w:rPr>
        <w:noProof/>
        <w:lang w:val="es-MX" w:eastAsia="es-MX"/>
      </w:rPr>
      <w:drawing>
        <wp:inline distT="0" distB="0" distL="0" distR="0" wp14:anchorId="2724F335" wp14:editId="4F9304E8">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F6D60" w14:textId="77777777" w:rsidR="006C4219" w:rsidRPr="004D1533" w:rsidRDefault="006C4219" w:rsidP="006C4219">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6453E2C0" w14:textId="77777777" w:rsidR="006C4219" w:rsidRPr="004D1533" w:rsidRDefault="006C4219" w:rsidP="006C4219">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022C3D4B" w14:textId="008ACF4D" w:rsidR="006C4219" w:rsidRDefault="006C4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DF45B" w14:textId="77777777" w:rsidR="005C3708" w:rsidRDefault="005C3708">
      <w:r>
        <w:separator/>
      </w:r>
    </w:p>
  </w:footnote>
  <w:footnote w:type="continuationSeparator" w:id="0">
    <w:p w14:paraId="55E61E1A" w14:textId="77777777" w:rsidR="005C3708" w:rsidRDefault="005C3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DDCB" w14:textId="03A890B9" w:rsidR="00355617" w:rsidRDefault="00235F29" w:rsidP="0082127B">
    <w:pPr>
      <w:tabs>
        <w:tab w:val="left" w:pos="6060"/>
        <w:tab w:val="right" w:pos="10203"/>
      </w:tabs>
      <w:spacing w:after="0"/>
      <w:rPr>
        <w:sz w:val="16"/>
        <w:szCs w:val="16"/>
      </w:rPr>
    </w:pPr>
    <w:r w:rsidRPr="00DD7B4B">
      <w:rPr>
        <w:sz w:val="16"/>
        <w:szCs w:val="16"/>
      </w:rPr>
      <w:t>First</w:t>
    </w:r>
    <w:r w:rsidR="007A3AEA" w:rsidRPr="00DD7B4B">
      <w:rPr>
        <w:sz w:val="16"/>
        <w:szCs w:val="16"/>
      </w:rPr>
      <w:t xml:space="preserve"> UA: </w:t>
    </w:r>
    <w:r w:rsidR="00E6162B" w:rsidRPr="00DD7B4B">
      <w:rPr>
        <w:sz w:val="16"/>
        <w:szCs w:val="16"/>
      </w:rPr>
      <w:t>08</w:t>
    </w:r>
    <w:r w:rsidR="00323D09" w:rsidRPr="00DD7B4B">
      <w:rPr>
        <w:sz w:val="16"/>
        <w:szCs w:val="16"/>
      </w:rPr>
      <w:t xml:space="preserve">1/20 </w:t>
    </w:r>
    <w:r w:rsidR="007A3AEA" w:rsidRPr="00DD7B4B">
      <w:rPr>
        <w:sz w:val="16"/>
        <w:szCs w:val="16"/>
      </w:rPr>
      <w:t xml:space="preserve">Index: </w:t>
    </w:r>
    <w:r w:rsidRPr="00DD7B4B">
      <w:rPr>
        <w:sz w:val="16"/>
        <w:szCs w:val="16"/>
      </w:rPr>
      <w:t>AMR 53/</w:t>
    </w:r>
    <w:r w:rsidR="00A665D4" w:rsidRPr="00DD7B4B">
      <w:rPr>
        <w:sz w:val="16"/>
        <w:szCs w:val="16"/>
      </w:rPr>
      <w:t>2323</w:t>
    </w:r>
    <w:r w:rsidRPr="00DD7B4B">
      <w:rPr>
        <w:sz w:val="16"/>
        <w:szCs w:val="16"/>
      </w:rPr>
      <w:t>/2020 Venezuela</w:t>
    </w:r>
    <w:r w:rsidR="007A3AEA">
      <w:rPr>
        <w:sz w:val="16"/>
        <w:szCs w:val="16"/>
      </w:rPr>
      <w:tab/>
    </w:r>
    <w:r w:rsidR="0082127B">
      <w:rPr>
        <w:sz w:val="16"/>
        <w:szCs w:val="16"/>
      </w:rPr>
      <w:tab/>
    </w:r>
    <w:r w:rsidR="007A3AEA">
      <w:rPr>
        <w:sz w:val="16"/>
        <w:szCs w:val="16"/>
      </w:rPr>
      <w:t xml:space="preserve">Date: </w:t>
    </w:r>
    <w:r w:rsidR="0098387C">
      <w:rPr>
        <w:sz w:val="16"/>
        <w:szCs w:val="16"/>
      </w:rPr>
      <w:t>13</w:t>
    </w:r>
    <w:r w:rsidR="00797835">
      <w:rPr>
        <w:sz w:val="16"/>
        <w:szCs w:val="16"/>
      </w:rPr>
      <w:t xml:space="preserve"> </w:t>
    </w:r>
    <w:r w:rsidR="00D7252C">
      <w:rPr>
        <w:sz w:val="16"/>
        <w:szCs w:val="16"/>
      </w:rPr>
      <w:t xml:space="preserve">May </w:t>
    </w:r>
    <w:r w:rsidR="00797835">
      <w:rPr>
        <w:sz w:val="16"/>
        <w:szCs w:val="16"/>
      </w:rPr>
      <w:t>2020</w:t>
    </w:r>
  </w:p>
  <w:p w14:paraId="74BC8F7B"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C357D" w14:textId="77777777" w:rsidR="00E45B15" w:rsidRDefault="00E45B15" w:rsidP="00D35879">
    <w:pPr>
      <w:pStyle w:val="Header"/>
    </w:pPr>
  </w:p>
  <w:p w14:paraId="227CB6B5"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144"/>
    <w:rsid w:val="00001383"/>
    <w:rsid w:val="0000227A"/>
    <w:rsid w:val="00004D79"/>
    <w:rsid w:val="000058B2"/>
    <w:rsid w:val="00006629"/>
    <w:rsid w:val="000072D0"/>
    <w:rsid w:val="00012D99"/>
    <w:rsid w:val="00014EF7"/>
    <w:rsid w:val="0002386F"/>
    <w:rsid w:val="00025BCB"/>
    <w:rsid w:val="00052867"/>
    <w:rsid w:val="00057A7E"/>
    <w:rsid w:val="000646B5"/>
    <w:rsid w:val="00065CB3"/>
    <w:rsid w:val="00076037"/>
    <w:rsid w:val="00083462"/>
    <w:rsid w:val="00087E2B"/>
    <w:rsid w:val="0009130D"/>
    <w:rsid w:val="00092DFA"/>
    <w:rsid w:val="00094507"/>
    <w:rsid w:val="000957C5"/>
    <w:rsid w:val="000A1F14"/>
    <w:rsid w:val="000A3145"/>
    <w:rsid w:val="000A488B"/>
    <w:rsid w:val="000B02B4"/>
    <w:rsid w:val="000B1609"/>
    <w:rsid w:val="000B4A38"/>
    <w:rsid w:val="000B5914"/>
    <w:rsid w:val="000C2A0D"/>
    <w:rsid w:val="000C329A"/>
    <w:rsid w:val="000C3765"/>
    <w:rsid w:val="000C6196"/>
    <w:rsid w:val="000D0ABB"/>
    <w:rsid w:val="000D121C"/>
    <w:rsid w:val="000D70C1"/>
    <w:rsid w:val="000E0D61"/>
    <w:rsid w:val="000E56A4"/>
    <w:rsid w:val="000E57D4"/>
    <w:rsid w:val="000F222E"/>
    <w:rsid w:val="000F3012"/>
    <w:rsid w:val="00100FE4"/>
    <w:rsid w:val="0010116B"/>
    <w:rsid w:val="0010425E"/>
    <w:rsid w:val="00106837"/>
    <w:rsid w:val="00106D61"/>
    <w:rsid w:val="001126E0"/>
    <w:rsid w:val="00114556"/>
    <w:rsid w:val="00114DEB"/>
    <w:rsid w:val="0012544D"/>
    <w:rsid w:val="00125EAD"/>
    <w:rsid w:val="001300C3"/>
    <w:rsid w:val="00130B8A"/>
    <w:rsid w:val="00131568"/>
    <w:rsid w:val="001372F5"/>
    <w:rsid w:val="00137A8A"/>
    <w:rsid w:val="00140A2B"/>
    <w:rsid w:val="0014617E"/>
    <w:rsid w:val="001526C3"/>
    <w:rsid w:val="001561F4"/>
    <w:rsid w:val="0016118D"/>
    <w:rsid w:val="001648DB"/>
    <w:rsid w:val="00174398"/>
    <w:rsid w:val="00176678"/>
    <w:rsid w:val="001773D1"/>
    <w:rsid w:val="00177779"/>
    <w:rsid w:val="001804B6"/>
    <w:rsid w:val="0019118D"/>
    <w:rsid w:val="00193AB0"/>
    <w:rsid w:val="00194CD5"/>
    <w:rsid w:val="001A0DF8"/>
    <w:rsid w:val="001A635D"/>
    <w:rsid w:val="001A6AC9"/>
    <w:rsid w:val="001C43E4"/>
    <w:rsid w:val="001C6D89"/>
    <w:rsid w:val="001D52A5"/>
    <w:rsid w:val="001E0F9E"/>
    <w:rsid w:val="001E2045"/>
    <w:rsid w:val="001E2C75"/>
    <w:rsid w:val="001E3C2D"/>
    <w:rsid w:val="001F10C1"/>
    <w:rsid w:val="001F4DC4"/>
    <w:rsid w:val="00201189"/>
    <w:rsid w:val="002036C0"/>
    <w:rsid w:val="00203DA8"/>
    <w:rsid w:val="00215C3E"/>
    <w:rsid w:val="00215E33"/>
    <w:rsid w:val="00225A11"/>
    <w:rsid w:val="00230844"/>
    <w:rsid w:val="002345E7"/>
    <w:rsid w:val="00234D27"/>
    <w:rsid w:val="00235F29"/>
    <w:rsid w:val="002558D7"/>
    <w:rsid w:val="00257842"/>
    <w:rsid w:val="0025792F"/>
    <w:rsid w:val="00261CC7"/>
    <w:rsid w:val="002650C8"/>
    <w:rsid w:val="002665C3"/>
    <w:rsid w:val="00267383"/>
    <w:rsid w:val="002703E7"/>
    <w:rsid w:val="002705BF"/>
    <w:rsid w:val="002709C3"/>
    <w:rsid w:val="002739C9"/>
    <w:rsid w:val="00273E9A"/>
    <w:rsid w:val="00294BA9"/>
    <w:rsid w:val="00296DEA"/>
    <w:rsid w:val="002A2F36"/>
    <w:rsid w:val="002A4870"/>
    <w:rsid w:val="002A51EC"/>
    <w:rsid w:val="002B2E9B"/>
    <w:rsid w:val="002B7933"/>
    <w:rsid w:val="002C06A6"/>
    <w:rsid w:val="002C5FE4"/>
    <w:rsid w:val="002C7F1F"/>
    <w:rsid w:val="002D2A47"/>
    <w:rsid w:val="002D48CD"/>
    <w:rsid w:val="002D5454"/>
    <w:rsid w:val="002E3658"/>
    <w:rsid w:val="002F3C80"/>
    <w:rsid w:val="00302F65"/>
    <w:rsid w:val="00305559"/>
    <w:rsid w:val="003112D7"/>
    <w:rsid w:val="0031230A"/>
    <w:rsid w:val="0031290A"/>
    <w:rsid w:val="00313A7B"/>
    <w:rsid w:val="00313E8B"/>
    <w:rsid w:val="00320461"/>
    <w:rsid w:val="00323D09"/>
    <w:rsid w:val="003263B1"/>
    <w:rsid w:val="0033462E"/>
    <w:rsid w:val="0033624A"/>
    <w:rsid w:val="003373A5"/>
    <w:rsid w:val="00337826"/>
    <w:rsid w:val="0034128A"/>
    <w:rsid w:val="00341AEE"/>
    <w:rsid w:val="0034324D"/>
    <w:rsid w:val="0035329F"/>
    <w:rsid w:val="00355617"/>
    <w:rsid w:val="003627B0"/>
    <w:rsid w:val="00371755"/>
    <w:rsid w:val="00376EF4"/>
    <w:rsid w:val="00381962"/>
    <w:rsid w:val="00384B4C"/>
    <w:rsid w:val="003904F0"/>
    <w:rsid w:val="003975C9"/>
    <w:rsid w:val="003A3BE0"/>
    <w:rsid w:val="003B262E"/>
    <w:rsid w:val="003B294A"/>
    <w:rsid w:val="003B5483"/>
    <w:rsid w:val="003B7619"/>
    <w:rsid w:val="003C026B"/>
    <w:rsid w:val="003C1335"/>
    <w:rsid w:val="003C3210"/>
    <w:rsid w:val="003C350A"/>
    <w:rsid w:val="003C5809"/>
    <w:rsid w:val="003C5EEA"/>
    <w:rsid w:val="003C7CB6"/>
    <w:rsid w:val="003F1BE2"/>
    <w:rsid w:val="003F1F3B"/>
    <w:rsid w:val="003F3D5D"/>
    <w:rsid w:val="00402348"/>
    <w:rsid w:val="00407F25"/>
    <w:rsid w:val="00417904"/>
    <w:rsid w:val="0042210F"/>
    <w:rsid w:val="00422BCC"/>
    <w:rsid w:val="00430085"/>
    <w:rsid w:val="004334BF"/>
    <w:rsid w:val="004408A1"/>
    <w:rsid w:val="00442E5B"/>
    <w:rsid w:val="0044379B"/>
    <w:rsid w:val="00445D50"/>
    <w:rsid w:val="004464C0"/>
    <w:rsid w:val="00451859"/>
    <w:rsid w:val="00453538"/>
    <w:rsid w:val="004603A2"/>
    <w:rsid w:val="004641E3"/>
    <w:rsid w:val="00466228"/>
    <w:rsid w:val="0046769C"/>
    <w:rsid w:val="00471F15"/>
    <w:rsid w:val="0048093A"/>
    <w:rsid w:val="00482044"/>
    <w:rsid w:val="00486088"/>
    <w:rsid w:val="00492FA8"/>
    <w:rsid w:val="004A1BDD"/>
    <w:rsid w:val="004B1E15"/>
    <w:rsid w:val="004B2367"/>
    <w:rsid w:val="004B381D"/>
    <w:rsid w:val="004C265C"/>
    <w:rsid w:val="004C71F5"/>
    <w:rsid w:val="004D41DC"/>
    <w:rsid w:val="004D5FF2"/>
    <w:rsid w:val="004D7EB1"/>
    <w:rsid w:val="00504FBC"/>
    <w:rsid w:val="00515915"/>
    <w:rsid w:val="00517E88"/>
    <w:rsid w:val="005363CA"/>
    <w:rsid w:val="00542F58"/>
    <w:rsid w:val="00545423"/>
    <w:rsid w:val="00547E71"/>
    <w:rsid w:val="00565239"/>
    <w:rsid w:val="00565462"/>
    <w:rsid w:val="005668D0"/>
    <w:rsid w:val="00572CCD"/>
    <w:rsid w:val="0057440A"/>
    <w:rsid w:val="00581A12"/>
    <w:rsid w:val="0058298B"/>
    <w:rsid w:val="0058424A"/>
    <w:rsid w:val="0059131D"/>
    <w:rsid w:val="00592C3E"/>
    <w:rsid w:val="00596449"/>
    <w:rsid w:val="005A14DB"/>
    <w:rsid w:val="005A3E28"/>
    <w:rsid w:val="005A71AD"/>
    <w:rsid w:val="005A7F1B"/>
    <w:rsid w:val="005B227F"/>
    <w:rsid w:val="005B59ED"/>
    <w:rsid w:val="005B5C5A"/>
    <w:rsid w:val="005C3708"/>
    <w:rsid w:val="005C751F"/>
    <w:rsid w:val="005D14AA"/>
    <w:rsid w:val="005D2C37"/>
    <w:rsid w:val="005D7287"/>
    <w:rsid w:val="005D7D1C"/>
    <w:rsid w:val="005E74F4"/>
    <w:rsid w:val="005F0355"/>
    <w:rsid w:val="005F5E43"/>
    <w:rsid w:val="00606108"/>
    <w:rsid w:val="00614187"/>
    <w:rsid w:val="00616464"/>
    <w:rsid w:val="006201FC"/>
    <w:rsid w:val="00620ADD"/>
    <w:rsid w:val="00621613"/>
    <w:rsid w:val="00640EF2"/>
    <w:rsid w:val="00644C59"/>
    <w:rsid w:val="0064718C"/>
    <w:rsid w:val="0065049B"/>
    <w:rsid w:val="00650D73"/>
    <w:rsid w:val="0065374B"/>
    <w:rsid w:val="006558EE"/>
    <w:rsid w:val="00656C52"/>
    <w:rsid w:val="00657231"/>
    <w:rsid w:val="00657A36"/>
    <w:rsid w:val="0066638A"/>
    <w:rsid w:val="00667FBC"/>
    <w:rsid w:val="0067010D"/>
    <w:rsid w:val="0069571A"/>
    <w:rsid w:val="006A0BB9"/>
    <w:rsid w:val="006A3DE7"/>
    <w:rsid w:val="006B12FA"/>
    <w:rsid w:val="006B461E"/>
    <w:rsid w:val="006B72F4"/>
    <w:rsid w:val="006C3C21"/>
    <w:rsid w:val="006C4219"/>
    <w:rsid w:val="006C5A5C"/>
    <w:rsid w:val="006C7A31"/>
    <w:rsid w:val="006D103F"/>
    <w:rsid w:val="006D2BBF"/>
    <w:rsid w:val="006E0E38"/>
    <w:rsid w:val="006E25AA"/>
    <w:rsid w:val="006E541E"/>
    <w:rsid w:val="006F4C28"/>
    <w:rsid w:val="0070364E"/>
    <w:rsid w:val="0071011F"/>
    <w:rsid w:val="007104E8"/>
    <w:rsid w:val="007156FC"/>
    <w:rsid w:val="00715BC6"/>
    <w:rsid w:val="00716942"/>
    <w:rsid w:val="007173E9"/>
    <w:rsid w:val="00717517"/>
    <w:rsid w:val="00725C90"/>
    <w:rsid w:val="00727519"/>
    <w:rsid w:val="00727CA7"/>
    <w:rsid w:val="00727F14"/>
    <w:rsid w:val="00733FA4"/>
    <w:rsid w:val="0073431C"/>
    <w:rsid w:val="00743E50"/>
    <w:rsid w:val="00746FD7"/>
    <w:rsid w:val="00751755"/>
    <w:rsid w:val="00756CDA"/>
    <w:rsid w:val="007613F0"/>
    <w:rsid w:val="007637E2"/>
    <w:rsid w:val="007656E7"/>
    <w:rsid w:val="007666A4"/>
    <w:rsid w:val="00767037"/>
    <w:rsid w:val="00767787"/>
    <w:rsid w:val="00773365"/>
    <w:rsid w:val="0077551F"/>
    <w:rsid w:val="00781624"/>
    <w:rsid w:val="00781E3C"/>
    <w:rsid w:val="007858BA"/>
    <w:rsid w:val="00797835"/>
    <w:rsid w:val="007A2ABA"/>
    <w:rsid w:val="007A3AEA"/>
    <w:rsid w:val="007A78A3"/>
    <w:rsid w:val="007A7F97"/>
    <w:rsid w:val="007B4F3E"/>
    <w:rsid w:val="007B5AEC"/>
    <w:rsid w:val="007B7197"/>
    <w:rsid w:val="007C6CD0"/>
    <w:rsid w:val="007E0B41"/>
    <w:rsid w:val="007F72FF"/>
    <w:rsid w:val="007F7B5E"/>
    <w:rsid w:val="008056E9"/>
    <w:rsid w:val="0081049F"/>
    <w:rsid w:val="00812B04"/>
    <w:rsid w:val="00814632"/>
    <w:rsid w:val="00815A40"/>
    <w:rsid w:val="0082127B"/>
    <w:rsid w:val="00827A40"/>
    <w:rsid w:val="00836794"/>
    <w:rsid w:val="00841954"/>
    <w:rsid w:val="00844F48"/>
    <w:rsid w:val="008455C2"/>
    <w:rsid w:val="00846E45"/>
    <w:rsid w:val="00855122"/>
    <w:rsid w:val="00864035"/>
    <w:rsid w:val="00866873"/>
    <w:rsid w:val="008675EC"/>
    <w:rsid w:val="00872853"/>
    <w:rsid w:val="00875EE2"/>
    <w:rsid w:val="008763F4"/>
    <w:rsid w:val="008843F8"/>
    <w:rsid w:val="008849EA"/>
    <w:rsid w:val="00884DA7"/>
    <w:rsid w:val="00891878"/>
    <w:rsid w:val="00891FE8"/>
    <w:rsid w:val="0089484F"/>
    <w:rsid w:val="008A305A"/>
    <w:rsid w:val="008C111B"/>
    <w:rsid w:val="008C3733"/>
    <w:rsid w:val="008D0F00"/>
    <w:rsid w:val="008D16ED"/>
    <w:rsid w:val="008D2A6B"/>
    <w:rsid w:val="008D33BE"/>
    <w:rsid w:val="008D4317"/>
    <w:rsid w:val="008D49A5"/>
    <w:rsid w:val="008E0B66"/>
    <w:rsid w:val="008E172D"/>
    <w:rsid w:val="008E2A1D"/>
    <w:rsid w:val="009021B3"/>
    <w:rsid w:val="00902730"/>
    <w:rsid w:val="00906C9F"/>
    <w:rsid w:val="00907182"/>
    <w:rsid w:val="00921577"/>
    <w:rsid w:val="00922672"/>
    <w:rsid w:val="009259E1"/>
    <w:rsid w:val="0092650C"/>
    <w:rsid w:val="0093272B"/>
    <w:rsid w:val="00937507"/>
    <w:rsid w:val="00943358"/>
    <w:rsid w:val="0095188F"/>
    <w:rsid w:val="009550A0"/>
    <w:rsid w:val="00960C64"/>
    <w:rsid w:val="009625BD"/>
    <w:rsid w:val="0096317B"/>
    <w:rsid w:val="00963D4F"/>
    <w:rsid w:val="0096446C"/>
    <w:rsid w:val="00972096"/>
    <w:rsid w:val="0097218E"/>
    <w:rsid w:val="009723C9"/>
    <w:rsid w:val="009728C8"/>
    <w:rsid w:val="00980425"/>
    <w:rsid w:val="0098387C"/>
    <w:rsid w:val="00985481"/>
    <w:rsid w:val="0099046F"/>
    <w:rsid w:val="00991C69"/>
    <w:rsid w:val="009923C0"/>
    <w:rsid w:val="009A2392"/>
    <w:rsid w:val="009B06B7"/>
    <w:rsid w:val="009B24CC"/>
    <w:rsid w:val="009B78FE"/>
    <w:rsid w:val="009C3521"/>
    <w:rsid w:val="009C4461"/>
    <w:rsid w:val="009C6B5A"/>
    <w:rsid w:val="009E097D"/>
    <w:rsid w:val="009E50EE"/>
    <w:rsid w:val="009E7E6E"/>
    <w:rsid w:val="00A0758E"/>
    <w:rsid w:val="00A07E67"/>
    <w:rsid w:val="00A24514"/>
    <w:rsid w:val="00A31F72"/>
    <w:rsid w:val="00A41FC6"/>
    <w:rsid w:val="00A44B1B"/>
    <w:rsid w:val="00A45168"/>
    <w:rsid w:val="00A4583A"/>
    <w:rsid w:val="00A46FCC"/>
    <w:rsid w:val="00A56D55"/>
    <w:rsid w:val="00A665D4"/>
    <w:rsid w:val="00A70D9D"/>
    <w:rsid w:val="00A729FD"/>
    <w:rsid w:val="00A7548F"/>
    <w:rsid w:val="00A77501"/>
    <w:rsid w:val="00A81673"/>
    <w:rsid w:val="00A83818"/>
    <w:rsid w:val="00A85964"/>
    <w:rsid w:val="00A90EA6"/>
    <w:rsid w:val="00A90FE6"/>
    <w:rsid w:val="00AA32F7"/>
    <w:rsid w:val="00AB4940"/>
    <w:rsid w:val="00AB5744"/>
    <w:rsid w:val="00AB5C6E"/>
    <w:rsid w:val="00AB7E1E"/>
    <w:rsid w:val="00AB7E5D"/>
    <w:rsid w:val="00AC014A"/>
    <w:rsid w:val="00AC15B7"/>
    <w:rsid w:val="00AC367F"/>
    <w:rsid w:val="00AC54E7"/>
    <w:rsid w:val="00AD59E1"/>
    <w:rsid w:val="00AE4214"/>
    <w:rsid w:val="00AF0FCD"/>
    <w:rsid w:val="00AF5FF0"/>
    <w:rsid w:val="00B12900"/>
    <w:rsid w:val="00B206A8"/>
    <w:rsid w:val="00B262E4"/>
    <w:rsid w:val="00B272AC"/>
    <w:rsid w:val="00B27341"/>
    <w:rsid w:val="00B27B60"/>
    <w:rsid w:val="00B408D4"/>
    <w:rsid w:val="00B42F0E"/>
    <w:rsid w:val="00B52B01"/>
    <w:rsid w:val="00B545C1"/>
    <w:rsid w:val="00B6690B"/>
    <w:rsid w:val="00B7545C"/>
    <w:rsid w:val="00B80B60"/>
    <w:rsid w:val="00B92AEC"/>
    <w:rsid w:val="00B937BF"/>
    <w:rsid w:val="00B957E6"/>
    <w:rsid w:val="00B9719C"/>
    <w:rsid w:val="00B97626"/>
    <w:rsid w:val="00BA0E81"/>
    <w:rsid w:val="00BA6913"/>
    <w:rsid w:val="00BB0B3B"/>
    <w:rsid w:val="00BB1FC5"/>
    <w:rsid w:val="00BC7111"/>
    <w:rsid w:val="00BD0B43"/>
    <w:rsid w:val="00BE0345"/>
    <w:rsid w:val="00BE0D92"/>
    <w:rsid w:val="00BE4685"/>
    <w:rsid w:val="00BE566B"/>
    <w:rsid w:val="00BE6035"/>
    <w:rsid w:val="00BF34E7"/>
    <w:rsid w:val="00BF36D4"/>
    <w:rsid w:val="00BF4287"/>
    <w:rsid w:val="00BF4778"/>
    <w:rsid w:val="00BF7136"/>
    <w:rsid w:val="00C162AD"/>
    <w:rsid w:val="00C17D6F"/>
    <w:rsid w:val="00C17DBA"/>
    <w:rsid w:val="00C22999"/>
    <w:rsid w:val="00C24268"/>
    <w:rsid w:val="00C25937"/>
    <w:rsid w:val="00C26B9A"/>
    <w:rsid w:val="00C30E53"/>
    <w:rsid w:val="00C359CF"/>
    <w:rsid w:val="00C370BB"/>
    <w:rsid w:val="00C406C6"/>
    <w:rsid w:val="00C415B8"/>
    <w:rsid w:val="00C460DB"/>
    <w:rsid w:val="00C50CEC"/>
    <w:rsid w:val="00C538D1"/>
    <w:rsid w:val="00C607FB"/>
    <w:rsid w:val="00C6100E"/>
    <w:rsid w:val="00C61439"/>
    <w:rsid w:val="00C61547"/>
    <w:rsid w:val="00C66010"/>
    <w:rsid w:val="00C76EE0"/>
    <w:rsid w:val="00C81A7C"/>
    <w:rsid w:val="00C8330C"/>
    <w:rsid w:val="00C85BFA"/>
    <w:rsid w:val="00C85EFE"/>
    <w:rsid w:val="00C90EF6"/>
    <w:rsid w:val="00C934DE"/>
    <w:rsid w:val="00C93CB2"/>
    <w:rsid w:val="00CA13A3"/>
    <w:rsid w:val="00CA51AF"/>
    <w:rsid w:val="00CA565B"/>
    <w:rsid w:val="00CA5CB1"/>
    <w:rsid w:val="00CA75C2"/>
    <w:rsid w:val="00CB3464"/>
    <w:rsid w:val="00CD2995"/>
    <w:rsid w:val="00CE1237"/>
    <w:rsid w:val="00CE2467"/>
    <w:rsid w:val="00CE47A6"/>
    <w:rsid w:val="00CE5169"/>
    <w:rsid w:val="00CF51C0"/>
    <w:rsid w:val="00CF7805"/>
    <w:rsid w:val="00D007F8"/>
    <w:rsid w:val="00D00B9E"/>
    <w:rsid w:val="00D030C9"/>
    <w:rsid w:val="00D04691"/>
    <w:rsid w:val="00D05A52"/>
    <w:rsid w:val="00D114C6"/>
    <w:rsid w:val="00D142D0"/>
    <w:rsid w:val="00D23D90"/>
    <w:rsid w:val="00D26BF9"/>
    <w:rsid w:val="00D26EA2"/>
    <w:rsid w:val="00D336D0"/>
    <w:rsid w:val="00D35879"/>
    <w:rsid w:val="00D47210"/>
    <w:rsid w:val="00D54217"/>
    <w:rsid w:val="00D62977"/>
    <w:rsid w:val="00D635A1"/>
    <w:rsid w:val="00D6411A"/>
    <w:rsid w:val="00D64CD2"/>
    <w:rsid w:val="00D67ABF"/>
    <w:rsid w:val="00D67F0D"/>
    <w:rsid w:val="00D72526"/>
    <w:rsid w:val="00D7252C"/>
    <w:rsid w:val="00D749E6"/>
    <w:rsid w:val="00D80E11"/>
    <w:rsid w:val="00D83117"/>
    <w:rsid w:val="00D834E2"/>
    <w:rsid w:val="00D839E9"/>
    <w:rsid w:val="00D844EE"/>
    <w:rsid w:val="00D847F8"/>
    <w:rsid w:val="00D90465"/>
    <w:rsid w:val="00DB7D74"/>
    <w:rsid w:val="00DC3B28"/>
    <w:rsid w:val="00DC65A4"/>
    <w:rsid w:val="00DC7CFC"/>
    <w:rsid w:val="00DD346F"/>
    <w:rsid w:val="00DD7B4B"/>
    <w:rsid w:val="00DF1141"/>
    <w:rsid w:val="00DF3644"/>
    <w:rsid w:val="00DF3DF5"/>
    <w:rsid w:val="00DF41B0"/>
    <w:rsid w:val="00DF63A6"/>
    <w:rsid w:val="00E00144"/>
    <w:rsid w:val="00E02BB2"/>
    <w:rsid w:val="00E04AF0"/>
    <w:rsid w:val="00E114BF"/>
    <w:rsid w:val="00E12FD3"/>
    <w:rsid w:val="00E13751"/>
    <w:rsid w:val="00E22AAE"/>
    <w:rsid w:val="00E25418"/>
    <w:rsid w:val="00E31BAB"/>
    <w:rsid w:val="00E33D80"/>
    <w:rsid w:val="00E340A4"/>
    <w:rsid w:val="00E37B98"/>
    <w:rsid w:val="00E406B4"/>
    <w:rsid w:val="00E40EAA"/>
    <w:rsid w:val="00E41AB3"/>
    <w:rsid w:val="00E43F3A"/>
    <w:rsid w:val="00E45B15"/>
    <w:rsid w:val="00E6162B"/>
    <w:rsid w:val="00E61F88"/>
    <w:rsid w:val="00E63CEF"/>
    <w:rsid w:val="00E65D5E"/>
    <w:rsid w:val="00E67C6B"/>
    <w:rsid w:val="00E707D9"/>
    <w:rsid w:val="00E754E4"/>
    <w:rsid w:val="00E7569C"/>
    <w:rsid w:val="00E75A8D"/>
    <w:rsid w:val="00E76516"/>
    <w:rsid w:val="00E778FE"/>
    <w:rsid w:val="00E82061"/>
    <w:rsid w:val="00E85DB6"/>
    <w:rsid w:val="00E86B73"/>
    <w:rsid w:val="00E87D38"/>
    <w:rsid w:val="00EA1562"/>
    <w:rsid w:val="00EA68CE"/>
    <w:rsid w:val="00EB1C45"/>
    <w:rsid w:val="00EB51EB"/>
    <w:rsid w:val="00EB792F"/>
    <w:rsid w:val="00EC677A"/>
    <w:rsid w:val="00ED0BBB"/>
    <w:rsid w:val="00EE4E56"/>
    <w:rsid w:val="00EE7700"/>
    <w:rsid w:val="00EF284E"/>
    <w:rsid w:val="00EF36C7"/>
    <w:rsid w:val="00EF413A"/>
    <w:rsid w:val="00EF427B"/>
    <w:rsid w:val="00F03ADC"/>
    <w:rsid w:val="00F10D29"/>
    <w:rsid w:val="00F145A0"/>
    <w:rsid w:val="00F21014"/>
    <w:rsid w:val="00F21AB2"/>
    <w:rsid w:val="00F25445"/>
    <w:rsid w:val="00F27094"/>
    <w:rsid w:val="00F322A8"/>
    <w:rsid w:val="00F34309"/>
    <w:rsid w:val="00F3436F"/>
    <w:rsid w:val="00F4405D"/>
    <w:rsid w:val="00F45927"/>
    <w:rsid w:val="00F54890"/>
    <w:rsid w:val="00F61FA7"/>
    <w:rsid w:val="00F63628"/>
    <w:rsid w:val="00F65482"/>
    <w:rsid w:val="00F65D4B"/>
    <w:rsid w:val="00F7577A"/>
    <w:rsid w:val="00F771BD"/>
    <w:rsid w:val="00F83EDB"/>
    <w:rsid w:val="00F85420"/>
    <w:rsid w:val="00F86440"/>
    <w:rsid w:val="00F90E45"/>
    <w:rsid w:val="00F91619"/>
    <w:rsid w:val="00F93094"/>
    <w:rsid w:val="00F9400E"/>
    <w:rsid w:val="00F97D9E"/>
    <w:rsid w:val="00FA0C51"/>
    <w:rsid w:val="00FA1C07"/>
    <w:rsid w:val="00FA413E"/>
    <w:rsid w:val="00FA48E3"/>
    <w:rsid w:val="00FA4E88"/>
    <w:rsid w:val="00FA5640"/>
    <w:rsid w:val="00FA7368"/>
    <w:rsid w:val="00FB2CBD"/>
    <w:rsid w:val="00FB3F02"/>
    <w:rsid w:val="00FB54DD"/>
    <w:rsid w:val="00FB6A97"/>
    <w:rsid w:val="00FC01A6"/>
    <w:rsid w:val="00FC2FD0"/>
    <w:rsid w:val="00FC520B"/>
    <w:rsid w:val="00FF1041"/>
    <w:rsid w:val="00FF4725"/>
    <w:rsid w:val="00FF4B30"/>
    <w:rsid w:val="00FF799B"/>
    <w:rsid w:val="056C202F"/>
    <w:rsid w:val="09728C96"/>
    <w:rsid w:val="09BC0977"/>
    <w:rsid w:val="0B147DDD"/>
    <w:rsid w:val="0F119C54"/>
    <w:rsid w:val="0FDC6058"/>
    <w:rsid w:val="1B9FF486"/>
    <w:rsid w:val="2C910A4E"/>
    <w:rsid w:val="31294D97"/>
    <w:rsid w:val="5D57FF92"/>
    <w:rsid w:val="60619C77"/>
    <w:rsid w:val="66029263"/>
    <w:rsid w:val="67A0F93A"/>
    <w:rsid w:val="6B35567A"/>
    <w:rsid w:val="713FF86A"/>
    <w:rsid w:val="7326F611"/>
    <w:rsid w:val="7632639A"/>
    <w:rsid w:val="76C125C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1C469524"/>
  <w15:docId w15:val="{8BC098DB-CA4B-41A6-9461-5983A60FD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6C4219"/>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6C4219"/>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instagram.com/venezuelainus/?hl=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facebook.com/VenezuelaInUS/posts/venezuelainus-invites-you-to-learn-about-the-empowerment-of-women-in-iberoameric/10156790446701499/" TargetMode="External"/><Relationship Id="rId2" Type="http://schemas.openxmlformats.org/officeDocument/2006/relationships/customXml" Target="../customXml/item2.xml"/><Relationship Id="rId16" Type="http://schemas.openxmlformats.org/officeDocument/2006/relationships/hyperlink" Target="https://twitter.com/carlosvecchio?ref_src=twsrc%5Egoogle%7Ctwcamp%5Eserp%7Ctwgr%5Eautho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https://twitter.com/NicolasMaduro?ref_src=twsrc%5Egoogle%7Ctwcamp%5Eserp%7Ctwgr%5Eautho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512CF-469A-4079-BB40-C02971CA7D68}">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106ac91d-d4ab-4687-802e-6fe3051e6a09"/>
    <ds:schemaRef ds:uri="http://purl.org/dc/terms/"/>
    <ds:schemaRef ds:uri="8ff88097-3b29-4e91-b7bf-6c5ef7890810"/>
    <ds:schemaRef ds:uri="http://www.w3.org/XML/1998/namespace"/>
  </ds:schemaRefs>
</ds:datastoreItem>
</file>

<file path=customXml/itemProps2.xml><?xml version="1.0" encoding="utf-8"?>
<ds:datastoreItem xmlns:ds="http://schemas.openxmlformats.org/officeDocument/2006/customXml" ds:itemID="{71D95C92-5DF8-492E-9638-98983A34F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5E704F-1552-4203-ADB1-523FA55D3E0C}">
  <ds:schemaRefs>
    <ds:schemaRef ds:uri="http://schemas.microsoft.com/sharepoint/v3/contenttype/forms"/>
  </ds:schemaRefs>
</ds:datastoreItem>
</file>

<file path=customXml/itemProps4.xml><?xml version="1.0" encoding="utf-8"?>
<ds:datastoreItem xmlns:ds="http://schemas.openxmlformats.org/officeDocument/2006/customXml" ds:itemID="{FDD05B31-139A-445E-97AE-E0BBCCDCD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954</Words>
  <Characters>5444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Venezuela: Arbitrary detainee held incommunicado</vt:lpstr>
    </vt:vector>
  </TitlesOfParts>
  <Company>Amnesty International</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Venezuela: Arbitrary detainee held incommunicado</dc:title>
  <dc:creator>Valentina Ballesta</dc:creator>
  <cp:lastModifiedBy>Laura Galeano</cp:lastModifiedBy>
  <cp:revision>2</cp:revision>
  <cp:lastPrinted>2019-01-25T20:51:00Z</cp:lastPrinted>
  <dcterms:created xsi:type="dcterms:W3CDTF">2020-05-14T14:11:00Z</dcterms:created>
  <dcterms:modified xsi:type="dcterms:W3CDTF">2020-05-14T14:11:00Z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14;#Detention|61294936-9ca2-44d4-8349-2cce1d7849c8;#515;#COVID-19|ade23915-e46f-423a-8e76-55b7b2022bc9;#21;#Censorship and Freedom of Expression|d16f990b-9c41-4672-a40e-63498332d072</vt:lpwstr>
  </property>
  <property fmtid="{D5CDD505-2E9C-101B-9397-08002B2CF9AE}" pid="8" name="AIRegional">
    <vt:lpwstr>50;#Americas|79eacdcb-8780-42fd-888d-031b956b687f;#68;#Venezuela|576ad354-a675-40f9-8638-34a2a4283c15</vt:lpwstr>
  </property>
  <property fmtid="{D5CDD505-2E9C-101B-9397-08002B2CF9AE}" pid="9" name="AIInternalKeywords">
    <vt:lpwstr/>
  </property>
  <property fmtid="{D5CDD505-2E9C-101B-9397-08002B2CF9AE}" pid="10" name="AIOriginatingLocation">
    <vt:lpwstr>412;#Lima - IS|1190fd5d-4c5a-440b-a27e-0d3f3bb36fa3</vt:lpwstr>
  </property>
  <property fmtid="{D5CDD505-2E9C-101B-9397-08002B2CF9AE}" pid="11" name="AILeadAuthor">
    <vt:lpwstr/>
  </property>
  <property fmtid="{D5CDD505-2E9C-101B-9397-08002B2CF9AE}" pid="12" name="AISupportingAuthor">
    <vt:lpwstr/>
  </property>
  <property fmtid="{D5CDD505-2E9C-101B-9397-08002B2CF9AE}" pid="13" name="Order">
    <vt:r8>3059900</vt:r8>
  </property>
</Properties>
</file>