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0ABA1" w14:textId="77777777" w:rsidR="003E09A8" w:rsidRPr="000F1261" w:rsidRDefault="0026766F" w:rsidP="000F1261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0F1261">
        <w:rPr>
          <w:rFonts w:cs="Arial"/>
          <w:sz w:val="80"/>
          <w:szCs w:val="80"/>
          <w:highlight w:val="yellow"/>
        </w:rPr>
        <w:t>URGENT ACTION</w:t>
      </w:r>
    </w:p>
    <w:p w14:paraId="77E51C9F" w14:textId="77777777" w:rsidR="00AF1FE1" w:rsidRPr="000F1261" w:rsidRDefault="00AF1FE1" w:rsidP="000F1261">
      <w:pPr>
        <w:rPr>
          <w:rFonts w:ascii="Arial" w:hAnsi="Arial" w:cs="Arial"/>
          <w:b/>
          <w:sz w:val="20"/>
          <w:szCs w:val="20"/>
        </w:rPr>
      </w:pPr>
    </w:p>
    <w:p w14:paraId="4157D87D" w14:textId="4FC1EA2A" w:rsidR="00314759" w:rsidRPr="000F1261" w:rsidRDefault="00DE47E9" w:rsidP="000F1261">
      <w:pPr>
        <w:rPr>
          <w:rFonts w:ascii="Arial" w:hAnsi="Arial" w:cs="Arial"/>
          <w:b/>
          <w:sz w:val="36"/>
          <w:lang w:eastAsia="es-MX"/>
        </w:rPr>
      </w:pPr>
      <w:r w:rsidRPr="000F1261">
        <w:rPr>
          <w:rFonts w:ascii="Arial" w:hAnsi="Arial" w:cs="Arial"/>
          <w:b/>
          <w:sz w:val="36"/>
          <w:lang w:eastAsia="es-MX"/>
        </w:rPr>
        <w:t>DEFENDER RECEIVES ADDITIONAL PROTECTION</w:t>
      </w:r>
    </w:p>
    <w:p w14:paraId="1A2EA72B" w14:textId="7244DB74" w:rsidR="001539CA" w:rsidRPr="000F1261" w:rsidRDefault="00A1213C" w:rsidP="000F1261">
      <w:pPr>
        <w:jc w:val="both"/>
        <w:rPr>
          <w:rFonts w:ascii="Arial" w:hAnsi="Arial" w:cs="Arial"/>
          <w:b/>
          <w:i/>
          <w:sz w:val="22"/>
          <w:szCs w:val="22"/>
          <w:lang w:eastAsia="es-MX"/>
        </w:rPr>
      </w:pPr>
      <w:r w:rsidRPr="000F1261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Since we </w:t>
      </w:r>
      <w:proofErr w:type="gramStart"/>
      <w:r w:rsidR="00BE1527" w:rsidRPr="000F1261">
        <w:rPr>
          <w:rFonts w:ascii="Arial" w:hAnsi="Arial" w:cs="Arial"/>
          <w:b/>
          <w:color w:val="000000"/>
          <w:sz w:val="22"/>
          <w:szCs w:val="22"/>
          <w:lang w:eastAsia="es-MX"/>
        </w:rPr>
        <w:t>took action</w:t>
      </w:r>
      <w:proofErr w:type="gramEnd"/>
      <w:r w:rsidRPr="000F1261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for </w:t>
      </w:r>
      <w:r w:rsidR="007F21FA" w:rsidRPr="000F1261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Clemencia </w:t>
      </w:r>
      <w:proofErr w:type="spellStart"/>
      <w:r w:rsidR="007F21FA" w:rsidRPr="000F1261">
        <w:rPr>
          <w:rFonts w:ascii="Arial" w:hAnsi="Arial" w:cs="Arial"/>
          <w:b/>
          <w:color w:val="000000"/>
          <w:sz w:val="22"/>
          <w:szCs w:val="22"/>
          <w:lang w:eastAsia="es-MX"/>
        </w:rPr>
        <w:t>Adelaida</w:t>
      </w:r>
      <w:proofErr w:type="spellEnd"/>
      <w:r w:rsidR="007F21FA" w:rsidRPr="000F1261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Salas Salazar, </w:t>
      </w:r>
      <w:r w:rsidR="00C32BF0" w:rsidRPr="000F1261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women’s </w:t>
      </w:r>
      <w:r w:rsidR="007F21FA" w:rsidRPr="000F1261">
        <w:rPr>
          <w:rFonts w:ascii="Arial" w:hAnsi="Arial" w:cs="Arial"/>
          <w:b/>
          <w:color w:val="000000"/>
          <w:sz w:val="22"/>
          <w:szCs w:val="22"/>
          <w:lang w:eastAsia="es-MX"/>
        </w:rPr>
        <w:t>rights defender in Yucatán</w:t>
      </w:r>
      <w:r w:rsidR="00C32BF0" w:rsidRPr="000F1261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(South)</w:t>
      </w:r>
      <w:r w:rsidR="00E02F93" w:rsidRPr="000F1261">
        <w:rPr>
          <w:rFonts w:ascii="Arial" w:hAnsi="Arial" w:cs="Arial"/>
          <w:b/>
          <w:color w:val="000000"/>
          <w:sz w:val="22"/>
          <w:szCs w:val="22"/>
          <w:lang w:eastAsia="es-MX"/>
        </w:rPr>
        <w:t>,</w:t>
      </w:r>
      <w:r w:rsidR="00E02F93" w:rsidRPr="000F1261" w:rsidDel="00E02F93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Pr="000F1261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she </w:t>
      </w:r>
      <w:r w:rsidR="007F21FA" w:rsidRPr="000F1261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has not faced </w:t>
      </w:r>
      <w:r w:rsidR="00891893" w:rsidRPr="000F1261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further </w:t>
      </w:r>
      <w:r w:rsidR="007F21FA" w:rsidRPr="000F1261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attacks. </w:t>
      </w:r>
      <w:r w:rsidR="00BE1527" w:rsidRPr="000F1261">
        <w:rPr>
          <w:rFonts w:ascii="Arial" w:hAnsi="Arial" w:cs="Arial"/>
          <w:b/>
          <w:color w:val="000000"/>
          <w:sz w:val="22"/>
          <w:szCs w:val="22"/>
          <w:lang w:eastAsia="es-MX"/>
        </w:rPr>
        <w:t>In May 2020, t</w:t>
      </w:r>
      <w:r w:rsidR="007F21FA" w:rsidRPr="000F1261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he Mexican Protection Mechanism for Human Rights Defenders </w:t>
      </w:r>
      <w:r w:rsidR="00293A7B" w:rsidRPr="000F1261">
        <w:rPr>
          <w:rFonts w:ascii="Arial" w:hAnsi="Arial" w:cs="Arial"/>
          <w:b/>
          <w:color w:val="000000"/>
          <w:sz w:val="22"/>
          <w:szCs w:val="22"/>
          <w:lang w:eastAsia="es-MX"/>
        </w:rPr>
        <w:t>started</w:t>
      </w:r>
      <w:r w:rsidR="00BE1527" w:rsidRPr="000F1261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to implement protective</w:t>
      </w:r>
      <w:r w:rsidRPr="000F1261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measures</w:t>
      </w:r>
      <w:r w:rsidR="00DE47E9" w:rsidRPr="000F1261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in her </w:t>
      </w:r>
      <w:proofErr w:type="spellStart"/>
      <w:r w:rsidR="00DE47E9" w:rsidRPr="000F1261">
        <w:rPr>
          <w:rFonts w:ascii="Arial" w:hAnsi="Arial" w:cs="Arial"/>
          <w:b/>
          <w:color w:val="000000"/>
          <w:sz w:val="22"/>
          <w:szCs w:val="22"/>
          <w:lang w:eastAsia="es-MX"/>
        </w:rPr>
        <w:t>favor</w:t>
      </w:r>
      <w:proofErr w:type="spellEnd"/>
      <w:r w:rsidR="00BE1527" w:rsidRPr="000F1261">
        <w:rPr>
          <w:rFonts w:ascii="Arial" w:hAnsi="Arial" w:cs="Arial"/>
          <w:b/>
          <w:color w:val="000000"/>
          <w:sz w:val="22"/>
          <w:szCs w:val="22"/>
          <w:lang w:eastAsia="es-MX"/>
        </w:rPr>
        <w:t>,</w:t>
      </w:r>
      <w:r w:rsidRPr="000F1261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="00BE1527" w:rsidRPr="000F1261">
        <w:rPr>
          <w:rFonts w:ascii="Arial" w:hAnsi="Arial" w:cs="Arial"/>
          <w:b/>
          <w:color w:val="000000"/>
          <w:sz w:val="22"/>
          <w:szCs w:val="22"/>
          <w:lang w:eastAsia="es-MX"/>
        </w:rPr>
        <w:t>compl</w:t>
      </w:r>
      <w:r w:rsidR="000F1261">
        <w:rPr>
          <w:rFonts w:ascii="Arial" w:hAnsi="Arial" w:cs="Arial"/>
          <w:b/>
          <w:color w:val="000000"/>
          <w:sz w:val="22"/>
          <w:szCs w:val="22"/>
          <w:lang w:eastAsia="es-MX"/>
        </w:rPr>
        <w:t>e</w:t>
      </w:r>
      <w:r w:rsidR="00BE1527" w:rsidRPr="000F1261">
        <w:rPr>
          <w:rFonts w:ascii="Arial" w:hAnsi="Arial" w:cs="Arial"/>
          <w:b/>
          <w:color w:val="000000"/>
          <w:sz w:val="22"/>
          <w:szCs w:val="22"/>
          <w:lang w:eastAsia="es-MX"/>
        </w:rPr>
        <w:t>menting</w:t>
      </w:r>
      <w:r w:rsidR="00293A7B" w:rsidRPr="000F1261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="00DE47E9" w:rsidRPr="000F1261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those already granted </w:t>
      </w:r>
      <w:r w:rsidR="00BE1527" w:rsidRPr="000F1261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in 2017 </w:t>
      </w:r>
      <w:r w:rsidR="0097006D" w:rsidRPr="000F1261">
        <w:rPr>
          <w:rFonts w:ascii="Arial" w:hAnsi="Arial" w:cs="Arial"/>
          <w:b/>
          <w:color w:val="000000"/>
          <w:sz w:val="22"/>
          <w:szCs w:val="22"/>
          <w:lang w:eastAsia="es-MX"/>
        </w:rPr>
        <w:t>by the National Human Rights Commission</w:t>
      </w:r>
      <w:r w:rsidR="007F21FA" w:rsidRPr="000F1261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. </w:t>
      </w:r>
    </w:p>
    <w:p w14:paraId="0ACFE2E8" w14:textId="77777777" w:rsidR="001539CA" w:rsidRPr="000F1261" w:rsidRDefault="001539CA" w:rsidP="000F1261">
      <w:pPr>
        <w:rPr>
          <w:rFonts w:ascii="Arial" w:hAnsi="Arial" w:cs="Arial"/>
          <w:b/>
          <w:color w:val="FF0000"/>
          <w:sz w:val="22"/>
          <w:szCs w:val="22"/>
          <w:lang w:eastAsia="es-MX"/>
        </w:rPr>
      </w:pPr>
    </w:p>
    <w:p w14:paraId="4734C2B9" w14:textId="77777777" w:rsidR="000F1261" w:rsidRPr="000F1261" w:rsidRDefault="00B64E15" w:rsidP="000F1261">
      <w:pPr>
        <w:rPr>
          <w:rFonts w:ascii="Arial" w:hAnsi="Arial" w:cs="Arial"/>
          <w:b/>
          <w:i/>
          <w:sz w:val="20"/>
          <w:szCs w:val="20"/>
          <w:lang w:eastAsia="es-MX"/>
        </w:rPr>
      </w:pPr>
      <w:r w:rsidRPr="000F1261">
        <w:rPr>
          <w:rFonts w:ascii="Arial" w:hAnsi="Arial" w:cs="Arial"/>
          <w:b/>
          <w:color w:val="FF0000"/>
          <w:sz w:val="20"/>
          <w:szCs w:val="20"/>
          <w:lang w:eastAsia="es-MX"/>
        </w:rPr>
        <w:t>NO FURTHER ACTION IS REQUESTED. MANY THANKS TO ALL WHO SENT APPEALS.</w:t>
      </w:r>
    </w:p>
    <w:p w14:paraId="780A6BB9" w14:textId="72BC91DD" w:rsidR="00B75929" w:rsidRPr="000F1261" w:rsidRDefault="000F1261" w:rsidP="000F1261">
      <w:pPr>
        <w:rPr>
          <w:rFonts w:ascii="Arial" w:hAnsi="Arial" w:cs="Arial"/>
          <w:b/>
          <w:i/>
          <w:sz w:val="20"/>
          <w:szCs w:val="20"/>
          <w:lang w:eastAsia="es-MX"/>
        </w:rPr>
      </w:pPr>
      <w:r w:rsidRPr="000F1261">
        <w:rPr>
          <w:rFonts w:ascii="Arial" w:hAnsi="Arial" w:cs="Arial"/>
          <w:b/>
          <w:i/>
          <w:sz w:val="20"/>
          <w:szCs w:val="20"/>
          <w:lang w:eastAsia="es-MX"/>
        </w:rPr>
        <w:br/>
      </w:r>
      <w:r w:rsidR="00D17CC6" w:rsidRPr="000F1261">
        <w:rPr>
          <w:rFonts w:ascii="Arial" w:hAnsi="Arial" w:cs="Arial"/>
          <w:sz w:val="20"/>
          <w:szCs w:val="20"/>
          <w:lang w:eastAsia="en-US"/>
        </w:rPr>
        <w:t xml:space="preserve">On 30 March 2020, the Secretariat of Public Security of Yucatan State, Mexico withdrew the two police escorts protecting human rights defender Clemencia </w:t>
      </w:r>
      <w:proofErr w:type="spellStart"/>
      <w:r w:rsidR="00D17CC6" w:rsidRPr="000F1261">
        <w:rPr>
          <w:rFonts w:ascii="Arial" w:hAnsi="Arial" w:cs="Arial"/>
          <w:sz w:val="20"/>
          <w:szCs w:val="20"/>
          <w:lang w:eastAsia="en-US"/>
        </w:rPr>
        <w:t>Adelaida</w:t>
      </w:r>
      <w:proofErr w:type="spellEnd"/>
      <w:r w:rsidR="00D17CC6" w:rsidRPr="000F1261">
        <w:rPr>
          <w:rFonts w:ascii="Arial" w:hAnsi="Arial" w:cs="Arial"/>
          <w:sz w:val="20"/>
          <w:szCs w:val="20"/>
          <w:lang w:eastAsia="en-US"/>
        </w:rPr>
        <w:t xml:space="preserve"> Salas Salazar in response to the COVID-19 </w:t>
      </w:r>
      <w:r w:rsidR="001518D5" w:rsidRPr="000F1261">
        <w:rPr>
          <w:rFonts w:ascii="Arial" w:hAnsi="Arial" w:cs="Arial"/>
          <w:sz w:val="20"/>
          <w:szCs w:val="20"/>
          <w:lang w:eastAsia="en-US"/>
        </w:rPr>
        <w:t>pandemic and</w:t>
      </w:r>
      <w:r w:rsidR="00D17CC6" w:rsidRPr="000F1261">
        <w:rPr>
          <w:rFonts w:ascii="Arial" w:hAnsi="Arial" w:cs="Arial"/>
          <w:sz w:val="20"/>
          <w:szCs w:val="20"/>
          <w:lang w:eastAsia="en-US"/>
        </w:rPr>
        <w:t xml:space="preserve"> replaced them with just one officer with limited protection functions. </w:t>
      </w:r>
      <w:proofErr w:type="spellStart"/>
      <w:r w:rsidR="00D17CC6" w:rsidRPr="000F1261">
        <w:rPr>
          <w:rFonts w:ascii="Arial" w:hAnsi="Arial" w:cs="Arial"/>
          <w:sz w:val="20"/>
          <w:szCs w:val="20"/>
          <w:lang w:eastAsia="en-US"/>
        </w:rPr>
        <w:t>Adelaida</w:t>
      </w:r>
      <w:proofErr w:type="spellEnd"/>
      <w:r w:rsidR="00D17CC6" w:rsidRPr="000F1261">
        <w:rPr>
          <w:rFonts w:ascii="Arial" w:hAnsi="Arial" w:cs="Arial"/>
          <w:sz w:val="20"/>
          <w:szCs w:val="20"/>
          <w:lang w:eastAsia="en-US"/>
        </w:rPr>
        <w:t xml:space="preserve"> is a beneficiary of protection measures granted by the National Human Rights Commission (CNDH) </w:t>
      </w:r>
      <w:r w:rsidR="001518D5" w:rsidRPr="000F1261">
        <w:rPr>
          <w:rFonts w:ascii="Arial" w:hAnsi="Arial" w:cs="Arial"/>
          <w:sz w:val="20"/>
          <w:szCs w:val="20"/>
          <w:lang w:eastAsia="en-US"/>
        </w:rPr>
        <w:t xml:space="preserve">since </w:t>
      </w:r>
      <w:r w:rsidR="00D17CC6" w:rsidRPr="000F1261">
        <w:rPr>
          <w:rFonts w:ascii="Arial" w:hAnsi="Arial" w:cs="Arial"/>
          <w:sz w:val="20"/>
          <w:szCs w:val="20"/>
          <w:lang w:eastAsia="en-US"/>
        </w:rPr>
        <w:t>2017 due to the level of risk she faces</w:t>
      </w:r>
      <w:r w:rsidR="00E628B1" w:rsidRPr="000F1261">
        <w:rPr>
          <w:rFonts w:ascii="Arial" w:hAnsi="Arial" w:cs="Arial"/>
          <w:sz w:val="20"/>
          <w:szCs w:val="20"/>
          <w:lang w:eastAsia="en-US"/>
        </w:rPr>
        <w:t xml:space="preserve"> as a defender of women’s sexual and reproductive rights</w:t>
      </w:r>
      <w:r w:rsidR="00D17CC6" w:rsidRPr="000F1261">
        <w:rPr>
          <w:rFonts w:ascii="Arial" w:hAnsi="Arial" w:cs="Arial"/>
          <w:sz w:val="20"/>
          <w:szCs w:val="20"/>
          <w:lang w:eastAsia="en-US"/>
        </w:rPr>
        <w:t xml:space="preserve">. We </w:t>
      </w:r>
      <w:r w:rsidR="00324334" w:rsidRPr="000F1261">
        <w:rPr>
          <w:rFonts w:ascii="Arial" w:hAnsi="Arial" w:cs="Arial"/>
          <w:sz w:val="20"/>
          <w:szCs w:val="20"/>
          <w:lang w:eastAsia="en-US"/>
        </w:rPr>
        <w:t>were</w:t>
      </w:r>
      <w:r w:rsidR="00D17CC6" w:rsidRPr="000F1261">
        <w:rPr>
          <w:rFonts w:ascii="Arial" w:hAnsi="Arial" w:cs="Arial"/>
          <w:sz w:val="20"/>
          <w:szCs w:val="20"/>
          <w:lang w:eastAsia="en-US"/>
        </w:rPr>
        <w:t xml:space="preserve"> calling upon the government of the State of Yucatan to restore her full protection scheme in order to protect her life and physical integrity.</w:t>
      </w:r>
    </w:p>
    <w:p w14:paraId="3302D95F" w14:textId="17EC4479" w:rsidR="00C62EE3" w:rsidRPr="000F1261" w:rsidRDefault="00C62EE3" w:rsidP="000F1261">
      <w:pPr>
        <w:jc w:val="both"/>
        <w:rPr>
          <w:rFonts w:ascii="Arial" w:hAnsi="Arial" w:cs="Arial"/>
          <w:sz w:val="20"/>
          <w:szCs w:val="20"/>
        </w:rPr>
      </w:pPr>
    </w:p>
    <w:p w14:paraId="5E0B8AC8" w14:textId="474A1742" w:rsidR="00D17CC6" w:rsidRPr="000F1261" w:rsidRDefault="00D17CC6" w:rsidP="000F1261">
      <w:pPr>
        <w:jc w:val="both"/>
        <w:rPr>
          <w:rFonts w:ascii="Arial" w:hAnsi="Arial" w:cs="Arial"/>
          <w:sz w:val="20"/>
          <w:szCs w:val="20"/>
        </w:rPr>
      </w:pPr>
      <w:r w:rsidRPr="000F1261">
        <w:rPr>
          <w:rFonts w:ascii="Arial" w:hAnsi="Arial" w:cs="Arial"/>
          <w:sz w:val="20"/>
          <w:szCs w:val="20"/>
        </w:rPr>
        <w:t xml:space="preserve">According to Clemencia </w:t>
      </w:r>
      <w:proofErr w:type="spellStart"/>
      <w:r w:rsidRPr="000F1261">
        <w:rPr>
          <w:rFonts w:ascii="Arial" w:hAnsi="Arial" w:cs="Arial"/>
          <w:sz w:val="20"/>
          <w:szCs w:val="20"/>
        </w:rPr>
        <w:t>Adelaida</w:t>
      </w:r>
      <w:proofErr w:type="spellEnd"/>
      <w:r w:rsidRPr="000F1261">
        <w:rPr>
          <w:rFonts w:ascii="Arial" w:hAnsi="Arial" w:cs="Arial"/>
          <w:sz w:val="20"/>
          <w:szCs w:val="20"/>
        </w:rPr>
        <w:t xml:space="preserve"> Salas Salazar, since we first launched the Urgent Action in April 2020, she has not faced further attacks. </w:t>
      </w:r>
      <w:r w:rsidR="00324334" w:rsidRPr="000F1261">
        <w:rPr>
          <w:rFonts w:ascii="Arial" w:hAnsi="Arial" w:cs="Arial"/>
          <w:sz w:val="20"/>
          <w:szCs w:val="20"/>
        </w:rPr>
        <w:t>The National Mechanism started to implement some initial protection measures to protect her</w:t>
      </w:r>
      <w:r w:rsidR="00BE1527" w:rsidRPr="000F1261">
        <w:rPr>
          <w:rFonts w:ascii="Arial" w:hAnsi="Arial" w:cs="Arial"/>
          <w:sz w:val="20"/>
          <w:szCs w:val="20"/>
        </w:rPr>
        <w:t>,</w:t>
      </w:r>
      <w:r w:rsidR="00324334" w:rsidRPr="000F1261">
        <w:rPr>
          <w:rFonts w:ascii="Arial" w:hAnsi="Arial" w:cs="Arial"/>
          <w:sz w:val="20"/>
          <w:szCs w:val="20"/>
        </w:rPr>
        <w:t xml:space="preserve"> complementing </w:t>
      </w:r>
      <w:r w:rsidRPr="000F1261">
        <w:rPr>
          <w:rFonts w:ascii="Arial" w:hAnsi="Arial" w:cs="Arial"/>
          <w:sz w:val="20"/>
          <w:szCs w:val="20"/>
        </w:rPr>
        <w:t>the protection measures granted by the National Human Rights Commission (CNDH)</w:t>
      </w:r>
      <w:r w:rsidR="00BE1527" w:rsidRPr="000F1261">
        <w:rPr>
          <w:rFonts w:ascii="Arial" w:hAnsi="Arial" w:cs="Arial"/>
          <w:sz w:val="20"/>
          <w:szCs w:val="20"/>
        </w:rPr>
        <w:t xml:space="preserve"> in 2017.</w:t>
      </w:r>
    </w:p>
    <w:p w14:paraId="49881188" w14:textId="77777777" w:rsidR="00B75929" w:rsidRPr="000F1261" w:rsidRDefault="00B75929" w:rsidP="000F1261">
      <w:pPr>
        <w:jc w:val="both"/>
        <w:rPr>
          <w:rFonts w:ascii="Arial" w:hAnsi="Arial" w:cs="Arial"/>
          <w:sz w:val="20"/>
          <w:szCs w:val="20"/>
        </w:rPr>
      </w:pPr>
    </w:p>
    <w:p w14:paraId="3DF0B22F" w14:textId="4E44F1FD" w:rsidR="00314759" w:rsidRPr="000F1261" w:rsidRDefault="00314759" w:rsidP="000F1261">
      <w:pPr>
        <w:jc w:val="both"/>
        <w:rPr>
          <w:rFonts w:ascii="Arial" w:hAnsi="Arial" w:cs="Arial"/>
          <w:sz w:val="20"/>
          <w:szCs w:val="20"/>
        </w:rPr>
      </w:pPr>
      <w:r w:rsidRPr="000F1261">
        <w:rPr>
          <w:rFonts w:ascii="Arial" w:hAnsi="Arial" w:cs="Arial"/>
          <w:sz w:val="20"/>
          <w:szCs w:val="20"/>
        </w:rPr>
        <w:t xml:space="preserve">We believe that the public campaign on behalf of </w:t>
      </w:r>
      <w:r w:rsidR="002A6E15" w:rsidRPr="000F1261">
        <w:rPr>
          <w:rFonts w:ascii="Arial" w:hAnsi="Arial" w:cs="Arial"/>
          <w:sz w:val="20"/>
          <w:szCs w:val="20"/>
        </w:rPr>
        <w:t xml:space="preserve">Clemencia </w:t>
      </w:r>
      <w:proofErr w:type="spellStart"/>
      <w:r w:rsidR="002A6E15" w:rsidRPr="000F1261">
        <w:rPr>
          <w:rFonts w:ascii="Arial" w:hAnsi="Arial" w:cs="Arial"/>
          <w:sz w:val="20"/>
          <w:szCs w:val="20"/>
        </w:rPr>
        <w:t>Adelaida</w:t>
      </w:r>
      <w:proofErr w:type="spellEnd"/>
      <w:r w:rsidR="002A6E15" w:rsidRPr="000F1261">
        <w:rPr>
          <w:rFonts w:ascii="Arial" w:hAnsi="Arial" w:cs="Arial"/>
          <w:sz w:val="20"/>
          <w:szCs w:val="20"/>
        </w:rPr>
        <w:t xml:space="preserve"> Salas Salazar</w:t>
      </w:r>
      <w:r w:rsidRPr="000F1261">
        <w:rPr>
          <w:rFonts w:ascii="Arial" w:hAnsi="Arial" w:cs="Arial"/>
          <w:sz w:val="20"/>
          <w:szCs w:val="20"/>
        </w:rPr>
        <w:t xml:space="preserve">, including appeals sent by Amnesty International members, contributed to these positive developments. </w:t>
      </w:r>
      <w:r w:rsidR="00C62EE3" w:rsidRPr="000F1261">
        <w:rPr>
          <w:rFonts w:ascii="Arial" w:hAnsi="Arial" w:cs="Arial"/>
          <w:sz w:val="20"/>
          <w:szCs w:val="20"/>
        </w:rPr>
        <w:t xml:space="preserve">Amnesty International </w:t>
      </w:r>
      <w:r w:rsidRPr="000F1261">
        <w:rPr>
          <w:rFonts w:ascii="Arial" w:hAnsi="Arial" w:cs="Arial"/>
          <w:sz w:val="20"/>
          <w:szCs w:val="20"/>
        </w:rPr>
        <w:t>continue</w:t>
      </w:r>
      <w:r w:rsidR="00C62EE3" w:rsidRPr="000F1261">
        <w:rPr>
          <w:rFonts w:ascii="Arial" w:hAnsi="Arial" w:cs="Arial"/>
          <w:sz w:val="20"/>
          <w:szCs w:val="20"/>
        </w:rPr>
        <w:t>s</w:t>
      </w:r>
      <w:r w:rsidRPr="000F1261">
        <w:rPr>
          <w:rFonts w:ascii="Arial" w:hAnsi="Arial" w:cs="Arial"/>
          <w:sz w:val="20"/>
          <w:szCs w:val="20"/>
        </w:rPr>
        <w:t xml:space="preserve"> </w:t>
      </w:r>
      <w:r w:rsidR="00C62EE3" w:rsidRPr="000F1261">
        <w:rPr>
          <w:rFonts w:ascii="Arial" w:hAnsi="Arial" w:cs="Arial"/>
          <w:sz w:val="20"/>
          <w:szCs w:val="20"/>
        </w:rPr>
        <w:t xml:space="preserve">monitoring the situation and will </w:t>
      </w:r>
      <w:r w:rsidRPr="000F1261">
        <w:rPr>
          <w:rFonts w:ascii="Arial" w:hAnsi="Arial" w:cs="Arial"/>
          <w:sz w:val="20"/>
          <w:szCs w:val="20"/>
        </w:rPr>
        <w:t xml:space="preserve">work with </w:t>
      </w:r>
      <w:r w:rsidR="002A6E15" w:rsidRPr="000F1261">
        <w:rPr>
          <w:rFonts w:ascii="Arial" w:hAnsi="Arial" w:cs="Arial"/>
          <w:sz w:val="20"/>
          <w:szCs w:val="20"/>
        </w:rPr>
        <w:t xml:space="preserve">Clemencia </w:t>
      </w:r>
      <w:proofErr w:type="spellStart"/>
      <w:r w:rsidR="002A6E15" w:rsidRPr="000F1261">
        <w:rPr>
          <w:rFonts w:ascii="Arial" w:hAnsi="Arial" w:cs="Arial"/>
          <w:sz w:val="20"/>
          <w:szCs w:val="20"/>
        </w:rPr>
        <w:t>Adelaida</w:t>
      </w:r>
      <w:proofErr w:type="spellEnd"/>
      <w:r w:rsidR="002A6E15" w:rsidRPr="000F1261">
        <w:rPr>
          <w:rFonts w:ascii="Arial" w:hAnsi="Arial" w:cs="Arial"/>
          <w:sz w:val="20"/>
          <w:szCs w:val="20"/>
        </w:rPr>
        <w:t xml:space="preserve"> Salas Salazar</w:t>
      </w:r>
      <w:r w:rsidR="001B48D4" w:rsidRPr="000F1261">
        <w:rPr>
          <w:rFonts w:ascii="Arial" w:hAnsi="Arial" w:cs="Arial"/>
          <w:sz w:val="20"/>
          <w:szCs w:val="20"/>
        </w:rPr>
        <w:t xml:space="preserve">, so </w:t>
      </w:r>
      <w:r w:rsidR="00607509" w:rsidRPr="000F1261">
        <w:rPr>
          <w:rFonts w:ascii="Arial" w:hAnsi="Arial" w:cs="Arial"/>
          <w:sz w:val="20"/>
          <w:szCs w:val="20"/>
        </w:rPr>
        <w:t>that she is protected according with her wishes and the highest international human rights standards</w:t>
      </w:r>
      <w:r w:rsidR="00801073" w:rsidRPr="000F1261">
        <w:rPr>
          <w:rFonts w:ascii="Arial" w:hAnsi="Arial" w:cs="Arial"/>
          <w:sz w:val="20"/>
          <w:szCs w:val="20"/>
        </w:rPr>
        <w:t>.</w:t>
      </w:r>
    </w:p>
    <w:p w14:paraId="55F09475" w14:textId="77777777" w:rsidR="00314759" w:rsidRPr="000F1261" w:rsidRDefault="00314759" w:rsidP="000F1261">
      <w:pPr>
        <w:rPr>
          <w:rFonts w:ascii="Arial" w:hAnsi="Arial" w:cs="Arial"/>
          <w:szCs w:val="20"/>
          <w:lang w:eastAsia="en-US"/>
        </w:rPr>
      </w:pPr>
    </w:p>
    <w:p w14:paraId="62304DC0" w14:textId="77777777" w:rsidR="001539CA" w:rsidRPr="000F1261" w:rsidRDefault="001539CA" w:rsidP="000F1261">
      <w:pPr>
        <w:rPr>
          <w:rFonts w:ascii="Arial" w:hAnsi="Arial" w:cs="Arial"/>
          <w:sz w:val="20"/>
          <w:szCs w:val="20"/>
        </w:rPr>
      </w:pPr>
    </w:p>
    <w:p w14:paraId="72239E0E" w14:textId="77777777" w:rsidR="001539CA" w:rsidRPr="000F1261" w:rsidRDefault="001539CA" w:rsidP="000F1261">
      <w:pPr>
        <w:rPr>
          <w:rFonts w:ascii="Arial" w:hAnsi="Arial" w:cs="Arial"/>
          <w:b/>
          <w:sz w:val="20"/>
          <w:szCs w:val="20"/>
        </w:rPr>
      </w:pPr>
    </w:p>
    <w:p w14:paraId="5B738116" w14:textId="4E1EFB5D" w:rsidR="001539CA" w:rsidRPr="000F1261" w:rsidRDefault="001539CA" w:rsidP="000F1261">
      <w:pPr>
        <w:rPr>
          <w:rFonts w:ascii="Arial" w:hAnsi="Arial" w:cs="Arial"/>
          <w:b/>
          <w:sz w:val="20"/>
          <w:szCs w:val="20"/>
        </w:rPr>
      </w:pPr>
      <w:r w:rsidRPr="000F1261">
        <w:rPr>
          <w:rFonts w:ascii="Arial" w:hAnsi="Arial" w:cs="Arial"/>
          <w:b/>
          <w:sz w:val="20"/>
          <w:szCs w:val="20"/>
        </w:rPr>
        <w:t xml:space="preserve">NAME AND PRONOUN: </w:t>
      </w:r>
      <w:r w:rsidR="00801073" w:rsidRPr="000F1261">
        <w:rPr>
          <w:rFonts w:ascii="Arial" w:hAnsi="Arial" w:cs="Arial"/>
          <w:b/>
          <w:sz w:val="20"/>
          <w:szCs w:val="20"/>
        </w:rPr>
        <w:t xml:space="preserve">Clemencia </w:t>
      </w:r>
      <w:proofErr w:type="spellStart"/>
      <w:r w:rsidR="00801073" w:rsidRPr="000F1261">
        <w:rPr>
          <w:rFonts w:ascii="Arial" w:hAnsi="Arial" w:cs="Arial"/>
          <w:b/>
          <w:sz w:val="20"/>
          <w:szCs w:val="20"/>
        </w:rPr>
        <w:t>Adelaida</w:t>
      </w:r>
      <w:proofErr w:type="spellEnd"/>
      <w:r w:rsidR="00801073" w:rsidRPr="000F1261">
        <w:rPr>
          <w:rFonts w:ascii="Arial" w:hAnsi="Arial" w:cs="Arial"/>
          <w:b/>
          <w:sz w:val="20"/>
          <w:szCs w:val="20"/>
        </w:rPr>
        <w:t xml:space="preserve"> Salas Salazar (she/her/hers)</w:t>
      </w:r>
    </w:p>
    <w:p w14:paraId="792C0886" w14:textId="77777777" w:rsidR="001539CA" w:rsidRPr="000F1261" w:rsidRDefault="001539CA" w:rsidP="000F1261">
      <w:pPr>
        <w:rPr>
          <w:rFonts w:ascii="Arial" w:hAnsi="Arial" w:cs="Arial"/>
          <w:b/>
          <w:sz w:val="20"/>
          <w:szCs w:val="20"/>
        </w:rPr>
      </w:pPr>
    </w:p>
    <w:p w14:paraId="294FED39" w14:textId="69325CF0" w:rsidR="00696A6A" w:rsidRPr="000F1261" w:rsidRDefault="00696A6A" w:rsidP="000F1261">
      <w:pPr>
        <w:rPr>
          <w:rFonts w:ascii="Arial" w:hAnsi="Arial" w:cs="Arial"/>
          <w:b/>
          <w:sz w:val="20"/>
          <w:szCs w:val="20"/>
          <w:lang w:val="en-US"/>
        </w:rPr>
      </w:pPr>
      <w:r w:rsidRPr="000F1261">
        <w:rPr>
          <w:rFonts w:ascii="Arial" w:hAnsi="Arial" w:cs="Arial"/>
          <w:b/>
          <w:sz w:val="20"/>
          <w:szCs w:val="20"/>
        </w:rPr>
        <w:t xml:space="preserve">THIS IS THE </w:t>
      </w:r>
      <w:r w:rsidR="000800FA" w:rsidRPr="000F1261">
        <w:rPr>
          <w:rFonts w:ascii="Arial" w:hAnsi="Arial" w:cs="Arial"/>
          <w:b/>
          <w:sz w:val="20"/>
          <w:szCs w:val="20"/>
        </w:rPr>
        <w:t>THIRD</w:t>
      </w:r>
      <w:r w:rsidRPr="000F1261">
        <w:rPr>
          <w:rFonts w:ascii="Arial" w:hAnsi="Arial" w:cs="Arial"/>
          <w:b/>
          <w:sz w:val="20"/>
          <w:szCs w:val="20"/>
        </w:rPr>
        <w:t xml:space="preserve"> AND FINAL OUTPUT FOR UA </w:t>
      </w:r>
      <w:r w:rsidR="000800FA" w:rsidRPr="000F1261">
        <w:rPr>
          <w:rFonts w:ascii="Arial" w:hAnsi="Arial" w:cs="Arial"/>
          <w:b/>
          <w:sz w:val="20"/>
          <w:szCs w:val="20"/>
        </w:rPr>
        <w:t>058/</w:t>
      </w:r>
      <w:bookmarkStart w:id="0" w:name="_GoBack"/>
      <w:bookmarkEnd w:id="0"/>
      <w:r w:rsidR="000800FA" w:rsidRPr="000F1261">
        <w:rPr>
          <w:rFonts w:ascii="Arial" w:hAnsi="Arial" w:cs="Arial"/>
          <w:b/>
          <w:sz w:val="20"/>
          <w:szCs w:val="20"/>
        </w:rPr>
        <w:t>20</w:t>
      </w:r>
    </w:p>
    <w:p w14:paraId="7A4C76F3" w14:textId="77777777" w:rsidR="00696A6A" w:rsidRPr="000F1261" w:rsidRDefault="00696A6A" w:rsidP="000F1261">
      <w:pPr>
        <w:rPr>
          <w:rFonts w:ascii="Arial" w:hAnsi="Arial" w:cs="Arial"/>
          <w:b/>
          <w:sz w:val="20"/>
          <w:szCs w:val="20"/>
        </w:rPr>
      </w:pPr>
    </w:p>
    <w:p w14:paraId="627C40E9" w14:textId="15249E62" w:rsidR="001539CA" w:rsidRPr="000F1261" w:rsidRDefault="001539CA" w:rsidP="000F1261">
      <w:pPr>
        <w:rPr>
          <w:rFonts w:ascii="Arial" w:hAnsi="Arial" w:cs="Arial"/>
          <w:sz w:val="20"/>
          <w:szCs w:val="20"/>
        </w:rPr>
      </w:pPr>
      <w:r w:rsidRPr="000F1261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11" w:history="1">
        <w:r w:rsidR="00F72383" w:rsidRPr="000F1261">
          <w:rPr>
            <w:rStyle w:val="Hyperlink"/>
            <w:rFonts w:ascii="Arial" w:hAnsi="Arial" w:cs="Arial"/>
            <w:b/>
            <w:sz w:val="20"/>
            <w:szCs w:val="20"/>
          </w:rPr>
          <w:t>https://www.amnesty.org/en/documents/amr41/2267/2020/en/</w:t>
        </w:r>
      </w:hyperlink>
      <w:r w:rsidR="00F72383" w:rsidRPr="000F1261">
        <w:rPr>
          <w:rFonts w:ascii="Arial" w:hAnsi="Arial" w:cs="Arial"/>
          <w:b/>
          <w:sz w:val="20"/>
          <w:szCs w:val="20"/>
        </w:rPr>
        <w:t xml:space="preserve"> </w:t>
      </w:r>
    </w:p>
    <w:p w14:paraId="53D31591" w14:textId="77777777" w:rsidR="0026766F" w:rsidRPr="000F1261" w:rsidRDefault="0026766F" w:rsidP="000F1261">
      <w:pPr>
        <w:rPr>
          <w:rFonts w:ascii="Arial" w:hAnsi="Arial" w:cs="Arial"/>
          <w:sz w:val="20"/>
          <w:szCs w:val="20"/>
        </w:rPr>
      </w:pPr>
    </w:p>
    <w:p w14:paraId="63EF3D3B" w14:textId="77777777" w:rsidR="0026766F" w:rsidRPr="000F1261" w:rsidRDefault="0026766F" w:rsidP="000F1261">
      <w:pPr>
        <w:rPr>
          <w:rFonts w:ascii="Arial" w:hAnsi="Arial" w:cs="Arial"/>
          <w:sz w:val="20"/>
          <w:szCs w:val="20"/>
        </w:rPr>
      </w:pPr>
    </w:p>
    <w:sectPr w:rsidR="0026766F" w:rsidRPr="000F1261" w:rsidSect="000F126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180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A74B2" w14:textId="77777777" w:rsidR="003C7A9C" w:rsidRDefault="003C7A9C">
      <w:r>
        <w:separator/>
      </w:r>
    </w:p>
  </w:endnote>
  <w:endnote w:type="continuationSeparator" w:id="0">
    <w:p w14:paraId="68DE9378" w14:textId="77777777" w:rsidR="003C7A9C" w:rsidRDefault="003C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DAB81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DC119" w14:textId="77777777" w:rsidR="000F1261" w:rsidRPr="004D1533" w:rsidRDefault="000F1261" w:rsidP="000F1261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Ave, 5</w:t>
    </w:r>
    <w:r w:rsidRPr="000361D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 Washington, DC 20003</w:t>
    </w:r>
  </w:p>
  <w:p w14:paraId="5905C5F4" w14:textId="77777777" w:rsidR="000F1261" w:rsidRPr="004D1533" w:rsidRDefault="000F1261" w:rsidP="000F1261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T (212) 807- 8400 | uan@aiusa.org | www.amnestyusa.org/uan</w:t>
    </w:r>
  </w:p>
  <w:p w14:paraId="771458C0" w14:textId="77777777" w:rsidR="000F1261" w:rsidRDefault="000F12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6DE75" w14:textId="77777777" w:rsidR="003C7A9C" w:rsidRDefault="003C7A9C">
      <w:r>
        <w:separator/>
      </w:r>
    </w:p>
  </w:footnote>
  <w:footnote w:type="continuationSeparator" w:id="0">
    <w:p w14:paraId="7281DD1C" w14:textId="77777777" w:rsidR="003C7A9C" w:rsidRDefault="003C7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8A041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4B28AC10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725DC278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11FA5B93" w14:textId="631C8FCD" w:rsidR="001539CA" w:rsidRPr="00596881" w:rsidRDefault="001539CA" w:rsidP="001539CA">
    <w:pPr>
      <w:tabs>
        <w:tab w:val="right" w:pos="10203"/>
      </w:tabs>
      <w:rPr>
        <w:rFonts w:ascii="Amnesty Trade Gothic" w:hAnsi="Amnesty Trade Gothic"/>
        <w:sz w:val="16"/>
        <w:szCs w:val="16"/>
      </w:rPr>
    </w:pPr>
    <w:r w:rsidRPr="00596881">
      <w:rPr>
        <w:rFonts w:ascii="Amnesty Trade Gothic" w:hAnsi="Amnesty Trade Gothic"/>
        <w:sz w:val="16"/>
        <w:szCs w:val="16"/>
      </w:rPr>
      <w:t>Outcome UA:</w:t>
    </w:r>
    <w:r w:rsidR="00D972BC" w:rsidRPr="00596881">
      <w:rPr>
        <w:rFonts w:ascii="Amnesty Trade Gothic" w:hAnsi="Amnesty Trade Gothic"/>
        <w:sz w:val="16"/>
        <w:szCs w:val="16"/>
      </w:rPr>
      <w:t xml:space="preserve"> 058/20</w:t>
    </w:r>
    <w:r w:rsidRPr="00596881">
      <w:rPr>
        <w:rFonts w:ascii="Amnesty Trade Gothic" w:hAnsi="Amnesty Trade Gothic"/>
        <w:sz w:val="16"/>
        <w:szCs w:val="16"/>
      </w:rPr>
      <w:t xml:space="preserve"> Index: </w:t>
    </w:r>
    <w:r w:rsidR="00A54C61" w:rsidRPr="00596881">
      <w:rPr>
        <w:rFonts w:ascii="Amnesty Trade Gothic" w:hAnsi="Amnesty Trade Gothic"/>
        <w:sz w:val="16"/>
        <w:szCs w:val="16"/>
      </w:rPr>
      <w:t>AMR 41/</w:t>
    </w:r>
    <w:r w:rsidR="005D1A6C" w:rsidRPr="00596881">
      <w:rPr>
        <w:rFonts w:ascii="Amnesty Trade Gothic" w:hAnsi="Amnesty Trade Gothic"/>
        <w:sz w:val="16"/>
        <w:szCs w:val="16"/>
      </w:rPr>
      <w:t>2493</w:t>
    </w:r>
    <w:r w:rsidR="00A54C61" w:rsidRPr="00596881">
      <w:rPr>
        <w:rFonts w:ascii="Amnesty Trade Gothic" w:hAnsi="Amnesty Trade Gothic"/>
        <w:sz w:val="16"/>
        <w:szCs w:val="16"/>
      </w:rPr>
      <w:t>/2020 México</w:t>
    </w:r>
    <w:r w:rsidRPr="00596881">
      <w:rPr>
        <w:rFonts w:ascii="Amnesty Trade Gothic" w:hAnsi="Amnesty Trade Gothic"/>
        <w:sz w:val="16"/>
        <w:szCs w:val="16"/>
      </w:rPr>
      <w:tab/>
      <w:t xml:space="preserve">Date: </w:t>
    </w:r>
    <w:r w:rsidR="00596881" w:rsidRPr="00596881">
      <w:rPr>
        <w:rFonts w:ascii="Amnesty Trade Gothic" w:hAnsi="Amnesty Trade Gothic"/>
        <w:sz w:val="16"/>
        <w:szCs w:val="16"/>
      </w:rPr>
      <w:t>10</w:t>
    </w:r>
    <w:r w:rsidR="003B08A7" w:rsidRPr="00596881">
      <w:rPr>
        <w:rFonts w:ascii="Amnesty Trade Gothic" w:hAnsi="Amnesty Trade Gothic"/>
        <w:sz w:val="16"/>
        <w:szCs w:val="16"/>
      </w:rPr>
      <w:t xml:space="preserve"> </w:t>
    </w:r>
    <w:r w:rsidR="00D972BC" w:rsidRPr="00596881">
      <w:rPr>
        <w:rFonts w:ascii="Amnesty Trade Gothic" w:hAnsi="Amnesty Trade Gothic"/>
        <w:sz w:val="16"/>
        <w:szCs w:val="16"/>
      </w:rPr>
      <w:t>June 2020</w:t>
    </w:r>
  </w:p>
  <w:p w14:paraId="4C97D21F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910EC" w14:textId="77777777" w:rsidR="00582A06" w:rsidRDefault="00582A06"/>
  <w:p w14:paraId="204B1FC7" w14:textId="77777777" w:rsidR="00582A06" w:rsidRDefault="00582A06"/>
  <w:p w14:paraId="7D0EDA4C" w14:textId="6137311E" w:rsidR="00B64E15" w:rsidRPr="00596881" w:rsidRDefault="00B64E15" w:rsidP="00B64E15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 xml:space="preserve">Outcome </w:t>
    </w: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</w:t>
    </w:r>
    <w:r w:rsidR="00AF2BA5">
      <w:rPr>
        <w:rFonts w:ascii="Amnesty Trade Gothic" w:hAnsi="Amnesty Trade Gothic"/>
        <w:sz w:val="16"/>
        <w:szCs w:val="16"/>
      </w:rPr>
      <w:t xml:space="preserve">058/20 </w:t>
    </w:r>
    <w:r>
      <w:rPr>
        <w:rFonts w:ascii="Amnesty Trade Gothic" w:hAnsi="Amnesty Trade Gothic"/>
        <w:sz w:val="16"/>
        <w:szCs w:val="16"/>
      </w:rPr>
      <w:t xml:space="preserve">Index: </w:t>
    </w:r>
    <w:r w:rsidR="005A1F0E">
      <w:rPr>
        <w:rFonts w:ascii="Amnesty Trade Gothic" w:hAnsi="Amnesty Trade Gothic"/>
        <w:sz w:val="16"/>
        <w:szCs w:val="16"/>
      </w:rPr>
      <w:t xml:space="preserve">AMR </w:t>
    </w:r>
    <w:r w:rsidR="00AF2BA5">
      <w:rPr>
        <w:rFonts w:ascii="Amnesty Trade Gothic" w:hAnsi="Amnesty Trade Gothic"/>
        <w:sz w:val="16"/>
        <w:szCs w:val="16"/>
      </w:rPr>
      <w:t>41</w:t>
    </w:r>
    <w:r w:rsidR="005A1F0E">
      <w:rPr>
        <w:rFonts w:ascii="Amnesty Trade Gothic" w:hAnsi="Amnesty Trade Gothic"/>
        <w:sz w:val="16"/>
        <w:szCs w:val="16"/>
      </w:rPr>
      <w:t>/</w:t>
    </w:r>
    <w:r w:rsidR="00AF2BA5">
      <w:rPr>
        <w:rFonts w:ascii="Amnesty Trade Gothic" w:hAnsi="Amnesty Trade Gothic"/>
        <w:sz w:val="16"/>
        <w:szCs w:val="16"/>
      </w:rPr>
      <w:t>2</w:t>
    </w:r>
    <w:r w:rsidR="005D1A6C">
      <w:rPr>
        <w:rFonts w:ascii="Amnesty Trade Gothic" w:hAnsi="Amnesty Trade Gothic"/>
        <w:sz w:val="16"/>
        <w:szCs w:val="16"/>
      </w:rPr>
      <w:t>493</w:t>
    </w:r>
    <w:r w:rsidR="00AF2BA5">
      <w:rPr>
        <w:rFonts w:ascii="Amnesty Trade Gothic" w:hAnsi="Amnesty Trade Gothic"/>
        <w:sz w:val="16"/>
        <w:szCs w:val="16"/>
      </w:rPr>
      <w:t>/2020</w:t>
    </w:r>
    <w:r w:rsidR="005A1F0E">
      <w:rPr>
        <w:rFonts w:ascii="Amnesty Trade Gothic" w:hAnsi="Amnesty Trade Gothic"/>
        <w:sz w:val="16"/>
        <w:szCs w:val="16"/>
      </w:rPr>
      <w:t xml:space="preserve"> México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596881">
      <w:rPr>
        <w:rFonts w:ascii="Amnesty Trade Gothic" w:hAnsi="Amnesty Trade Gothic"/>
        <w:sz w:val="16"/>
        <w:szCs w:val="16"/>
      </w:rPr>
      <w:t>10</w:t>
    </w:r>
    <w:r w:rsidR="005A1F0E">
      <w:rPr>
        <w:rFonts w:ascii="Amnesty Trade Gothic" w:hAnsi="Amnesty Trade Gothic"/>
        <w:sz w:val="16"/>
        <w:szCs w:val="16"/>
      </w:rPr>
      <w:t xml:space="preserve"> June 2020</w:t>
    </w:r>
  </w:p>
  <w:p w14:paraId="3DD9A0FA" w14:textId="77777777" w:rsidR="00582A06" w:rsidRPr="0022665F" w:rsidRDefault="00582A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BDD52AF"/>
    <w:multiLevelType w:val="hybridMultilevel"/>
    <w:tmpl w:val="0D50192C"/>
    <w:lvl w:ilvl="0" w:tplc="1B0E27B0">
      <w:numFmt w:val="bullet"/>
      <w:lvlText w:val="-"/>
      <w:lvlJc w:val="left"/>
      <w:pPr>
        <w:ind w:left="360" w:hanging="360"/>
      </w:pPr>
      <w:rPr>
        <w:rFonts w:ascii="Amnesty Trade Gothic Cn" w:eastAsia="MS Mincho" w:hAnsi="Amnesty Trade Gothic C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66"/>
    <w:rsid w:val="000106EF"/>
    <w:rsid w:val="00014B98"/>
    <w:rsid w:val="00017914"/>
    <w:rsid w:val="00023EE0"/>
    <w:rsid w:val="00047F8B"/>
    <w:rsid w:val="000756B3"/>
    <w:rsid w:val="000800FA"/>
    <w:rsid w:val="000A3D7B"/>
    <w:rsid w:val="000A756A"/>
    <w:rsid w:val="000B23F7"/>
    <w:rsid w:val="000C0DE5"/>
    <w:rsid w:val="000C3B43"/>
    <w:rsid w:val="000D14BC"/>
    <w:rsid w:val="000F0AF1"/>
    <w:rsid w:val="000F11B8"/>
    <w:rsid w:val="000F1261"/>
    <w:rsid w:val="00107641"/>
    <w:rsid w:val="00114598"/>
    <w:rsid w:val="00140DDC"/>
    <w:rsid w:val="001411BF"/>
    <w:rsid w:val="001518D5"/>
    <w:rsid w:val="001539CA"/>
    <w:rsid w:val="001624EA"/>
    <w:rsid w:val="001671E0"/>
    <w:rsid w:val="00172DE4"/>
    <w:rsid w:val="001902AD"/>
    <w:rsid w:val="001951FB"/>
    <w:rsid w:val="00196F3C"/>
    <w:rsid w:val="001B48D4"/>
    <w:rsid w:val="001B7B2B"/>
    <w:rsid w:val="001E0993"/>
    <w:rsid w:val="001E1790"/>
    <w:rsid w:val="001F696E"/>
    <w:rsid w:val="00201D73"/>
    <w:rsid w:val="00203A02"/>
    <w:rsid w:val="0022430D"/>
    <w:rsid w:val="002251F4"/>
    <w:rsid w:val="0022665F"/>
    <w:rsid w:val="00235DAA"/>
    <w:rsid w:val="0024477A"/>
    <w:rsid w:val="00252DBB"/>
    <w:rsid w:val="002613E0"/>
    <w:rsid w:val="0026672D"/>
    <w:rsid w:val="0026766F"/>
    <w:rsid w:val="0027166B"/>
    <w:rsid w:val="00273A2C"/>
    <w:rsid w:val="00282ADC"/>
    <w:rsid w:val="002923B7"/>
    <w:rsid w:val="00292CCD"/>
    <w:rsid w:val="002932CE"/>
    <w:rsid w:val="00293A7B"/>
    <w:rsid w:val="00296158"/>
    <w:rsid w:val="00297D91"/>
    <w:rsid w:val="002A3BFE"/>
    <w:rsid w:val="002A3DB8"/>
    <w:rsid w:val="002A6E15"/>
    <w:rsid w:val="002D0AFC"/>
    <w:rsid w:val="00310926"/>
    <w:rsid w:val="00314759"/>
    <w:rsid w:val="00320E5A"/>
    <w:rsid w:val="00324334"/>
    <w:rsid w:val="00334F99"/>
    <w:rsid w:val="00335AD0"/>
    <w:rsid w:val="00346459"/>
    <w:rsid w:val="00347243"/>
    <w:rsid w:val="00350BE6"/>
    <w:rsid w:val="00370CFC"/>
    <w:rsid w:val="00373521"/>
    <w:rsid w:val="003738D8"/>
    <w:rsid w:val="003917E9"/>
    <w:rsid w:val="003A2A73"/>
    <w:rsid w:val="003B08A7"/>
    <w:rsid w:val="003B7FF5"/>
    <w:rsid w:val="003C7A9C"/>
    <w:rsid w:val="003D1A64"/>
    <w:rsid w:val="003D377A"/>
    <w:rsid w:val="003E09A8"/>
    <w:rsid w:val="003E486F"/>
    <w:rsid w:val="00415A74"/>
    <w:rsid w:val="00433C68"/>
    <w:rsid w:val="00450C13"/>
    <w:rsid w:val="00467473"/>
    <w:rsid w:val="00475586"/>
    <w:rsid w:val="0047739A"/>
    <w:rsid w:val="00481875"/>
    <w:rsid w:val="00483E30"/>
    <w:rsid w:val="004932C8"/>
    <w:rsid w:val="004B6A64"/>
    <w:rsid w:val="004D19C7"/>
    <w:rsid w:val="004D4700"/>
    <w:rsid w:val="004E0766"/>
    <w:rsid w:val="004E4100"/>
    <w:rsid w:val="004E6A6E"/>
    <w:rsid w:val="005040F2"/>
    <w:rsid w:val="00504DB4"/>
    <w:rsid w:val="005078F0"/>
    <w:rsid w:val="005149A9"/>
    <w:rsid w:val="00515013"/>
    <w:rsid w:val="00530699"/>
    <w:rsid w:val="005356E4"/>
    <w:rsid w:val="0053584A"/>
    <w:rsid w:val="0054186C"/>
    <w:rsid w:val="005534BC"/>
    <w:rsid w:val="00557A54"/>
    <w:rsid w:val="00582A06"/>
    <w:rsid w:val="00594A50"/>
    <w:rsid w:val="00596881"/>
    <w:rsid w:val="005A0B85"/>
    <w:rsid w:val="005A1F0E"/>
    <w:rsid w:val="005A5378"/>
    <w:rsid w:val="005C0E34"/>
    <w:rsid w:val="005C2CBA"/>
    <w:rsid w:val="005C41FB"/>
    <w:rsid w:val="005C5320"/>
    <w:rsid w:val="005D159E"/>
    <w:rsid w:val="005D1A6C"/>
    <w:rsid w:val="005E3947"/>
    <w:rsid w:val="005F0D06"/>
    <w:rsid w:val="005F29C5"/>
    <w:rsid w:val="006000C4"/>
    <w:rsid w:val="00600F79"/>
    <w:rsid w:val="00605B4E"/>
    <w:rsid w:val="00606C38"/>
    <w:rsid w:val="00607509"/>
    <w:rsid w:val="006114B4"/>
    <w:rsid w:val="00612328"/>
    <w:rsid w:val="00612CD0"/>
    <w:rsid w:val="00632069"/>
    <w:rsid w:val="00641066"/>
    <w:rsid w:val="0065199E"/>
    <w:rsid w:val="006814D6"/>
    <w:rsid w:val="00681E04"/>
    <w:rsid w:val="00681FB0"/>
    <w:rsid w:val="006820E8"/>
    <w:rsid w:val="00685C2C"/>
    <w:rsid w:val="006966F6"/>
    <w:rsid w:val="00696A6A"/>
    <w:rsid w:val="006B1410"/>
    <w:rsid w:val="006C2190"/>
    <w:rsid w:val="006C3DE2"/>
    <w:rsid w:val="006C5024"/>
    <w:rsid w:val="006C522F"/>
    <w:rsid w:val="006F32D7"/>
    <w:rsid w:val="00712F1E"/>
    <w:rsid w:val="007179E8"/>
    <w:rsid w:val="00736B40"/>
    <w:rsid w:val="00743422"/>
    <w:rsid w:val="007479B8"/>
    <w:rsid w:val="007605FF"/>
    <w:rsid w:val="007620A6"/>
    <w:rsid w:val="0077354F"/>
    <w:rsid w:val="007805B0"/>
    <w:rsid w:val="00784409"/>
    <w:rsid w:val="00785D1C"/>
    <w:rsid w:val="00795D45"/>
    <w:rsid w:val="007A1959"/>
    <w:rsid w:val="007A4D61"/>
    <w:rsid w:val="007A5DA8"/>
    <w:rsid w:val="007B0282"/>
    <w:rsid w:val="007B36FF"/>
    <w:rsid w:val="007E0CAD"/>
    <w:rsid w:val="007E3250"/>
    <w:rsid w:val="007E57A7"/>
    <w:rsid w:val="007F1204"/>
    <w:rsid w:val="007F21FA"/>
    <w:rsid w:val="00801073"/>
    <w:rsid w:val="0080271C"/>
    <w:rsid w:val="0081100F"/>
    <w:rsid w:val="00812DD1"/>
    <w:rsid w:val="00815508"/>
    <w:rsid w:val="008224D0"/>
    <w:rsid w:val="008241AB"/>
    <w:rsid w:val="0086100E"/>
    <w:rsid w:val="0086363D"/>
    <w:rsid w:val="008709B5"/>
    <w:rsid w:val="00875A43"/>
    <w:rsid w:val="00875E19"/>
    <w:rsid w:val="00891893"/>
    <w:rsid w:val="008A18F7"/>
    <w:rsid w:val="008C6392"/>
    <w:rsid w:val="008D1158"/>
    <w:rsid w:val="008E1B3C"/>
    <w:rsid w:val="008E48B0"/>
    <w:rsid w:val="008F0446"/>
    <w:rsid w:val="008F0D42"/>
    <w:rsid w:val="008F0D7B"/>
    <w:rsid w:val="008F64FC"/>
    <w:rsid w:val="0090725A"/>
    <w:rsid w:val="009144AA"/>
    <w:rsid w:val="009160F6"/>
    <w:rsid w:val="00916573"/>
    <w:rsid w:val="00922926"/>
    <w:rsid w:val="00946781"/>
    <w:rsid w:val="00950C7F"/>
    <w:rsid w:val="00963CA3"/>
    <w:rsid w:val="0097006D"/>
    <w:rsid w:val="0097246F"/>
    <w:rsid w:val="009824A6"/>
    <w:rsid w:val="00985339"/>
    <w:rsid w:val="00987C31"/>
    <w:rsid w:val="009904C9"/>
    <w:rsid w:val="009971C5"/>
    <w:rsid w:val="009C0BC3"/>
    <w:rsid w:val="009D3B9C"/>
    <w:rsid w:val="009D5F0B"/>
    <w:rsid w:val="009E0910"/>
    <w:rsid w:val="009E2CC1"/>
    <w:rsid w:val="009F4BB3"/>
    <w:rsid w:val="00A11181"/>
    <w:rsid w:val="00A1213C"/>
    <w:rsid w:val="00A33E8C"/>
    <w:rsid w:val="00A34E1D"/>
    <w:rsid w:val="00A54BC1"/>
    <w:rsid w:val="00A54C61"/>
    <w:rsid w:val="00A7073D"/>
    <w:rsid w:val="00A76D99"/>
    <w:rsid w:val="00AA28F6"/>
    <w:rsid w:val="00AB00B1"/>
    <w:rsid w:val="00AC6CA1"/>
    <w:rsid w:val="00AE7E51"/>
    <w:rsid w:val="00AF1FE1"/>
    <w:rsid w:val="00AF2581"/>
    <w:rsid w:val="00AF2BA5"/>
    <w:rsid w:val="00AF4CF9"/>
    <w:rsid w:val="00B01951"/>
    <w:rsid w:val="00B031B6"/>
    <w:rsid w:val="00B043D9"/>
    <w:rsid w:val="00B06E79"/>
    <w:rsid w:val="00B166C2"/>
    <w:rsid w:val="00B22D7A"/>
    <w:rsid w:val="00B252ED"/>
    <w:rsid w:val="00B33D3D"/>
    <w:rsid w:val="00B4432F"/>
    <w:rsid w:val="00B60FB0"/>
    <w:rsid w:val="00B640E3"/>
    <w:rsid w:val="00B64BA4"/>
    <w:rsid w:val="00B64E15"/>
    <w:rsid w:val="00B75929"/>
    <w:rsid w:val="00B811E7"/>
    <w:rsid w:val="00B84EF8"/>
    <w:rsid w:val="00B9147D"/>
    <w:rsid w:val="00B950B1"/>
    <w:rsid w:val="00BA31FC"/>
    <w:rsid w:val="00BB309F"/>
    <w:rsid w:val="00BB6B83"/>
    <w:rsid w:val="00BC2A04"/>
    <w:rsid w:val="00BC6D79"/>
    <w:rsid w:val="00BD443E"/>
    <w:rsid w:val="00BE1527"/>
    <w:rsid w:val="00BE2450"/>
    <w:rsid w:val="00BE4AEB"/>
    <w:rsid w:val="00C11E9F"/>
    <w:rsid w:val="00C264C5"/>
    <w:rsid w:val="00C32BF0"/>
    <w:rsid w:val="00C55BEE"/>
    <w:rsid w:val="00C62EE3"/>
    <w:rsid w:val="00C64997"/>
    <w:rsid w:val="00CA19FC"/>
    <w:rsid w:val="00CB47CB"/>
    <w:rsid w:val="00CC73AE"/>
    <w:rsid w:val="00CE6658"/>
    <w:rsid w:val="00CF6041"/>
    <w:rsid w:val="00D0106D"/>
    <w:rsid w:val="00D03746"/>
    <w:rsid w:val="00D15EB4"/>
    <w:rsid w:val="00D17CC6"/>
    <w:rsid w:val="00D20ABE"/>
    <w:rsid w:val="00D20DEB"/>
    <w:rsid w:val="00D22B1F"/>
    <w:rsid w:val="00D31527"/>
    <w:rsid w:val="00D350CB"/>
    <w:rsid w:val="00D37D99"/>
    <w:rsid w:val="00D57BA5"/>
    <w:rsid w:val="00D60A94"/>
    <w:rsid w:val="00D63AA5"/>
    <w:rsid w:val="00D63E19"/>
    <w:rsid w:val="00D6401F"/>
    <w:rsid w:val="00D85FE8"/>
    <w:rsid w:val="00D972BC"/>
    <w:rsid w:val="00DA0C5A"/>
    <w:rsid w:val="00DC2AC9"/>
    <w:rsid w:val="00DC5FB0"/>
    <w:rsid w:val="00DC6ACD"/>
    <w:rsid w:val="00DC6E6F"/>
    <w:rsid w:val="00DD777F"/>
    <w:rsid w:val="00DD7EB3"/>
    <w:rsid w:val="00DE2CC9"/>
    <w:rsid w:val="00DE47E9"/>
    <w:rsid w:val="00DF00FA"/>
    <w:rsid w:val="00DF0C26"/>
    <w:rsid w:val="00DF2C4E"/>
    <w:rsid w:val="00E02F93"/>
    <w:rsid w:val="00E03E62"/>
    <w:rsid w:val="00E23769"/>
    <w:rsid w:val="00E2387F"/>
    <w:rsid w:val="00E26F75"/>
    <w:rsid w:val="00E5518D"/>
    <w:rsid w:val="00E57B97"/>
    <w:rsid w:val="00E601DC"/>
    <w:rsid w:val="00E628B1"/>
    <w:rsid w:val="00E6735E"/>
    <w:rsid w:val="00E76EFA"/>
    <w:rsid w:val="00E96397"/>
    <w:rsid w:val="00E97E64"/>
    <w:rsid w:val="00EA7847"/>
    <w:rsid w:val="00EA7EC7"/>
    <w:rsid w:val="00EB1BE3"/>
    <w:rsid w:val="00EB3D70"/>
    <w:rsid w:val="00EC130D"/>
    <w:rsid w:val="00EC2C85"/>
    <w:rsid w:val="00ED61F1"/>
    <w:rsid w:val="00F20743"/>
    <w:rsid w:val="00F2077C"/>
    <w:rsid w:val="00F25545"/>
    <w:rsid w:val="00F4572A"/>
    <w:rsid w:val="00F54365"/>
    <w:rsid w:val="00F72383"/>
    <w:rsid w:val="00F7781E"/>
    <w:rsid w:val="00F95961"/>
    <w:rsid w:val="00F97D51"/>
    <w:rsid w:val="00FB2BDA"/>
    <w:rsid w:val="00FB3CEC"/>
    <w:rsid w:val="00FC42DA"/>
    <w:rsid w:val="00FE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3ACCCDD"/>
  <w14:defaultImageDpi w14:val="0"/>
  <w15:docId w15:val="{4736FD3A-C103-4125-BEB3-5BC4749F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53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53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AIPullquote">
    <w:name w:val="AI Pullquote"/>
    <w:basedOn w:val="Normal"/>
    <w:rsid w:val="001539CA"/>
    <w:pPr>
      <w:keepNext/>
      <w:shd w:val="clear" w:color="auto" w:fill="FFFF00"/>
      <w:spacing w:line="240" w:lineRule="atLeast"/>
    </w:pPr>
    <w:rPr>
      <w:rFonts w:ascii="Amnesty Trade Gothic Cn" w:eastAsia="MS Mincho" w:hAnsi="Amnesty Trade Gothic Cn"/>
      <w:b/>
      <w:sz w:val="20"/>
      <w:lang w:eastAsia="ar-SA"/>
    </w:rPr>
  </w:style>
  <w:style w:type="paragraph" w:customStyle="1" w:styleId="AICaption">
    <w:name w:val="AI Caption"/>
    <w:basedOn w:val="Normal"/>
    <w:rsid w:val="001539CA"/>
    <w:pPr>
      <w:keepNext/>
      <w:suppressAutoHyphens/>
      <w:spacing w:after="246" w:line="240" w:lineRule="atLeast"/>
    </w:pPr>
    <w:rPr>
      <w:rFonts w:ascii="Amnesty Trade Gothic Cn" w:eastAsia="MS Mincho" w:hAnsi="Amnesty Trade Gothic Cn"/>
      <w:color w:val="404040"/>
      <w:sz w:val="16"/>
      <w:lang w:eastAsia="ar-SA"/>
    </w:rPr>
  </w:style>
  <w:style w:type="table" w:styleId="TableGridLight">
    <w:name w:val="Grid Table Light"/>
    <w:basedOn w:val="TableNormal"/>
    <w:uiPriority w:val="40"/>
    <w:rsid w:val="001539CA"/>
    <w:rPr>
      <w:rFonts w:eastAsia="MS Mincho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rsid w:val="00AF2B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8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.org/en/documents/amr41/2267/2020/e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1" ma:contentTypeDescription="Create a new document." ma:contentTypeScope="" ma:versionID="536a5f8367dab3a613085a513a5dd57f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17cb5e7817ae9381545643cd622a4340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6CBFA-E583-4FC3-8592-D3C03C3F5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7EFC83-9298-4CCD-9687-81D7CFC034C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ff88097-3b29-4e91-b7bf-6c5ef7890810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06ac91d-d4ab-4687-802e-6fe3051e6a0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9F1DB5-CADB-488F-9E65-F236E5B43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85533A-81A9-4CCF-95A0-D41B619A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1833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Marcelina Castaneda</dc:creator>
  <cp:keywords/>
  <dc:description/>
  <cp:lastModifiedBy>Laura Galeano</cp:lastModifiedBy>
  <cp:revision>2</cp:revision>
  <dcterms:created xsi:type="dcterms:W3CDTF">2020-06-12T15:42:00Z</dcterms:created>
  <dcterms:modified xsi:type="dcterms:W3CDTF">2020-06-12T15:42:00Z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