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CA2774" w:rsidRDefault="0026766F" w:rsidP="00CA2774">
      <w:pPr>
        <w:pStyle w:val="AIUrgentActionTopHeading"/>
        <w:tabs>
          <w:tab w:val="clear" w:pos="567"/>
        </w:tabs>
        <w:spacing w:line="240" w:lineRule="auto"/>
        <w:rPr>
          <w:rFonts w:cs="Arial"/>
          <w:sz w:val="80"/>
          <w:szCs w:val="80"/>
        </w:rPr>
      </w:pPr>
      <w:r w:rsidRPr="00CA2774">
        <w:rPr>
          <w:rFonts w:cs="Arial"/>
          <w:sz w:val="80"/>
          <w:szCs w:val="80"/>
          <w:highlight w:val="yellow"/>
        </w:rPr>
        <w:t>URGENT ACTION</w:t>
      </w:r>
    </w:p>
    <w:p w14:paraId="69BD15C9" w14:textId="539BEA18" w:rsidR="006966F6" w:rsidRPr="00CA2774" w:rsidRDefault="006966F6" w:rsidP="00CA2774">
      <w:pPr>
        <w:pStyle w:val="Default"/>
        <w:rPr>
          <w:b/>
          <w:sz w:val="28"/>
          <w:szCs w:val="28"/>
        </w:rPr>
      </w:pPr>
    </w:p>
    <w:p w14:paraId="7C171D19" w14:textId="24FA6476" w:rsidR="00D70D29" w:rsidRPr="00CA2774" w:rsidRDefault="00B61DEC" w:rsidP="00CA2774">
      <w:pPr>
        <w:rPr>
          <w:rFonts w:ascii="Arial" w:hAnsi="Arial" w:cs="Arial"/>
          <w:b/>
          <w:i/>
          <w:color w:val="000000"/>
          <w:sz w:val="36"/>
          <w:lang w:eastAsia="es-MX"/>
        </w:rPr>
      </w:pPr>
      <w:r w:rsidRPr="00CA2774">
        <w:rPr>
          <w:rFonts w:ascii="Arial" w:hAnsi="Arial" w:cs="Arial"/>
          <w:b/>
          <w:color w:val="000000"/>
          <w:sz w:val="36"/>
          <w:lang w:eastAsia="es-MX"/>
        </w:rPr>
        <w:t>SICK ACTIVIST STILL HELD DESPITE COURT ORDER</w:t>
      </w:r>
    </w:p>
    <w:p w14:paraId="3F8B8FDA" w14:textId="1F45CBAD" w:rsidR="00B61DEC" w:rsidRPr="00CA2774" w:rsidRDefault="00B61DEC" w:rsidP="00CA2774">
      <w:pPr>
        <w:jc w:val="both"/>
        <w:rPr>
          <w:rFonts w:ascii="Arial" w:hAnsi="Arial" w:cs="Arial"/>
          <w:b/>
          <w:color w:val="000000"/>
          <w:sz w:val="22"/>
          <w:szCs w:val="22"/>
          <w:lang w:eastAsia="es-MX"/>
        </w:rPr>
      </w:pPr>
      <w:r w:rsidRPr="00CA2774">
        <w:rPr>
          <w:rFonts w:ascii="Arial" w:hAnsi="Arial" w:cs="Arial"/>
          <w:b/>
          <w:color w:val="000000"/>
          <w:sz w:val="22"/>
          <w:szCs w:val="22"/>
          <w:lang w:eastAsia="es-MX"/>
        </w:rPr>
        <w:t xml:space="preserve">The Guinean authorities are still holding </w:t>
      </w:r>
      <w:proofErr w:type="spellStart"/>
      <w:r w:rsidRPr="00CA2774">
        <w:rPr>
          <w:rFonts w:ascii="Arial" w:hAnsi="Arial" w:cs="Arial"/>
          <w:b/>
          <w:color w:val="000000"/>
          <w:sz w:val="22"/>
          <w:szCs w:val="22"/>
          <w:lang w:eastAsia="es-MX"/>
        </w:rPr>
        <w:t>Saïkou</w:t>
      </w:r>
      <w:proofErr w:type="spellEnd"/>
      <w:r w:rsidRPr="00CA2774">
        <w:rPr>
          <w:rFonts w:ascii="Arial" w:hAnsi="Arial" w:cs="Arial"/>
          <w:b/>
          <w:color w:val="000000"/>
          <w:sz w:val="22"/>
          <w:szCs w:val="22"/>
          <w:lang w:eastAsia="es-MX"/>
        </w:rPr>
        <w:t xml:space="preserve"> Yaya Diallo, the legal coordinator of the National Front for the </w:t>
      </w:r>
      <w:proofErr w:type="spellStart"/>
      <w:r w:rsidRPr="00CA2774">
        <w:rPr>
          <w:rFonts w:ascii="Arial" w:hAnsi="Arial" w:cs="Arial"/>
          <w:b/>
          <w:color w:val="000000"/>
          <w:sz w:val="22"/>
          <w:szCs w:val="22"/>
          <w:lang w:eastAsia="es-MX"/>
        </w:rPr>
        <w:t>Defen</w:t>
      </w:r>
      <w:r w:rsidR="00CA2774">
        <w:rPr>
          <w:rFonts w:ascii="Arial" w:hAnsi="Arial" w:cs="Arial"/>
          <w:b/>
          <w:color w:val="000000"/>
          <w:sz w:val="22"/>
          <w:szCs w:val="22"/>
          <w:lang w:eastAsia="es-MX"/>
        </w:rPr>
        <w:t>s</w:t>
      </w:r>
      <w:r w:rsidRPr="00CA2774">
        <w:rPr>
          <w:rFonts w:ascii="Arial" w:hAnsi="Arial" w:cs="Arial"/>
          <w:b/>
          <w:color w:val="000000"/>
          <w:sz w:val="22"/>
          <w:szCs w:val="22"/>
          <w:lang w:eastAsia="es-MX"/>
        </w:rPr>
        <w:t>e</w:t>
      </w:r>
      <w:proofErr w:type="spellEnd"/>
      <w:r w:rsidRPr="00CA2774">
        <w:rPr>
          <w:rFonts w:ascii="Arial" w:hAnsi="Arial" w:cs="Arial"/>
          <w:b/>
          <w:color w:val="000000"/>
          <w:sz w:val="22"/>
          <w:szCs w:val="22"/>
          <w:lang w:eastAsia="es-MX"/>
        </w:rPr>
        <w:t xml:space="preserve"> of the Constitution (FNDC in French) despite the 21 May bail under judicial supervision order by the Appeal Court of Conakry. According to his lawyer, the prosecutor has appealed in cassation the release order even though the law does not allow him to appeal the decision. On 12 May, </w:t>
      </w:r>
      <w:proofErr w:type="spellStart"/>
      <w:r w:rsidRPr="00CA2774">
        <w:rPr>
          <w:rFonts w:ascii="Arial" w:hAnsi="Arial" w:cs="Arial"/>
          <w:b/>
          <w:color w:val="000000"/>
          <w:sz w:val="22"/>
          <w:szCs w:val="22"/>
          <w:lang w:eastAsia="es-MX"/>
        </w:rPr>
        <w:t>Saikou</w:t>
      </w:r>
      <w:proofErr w:type="spellEnd"/>
      <w:r w:rsidRPr="00CA2774">
        <w:rPr>
          <w:rFonts w:ascii="Arial" w:hAnsi="Arial" w:cs="Arial"/>
          <w:b/>
          <w:color w:val="000000"/>
          <w:sz w:val="22"/>
          <w:szCs w:val="22"/>
          <w:lang w:eastAsia="es-MX"/>
        </w:rPr>
        <w:t xml:space="preserve"> was charged with "assault, violence, threats and public insults" and transferred to Conakry prison. </w:t>
      </w:r>
      <w:proofErr w:type="spellStart"/>
      <w:r w:rsidRPr="00CA2774">
        <w:rPr>
          <w:rFonts w:ascii="Arial" w:hAnsi="Arial" w:cs="Arial"/>
          <w:b/>
          <w:color w:val="000000"/>
          <w:sz w:val="22"/>
          <w:szCs w:val="22"/>
          <w:lang w:eastAsia="es-MX"/>
        </w:rPr>
        <w:t>Saïkou</w:t>
      </w:r>
      <w:proofErr w:type="spellEnd"/>
      <w:r w:rsidRPr="00CA2774">
        <w:rPr>
          <w:rFonts w:ascii="Arial" w:hAnsi="Arial" w:cs="Arial"/>
          <w:b/>
          <w:color w:val="000000"/>
          <w:sz w:val="22"/>
          <w:szCs w:val="22"/>
          <w:lang w:eastAsia="es-MX"/>
        </w:rPr>
        <w:t xml:space="preserve"> Yaya Diallo suffers from chronic diabetes.</w:t>
      </w:r>
    </w:p>
    <w:p w14:paraId="7A4CCD4D" w14:textId="6F6D0891" w:rsidR="00D70D29" w:rsidRPr="00CA2774" w:rsidRDefault="00D70D29" w:rsidP="00CA2774">
      <w:pPr>
        <w:rPr>
          <w:rFonts w:ascii="Arial" w:hAnsi="Arial" w:cs="Arial"/>
          <w:b/>
          <w:color w:val="000000"/>
          <w:lang w:eastAsia="es-MX"/>
        </w:rPr>
      </w:pPr>
    </w:p>
    <w:p w14:paraId="3FEC621F" w14:textId="77777777" w:rsidR="00CA2774" w:rsidRPr="0007751F" w:rsidRDefault="00CA2774" w:rsidP="00CA2774">
      <w:pPr>
        <w:rPr>
          <w:rFonts w:ascii="Arial" w:hAnsi="Arial" w:cs="Arial"/>
          <w:b/>
          <w:sz w:val="20"/>
          <w:szCs w:val="20"/>
        </w:rPr>
      </w:pPr>
      <w:r w:rsidRPr="0007751F">
        <w:rPr>
          <w:rFonts w:ascii="Arial" w:hAnsi="Arial" w:cs="Arial"/>
          <w:b/>
          <w:sz w:val="20"/>
          <w:szCs w:val="20"/>
        </w:rPr>
        <w:t xml:space="preserve">TAKE ACTION: </w:t>
      </w:r>
    </w:p>
    <w:p w14:paraId="6A7D1C9F" w14:textId="77777777" w:rsidR="00CA2774" w:rsidRPr="004D1533" w:rsidRDefault="00CA2774" w:rsidP="00CA2774">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CBFE60A" w14:textId="2FD301ED" w:rsidR="00CA2774" w:rsidRPr="004D1533" w:rsidRDefault="00CA2774" w:rsidP="00CA2774">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83.20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1D791499" w:rsidR="00AF1FE1" w:rsidRPr="00CA2774" w:rsidRDefault="00AF1FE1" w:rsidP="00CA2774">
      <w:pPr>
        <w:rPr>
          <w:rFonts w:ascii="Arial" w:hAnsi="Arial" w:cs="Arial"/>
          <w:b/>
          <w:sz w:val="20"/>
          <w:szCs w:val="20"/>
        </w:rPr>
      </w:pPr>
    </w:p>
    <w:p w14:paraId="5D69F572" w14:textId="77777777" w:rsidR="00CA2774" w:rsidRDefault="00CA2774" w:rsidP="00CA2774">
      <w:pPr>
        <w:widowControl w:val="0"/>
        <w:suppressAutoHyphens/>
        <w:contextualSpacing/>
        <w:rPr>
          <w:rFonts w:ascii="Arial" w:eastAsia="MS Mincho" w:hAnsi="Arial" w:cs="Arial"/>
          <w:b/>
          <w:iCs/>
          <w:color w:val="000000"/>
          <w:sz w:val="18"/>
          <w:szCs w:val="18"/>
          <w:lang w:eastAsia="ar-SA"/>
        </w:rPr>
        <w:sectPr w:rsidR="00CA2774" w:rsidSect="00CA2774">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6B0619B7" w14:textId="19409392" w:rsidR="00B61DEC" w:rsidRPr="00CA2774" w:rsidRDefault="00B61DEC" w:rsidP="00CA2774">
      <w:pPr>
        <w:widowControl w:val="0"/>
        <w:suppressAutoHyphens/>
        <w:contextualSpacing/>
        <w:rPr>
          <w:rFonts w:ascii="Arial" w:eastAsia="MS Mincho" w:hAnsi="Arial" w:cs="Arial"/>
          <w:b/>
          <w:iCs/>
          <w:color w:val="000000"/>
          <w:sz w:val="18"/>
          <w:szCs w:val="18"/>
          <w:lang w:eastAsia="ar-SA"/>
        </w:rPr>
      </w:pPr>
      <w:r w:rsidRPr="00CA2774">
        <w:rPr>
          <w:rFonts w:ascii="Arial" w:eastAsia="MS Mincho" w:hAnsi="Arial" w:cs="Arial"/>
          <w:b/>
          <w:iCs/>
          <w:color w:val="000000"/>
          <w:sz w:val="18"/>
          <w:szCs w:val="18"/>
          <w:lang w:eastAsia="ar-SA"/>
        </w:rPr>
        <w:t xml:space="preserve">Mamadou </w:t>
      </w:r>
      <w:proofErr w:type="spellStart"/>
      <w:r w:rsidRPr="00CA2774">
        <w:rPr>
          <w:rFonts w:ascii="Arial" w:eastAsia="MS Mincho" w:hAnsi="Arial" w:cs="Arial"/>
          <w:b/>
          <w:iCs/>
          <w:color w:val="000000"/>
          <w:sz w:val="18"/>
          <w:szCs w:val="18"/>
          <w:lang w:eastAsia="ar-SA"/>
        </w:rPr>
        <w:t>Lamine</w:t>
      </w:r>
      <w:proofErr w:type="spellEnd"/>
      <w:r w:rsidRPr="00CA2774">
        <w:rPr>
          <w:rFonts w:ascii="Arial" w:eastAsia="MS Mincho" w:hAnsi="Arial" w:cs="Arial"/>
          <w:b/>
          <w:iCs/>
          <w:color w:val="000000"/>
          <w:sz w:val="18"/>
          <w:szCs w:val="18"/>
          <w:lang w:eastAsia="ar-SA"/>
        </w:rPr>
        <w:t xml:space="preserve"> Fofana</w:t>
      </w:r>
    </w:p>
    <w:p w14:paraId="64156F66" w14:textId="77777777" w:rsidR="00B61DEC" w:rsidRPr="00CA2774" w:rsidRDefault="00B61DEC" w:rsidP="00CA2774">
      <w:pPr>
        <w:widowControl w:val="0"/>
        <w:suppressAutoHyphens/>
        <w:contextualSpacing/>
        <w:rPr>
          <w:rFonts w:ascii="Arial" w:eastAsia="MS Mincho" w:hAnsi="Arial" w:cs="Arial"/>
          <w:bCs/>
          <w:iCs/>
          <w:color w:val="000000"/>
          <w:sz w:val="18"/>
          <w:szCs w:val="18"/>
          <w:lang w:eastAsia="ar-SA"/>
        </w:rPr>
      </w:pPr>
      <w:r w:rsidRPr="00CA2774">
        <w:rPr>
          <w:rFonts w:ascii="Arial" w:eastAsia="MS Mincho" w:hAnsi="Arial" w:cs="Arial"/>
          <w:bCs/>
          <w:iCs/>
          <w:color w:val="000000"/>
          <w:sz w:val="18"/>
          <w:szCs w:val="18"/>
          <w:lang w:eastAsia="ar-SA"/>
        </w:rPr>
        <w:t>Minister of Justice</w:t>
      </w:r>
    </w:p>
    <w:p w14:paraId="2D2AF9E0" w14:textId="77777777" w:rsidR="00CA2774" w:rsidRPr="00CA2774" w:rsidRDefault="00CA2774" w:rsidP="00CA2774">
      <w:pPr>
        <w:rPr>
          <w:rFonts w:ascii="Arial" w:hAnsi="Arial" w:cs="Arial"/>
          <w:b/>
          <w:bCs/>
          <w:iCs/>
          <w:sz w:val="18"/>
          <w:szCs w:val="18"/>
          <w:lang w:val="es-PE"/>
        </w:rPr>
      </w:pPr>
      <w:proofErr w:type="spellStart"/>
      <w:r w:rsidRPr="00CA2774">
        <w:rPr>
          <w:rFonts w:ascii="Arial" w:hAnsi="Arial" w:cs="Arial"/>
          <w:b/>
          <w:bCs/>
          <w:iCs/>
          <w:sz w:val="18"/>
          <w:szCs w:val="18"/>
          <w:lang w:val="es-PE"/>
        </w:rPr>
        <w:t>Due</w:t>
      </w:r>
      <w:proofErr w:type="spellEnd"/>
      <w:r w:rsidRPr="00CA2774">
        <w:rPr>
          <w:rFonts w:ascii="Arial" w:hAnsi="Arial" w:cs="Arial"/>
          <w:b/>
          <w:bCs/>
          <w:iCs/>
          <w:sz w:val="18"/>
          <w:szCs w:val="18"/>
          <w:lang w:val="es-PE"/>
        </w:rPr>
        <w:t xml:space="preserve"> </w:t>
      </w:r>
      <w:proofErr w:type="spellStart"/>
      <w:r w:rsidRPr="00CA2774">
        <w:rPr>
          <w:rFonts w:ascii="Arial" w:hAnsi="Arial" w:cs="Arial"/>
          <w:b/>
          <w:bCs/>
          <w:iCs/>
          <w:sz w:val="18"/>
          <w:szCs w:val="18"/>
          <w:lang w:val="es-PE"/>
        </w:rPr>
        <w:t>to</w:t>
      </w:r>
      <w:proofErr w:type="spellEnd"/>
      <w:r w:rsidRPr="00CA2774">
        <w:rPr>
          <w:rFonts w:ascii="Arial" w:hAnsi="Arial" w:cs="Arial"/>
          <w:b/>
          <w:bCs/>
          <w:iCs/>
          <w:sz w:val="18"/>
          <w:szCs w:val="18"/>
          <w:lang w:val="es-PE"/>
        </w:rPr>
        <w:t xml:space="preserve"> postal </w:t>
      </w:r>
      <w:proofErr w:type="spellStart"/>
      <w:r w:rsidRPr="00CA2774">
        <w:rPr>
          <w:rFonts w:ascii="Arial" w:hAnsi="Arial" w:cs="Arial"/>
          <w:b/>
          <w:bCs/>
          <w:iCs/>
          <w:sz w:val="18"/>
          <w:szCs w:val="18"/>
          <w:lang w:val="es-PE"/>
        </w:rPr>
        <w:t>restrictions</w:t>
      </w:r>
      <w:proofErr w:type="spellEnd"/>
      <w:r w:rsidRPr="00CA2774">
        <w:rPr>
          <w:rFonts w:ascii="Arial" w:hAnsi="Arial" w:cs="Arial"/>
          <w:b/>
          <w:bCs/>
          <w:iCs/>
          <w:sz w:val="18"/>
          <w:szCs w:val="18"/>
          <w:lang w:val="es-PE"/>
        </w:rPr>
        <w:t xml:space="preserve"> </w:t>
      </w:r>
      <w:proofErr w:type="spellStart"/>
      <w:r w:rsidRPr="00CA2774">
        <w:rPr>
          <w:rFonts w:ascii="Arial" w:hAnsi="Arial" w:cs="Arial"/>
          <w:b/>
          <w:bCs/>
          <w:iCs/>
          <w:sz w:val="18"/>
          <w:szCs w:val="18"/>
          <w:lang w:val="es-PE"/>
        </w:rPr>
        <w:t>caused</w:t>
      </w:r>
      <w:proofErr w:type="spellEnd"/>
      <w:r w:rsidRPr="00CA2774">
        <w:rPr>
          <w:rFonts w:ascii="Arial" w:hAnsi="Arial" w:cs="Arial"/>
          <w:b/>
          <w:bCs/>
          <w:iCs/>
          <w:sz w:val="18"/>
          <w:szCs w:val="18"/>
          <w:lang w:val="es-PE"/>
        </w:rPr>
        <w:t xml:space="preserve"> </w:t>
      </w:r>
      <w:proofErr w:type="spellStart"/>
      <w:r w:rsidRPr="00CA2774">
        <w:rPr>
          <w:rFonts w:ascii="Arial" w:hAnsi="Arial" w:cs="Arial"/>
          <w:b/>
          <w:bCs/>
          <w:iCs/>
          <w:sz w:val="18"/>
          <w:szCs w:val="18"/>
          <w:lang w:val="es-PE"/>
        </w:rPr>
        <w:t>by</w:t>
      </w:r>
      <w:proofErr w:type="spellEnd"/>
      <w:r w:rsidRPr="00CA2774">
        <w:rPr>
          <w:rFonts w:ascii="Arial" w:hAnsi="Arial" w:cs="Arial"/>
          <w:b/>
          <w:bCs/>
          <w:iCs/>
          <w:sz w:val="18"/>
          <w:szCs w:val="18"/>
          <w:lang w:val="es-PE"/>
        </w:rPr>
        <w:t xml:space="preserve"> COVID-19, </w:t>
      </w:r>
      <w:proofErr w:type="spellStart"/>
      <w:r w:rsidRPr="00CA2774">
        <w:rPr>
          <w:rFonts w:ascii="Arial" w:hAnsi="Arial" w:cs="Arial"/>
          <w:b/>
          <w:bCs/>
          <w:iCs/>
          <w:sz w:val="18"/>
          <w:szCs w:val="18"/>
          <w:lang w:val="es-PE"/>
        </w:rPr>
        <w:t>please</w:t>
      </w:r>
      <w:proofErr w:type="spellEnd"/>
      <w:r w:rsidRPr="00CA2774">
        <w:rPr>
          <w:rFonts w:ascii="Arial" w:hAnsi="Arial" w:cs="Arial"/>
          <w:b/>
          <w:bCs/>
          <w:iCs/>
          <w:sz w:val="18"/>
          <w:szCs w:val="18"/>
          <w:lang w:val="es-PE"/>
        </w:rPr>
        <w:t xml:space="preserve"> </w:t>
      </w:r>
      <w:proofErr w:type="spellStart"/>
      <w:r w:rsidRPr="00CA2774">
        <w:rPr>
          <w:rFonts w:ascii="Arial" w:hAnsi="Arial" w:cs="Arial"/>
          <w:b/>
          <w:bCs/>
          <w:iCs/>
          <w:sz w:val="18"/>
          <w:szCs w:val="18"/>
          <w:lang w:val="es-PE"/>
        </w:rPr>
        <w:t>only</w:t>
      </w:r>
      <w:proofErr w:type="spellEnd"/>
      <w:r w:rsidRPr="00CA2774">
        <w:rPr>
          <w:rFonts w:ascii="Arial" w:hAnsi="Arial" w:cs="Arial"/>
          <w:b/>
          <w:bCs/>
          <w:iCs/>
          <w:sz w:val="18"/>
          <w:szCs w:val="18"/>
          <w:lang w:val="es-PE"/>
        </w:rPr>
        <w:t xml:space="preserve"> </w:t>
      </w:r>
      <w:proofErr w:type="spellStart"/>
      <w:r w:rsidRPr="00CA2774">
        <w:rPr>
          <w:rFonts w:ascii="Arial" w:hAnsi="Arial" w:cs="Arial"/>
          <w:b/>
          <w:bCs/>
          <w:iCs/>
          <w:sz w:val="18"/>
          <w:szCs w:val="18"/>
          <w:lang w:val="es-PE"/>
        </w:rPr>
        <w:t>send</w:t>
      </w:r>
      <w:proofErr w:type="spellEnd"/>
      <w:r w:rsidRPr="00CA2774">
        <w:rPr>
          <w:rFonts w:ascii="Arial" w:hAnsi="Arial" w:cs="Arial"/>
          <w:b/>
          <w:bCs/>
          <w:iCs/>
          <w:sz w:val="18"/>
          <w:szCs w:val="18"/>
          <w:lang w:val="es-PE"/>
        </w:rPr>
        <w:t xml:space="preserve"> </w:t>
      </w:r>
      <w:proofErr w:type="spellStart"/>
      <w:r w:rsidRPr="00CA2774">
        <w:rPr>
          <w:rFonts w:ascii="Arial" w:hAnsi="Arial" w:cs="Arial"/>
          <w:b/>
          <w:bCs/>
          <w:iCs/>
          <w:sz w:val="18"/>
          <w:szCs w:val="18"/>
          <w:lang w:val="es-PE"/>
        </w:rPr>
        <w:t>physical</w:t>
      </w:r>
      <w:proofErr w:type="spellEnd"/>
      <w:r w:rsidRPr="00CA2774">
        <w:rPr>
          <w:rFonts w:ascii="Arial" w:hAnsi="Arial" w:cs="Arial"/>
          <w:b/>
          <w:bCs/>
          <w:iCs/>
          <w:sz w:val="18"/>
          <w:szCs w:val="18"/>
          <w:lang w:val="es-PE"/>
        </w:rPr>
        <w:t xml:space="preserve"> mail </w:t>
      </w:r>
      <w:proofErr w:type="spellStart"/>
      <w:r w:rsidRPr="00CA2774">
        <w:rPr>
          <w:rFonts w:ascii="Arial" w:hAnsi="Arial" w:cs="Arial"/>
          <w:b/>
          <w:bCs/>
          <w:iCs/>
          <w:sz w:val="18"/>
          <w:szCs w:val="18"/>
          <w:lang w:val="es-PE"/>
        </w:rPr>
        <w:t>to</w:t>
      </w:r>
      <w:proofErr w:type="spellEnd"/>
      <w:r w:rsidRPr="00CA2774">
        <w:rPr>
          <w:rFonts w:ascii="Arial" w:hAnsi="Arial" w:cs="Arial"/>
          <w:b/>
          <w:bCs/>
          <w:iCs/>
          <w:sz w:val="18"/>
          <w:szCs w:val="18"/>
          <w:lang w:val="es-PE"/>
        </w:rPr>
        <w:t xml:space="preserve"> </w:t>
      </w:r>
      <w:proofErr w:type="spellStart"/>
      <w:r w:rsidRPr="00CA2774">
        <w:rPr>
          <w:rFonts w:ascii="Arial" w:hAnsi="Arial" w:cs="Arial"/>
          <w:b/>
          <w:bCs/>
          <w:iCs/>
          <w:sz w:val="18"/>
          <w:szCs w:val="18"/>
          <w:lang w:val="es-PE"/>
        </w:rPr>
        <w:t>the</w:t>
      </w:r>
      <w:proofErr w:type="spellEnd"/>
      <w:r w:rsidRPr="00CA2774">
        <w:rPr>
          <w:rFonts w:ascii="Arial" w:hAnsi="Arial" w:cs="Arial"/>
          <w:b/>
          <w:bCs/>
          <w:iCs/>
          <w:sz w:val="18"/>
          <w:szCs w:val="18"/>
          <w:lang w:val="es-PE"/>
        </w:rPr>
        <w:t xml:space="preserve"> Embassy</w:t>
      </w:r>
    </w:p>
    <w:p w14:paraId="3B1390B7" w14:textId="77777777" w:rsidR="00CA2774" w:rsidRPr="00CA2774" w:rsidRDefault="00B61DEC" w:rsidP="00CA2774">
      <w:pPr>
        <w:widowControl w:val="0"/>
        <w:suppressAutoHyphens/>
        <w:contextualSpacing/>
        <w:rPr>
          <w:rFonts w:ascii="Arial" w:eastAsia="MS Mincho" w:hAnsi="Arial" w:cs="Arial"/>
          <w:bCs/>
          <w:iCs/>
          <w:color w:val="000000"/>
          <w:sz w:val="18"/>
          <w:szCs w:val="18"/>
          <w:lang w:eastAsia="ar-SA"/>
        </w:rPr>
      </w:pPr>
      <w:r w:rsidRPr="00CA2774">
        <w:rPr>
          <w:rFonts w:ascii="Arial" w:eastAsia="MS Mincho" w:hAnsi="Arial" w:cs="Arial"/>
          <w:bCs/>
          <w:iCs/>
          <w:color w:val="000000"/>
          <w:sz w:val="18"/>
          <w:szCs w:val="18"/>
          <w:lang w:eastAsia="ar-SA"/>
        </w:rPr>
        <w:t xml:space="preserve">Email: </w:t>
      </w:r>
      <w:hyperlink r:id="rId16" w:history="1">
        <w:r w:rsidRPr="00CA2774">
          <w:rPr>
            <w:rFonts w:ascii="Arial" w:eastAsia="MS Mincho" w:hAnsi="Arial" w:cs="Arial"/>
            <w:bCs/>
            <w:iCs/>
            <w:color w:val="0000FF"/>
            <w:sz w:val="18"/>
            <w:szCs w:val="18"/>
            <w:u w:val="single"/>
            <w:lang w:eastAsia="ar-SA"/>
          </w:rPr>
          <w:t>malafof74@gmail.com</w:t>
        </w:r>
      </w:hyperlink>
      <w:r w:rsidRPr="00CA2774">
        <w:rPr>
          <w:rFonts w:ascii="Arial" w:eastAsia="MS Mincho" w:hAnsi="Arial" w:cs="Arial"/>
          <w:bCs/>
          <w:iCs/>
          <w:color w:val="000000"/>
          <w:sz w:val="18"/>
          <w:szCs w:val="18"/>
          <w:lang w:eastAsia="ar-SA"/>
        </w:rPr>
        <w:t xml:space="preserve"> </w:t>
      </w:r>
    </w:p>
    <w:p w14:paraId="379C7005" w14:textId="77777777" w:rsidR="00CA2774" w:rsidRPr="00CA2774" w:rsidRDefault="00CA2774" w:rsidP="00CA2774">
      <w:pPr>
        <w:widowControl w:val="0"/>
        <w:suppressAutoHyphens/>
        <w:contextualSpacing/>
        <w:rPr>
          <w:rFonts w:ascii="Arial" w:eastAsia="MS Mincho" w:hAnsi="Arial" w:cs="Arial"/>
          <w:bCs/>
          <w:iCs/>
          <w:color w:val="000000"/>
          <w:sz w:val="18"/>
          <w:szCs w:val="18"/>
          <w:lang w:eastAsia="ar-SA"/>
        </w:rPr>
      </w:pPr>
    </w:p>
    <w:p w14:paraId="308F1FFD" w14:textId="77777777" w:rsidR="00CA2774" w:rsidRPr="00CA2774" w:rsidRDefault="00CA2774" w:rsidP="009C71D4">
      <w:pPr>
        <w:pStyle w:val="PlainText"/>
        <w:rPr>
          <w:rFonts w:ascii="Arial" w:hAnsi="Arial" w:cs="Arial"/>
          <w:b/>
          <w:bCs/>
          <w:iCs/>
          <w:sz w:val="18"/>
          <w:szCs w:val="18"/>
        </w:rPr>
      </w:pPr>
      <w:r w:rsidRPr="00CA2774">
        <w:rPr>
          <w:rFonts w:ascii="Arial" w:hAnsi="Arial" w:cs="Arial"/>
          <w:b/>
          <w:bCs/>
          <w:iCs/>
          <w:sz w:val="18"/>
          <w:szCs w:val="18"/>
        </w:rPr>
        <w:t xml:space="preserve">Ambassador </w:t>
      </w:r>
      <w:proofErr w:type="spellStart"/>
      <w:r w:rsidRPr="00CA2774">
        <w:rPr>
          <w:rFonts w:ascii="Arial" w:hAnsi="Arial" w:cs="Arial"/>
          <w:b/>
          <w:bCs/>
          <w:iCs/>
          <w:sz w:val="18"/>
          <w:szCs w:val="18"/>
        </w:rPr>
        <w:t>Kerfalla</w:t>
      </w:r>
      <w:proofErr w:type="spellEnd"/>
      <w:r w:rsidRPr="00CA2774">
        <w:rPr>
          <w:rFonts w:ascii="Arial" w:hAnsi="Arial" w:cs="Arial"/>
          <w:b/>
          <w:bCs/>
          <w:iCs/>
          <w:sz w:val="18"/>
          <w:szCs w:val="18"/>
        </w:rPr>
        <w:t xml:space="preserve"> </w:t>
      </w:r>
      <w:proofErr w:type="spellStart"/>
      <w:r w:rsidRPr="00CA2774">
        <w:rPr>
          <w:rFonts w:ascii="Arial" w:hAnsi="Arial" w:cs="Arial"/>
          <w:b/>
          <w:bCs/>
          <w:iCs/>
          <w:sz w:val="18"/>
          <w:szCs w:val="18"/>
        </w:rPr>
        <w:t>Yansane</w:t>
      </w:r>
      <w:proofErr w:type="spellEnd"/>
    </w:p>
    <w:p w14:paraId="7DCAE7BA" w14:textId="77777777" w:rsidR="00CA2774" w:rsidRPr="00CA2774" w:rsidRDefault="00CA2774" w:rsidP="009C71D4">
      <w:pPr>
        <w:pStyle w:val="PlainText"/>
        <w:rPr>
          <w:rFonts w:ascii="Arial" w:hAnsi="Arial" w:cs="Arial"/>
          <w:iCs/>
          <w:sz w:val="18"/>
          <w:szCs w:val="18"/>
        </w:rPr>
      </w:pPr>
      <w:r w:rsidRPr="00CA2774">
        <w:rPr>
          <w:rFonts w:ascii="Arial" w:hAnsi="Arial" w:cs="Arial"/>
          <w:iCs/>
          <w:sz w:val="18"/>
          <w:szCs w:val="18"/>
        </w:rPr>
        <w:t>Embassy of the Republic of Guinea</w:t>
      </w:r>
    </w:p>
    <w:p w14:paraId="6C28BAF6" w14:textId="77777777" w:rsidR="00CA2774" w:rsidRPr="00CA2774" w:rsidRDefault="00CA2774" w:rsidP="009C71D4">
      <w:pPr>
        <w:pStyle w:val="PlainText"/>
        <w:rPr>
          <w:rFonts w:ascii="Arial" w:hAnsi="Arial" w:cs="Arial"/>
          <w:iCs/>
          <w:sz w:val="18"/>
          <w:szCs w:val="18"/>
        </w:rPr>
      </w:pPr>
      <w:r w:rsidRPr="00CA2774">
        <w:rPr>
          <w:rFonts w:ascii="Arial" w:hAnsi="Arial" w:cs="Arial"/>
          <w:iCs/>
          <w:sz w:val="18"/>
          <w:szCs w:val="18"/>
        </w:rPr>
        <w:t>2112 Leroy Pl. NW, Washington DC 20008</w:t>
      </w:r>
    </w:p>
    <w:p w14:paraId="71995AE3" w14:textId="77777777" w:rsidR="00CA2774" w:rsidRPr="00CA2774" w:rsidRDefault="00CA2774" w:rsidP="009C71D4">
      <w:pPr>
        <w:pStyle w:val="PlainText"/>
        <w:rPr>
          <w:rFonts w:ascii="Arial" w:hAnsi="Arial" w:cs="Arial"/>
          <w:iCs/>
          <w:sz w:val="18"/>
          <w:szCs w:val="18"/>
        </w:rPr>
      </w:pPr>
      <w:r w:rsidRPr="00CA2774">
        <w:rPr>
          <w:rFonts w:ascii="Arial" w:hAnsi="Arial" w:cs="Arial"/>
          <w:iCs/>
          <w:sz w:val="18"/>
          <w:szCs w:val="18"/>
        </w:rPr>
        <w:t>Phone: 202 986 4300</w:t>
      </w:r>
    </w:p>
    <w:p w14:paraId="2340A97B" w14:textId="3C1F24DD" w:rsidR="00CA2774" w:rsidRPr="00CA2774" w:rsidRDefault="00CA2774" w:rsidP="009C71D4">
      <w:pPr>
        <w:pStyle w:val="PlainText"/>
        <w:rPr>
          <w:rFonts w:ascii="Arial" w:hAnsi="Arial" w:cs="Arial"/>
          <w:iCs/>
          <w:sz w:val="18"/>
          <w:szCs w:val="18"/>
        </w:rPr>
      </w:pPr>
      <w:r w:rsidRPr="00CA2774">
        <w:rPr>
          <w:rFonts w:ascii="Arial" w:hAnsi="Arial" w:cs="Arial"/>
          <w:iCs/>
          <w:sz w:val="18"/>
          <w:szCs w:val="18"/>
        </w:rPr>
        <w:t xml:space="preserve">Contact form: </w:t>
      </w:r>
      <w:hyperlink r:id="rId17" w:history="1">
        <w:r w:rsidRPr="00926844">
          <w:rPr>
            <w:rStyle w:val="Hyperlink"/>
            <w:rFonts w:ascii="Arial" w:hAnsi="Arial" w:cs="Arial"/>
            <w:iCs/>
            <w:sz w:val="18"/>
            <w:szCs w:val="18"/>
          </w:rPr>
          <w:t>https://bit.ly/2CpLqLu</w:t>
        </w:r>
      </w:hyperlink>
      <w:r>
        <w:rPr>
          <w:rFonts w:ascii="Arial" w:hAnsi="Arial" w:cs="Arial"/>
          <w:iCs/>
          <w:sz w:val="18"/>
          <w:szCs w:val="18"/>
        </w:rPr>
        <w:t xml:space="preserve"> </w:t>
      </w:r>
    </w:p>
    <w:p w14:paraId="02B2A6A2" w14:textId="77777777" w:rsidR="00CA2774" w:rsidRPr="00CA2774" w:rsidRDefault="00CA2774" w:rsidP="009C71D4">
      <w:pPr>
        <w:pStyle w:val="PlainText"/>
        <w:rPr>
          <w:rFonts w:ascii="Arial" w:hAnsi="Arial" w:cs="Arial"/>
          <w:iCs/>
          <w:sz w:val="18"/>
          <w:szCs w:val="18"/>
        </w:rPr>
      </w:pPr>
      <w:r w:rsidRPr="00CA2774">
        <w:rPr>
          <w:rFonts w:ascii="Arial" w:hAnsi="Arial" w:cs="Arial"/>
          <w:iCs/>
          <w:sz w:val="18"/>
          <w:szCs w:val="18"/>
        </w:rPr>
        <w:t>Salutation: Dear Ambassador</w:t>
      </w:r>
    </w:p>
    <w:p w14:paraId="43EFFA5F" w14:textId="77777777" w:rsidR="00CA2774" w:rsidRDefault="00CA2774" w:rsidP="00CA2774">
      <w:pPr>
        <w:widowControl w:val="0"/>
        <w:suppressAutoHyphens/>
        <w:contextualSpacing/>
        <w:rPr>
          <w:rFonts w:ascii="Arial" w:eastAsia="MS Mincho" w:hAnsi="Arial" w:cs="Arial"/>
          <w:bCs/>
          <w:i/>
          <w:color w:val="000000"/>
          <w:sz w:val="20"/>
          <w:szCs w:val="20"/>
          <w:lang w:eastAsia="ar-SA"/>
        </w:rPr>
        <w:sectPr w:rsidR="00CA2774" w:rsidSect="00CA2774">
          <w:type w:val="continuous"/>
          <w:pgSz w:w="12240" w:h="15840" w:code="1"/>
          <w:pgMar w:top="720" w:right="720" w:bottom="1800" w:left="720" w:header="0" w:footer="567" w:gutter="0"/>
          <w:cols w:num="2" w:space="567"/>
          <w:titlePg/>
          <w:docGrid w:linePitch="360"/>
        </w:sectPr>
      </w:pPr>
    </w:p>
    <w:p w14:paraId="78B0746E" w14:textId="386457F6" w:rsidR="00B61DEC" w:rsidRPr="00CA2774" w:rsidRDefault="00B61DEC" w:rsidP="00CA2774">
      <w:pPr>
        <w:widowControl w:val="0"/>
        <w:suppressAutoHyphens/>
        <w:contextualSpacing/>
        <w:jc w:val="both"/>
        <w:rPr>
          <w:rFonts w:ascii="Arial" w:eastAsia="MS Mincho" w:hAnsi="Arial" w:cs="Arial"/>
          <w:bCs/>
          <w:iCs/>
          <w:color w:val="000000"/>
          <w:sz w:val="20"/>
          <w:szCs w:val="20"/>
          <w:lang w:eastAsia="ar-SA"/>
        </w:rPr>
      </w:pPr>
      <w:r w:rsidRPr="00CA2774">
        <w:rPr>
          <w:rFonts w:ascii="Arial" w:eastAsia="MS Mincho" w:hAnsi="Arial" w:cs="Arial"/>
          <w:bCs/>
          <w:iCs/>
          <w:color w:val="000000"/>
          <w:sz w:val="20"/>
          <w:szCs w:val="20"/>
          <w:lang w:eastAsia="ar-SA"/>
        </w:rPr>
        <w:t>Dear Minister,</w:t>
      </w:r>
    </w:p>
    <w:p w14:paraId="246FA1BD" w14:textId="77777777" w:rsidR="00B61DEC" w:rsidRPr="00CA2774" w:rsidRDefault="00B61DEC" w:rsidP="00CA2774">
      <w:pPr>
        <w:widowControl w:val="0"/>
        <w:suppressAutoHyphens/>
        <w:ind w:left="-282"/>
        <w:jc w:val="both"/>
        <w:rPr>
          <w:rFonts w:ascii="Arial" w:eastAsia="MS Mincho" w:hAnsi="Arial" w:cs="Arial"/>
          <w:bCs/>
          <w:iCs/>
          <w:color w:val="000000"/>
          <w:sz w:val="20"/>
          <w:szCs w:val="20"/>
          <w:lang w:eastAsia="ar-SA"/>
        </w:rPr>
      </w:pPr>
    </w:p>
    <w:p w14:paraId="699C9A36" w14:textId="5BCCD719" w:rsidR="00B61DEC" w:rsidRPr="00CA2774" w:rsidRDefault="00B61DEC" w:rsidP="00CA2774">
      <w:pPr>
        <w:widowControl w:val="0"/>
        <w:suppressAutoHyphens/>
        <w:jc w:val="both"/>
        <w:rPr>
          <w:rFonts w:ascii="Arial" w:eastAsia="MS Mincho" w:hAnsi="Arial" w:cs="Arial"/>
          <w:bCs/>
          <w:iCs/>
          <w:color w:val="000000"/>
          <w:sz w:val="20"/>
          <w:szCs w:val="20"/>
          <w:lang w:eastAsia="ar-SA"/>
        </w:rPr>
      </w:pPr>
      <w:r w:rsidRPr="00CA2774">
        <w:rPr>
          <w:rFonts w:ascii="Arial" w:eastAsia="MS Mincho" w:hAnsi="Arial" w:cs="Arial"/>
          <w:bCs/>
          <w:iCs/>
          <w:color w:val="000000"/>
          <w:sz w:val="20"/>
          <w:szCs w:val="20"/>
          <w:lang w:eastAsia="ar-SA"/>
        </w:rPr>
        <w:t>I am concerned that the</w:t>
      </w:r>
      <w:r w:rsidRPr="00CA2774">
        <w:rPr>
          <w:rFonts w:ascii="Arial" w:eastAsia="MS Mincho" w:hAnsi="Arial" w:cs="Arial"/>
          <w:bCs/>
          <w:iCs/>
          <w:color w:val="000000"/>
          <w:sz w:val="18"/>
          <w:lang w:eastAsia="es-MX"/>
        </w:rPr>
        <w:t xml:space="preserve"> </w:t>
      </w:r>
      <w:r w:rsidRPr="00CA2774">
        <w:rPr>
          <w:rFonts w:ascii="Arial" w:eastAsia="MS Mincho" w:hAnsi="Arial" w:cs="Arial"/>
          <w:bCs/>
          <w:iCs/>
          <w:color w:val="000000"/>
          <w:sz w:val="20"/>
          <w:szCs w:val="20"/>
          <w:lang w:eastAsia="ar-SA"/>
        </w:rPr>
        <w:t>Guinean authorities are still holdin</w:t>
      </w:r>
      <w:bookmarkStart w:id="0" w:name="_GoBack"/>
      <w:bookmarkEnd w:id="0"/>
      <w:r w:rsidRPr="00CA2774">
        <w:rPr>
          <w:rFonts w:ascii="Arial" w:eastAsia="MS Mincho" w:hAnsi="Arial" w:cs="Arial"/>
          <w:bCs/>
          <w:iCs/>
          <w:color w:val="000000"/>
          <w:sz w:val="20"/>
          <w:szCs w:val="20"/>
          <w:lang w:eastAsia="ar-SA"/>
        </w:rPr>
        <w:t xml:space="preserve">g </w:t>
      </w:r>
      <w:proofErr w:type="spellStart"/>
      <w:r w:rsidRPr="00CA2774">
        <w:rPr>
          <w:rFonts w:ascii="Arial" w:eastAsia="MS Mincho" w:hAnsi="Arial" w:cs="Arial"/>
          <w:bCs/>
          <w:iCs/>
          <w:color w:val="000000"/>
          <w:sz w:val="20"/>
          <w:szCs w:val="20"/>
          <w:lang w:eastAsia="ar-SA"/>
        </w:rPr>
        <w:t>Saïkou</w:t>
      </w:r>
      <w:proofErr w:type="spellEnd"/>
      <w:r w:rsidRPr="00CA2774">
        <w:rPr>
          <w:rFonts w:ascii="Arial" w:eastAsia="MS Mincho" w:hAnsi="Arial" w:cs="Arial"/>
          <w:bCs/>
          <w:iCs/>
          <w:color w:val="000000"/>
          <w:sz w:val="20"/>
          <w:szCs w:val="20"/>
          <w:lang w:eastAsia="ar-SA"/>
        </w:rPr>
        <w:t xml:space="preserve"> Yaya Diallo, the legal coordinator of the National Front for the </w:t>
      </w:r>
      <w:proofErr w:type="spellStart"/>
      <w:r w:rsidRPr="00CA2774">
        <w:rPr>
          <w:rFonts w:ascii="Arial" w:eastAsia="MS Mincho" w:hAnsi="Arial" w:cs="Arial"/>
          <w:bCs/>
          <w:iCs/>
          <w:color w:val="000000"/>
          <w:sz w:val="20"/>
          <w:szCs w:val="20"/>
          <w:lang w:eastAsia="ar-SA"/>
        </w:rPr>
        <w:t>Defen</w:t>
      </w:r>
      <w:r w:rsidR="00CA2774">
        <w:rPr>
          <w:rFonts w:ascii="Arial" w:eastAsia="MS Mincho" w:hAnsi="Arial" w:cs="Arial"/>
          <w:bCs/>
          <w:iCs/>
          <w:color w:val="000000"/>
          <w:sz w:val="20"/>
          <w:szCs w:val="20"/>
          <w:lang w:eastAsia="ar-SA"/>
        </w:rPr>
        <w:t>s</w:t>
      </w:r>
      <w:r w:rsidRPr="00CA2774">
        <w:rPr>
          <w:rFonts w:ascii="Arial" w:eastAsia="MS Mincho" w:hAnsi="Arial" w:cs="Arial"/>
          <w:bCs/>
          <w:iCs/>
          <w:color w:val="000000"/>
          <w:sz w:val="20"/>
          <w:szCs w:val="20"/>
          <w:lang w:eastAsia="ar-SA"/>
        </w:rPr>
        <w:t>e</w:t>
      </w:r>
      <w:proofErr w:type="spellEnd"/>
      <w:r w:rsidRPr="00CA2774">
        <w:rPr>
          <w:rFonts w:ascii="Arial" w:eastAsia="MS Mincho" w:hAnsi="Arial" w:cs="Arial"/>
          <w:bCs/>
          <w:iCs/>
          <w:color w:val="000000"/>
          <w:sz w:val="20"/>
          <w:szCs w:val="20"/>
          <w:lang w:eastAsia="ar-SA"/>
        </w:rPr>
        <w:t xml:space="preserve"> of the Constitution (FNDC in French) despite an Appeal Court decision on 21 May to release him under judicial supervision. According to his lawyer, the prosecutor has appealed in cassation the release order </w:t>
      </w:r>
      <w:r w:rsidR="00105D09" w:rsidRPr="00CA2774">
        <w:rPr>
          <w:rFonts w:ascii="Arial" w:eastAsia="MS Mincho" w:hAnsi="Arial" w:cs="Arial"/>
          <w:bCs/>
          <w:iCs/>
          <w:color w:val="000000"/>
          <w:sz w:val="20"/>
          <w:szCs w:val="20"/>
          <w:lang w:eastAsia="ar-SA"/>
        </w:rPr>
        <w:t>even though</w:t>
      </w:r>
      <w:r w:rsidRPr="00CA2774">
        <w:rPr>
          <w:rFonts w:ascii="Arial" w:eastAsia="MS Mincho" w:hAnsi="Arial" w:cs="Arial"/>
          <w:bCs/>
          <w:iCs/>
          <w:color w:val="000000"/>
          <w:sz w:val="20"/>
          <w:szCs w:val="20"/>
          <w:lang w:eastAsia="ar-SA"/>
        </w:rPr>
        <w:t xml:space="preserve"> the law does not allow him to do.</w:t>
      </w:r>
    </w:p>
    <w:p w14:paraId="37D4FF8E" w14:textId="77777777" w:rsidR="00B61DEC" w:rsidRPr="00CA2774" w:rsidRDefault="00B61DEC" w:rsidP="00CA2774">
      <w:pPr>
        <w:widowControl w:val="0"/>
        <w:suppressAutoHyphens/>
        <w:ind w:left="-282"/>
        <w:jc w:val="both"/>
        <w:rPr>
          <w:rFonts w:ascii="Arial" w:eastAsia="MS Mincho" w:hAnsi="Arial" w:cs="Arial"/>
          <w:bCs/>
          <w:iCs/>
          <w:color w:val="000000"/>
          <w:sz w:val="20"/>
          <w:szCs w:val="20"/>
          <w:lang w:eastAsia="ar-SA"/>
        </w:rPr>
      </w:pPr>
    </w:p>
    <w:p w14:paraId="015CC0AF" w14:textId="318530ED" w:rsidR="00B61DEC" w:rsidRPr="00CA2774" w:rsidRDefault="00B61DEC" w:rsidP="00CA2774">
      <w:pPr>
        <w:widowControl w:val="0"/>
        <w:suppressAutoHyphens/>
        <w:jc w:val="both"/>
        <w:rPr>
          <w:rFonts w:ascii="Arial" w:eastAsia="MS Mincho" w:hAnsi="Arial" w:cs="Arial"/>
          <w:bCs/>
          <w:iCs/>
          <w:color w:val="000000"/>
          <w:sz w:val="20"/>
          <w:szCs w:val="20"/>
          <w:lang w:eastAsia="ar-SA"/>
        </w:rPr>
      </w:pPr>
      <w:proofErr w:type="spellStart"/>
      <w:r w:rsidRPr="00CA2774">
        <w:rPr>
          <w:rFonts w:ascii="Arial" w:eastAsia="MS Mincho" w:hAnsi="Arial" w:cs="Arial"/>
          <w:bCs/>
          <w:iCs/>
          <w:color w:val="000000"/>
          <w:sz w:val="20"/>
          <w:szCs w:val="20"/>
          <w:lang w:eastAsia="ar-SA"/>
        </w:rPr>
        <w:t>Saïkou</w:t>
      </w:r>
      <w:proofErr w:type="spellEnd"/>
      <w:r w:rsidRPr="00CA2774">
        <w:rPr>
          <w:rFonts w:ascii="Arial" w:eastAsia="MS Mincho" w:hAnsi="Arial" w:cs="Arial"/>
          <w:bCs/>
          <w:iCs/>
          <w:color w:val="000000"/>
          <w:sz w:val="20"/>
          <w:szCs w:val="20"/>
          <w:lang w:eastAsia="ar-SA"/>
        </w:rPr>
        <w:t xml:space="preserve"> Yaya Diallo was arrested on </w:t>
      </w:r>
      <w:r w:rsidR="00105D09" w:rsidRPr="00CA2774">
        <w:rPr>
          <w:rFonts w:ascii="Arial" w:eastAsia="MS Mincho" w:hAnsi="Arial" w:cs="Arial"/>
          <w:bCs/>
          <w:iCs/>
          <w:color w:val="000000"/>
          <w:sz w:val="20"/>
          <w:szCs w:val="20"/>
          <w:lang w:eastAsia="ar-SA"/>
        </w:rPr>
        <w:t>7 May 2020 and</w:t>
      </w:r>
      <w:r w:rsidRPr="00CA2774">
        <w:rPr>
          <w:rFonts w:ascii="Arial" w:eastAsia="MS Mincho" w:hAnsi="Arial" w:cs="Arial"/>
          <w:bCs/>
          <w:iCs/>
          <w:color w:val="000000"/>
          <w:sz w:val="20"/>
          <w:szCs w:val="20"/>
          <w:lang w:eastAsia="ar-SA"/>
        </w:rPr>
        <w:t xml:space="preserve"> detained at the Directorate of the Judicial Police. On 12 May, he was charged with "assault, violence, threats and public insults" and transferred to Conakry prison, where he has since been held. On 25 March, a suspected government intelligence agent, claiming to be a journalist, was identified during a FNDC press conference at PADES party headquarters in Ratoma by FNDC members. FNDC members, including </w:t>
      </w:r>
      <w:proofErr w:type="spellStart"/>
      <w:r w:rsidRPr="00CA2774">
        <w:rPr>
          <w:rFonts w:ascii="Arial" w:eastAsia="MS Mincho" w:hAnsi="Arial" w:cs="Arial"/>
          <w:bCs/>
          <w:iCs/>
          <w:color w:val="000000"/>
          <w:sz w:val="20"/>
          <w:szCs w:val="20"/>
          <w:lang w:eastAsia="ar-SA"/>
        </w:rPr>
        <w:t>Saïkou</w:t>
      </w:r>
      <w:proofErr w:type="spellEnd"/>
      <w:r w:rsidRPr="00CA2774">
        <w:rPr>
          <w:rFonts w:ascii="Arial" w:eastAsia="MS Mincho" w:hAnsi="Arial" w:cs="Arial"/>
          <w:bCs/>
          <w:iCs/>
          <w:color w:val="000000"/>
          <w:sz w:val="20"/>
          <w:szCs w:val="20"/>
          <w:lang w:eastAsia="ar-SA"/>
        </w:rPr>
        <w:t xml:space="preserve"> Yaya Diallo locked the suspected intelligence agent in an office while waiting for a crowd to disperse outside, presumably to protect the agent from potential violence from the crowd of opposition activists. According to several witnesses, </w:t>
      </w:r>
      <w:proofErr w:type="spellStart"/>
      <w:r w:rsidRPr="00CA2774">
        <w:rPr>
          <w:rFonts w:ascii="Arial" w:eastAsia="MS Mincho" w:hAnsi="Arial" w:cs="Arial"/>
          <w:bCs/>
          <w:iCs/>
          <w:color w:val="000000"/>
          <w:sz w:val="20"/>
          <w:szCs w:val="20"/>
          <w:lang w:eastAsia="ar-SA"/>
        </w:rPr>
        <w:t>Saïkou</w:t>
      </w:r>
      <w:proofErr w:type="spellEnd"/>
      <w:r w:rsidRPr="00CA2774">
        <w:rPr>
          <w:rFonts w:ascii="Arial" w:eastAsia="MS Mincho" w:hAnsi="Arial" w:cs="Arial"/>
          <w:bCs/>
          <w:iCs/>
          <w:color w:val="000000"/>
          <w:sz w:val="20"/>
          <w:szCs w:val="20"/>
          <w:lang w:eastAsia="ar-SA"/>
        </w:rPr>
        <w:t xml:space="preserve"> Yaya Diallo was not involved in any violence.</w:t>
      </w:r>
    </w:p>
    <w:p w14:paraId="5E58A1BC" w14:textId="77777777" w:rsidR="00B61DEC" w:rsidRPr="00CA2774" w:rsidRDefault="00B61DEC" w:rsidP="00CA2774">
      <w:pPr>
        <w:widowControl w:val="0"/>
        <w:suppressAutoHyphens/>
        <w:ind w:left="-282"/>
        <w:jc w:val="both"/>
        <w:rPr>
          <w:rFonts w:ascii="Arial" w:eastAsia="MS Mincho" w:hAnsi="Arial" w:cs="Arial"/>
          <w:bCs/>
          <w:iCs/>
          <w:color w:val="000000"/>
          <w:sz w:val="20"/>
          <w:szCs w:val="20"/>
          <w:lang w:eastAsia="ar-SA"/>
        </w:rPr>
      </w:pPr>
    </w:p>
    <w:p w14:paraId="094190ED" w14:textId="77C53E54" w:rsidR="00B61DEC" w:rsidRPr="00CA2774" w:rsidRDefault="00B61DEC" w:rsidP="00CA2774">
      <w:pPr>
        <w:widowControl w:val="0"/>
        <w:suppressAutoHyphens/>
        <w:jc w:val="both"/>
        <w:rPr>
          <w:rFonts w:ascii="Arial" w:eastAsia="MS Mincho" w:hAnsi="Arial" w:cs="Arial"/>
          <w:bCs/>
          <w:iCs/>
          <w:color w:val="000000"/>
          <w:sz w:val="20"/>
          <w:szCs w:val="20"/>
          <w:lang w:eastAsia="ar-SA"/>
        </w:rPr>
      </w:pPr>
      <w:r w:rsidRPr="00CA2774">
        <w:rPr>
          <w:rFonts w:ascii="Arial" w:eastAsia="MS Mincho" w:hAnsi="Arial" w:cs="Arial"/>
          <w:bCs/>
          <w:iCs/>
          <w:color w:val="000000"/>
          <w:sz w:val="20"/>
          <w:szCs w:val="20"/>
          <w:lang w:eastAsia="ar-SA"/>
        </w:rPr>
        <w:t xml:space="preserve">I am concerned about </w:t>
      </w:r>
      <w:proofErr w:type="spellStart"/>
      <w:r w:rsidRPr="00CA2774">
        <w:rPr>
          <w:rFonts w:ascii="Arial" w:eastAsia="MS Mincho" w:hAnsi="Arial" w:cs="Arial"/>
          <w:bCs/>
          <w:iCs/>
          <w:color w:val="000000"/>
          <w:sz w:val="20"/>
          <w:szCs w:val="20"/>
          <w:lang w:eastAsia="ar-SA"/>
        </w:rPr>
        <w:t>Saïkou</w:t>
      </w:r>
      <w:proofErr w:type="spellEnd"/>
      <w:r w:rsidRPr="00CA2774">
        <w:rPr>
          <w:rFonts w:ascii="Arial" w:eastAsia="MS Mincho" w:hAnsi="Arial" w:cs="Arial"/>
          <w:bCs/>
          <w:iCs/>
          <w:color w:val="000000"/>
          <w:sz w:val="20"/>
          <w:szCs w:val="20"/>
          <w:lang w:eastAsia="ar-SA"/>
        </w:rPr>
        <w:t xml:space="preserve"> Yaya Diallo’s health whil</w:t>
      </w:r>
      <w:r w:rsidR="00F407A0">
        <w:rPr>
          <w:rFonts w:ascii="Arial" w:eastAsia="MS Mincho" w:hAnsi="Arial" w:cs="Arial"/>
          <w:bCs/>
          <w:iCs/>
          <w:color w:val="000000"/>
          <w:sz w:val="20"/>
          <w:szCs w:val="20"/>
          <w:lang w:eastAsia="ar-SA"/>
        </w:rPr>
        <w:t>e</w:t>
      </w:r>
      <w:r w:rsidRPr="00CA2774">
        <w:rPr>
          <w:rFonts w:ascii="Arial" w:eastAsia="MS Mincho" w:hAnsi="Arial" w:cs="Arial"/>
          <w:bCs/>
          <w:iCs/>
          <w:color w:val="000000"/>
          <w:sz w:val="20"/>
          <w:szCs w:val="20"/>
          <w:lang w:eastAsia="ar-SA"/>
        </w:rPr>
        <w:t xml:space="preserve"> in detention, as he suffers from chronic diabetes, which requires a strict diet and treatment. Furthermore, I am concerned that he is now at heightened risk of contracting COVID-19. On 5 June, the Guinean authorities officially confirmed 68 cases of COVID-19 and three deaths in the prison of Conakry. </w:t>
      </w:r>
    </w:p>
    <w:p w14:paraId="33619B0E" w14:textId="77777777" w:rsidR="00B61DEC" w:rsidRPr="00CA2774" w:rsidRDefault="00B61DEC" w:rsidP="00CA2774">
      <w:pPr>
        <w:widowControl w:val="0"/>
        <w:suppressAutoHyphens/>
        <w:ind w:left="1"/>
        <w:jc w:val="both"/>
        <w:rPr>
          <w:rFonts w:ascii="Arial" w:eastAsia="MS Mincho" w:hAnsi="Arial" w:cs="Arial"/>
          <w:bCs/>
          <w:iCs/>
          <w:color w:val="000000"/>
          <w:sz w:val="20"/>
          <w:szCs w:val="20"/>
          <w:lang w:eastAsia="ar-SA"/>
        </w:rPr>
      </w:pPr>
    </w:p>
    <w:p w14:paraId="0FBADEA7" w14:textId="64F506C3" w:rsidR="00B61DEC" w:rsidRPr="00CA2774" w:rsidRDefault="00B61DEC" w:rsidP="00CA2774">
      <w:pPr>
        <w:widowControl w:val="0"/>
        <w:suppressAutoHyphens/>
        <w:jc w:val="both"/>
        <w:rPr>
          <w:rFonts w:ascii="Arial" w:eastAsia="MS Mincho" w:hAnsi="Arial" w:cs="Arial"/>
          <w:bCs/>
          <w:iCs/>
          <w:color w:val="000000"/>
          <w:sz w:val="20"/>
          <w:szCs w:val="20"/>
          <w:lang w:eastAsia="ar-SA"/>
        </w:rPr>
      </w:pPr>
      <w:r w:rsidRPr="00CA2774">
        <w:rPr>
          <w:rFonts w:ascii="Arial" w:eastAsia="MS Mincho" w:hAnsi="Arial" w:cs="Arial"/>
          <w:bCs/>
          <w:iCs/>
          <w:color w:val="000000"/>
          <w:sz w:val="20"/>
          <w:szCs w:val="20"/>
          <w:lang w:eastAsia="ar-SA"/>
        </w:rPr>
        <w:t xml:space="preserve">I urge you to immediately and unconditionally release </w:t>
      </w:r>
      <w:proofErr w:type="spellStart"/>
      <w:r w:rsidRPr="00CA2774">
        <w:rPr>
          <w:rFonts w:ascii="Arial" w:eastAsia="MS Mincho" w:hAnsi="Arial" w:cs="Arial"/>
          <w:bCs/>
          <w:iCs/>
          <w:color w:val="000000"/>
          <w:sz w:val="20"/>
          <w:szCs w:val="20"/>
          <w:lang w:eastAsia="ar-SA"/>
        </w:rPr>
        <w:t>Saïkou</w:t>
      </w:r>
      <w:proofErr w:type="spellEnd"/>
      <w:r w:rsidR="00105D09" w:rsidRPr="00CA2774">
        <w:rPr>
          <w:rFonts w:ascii="Arial" w:eastAsia="MS Mincho" w:hAnsi="Arial" w:cs="Arial"/>
          <w:bCs/>
          <w:iCs/>
          <w:color w:val="000000"/>
          <w:sz w:val="20"/>
          <w:szCs w:val="20"/>
          <w:lang w:eastAsia="ar-SA"/>
        </w:rPr>
        <w:t xml:space="preserve"> Yaya</w:t>
      </w:r>
      <w:r w:rsidRPr="00CA2774">
        <w:rPr>
          <w:rFonts w:ascii="Arial" w:eastAsia="MS Mincho" w:hAnsi="Arial" w:cs="Arial"/>
          <w:bCs/>
          <w:iCs/>
          <w:color w:val="000000"/>
          <w:sz w:val="20"/>
          <w:szCs w:val="20"/>
          <w:lang w:eastAsia="ar-SA"/>
        </w:rPr>
        <w:t xml:space="preserve"> Diallo and drop all charges against him. Pending his release, I urge you to ensure that </w:t>
      </w:r>
      <w:proofErr w:type="spellStart"/>
      <w:r w:rsidRPr="00CA2774">
        <w:rPr>
          <w:rFonts w:ascii="Arial" w:eastAsia="MS Mincho" w:hAnsi="Arial" w:cs="Arial"/>
          <w:bCs/>
          <w:iCs/>
          <w:color w:val="000000"/>
          <w:sz w:val="20"/>
          <w:szCs w:val="20"/>
          <w:lang w:eastAsia="ar-SA"/>
        </w:rPr>
        <w:t>Saïkou</w:t>
      </w:r>
      <w:proofErr w:type="spellEnd"/>
      <w:r w:rsidRPr="00CA2774">
        <w:rPr>
          <w:rFonts w:ascii="Arial" w:eastAsia="MS Mincho" w:hAnsi="Arial" w:cs="Arial"/>
          <w:bCs/>
          <w:iCs/>
          <w:color w:val="000000"/>
          <w:sz w:val="20"/>
          <w:szCs w:val="20"/>
          <w:lang w:eastAsia="ar-SA"/>
        </w:rPr>
        <w:t xml:space="preserve"> Yaya Diallo’s conditions of detention are in line with international standards, including access to healthcare, water, the appropriate food for his diet, and regular access to his family.</w:t>
      </w:r>
      <w:r w:rsidRPr="00CA2774">
        <w:rPr>
          <w:rFonts w:ascii="Arial" w:eastAsia="MS Mincho" w:hAnsi="Arial" w:cs="Arial"/>
          <w:bCs/>
          <w:iCs/>
          <w:color w:val="000000"/>
          <w:sz w:val="18"/>
          <w:lang w:eastAsia="ar-SA"/>
        </w:rPr>
        <w:t xml:space="preserve"> </w:t>
      </w:r>
      <w:r w:rsidRPr="00CA2774">
        <w:rPr>
          <w:rFonts w:ascii="Arial" w:eastAsia="MS Mincho" w:hAnsi="Arial" w:cs="Arial"/>
          <w:bCs/>
          <w:iCs/>
          <w:color w:val="000000"/>
          <w:sz w:val="20"/>
          <w:szCs w:val="20"/>
          <w:lang w:eastAsia="ar-SA"/>
        </w:rPr>
        <w:t xml:space="preserve">If contact visits are restricted due to COVID-19 preventive measures, they must be replaced with other means of contact, for example, by phone, emails or video calls. Finally, I urge you to end harassment and intimidation against human rights defenders and activists, including members of pro-democracy groups in Guinea. </w:t>
      </w:r>
    </w:p>
    <w:p w14:paraId="47091CFF" w14:textId="77777777" w:rsidR="00B61DEC" w:rsidRPr="00CA2774" w:rsidRDefault="00B61DEC" w:rsidP="00CA2774">
      <w:pPr>
        <w:widowControl w:val="0"/>
        <w:tabs>
          <w:tab w:val="left" w:pos="1522"/>
        </w:tabs>
        <w:suppressAutoHyphens/>
        <w:jc w:val="both"/>
        <w:rPr>
          <w:rFonts w:ascii="Arial" w:eastAsia="MS Mincho" w:hAnsi="Arial" w:cs="Arial"/>
          <w:bCs/>
          <w:iCs/>
          <w:color w:val="000000"/>
          <w:sz w:val="20"/>
          <w:szCs w:val="20"/>
          <w:lang w:eastAsia="ar-SA"/>
        </w:rPr>
      </w:pPr>
    </w:p>
    <w:p w14:paraId="02F2DDC4" w14:textId="4622FB22" w:rsidR="00B61DEC" w:rsidRPr="00CA2774" w:rsidRDefault="00B61DEC" w:rsidP="00CA2774">
      <w:pPr>
        <w:widowControl w:val="0"/>
        <w:tabs>
          <w:tab w:val="left" w:pos="1522"/>
        </w:tabs>
        <w:suppressAutoHyphens/>
        <w:jc w:val="both"/>
        <w:rPr>
          <w:rFonts w:ascii="Arial" w:eastAsia="MS Mincho" w:hAnsi="Arial" w:cs="Arial"/>
          <w:bCs/>
          <w:iCs/>
          <w:color w:val="000000"/>
          <w:sz w:val="20"/>
          <w:szCs w:val="20"/>
          <w:lang w:eastAsia="ar-SA"/>
        </w:rPr>
      </w:pPr>
      <w:r w:rsidRPr="00CA2774">
        <w:rPr>
          <w:rFonts w:ascii="Arial" w:eastAsia="MS Mincho" w:hAnsi="Arial" w:cs="Arial"/>
          <w:bCs/>
          <w:iCs/>
          <w:color w:val="000000"/>
          <w:sz w:val="20"/>
          <w:szCs w:val="20"/>
          <w:lang w:eastAsia="ar-SA"/>
        </w:rPr>
        <w:t>Yours sincerely,</w:t>
      </w:r>
    </w:p>
    <w:p w14:paraId="2B991A09" w14:textId="797ED7B5" w:rsidR="00105D09" w:rsidRPr="00CA2774" w:rsidRDefault="00105D09" w:rsidP="00CA2774">
      <w:pPr>
        <w:rPr>
          <w:rFonts w:ascii="Arial" w:hAnsi="Arial" w:cs="Arial"/>
          <w:b/>
          <w:sz w:val="20"/>
          <w:szCs w:val="20"/>
        </w:rPr>
      </w:pPr>
      <w:r w:rsidRPr="00CA2774">
        <w:rPr>
          <w:rFonts w:ascii="Arial" w:hAnsi="Arial" w:cs="Arial"/>
          <w:b/>
          <w:sz w:val="20"/>
          <w:szCs w:val="20"/>
        </w:rPr>
        <w:br w:type="page"/>
      </w:r>
    </w:p>
    <w:p w14:paraId="0A23F5D1" w14:textId="5C03F406" w:rsidR="0054186C" w:rsidRPr="00CA2774" w:rsidRDefault="0054186C" w:rsidP="00CA2774">
      <w:pPr>
        <w:pStyle w:val="AIBoxHeading"/>
        <w:spacing w:line="240" w:lineRule="auto"/>
        <w:rPr>
          <w:rFonts w:ascii="Arial" w:hAnsi="Arial" w:cs="Arial"/>
          <w:szCs w:val="32"/>
        </w:rPr>
      </w:pPr>
      <w:r w:rsidRPr="00CA2774">
        <w:rPr>
          <w:rFonts w:ascii="Arial" w:hAnsi="Arial" w:cs="Arial"/>
          <w:szCs w:val="32"/>
        </w:rPr>
        <w:lastRenderedPageBreak/>
        <w:t>Additional information</w:t>
      </w:r>
    </w:p>
    <w:p w14:paraId="6247DBF4" w14:textId="77777777" w:rsidR="0054186C" w:rsidRPr="00CA2774" w:rsidRDefault="0054186C" w:rsidP="00CA2774">
      <w:pPr>
        <w:jc w:val="both"/>
        <w:rPr>
          <w:rFonts w:ascii="Arial" w:hAnsi="Arial" w:cs="Arial"/>
        </w:rPr>
      </w:pPr>
    </w:p>
    <w:p w14:paraId="2B599589" w14:textId="6E9EC4BF" w:rsidR="00B61DEC" w:rsidRPr="00F407A0" w:rsidRDefault="00B61DEC" w:rsidP="00CA2774">
      <w:pPr>
        <w:jc w:val="both"/>
        <w:rPr>
          <w:rFonts w:ascii="Arial" w:hAnsi="Arial" w:cs="Arial"/>
          <w:sz w:val="20"/>
          <w:szCs w:val="20"/>
        </w:rPr>
      </w:pPr>
      <w:r w:rsidRPr="00F407A0">
        <w:rPr>
          <w:rFonts w:ascii="Arial" w:hAnsi="Arial" w:cs="Arial"/>
          <w:sz w:val="20"/>
          <w:szCs w:val="20"/>
        </w:rPr>
        <w:t>On 25 March</w:t>
      </w:r>
      <w:r w:rsidR="00105D09" w:rsidRPr="00F407A0">
        <w:rPr>
          <w:rFonts w:ascii="Arial" w:hAnsi="Arial" w:cs="Arial"/>
          <w:sz w:val="20"/>
          <w:szCs w:val="20"/>
        </w:rPr>
        <w:t xml:space="preserve"> 2020</w:t>
      </w:r>
      <w:r w:rsidRPr="00F407A0">
        <w:rPr>
          <w:rFonts w:ascii="Arial" w:hAnsi="Arial" w:cs="Arial"/>
          <w:sz w:val="20"/>
          <w:szCs w:val="20"/>
        </w:rPr>
        <w:t>, a suspected government intelligence agent, claiming to be a journalist, was identified during a FNDC press conference at PADES (</w:t>
      </w:r>
      <w:proofErr w:type="spellStart"/>
      <w:r w:rsidRPr="00F407A0">
        <w:rPr>
          <w:rFonts w:ascii="Arial" w:hAnsi="Arial" w:cs="Arial"/>
          <w:sz w:val="20"/>
          <w:szCs w:val="20"/>
        </w:rPr>
        <w:t>Parti</w:t>
      </w:r>
      <w:proofErr w:type="spellEnd"/>
      <w:r w:rsidRPr="00F407A0">
        <w:rPr>
          <w:rFonts w:ascii="Arial" w:hAnsi="Arial" w:cs="Arial"/>
          <w:sz w:val="20"/>
          <w:szCs w:val="20"/>
        </w:rPr>
        <w:t xml:space="preserve"> des </w:t>
      </w:r>
      <w:proofErr w:type="spellStart"/>
      <w:r w:rsidRPr="00F407A0">
        <w:rPr>
          <w:rFonts w:ascii="Arial" w:hAnsi="Arial" w:cs="Arial"/>
          <w:sz w:val="20"/>
          <w:szCs w:val="20"/>
        </w:rPr>
        <w:t>Démocrates</w:t>
      </w:r>
      <w:proofErr w:type="spellEnd"/>
      <w:r w:rsidRPr="00F407A0">
        <w:rPr>
          <w:rFonts w:ascii="Arial" w:hAnsi="Arial" w:cs="Arial"/>
          <w:sz w:val="20"/>
          <w:szCs w:val="20"/>
        </w:rPr>
        <w:t xml:space="preserve"> pour </w:t>
      </w:r>
      <w:proofErr w:type="spellStart"/>
      <w:r w:rsidRPr="00F407A0">
        <w:rPr>
          <w:rFonts w:ascii="Arial" w:hAnsi="Arial" w:cs="Arial"/>
          <w:sz w:val="20"/>
          <w:szCs w:val="20"/>
        </w:rPr>
        <w:t>l'Espoir</w:t>
      </w:r>
      <w:proofErr w:type="spellEnd"/>
      <w:r w:rsidRPr="00F407A0">
        <w:rPr>
          <w:rFonts w:ascii="Arial" w:hAnsi="Arial" w:cs="Arial"/>
          <w:sz w:val="20"/>
          <w:szCs w:val="20"/>
        </w:rPr>
        <w:t xml:space="preserve"> in French) party headquarters in Ratoma by FNDC members. FNDC members, including </w:t>
      </w:r>
      <w:proofErr w:type="spellStart"/>
      <w:r w:rsidRPr="00F407A0">
        <w:rPr>
          <w:rFonts w:ascii="Arial" w:hAnsi="Arial" w:cs="Arial"/>
          <w:sz w:val="20"/>
          <w:szCs w:val="20"/>
        </w:rPr>
        <w:t>Saïkou</w:t>
      </w:r>
      <w:proofErr w:type="spellEnd"/>
      <w:r w:rsidRPr="00F407A0">
        <w:rPr>
          <w:rFonts w:ascii="Arial" w:hAnsi="Arial" w:cs="Arial"/>
          <w:sz w:val="20"/>
          <w:szCs w:val="20"/>
        </w:rPr>
        <w:t xml:space="preserve"> Yaya Diallo secured the suspected government intelligence agent in an office and asked her why she was there and who had sent her. </w:t>
      </w:r>
      <w:proofErr w:type="spellStart"/>
      <w:r w:rsidRPr="00F407A0">
        <w:rPr>
          <w:rFonts w:ascii="Arial" w:hAnsi="Arial" w:cs="Arial"/>
          <w:sz w:val="20"/>
          <w:szCs w:val="20"/>
        </w:rPr>
        <w:t>Saïkou</w:t>
      </w:r>
      <w:proofErr w:type="spellEnd"/>
      <w:r w:rsidRPr="00F407A0">
        <w:rPr>
          <w:rFonts w:ascii="Arial" w:hAnsi="Arial" w:cs="Arial"/>
          <w:sz w:val="20"/>
          <w:szCs w:val="20"/>
        </w:rPr>
        <w:t xml:space="preserve"> Yaya Diallo called a bailiff to establish the presence of the intelligence agent. FNDC members said that she would be released after the press conference to avoid the crowd outside, fearing that she would be lynched by opposition activists in retaliation to the killing of 12 people by security forces following controversial elections in the week before. </w:t>
      </w:r>
    </w:p>
    <w:p w14:paraId="71C755B0" w14:textId="77777777" w:rsidR="00B61DEC" w:rsidRPr="00F407A0" w:rsidRDefault="00B61DEC" w:rsidP="00CA2774">
      <w:pPr>
        <w:jc w:val="both"/>
        <w:rPr>
          <w:rFonts w:ascii="Arial" w:hAnsi="Arial" w:cs="Arial"/>
          <w:sz w:val="20"/>
          <w:szCs w:val="20"/>
        </w:rPr>
      </w:pPr>
    </w:p>
    <w:p w14:paraId="26CA79FE" w14:textId="072F30CF" w:rsidR="00B61DEC" w:rsidRPr="00F407A0" w:rsidRDefault="00B61DEC" w:rsidP="00CA2774">
      <w:pPr>
        <w:jc w:val="both"/>
        <w:rPr>
          <w:rFonts w:ascii="Arial" w:hAnsi="Arial" w:cs="Arial"/>
          <w:sz w:val="20"/>
          <w:szCs w:val="20"/>
        </w:rPr>
      </w:pPr>
      <w:r w:rsidRPr="00F407A0">
        <w:rPr>
          <w:rFonts w:ascii="Arial" w:hAnsi="Arial" w:cs="Arial"/>
          <w:sz w:val="20"/>
          <w:szCs w:val="20"/>
        </w:rPr>
        <w:t xml:space="preserve">The police subsequently raided the headquarters of the PADES and arrested 11 individuals including </w:t>
      </w:r>
      <w:proofErr w:type="spellStart"/>
      <w:r w:rsidRPr="00F407A0">
        <w:rPr>
          <w:rFonts w:ascii="Arial" w:hAnsi="Arial" w:cs="Arial"/>
          <w:sz w:val="20"/>
          <w:szCs w:val="20"/>
        </w:rPr>
        <w:t>Aicha</w:t>
      </w:r>
      <w:proofErr w:type="spellEnd"/>
      <w:r w:rsidRPr="00F407A0">
        <w:rPr>
          <w:rFonts w:ascii="Arial" w:hAnsi="Arial" w:cs="Arial"/>
          <w:sz w:val="20"/>
          <w:szCs w:val="20"/>
        </w:rPr>
        <w:t xml:space="preserve"> Barry, spokesperson for the women’s branch of the FNDC. She was charged with “sequestration, violence and assault”. She was released after eight days in detention at Judicial Police Directorate under judicial supervision. </w:t>
      </w:r>
    </w:p>
    <w:p w14:paraId="38703005" w14:textId="77777777" w:rsidR="00B61DEC" w:rsidRPr="00F407A0" w:rsidRDefault="00B61DEC" w:rsidP="00CA2774">
      <w:pPr>
        <w:jc w:val="both"/>
        <w:rPr>
          <w:rFonts w:ascii="Arial" w:hAnsi="Arial" w:cs="Arial"/>
          <w:sz w:val="20"/>
          <w:szCs w:val="20"/>
        </w:rPr>
      </w:pPr>
    </w:p>
    <w:p w14:paraId="40B6DB37" w14:textId="70F0BF5D" w:rsidR="00B61DEC" w:rsidRPr="00F407A0" w:rsidRDefault="00B61DEC" w:rsidP="00CA2774">
      <w:pPr>
        <w:jc w:val="both"/>
        <w:rPr>
          <w:rFonts w:ascii="Arial" w:hAnsi="Arial" w:cs="Arial"/>
          <w:sz w:val="20"/>
          <w:szCs w:val="20"/>
        </w:rPr>
      </w:pPr>
      <w:r w:rsidRPr="00F407A0">
        <w:rPr>
          <w:rFonts w:ascii="Arial" w:hAnsi="Arial" w:cs="Arial"/>
          <w:sz w:val="20"/>
          <w:szCs w:val="20"/>
        </w:rPr>
        <w:t xml:space="preserve">According to the director general of the police interviewed by online news website mediaguinée.com, the suspected government intelligence agent is neither a </w:t>
      </w:r>
      <w:proofErr w:type="gramStart"/>
      <w:r w:rsidRPr="00F407A0">
        <w:rPr>
          <w:rFonts w:ascii="Arial" w:hAnsi="Arial" w:cs="Arial"/>
          <w:sz w:val="20"/>
          <w:szCs w:val="20"/>
        </w:rPr>
        <w:t>police</w:t>
      </w:r>
      <w:proofErr w:type="gramEnd"/>
      <w:r w:rsidRPr="00F407A0">
        <w:rPr>
          <w:rFonts w:ascii="Arial" w:hAnsi="Arial" w:cs="Arial"/>
          <w:sz w:val="20"/>
          <w:szCs w:val="20"/>
        </w:rPr>
        <w:t xml:space="preserve"> or intelligence agent but administrative officer working at the Ministry of Security.</w:t>
      </w:r>
    </w:p>
    <w:p w14:paraId="64F3BEFD" w14:textId="77777777" w:rsidR="00B61DEC" w:rsidRPr="00F407A0" w:rsidRDefault="00B61DEC" w:rsidP="00CA2774">
      <w:pPr>
        <w:jc w:val="both"/>
        <w:rPr>
          <w:rFonts w:ascii="Arial" w:hAnsi="Arial" w:cs="Arial"/>
          <w:sz w:val="20"/>
          <w:szCs w:val="20"/>
        </w:rPr>
      </w:pPr>
    </w:p>
    <w:p w14:paraId="4204B3EF" w14:textId="75F2E2D9" w:rsidR="00B61DEC" w:rsidRPr="00F407A0" w:rsidRDefault="00B61DEC" w:rsidP="00CA2774">
      <w:pPr>
        <w:jc w:val="both"/>
        <w:rPr>
          <w:rFonts w:ascii="Arial" w:hAnsi="Arial" w:cs="Arial"/>
          <w:sz w:val="20"/>
          <w:szCs w:val="20"/>
        </w:rPr>
      </w:pPr>
      <w:r w:rsidRPr="00F407A0">
        <w:rPr>
          <w:rFonts w:ascii="Arial" w:hAnsi="Arial" w:cs="Arial"/>
          <w:sz w:val="20"/>
          <w:szCs w:val="20"/>
        </w:rPr>
        <w:t xml:space="preserve">Leaders of pro-democracy movements and scores of protestors have been arrested and sentenced since 2019. On 22 October 2019, the Tribunal of </w:t>
      </w:r>
      <w:proofErr w:type="spellStart"/>
      <w:r w:rsidRPr="00F407A0">
        <w:rPr>
          <w:rFonts w:ascii="Arial" w:hAnsi="Arial" w:cs="Arial"/>
          <w:sz w:val="20"/>
          <w:szCs w:val="20"/>
        </w:rPr>
        <w:t>Dixinn</w:t>
      </w:r>
      <w:proofErr w:type="spellEnd"/>
      <w:r w:rsidRPr="00F407A0">
        <w:rPr>
          <w:rFonts w:ascii="Arial" w:hAnsi="Arial" w:cs="Arial"/>
          <w:sz w:val="20"/>
          <w:szCs w:val="20"/>
        </w:rPr>
        <w:t xml:space="preserve"> found </w:t>
      </w:r>
      <w:proofErr w:type="spellStart"/>
      <w:r w:rsidRPr="00F407A0">
        <w:rPr>
          <w:rFonts w:ascii="Arial" w:hAnsi="Arial" w:cs="Arial"/>
          <w:sz w:val="20"/>
          <w:szCs w:val="20"/>
        </w:rPr>
        <w:t>Abdourahamane</w:t>
      </w:r>
      <w:proofErr w:type="spellEnd"/>
      <w:r w:rsidRPr="00F407A0">
        <w:rPr>
          <w:rFonts w:ascii="Arial" w:hAnsi="Arial" w:cs="Arial"/>
          <w:sz w:val="20"/>
          <w:szCs w:val="20"/>
        </w:rPr>
        <w:t xml:space="preserve"> Sano, Alpha </w:t>
      </w:r>
      <w:proofErr w:type="spellStart"/>
      <w:r w:rsidRPr="00F407A0">
        <w:rPr>
          <w:rFonts w:ascii="Arial" w:hAnsi="Arial" w:cs="Arial"/>
          <w:sz w:val="20"/>
          <w:szCs w:val="20"/>
        </w:rPr>
        <w:t>Soumah</w:t>
      </w:r>
      <w:proofErr w:type="spellEnd"/>
      <w:r w:rsidRPr="00F407A0">
        <w:rPr>
          <w:rFonts w:ascii="Arial" w:hAnsi="Arial" w:cs="Arial"/>
          <w:sz w:val="20"/>
          <w:szCs w:val="20"/>
        </w:rPr>
        <w:t xml:space="preserve"> (alias Bill de Sam), </w:t>
      </w:r>
      <w:proofErr w:type="spellStart"/>
      <w:r w:rsidRPr="00F407A0">
        <w:rPr>
          <w:rFonts w:ascii="Arial" w:hAnsi="Arial" w:cs="Arial"/>
          <w:sz w:val="20"/>
          <w:szCs w:val="20"/>
        </w:rPr>
        <w:t>Ibrahima</w:t>
      </w:r>
      <w:proofErr w:type="spellEnd"/>
      <w:r w:rsidRPr="00F407A0">
        <w:rPr>
          <w:rFonts w:ascii="Arial" w:hAnsi="Arial" w:cs="Arial"/>
          <w:sz w:val="20"/>
          <w:szCs w:val="20"/>
        </w:rPr>
        <w:t xml:space="preserve"> Diallo, </w:t>
      </w:r>
      <w:proofErr w:type="spellStart"/>
      <w:r w:rsidRPr="00F407A0">
        <w:rPr>
          <w:rFonts w:ascii="Arial" w:hAnsi="Arial" w:cs="Arial"/>
          <w:sz w:val="20"/>
          <w:szCs w:val="20"/>
        </w:rPr>
        <w:t>Bailo</w:t>
      </w:r>
      <w:proofErr w:type="spellEnd"/>
      <w:r w:rsidRPr="00F407A0">
        <w:rPr>
          <w:rFonts w:ascii="Arial" w:hAnsi="Arial" w:cs="Arial"/>
          <w:sz w:val="20"/>
          <w:szCs w:val="20"/>
        </w:rPr>
        <w:t xml:space="preserve"> Barry and </w:t>
      </w:r>
      <w:proofErr w:type="spellStart"/>
      <w:r w:rsidRPr="00F407A0">
        <w:rPr>
          <w:rFonts w:ascii="Arial" w:hAnsi="Arial" w:cs="Arial"/>
          <w:sz w:val="20"/>
          <w:szCs w:val="20"/>
        </w:rPr>
        <w:t>Sékou</w:t>
      </w:r>
      <w:proofErr w:type="spellEnd"/>
      <w:r w:rsidRPr="00F407A0">
        <w:rPr>
          <w:rFonts w:ascii="Arial" w:hAnsi="Arial" w:cs="Arial"/>
          <w:sz w:val="20"/>
          <w:szCs w:val="20"/>
        </w:rPr>
        <w:t xml:space="preserve"> </w:t>
      </w:r>
      <w:proofErr w:type="spellStart"/>
      <w:r w:rsidRPr="00F407A0">
        <w:rPr>
          <w:rFonts w:ascii="Arial" w:hAnsi="Arial" w:cs="Arial"/>
          <w:sz w:val="20"/>
          <w:szCs w:val="20"/>
        </w:rPr>
        <w:t>Koundouno</w:t>
      </w:r>
      <w:proofErr w:type="spellEnd"/>
      <w:r w:rsidRPr="00F407A0">
        <w:rPr>
          <w:rFonts w:ascii="Arial" w:hAnsi="Arial" w:cs="Arial"/>
          <w:sz w:val="20"/>
          <w:szCs w:val="20"/>
        </w:rPr>
        <w:t xml:space="preserve"> guilty of “direct incitement to an unarmed gathering”. Sano was sentenced to a year in prison and the others to six months. They were released on bail on 28 November 2019 pending their appeal.</w:t>
      </w:r>
    </w:p>
    <w:p w14:paraId="01F5911A" w14:textId="77777777" w:rsidR="00B61DEC" w:rsidRPr="00F407A0" w:rsidRDefault="00B61DEC" w:rsidP="00CA2774">
      <w:pPr>
        <w:jc w:val="both"/>
        <w:rPr>
          <w:rFonts w:ascii="Arial" w:hAnsi="Arial" w:cs="Arial"/>
          <w:sz w:val="20"/>
          <w:szCs w:val="20"/>
        </w:rPr>
      </w:pPr>
    </w:p>
    <w:p w14:paraId="4977A154" w14:textId="1FAD362D" w:rsidR="00B61DEC" w:rsidRPr="00F407A0" w:rsidRDefault="00B61DEC" w:rsidP="00CA2774">
      <w:pPr>
        <w:jc w:val="both"/>
        <w:rPr>
          <w:rFonts w:ascii="Arial" w:hAnsi="Arial" w:cs="Arial"/>
          <w:sz w:val="20"/>
          <w:szCs w:val="20"/>
        </w:rPr>
      </w:pPr>
      <w:r w:rsidRPr="00F407A0">
        <w:rPr>
          <w:rFonts w:ascii="Arial" w:hAnsi="Arial" w:cs="Arial"/>
          <w:sz w:val="20"/>
          <w:szCs w:val="20"/>
        </w:rPr>
        <w:t xml:space="preserve">On 7 March, </w:t>
      </w:r>
      <w:proofErr w:type="spellStart"/>
      <w:r w:rsidRPr="00F407A0">
        <w:rPr>
          <w:rFonts w:ascii="Arial" w:hAnsi="Arial" w:cs="Arial"/>
          <w:sz w:val="20"/>
          <w:szCs w:val="20"/>
        </w:rPr>
        <w:t>Ibrahima</w:t>
      </w:r>
      <w:proofErr w:type="spellEnd"/>
      <w:r w:rsidRPr="00F407A0">
        <w:rPr>
          <w:rFonts w:ascii="Arial" w:hAnsi="Arial" w:cs="Arial"/>
          <w:sz w:val="20"/>
          <w:szCs w:val="20"/>
        </w:rPr>
        <w:t xml:space="preserve"> Diallo and </w:t>
      </w:r>
      <w:proofErr w:type="spellStart"/>
      <w:r w:rsidRPr="00F407A0">
        <w:rPr>
          <w:rFonts w:ascii="Arial" w:hAnsi="Arial" w:cs="Arial"/>
          <w:sz w:val="20"/>
          <w:szCs w:val="20"/>
        </w:rPr>
        <w:t>Sékou</w:t>
      </w:r>
      <w:proofErr w:type="spellEnd"/>
      <w:r w:rsidRPr="00F407A0">
        <w:rPr>
          <w:rFonts w:ascii="Arial" w:hAnsi="Arial" w:cs="Arial"/>
          <w:sz w:val="20"/>
          <w:szCs w:val="20"/>
        </w:rPr>
        <w:t xml:space="preserve"> </w:t>
      </w:r>
      <w:proofErr w:type="spellStart"/>
      <w:r w:rsidRPr="00F407A0">
        <w:rPr>
          <w:rFonts w:ascii="Arial" w:hAnsi="Arial" w:cs="Arial"/>
          <w:sz w:val="20"/>
          <w:szCs w:val="20"/>
        </w:rPr>
        <w:t>Koundono</w:t>
      </w:r>
      <w:proofErr w:type="spellEnd"/>
      <w:r w:rsidRPr="00F407A0">
        <w:rPr>
          <w:rFonts w:ascii="Arial" w:hAnsi="Arial" w:cs="Arial"/>
          <w:sz w:val="20"/>
          <w:szCs w:val="20"/>
        </w:rPr>
        <w:t xml:space="preserve">, pro-democracy activists of FNDC, were arrested in Conakry. On the day prior to their arrest, they were spokespersons at a press conference during which they accused Commissioner </w:t>
      </w:r>
      <w:proofErr w:type="spellStart"/>
      <w:r w:rsidRPr="00F407A0">
        <w:rPr>
          <w:rFonts w:ascii="Arial" w:hAnsi="Arial" w:cs="Arial"/>
          <w:sz w:val="20"/>
          <w:szCs w:val="20"/>
        </w:rPr>
        <w:t>Fabou</w:t>
      </w:r>
      <w:proofErr w:type="spellEnd"/>
      <w:r w:rsidRPr="00F407A0">
        <w:rPr>
          <w:rFonts w:ascii="Arial" w:hAnsi="Arial" w:cs="Arial"/>
          <w:sz w:val="20"/>
          <w:szCs w:val="20"/>
        </w:rPr>
        <w:t xml:space="preserve"> </w:t>
      </w:r>
      <w:proofErr w:type="spellStart"/>
      <w:r w:rsidRPr="00F407A0">
        <w:rPr>
          <w:rFonts w:ascii="Arial" w:hAnsi="Arial" w:cs="Arial"/>
          <w:sz w:val="20"/>
          <w:szCs w:val="20"/>
        </w:rPr>
        <w:t>Camara</w:t>
      </w:r>
      <w:proofErr w:type="spellEnd"/>
      <w:r w:rsidRPr="00F407A0">
        <w:rPr>
          <w:rFonts w:ascii="Arial" w:hAnsi="Arial" w:cs="Arial"/>
          <w:sz w:val="20"/>
          <w:szCs w:val="20"/>
        </w:rPr>
        <w:t xml:space="preserve">, director of the Central Direction of the Judicial Police, of phone tapping, torture and other ill-treatment. On 9 March, they were charged with trumped up charges of assaulting a public officer and production and dissemination of data threatening public order and security. They were released on 13 March, but they still face </w:t>
      </w:r>
      <w:r w:rsidR="00105D09" w:rsidRPr="00F407A0">
        <w:rPr>
          <w:rFonts w:ascii="Arial" w:hAnsi="Arial" w:cs="Arial"/>
          <w:sz w:val="20"/>
          <w:szCs w:val="20"/>
        </w:rPr>
        <w:t>charges,</w:t>
      </w:r>
      <w:r w:rsidRPr="00F407A0">
        <w:rPr>
          <w:rFonts w:ascii="Arial" w:hAnsi="Arial" w:cs="Arial"/>
          <w:sz w:val="20"/>
          <w:szCs w:val="20"/>
        </w:rPr>
        <w:t xml:space="preserve"> and both remain under judicial supervision.</w:t>
      </w:r>
    </w:p>
    <w:p w14:paraId="6BA90026" w14:textId="77777777" w:rsidR="00B61DEC" w:rsidRPr="00F407A0" w:rsidRDefault="00B61DEC" w:rsidP="00CA2774">
      <w:pPr>
        <w:jc w:val="both"/>
        <w:rPr>
          <w:rFonts w:ascii="Arial" w:hAnsi="Arial" w:cs="Arial"/>
          <w:sz w:val="20"/>
          <w:szCs w:val="20"/>
        </w:rPr>
      </w:pPr>
    </w:p>
    <w:p w14:paraId="0D74F4A0" w14:textId="4D7799F4" w:rsidR="00B61DEC" w:rsidRPr="00F407A0" w:rsidRDefault="00B61DEC" w:rsidP="00CA2774">
      <w:pPr>
        <w:jc w:val="both"/>
        <w:rPr>
          <w:rFonts w:ascii="Arial" w:hAnsi="Arial" w:cs="Arial"/>
          <w:sz w:val="20"/>
          <w:szCs w:val="20"/>
        </w:rPr>
      </w:pPr>
      <w:r w:rsidRPr="00F407A0">
        <w:rPr>
          <w:rFonts w:ascii="Arial" w:hAnsi="Arial" w:cs="Arial"/>
          <w:sz w:val="20"/>
          <w:szCs w:val="20"/>
        </w:rPr>
        <w:t xml:space="preserve">On 17 April, pro-democracy activist </w:t>
      </w:r>
      <w:proofErr w:type="spellStart"/>
      <w:r w:rsidRPr="00F407A0">
        <w:rPr>
          <w:rFonts w:ascii="Arial" w:hAnsi="Arial" w:cs="Arial"/>
          <w:sz w:val="20"/>
          <w:szCs w:val="20"/>
        </w:rPr>
        <w:t>Oumar</w:t>
      </w:r>
      <w:proofErr w:type="spellEnd"/>
      <w:r w:rsidRPr="00F407A0">
        <w:rPr>
          <w:rFonts w:ascii="Arial" w:hAnsi="Arial" w:cs="Arial"/>
          <w:sz w:val="20"/>
          <w:szCs w:val="20"/>
        </w:rPr>
        <w:t xml:space="preserve"> </w:t>
      </w:r>
      <w:proofErr w:type="spellStart"/>
      <w:r w:rsidRPr="00F407A0">
        <w:rPr>
          <w:rFonts w:ascii="Arial" w:hAnsi="Arial" w:cs="Arial"/>
          <w:sz w:val="20"/>
          <w:szCs w:val="20"/>
        </w:rPr>
        <w:t>Sylla</w:t>
      </w:r>
      <w:proofErr w:type="spellEnd"/>
      <w:r w:rsidRPr="00F407A0">
        <w:rPr>
          <w:rFonts w:ascii="Arial" w:hAnsi="Arial" w:cs="Arial"/>
          <w:sz w:val="20"/>
          <w:szCs w:val="20"/>
        </w:rPr>
        <w:t xml:space="preserve">, alias </w:t>
      </w:r>
      <w:proofErr w:type="spellStart"/>
      <w:r w:rsidRPr="00F407A0">
        <w:rPr>
          <w:rFonts w:ascii="Arial" w:hAnsi="Arial" w:cs="Arial"/>
          <w:sz w:val="20"/>
          <w:szCs w:val="20"/>
        </w:rPr>
        <w:t>Foniké</w:t>
      </w:r>
      <w:proofErr w:type="spellEnd"/>
      <w:r w:rsidRPr="00F407A0">
        <w:rPr>
          <w:rFonts w:ascii="Arial" w:hAnsi="Arial" w:cs="Arial"/>
          <w:sz w:val="20"/>
          <w:szCs w:val="20"/>
        </w:rPr>
        <w:t xml:space="preserve"> </w:t>
      </w:r>
      <w:proofErr w:type="spellStart"/>
      <w:r w:rsidRPr="00F407A0">
        <w:rPr>
          <w:rFonts w:ascii="Arial" w:hAnsi="Arial" w:cs="Arial"/>
          <w:sz w:val="20"/>
          <w:szCs w:val="20"/>
        </w:rPr>
        <w:t>Mengué</w:t>
      </w:r>
      <w:proofErr w:type="spellEnd"/>
      <w:r w:rsidRPr="00F407A0">
        <w:rPr>
          <w:rFonts w:ascii="Arial" w:hAnsi="Arial" w:cs="Arial"/>
          <w:sz w:val="20"/>
          <w:szCs w:val="20"/>
        </w:rPr>
        <w:t>, was arrested in front of his house in Conakry by Banditry Repression Brigade officers. Prior to his arrest, he spoke in a radio show during which he called for protest and accused members of the government and ruling party of killings, torture and other ill-treatment, and arbitrary detention. He was initially detained for one day in “villa 40’’, the office of the General Intelligence Directorate, then transferred to the Judicial Police Directorate. On 24 April he was charged with dissemination of false information.</w:t>
      </w:r>
    </w:p>
    <w:p w14:paraId="005A1211" w14:textId="77777777" w:rsidR="00B61DEC" w:rsidRPr="00F407A0" w:rsidRDefault="00B61DEC" w:rsidP="00CA2774">
      <w:pPr>
        <w:jc w:val="both"/>
        <w:rPr>
          <w:rFonts w:ascii="Arial" w:hAnsi="Arial" w:cs="Arial"/>
          <w:sz w:val="20"/>
          <w:szCs w:val="20"/>
        </w:rPr>
      </w:pPr>
    </w:p>
    <w:p w14:paraId="5AD9612F" w14:textId="77777777" w:rsidR="00B61DEC" w:rsidRPr="00F407A0" w:rsidRDefault="00B61DEC" w:rsidP="00CA2774">
      <w:pPr>
        <w:jc w:val="both"/>
        <w:rPr>
          <w:rFonts w:ascii="Arial" w:hAnsi="Arial" w:cs="Arial"/>
          <w:sz w:val="20"/>
          <w:szCs w:val="20"/>
        </w:rPr>
      </w:pPr>
      <w:r w:rsidRPr="00F407A0">
        <w:rPr>
          <w:rFonts w:ascii="Arial" w:hAnsi="Arial" w:cs="Arial"/>
          <w:sz w:val="20"/>
          <w:szCs w:val="20"/>
        </w:rPr>
        <w:t xml:space="preserve">FNDC are speaking out against a third presidential term, following changes made to the constitution by President Alpha Condé. On the day of his arrest, </w:t>
      </w:r>
      <w:proofErr w:type="spellStart"/>
      <w:r w:rsidRPr="00F407A0">
        <w:rPr>
          <w:rFonts w:ascii="Arial" w:hAnsi="Arial" w:cs="Arial"/>
          <w:sz w:val="20"/>
          <w:szCs w:val="20"/>
        </w:rPr>
        <w:t>Saïkou</w:t>
      </w:r>
      <w:proofErr w:type="spellEnd"/>
      <w:r w:rsidRPr="00F407A0">
        <w:rPr>
          <w:rFonts w:ascii="Arial" w:hAnsi="Arial" w:cs="Arial"/>
          <w:sz w:val="20"/>
          <w:szCs w:val="20"/>
        </w:rPr>
        <w:t xml:space="preserve"> Yaya Diallo was planning to participate in a radio show regarding the complaint filed by the FNDC against the President Alpha Condé.</w:t>
      </w:r>
    </w:p>
    <w:p w14:paraId="1DA4EB89" w14:textId="29E13C4A" w:rsidR="000106EF" w:rsidRPr="00CA2774" w:rsidRDefault="000106EF" w:rsidP="00CA2774">
      <w:pPr>
        <w:rPr>
          <w:rFonts w:ascii="Arial" w:hAnsi="Arial" w:cs="Arial"/>
          <w:sz w:val="18"/>
          <w:szCs w:val="20"/>
          <w:lang w:eastAsia="en-US"/>
        </w:rPr>
      </w:pPr>
    </w:p>
    <w:p w14:paraId="40D2A6D8" w14:textId="6C577CA4" w:rsidR="00313756" w:rsidRPr="00CA2774" w:rsidRDefault="00313756" w:rsidP="00CA2774">
      <w:pPr>
        <w:rPr>
          <w:rFonts w:ascii="Arial" w:hAnsi="Arial" w:cs="Arial"/>
          <w:sz w:val="18"/>
          <w:szCs w:val="20"/>
          <w:lang w:eastAsia="en-US"/>
        </w:rPr>
      </w:pPr>
    </w:p>
    <w:p w14:paraId="7355870D" w14:textId="332AF815" w:rsidR="00313756" w:rsidRPr="00CA2774" w:rsidRDefault="00313756" w:rsidP="00CA2774">
      <w:pPr>
        <w:rPr>
          <w:rFonts w:ascii="Arial" w:hAnsi="Arial" w:cs="Arial"/>
          <w:sz w:val="18"/>
          <w:szCs w:val="20"/>
          <w:lang w:eastAsia="en-US"/>
        </w:rPr>
      </w:pPr>
    </w:p>
    <w:p w14:paraId="127C08EF" w14:textId="3B6F815B" w:rsidR="00313756" w:rsidRPr="00CA2774" w:rsidRDefault="00313756" w:rsidP="00CA2774">
      <w:pPr>
        <w:rPr>
          <w:rFonts w:ascii="Arial" w:hAnsi="Arial" w:cs="Arial"/>
          <w:sz w:val="18"/>
          <w:szCs w:val="20"/>
          <w:lang w:eastAsia="en-US"/>
        </w:rPr>
      </w:pPr>
    </w:p>
    <w:p w14:paraId="3FC2534E" w14:textId="77777777" w:rsidR="00313756" w:rsidRPr="00CA2774" w:rsidRDefault="00313756" w:rsidP="00CA2774">
      <w:pPr>
        <w:rPr>
          <w:rFonts w:ascii="Arial" w:hAnsi="Arial" w:cs="Arial"/>
          <w:sz w:val="18"/>
          <w:szCs w:val="20"/>
          <w:lang w:eastAsia="en-US"/>
        </w:rPr>
      </w:pPr>
    </w:p>
    <w:p w14:paraId="0903D096" w14:textId="26A5017C" w:rsidR="00D31527" w:rsidRPr="00CA2774" w:rsidRDefault="00A54BC1" w:rsidP="00CA2774">
      <w:pPr>
        <w:rPr>
          <w:rFonts w:ascii="Arial" w:hAnsi="Arial" w:cs="Arial"/>
          <w:b/>
          <w:sz w:val="20"/>
          <w:szCs w:val="20"/>
        </w:rPr>
      </w:pPr>
      <w:r w:rsidRPr="00CA2774">
        <w:rPr>
          <w:rFonts w:ascii="Arial" w:hAnsi="Arial" w:cs="Arial"/>
          <w:b/>
          <w:sz w:val="20"/>
          <w:szCs w:val="20"/>
        </w:rPr>
        <w:t>PREFERRED LANGUAGE TO ADDRESS TARGET</w:t>
      </w:r>
      <w:r w:rsidR="000106EF" w:rsidRPr="00CA2774">
        <w:rPr>
          <w:rFonts w:ascii="Arial" w:hAnsi="Arial" w:cs="Arial"/>
          <w:b/>
          <w:sz w:val="20"/>
          <w:szCs w:val="20"/>
        </w:rPr>
        <w:t xml:space="preserve">: </w:t>
      </w:r>
      <w:r w:rsidR="00B61DEC" w:rsidRPr="00CA2774">
        <w:rPr>
          <w:rFonts w:ascii="Arial" w:hAnsi="Arial" w:cs="Arial"/>
          <w:sz w:val="20"/>
          <w:szCs w:val="20"/>
        </w:rPr>
        <w:t>French</w:t>
      </w:r>
    </w:p>
    <w:p w14:paraId="6C26E82E" w14:textId="3FFE2DC7" w:rsidR="0026672D" w:rsidRPr="00CA2774" w:rsidRDefault="0026672D" w:rsidP="00CA2774">
      <w:pPr>
        <w:rPr>
          <w:rFonts w:ascii="Arial" w:hAnsi="Arial" w:cs="Arial"/>
          <w:color w:val="0070C0"/>
          <w:sz w:val="20"/>
          <w:szCs w:val="20"/>
        </w:rPr>
      </w:pPr>
      <w:r w:rsidRPr="00CA2774">
        <w:rPr>
          <w:rFonts w:ascii="Arial" w:hAnsi="Arial" w:cs="Arial"/>
          <w:sz w:val="20"/>
          <w:szCs w:val="20"/>
        </w:rPr>
        <w:t>You can also write in your own language.</w:t>
      </w:r>
    </w:p>
    <w:p w14:paraId="7ED929D6" w14:textId="77777777" w:rsidR="0026672D" w:rsidRPr="00CA2774" w:rsidRDefault="0026672D" w:rsidP="00CA2774">
      <w:pPr>
        <w:rPr>
          <w:rFonts w:ascii="Arial" w:hAnsi="Arial" w:cs="Arial"/>
          <w:color w:val="0070C0"/>
          <w:sz w:val="20"/>
          <w:szCs w:val="20"/>
        </w:rPr>
      </w:pPr>
    </w:p>
    <w:p w14:paraId="365AADD9" w14:textId="7E81CA43" w:rsidR="00D70D29" w:rsidRPr="00CA2774" w:rsidRDefault="0026672D" w:rsidP="00CA2774">
      <w:pPr>
        <w:rPr>
          <w:rFonts w:ascii="Arial" w:hAnsi="Arial" w:cs="Arial"/>
          <w:sz w:val="20"/>
          <w:szCs w:val="20"/>
        </w:rPr>
      </w:pPr>
      <w:r w:rsidRPr="00CA2774">
        <w:rPr>
          <w:rFonts w:ascii="Arial" w:hAnsi="Arial" w:cs="Arial"/>
          <w:b/>
          <w:sz w:val="20"/>
          <w:szCs w:val="20"/>
        </w:rPr>
        <w:t>PLEASE TAKE ACTION AS SOON AS POSSIBLE UNTIL</w:t>
      </w:r>
      <w:r w:rsidR="00350BE6" w:rsidRPr="00CA2774">
        <w:rPr>
          <w:rFonts w:ascii="Arial" w:hAnsi="Arial" w:cs="Arial"/>
          <w:b/>
          <w:sz w:val="20"/>
          <w:szCs w:val="20"/>
        </w:rPr>
        <w:t>:</w:t>
      </w:r>
      <w:r w:rsidR="00D70D29" w:rsidRPr="00CA2774">
        <w:rPr>
          <w:rFonts w:ascii="Arial" w:hAnsi="Arial" w:cs="Arial"/>
          <w:b/>
          <w:sz w:val="20"/>
          <w:szCs w:val="20"/>
        </w:rPr>
        <w:t xml:space="preserve"> </w:t>
      </w:r>
      <w:r w:rsidR="00B61DEC" w:rsidRPr="00CA2774">
        <w:rPr>
          <w:rFonts w:ascii="Arial" w:hAnsi="Arial" w:cs="Arial"/>
          <w:sz w:val="20"/>
          <w:szCs w:val="20"/>
        </w:rPr>
        <w:t>30</w:t>
      </w:r>
      <w:r w:rsidR="00D70D29" w:rsidRPr="00CA2774">
        <w:rPr>
          <w:rFonts w:ascii="Arial" w:hAnsi="Arial" w:cs="Arial"/>
          <w:sz w:val="20"/>
          <w:szCs w:val="20"/>
        </w:rPr>
        <w:t xml:space="preserve"> </w:t>
      </w:r>
      <w:r w:rsidR="00B61DEC" w:rsidRPr="00CA2774">
        <w:rPr>
          <w:rFonts w:ascii="Arial" w:hAnsi="Arial" w:cs="Arial"/>
          <w:sz w:val="20"/>
          <w:szCs w:val="20"/>
        </w:rPr>
        <w:t>July</w:t>
      </w:r>
      <w:r w:rsidR="00D70D29" w:rsidRPr="00CA2774">
        <w:rPr>
          <w:rFonts w:ascii="Arial" w:hAnsi="Arial" w:cs="Arial"/>
          <w:sz w:val="20"/>
          <w:szCs w:val="20"/>
        </w:rPr>
        <w:t xml:space="preserve"> 20</w:t>
      </w:r>
      <w:r w:rsidR="005835C7" w:rsidRPr="00CA2774">
        <w:rPr>
          <w:rFonts w:ascii="Arial" w:hAnsi="Arial" w:cs="Arial"/>
          <w:sz w:val="20"/>
          <w:szCs w:val="20"/>
        </w:rPr>
        <w:t>20</w:t>
      </w:r>
      <w:r w:rsidR="00D31527" w:rsidRPr="00CA2774">
        <w:rPr>
          <w:rFonts w:ascii="Arial" w:hAnsi="Arial" w:cs="Arial"/>
          <w:sz w:val="20"/>
          <w:szCs w:val="20"/>
        </w:rPr>
        <w:t xml:space="preserve">. </w:t>
      </w:r>
    </w:p>
    <w:p w14:paraId="4CC18673" w14:textId="571E0961" w:rsidR="0026672D" w:rsidRPr="00CA2774" w:rsidRDefault="0026672D" w:rsidP="00CA2774">
      <w:pPr>
        <w:rPr>
          <w:rFonts w:ascii="Arial" w:hAnsi="Arial" w:cs="Arial"/>
          <w:sz w:val="20"/>
          <w:szCs w:val="20"/>
        </w:rPr>
      </w:pPr>
      <w:r w:rsidRPr="00CA2774">
        <w:rPr>
          <w:rFonts w:ascii="Arial" w:hAnsi="Arial" w:cs="Arial"/>
          <w:sz w:val="20"/>
          <w:szCs w:val="20"/>
        </w:rPr>
        <w:t xml:space="preserve">Please check with the Amnesty </w:t>
      </w:r>
      <w:r w:rsidR="00D31527" w:rsidRPr="00CA2774">
        <w:rPr>
          <w:rFonts w:ascii="Arial" w:hAnsi="Arial" w:cs="Arial"/>
          <w:sz w:val="20"/>
          <w:szCs w:val="20"/>
        </w:rPr>
        <w:t xml:space="preserve">office </w:t>
      </w:r>
      <w:r w:rsidRPr="00CA2774">
        <w:rPr>
          <w:rFonts w:ascii="Arial" w:hAnsi="Arial" w:cs="Arial"/>
          <w:sz w:val="20"/>
          <w:szCs w:val="20"/>
        </w:rPr>
        <w:t xml:space="preserve">in your country if you wish to send appeals after the </w:t>
      </w:r>
      <w:r w:rsidR="00D31527" w:rsidRPr="00CA2774">
        <w:rPr>
          <w:rFonts w:ascii="Arial" w:hAnsi="Arial" w:cs="Arial"/>
          <w:sz w:val="20"/>
          <w:szCs w:val="20"/>
        </w:rPr>
        <w:t>deadline</w:t>
      </w:r>
      <w:r w:rsidRPr="00CA2774">
        <w:rPr>
          <w:rFonts w:ascii="Arial" w:hAnsi="Arial" w:cs="Arial"/>
          <w:sz w:val="20"/>
          <w:szCs w:val="20"/>
        </w:rPr>
        <w:t>.</w:t>
      </w:r>
    </w:p>
    <w:p w14:paraId="3604239E" w14:textId="77777777" w:rsidR="00A54BC1" w:rsidRPr="00CA2774" w:rsidRDefault="00A54BC1" w:rsidP="00CA2774">
      <w:pPr>
        <w:rPr>
          <w:rFonts w:ascii="Arial" w:hAnsi="Arial" w:cs="Arial"/>
          <w:b/>
          <w:sz w:val="20"/>
          <w:szCs w:val="20"/>
        </w:rPr>
      </w:pPr>
    </w:p>
    <w:p w14:paraId="1973F8E9" w14:textId="4E80EA35" w:rsidR="005A0B85" w:rsidRPr="00CA2774" w:rsidRDefault="00A54BC1" w:rsidP="00CA2774">
      <w:pPr>
        <w:rPr>
          <w:rFonts w:ascii="Arial" w:hAnsi="Arial" w:cs="Arial"/>
          <w:b/>
          <w:sz w:val="20"/>
          <w:szCs w:val="20"/>
        </w:rPr>
      </w:pPr>
      <w:r w:rsidRPr="00CA2774">
        <w:rPr>
          <w:rFonts w:ascii="Arial" w:hAnsi="Arial" w:cs="Arial"/>
          <w:b/>
          <w:sz w:val="20"/>
          <w:szCs w:val="20"/>
        </w:rPr>
        <w:t>NAME</w:t>
      </w:r>
      <w:r w:rsidR="00C63763" w:rsidRPr="00CA2774">
        <w:rPr>
          <w:rFonts w:ascii="Arial" w:hAnsi="Arial" w:cs="Arial"/>
          <w:b/>
          <w:sz w:val="20"/>
          <w:szCs w:val="20"/>
        </w:rPr>
        <w:t xml:space="preserve"> AND </w:t>
      </w:r>
      <w:r w:rsidR="0024477A" w:rsidRPr="00CA2774">
        <w:rPr>
          <w:rFonts w:ascii="Arial" w:hAnsi="Arial" w:cs="Arial"/>
          <w:b/>
          <w:sz w:val="20"/>
          <w:szCs w:val="20"/>
        </w:rPr>
        <w:t>PRONOUN</w:t>
      </w:r>
      <w:r w:rsidR="00350BE6" w:rsidRPr="00CA2774">
        <w:rPr>
          <w:rFonts w:ascii="Arial" w:hAnsi="Arial" w:cs="Arial"/>
          <w:b/>
          <w:sz w:val="20"/>
          <w:szCs w:val="20"/>
        </w:rPr>
        <w:t xml:space="preserve">: </w:t>
      </w:r>
      <w:proofErr w:type="spellStart"/>
      <w:r w:rsidR="00B61DEC" w:rsidRPr="00CA2774">
        <w:rPr>
          <w:rFonts w:ascii="Arial" w:hAnsi="Arial" w:cs="Arial"/>
          <w:b/>
          <w:sz w:val="20"/>
          <w:szCs w:val="20"/>
        </w:rPr>
        <w:t>Saïkou</w:t>
      </w:r>
      <w:proofErr w:type="spellEnd"/>
      <w:r w:rsidR="00B61DEC" w:rsidRPr="00CA2774">
        <w:rPr>
          <w:rFonts w:ascii="Arial" w:hAnsi="Arial" w:cs="Arial"/>
          <w:b/>
          <w:sz w:val="20"/>
          <w:szCs w:val="20"/>
        </w:rPr>
        <w:t xml:space="preserve"> Yaya Diallo </w:t>
      </w:r>
      <w:r w:rsidR="00B61DEC" w:rsidRPr="00CA2774">
        <w:rPr>
          <w:rFonts w:ascii="Arial" w:hAnsi="Arial" w:cs="Arial"/>
          <w:bCs/>
          <w:sz w:val="20"/>
          <w:szCs w:val="20"/>
        </w:rPr>
        <w:t>(he/his)</w:t>
      </w:r>
    </w:p>
    <w:p w14:paraId="27BEC14F" w14:textId="51E35656" w:rsidR="000106EF" w:rsidRPr="00CA2774" w:rsidRDefault="000106EF" w:rsidP="00CA2774">
      <w:pPr>
        <w:rPr>
          <w:rFonts w:ascii="Arial" w:hAnsi="Arial" w:cs="Arial"/>
          <w:b/>
          <w:sz w:val="20"/>
          <w:szCs w:val="20"/>
        </w:rPr>
      </w:pPr>
    </w:p>
    <w:p w14:paraId="4B6937D1" w14:textId="04660CAF" w:rsidR="0026766F" w:rsidRPr="00CA2774" w:rsidRDefault="00A54BC1" w:rsidP="00CA2774">
      <w:pPr>
        <w:rPr>
          <w:rFonts w:ascii="Arial" w:hAnsi="Arial" w:cs="Arial"/>
          <w:sz w:val="20"/>
          <w:szCs w:val="20"/>
        </w:rPr>
      </w:pPr>
      <w:r w:rsidRPr="00CA2774">
        <w:rPr>
          <w:rFonts w:ascii="Arial" w:hAnsi="Arial" w:cs="Arial"/>
          <w:b/>
          <w:sz w:val="20"/>
          <w:szCs w:val="20"/>
        </w:rPr>
        <w:t>LINK TO PREVIOUS UA</w:t>
      </w:r>
      <w:r w:rsidR="00350BE6" w:rsidRPr="00CA2774">
        <w:rPr>
          <w:rFonts w:ascii="Arial" w:hAnsi="Arial" w:cs="Arial"/>
          <w:b/>
          <w:sz w:val="20"/>
          <w:szCs w:val="20"/>
        </w:rPr>
        <w:t xml:space="preserve">: </w:t>
      </w:r>
      <w:hyperlink r:id="rId18" w:history="1">
        <w:r w:rsidR="00B61DEC" w:rsidRPr="00CA2774">
          <w:rPr>
            <w:rStyle w:val="Hyperlink"/>
            <w:rFonts w:ascii="Arial" w:hAnsi="Arial" w:cs="Arial"/>
            <w:sz w:val="20"/>
            <w:szCs w:val="20"/>
            <w:lang w:val="en-US"/>
          </w:rPr>
          <w:t>https://www.amnesty.org/en/documents/afr29/2333/2020/en/</w:t>
        </w:r>
      </w:hyperlink>
    </w:p>
    <w:p w14:paraId="1E8F1981" w14:textId="77777777" w:rsidR="0026766F" w:rsidRPr="00CA2774" w:rsidRDefault="0026766F" w:rsidP="00CA2774">
      <w:pPr>
        <w:rPr>
          <w:rFonts w:ascii="Arial" w:hAnsi="Arial" w:cs="Arial"/>
          <w:sz w:val="20"/>
          <w:szCs w:val="20"/>
        </w:rPr>
      </w:pPr>
    </w:p>
    <w:sectPr w:rsidR="0026766F" w:rsidRPr="00CA2774" w:rsidSect="00CA2774">
      <w:footerReference w:type="defaul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82FB6" w14:textId="77777777" w:rsidR="00F407A0" w:rsidRPr="004D1533" w:rsidRDefault="00F407A0" w:rsidP="00F407A0">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53FB4610" w14:textId="77777777" w:rsidR="00F407A0" w:rsidRPr="004D1533" w:rsidRDefault="00F407A0" w:rsidP="00F407A0">
    <w:pPr>
      <w:jc w:val="center"/>
      <w:rPr>
        <w:rFonts w:ascii="Arial" w:hAnsi="Arial" w:cs="Arial"/>
        <w:sz w:val="16"/>
        <w:szCs w:val="16"/>
      </w:rPr>
    </w:pPr>
    <w:r w:rsidRPr="004D1533">
      <w:rPr>
        <w:rFonts w:ascii="Arial" w:hAnsi="Arial" w:cs="Arial"/>
        <w:sz w:val="16"/>
        <w:szCs w:val="16"/>
      </w:rPr>
      <w:t>T (212) 807- 8400 | uan@aiusa.org | www.amnestyusa.org/uan</w:t>
    </w:r>
  </w:p>
  <w:p w14:paraId="5B2C4537" w14:textId="77777777" w:rsidR="00F407A0" w:rsidRPr="00D0106D" w:rsidRDefault="00F407A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D91B1" w14:textId="77777777" w:rsidR="00B61DEC" w:rsidRDefault="00B61DEC" w:rsidP="00B61DEC">
    <w:pPr>
      <w:rPr>
        <w:rFonts w:ascii="Amnesty Trade Gothic" w:hAnsi="Amnesty Trade Gothic"/>
        <w:sz w:val="16"/>
        <w:szCs w:val="16"/>
      </w:rPr>
    </w:pPr>
  </w:p>
  <w:p w14:paraId="2AA28B2B" w14:textId="77777777" w:rsidR="00B61DEC" w:rsidRDefault="00B61DEC" w:rsidP="00B61DEC">
    <w:pPr>
      <w:rPr>
        <w:rFonts w:ascii="Amnesty Trade Gothic" w:hAnsi="Amnesty Trade Gothic"/>
        <w:sz w:val="16"/>
        <w:szCs w:val="16"/>
      </w:rPr>
    </w:pPr>
  </w:p>
  <w:p w14:paraId="6A5C5888" w14:textId="720AFD41" w:rsidR="00B61DEC" w:rsidRPr="00B61DEC" w:rsidRDefault="00B61DEC" w:rsidP="00B61DEC">
    <w:pPr>
      <w:rPr>
        <w:rFonts w:ascii="Amnesty Trade Gothic" w:hAnsi="Amnesty Trade Gothic"/>
        <w:sz w:val="16"/>
        <w:szCs w:val="16"/>
      </w:rPr>
    </w:pPr>
    <w:r w:rsidRPr="00B61DEC">
      <w:rPr>
        <w:rFonts w:ascii="Amnesty Trade Gothic" w:hAnsi="Amnesty Trade Gothic"/>
        <w:sz w:val="16"/>
        <w:szCs w:val="16"/>
      </w:rPr>
      <w:t>Second UA: 83/20 Index: AFR 29/2548/2020 Guinea</w:t>
    </w:r>
    <w:r w:rsidRPr="00B61DEC">
      <w:rPr>
        <w:rFonts w:ascii="Amnesty Trade Gothic" w:hAnsi="Amnesty Trade Gothic"/>
        <w:sz w:val="16"/>
        <w:szCs w:val="16"/>
      </w:rPr>
      <w:tab/>
    </w:r>
    <w:r w:rsidRPr="00B61DEC">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B61DEC">
      <w:rPr>
        <w:rFonts w:ascii="Amnesty Trade Gothic" w:hAnsi="Amnesty Trade Gothic"/>
        <w:sz w:val="16"/>
        <w:szCs w:val="16"/>
      </w:rPr>
      <w:t>Date: 18 June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F87C2B7" w14:textId="41DD5221" w:rsidR="00B61DEC" w:rsidRPr="00B61DEC" w:rsidRDefault="00B61DEC" w:rsidP="00B61DEC">
    <w:pPr>
      <w:rPr>
        <w:rFonts w:ascii="Amnesty Trade Gothic" w:hAnsi="Amnesty Trade Gothic"/>
        <w:sz w:val="16"/>
        <w:szCs w:val="16"/>
      </w:rPr>
    </w:pPr>
    <w:r w:rsidRPr="00B61DEC">
      <w:rPr>
        <w:rFonts w:ascii="Amnesty Trade Gothic" w:hAnsi="Amnesty Trade Gothic"/>
        <w:sz w:val="16"/>
        <w:szCs w:val="16"/>
      </w:rPr>
      <w:t>Second UA: 83/20 Index: AFR 29/2548/2020 Guinea</w:t>
    </w:r>
    <w:r w:rsidRPr="00B61DEC">
      <w:rPr>
        <w:rFonts w:ascii="Amnesty Trade Gothic" w:hAnsi="Amnesty Trade Gothic"/>
        <w:sz w:val="16"/>
        <w:szCs w:val="16"/>
      </w:rPr>
      <w:tab/>
    </w:r>
    <w:r w:rsidRPr="00B61DEC">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B61DEC">
      <w:rPr>
        <w:rFonts w:ascii="Amnesty Trade Gothic" w:hAnsi="Amnesty Trade Gothic"/>
        <w:sz w:val="16"/>
        <w:szCs w:val="16"/>
      </w:rPr>
      <w:t>Date: 18 June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B7C5116"/>
    <w:multiLevelType w:val="hybridMultilevel"/>
    <w:tmpl w:val="14BA9B66"/>
    <w:lvl w:ilvl="0" w:tplc="04090001">
      <w:start w:val="1"/>
      <w:numFmt w:val="bullet"/>
      <w:lvlText w:val=""/>
      <w:lvlJc w:val="left"/>
      <w:pPr>
        <w:ind w:left="720" w:hanging="360"/>
      </w:pPr>
      <w:rPr>
        <w:rFonts w:ascii="Symbol" w:hAnsi="Symbol" w:hint="default"/>
        <w:color w:val="000000"/>
        <w:sz w:val="18"/>
      </w:rPr>
    </w:lvl>
    <w:lvl w:ilvl="1" w:tplc="591E2776">
      <w:numFmt w:val="bullet"/>
      <w:lvlText w:val="•"/>
      <w:lvlJc w:val="left"/>
      <w:pPr>
        <w:ind w:left="1440" w:hanging="360"/>
      </w:pPr>
      <w:rPr>
        <w:rFonts w:ascii="Amnesty Trade Gothic" w:eastAsia="MS Mincho" w:hAnsi="Amnesty Trade Gothic"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5D09"/>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1DEC"/>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A2774"/>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07A0"/>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B61DEC"/>
    <w:rPr>
      <w:color w:val="954F72" w:themeColor="followedHyperlink"/>
      <w:u w:val="single"/>
    </w:rPr>
  </w:style>
  <w:style w:type="paragraph" w:styleId="NormalWeb">
    <w:name w:val="Normal (Web)"/>
    <w:basedOn w:val="Normal"/>
    <w:uiPriority w:val="99"/>
    <w:unhideWhenUsed/>
    <w:rsid w:val="00CA2774"/>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CA2774"/>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CA2774"/>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mnesty.org/en/documents/afr29/2333/2020/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bit.ly/2CpLqLu" TargetMode="External"/><Relationship Id="rId2" Type="http://schemas.openxmlformats.org/officeDocument/2006/relationships/customXml" Target="../customXml/item2.xml"/><Relationship Id="rId16" Type="http://schemas.openxmlformats.org/officeDocument/2006/relationships/hyperlink" Target="mailto:malafof74@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B1A36-B007-445C-992E-3F54ADD0E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5FE73-D591-450C-9B54-E423F7C7A194}">
  <ds:schemaRefs>
    <ds:schemaRef ds:uri="http://schemas.microsoft.com/sharepoint/v3/contenttype/forms"/>
  </ds:schemaRefs>
</ds:datastoreItem>
</file>

<file path=customXml/itemProps3.xml><?xml version="1.0" encoding="utf-8"?>
<ds:datastoreItem xmlns:ds="http://schemas.openxmlformats.org/officeDocument/2006/customXml" ds:itemID="{DC1B3EB2-E080-42F7-B98E-6A10FB6D6C61}">
  <ds:schemaRefs>
    <ds:schemaRef ds:uri="106ac91d-d4ab-4687-802e-6fe3051e6a0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ff88097-3b29-4e91-b7bf-6c5ef7890810"/>
    <ds:schemaRef ds:uri="http://www.w3.org/XML/1998/namespace"/>
    <ds:schemaRef ds:uri="http://purl.org/dc/dcmitype/"/>
  </ds:schemaRefs>
</ds:datastoreItem>
</file>

<file path=customXml/itemProps4.xml><?xml version="1.0" encoding="utf-8"?>
<ds:datastoreItem xmlns:ds="http://schemas.openxmlformats.org/officeDocument/2006/customXml" ds:itemID="{82B46FE7-C20A-4A05-9F66-944D1867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1146</Words>
  <Characters>6370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2020-06-18T16:40:00Z</dcterms:created>
  <dcterms:modified xsi:type="dcterms:W3CDTF">2020-06-18T16:40:00Z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