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227A7" w14:textId="3371EF6B" w:rsidR="003E09A8" w:rsidRPr="001E053B" w:rsidRDefault="0026766F" w:rsidP="001E053B">
      <w:pPr>
        <w:pStyle w:val="AIUrgentActionTopHeading"/>
        <w:tabs>
          <w:tab w:val="clear" w:pos="567"/>
        </w:tabs>
        <w:spacing w:line="240" w:lineRule="auto"/>
        <w:rPr>
          <w:rFonts w:cs="Arial"/>
          <w:sz w:val="80"/>
          <w:szCs w:val="80"/>
        </w:rPr>
      </w:pPr>
      <w:r w:rsidRPr="001E053B">
        <w:rPr>
          <w:rFonts w:cs="Arial"/>
          <w:sz w:val="80"/>
          <w:szCs w:val="80"/>
          <w:highlight w:val="yellow"/>
        </w:rPr>
        <w:t>URGENT ACTION</w:t>
      </w:r>
    </w:p>
    <w:p w14:paraId="6FC805C4" w14:textId="77777777" w:rsidR="00AF1FE1" w:rsidRPr="001E053B" w:rsidRDefault="00AF1FE1" w:rsidP="001E053B">
      <w:pPr>
        <w:rPr>
          <w:rFonts w:ascii="Arial" w:hAnsi="Arial" w:cs="Arial"/>
          <w:b/>
          <w:sz w:val="20"/>
          <w:szCs w:val="20"/>
        </w:rPr>
      </w:pPr>
    </w:p>
    <w:p w14:paraId="679220D1" w14:textId="4AF75B77" w:rsidR="00696A6A" w:rsidRPr="001E053B" w:rsidRDefault="004A6169" w:rsidP="001E053B">
      <w:pPr>
        <w:rPr>
          <w:rFonts w:ascii="Arial" w:hAnsi="Arial" w:cs="Arial"/>
          <w:b/>
          <w:i/>
          <w:sz w:val="34"/>
          <w:szCs w:val="34"/>
          <w:lang w:eastAsia="es-MX"/>
        </w:rPr>
      </w:pPr>
      <w:r w:rsidRPr="001E053B">
        <w:rPr>
          <w:rFonts w:ascii="Arial" w:hAnsi="Arial" w:cs="Arial"/>
          <w:b/>
          <w:sz w:val="34"/>
          <w:szCs w:val="34"/>
          <w:lang w:eastAsia="es-MX"/>
        </w:rPr>
        <w:t>PEACEFUL PROTESTER RELEASED AFTER 16 MONTHS</w:t>
      </w:r>
    </w:p>
    <w:p w14:paraId="3213D265" w14:textId="10E80D68" w:rsidR="004539F0" w:rsidRPr="001E053B" w:rsidRDefault="00FB3181" w:rsidP="001E053B">
      <w:pPr>
        <w:jc w:val="both"/>
        <w:rPr>
          <w:rFonts w:ascii="Arial" w:hAnsi="Arial" w:cs="Arial"/>
          <w:b/>
          <w:color w:val="000000"/>
          <w:sz w:val="22"/>
          <w:szCs w:val="22"/>
          <w:lang w:eastAsia="es-MX"/>
        </w:rPr>
      </w:pPr>
      <w:r w:rsidRPr="001E053B">
        <w:rPr>
          <w:rFonts w:ascii="Arial" w:hAnsi="Arial" w:cs="Arial"/>
          <w:b/>
          <w:color w:val="000000"/>
          <w:sz w:val="22"/>
          <w:szCs w:val="22"/>
          <w:lang w:eastAsia="es-MX"/>
        </w:rPr>
        <w:t xml:space="preserve">Prisoner of conscience Konstantin </w:t>
      </w:r>
      <w:proofErr w:type="spellStart"/>
      <w:r w:rsidRPr="001E053B">
        <w:rPr>
          <w:rFonts w:ascii="Arial" w:hAnsi="Arial" w:cs="Arial"/>
          <w:b/>
          <w:color w:val="000000"/>
          <w:sz w:val="22"/>
          <w:szCs w:val="22"/>
          <w:lang w:eastAsia="es-MX"/>
        </w:rPr>
        <w:t>Kotov</w:t>
      </w:r>
      <w:proofErr w:type="spellEnd"/>
      <w:r w:rsidRPr="001E053B">
        <w:rPr>
          <w:rFonts w:ascii="Arial" w:hAnsi="Arial" w:cs="Arial"/>
          <w:b/>
          <w:color w:val="000000"/>
          <w:sz w:val="22"/>
          <w:szCs w:val="22"/>
          <w:lang w:eastAsia="es-MX"/>
        </w:rPr>
        <w:t xml:space="preserve">, who </w:t>
      </w:r>
      <w:r w:rsidR="004A6169" w:rsidRPr="001E053B">
        <w:rPr>
          <w:rFonts w:ascii="Arial" w:hAnsi="Arial" w:cs="Arial"/>
          <w:b/>
          <w:color w:val="000000"/>
          <w:sz w:val="22"/>
          <w:szCs w:val="22"/>
          <w:lang w:eastAsia="es-MX"/>
        </w:rPr>
        <w:t>was</w:t>
      </w:r>
      <w:r w:rsidRPr="001E053B">
        <w:rPr>
          <w:rFonts w:ascii="Arial" w:hAnsi="Arial" w:cs="Arial"/>
          <w:b/>
          <w:color w:val="000000"/>
          <w:sz w:val="22"/>
          <w:szCs w:val="22"/>
          <w:lang w:eastAsia="es-MX"/>
        </w:rPr>
        <w:t xml:space="preserve"> convicted for “repeated violation</w:t>
      </w:r>
      <w:r w:rsidR="008B1952" w:rsidRPr="001E053B">
        <w:rPr>
          <w:rFonts w:ascii="Arial" w:hAnsi="Arial" w:cs="Arial"/>
          <w:b/>
          <w:color w:val="000000"/>
          <w:sz w:val="22"/>
          <w:szCs w:val="22"/>
          <w:lang w:eastAsia="es-MX"/>
        </w:rPr>
        <w:t>s</w:t>
      </w:r>
      <w:r w:rsidRPr="001E053B">
        <w:rPr>
          <w:rFonts w:ascii="Arial" w:hAnsi="Arial" w:cs="Arial"/>
          <w:b/>
          <w:color w:val="000000"/>
          <w:sz w:val="22"/>
          <w:szCs w:val="22"/>
          <w:lang w:eastAsia="es-MX"/>
        </w:rPr>
        <w:t xml:space="preserve"> of regulations </w:t>
      </w:r>
      <w:r w:rsidR="000222A5" w:rsidRPr="001E053B">
        <w:rPr>
          <w:rFonts w:ascii="Arial" w:hAnsi="Arial" w:cs="Arial"/>
          <w:b/>
          <w:color w:val="000000"/>
          <w:sz w:val="22"/>
          <w:szCs w:val="22"/>
          <w:lang w:eastAsia="es-MX"/>
        </w:rPr>
        <w:t xml:space="preserve">of public assemblies”, left prison on 16 December after having spent </w:t>
      </w:r>
      <w:r w:rsidR="0054229F" w:rsidRPr="001E053B">
        <w:rPr>
          <w:rFonts w:ascii="Arial" w:hAnsi="Arial" w:cs="Arial"/>
          <w:b/>
          <w:color w:val="000000"/>
          <w:sz w:val="22"/>
          <w:szCs w:val="22"/>
          <w:lang w:eastAsia="es-MX"/>
        </w:rPr>
        <w:t>one</w:t>
      </w:r>
      <w:r w:rsidR="000222A5" w:rsidRPr="001E053B">
        <w:rPr>
          <w:rFonts w:ascii="Arial" w:hAnsi="Arial" w:cs="Arial"/>
          <w:b/>
          <w:color w:val="000000"/>
          <w:sz w:val="22"/>
          <w:szCs w:val="22"/>
          <w:lang w:eastAsia="es-MX"/>
        </w:rPr>
        <w:t xml:space="preserve"> year </w:t>
      </w:r>
      <w:r w:rsidR="0054229F" w:rsidRPr="001E053B">
        <w:rPr>
          <w:rFonts w:ascii="Arial" w:hAnsi="Arial" w:cs="Arial"/>
          <w:b/>
          <w:color w:val="000000"/>
          <w:sz w:val="22"/>
          <w:szCs w:val="22"/>
          <w:lang w:eastAsia="es-MX"/>
        </w:rPr>
        <w:t>and four</w:t>
      </w:r>
      <w:r w:rsidR="000222A5" w:rsidRPr="001E053B">
        <w:rPr>
          <w:rFonts w:ascii="Arial" w:hAnsi="Arial" w:cs="Arial"/>
          <w:b/>
          <w:color w:val="000000"/>
          <w:sz w:val="22"/>
          <w:szCs w:val="22"/>
          <w:lang w:eastAsia="es-MX"/>
        </w:rPr>
        <w:t xml:space="preserve"> months behind bars. </w:t>
      </w:r>
      <w:r w:rsidR="004A6169" w:rsidRPr="001E053B">
        <w:rPr>
          <w:rFonts w:ascii="Arial" w:hAnsi="Arial" w:cs="Arial"/>
          <w:b/>
          <w:color w:val="000000"/>
          <w:sz w:val="22"/>
          <w:szCs w:val="22"/>
          <w:lang w:eastAsia="es-MX"/>
        </w:rPr>
        <w:t xml:space="preserve">Konstantin </w:t>
      </w:r>
      <w:proofErr w:type="spellStart"/>
      <w:r w:rsidR="00293219" w:rsidRPr="001E053B">
        <w:rPr>
          <w:rFonts w:ascii="Arial" w:hAnsi="Arial" w:cs="Arial"/>
          <w:b/>
          <w:color w:val="000000"/>
          <w:sz w:val="22"/>
          <w:szCs w:val="22"/>
          <w:lang w:eastAsia="es-MX"/>
        </w:rPr>
        <w:t>Kotov</w:t>
      </w:r>
      <w:proofErr w:type="spellEnd"/>
      <w:r w:rsidR="00293219" w:rsidRPr="001E053B">
        <w:rPr>
          <w:rFonts w:ascii="Arial" w:hAnsi="Arial" w:cs="Arial"/>
          <w:b/>
          <w:color w:val="000000"/>
          <w:sz w:val="22"/>
          <w:szCs w:val="22"/>
          <w:lang w:eastAsia="es-MX"/>
        </w:rPr>
        <w:t xml:space="preserve"> was arrested </w:t>
      </w:r>
      <w:r w:rsidR="00D36FD4" w:rsidRPr="001E053B">
        <w:rPr>
          <w:rFonts w:ascii="Arial" w:hAnsi="Arial" w:cs="Arial"/>
          <w:b/>
          <w:color w:val="000000"/>
          <w:sz w:val="22"/>
          <w:szCs w:val="22"/>
          <w:lang w:eastAsia="es-MX"/>
        </w:rPr>
        <w:t>on 10</w:t>
      </w:r>
      <w:r w:rsidR="00293219" w:rsidRPr="001E053B">
        <w:rPr>
          <w:rFonts w:ascii="Arial" w:hAnsi="Arial" w:cs="Arial"/>
          <w:b/>
          <w:color w:val="000000"/>
          <w:sz w:val="22"/>
          <w:szCs w:val="22"/>
          <w:lang w:eastAsia="es-MX"/>
        </w:rPr>
        <w:t xml:space="preserve"> August 2019 for </w:t>
      </w:r>
      <w:r w:rsidR="005A69C4" w:rsidRPr="001E053B">
        <w:rPr>
          <w:rFonts w:ascii="Arial" w:hAnsi="Arial" w:cs="Arial"/>
          <w:b/>
          <w:color w:val="000000"/>
          <w:sz w:val="22"/>
          <w:szCs w:val="22"/>
          <w:lang w:eastAsia="es-MX"/>
        </w:rPr>
        <w:t xml:space="preserve">intending </w:t>
      </w:r>
      <w:r w:rsidR="00293219" w:rsidRPr="001E053B">
        <w:rPr>
          <w:rFonts w:ascii="Arial" w:hAnsi="Arial" w:cs="Arial"/>
          <w:b/>
          <w:color w:val="000000"/>
          <w:sz w:val="22"/>
          <w:szCs w:val="22"/>
          <w:lang w:eastAsia="es-MX"/>
        </w:rPr>
        <w:t>to participate in a</w:t>
      </w:r>
      <w:r w:rsidR="002F6561" w:rsidRPr="001E053B">
        <w:rPr>
          <w:rFonts w:ascii="Arial" w:hAnsi="Arial" w:cs="Arial"/>
          <w:b/>
          <w:color w:val="000000"/>
          <w:sz w:val="22"/>
          <w:szCs w:val="22"/>
          <w:lang w:eastAsia="es-MX"/>
        </w:rPr>
        <w:t>n “unsanctioned”</w:t>
      </w:r>
      <w:r w:rsidR="00293219" w:rsidRPr="001E053B">
        <w:rPr>
          <w:rFonts w:ascii="Arial" w:hAnsi="Arial" w:cs="Arial"/>
          <w:b/>
          <w:color w:val="000000"/>
          <w:sz w:val="22"/>
          <w:szCs w:val="22"/>
          <w:lang w:eastAsia="es-MX"/>
        </w:rPr>
        <w:t xml:space="preserve"> peaceful rally </w:t>
      </w:r>
      <w:r w:rsidR="002F6561" w:rsidRPr="001E053B">
        <w:rPr>
          <w:rFonts w:ascii="Arial" w:hAnsi="Arial" w:cs="Arial"/>
          <w:b/>
          <w:color w:val="000000"/>
          <w:sz w:val="22"/>
          <w:szCs w:val="22"/>
          <w:lang w:eastAsia="es-MX"/>
        </w:rPr>
        <w:t xml:space="preserve">and </w:t>
      </w:r>
      <w:r w:rsidR="006A3F5F" w:rsidRPr="001E053B">
        <w:rPr>
          <w:rFonts w:ascii="Arial" w:hAnsi="Arial" w:cs="Arial"/>
          <w:b/>
          <w:color w:val="000000"/>
          <w:sz w:val="22"/>
          <w:szCs w:val="22"/>
          <w:lang w:eastAsia="es-MX"/>
        </w:rPr>
        <w:t xml:space="preserve">was </w:t>
      </w:r>
      <w:r w:rsidR="0054229F" w:rsidRPr="001E053B">
        <w:rPr>
          <w:rFonts w:ascii="Arial" w:hAnsi="Arial" w:cs="Arial"/>
          <w:b/>
          <w:color w:val="000000"/>
          <w:sz w:val="22"/>
          <w:szCs w:val="22"/>
          <w:lang w:eastAsia="es-MX"/>
        </w:rPr>
        <w:t>subsequently sentenced to four</w:t>
      </w:r>
      <w:r w:rsidR="002F6561" w:rsidRPr="001E053B">
        <w:rPr>
          <w:rFonts w:ascii="Arial" w:hAnsi="Arial" w:cs="Arial"/>
          <w:b/>
          <w:color w:val="000000"/>
          <w:sz w:val="22"/>
          <w:szCs w:val="22"/>
          <w:lang w:eastAsia="es-MX"/>
        </w:rPr>
        <w:t xml:space="preserve"> years’ imprisonment for similar “</w:t>
      </w:r>
      <w:r w:rsidR="00974E21" w:rsidRPr="001E053B">
        <w:rPr>
          <w:rFonts w:ascii="Arial" w:hAnsi="Arial" w:cs="Arial"/>
          <w:b/>
          <w:color w:val="000000"/>
          <w:sz w:val="22"/>
          <w:szCs w:val="22"/>
          <w:lang w:eastAsia="es-MX"/>
        </w:rPr>
        <w:t>offen</w:t>
      </w:r>
      <w:r w:rsidR="001E053B">
        <w:rPr>
          <w:rFonts w:ascii="Arial" w:hAnsi="Arial" w:cs="Arial"/>
          <w:b/>
          <w:color w:val="000000"/>
          <w:sz w:val="22"/>
          <w:szCs w:val="22"/>
          <w:lang w:eastAsia="es-MX"/>
        </w:rPr>
        <w:t>s</w:t>
      </w:r>
      <w:r w:rsidR="00974E21" w:rsidRPr="001E053B">
        <w:rPr>
          <w:rFonts w:ascii="Arial" w:hAnsi="Arial" w:cs="Arial"/>
          <w:b/>
          <w:color w:val="000000"/>
          <w:sz w:val="22"/>
          <w:szCs w:val="22"/>
          <w:lang w:eastAsia="es-MX"/>
        </w:rPr>
        <w:t>es</w:t>
      </w:r>
      <w:r w:rsidR="002F6561" w:rsidRPr="001E053B">
        <w:rPr>
          <w:rFonts w:ascii="Arial" w:hAnsi="Arial" w:cs="Arial"/>
          <w:b/>
          <w:color w:val="000000"/>
          <w:sz w:val="22"/>
          <w:szCs w:val="22"/>
          <w:lang w:eastAsia="es-MX"/>
        </w:rPr>
        <w:t>”</w:t>
      </w:r>
      <w:r w:rsidR="008B1952" w:rsidRPr="001E053B">
        <w:rPr>
          <w:rFonts w:ascii="Arial" w:hAnsi="Arial" w:cs="Arial"/>
          <w:b/>
          <w:color w:val="000000"/>
          <w:sz w:val="22"/>
          <w:szCs w:val="22"/>
          <w:lang w:eastAsia="es-MX"/>
        </w:rPr>
        <w:t xml:space="preserve">. In April 2020, his sentence was reduced to </w:t>
      </w:r>
      <w:r w:rsidR="00BA220E" w:rsidRPr="001E053B">
        <w:rPr>
          <w:rFonts w:ascii="Arial" w:hAnsi="Arial" w:cs="Arial"/>
          <w:b/>
          <w:color w:val="000000"/>
          <w:sz w:val="22"/>
          <w:szCs w:val="22"/>
          <w:lang w:eastAsia="es-MX"/>
        </w:rPr>
        <w:t>18 months.</w:t>
      </w:r>
    </w:p>
    <w:p w14:paraId="21BE2D25" w14:textId="77777777" w:rsidR="001539CA" w:rsidRPr="001E053B" w:rsidRDefault="001539CA" w:rsidP="001E053B">
      <w:pPr>
        <w:rPr>
          <w:rFonts w:ascii="Arial" w:hAnsi="Arial" w:cs="Arial"/>
          <w:b/>
          <w:color w:val="FF0000"/>
          <w:sz w:val="22"/>
          <w:szCs w:val="22"/>
          <w:lang w:eastAsia="es-MX"/>
        </w:rPr>
      </w:pPr>
    </w:p>
    <w:p w14:paraId="17D6AD80" w14:textId="77777777" w:rsidR="00B64E15" w:rsidRPr="001E053B" w:rsidRDefault="00B64E15" w:rsidP="001E053B">
      <w:pPr>
        <w:rPr>
          <w:rFonts w:ascii="Arial" w:hAnsi="Arial" w:cs="Arial"/>
          <w:b/>
          <w:i/>
          <w:sz w:val="36"/>
          <w:lang w:eastAsia="es-MX"/>
        </w:rPr>
      </w:pPr>
      <w:r w:rsidRPr="001E053B">
        <w:rPr>
          <w:rFonts w:ascii="Arial" w:hAnsi="Arial" w:cs="Arial"/>
          <w:b/>
          <w:color w:val="FF0000"/>
          <w:sz w:val="22"/>
          <w:szCs w:val="22"/>
          <w:lang w:eastAsia="es-MX"/>
        </w:rPr>
        <w:t>NO FURTHER ACTION IS REQUESTED. MANY THANKS TO ALL WHO SENT APPEALS.</w:t>
      </w:r>
    </w:p>
    <w:p w14:paraId="21CABECD" w14:textId="77777777" w:rsidR="001539CA" w:rsidRPr="001E053B" w:rsidRDefault="001539CA" w:rsidP="001E053B">
      <w:pPr>
        <w:jc w:val="both"/>
        <w:rPr>
          <w:rFonts w:ascii="Arial" w:hAnsi="Arial" w:cs="Arial"/>
          <w:b/>
          <w:i/>
          <w:sz w:val="20"/>
          <w:szCs w:val="20"/>
          <w:lang w:eastAsia="es-MX"/>
        </w:rPr>
      </w:pPr>
    </w:p>
    <w:p w14:paraId="5C021F29" w14:textId="18F664F1" w:rsidR="00217ED9" w:rsidRPr="001E053B" w:rsidRDefault="00217ED9" w:rsidP="001E053B">
      <w:pPr>
        <w:jc w:val="both"/>
        <w:rPr>
          <w:rFonts w:ascii="Arial" w:hAnsi="Arial" w:cs="Arial"/>
          <w:bCs/>
          <w:sz w:val="20"/>
          <w:szCs w:val="20"/>
          <w:lang w:eastAsia="en-US"/>
        </w:rPr>
      </w:pPr>
      <w:r w:rsidRPr="001E053B">
        <w:rPr>
          <w:rFonts w:ascii="Arial" w:hAnsi="Arial" w:cs="Arial"/>
          <w:bCs/>
          <w:sz w:val="20"/>
          <w:szCs w:val="20"/>
          <w:lang w:eastAsia="en-US"/>
        </w:rPr>
        <w:t xml:space="preserve">Konstantin </w:t>
      </w:r>
      <w:proofErr w:type="spellStart"/>
      <w:r w:rsidRPr="001E053B">
        <w:rPr>
          <w:rFonts w:ascii="Arial" w:hAnsi="Arial" w:cs="Arial"/>
          <w:bCs/>
          <w:sz w:val="20"/>
          <w:szCs w:val="20"/>
          <w:lang w:eastAsia="en-US"/>
        </w:rPr>
        <w:t>Kotov</w:t>
      </w:r>
      <w:proofErr w:type="spellEnd"/>
      <w:r w:rsidRPr="001E053B">
        <w:rPr>
          <w:rFonts w:ascii="Arial" w:hAnsi="Arial" w:cs="Arial"/>
          <w:bCs/>
          <w:sz w:val="20"/>
          <w:szCs w:val="20"/>
          <w:lang w:eastAsia="en-US"/>
        </w:rPr>
        <w:t xml:space="preserve"> </w:t>
      </w:r>
      <w:r w:rsidR="004A6169" w:rsidRPr="001E053B">
        <w:rPr>
          <w:rFonts w:ascii="Arial" w:hAnsi="Arial" w:cs="Arial"/>
          <w:bCs/>
          <w:sz w:val="20"/>
          <w:szCs w:val="20"/>
          <w:lang w:eastAsia="en-US"/>
        </w:rPr>
        <w:t>i</w:t>
      </w:r>
      <w:r w:rsidRPr="001E053B">
        <w:rPr>
          <w:rFonts w:ascii="Arial" w:hAnsi="Arial" w:cs="Arial"/>
          <w:bCs/>
          <w:sz w:val="20"/>
          <w:szCs w:val="20"/>
          <w:lang w:eastAsia="en-US"/>
        </w:rPr>
        <w:t xml:space="preserve">s a </w:t>
      </w:r>
      <w:r w:rsidR="00A11F55" w:rsidRPr="001E053B">
        <w:rPr>
          <w:rFonts w:ascii="Arial" w:hAnsi="Arial" w:cs="Arial"/>
          <w:bCs/>
          <w:sz w:val="20"/>
          <w:szCs w:val="20"/>
          <w:lang w:eastAsia="en-US"/>
        </w:rPr>
        <w:t>veteran</w:t>
      </w:r>
      <w:r w:rsidRPr="001E053B">
        <w:rPr>
          <w:rFonts w:ascii="Arial" w:hAnsi="Arial" w:cs="Arial"/>
          <w:bCs/>
          <w:sz w:val="20"/>
          <w:szCs w:val="20"/>
          <w:lang w:eastAsia="en-US"/>
        </w:rPr>
        <w:t xml:space="preserve"> activist, who </w:t>
      </w:r>
      <w:r w:rsidR="00A11F55" w:rsidRPr="001E053B">
        <w:rPr>
          <w:rFonts w:ascii="Arial" w:hAnsi="Arial" w:cs="Arial"/>
          <w:bCs/>
          <w:sz w:val="20"/>
          <w:szCs w:val="20"/>
          <w:lang w:eastAsia="en-US"/>
        </w:rPr>
        <w:t>over the years has participated</w:t>
      </w:r>
      <w:r w:rsidRPr="001E053B">
        <w:rPr>
          <w:rFonts w:ascii="Arial" w:hAnsi="Arial" w:cs="Arial"/>
          <w:bCs/>
          <w:sz w:val="20"/>
          <w:szCs w:val="20"/>
          <w:lang w:eastAsia="en-US"/>
        </w:rPr>
        <w:t xml:space="preserve"> in numerous peaceful protests</w:t>
      </w:r>
      <w:r w:rsidR="0077282F" w:rsidRPr="001E053B">
        <w:rPr>
          <w:rFonts w:ascii="Arial" w:hAnsi="Arial" w:cs="Arial"/>
          <w:bCs/>
          <w:sz w:val="20"/>
          <w:szCs w:val="20"/>
          <w:lang w:eastAsia="en-US"/>
        </w:rPr>
        <w:t xml:space="preserve"> in Moscow</w:t>
      </w:r>
      <w:r w:rsidRPr="001E053B">
        <w:rPr>
          <w:rFonts w:ascii="Arial" w:hAnsi="Arial" w:cs="Arial"/>
          <w:bCs/>
          <w:sz w:val="20"/>
          <w:szCs w:val="20"/>
          <w:lang w:eastAsia="en-US"/>
        </w:rPr>
        <w:t xml:space="preserve"> against human rights violations</w:t>
      </w:r>
      <w:r w:rsidR="003D7BAA" w:rsidRPr="001E053B">
        <w:rPr>
          <w:rFonts w:ascii="Arial" w:hAnsi="Arial" w:cs="Arial"/>
          <w:bCs/>
          <w:sz w:val="20"/>
          <w:szCs w:val="20"/>
          <w:lang w:eastAsia="en-US"/>
        </w:rPr>
        <w:t>,</w:t>
      </w:r>
      <w:r w:rsidRPr="001E053B">
        <w:rPr>
          <w:rFonts w:ascii="Arial" w:hAnsi="Arial" w:cs="Arial"/>
          <w:bCs/>
          <w:sz w:val="20"/>
          <w:szCs w:val="20"/>
          <w:lang w:eastAsia="en-US"/>
        </w:rPr>
        <w:t xml:space="preserve"> and in solidarity with prisoners of conscience</w:t>
      </w:r>
      <w:r w:rsidR="004E2D1A" w:rsidRPr="001E053B">
        <w:rPr>
          <w:rFonts w:ascii="Arial" w:hAnsi="Arial" w:cs="Arial"/>
          <w:bCs/>
          <w:sz w:val="20"/>
          <w:szCs w:val="20"/>
          <w:lang w:eastAsia="en-US"/>
        </w:rPr>
        <w:t>. Many of the rallies he participated in were not “sanctioned” by the authorities due to Russia’s unduly restrictive regulation for peaceful assemblies.</w:t>
      </w:r>
      <w:r w:rsidR="0077282F" w:rsidRPr="001E053B">
        <w:rPr>
          <w:rFonts w:ascii="Arial" w:hAnsi="Arial" w:cs="Arial"/>
          <w:bCs/>
          <w:sz w:val="20"/>
          <w:szCs w:val="20"/>
          <w:lang w:eastAsia="en-US"/>
        </w:rPr>
        <w:t xml:space="preserve"> However, all of them were peaceful, and </w:t>
      </w:r>
      <w:r w:rsidR="00A11F55" w:rsidRPr="001E053B">
        <w:rPr>
          <w:rFonts w:ascii="Arial" w:hAnsi="Arial" w:cs="Arial"/>
          <w:bCs/>
          <w:sz w:val="20"/>
          <w:szCs w:val="20"/>
          <w:lang w:eastAsia="en-US"/>
        </w:rPr>
        <w:t xml:space="preserve">Konstantin </w:t>
      </w:r>
      <w:proofErr w:type="spellStart"/>
      <w:r w:rsidR="0077282F" w:rsidRPr="001E053B">
        <w:rPr>
          <w:rFonts w:ascii="Arial" w:hAnsi="Arial" w:cs="Arial"/>
          <w:bCs/>
          <w:sz w:val="20"/>
          <w:szCs w:val="20"/>
          <w:lang w:eastAsia="en-US"/>
        </w:rPr>
        <w:t>Kotov</w:t>
      </w:r>
      <w:proofErr w:type="spellEnd"/>
      <w:r w:rsidR="0077282F" w:rsidRPr="001E053B">
        <w:rPr>
          <w:rFonts w:ascii="Arial" w:hAnsi="Arial" w:cs="Arial"/>
          <w:bCs/>
          <w:sz w:val="20"/>
          <w:szCs w:val="20"/>
          <w:lang w:eastAsia="en-US"/>
        </w:rPr>
        <w:t xml:space="preserve"> never used</w:t>
      </w:r>
      <w:r w:rsidR="00974E21" w:rsidRPr="001E053B">
        <w:rPr>
          <w:rFonts w:ascii="Arial" w:hAnsi="Arial" w:cs="Arial"/>
          <w:bCs/>
          <w:sz w:val="20"/>
          <w:szCs w:val="20"/>
          <w:lang w:eastAsia="en-US"/>
        </w:rPr>
        <w:t>,</w:t>
      </w:r>
      <w:r w:rsidR="0077282F" w:rsidRPr="001E053B">
        <w:rPr>
          <w:rFonts w:ascii="Arial" w:hAnsi="Arial" w:cs="Arial"/>
          <w:bCs/>
          <w:sz w:val="20"/>
          <w:szCs w:val="20"/>
          <w:lang w:eastAsia="en-US"/>
        </w:rPr>
        <w:t xml:space="preserve"> or advocated</w:t>
      </w:r>
      <w:r w:rsidR="00974E21" w:rsidRPr="001E053B">
        <w:rPr>
          <w:rFonts w:ascii="Arial" w:hAnsi="Arial" w:cs="Arial"/>
          <w:bCs/>
          <w:sz w:val="20"/>
          <w:szCs w:val="20"/>
          <w:lang w:eastAsia="en-US"/>
        </w:rPr>
        <w:t>,</w:t>
      </w:r>
      <w:r w:rsidR="0077282F" w:rsidRPr="001E053B">
        <w:rPr>
          <w:rFonts w:ascii="Arial" w:hAnsi="Arial" w:cs="Arial"/>
          <w:bCs/>
          <w:sz w:val="20"/>
          <w:szCs w:val="20"/>
          <w:lang w:eastAsia="en-US"/>
        </w:rPr>
        <w:t xml:space="preserve"> violence.</w:t>
      </w:r>
    </w:p>
    <w:p w14:paraId="5D6CA421" w14:textId="2BE16320" w:rsidR="0077282F" w:rsidRPr="001E053B" w:rsidRDefault="0077282F" w:rsidP="001E053B">
      <w:pPr>
        <w:jc w:val="both"/>
        <w:rPr>
          <w:rFonts w:ascii="Arial" w:hAnsi="Arial" w:cs="Arial"/>
          <w:bCs/>
          <w:sz w:val="20"/>
          <w:szCs w:val="20"/>
          <w:lang w:eastAsia="en-US"/>
        </w:rPr>
      </w:pPr>
    </w:p>
    <w:p w14:paraId="7A6056B9" w14:textId="7536DCB0" w:rsidR="00C81B9F" w:rsidRPr="001E053B" w:rsidRDefault="0077282F" w:rsidP="001E053B">
      <w:pPr>
        <w:jc w:val="both"/>
        <w:rPr>
          <w:rFonts w:ascii="Arial" w:hAnsi="Arial" w:cs="Arial"/>
          <w:bCs/>
          <w:sz w:val="20"/>
          <w:szCs w:val="20"/>
          <w:lang w:eastAsia="en-US"/>
        </w:rPr>
      </w:pPr>
      <w:r w:rsidRPr="001E053B">
        <w:rPr>
          <w:rFonts w:ascii="Arial" w:hAnsi="Arial" w:cs="Arial"/>
          <w:bCs/>
          <w:sz w:val="20"/>
          <w:szCs w:val="20"/>
          <w:lang w:eastAsia="en-US"/>
        </w:rPr>
        <w:t>On 10 August</w:t>
      </w:r>
      <w:r w:rsidR="00A11F55" w:rsidRPr="001E053B">
        <w:rPr>
          <w:rFonts w:ascii="Arial" w:hAnsi="Arial" w:cs="Arial"/>
          <w:bCs/>
          <w:sz w:val="20"/>
          <w:szCs w:val="20"/>
          <w:lang w:eastAsia="en-US"/>
        </w:rPr>
        <w:t xml:space="preserve"> 2019</w:t>
      </w:r>
      <w:r w:rsidRPr="001E053B">
        <w:rPr>
          <w:rFonts w:ascii="Arial" w:hAnsi="Arial" w:cs="Arial"/>
          <w:bCs/>
          <w:sz w:val="20"/>
          <w:szCs w:val="20"/>
          <w:lang w:eastAsia="en-US"/>
        </w:rPr>
        <w:t xml:space="preserve">, </w:t>
      </w:r>
      <w:r w:rsidR="00A11F55" w:rsidRPr="001E053B">
        <w:rPr>
          <w:rFonts w:ascii="Arial" w:hAnsi="Arial" w:cs="Arial"/>
          <w:bCs/>
          <w:sz w:val="20"/>
          <w:szCs w:val="20"/>
          <w:lang w:eastAsia="en-US"/>
        </w:rPr>
        <w:t xml:space="preserve">Konstantin </w:t>
      </w:r>
      <w:proofErr w:type="spellStart"/>
      <w:r w:rsidRPr="001E053B">
        <w:rPr>
          <w:rFonts w:ascii="Arial" w:hAnsi="Arial" w:cs="Arial"/>
          <w:bCs/>
          <w:sz w:val="20"/>
          <w:szCs w:val="20"/>
          <w:lang w:eastAsia="en-US"/>
        </w:rPr>
        <w:t>Kotov</w:t>
      </w:r>
      <w:proofErr w:type="spellEnd"/>
      <w:r w:rsidRPr="001E053B">
        <w:rPr>
          <w:rFonts w:ascii="Arial" w:hAnsi="Arial" w:cs="Arial"/>
          <w:bCs/>
          <w:sz w:val="20"/>
          <w:szCs w:val="20"/>
          <w:lang w:eastAsia="en-US"/>
        </w:rPr>
        <w:t xml:space="preserve"> was arrested </w:t>
      </w:r>
      <w:r w:rsidR="00A11F55" w:rsidRPr="001E053B">
        <w:rPr>
          <w:rFonts w:ascii="Arial" w:hAnsi="Arial" w:cs="Arial"/>
          <w:bCs/>
          <w:sz w:val="20"/>
          <w:szCs w:val="20"/>
          <w:lang w:eastAsia="en-US"/>
        </w:rPr>
        <w:t>on his way</w:t>
      </w:r>
      <w:r w:rsidRPr="001E053B">
        <w:rPr>
          <w:rFonts w:ascii="Arial" w:hAnsi="Arial" w:cs="Arial"/>
          <w:bCs/>
          <w:sz w:val="20"/>
          <w:szCs w:val="20"/>
          <w:lang w:eastAsia="en-US"/>
        </w:rPr>
        <w:t xml:space="preserve"> to a </w:t>
      </w:r>
      <w:r w:rsidR="00427A2E" w:rsidRPr="001E053B">
        <w:rPr>
          <w:rFonts w:ascii="Arial" w:hAnsi="Arial" w:cs="Arial"/>
          <w:bCs/>
          <w:sz w:val="20"/>
          <w:szCs w:val="20"/>
          <w:lang w:eastAsia="en-US"/>
        </w:rPr>
        <w:t xml:space="preserve">planned </w:t>
      </w:r>
      <w:proofErr w:type="gramStart"/>
      <w:r w:rsidR="004D3D4F" w:rsidRPr="001E053B">
        <w:rPr>
          <w:rFonts w:ascii="Arial" w:hAnsi="Arial" w:cs="Arial"/>
          <w:bCs/>
          <w:sz w:val="20"/>
          <w:szCs w:val="20"/>
          <w:lang w:eastAsia="en-US"/>
        </w:rPr>
        <w:t>protest against</w:t>
      </w:r>
      <w:proofErr w:type="gramEnd"/>
      <w:r w:rsidR="00974E21" w:rsidRPr="001E053B">
        <w:rPr>
          <w:rFonts w:ascii="Arial" w:hAnsi="Arial" w:cs="Arial"/>
          <w:bCs/>
          <w:sz w:val="20"/>
          <w:szCs w:val="20"/>
          <w:lang w:eastAsia="en-US"/>
        </w:rPr>
        <w:t xml:space="preserve"> the</w:t>
      </w:r>
      <w:r w:rsidR="004D3D4F" w:rsidRPr="001E053B">
        <w:rPr>
          <w:rFonts w:ascii="Arial" w:hAnsi="Arial" w:cs="Arial"/>
          <w:bCs/>
          <w:sz w:val="20"/>
          <w:szCs w:val="20"/>
          <w:lang w:eastAsia="en-US"/>
        </w:rPr>
        <w:t xml:space="preserve"> disqualification of opposition candidates </w:t>
      </w:r>
      <w:r w:rsidR="00E03D02" w:rsidRPr="001E053B">
        <w:rPr>
          <w:rFonts w:ascii="Arial" w:hAnsi="Arial" w:cs="Arial"/>
          <w:bCs/>
          <w:sz w:val="20"/>
          <w:szCs w:val="20"/>
          <w:lang w:eastAsia="en-US"/>
        </w:rPr>
        <w:t xml:space="preserve">from </w:t>
      </w:r>
      <w:r w:rsidR="00D111DA" w:rsidRPr="001E053B">
        <w:rPr>
          <w:rFonts w:ascii="Arial" w:hAnsi="Arial" w:cs="Arial"/>
          <w:bCs/>
          <w:sz w:val="20"/>
          <w:szCs w:val="20"/>
          <w:lang w:eastAsia="en-US"/>
        </w:rPr>
        <w:t xml:space="preserve">the </w:t>
      </w:r>
      <w:r w:rsidR="00E03D02" w:rsidRPr="001E053B">
        <w:rPr>
          <w:rFonts w:ascii="Arial" w:hAnsi="Arial" w:cs="Arial"/>
          <w:bCs/>
          <w:sz w:val="20"/>
          <w:szCs w:val="20"/>
          <w:lang w:eastAsia="en-US"/>
        </w:rPr>
        <w:t xml:space="preserve">Moscow City Duma elections. </w:t>
      </w:r>
      <w:r w:rsidR="00F574B3" w:rsidRPr="001E053B">
        <w:rPr>
          <w:rFonts w:ascii="Arial" w:hAnsi="Arial" w:cs="Arial"/>
          <w:bCs/>
          <w:sz w:val="20"/>
          <w:szCs w:val="20"/>
          <w:lang w:eastAsia="en-US"/>
        </w:rPr>
        <w:t xml:space="preserve">He was charged </w:t>
      </w:r>
      <w:r w:rsidR="0091349E" w:rsidRPr="001E053B">
        <w:rPr>
          <w:rFonts w:ascii="Arial" w:hAnsi="Arial" w:cs="Arial"/>
          <w:bCs/>
          <w:sz w:val="20"/>
          <w:szCs w:val="20"/>
          <w:lang w:eastAsia="en-US"/>
        </w:rPr>
        <w:t>with “repeated violations of regulations of public assemblies” under Article 212.1 of the Criminal Code</w:t>
      </w:r>
      <w:r w:rsidR="00D111DA" w:rsidRPr="001E053B">
        <w:rPr>
          <w:rFonts w:ascii="Arial" w:hAnsi="Arial" w:cs="Arial"/>
          <w:bCs/>
          <w:sz w:val="20"/>
          <w:szCs w:val="20"/>
          <w:lang w:eastAsia="en-US"/>
        </w:rPr>
        <w:t xml:space="preserve">. Article 212.1 </w:t>
      </w:r>
      <w:r w:rsidR="0091349E" w:rsidRPr="001E053B">
        <w:rPr>
          <w:rFonts w:ascii="Arial" w:hAnsi="Arial" w:cs="Arial"/>
          <w:bCs/>
          <w:sz w:val="20"/>
          <w:szCs w:val="20"/>
          <w:lang w:eastAsia="en-US"/>
        </w:rPr>
        <w:t xml:space="preserve">makes it </w:t>
      </w:r>
      <w:r w:rsidR="00C77E85" w:rsidRPr="001E053B">
        <w:rPr>
          <w:rFonts w:ascii="Arial" w:hAnsi="Arial" w:cs="Arial"/>
          <w:bCs/>
          <w:sz w:val="20"/>
          <w:szCs w:val="20"/>
          <w:lang w:eastAsia="en-US"/>
        </w:rPr>
        <w:t>a criminal offen</w:t>
      </w:r>
      <w:r w:rsidR="00D111DA" w:rsidRPr="001E053B">
        <w:rPr>
          <w:rFonts w:ascii="Arial" w:hAnsi="Arial" w:cs="Arial"/>
          <w:bCs/>
          <w:sz w:val="20"/>
          <w:szCs w:val="20"/>
          <w:lang w:eastAsia="en-US"/>
        </w:rPr>
        <w:t>c</w:t>
      </w:r>
      <w:r w:rsidR="00C77E85" w:rsidRPr="001E053B">
        <w:rPr>
          <w:rFonts w:ascii="Arial" w:hAnsi="Arial" w:cs="Arial"/>
          <w:bCs/>
          <w:sz w:val="20"/>
          <w:szCs w:val="20"/>
          <w:lang w:eastAsia="en-US"/>
        </w:rPr>
        <w:t>e</w:t>
      </w:r>
      <w:r w:rsidR="00A865AD" w:rsidRPr="001E053B">
        <w:rPr>
          <w:rFonts w:ascii="Arial" w:hAnsi="Arial" w:cs="Arial"/>
          <w:bCs/>
          <w:sz w:val="20"/>
          <w:szCs w:val="20"/>
          <w:lang w:eastAsia="en-US"/>
        </w:rPr>
        <w:t>,</w:t>
      </w:r>
      <w:r w:rsidR="00C77E85" w:rsidRPr="001E053B">
        <w:rPr>
          <w:rFonts w:ascii="Arial" w:hAnsi="Arial" w:cs="Arial"/>
          <w:bCs/>
          <w:sz w:val="20"/>
          <w:szCs w:val="20"/>
          <w:lang w:eastAsia="en-US"/>
        </w:rPr>
        <w:t xml:space="preserve"> </w:t>
      </w:r>
      <w:r w:rsidR="00A865AD" w:rsidRPr="001E053B">
        <w:rPr>
          <w:rFonts w:ascii="Arial" w:hAnsi="Arial" w:cs="Arial"/>
          <w:bCs/>
          <w:sz w:val="20"/>
          <w:szCs w:val="20"/>
          <w:lang w:eastAsia="en-US"/>
        </w:rPr>
        <w:t xml:space="preserve">punishable by up to </w:t>
      </w:r>
      <w:r w:rsidR="0054229F" w:rsidRPr="001E053B">
        <w:rPr>
          <w:rFonts w:ascii="Arial" w:hAnsi="Arial" w:cs="Arial"/>
          <w:bCs/>
          <w:sz w:val="20"/>
          <w:szCs w:val="20"/>
          <w:lang w:eastAsia="en-US"/>
        </w:rPr>
        <w:t>five</w:t>
      </w:r>
      <w:r w:rsidR="00A865AD" w:rsidRPr="001E053B">
        <w:rPr>
          <w:rFonts w:ascii="Arial" w:hAnsi="Arial" w:cs="Arial"/>
          <w:bCs/>
          <w:sz w:val="20"/>
          <w:szCs w:val="20"/>
          <w:lang w:eastAsia="en-US"/>
        </w:rPr>
        <w:t xml:space="preserve"> years’ imprisonment, </w:t>
      </w:r>
      <w:r w:rsidR="00C77E85" w:rsidRPr="001E053B">
        <w:rPr>
          <w:rFonts w:ascii="Arial" w:hAnsi="Arial" w:cs="Arial"/>
          <w:bCs/>
          <w:sz w:val="20"/>
          <w:szCs w:val="20"/>
          <w:lang w:eastAsia="en-US"/>
        </w:rPr>
        <w:t xml:space="preserve">to </w:t>
      </w:r>
      <w:r w:rsidR="00FC22CB" w:rsidRPr="001E053B">
        <w:rPr>
          <w:rFonts w:ascii="Arial" w:hAnsi="Arial" w:cs="Arial"/>
          <w:bCs/>
          <w:sz w:val="20"/>
          <w:szCs w:val="20"/>
          <w:lang w:eastAsia="en-US"/>
        </w:rPr>
        <w:t xml:space="preserve">violate any of the </w:t>
      </w:r>
      <w:r w:rsidR="004E6D06" w:rsidRPr="001E053B">
        <w:rPr>
          <w:rFonts w:ascii="Arial" w:hAnsi="Arial" w:cs="Arial"/>
          <w:bCs/>
          <w:sz w:val="20"/>
          <w:szCs w:val="20"/>
          <w:lang w:eastAsia="en-US"/>
        </w:rPr>
        <w:t>unduly restrictive norms governing public assemblies</w:t>
      </w:r>
      <w:r w:rsidR="00EF245E" w:rsidRPr="001E053B">
        <w:rPr>
          <w:rFonts w:ascii="Arial" w:hAnsi="Arial" w:cs="Arial"/>
          <w:bCs/>
          <w:sz w:val="20"/>
          <w:szCs w:val="20"/>
          <w:lang w:eastAsia="en-US"/>
        </w:rPr>
        <w:t xml:space="preserve"> more than </w:t>
      </w:r>
      <w:r w:rsidR="00A704B3" w:rsidRPr="001E053B">
        <w:rPr>
          <w:rFonts w:ascii="Arial" w:hAnsi="Arial" w:cs="Arial"/>
          <w:bCs/>
          <w:sz w:val="20"/>
          <w:szCs w:val="20"/>
          <w:lang w:eastAsia="en-US"/>
        </w:rPr>
        <w:t>three</w:t>
      </w:r>
      <w:r w:rsidR="00EF245E" w:rsidRPr="001E053B">
        <w:rPr>
          <w:rFonts w:ascii="Arial" w:hAnsi="Arial" w:cs="Arial"/>
          <w:bCs/>
          <w:sz w:val="20"/>
          <w:szCs w:val="20"/>
          <w:lang w:eastAsia="en-US"/>
        </w:rPr>
        <w:t xml:space="preserve"> times </w:t>
      </w:r>
      <w:r w:rsidR="00A704B3" w:rsidRPr="001E053B">
        <w:rPr>
          <w:rFonts w:ascii="Arial" w:hAnsi="Arial" w:cs="Arial"/>
          <w:bCs/>
          <w:sz w:val="20"/>
          <w:szCs w:val="20"/>
          <w:lang w:eastAsia="en-US"/>
        </w:rPr>
        <w:t xml:space="preserve">within </w:t>
      </w:r>
      <w:r w:rsidR="00CD7972" w:rsidRPr="001E053B">
        <w:rPr>
          <w:rFonts w:ascii="Arial" w:hAnsi="Arial" w:cs="Arial"/>
          <w:bCs/>
          <w:sz w:val="20"/>
          <w:szCs w:val="20"/>
          <w:lang w:eastAsia="en-US"/>
        </w:rPr>
        <w:t xml:space="preserve">six </w:t>
      </w:r>
      <w:r w:rsidR="00A704B3" w:rsidRPr="001E053B">
        <w:rPr>
          <w:rFonts w:ascii="Arial" w:hAnsi="Arial" w:cs="Arial"/>
          <w:bCs/>
          <w:sz w:val="20"/>
          <w:szCs w:val="20"/>
          <w:lang w:eastAsia="en-US"/>
        </w:rPr>
        <w:t>months</w:t>
      </w:r>
      <w:r w:rsidR="004E6D06" w:rsidRPr="001E053B">
        <w:rPr>
          <w:rFonts w:ascii="Arial" w:hAnsi="Arial" w:cs="Arial"/>
          <w:bCs/>
          <w:sz w:val="20"/>
          <w:szCs w:val="20"/>
          <w:lang w:eastAsia="en-US"/>
        </w:rPr>
        <w:t>.</w:t>
      </w:r>
      <w:r w:rsidR="00A11F55" w:rsidRPr="001E053B">
        <w:rPr>
          <w:rFonts w:ascii="Arial" w:hAnsi="Arial" w:cs="Arial"/>
          <w:bCs/>
          <w:sz w:val="20"/>
          <w:szCs w:val="20"/>
          <w:lang w:eastAsia="en-US"/>
        </w:rPr>
        <w:t xml:space="preserve"> This article violates Russia’s international human rights obligations to respect, protect and fulfil the right to peaceful assembly</w:t>
      </w:r>
      <w:r w:rsidR="00D111DA" w:rsidRPr="001E053B">
        <w:rPr>
          <w:rFonts w:ascii="Arial" w:hAnsi="Arial" w:cs="Arial"/>
          <w:bCs/>
          <w:sz w:val="20"/>
          <w:szCs w:val="20"/>
          <w:lang w:eastAsia="en-US"/>
        </w:rPr>
        <w:t>.</w:t>
      </w:r>
    </w:p>
    <w:p w14:paraId="473CA1CA" w14:textId="7C179D6B" w:rsidR="00C81B9F" w:rsidRPr="001E053B" w:rsidRDefault="00C81B9F" w:rsidP="001E053B">
      <w:pPr>
        <w:jc w:val="both"/>
        <w:rPr>
          <w:rFonts w:ascii="Arial" w:hAnsi="Arial" w:cs="Arial"/>
          <w:bCs/>
          <w:sz w:val="20"/>
          <w:szCs w:val="20"/>
          <w:lang w:eastAsia="en-US"/>
        </w:rPr>
      </w:pPr>
    </w:p>
    <w:p w14:paraId="30FF0650" w14:textId="0515033F" w:rsidR="00C81B9F" w:rsidRPr="001E053B" w:rsidRDefault="00040D36" w:rsidP="001E053B">
      <w:pPr>
        <w:jc w:val="both"/>
        <w:rPr>
          <w:rFonts w:ascii="Arial" w:hAnsi="Arial" w:cs="Arial"/>
          <w:bCs/>
          <w:sz w:val="20"/>
          <w:szCs w:val="20"/>
          <w:lang w:eastAsia="en-US"/>
        </w:rPr>
      </w:pPr>
      <w:r w:rsidRPr="001E053B">
        <w:rPr>
          <w:rFonts w:ascii="Arial" w:hAnsi="Arial" w:cs="Arial"/>
          <w:bCs/>
          <w:sz w:val="20"/>
          <w:szCs w:val="20"/>
          <w:lang w:eastAsia="en-US"/>
        </w:rPr>
        <w:t xml:space="preserve">Unusually for Russia, his trial at </w:t>
      </w:r>
      <w:proofErr w:type="spellStart"/>
      <w:r w:rsidRPr="001E053B">
        <w:rPr>
          <w:rFonts w:ascii="Arial" w:hAnsi="Arial" w:cs="Arial"/>
          <w:bCs/>
          <w:sz w:val="20"/>
          <w:szCs w:val="20"/>
          <w:lang w:eastAsia="en-US"/>
        </w:rPr>
        <w:t>Tverskoy</w:t>
      </w:r>
      <w:proofErr w:type="spellEnd"/>
      <w:r w:rsidRPr="001E053B">
        <w:rPr>
          <w:rFonts w:ascii="Arial" w:hAnsi="Arial" w:cs="Arial"/>
          <w:bCs/>
          <w:sz w:val="20"/>
          <w:szCs w:val="20"/>
          <w:lang w:eastAsia="en-US"/>
        </w:rPr>
        <w:t xml:space="preserve"> District Court in Moscow lasted less than a day. During his trial, the judge refused to consider whether Konstantin </w:t>
      </w:r>
      <w:proofErr w:type="spellStart"/>
      <w:r w:rsidRPr="001E053B">
        <w:rPr>
          <w:rFonts w:ascii="Arial" w:hAnsi="Arial" w:cs="Arial"/>
          <w:bCs/>
          <w:sz w:val="20"/>
          <w:szCs w:val="20"/>
          <w:lang w:eastAsia="en-US"/>
        </w:rPr>
        <w:t>Kotov’s</w:t>
      </w:r>
      <w:proofErr w:type="spellEnd"/>
      <w:r w:rsidRPr="001E053B">
        <w:rPr>
          <w:rFonts w:ascii="Arial" w:hAnsi="Arial" w:cs="Arial"/>
          <w:bCs/>
          <w:sz w:val="20"/>
          <w:szCs w:val="20"/>
          <w:lang w:eastAsia="en-US"/>
        </w:rPr>
        <w:t xml:space="preserve"> actions constituted, or amounted to, any serious harm to others, and declined to hear the testimony of most witnesses for the defence or watch available video footage of </w:t>
      </w:r>
      <w:r w:rsidR="00A11F55" w:rsidRPr="001E053B">
        <w:rPr>
          <w:rFonts w:ascii="Arial" w:hAnsi="Arial" w:cs="Arial"/>
          <w:bCs/>
          <w:sz w:val="20"/>
          <w:szCs w:val="20"/>
          <w:lang w:eastAsia="en-US"/>
        </w:rPr>
        <w:t xml:space="preserve">Konstantin </w:t>
      </w:r>
      <w:proofErr w:type="spellStart"/>
      <w:r w:rsidRPr="001E053B">
        <w:rPr>
          <w:rFonts w:ascii="Arial" w:hAnsi="Arial" w:cs="Arial"/>
          <w:bCs/>
          <w:sz w:val="20"/>
          <w:szCs w:val="20"/>
          <w:lang w:eastAsia="en-US"/>
        </w:rPr>
        <w:t>Kotov’s</w:t>
      </w:r>
      <w:proofErr w:type="spellEnd"/>
      <w:r w:rsidRPr="001E053B">
        <w:rPr>
          <w:rFonts w:ascii="Arial" w:hAnsi="Arial" w:cs="Arial"/>
          <w:bCs/>
          <w:sz w:val="20"/>
          <w:szCs w:val="20"/>
          <w:lang w:eastAsia="en-US"/>
        </w:rPr>
        <w:t xml:space="preserve"> purported “crime”.</w:t>
      </w:r>
    </w:p>
    <w:p w14:paraId="5EEA0238" w14:textId="5263FF9A" w:rsidR="00A452EC" w:rsidRPr="001E053B" w:rsidRDefault="00A452EC" w:rsidP="001E053B">
      <w:pPr>
        <w:jc w:val="both"/>
        <w:rPr>
          <w:rFonts w:ascii="Arial" w:hAnsi="Arial" w:cs="Arial"/>
          <w:bCs/>
          <w:sz w:val="20"/>
          <w:szCs w:val="20"/>
          <w:lang w:eastAsia="en-US"/>
        </w:rPr>
      </w:pPr>
    </w:p>
    <w:p w14:paraId="615187F1" w14:textId="3D249F77" w:rsidR="00A452EC" w:rsidRPr="001E053B" w:rsidRDefault="00951AA3" w:rsidP="001E053B">
      <w:pPr>
        <w:jc w:val="both"/>
        <w:rPr>
          <w:rFonts w:ascii="Arial" w:hAnsi="Arial" w:cs="Arial"/>
          <w:bCs/>
          <w:sz w:val="20"/>
          <w:szCs w:val="20"/>
          <w:lang w:eastAsia="en-US"/>
        </w:rPr>
      </w:pPr>
      <w:r w:rsidRPr="001E053B">
        <w:rPr>
          <w:rFonts w:ascii="Arial" w:hAnsi="Arial" w:cs="Arial"/>
          <w:bCs/>
          <w:sz w:val="20"/>
          <w:szCs w:val="20"/>
          <w:lang w:eastAsia="en-US"/>
        </w:rPr>
        <w:t xml:space="preserve">On 27 January 2020, the Constitutional Court of Russia ruled that Konstantin </w:t>
      </w:r>
      <w:proofErr w:type="spellStart"/>
      <w:r w:rsidRPr="001E053B">
        <w:rPr>
          <w:rFonts w:ascii="Arial" w:hAnsi="Arial" w:cs="Arial"/>
          <w:bCs/>
          <w:sz w:val="20"/>
          <w:szCs w:val="20"/>
          <w:lang w:eastAsia="en-US"/>
        </w:rPr>
        <w:t>Kotov’s</w:t>
      </w:r>
      <w:proofErr w:type="spellEnd"/>
      <w:r w:rsidRPr="001E053B">
        <w:rPr>
          <w:rFonts w:ascii="Arial" w:hAnsi="Arial" w:cs="Arial"/>
          <w:bCs/>
          <w:sz w:val="20"/>
          <w:szCs w:val="20"/>
          <w:lang w:eastAsia="en-US"/>
        </w:rPr>
        <w:t xml:space="preserve"> case should be reconsidered. The Constitutional Court referred to another case in 2017, where it had ruled that courts should not hand down custodial sentences under Article 212.1 unless the defendant’s actions resulted in violence or public harm. However, it did not find Article 212.1 itself unconstitutional.</w:t>
      </w:r>
    </w:p>
    <w:p w14:paraId="41065A64" w14:textId="77777777" w:rsidR="00951AA3" w:rsidRPr="001E053B" w:rsidRDefault="00951AA3" w:rsidP="001E053B">
      <w:pPr>
        <w:jc w:val="both"/>
        <w:rPr>
          <w:rFonts w:ascii="Arial" w:hAnsi="Arial" w:cs="Arial"/>
          <w:bCs/>
          <w:sz w:val="20"/>
          <w:szCs w:val="20"/>
          <w:lang w:eastAsia="en-US"/>
        </w:rPr>
      </w:pPr>
    </w:p>
    <w:p w14:paraId="328CF841" w14:textId="2E2EFD2C" w:rsidR="00217ED9" w:rsidRPr="001E053B" w:rsidRDefault="00C9430B" w:rsidP="001E053B">
      <w:pPr>
        <w:jc w:val="both"/>
        <w:rPr>
          <w:rFonts w:ascii="Arial" w:hAnsi="Arial" w:cs="Arial"/>
          <w:bCs/>
          <w:sz w:val="20"/>
          <w:szCs w:val="20"/>
          <w:lang w:eastAsia="en-US"/>
        </w:rPr>
      </w:pPr>
      <w:r w:rsidRPr="001E053B">
        <w:rPr>
          <w:rFonts w:ascii="Arial" w:hAnsi="Arial" w:cs="Arial"/>
          <w:bCs/>
          <w:sz w:val="20"/>
          <w:szCs w:val="20"/>
          <w:lang w:eastAsia="en-US"/>
        </w:rPr>
        <w:t xml:space="preserve">Konstantin </w:t>
      </w:r>
      <w:proofErr w:type="spellStart"/>
      <w:r w:rsidRPr="001E053B">
        <w:rPr>
          <w:rFonts w:ascii="Arial" w:hAnsi="Arial" w:cs="Arial"/>
          <w:bCs/>
          <w:sz w:val="20"/>
          <w:szCs w:val="20"/>
          <w:lang w:eastAsia="en-US"/>
        </w:rPr>
        <w:t>Kotov’s</w:t>
      </w:r>
      <w:proofErr w:type="spellEnd"/>
      <w:r w:rsidRPr="001E053B">
        <w:rPr>
          <w:rFonts w:ascii="Arial" w:hAnsi="Arial" w:cs="Arial"/>
          <w:bCs/>
          <w:sz w:val="20"/>
          <w:szCs w:val="20"/>
          <w:lang w:eastAsia="en-US"/>
        </w:rPr>
        <w:t xml:space="preserve"> case was then reviewed by </w:t>
      </w:r>
      <w:r w:rsidR="00A11F55" w:rsidRPr="001E053B">
        <w:rPr>
          <w:rFonts w:ascii="Arial" w:hAnsi="Arial" w:cs="Arial"/>
          <w:bCs/>
          <w:sz w:val="20"/>
          <w:szCs w:val="20"/>
          <w:lang w:eastAsia="en-US"/>
        </w:rPr>
        <w:t xml:space="preserve">the </w:t>
      </w:r>
      <w:r w:rsidRPr="001E053B">
        <w:rPr>
          <w:rFonts w:ascii="Arial" w:hAnsi="Arial" w:cs="Arial"/>
          <w:bCs/>
          <w:sz w:val="20"/>
          <w:szCs w:val="20"/>
          <w:lang w:eastAsia="en-US"/>
        </w:rPr>
        <w:t xml:space="preserve">Moscow City Court, which, on 20 April, upheld his conviction and reduced his prison sentence to a year-and-a-half. An Amnesty International representative gave testimony at the </w:t>
      </w:r>
      <w:r w:rsidR="009C0C66" w:rsidRPr="001E053B">
        <w:rPr>
          <w:rFonts w:ascii="Arial" w:hAnsi="Arial" w:cs="Arial"/>
          <w:bCs/>
          <w:sz w:val="20"/>
          <w:szCs w:val="20"/>
          <w:lang w:eastAsia="en-US"/>
        </w:rPr>
        <w:t>trial.</w:t>
      </w:r>
      <w:r w:rsidRPr="001E053B">
        <w:rPr>
          <w:rFonts w:ascii="Arial" w:hAnsi="Arial" w:cs="Arial"/>
          <w:bCs/>
          <w:sz w:val="20"/>
          <w:szCs w:val="20"/>
          <w:lang w:eastAsia="en-US"/>
        </w:rPr>
        <w:t xml:space="preserve"> Konstantin </w:t>
      </w:r>
      <w:proofErr w:type="spellStart"/>
      <w:r w:rsidRPr="001E053B">
        <w:rPr>
          <w:rFonts w:ascii="Arial" w:hAnsi="Arial" w:cs="Arial"/>
          <w:bCs/>
          <w:sz w:val="20"/>
          <w:szCs w:val="20"/>
          <w:lang w:eastAsia="en-US"/>
        </w:rPr>
        <w:t>Kotov’s</w:t>
      </w:r>
      <w:proofErr w:type="spellEnd"/>
      <w:r w:rsidRPr="001E053B">
        <w:rPr>
          <w:rFonts w:ascii="Arial" w:hAnsi="Arial" w:cs="Arial"/>
          <w:bCs/>
          <w:sz w:val="20"/>
          <w:szCs w:val="20"/>
          <w:lang w:eastAsia="en-US"/>
        </w:rPr>
        <w:t xml:space="preserve"> </w:t>
      </w:r>
      <w:r w:rsidR="009C0C66" w:rsidRPr="001E053B">
        <w:rPr>
          <w:rFonts w:ascii="Arial" w:hAnsi="Arial" w:cs="Arial"/>
          <w:bCs/>
          <w:sz w:val="20"/>
          <w:szCs w:val="20"/>
          <w:lang w:eastAsia="en-US"/>
        </w:rPr>
        <w:t xml:space="preserve">appeal against the decision was denied. </w:t>
      </w:r>
    </w:p>
    <w:p w14:paraId="229DB28F" w14:textId="6FF90D94" w:rsidR="00A178FF" w:rsidRPr="001E053B" w:rsidRDefault="00A178FF" w:rsidP="001E053B">
      <w:pPr>
        <w:jc w:val="both"/>
        <w:rPr>
          <w:rFonts w:ascii="Arial" w:hAnsi="Arial" w:cs="Arial"/>
          <w:bCs/>
          <w:sz w:val="20"/>
          <w:szCs w:val="20"/>
          <w:lang w:eastAsia="en-US"/>
        </w:rPr>
      </w:pPr>
    </w:p>
    <w:p w14:paraId="5FF0BAAA" w14:textId="038CF34E" w:rsidR="001539CA" w:rsidRPr="001E053B" w:rsidRDefault="00983B7B" w:rsidP="001E053B">
      <w:pPr>
        <w:jc w:val="both"/>
        <w:rPr>
          <w:rFonts w:ascii="Arial" w:hAnsi="Arial" w:cs="Arial"/>
          <w:bCs/>
          <w:sz w:val="20"/>
          <w:szCs w:val="20"/>
          <w:lang w:eastAsia="en-US"/>
        </w:rPr>
      </w:pPr>
      <w:r w:rsidRPr="001E053B">
        <w:rPr>
          <w:rFonts w:ascii="Arial" w:hAnsi="Arial" w:cs="Arial"/>
          <w:bCs/>
          <w:sz w:val="20"/>
          <w:szCs w:val="20"/>
          <w:lang w:eastAsia="en-US"/>
        </w:rPr>
        <w:t xml:space="preserve">Konstantin </w:t>
      </w:r>
      <w:proofErr w:type="spellStart"/>
      <w:r w:rsidRPr="001E053B">
        <w:rPr>
          <w:rFonts w:ascii="Arial" w:hAnsi="Arial" w:cs="Arial"/>
          <w:bCs/>
          <w:sz w:val="20"/>
          <w:szCs w:val="20"/>
          <w:lang w:eastAsia="en-US"/>
        </w:rPr>
        <w:t>Kotov</w:t>
      </w:r>
      <w:proofErr w:type="spellEnd"/>
      <w:r w:rsidRPr="001E053B">
        <w:rPr>
          <w:rFonts w:ascii="Arial" w:hAnsi="Arial" w:cs="Arial"/>
          <w:bCs/>
          <w:sz w:val="20"/>
          <w:szCs w:val="20"/>
          <w:lang w:eastAsia="en-US"/>
        </w:rPr>
        <w:t xml:space="preserve"> is grateful to Amnesty International and all the activist</w:t>
      </w:r>
      <w:r w:rsidR="00D111DA" w:rsidRPr="001E053B">
        <w:rPr>
          <w:rFonts w:ascii="Arial" w:hAnsi="Arial" w:cs="Arial"/>
          <w:bCs/>
          <w:sz w:val="20"/>
          <w:szCs w:val="20"/>
          <w:lang w:eastAsia="en-US"/>
        </w:rPr>
        <w:t>s</w:t>
      </w:r>
      <w:r w:rsidRPr="001E053B">
        <w:rPr>
          <w:rFonts w:ascii="Arial" w:hAnsi="Arial" w:cs="Arial"/>
          <w:bCs/>
          <w:sz w:val="20"/>
          <w:szCs w:val="20"/>
          <w:lang w:eastAsia="en-US"/>
        </w:rPr>
        <w:t xml:space="preserve"> that wrote appeals on his behalf</w:t>
      </w:r>
      <w:r w:rsidR="00D111DA" w:rsidRPr="001E053B">
        <w:rPr>
          <w:rFonts w:ascii="Arial" w:hAnsi="Arial" w:cs="Arial"/>
          <w:bCs/>
          <w:sz w:val="20"/>
          <w:szCs w:val="20"/>
          <w:lang w:eastAsia="en-US"/>
        </w:rPr>
        <w:t>,</w:t>
      </w:r>
      <w:r w:rsidRPr="001E053B">
        <w:rPr>
          <w:rFonts w:ascii="Arial" w:hAnsi="Arial" w:cs="Arial"/>
          <w:bCs/>
          <w:sz w:val="20"/>
          <w:szCs w:val="20"/>
          <w:lang w:eastAsia="en-US"/>
        </w:rPr>
        <w:t xml:space="preserve"> and believes</w:t>
      </w:r>
      <w:r w:rsidR="006A3BE4" w:rsidRPr="001E053B">
        <w:rPr>
          <w:rFonts w:ascii="Arial" w:hAnsi="Arial" w:cs="Arial"/>
          <w:bCs/>
          <w:sz w:val="20"/>
          <w:szCs w:val="20"/>
          <w:lang w:eastAsia="en-US"/>
        </w:rPr>
        <w:t xml:space="preserve"> </w:t>
      </w:r>
      <w:r w:rsidRPr="001E053B">
        <w:rPr>
          <w:rFonts w:ascii="Arial" w:hAnsi="Arial" w:cs="Arial"/>
          <w:bCs/>
          <w:sz w:val="20"/>
          <w:szCs w:val="20"/>
          <w:lang w:eastAsia="en-US"/>
        </w:rPr>
        <w:t xml:space="preserve">their support </w:t>
      </w:r>
      <w:r w:rsidR="006A3BE4" w:rsidRPr="001E053B">
        <w:rPr>
          <w:rFonts w:ascii="Arial" w:hAnsi="Arial" w:cs="Arial"/>
          <w:bCs/>
          <w:sz w:val="20"/>
          <w:szCs w:val="20"/>
          <w:lang w:eastAsia="en-US"/>
        </w:rPr>
        <w:t>contributed to</w:t>
      </w:r>
      <w:r w:rsidR="00A178FF" w:rsidRPr="001E053B">
        <w:rPr>
          <w:rFonts w:ascii="Arial" w:hAnsi="Arial" w:cs="Arial"/>
          <w:bCs/>
          <w:sz w:val="20"/>
          <w:szCs w:val="20"/>
          <w:lang w:eastAsia="en-US"/>
        </w:rPr>
        <w:t xml:space="preserve"> ensuring </w:t>
      </w:r>
      <w:r w:rsidRPr="001E053B">
        <w:rPr>
          <w:rFonts w:ascii="Arial" w:hAnsi="Arial" w:cs="Arial"/>
          <w:bCs/>
          <w:sz w:val="20"/>
          <w:szCs w:val="20"/>
          <w:lang w:eastAsia="en-US"/>
        </w:rPr>
        <w:t xml:space="preserve">his </w:t>
      </w:r>
      <w:r w:rsidR="0021323A" w:rsidRPr="001E053B">
        <w:rPr>
          <w:rFonts w:ascii="Arial" w:hAnsi="Arial" w:cs="Arial"/>
          <w:bCs/>
          <w:sz w:val="20"/>
          <w:szCs w:val="20"/>
          <w:lang w:eastAsia="en-US"/>
        </w:rPr>
        <w:t xml:space="preserve">early </w:t>
      </w:r>
      <w:r w:rsidR="00A178FF" w:rsidRPr="001E053B">
        <w:rPr>
          <w:rFonts w:ascii="Arial" w:hAnsi="Arial" w:cs="Arial"/>
          <w:bCs/>
          <w:sz w:val="20"/>
          <w:szCs w:val="20"/>
          <w:lang w:eastAsia="en-US"/>
        </w:rPr>
        <w:t>release</w:t>
      </w:r>
      <w:r w:rsidR="00F66D46" w:rsidRPr="001E053B">
        <w:rPr>
          <w:rFonts w:ascii="Arial" w:hAnsi="Arial" w:cs="Arial"/>
          <w:bCs/>
          <w:sz w:val="20"/>
          <w:szCs w:val="20"/>
          <w:lang w:eastAsia="en-US"/>
        </w:rPr>
        <w:t xml:space="preserve">. </w:t>
      </w:r>
      <w:proofErr w:type="spellStart"/>
      <w:r w:rsidRPr="001E053B">
        <w:rPr>
          <w:rFonts w:ascii="Arial" w:hAnsi="Arial" w:cs="Arial"/>
          <w:bCs/>
          <w:sz w:val="20"/>
          <w:szCs w:val="20"/>
          <w:lang w:eastAsia="en-US"/>
        </w:rPr>
        <w:t>Kostantin</w:t>
      </w:r>
      <w:proofErr w:type="spellEnd"/>
      <w:r w:rsidRPr="001E053B">
        <w:rPr>
          <w:rFonts w:ascii="Arial" w:hAnsi="Arial" w:cs="Arial"/>
          <w:bCs/>
          <w:sz w:val="20"/>
          <w:szCs w:val="20"/>
          <w:lang w:eastAsia="en-US"/>
        </w:rPr>
        <w:t xml:space="preserve"> </w:t>
      </w:r>
      <w:proofErr w:type="spellStart"/>
      <w:r w:rsidRPr="001E053B">
        <w:rPr>
          <w:rFonts w:ascii="Arial" w:hAnsi="Arial" w:cs="Arial"/>
          <w:bCs/>
          <w:sz w:val="20"/>
          <w:szCs w:val="20"/>
          <w:lang w:eastAsia="en-US"/>
        </w:rPr>
        <w:t>Kotov</w:t>
      </w:r>
      <w:proofErr w:type="spellEnd"/>
      <w:r w:rsidRPr="001E053B">
        <w:rPr>
          <w:rFonts w:ascii="Arial" w:hAnsi="Arial" w:cs="Arial"/>
          <w:bCs/>
          <w:sz w:val="20"/>
          <w:szCs w:val="20"/>
          <w:lang w:eastAsia="en-US"/>
        </w:rPr>
        <w:t xml:space="preserve"> continues his fight for justice </w:t>
      </w:r>
      <w:r w:rsidR="00F66D46" w:rsidRPr="001E053B">
        <w:rPr>
          <w:rFonts w:ascii="Arial" w:hAnsi="Arial" w:cs="Arial"/>
          <w:bCs/>
          <w:sz w:val="20"/>
          <w:szCs w:val="20"/>
          <w:lang w:eastAsia="en-US"/>
        </w:rPr>
        <w:t>and is taking further legal steps including an appeal to the European Court of Human Rights.</w:t>
      </w:r>
    </w:p>
    <w:p w14:paraId="7BE10E50" w14:textId="77777777" w:rsidR="001539CA" w:rsidRPr="001E053B" w:rsidRDefault="001539CA" w:rsidP="001E053B">
      <w:pPr>
        <w:rPr>
          <w:rFonts w:ascii="Arial" w:hAnsi="Arial" w:cs="Arial"/>
          <w:bCs/>
          <w:szCs w:val="20"/>
          <w:lang w:eastAsia="en-US"/>
        </w:rPr>
      </w:pPr>
    </w:p>
    <w:p w14:paraId="03EEFB5E" w14:textId="77777777" w:rsidR="001539CA" w:rsidRPr="001E053B" w:rsidRDefault="001539CA" w:rsidP="001E053B">
      <w:pPr>
        <w:rPr>
          <w:rFonts w:ascii="Arial" w:hAnsi="Arial" w:cs="Arial"/>
          <w:szCs w:val="20"/>
          <w:lang w:eastAsia="en-US"/>
        </w:rPr>
      </w:pPr>
    </w:p>
    <w:p w14:paraId="657A71C3" w14:textId="195ACA04" w:rsidR="001539CA" w:rsidRPr="001E053B" w:rsidRDefault="001539CA" w:rsidP="001E053B">
      <w:pPr>
        <w:rPr>
          <w:rFonts w:ascii="Arial" w:hAnsi="Arial" w:cs="Arial"/>
          <w:b/>
          <w:sz w:val="20"/>
          <w:szCs w:val="20"/>
        </w:rPr>
      </w:pPr>
      <w:r w:rsidRPr="001E053B">
        <w:rPr>
          <w:rFonts w:ascii="Arial" w:hAnsi="Arial" w:cs="Arial"/>
          <w:b/>
          <w:sz w:val="20"/>
          <w:szCs w:val="20"/>
        </w:rPr>
        <w:t xml:space="preserve">NAME AND PRONOUN: </w:t>
      </w:r>
      <w:r w:rsidR="00505D3A" w:rsidRPr="001E053B">
        <w:rPr>
          <w:rFonts w:ascii="Arial" w:hAnsi="Arial" w:cs="Arial"/>
          <w:b/>
          <w:sz w:val="20"/>
          <w:szCs w:val="20"/>
        </w:rPr>
        <w:t xml:space="preserve">Konstantin </w:t>
      </w:r>
      <w:proofErr w:type="spellStart"/>
      <w:r w:rsidR="00505D3A" w:rsidRPr="001E053B">
        <w:rPr>
          <w:rFonts w:ascii="Arial" w:hAnsi="Arial" w:cs="Arial"/>
          <w:b/>
          <w:sz w:val="20"/>
          <w:szCs w:val="20"/>
        </w:rPr>
        <w:t>Kotov</w:t>
      </w:r>
      <w:proofErr w:type="spellEnd"/>
      <w:r w:rsidR="00505D3A" w:rsidRPr="001E053B">
        <w:rPr>
          <w:rFonts w:ascii="Arial" w:hAnsi="Arial" w:cs="Arial"/>
          <w:b/>
          <w:sz w:val="20"/>
          <w:szCs w:val="20"/>
        </w:rPr>
        <w:t xml:space="preserve"> </w:t>
      </w:r>
      <w:r w:rsidR="00505D3A" w:rsidRPr="001E053B">
        <w:rPr>
          <w:rFonts w:ascii="Arial" w:hAnsi="Arial" w:cs="Arial"/>
          <w:bCs/>
          <w:sz w:val="20"/>
          <w:szCs w:val="20"/>
        </w:rPr>
        <w:t>(him/his)</w:t>
      </w:r>
    </w:p>
    <w:p w14:paraId="256B2EF7" w14:textId="77777777" w:rsidR="001539CA" w:rsidRPr="001E053B" w:rsidRDefault="001539CA" w:rsidP="001E053B">
      <w:pPr>
        <w:rPr>
          <w:rFonts w:ascii="Arial" w:hAnsi="Arial" w:cs="Arial"/>
          <w:b/>
          <w:sz w:val="20"/>
          <w:szCs w:val="20"/>
        </w:rPr>
      </w:pPr>
    </w:p>
    <w:p w14:paraId="1BF58D81" w14:textId="3919303C" w:rsidR="00696A6A" w:rsidRPr="001E053B" w:rsidRDefault="00696A6A" w:rsidP="001E053B">
      <w:pPr>
        <w:rPr>
          <w:rFonts w:ascii="Arial" w:hAnsi="Arial" w:cs="Arial"/>
          <w:b/>
          <w:sz w:val="20"/>
          <w:szCs w:val="20"/>
        </w:rPr>
      </w:pPr>
      <w:r w:rsidRPr="001E053B">
        <w:rPr>
          <w:rFonts w:ascii="Arial" w:hAnsi="Arial" w:cs="Arial"/>
          <w:b/>
          <w:sz w:val="20"/>
          <w:szCs w:val="20"/>
        </w:rPr>
        <w:t xml:space="preserve">THIS IS THE </w:t>
      </w:r>
      <w:r w:rsidR="00A11F55" w:rsidRPr="001E053B">
        <w:rPr>
          <w:rFonts w:ascii="Arial" w:hAnsi="Arial" w:cs="Arial"/>
          <w:b/>
          <w:sz w:val="20"/>
          <w:szCs w:val="20"/>
        </w:rPr>
        <w:t>SECOND</w:t>
      </w:r>
      <w:r w:rsidRPr="001E053B">
        <w:rPr>
          <w:rFonts w:ascii="Arial" w:hAnsi="Arial" w:cs="Arial"/>
          <w:b/>
          <w:sz w:val="20"/>
          <w:szCs w:val="20"/>
        </w:rPr>
        <w:t xml:space="preserve"> AND FINAL OUTPUT FOR UA </w:t>
      </w:r>
      <w:r w:rsidR="00A11F55" w:rsidRPr="001E053B">
        <w:rPr>
          <w:rFonts w:ascii="Arial" w:hAnsi="Arial" w:cs="Arial"/>
          <w:b/>
          <w:sz w:val="20"/>
          <w:szCs w:val="20"/>
        </w:rPr>
        <w:t>82/20</w:t>
      </w:r>
    </w:p>
    <w:p w14:paraId="36424430" w14:textId="77777777" w:rsidR="00696A6A" w:rsidRPr="001E053B" w:rsidRDefault="00696A6A" w:rsidP="001E053B">
      <w:pPr>
        <w:rPr>
          <w:rFonts w:ascii="Arial" w:hAnsi="Arial" w:cs="Arial"/>
          <w:b/>
          <w:sz w:val="20"/>
          <w:szCs w:val="20"/>
        </w:rPr>
      </w:pPr>
    </w:p>
    <w:p w14:paraId="148D6202" w14:textId="0E2964B2" w:rsidR="0026766F" w:rsidRPr="001E053B" w:rsidRDefault="001539CA" w:rsidP="001E053B">
      <w:pPr>
        <w:rPr>
          <w:rFonts w:ascii="Arial" w:hAnsi="Arial" w:cs="Arial"/>
          <w:sz w:val="20"/>
          <w:szCs w:val="20"/>
        </w:rPr>
      </w:pPr>
      <w:r w:rsidRPr="001E053B">
        <w:rPr>
          <w:rFonts w:ascii="Arial" w:hAnsi="Arial" w:cs="Arial"/>
          <w:b/>
          <w:sz w:val="20"/>
          <w:szCs w:val="20"/>
        </w:rPr>
        <w:t xml:space="preserve">LINK TO PREVIOUS UA: </w:t>
      </w:r>
      <w:hyperlink r:id="rId11" w:history="1">
        <w:r w:rsidR="001E053B" w:rsidRPr="00E30EAD">
          <w:rPr>
            <w:rStyle w:val="Hyperlink"/>
            <w:rFonts w:ascii="Arial" w:hAnsi="Arial" w:cs="Arial"/>
            <w:bCs/>
            <w:sz w:val="20"/>
            <w:szCs w:val="20"/>
          </w:rPr>
          <w:t>https://www.amnesty.org/en/documents/eur46/2330/2020/en/</w:t>
        </w:r>
      </w:hyperlink>
      <w:r w:rsidR="001E053B">
        <w:rPr>
          <w:rFonts w:ascii="Arial" w:hAnsi="Arial" w:cs="Arial"/>
          <w:bCs/>
          <w:sz w:val="20"/>
          <w:szCs w:val="20"/>
        </w:rPr>
        <w:t xml:space="preserve"> </w:t>
      </w:r>
    </w:p>
    <w:sectPr w:rsidR="0026766F" w:rsidRPr="001E053B" w:rsidSect="001E053B">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7E3EE" w14:textId="77777777" w:rsidR="00493D8C" w:rsidRDefault="00493D8C">
      <w:r>
        <w:separator/>
      </w:r>
    </w:p>
  </w:endnote>
  <w:endnote w:type="continuationSeparator" w:id="0">
    <w:p w14:paraId="2765CA0F" w14:textId="77777777" w:rsidR="00493D8C" w:rsidRDefault="0049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mnesty Trade Gothic Cn">
    <w:altName w:val="Calibri"/>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613E1"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6BD46" w14:textId="77777777" w:rsidR="001E053B" w:rsidRPr="004D1533" w:rsidRDefault="001E053B" w:rsidP="001E053B">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5847F51A" w14:textId="77777777" w:rsidR="001E053B" w:rsidRPr="004D1533" w:rsidRDefault="001E053B" w:rsidP="001E053B">
    <w:pPr>
      <w:jc w:val="center"/>
      <w:rPr>
        <w:rFonts w:ascii="Arial" w:hAnsi="Arial" w:cs="Arial"/>
        <w:sz w:val="16"/>
        <w:szCs w:val="16"/>
      </w:rPr>
    </w:pPr>
    <w:r w:rsidRPr="004D1533">
      <w:rPr>
        <w:rFonts w:ascii="Arial" w:hAnsi="Arial" w:cs="Arial"/>
        <w:sz w:val="16"/>
        <w:szCs w:val="16"/>
      </w:rPr>
      <w:t>T (212) 807- 8400 | uan@aiusa.org | www.amnestyusa.org/uan</w:t>
    </w:r>
  </w:p>
  <w:p w14:paraId="5903741B" w14:textId="3CAED6E4"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32B6A" w14:textId="77777777" w:rsidR="00493D8C" w:rsidRDefault="00493D8C">
      <w:r>
        <w:separator/>
      </w:r>
    </w:p>
  </w:footnote>
  <w:footnote w:type="continuationSeparator" w:id="0">
    <w:p w14:paraId="3457FF23" w14:textId="77777777" w:rsidR="00493D8C" w:rsidRDefault="00493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1DDEB" w14:textId="77777777" w:rsidR="001539CA" w:rsidRDefault="001539CA" w:rsidP="001539CA">
    <w:pPr>
      <w:tabs>
        <w:tab w:val="right" w:pos="10203"/>
      </w:tabs>
      <w:rPr>
        <w:sz w:val="16"/>
        <w:szCs w:val="16"/>
      </w:rPr>
    </w:pPr>
  </w:p>
  <w:p w14:paraId="12EB73C4" w14:textId="77777777" w:rsidR="001539CA" w:rsidRDefault="001539CA" w:rsidP="001539CA">
    <w:pPr>
      <w:tabs>
        <w:tab w:val="right" w:pos="10203"/>
      </w:tabs>
      <w:rPr>
        <w:sz w:val="16"/>
        <w:szCs w:val="16"/>
      </w:rPr>
    </w:pPr>
  </w:p>
  <w:p w14:paraId="6DC4CF30" w14:textId="77777777" w:rsidR="001539CA" w:rsidRDefault="001539CA" w:rsidP="001539CA">
    <w:pPr>
      <w:tabs>
        <w:tab w:val="right" w:pos="10203"/>
      </w:tabs>
      <w:rPr>
        <w:sz w:val="16"/>
        <w:szCs w:val="16"/>
      </w:rPr>
    </w:pPr>
  </w:p>
  <w:p w14:paraId="324D4BFD" w14:textId="6E3833E2"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00135F49">
      <w:rPr>
        <w:rFonts w:ascii="Amnesty Trade Gothic" w:hAnsi="Amnesty Trade Gothic"/>
        <w:sz w:val="16"/>
        <w:szCs w:val="16"/>
      </w:rPr>
      <w:t>82/20</w:t>
    </w:r>
    <w:r w:rsidR="00135F49" w:rsidRPr="001539CA">
      <w:rPr>
        <w:rFonts w:ascii="Amnesty Trade Gothic" w:hAnsi="Amnesty Trade Gothic"/>
        <w:sz w:val="16"/>
        <w:szCs w:val="16"/>
      </w:rPr>
      <w:t xml:space="preserve"> </w:t>
    </w:r>
    <w:r w:rsidRPr="001539CA">
      <w:rPr>
        <w:rFonts w:ascii="Amnesty Trade Gothic" w:hAnsi="Amnesty Trade Gothic"/>
        <w:sz w:val="16"/>
        <w:szCs w:val="16"/>
      </w:rPr>
      <w:t xml:space="preserve">Index: </w:t>
    </w:r>
    <w:r w:rsidR="00490B0B" w:rsidRPr="00490B0B">
      <w:rPr>
        <w:rFonts w:ascii="Amnesty Trade Gothic" w:hAnsi="Amnesty Trade Gothic"/>
        <w:sz w:val="16"/>
        <w:szCs w:val="16"/>
      </w:rPr>
      <w:t>EUR 46/3734/2021</w:t>
    </w:r>
    <w:r w:rsidRPr="001539CA">
      <w:rPr>
        <w:rFonts w:ascii="Amnesty Trade Gothic" w:hAnsi="Amnesty Trade Gothic"/>
        <w:sz w:val="16"/>
        <w:szCs w:val="16"/>
      </w:rPr>
      <w:t xml:space="preserve"> </w:t>
    </w:r>
    <w:r w:rsidR="00135F49">
      <w:rPr>
        <w:rFonts w:ascii="Amnesty Trade Gothic" w:hAnsi="Amnesty Trade Gothic"/>
        <w:sz w:val="16"/>
        <w:szCs w:val="16"/>
      </w:rPr>
      <w:t>Russian Federation</w:t>
    </w:r>
    <w:r w:rsidRPr="001539CA">
      <w:rPr>
        <w:rFonts w:ascii="Amnesty Trade Gothic" w:hAnsi="Amnesty Trade Gothic"/>
        <w:sz w:val="16"/>
        <w:szCs w:val="16"/>
      </w:rPr>
      <w:tab/>
      <w:t xml:space="preserve">Date: </w:t>
    </w:r>
    <w:r w:rsidR="00490B0B">
      <w:rPr>
        <w:rFonts w:ascii="Amnesty Trade Gothic" w:hAnsi="Amnesty Trade Gothic"/>
        <w:sz w:val="16"/>
        <w:szCs w:val="16"/>
      </w:rPr>
      <w:t>22</w:t>
    </w:r>
    <w:r w:rsidR="00135F49">
      <w:rPr>
        <w:rFonts w:ascii="Amnesty Trade Gothic" w:hAnsi="Amnesty Trade Gothic"/>
        <w:sz w:val="16"/>
        <w:szCs w:val="16"/>
      </w:rPr>
      <w:t xml:space="preserve"> February 2021</w:t>
    </w:r>
  </w:p>
  <w:p w14:paraId="5A6903F2"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8435A" w14:textId="77777777" w:rsidR="00582A06" w:rsidRDefault="00582A06"/>
  <w:p w14:paraId="537CAF42" w14:textId="77777777" w:rsidR="00582A06" w:rsidRDefault="00582A06"/>
  <w:p w14:paraId="37EA0DB8" w14:textId="4D10BFCD" w:rsidR="00135F49" w:rsidRPr="001539CA" w:rsidRDefault="00135F49" w:rsidP="00135F49">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Pr>
        <w:rFonts w:ascii="Amnesty Trade Gothic" w:hAnsi="Amnesty Trade Gothic"/>
        <w:sz w:val="16"/>
        <w:szCs w:val="16"/>
      </w:rPr>
      <w:t>82/20</w:t>
    </w:r>
    <w:r w:rsidRPr="001539CA">
      <w:rPr>
        <w:rFonts w:ascii="Amnesty Trade Gothic" w:hAnsi="Amnesty Trade Gothic"/>
        <w:sz w:val="16"/>
        <w:szCs w:val="16"/>
      </w:rPr>
      <w:t xml:space="preserve"> Index: </w:t>
    </w:r>
    <w:r w:rsidR="00490B0B" w:rsidRPr="00490B0B">
      <w:rPr>
        <w:rFonts w:ascii="Amnesty Trade Gothic" w:hAnsi="Amnesty Trade Gothic"/>
        <w:sz w:val="16"/>
        <w:szCs w:val="16"/>
      </w:rPr>
      <w:t>EUR 46/3734/2021</w:t>
    </w:r>
    <w:r w:rsidRPr="001539CA">
      <w:rPr>
        <w:rFonts w:ascii="Amnesty Trade Gothic" w:hAnsi="Amnesty Trade Gothic"/>
        <w:sz w:val="16"/>
        <w:szCs w:val="16"/>
      </w:rPr>
      <w:t xml:space="preserve"> </w:t>
    </w:r>
    <w:r>
      <w:rPr>
        <w:rFonts w:ascii="Amnesty Trade Gothic" w:hAnsi="Amnesty Trade Gothic"/>
        <w:sz w:val="16"/>
        <w:szCs w:val="16"/>
      </w:rPr>
      <w:t>Russian Federation</w:t>
    </w:r>
    <w:r w:rsidRPr="001539CA">
      <w:rPr>
        <w:rFonts w:ascii="Amnesty Trade Gothic" w:hAnsi="Amnesty Trade Gothic"/>
        <w:sz w:val="16"/>
        <w:szCs w:val="16"/>
      </w:rPr>
      <w:tab/>
      <w:t xml:space="preserve">Date: </w:t>
    </w:r>
    <w:r w:rsidR="00490B0B">
      <w:rPr>
        <w:rFonts w:ascii="Amnesty Trade Gothic" w:hAnsi="Amnesty Trade Gothic"/>
        <w:sz w:val="16"/>
        <w:szCs w:val="16"/>
      </w:rPr>
      <w:t>22</w:t>
    </w:r>
    <w:r>
      <w:rPr>
        <w:rFonts w:ascii="Amnesty Trade Gothic" w:hAnsi="Amnesty Trade Gothic"/>
        <w:sz w:val="16"/>
        <w:szCs w:val="16"/>
      </w:rPr>
      <w:t xml:space="preserve"> February 2021</w:t>
    </w:r>
  </w:p>
  <w:p w14:paraId="7D6175EC"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2A"/>
    <w:rsid w:val="00005111"/>
    <w:rsid w:val="000106EF"/>
    <w:rsid w:val="00017914"/>
    <w:rsid w:val="000222A5"/>
    <w:rsid w:val="00023EE0"/>
    <w:rsid w:val="00040D36"/>
    <w:rsid w:val="00044F10"/>
    <w:rsid w:val="00047F8B"/>
    <w:rsid w:val="000642DB"/>
    <w:rsid w:val="000756B3"/>
    <w:rsid w:val="000A3D7B"/>
    <w:rsid w:val="000A756A"/>
    <w:rsid w:val="000B23F7"/>
    <w:rsid w:val="000C0DE5"/>
    <w:rsid w:val="000C3B43"/>
    <w:rsid w:val="000D14BC"/>
    <w:rsid w:val="000F0AF1"/>
    <w:rsid w:val="000F11B8"/>
    <w:rsid w:val="00107641"/>
    <w:rsid w:val="00114598"/>
    <w:rsid w:val="00135F49"/>
    <w:rsid w:val="00140DDC"/>
    <w:rsid w:val="001411BF"/>
    <w:rsid w:val="001539CA"/>
    <w:rsid w:val="001624EA"/>
    <w:rsid w:val="001671E0"/>
    <w:rsid w:val="001951FB"/>
    <w:rsid w:val="00196F3C"/>
    <w:rsid w:val="001B6BDC"/>
    <w:rsid w:val="001B7B2B"/>
    <w:rsid w:val="001E053B"/>
    <w:rsid w:val="001E0993"/>
    <w:rsid w:val="001E1790"/>
    <w:rsid w:val="001F696E"/>
    <w:rsid w:val="00203A02"/>
    <w:rsid w:val="0021323A"/>
    <w:rsid w:val="00217ED9"/>
    <w:rsid w:val="002251F4"/>
    <w:rsid w:val="0022665F"/>
    <w:rsid w:val="0024477A"/>
    <w:rsid w:val="00252DBB"/>
    <w:rsid w:val="002613E0"/>
    <w:rsid w:val="0026672D"/>
    <w:rsid w:val="0026766F"/>
    <w:rsid w:val="0027166B"/>
    <w:rsid w:val="00273A2C"/>
    <w:rsid w:val="00282ADC"/>
    <w:rsid w:val="00287BCD"/>
    <w:rsid w:val="002923B7"/>
    <w:rsid w:val="00293219"/>
    <w:rsid w:val="002932CE"/>
    <w:rsid w:val="00296158"/>
    <w:rsid w:val="00297D91"/>
    <w:rsid w:val="002A3BFE"/>
    <w:rsid w:val="002A3DB8"/>
    <w:rsid w:val="002A4B76"/>
    <w:rsid w:val="002F6561"/>
    <w:rsid w:val="003078F0"/>
    <w:rsid w:val="00310926"/>
    <w:rsid w:val="00333CE6"/>
    <w:rsid w:val="00334F99"/>
    <w:rsid w:val="00335AD0"/>
    <w:rsid w:val="00347243"/>
    <w:rsid w:val="00350BE6"/>
    <w:rsid w:val="00370CFC"/>
    <w:rsid w:val="00373521"/>
    <w:rsid w:val="003738D8"/>
    <w:rsid w:val="003917E9"/>
    <w:rsid w:val="003A2A73"/>
    <w:rsid w:val="003B7FF5"/>
    <w:rsid w:val="003D1A64"/>
    <w:rsid w:val="003D377A"/>
    <w:rsid w:val="003D7BAA"/>
    <w:rsid w:val="003E09A8"/>
    <w:rsid w:val="003E486F"/>
    <w:rsid w:val="00415A74"/>
    <w:rsid w:val="00427A2E"/>
    <w:rsid w:val="004370B3"/>
    <w:rsid w:val="00450C13"/>
    <w:rsid w:val="004539F0"/>
    <w:rsid w:val="00467473"/>
    <w:rsid w:val="00475586"/>
    <w:rsid w:val="0047739A"/>
    <w:rsid w:val="00483E30"/>
    <w:rsid w:val="00490B0B"/>
    <w:rsid w:val="004932C8"/>
    <w:rsid w:val="00493D8C"/>
    <w:rsid w:val="004A6169"/>
    <w:rsid w:val="004B344F"/>
    <w:rsid w:val="004B6A64"/>
    <w:rsid w:val="004D19C7"/>
    <w:rsid w:val="004D3D4F"/>
    <w:rsid w:val="004E2D1A"/>
    <w:rsid w:val="004E4100"/>
    <w:rsid w:val="004E6A6E"/>
    <w:rsid w:val="004E6D06"/>
    <w:rsid w:val="005040F2"/>
    <w:rsid w:val="00504DB4"/>
    <w:rsid w:val="00505D3A"/>
    <w:rsid w:val="005078F0"/>
    <w:rsid w:val="005149A9"/>
    <w:rsid w:val="00515013"/>
    <w:rsid w:val="005356E4"/>
    <w:rsid w:val="0053584A"/>
    <w:rsid w:val="0054186C"/>
    <w:rsid w:val="0054229F"/>
    <w:rsid w:val="005452FD"/>
    <w:rsid w:val="005534BC"/>
    <w:rsid w:val="00557A54"/>
    <w:rsid w:val="00582A06"/>
    <w:rsid w:val="00594A50"/>
    <w:rsid w:val="005A0B85"/>
    <w:rsid w:val="005A5378"/>
    <w:rsid w:val="005A69C4"/>
    <w:rsid w:val="005C2CBA"/>
    <w:rsid w:val="005C41FB"/>
    <w:rsid w:val="005C5320"/>
    <w:rsid w:val="005D159E"/>
    <w:rsid w:val="005E3947"/>
    <w:rsid w:val="005F0D06"/>
    <w:rsid w:val="005F29C5"/>
    <w:rsid w:val="006000C4"/>
    <w:rsid w:val="00605B4E"/>
    <w:rsid w:val="00606C38"/>
    <w:rsid w:val="006114B4"/>
    <w:rsid w:val="00612CD0"/>
    <w:rsid w:val="00616B1C"/>
    <w:rsid w:val="0065199E"/>
    <w:rsid w:val="006814D6"/>
    <w:rsid w:val="00681FB0"/>
    <w:rsid w:val="006820E8"/>
    <w:rsid w:val="00685C2C"/>
    <w:rsid w:val="006966F6"/>
    <w:rsid w:val="00696A6A"/>
    <w:rsid w:val="006A3BE4"/>
    <w:rsid w:val="006A3F5F"/>
    <w:rsid w:val="006B1410"/>
    <w:rsid w:val="006C2190"/>
    <w:rsid w:val="006C3DE2"/>
    <w:rsid w:val="006C522F"/>
    <w:rsid w:val="00712F1E"/>
    <w:rsid w:val="007179E8"/>
    <w:rsid w:val="00736B40"/>
    <w:rsid w:val="00743422"/>
    <w:rsid w:val="007479B8"/>
    <w:rsid w:val="007605FF"/>
    <w:rsid w:val="007620A6"/>
    <w:rsid w:val="0077282F"/>
    <w:rsid w:val="0077354F"/>
    <w:rsid w:val="007805B0"/>
    <w:rsid w:val="00785D1C"/>
    <w:rsid w:val="00795D45"/>
    <w:rsid w:val="007A1959"/>
    <w:rsid w:val="007A5DA8"/>
    <w:rsid w:val="007B0282"/>
    <w:rsid w:val="007E0CAD"/>
    <w:rsid w:val="007E3250"/>
    <w:rsid w:val="007E4FF9"/>
    <w:rsid w:val="007E57A7"/>
    <w:rsid w:val="007F1204"/>
    <w:rsid w:val="0080271C"/>
    <w:rsid w:val="00806024"/>
    <w:rsid w:val="0081100F"/>
    <w:rsid w:val="00812DD1"/>
    <w:rsid w:val="00815508"/>
    <w:rsid w:val="008224D0"/>
    <w:rsid w:val="008241AB"/>
    <w:rsid w:val="00850BB2"/>
    <w:rsid w:val="0086100E"/>
    <w:rsid w:val="0086363D"/>
    <w:rsid w:val="008709B5"/>
    <w:rsid w:val="00875E19"/>
    <w:rsid w:val="008B1952"/>
    <w:rsid w:val="008C1057"/>
    <w:rsid w:val="008C6392"/>
    <w:rsid w:val="008D1158"/>
    <w:rsid w:val="008E1B3C"/>
    <w:rsid w:val="008E48B0"/>
    <w:rsid w:val="008F0446"/>
    <w:rsid w:val="008F0D42"/>
    <w:rsid w:val="008F0D7B"/>
    <w:rsid w:val="008F64FC"/>
    <w:rsid w:val="0091349E"/>
    <w:rsid w:val="009144AA"/>
    <w:rsid w:val="009160F6"/>
    <w:rsid w:val="00916573"/>
    <w:rsid w:val="00946781"/>
    <w:rsid w:val="00950C7F"/>
    <w:rsid w:val="00951AA3"/>
    <w:rsid w:val="00963CA3"/>
    <w:rsid w:val="0097246F"/>
    <w:rsid w:val="00974E21"/>
    <w:rsid w:val="009824A6"/>
    <w:rsid w:val="00983B7B"/>
    <w:rsid w:val="00985339"/>
    <w:rsid w:val="00987C31"/>
    <w:rsid w:val="009904C9"/>
    <w:rsid w:val="009971C5"/>
    <w:rsid w:val="009978B0"/>
    <w:rsid w:val="009B0B30"/>
    <w:rsid w:val="009C0BC3"/>
    <w:rsid w:val="009C0C66"/>
    <w:rsid w:val="009D5F0B"/>
    <w:rsid w:val="009E0910"/>
    <w:rsid w:val="009E2CC1"/>
    <w:rsid w:val="009F4BB3"/>
    <w:rsid w:val="00A11181"/>
    <w:rsid w:val="00A11F55"/>
    <w:rsid w:val="00A178FF"/>
    <w:rsid w:val="00A34E1D"/>
    <w:rsid w:val="00A452EC"/>
    <w:rsid w:val="00A54BC1"/>
    <w:rsid w:val="00A704B3"/>
    <w:rsid w:val="00A7073D"/>
    <w:rsid w:val="00A76D99"/>
    <w:rsid w:val="00A865AD"/>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75929"/>
    <w:rsid w:val="00B811E7"/>
    <w:rsid w:val="00B81761"/>
    <w:rsid w:val="00B84EF8"/>
    <w:rsid w:val="00B9147D"/>
    <w:rsid w:val="00B950B1"/>
    <w:rsid w:val="00BA220E"/>
    <w:rsid w:val="00BA31FC"/>
    <w:rsid w:val="00BB309F"/>
    <w:rsid w:val="00BC2A04"/>
    <w:rsid w:val="00BD443E"/>
    <w:rsid w:val="00BE2450"/>
    <w:rsid w:val="00BE4AEB"/>
    <w:rsid w:val="00C11E9F"/>
    <w:rsid w:val="00C264C5"/>
    <w:rsid w:val="00C55BEE"/>
    <w:rsid w:val="00C64997"/>
    <w:rsid w:val="00C77E85"/>
    <w:rsid w:val="00C81B9F"/>
    <w:rsid w:val="00C9430B"/>
    <w:rsid w:val="00CA19FC"/>
    <w:rsid w:val="00CB47CB"/>
    <w:rsid w:val="00CC73AE"/>
    <w:rsid w:val="00CD362A"/>
    <w:rsid w:val="00CD7972"/>
    <w:rsid w:val="00CE6658"/>
    <w:rsid w:val="00CF6041"/>
    <w:rsid w:val="00D0106D"/>
    <w:rsid w:val="00D03746"/>
    <w:rsid w:val="00D111DA"/>
    <w:rsid w:val="00D20ABE"/>
    <w:rsid w:val="00D20DEB"/>
    <w:rsid w:val="00D22B1F"/>
    <w:rsid w:val="00D31527"/>
    <w:rsid w:val="00D350CB"/>
    <w:rsid w:val="00D36FD4"/>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D02"/>
    <w:rsid w:val="00E03E62"/>
    <w:rsid w:val="00E23769"/>
    <w:rsid w:val="00E2387F"/>
    <w:rsid w:val="00E5518D"/>
    <w:rsid w:val="00E57B97"/>
    <w:rsid w:val="00E601DC"/>
    <w:rsid w:val="00E6735E"/>
    <w:rsid w:val="00E76EFA"/>
    <w:rsid w:val="00E96397"/>
    <w:rsid w:val="00E97E64"/>
    <w:rsid w:val="00EA7847"/>
    <w:rsid w:val="00EA7EC7"/>
    <w:rsid w:val="00EB1BE3"/>
    <w:rsid w:val="00EB3D70"/>
    <w:rsid w:val="00EC130D"/>
    <w:rsid w:val="00EC2C85"/>
    <w:rsid w:val="00ED61F1"/>
    <w:rsid w:val="00EF245E"/>
    <w:rsid w:val="00F20743"/>
    <w:rsid w:val="00F21A82"/>
    <w:rsid w:val="00F25545"/>
    <w:rsid w:val="00F4572A"/>
    <w:rsid w:val="00F54365"/>
    <w:rsid w:val="00F574B3"/>
    <w:rsid w:val="00F66D46"/>
    <w:rsid w:val="00F7781E"/>
    <w:rsid w:val="00F86B97"/>
    <w:rsid w:val="00F95961"/>
    <w:rsid w:val="00F97D51"/>
    <w:rsid w:val="00FB2BDA"/>
    <w:rsid w:val="00FB3181"/>
    <w:rsid w:val="00FB3CEC"/>
    <w:rsid w:val="00FB7709"/>
    <w:rsid w:val="00FC22CB"/>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1BFC6A"/>
  <w14:defaultImageDpi w14:val="0"/>
  <w15:docId w15:val="{359DC816-CB26-45D6-8BF3-2BF091AE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83B7B"/>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eur46/2330/2020/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A7FD8-77E0-42E9-9E04-D40965E433AB}">
  <ds:schemaRefs>
    <ds:schemaRef ds:uri="http://schemas.openxmlformats.org/officeDocument/2006/bibliography"/>
  </ds:schemaRefs>
</ds:datastoreItem>
</file>

<file path=customXml/itemProps2.xml><?xml version="1.0" encoding="utf-8"?>
<ds:datastoreItem xmlns:ds="http://schemas.openxmlformats.org/officeDocument/2006/customXml" ds:itemID="{991B3EB0-A9F9-45E7-B5F6-FA2D455109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3C6DE6-D06F-43A5-8B26-61D5F7C38F07}">
  <ds:schemaRefs>
    <ds:schemaRef ds:uri="http://schemas.microsoft.com/sharepoint/v3/contenttype/forms"/>
  </ds:schemaRefs>
</ds:datastoreItem>
</file>

<file path=customXml/itemProps4.xml><?xml version="1.0" encoding="utf-8"?>
<ds:datastoreItem xmlns:ds="http://schemas.openxmlformats.org/officeDocument/2006/customXml" ds:itemID="{679AA470-5AEA-41B1-9257-03DD34909778}"/>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2817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Laura Galeano</cp:lastModifiedBy>
  <cp:revision>2</cp:revision>
  <dcterms:created xsi:type="dcterms:W3CDTF">2021-02-23T17:25:00Z</dcterms:created>
  <dcterms:modified xsi:type="dcterms:W3CDTF">2021-02-23T17:25:00Z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