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AC7BFA" w:rsidRDefault="0034128A" w:rsidP="00AC7BF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AC7BFA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AC7BFA" w:rsidRDefault="005D2C37" w:rsidP="00AC7BFA">
      <w:pPr>
        <w:pStyle w:val="Default"/>
        <w:ind w:left="-283"/>
        <w:rPr>
          <w:b/>
          <w:sz w:val="28"/>
          <w:szCs w:val="28"/>
        </w:rPr>
      </w:pPr>
    </w:p>
    <w:p w14:paraId="48ED1961" w14:textId="1E8D4DC6" w:rsidR="0034128A" w:rsidRPr="00AC7BFA" w:rsidRDefault="00485499" w:rsidP="00AC7BFA">
      <w:pPr>
        <w:spacing w:after="0" w:line="240" w:lineRule="auto"/>
        <w:rPr>
          <w:rFonts w:ascii="Arial" w:hAnsi="Arial" w:cs="Arial"/>
          <w:b/>
          <w:i/>
          <w:sz w:val="32"/>
          <w:szCs w:val="32"/>
          <w:lang w:eastAsia="es-MX"/>
        </w:rPr>
      </w:pPr>
      <w:r w:rsidRPr="00AC7BFA">
        <w:rPr>
          <w:rFonts w:ascii="Arial" w:hAnsi="Arial" w:cs="Arial"/>
          <w:b/>
          <w:sz w:val="32"/>
          <w:szCs w:val="32"/>
          <w:lang w:eastAsia="es-MX"/>
        </w:rPr>
        <w:t>ACTIVIST ARRESTED FOR CRITICI</w:t>
      </w:r>
      <w:r w:rsidR="00AC7BFA">
        <w:rPr>
          <w:rFonts w:ascii="Arial" w:hAnsi="Arial" w:cs="Arial"/>
          <w:b/>
          <w:sz w:val="32"/>
          <w:szCs w:val="32"/>
          <w:lang w:eastAsia="es-MX"/>
        </w:rPr>
        <w:t>Z</w:t>
      </w:r>
      <w:r w:rsidRPr="00AC7BFA">
        <w:rPr>
          <w:rFonts w:ascii="Arial" w:hAnsi="Arial" w:cs="Arial"/>
          <w:b/>
          <w:sz w:val="32"/>
          <w:szCs w:val="32"/>
          <w:lang w:eastAsia="es-MX"/>
        </w:rPr>
        <w:t>ING THE PRESIDENT</w:t>
      </w:r>
    </w:p>
    <w:p w14:paraId="5217CC85" w14:textId="171B3F71" w:rsidR="005D2C37" w:rsidRPr="00AC7BFA" w:rsidRDefault="00547C65" w:rsidP="00AC7BFA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bookmarkStart w:id="0" w:name="_Hlk38007764"/>
      <w:r w:rsidRPr="00AC7BFA">
        <w:rPr>
          <w:rFonts w:ascii="Arial" w:hAnsi="Arial" w:cs="Arial"/>
          <w:b/>
          <w:sz w:val="22"/>
          <w:szCs w:val="22"/>
          <w:lang w:eastAsia="es-MX"/>
        </w:rPr>
        <w:t xml:space="preserve">On 13 April, </w:t>
      </w:r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>Kakwenza Rukira</w:t>
      </w:r>
      <w:r w:rsidR="00686E38" w:rsidRPr="00AC7BFA">
        <w:rPr>
          <w:rFonts w:ascii="Arial" w:hAnsi="Arial" w:cs="Arial"/>
          <w:b/>
          <w:sz w:val="22"/>
          <w:szCs w:val="22"/>
          <w:lang w:eastAsia="es-MX"/>
        </w:rPr>
        <w:t>bashaija</w:t>
      </w:r>
      <w:r w:rsidR="00CF3B0E" w:rsidRPr="00AC7BFA">
        <w:rPr>
          <w:rFonts w:ascii="Arial" w:hAnsi="Arial" w:cs="Arial"/>
          <w:b/>
          <w:sz w:val="22"/>
          <w:szCs w:val="22"/>
          <w:lang w:eastAsia="es-MX"/>
        </w:rPr>
        <w:t>,</w:t>
      </w:r>
      <w:bookmarkEnd w:id="0"/>
      <w:r w:rsidRPr="00AC7BFA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>a Ugandan activist</w:t>
      </w:r>
      <w:r w:rsidR="00CF3B0E" w:rsidRPr="00AC7BFA">
        <w:rPr>
          <w:rFonts w:ascii="Arial" w:hAnsi="Arial" w:cs="Arial"/>
          <w:b/>
          <w:sz w:val="22"/>
          <w:szCs w:val="22"/>
          <w:lang w:eastAsia="es-MX"/>
        </w:rPr>
        <w:t>,</w:t>
      </w:r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 xml:space="preserve"> was arrested </w:t>
      </w:r>
      <w:r w:rsidR="00CF3B0E" w:rsidRPr="00AC7BFA">
        <w:rPr>
          <w:rFonts w:ascii="Arial" w:hAnsi="Arial" w:cs="Arial"/>
          <w:b/>
          <w:sz w:val="22"/>
          <w:szCs w:val="22"/>
          <w:lang w:eastAsia="es-MX"/>
        </w:rPr>
        <w:t xml:space="preserve">by military police at his home </w:t>
      </w:r>
      <w:r w:rsidR="00312780" w:rsidRPr="00AC7BFA">
        <w:rPr>
          <w:rFonts w:ascii="Arial" w:hAnsi="Arial" w:cs="Arial"/>
          <w:b/>
          <w:sz w:val="22"/>
          <w:szCs w:val="22"/>
          <w:lang w:eastAsia="es-MX"/>
        </w:rPr>
        <w:t>in Iganga, eastern Uganda</w:t>
      </w:r>
      <w:r w:rsidR="00485499" w:rsidRPr="00AC7BFA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 xml:space="preserve">He was </w:t>
      </w:r>
      <w:bookmarkStart w:id="1" w:name="_Hlk38008066"/>
      <w:r w:rsidR="00CF3B0E" w:rsidRPr="00AC7BFA">
        <w:rPr>
          <w:rFonts w:ascii="Arial" w:hAnsi="Arial" w:cs="Arial"/>
          <w:b/>
          <w:sz w:val="22"/>
          <w:szCs w:val="22"/>
          <w:lang w:eastAsia="es-MX"/>
        </w:rPr>
        <w:t>charged with</w:t>
      </w:r>
      <w:r w:rsidR="00686E38" w:rsidRPr="00AC7BFA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>trumped</w:t>
      </w:r>
      <w:r w:rsidRPr="00AC7BFA">
        <w:rPr>
          <w:rFonts w:ascii="Arial" w:hAnsi="Arial" w:cs="Arial"/>
          <w:b/>
          <w:sz w:val="22"/>
          <w:szCs w:val="22"/>
          <w:lang w:eastAsia="es-MX"/>
        </w:rPr>
        <w:t>-up</w:t>
      </w:r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 xml:space="preserve"> charges of defamation and cyber related crimes</w:t>
      </w:r>
      <w:r w:rsidR="000A3FBE" w:rsidRPr="00AC7BFA">
        <w:rPr>
          <w:rFonts w:ascii="Arial" w:hAnsi="Arial" w:cs="Arial"/>
          <w:b/>
          <w:sz w:val="22"/>
          <w:szCs w:val="22"/>
          <w:lang w:eastAsia="es-MX"/>
        </w:rPr>
        <w:t xml:space="preserve"> and detained in</w:t>
      </w:r>
      <w:r w:rsidR="00686E38" w:rsidRPr="00AC7BFA">
        <w:rPr>
          <w:rFonts w:ascii="Arial" w:hAnsi="Arial" w:cs="Arial"/>
          <w:b/>
          <w:sz w:val="22"/>
          <w:szCs w:val="22"/>
          <w:lang w:eastAsia="es-MX"/>
        </w:rPr>
        <w:t xml:space="preserve"> the</w:t>
      </w:r>
      <w:r w:rsidR="000A3FBE" w:rsidRPr="00AC7BFA">
        <w:rPr>
          <w:rFonts w:ascii="Arial" w:hAnsi="Arial" w:cs="Arial"/>
          <w:b/>
          <w:sz w:val="22"/>
          <w:szCs w:val="22"/>
          <w:lang w:eastAsia="es-MX"/>
        </w:rPr>
        <w:t xml:space="preserve"> military barracks </w:t>
      </w:r>
      <w:r w:rsidR="00686E38" w:rsidRPr="00AC7BFA">
        <w:rPr>
          <w:rFonts w:ascii="Arial" w:hAnsi="Arial" w:cs="Arial"/>
          <w:b/>
          <w:sz w:val="22"/>
          <w:szCs w:val="22"/>
          <w:lang w:eastAsia="es-MX"/>
        </w:rPr>
        <w:t xml:space="preserve">at </w:t>
      </w:r>
      <w:r w:rsidR="000A3FBE" w:rsidRPr="00AC7BFA">
        <w:rPr>
          <w:rFonts w:ascii="Arial" w:hAnsi="Arial" w:cs="Arial"/>
          <w:b/>
          <w:sz w:val="22"/>
          <w:szCs w:val="22"/>
          <w:lang w:eastAsia="es-MX"/>
        </w:rPr>
        <w:t>Mbuya, near the capital Kampala</w:t>
      </w:r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>.</w:t>
      </w:r>
      <w:bookmarkEnd w:id="1"/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 xml:space="preserve"> He is popularly known as the author of "</w:t>
      </w:r>
      <w:r w:rsidR="007A5832" w:rsidRPr="00AC7BFA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>Greedy Barbarian”</w:t>
      </w:r>
      <w:r w:rsidR="00CF3B0E" w:rsidRPr="00AC7BFA">
        <w:rPr>
          <w:rFonts w:ascii="Arial" w:hAnsi="Arial" w:cs="Arial"/>
          <w:b/>
          <w:sz w:val="22"/>
          <w:szCs w:val="22"/>
          <w:lang w:eastAsia="es-MX"/>
        </w:rPr>
        <w:t>,</w:t>
      </w:r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 xml:space="preserve"> a book that criticizes the ruling first family</w:t>
      </w:r>
      <w:r w:rsidR="00CF3B0E" w:rsidRPr="00AC7BFA">
        <w:rPr>
          <w:rFonts w:ascii="Arial" w:hAnsi="Arial" w:cs="Arial"/>
          <w:b/>
          <w:sz w:val="22"/>
          <w:szCs w:val="22"/>
          <w:lang w:eastAsia="es-MX"/>
        </w:rPr>
        <w:t xml:space="preserve"> of Uganda</w:t>
      </w:r>
      <w:r w:rsidRPr="00AC7BFA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CF3B0E" w:rsidRPr="00AC7BFA">
        <w:rPr>
          <w:rFonts w:ascii="Arial" w:hAnsi="Arial" w:cs="Arial"/>
          <w:b/>
          <w:sz w:val="22"/>
          <w:szCs w:val="22"/>
          <w:lang w:eastAsia="es-MX"/>
        </w:rPr>
        <w:t xml:space="preserve">and </w:t>
      </w:r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>is</w:t>
      </w:r>
      <w:r w:rsidRPr="00AC7BFA">
        <w:rPr>
          <w:rFonts w:ascii="Arial" w:hAnsi="Arial" w:cs="Arial"/>
          <w:b/>
          <w:sz w:val="22"/>
          <w:szCs w:val="22"/>
          <w:lang w:eastAsia="es-MX"/>
        </w:rPr>
        <w:t xml:space="preserve"> also</w:t>
      </w:r>
      <w:r w:rsidR="00011438" w:rsidRPr="00AC7BFA">
        <w:rPr>
          <w:rFonts w:ascii="Arial" w:hAnsi="Arial" w:cs="Arial"/>
          <w:b/>
          <w:sz w:val="22"/>
          <w:szCs w:val="22"/>
          <w:lang w:eastAsia="es-MX"/>
        </w:rPr>
        <w:t xml:space="preserve"> a political activist linked to the Forum for Democratic Change (FDC)</w:t>
      </w:r>
      <w:r w:rsidR="007A5832" w:rsidRPr="00AC7BFA">
        <w:rPr>
          <w:rFonts w:ascii="Arial" w:hAnsi="Arial" w:cs="Arial"/>
          <w:b/>
          <w:sz w:val="22"/>
          <w:szCs w:val="22"/>
          <w:lang w:eastAsia="es-MX"/>
        </w:rPr>
        <w:t xml:space="preserve"> party.</w:t>
      </w:r>
    </w:p>
    <w:p w14:paraId="5E570CB4" w14:textId="77777777" w:rsidR="00011438" w:rsidRPr="00AC7BFA" w:rsidRDefault="00011438" w:rsidP="00AC7BFA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6347DEE8" w14:textId="77777777" w:rsidR="00AC7BFA" w:rsidRPr="0007751F" w:rsidRDefault="00AC7BFA" w:rsidP="00AC7BF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573F4565" w14:textId="77777777" w:rsidR="00AC7BFA" w:rsidRPr="004D1533" w:rsidRDefault="00AC7BFA" w:rsidP="00AC7BFA">
      <w:pPr>
        <w:pStyle w:val="NormalWeb"/>
        <w:numPr>
          <w:ilvl w:val="0"/>
          <w:numId w:val="26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15608BC" w14:textId="75788A62" w:rsidR="00AC7BFA" w:rsidRPr="004D1533" w:rsidRDefault="00293D5F" w:rsidP="00AC7BFA">
      <w:pPr>
        <w:pStyle w:val="NormalWeb"/>
        <w:numPr>
          <w:ilvl w:val="0"/>
          <w:numId w:val="26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AC7BFA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AC7BFA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AC7BFA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AC7BFA">
        <w:rPr>
          <w:rFonts w:ascii="Arial" w:hAnsi="Arial" w:cs="Arial"/>
          <w:b/>
          <w:i/>
          <w:iCs/>
          <w:color w:val="000000"/>
          <w:sz w:val="20"/>
          <w:szCs w:val="20"/>
        </w:rPr>
        <w:t>56.20</w:t>
      </w:r>
      <w:r w:rsidR="00AC7BFA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AC7BFA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3091F4CF" w14:textId="4FAAC844" w:rsidR="005D2C37" w:rsidRPr="00AC7BFA" w:rsidRDefault="005D2C37" w:rsidP="00AC7BFA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4DFF1595" w14:textId="77777777" w:rsidR="00AC7BFA" w:rsidRDefault="00AC7BFA" w:rsidP="00AC7BFA">
      <w:pPr>
        <w:spacing w:after="0" w:line="240" w:lineRule="auto"/>
        <w:rPr>
          <w:rFonts w:ascii="Arial" w:hAnsi="Arial" w:cs="Arial"/>
          <w:bCs/>
          <w:iCs/>
          <w:szCs w:val="18"/>
        </w:rPr>
        <w:sectPr w:rsidR="00AC7BFA" w:rsidSect="00AC7BFA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7A1E7042" w14:textId="76DE6CC1" w:rsidR="00C55E1E" w:rsidRPr="00AC7BFA" w:rsidRDefault="00C55E1E" w:rsidP="00AC7BFA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AC7BFA">
        <w:rPr>
          <w:rFonts w:ascii="Arial" w:hAnsi="Arial" w:cs="Arial"/>
          <w:b/>
          <w:iCs/>
          <w:szCs w:val="18"/>
        </w:rPr>
        <w:t>President Yoweri Museveni</w:t>
      </w:r>
    </w:p>
    <w:p w14:paraId="7CC58617" w14:textId="45436FA7" w:rsidR="00C55E1E" w:rsidRPr="00AC7BFA" w:rsidRDefault="00C77842" w:rsidP="00AC7BFA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AC7BFA">
        <w:rPr>
          <w:rFonts w:ascii="Arial" w:hAnsi="Arial" w:cs="Arial"/>
          <w:bCs/>
          <w:iCs/>
          <w:szCs w:val="18"/>
        </w:rPr>
        <w:t>The President of the Republic of Uganda</w:t>
      </w:r>
    </w:p>
    <w:p w14:paraId="209B74EB" w14:textId="77777777" w:rsidR="000B1281" w:rsidRPr="00D30767" w:rsidRDefault="000B1281" w:rsidP="000B1281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Cs w:val="18"/>
          <w:lang w:val="es-ES"/>
        </w:rPr>
      </w:pPr>
      <w:proofErr w:type="spellStart"/>
      <w:r w:rsidRPr="00D30767">
        <w:rPr>
          <w:rFonts w:cs="Arial"/>
          <w:b/>
          <w:bCs/>
          <w:szCs w:val="18"/>
          <w:lang w:val="es-ES"/>
        </w:rPr>
        <w:t>Due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to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postal </w:t>
      </w:r>
      <w:proofErr w:type="spellStart"/>
      <w:r w:rsidRPr="00D30767">
        <w:rPr>
          <w:rFonts w:cs="Arial"/>
          <w:b/>
          <w:bCs/>
          <w:szCs w:val="18"/>
          <w:lang w:val="es-ES"/>
        </w:rPr>
        <w:t>restrictions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caused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by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COVID-19, </w:t>
      </w:r>
      <w:proofErr w:type="spellStart"/>
      <w:r w:rsidRPr="00D30767">
        <w:rPr>
          <w:rFonts w:cs="Arial"/>
          <w:b/>
          <w:bCs/>
          <w:szCs w:val="18"/>
          <w:lang w:val="es-ES"/>
        </w:rPr>
        <w:t>please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only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send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physical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mail </w:t>
      </w:r>
      <w:proofErr w:type="spellStart"/>
      <w:r w:rsidRPr="00D30767">
        <w:rPr>
          <w:rFonts w:cs="Arial"/>
          <w:b/>
          <w:bCs/>
          <w:szCs w:val="18"/>
          <w:lang w:val="es-ES"/>
        </w:rPr>
        <w:t>to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the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Embassy</w:t>
      </w:r>
    </w:p>
    <w:p w14:paraId="2923D9C6" w14:textId="3BD82142" w:rsidR="00C77842" w:rsidRPr="00AC7BFA" w:rsidRDefault="00C77842" w:rsidP="00AC7BFA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AC7BFA">
        <w:rPr>
          <w:rFonts w:ascii="Arial" w:hAnsi="Arial" w:cs="Arial"/>
          <w:bCs/>
          <w:iCs/>
          <w:szCs w:val="18"/>
        </w:rPr>
        <w:t xml:space="preserve">Email: </w:t>
      </w:r>
      <w:hyperlink r:id="rId14" w:history="1">
        <w:r w:rsidRPr="00AC7BFA">
          <w:rPr>
            <w:rStyle w:val="Hyperlink"/>
            <w:rFonts w:ascii="Arial" w:hAnsi="Arial" w:cs="Arial"/>
            <w:bCs/>
            <w:iCs/>
            <w:szCs w:val="18"/>
          </w:rPr>
          <w:t>info@statehouse.go.ug</w:t>
        </w:r>
      </w:hyperlink>
      <w:r w:rsidRPr="00AC7BFA">
        <w:rPr>
          <w:rFonts w:ascii="Arial" w:hAnsi="Arial" w:cs="Arial"/>
          <w:bCs/>
          <w:iCs/>
          <w:szCs w:val="18"/>
        </w:rPr>
        <w:t xml:space="preserve"> </w:t>
      </w:r>
    </w:p>
    <w:p w14:paraId="6D80B7BE" w14:textId="7E15DAE6" w:rsidR="00AC7BFA" w:rsidRPr="00AC7BFA" w:rsidRDefault="00AC7BFA" w:rsidP="00AC7BFA">
      <w:pPr>
        <w:spacing w:after="0" w:line="240" w:lineRule="auto"/>
        <w:rPr>
          <w:rFonts w:ascii="Arial" w:hAnsi="Arial" w:cs="Arial"/>
          <w:bCs/>
          <w:iCs/>
          <w:szCs w:val="18"/>
        </w:rPr>
      </w:pPr>
    </w:p>
    <w:p w14:paraId="4BB6CDDB" w14:textId="77777777" w:rsidR="00AC7BFA" w:rsidRDefault="00AC7BFA" w:rsidP="00B00ABD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035F685F" w14:textId="77777777" w:rsidR="000B1281" w:rsidRDefault="000B1281" w:rsidP="00B00ABD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</w:p>
    <w:p w14:paraId="3A2A67FB" w14:textId="06E11140" w:rsidR="00AC7BFA" w:rsidRPr="00AC7BFA" w:rsidRDefault="00AC7BFA" w:rsidP="00B00ABD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bookmarkStart w:id="2" w:name="_GoBack"/>
      <w:bookmarkEnd w:id="2"/>
      <w:r w:rsidRPr="00AC7BFA">
        <w:rPr>
          <w:rFonts w:ascii="Arial" w:hAnsi="Arial" w:cs="Arial"/>
          <w:b/>
          <w:bCs/>
          <w:iCs/>
          <w:sz w:val="18"/>
          <w:szCs w:val="18"/>
        </w:rPr>
        <w:t xml:space="preserve">Ambassador Mull </w:t>
      </w:r>
      <w:proofErr w:type="spellStart"/>
      <w:r w:rsidRPr="00AC7BFA">
        <w:rPr>
          <w:rFonts w:ascii="Arial" w:hAnsi="Arial" w:cs="Arial"/>
          <w:b/>
          <w:bCs/>
          <w:iCs/>
          <w:sz w:val="18"/>
          <w:szCs w:val="18"/>
        </w:rPr>
        <w:t>Ssebujja</w:t>
      </w:r>
      <w:proofErr w:type="spellEnd"/>
      <w:r w:rsidRPr="00AC7BFA">
        <w:rPr>
          <w:rFonts w:ascii="Arial" w:hAnsi="Arial" w:cs="Arial"/>
          <w:b/>
          <w:bCs/>
          <w:iCs/>
          <w:sz w:val="18"/>
          <w:szCs w:val="18"/>
        </w:rPr>
        <w:t xml:space="preserve"> Katende</w:t>
      </w:r>
    </w:p>
    <w:p w14:paraId="07E3CF38" w14:textId="77777777" w:rsidR="00AC7BFA" w:rsidRPr="00AC7BFA" w:rsidRDefault="00AC7BFA" w:rsidP="00B00ABD">
      <w:pPr>
        <w:pStyle w:val="PlainText"/>
        <w:rPr>
          <w:rFonts w:ascii="Arial" w:hAnsi="Arial" w:cs="Arial"/>
          <w:iCs/>
          <w:sz w:val="18"/>
          <w:szCs w:val="18"/>
        </w:rPr>
      </w:pPr>
      <w:r w:rsidRPr="00AC7BFA">
        <w:rPr>
          <w:rFonts w:ascii="Arial" w:hAnsi="Arial" w:cs="Arial"/>
          <w:iCs/>
          <w:sz w:val="18"/>
          <w:szCs w:val="18"/>
        </w:rPr>
        <w:t>Embassy of the Republic of Uganda</w:t>
      </w:r>
    </w:p>
    <w:p w14:paraId="49915250" w14:textId="77777777" w:rsidR="00AC7BFA" w:rsidRPr="00AC7BFA" w:rsidRDefault="00AC7BFA" w:rsidP="00B00ABD">
      <w:pPr>
        <w:pStyle w:val="PlainText"/>
        <w:rPr>
          <w:rFonts w:ascii="Arial" w:hAnsi="Arial" w:cs="Arial"/>
          <w:iCs/>
          <w:sz w:val="18"/>
          <w:szCs w:val="18"/>
        </w:rPr>
      </w:pPr>
      <w:r w:rsidRPr="00AC7BFA">
        <w:rPr>
          <w:rFonts w:ascii="Arial" w:hAnsi="Arial" w:cs="Arial"/>
          <w:iCs/>
          <w:sz w:val="18"/>
          <w:szCs w:val="18"/>
        </w:rPr>
        <w:t>5911 16th St. NW, Washington DC 20011</w:t>
      </w:r>
    </w:p>
    <w:p w14:paraId="670F9F07" w14:textId="77777777" w:rsidR="00AC7BFA" w:rsidRPr="00AC7BFA" w:rsidRDefault="00AC7BFA" w:rsidP="00B00ABD">
      <w:pPr>
        <w:pStyle w:val="PlainText"/>
        <w:rPr>
          <w:rFonts w:ascii="Arial" w:hAnsi="Arial" w:cs="Arial"/>
          <w:iCs/>
          <w:sz w:val="18"/>
          <w:szCs w:val="18"/>
        </w:rPr>
      </w:pPr>
      <w:r w:rsidRPr="00AC7BFA">
        <w:rPr>
          <w:rFonts w:ascii="Arial" w:hAnsi="Arial" w:cs="Arial"/>
          <w:iCs/>
          <w:sz w:val="18"/>
          <w:szCs w:val="18"/>
        </w:rPr>
        <w:t xml:space="preserve">Phone: 202 726 7100 I Fax: 202 726 1727 </w:t>
      </w:r>
    </w:p>
    <w:p w14:paraId="5D54B2D2" w14:textId="2E3BFF20" w:rsidR="00AC7BFA" w:rsidRPr="00AC7BFA" w:rsidRDefault="00AC7BFA" w:rsidP="00B00ABD">
      <w:pPr>
        <w:pStyle w:val="PlainText"/>
        <w:rPr>
          <w:rFonts w:ascii="Arial" w:hAnsi="Arial" w:cs="Arial"/>
          <w:iCs/>
          <w:sz w:val="18"/>
          <w:szCs w:val="18"/>
        </w:rPr>
      </w:pPr>
      <w:r w:rsidRPr="00AC7BFA">
        <w:rPr>
          <w:rFonts w:ascii="Arial" w:hAnsi="Arial" w:cs="Arial"/>
          <w:iCs/>
          <w:sz w:val="18"/>
          <w:szCs w:val="18"/>
        </w:rPr>
        <w:t xml:space="preserve">Email: </w:t>
      </w:r>
      <w:hyperlink r:id="rId15" w:history="1">
        <w:r w:rsidRPr="00FE7B81">
          <w:rPr>
            <w:rStyle w:val="Hyperlink"/>
            <w:rFonts w:ascii="Arial" w:hAnsi="Arial" w:cs="Arial"/>
            <w:iCs/>
            <w:sz w:val="18"/>
            <w:szCs w:val="18"/>
          </w:rPr>
          <w:t>washington@mofa.go.ug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  <w:hyperlink r:id="rId16" w:history="1">
        <w:r w:rsidRPr="00FE7B81">
          <w:rPr>
            <w:rStyle w:val="Hyperlink"/>
            <w:rFonts w:ascii="Arial" w:hAnsi="Arial" w:cs="Arial"/>
            <w:iCs/>
            <w:sz w:val="18"/>
            <w:szCs w:val="18"/>
          </w:rPr>
          <w:t>info@ugandaembassyus.org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55D15FB" w14:textId="2F5A1C55" w:rsidR="00AC7BFA" w:rsidRPr="00AC7BFA" w:rsidRDefault="00AC7BFA" w:rsidP="00B00ABD">
      <w:pPr>
        <w:pStyle w:val="PlainText"/>
        <w:rPr>
          <w:rFonts w:ascii="Arial" w:hAnsi="Arial" w:cs="Arial"/>
          <w:iCs/>
          <w:sz w:val="18"/>
          <w:szCs w:val="18"/>
        </w:rPr>
      </w:pPr>
      <w:r w:rsidRPr="00AC7BFA">
        <w:rPr>
          <w:rFonts w:ascii="Arial" w:hAnsi="Arial" w:cs="Arial"/>
          <w:iCs/>
          <w:sz w:val="18"/>
          <w:szCs w:val="18"/>
        </w:rPr>
        <w:t xml:space="preserve">Twitter: </w:t>
      </w:r>
      <w:hyperlink r:id="rId17" w:history="1">
        <w:r w:rsidRPr="00AC7BFA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AC7BFA">
          <w:rPr>
            <w:rStyle w:val="Hyperlink"/>
            <w:rFonts w:ascii="Arial" w:hAnsi="Arial" w:cs="Arial"/>
            <w:iCs/>
            <w:sz w:val="18"/>
            <w:szCs w:val="18"/>
          </w:rPr>
          <w:t>UgaEmbaWashDC</w:t>
        </w:r>
        <w:proofErr w:type="spellEnd"/>
      </w:hyperlink>
    </w:p>
    <w:p w14:paraId="2F21030B" w14:textId="0C170EC5" w:rsidR="00AC7BFA" w:rsidRPr="00AC7BFA" w:rsidRDefault="00AC7BFA" w:rsidP="00B00ABD">
      <w:pPr>
        <w:pStyle w:val="PlainText"/>
        <w:rPr>
          <w:rFonts w:ascii="Arial" w:hAnsi="Arial" w:cs="Arial"/>
          <w:iCs/>
          <w:sz w:val="18"/>
          <w:szCs w:val="18"/>
        </w:rPr>
      </w:pPr>
      <w:r w:rsidRPr="00AC7BFA">
        <w:rPr>
          <w:rFonts w:ascii="Arial" w:hAnsi="Arial" w:cs="Arial"/>
          <w:iCs/>
          <w:sz w:val="18"/>
          <w:szCs w:val="18"/>
        </w:rPr>
        <w:t xml:space="preserve">Facebook: </w:t>
      </w:r>
      <w:hyperlink r:id="rId18" w:history="1">
        <w:r w:rsidRPr="00AC7BFA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AC7BFA">
          <w:rPr>
            <w:rStyle w:val="Hyperlink"/>
            <w:rFonts w:ascii="Arial" w:hAnsi="Arial" w:cs="Arial"/>
            <w:iCs/>
            <w:sz w:val="18"/>
            <w:szCs w:val="18"/>
          </w:rPr>
          <w:t>Uganda.Washington</w:t>
        </w:r>
        <w:proofErr w:type="spellEnd"/>
      </w:hyperlink>
    </w:p>
    <w:p w14:paraId="277B9288" w14:textId="3ED7C647" w:rsidR="00AC7BFA" w:rsidRPr="00AC7BFA" w:rsidRDefault="00AC7BFA" w:rsidP="00AC7BFA">
      <w:pPr>
        <w:pStyle w:val="PlainText"/>
        <w:rPr>
          <w:rFonts w:ascii="Arial" w:hAnsi="Arial" w:cs="Arial"/>
          <w:iCs/>
          <w:sz w:val="18"/>
          <w:szCs w:val="18"/>
        </w:rPr>
      </w:pPr>
      <w:r w:rsidRPr="00AC7BFA">
        <w:rPr>
          <w:rFonts w:ascii="Arial" w:hAnsi="Arial" w:cs="Arial"/>
          <w:iCs/>
          <w:sz w:val="18"/>
          <w:szCs w:val="18"/>
        </w:rPr>
        <w:t>Salutation: Dear Ambassador</w:t>
      </w:r>
    </w:p>
    <w:p w14:paraId="6C9D78AD" w14:textId="77777777" w:rsidR="00AC7BFA" w:rsidRDefault="00AC7BFA" w:rsidP="00AC7BFA">
      <w:pPr>
        <w:spacing w:after="0" w:line="240" w:lineRule="auto"/>
        <w:ind w:left="-283"/>
        <w:jc w:val="right"/>
        <w:rPr>
          <w:rFonts w:ascii="Arial" w:hAnsi="Arial" w:cs="Arial"/>
          <w:b/>
          <w:i/>
          <w:sz w:val="20"/>
          <w:szCs w:val="20"/>
        </w:rPr>
        <w:sectPr w:rsidR="00AC7BFA" w:rsidSect="00AC7BFA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35C94BF8" w14:textId="4A3676F1" w:rsidR="00485499" w:rsidRPr="00AC7BFA" w:rsidRDefault="00485499" w:rsidP="00AC7BFA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Your Excellency, </w:t>
      </w:r>
    </w:p>
    <w:p w14:paraId="46BD747D" w14:textId="77777777" w:rsidR="00AC7BFA" w:rsidRPr="00AC7BFA" w:rsidRDefault="00AC7BFA" w:rsidP="00AC7BF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32DA17C9" w14:textId="267DE4C1" w:rsidR="00485499" w:rsidRPr="00AC7BFA" w:rsidRDefault="00485499" w:rsidP="00AC7BF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I am writing to express my concern for </w:t>
      </w:r>
      <w:bookmarkStart w:id="3" w:name="_Hlk38008550"/>
      <w:r w:rsidR="009F48F8" w:rsidRPr="00AC7BFA">
        <w:rPr>
          <w:rFonts w:ascii="Arial" w:hAnsi="Arial" w:cs="Arial"/>
          <w:iCs/>
          <w:sz w:val="20"/>
          <w:szCs w:val="20"/>
          <w:lang w:val="en-US"/>
        </w:rPr>
        <w:t>Kakwenza Rukira</w:t>
      </w:r>
      <w:bookmarkEnd w:id="3"/>
      <w:r w:rsidR="00686E38" w:rsidRPr="00AC7BFA">
        <w:rPr>
          <w:rFonts w:ascii="Arial" w:hAnsi="Arial" w:cs="Arial"/>
          <w:iCs/>
          <w:sz w:val="20"/>
          <w:szCs w:val="20"/>
          <w:lang w:val="en-US"/>
        </w:rPr>
        <w:t>bashaija</w:t>
      </w:r>
      <w:r w:rsidRPr="00AC7BFA">
        <w:rPr>
          <w:rFonts w:ascii="Arial" w:hAnsi="Arial" w:cs="Arial"/>
          <w:iCs/>
          <w:sz w:val="20"/>
          <w:szCs w:val="20"/>
          <w:lang w:val="en-US"/>
        </w:rPr>
        <w:t>, a</w:t>
      </w:r>
      <w:r w:rsidR="000A3FBE" w:rsidRPr="00AC7BFA">
        <w:rPr>
          <w:rFonts w:ascii="Arial" w:hAnsi="Arial" w:cs="Arial"/>
          <w:iCs/>
          <w:sz w:val="20"/>
          <w:szCs w:val="20"/>
          <w:lang w:val="en-US"/>
        </w:rPr>
        <w:t>n activist,</w:t>
      </w: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686E38" w:rsidRPr="00AC7BFA">
        <w:rPr>
          <w:rFonts w:ascii="Arial" w:hAnsi="Arial" w:cs="Arial"/>
          <w:iCs/>
          <w:sz w:val="20"/>
          <w:szCs w:val="20"/>
          <w:lang w:val="en-US"/>
        </w:rPr>
        <w:t xml:space="preserve">author 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>and law student</w:t>
      </w:r>
      <w:r w:rsidR="00DE65CA" w:rsidRPr="00AC7BFA">
        <w:rPr>
          <w:rFonts w:ascii="Arial" w:hAnsi="Arial" w:cs="Arial"/>
          <w:iCs/>
          <w:sz w:val="20"/>
          <w:szCs w:val="20"/>
          <w:lang w:val="en-US"/>
        </w:rPr>
        <w:t>,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Pr="00AC7BFA">
        <w:rPr>
          <w:rFonts w:ascii="Arial" w:hAnsi="Arial" w:cs="Arial"/>
          <w:iCs/>
          <w:sz w:val="20"/>
          <w:szCs w:val="20"/>
          <w:lang w:val="en-US"/>
        </w:rPr>
        <w:t>who was arrested by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DE65CA" w:rsidRPr="00AC7BFA">
        <w:rPr>
          <w:rFonts w:ascii="Arial" w:hAnsi="Arial" w:cs="Arial"/>
          <w:iCs/>
          <w:sz w:val="20"/>
          <w:szCs w:val="20"/>
          <w:lang w:val="en-US"/>
        </w:rPr>
        <w:t>six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 xml:space="preserve"> military police</w:t>
      </w:r>
      <w:r w:rsidR="00DE65CA" w:rsidRPr="00AC7BFA">
        <w:rPr>
          <w:rFonts w:ascii="Arial" w:hAnsi="Arial" w:cs="Arial"/>
          <w:iCs/>
          <w:sz w:val="20"/>
          <w:szCs w:val="20"/>
          <w:lang w:val="en-US"/>
        </w:rPr>
        <w:t xml:space="preserve"> officers</w:t>
      </w: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 at his home</w:t>
      </w:r>
      <w:r w:rsidR="00312780" w:rsidRPr="00AC7BFA">
        <w:rPr>
          <w:rFonts w:ascii="Arial" w:hAnsi="Arial" w:cs="Arial"/>
          <w:iCs/>
          <w:sz w:val="20"/>
          <w:szCs w:val="20"/>
          <w:lang w:val="en-US"/>
        </w:rPr>
        <w:t xml:space="preserve"> in Inganga</w:t>
      </w: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 on 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>13 April 2020. He was arrested on trumped</w:t>
      </w:r>
      <w:r w:rsidR="00DA6852" w:rsidRPr="00AC7BFA">
        <w:rPr>
          <w:rFonts w:ascii="Arial" w:hAnsi="Arial" w:cs="Arial"/>
          <w:iCs/>
          <w:sz w:val="20"/>
          <w:szCs w:val="20"/>
          <w:lang w:val="en-US"/>
        </w:rPr>
        <w:t>-up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 xml:space="preserve"> charges of defamation and cyber related crimes. </w:t>
      </w:r>
      <w:r w:rsidR="00834C42" w:rsidRPr="00AC7BFA">
        <w:rPr>
          <w:rFonts w:ascii="Arial" w:hAnsi="Arial" w:cs="Arial"/>
          <w:iCs/>
          <w:sz w:val="20"/>
          <w:szCs w:val="20"/>
          <w:lang w:val="en-US"/>
        </w:rPr>
        <w:t xml:space="preserve">During his arrest, the police told him that he was being arrested because of the book that he had written. 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>He</w:t>
      </w: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 remains in detention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 xml:space="preserve"> at Uganda People</w:t>
      </w:r>
      <w:r w:rsidR="000A3FBE" w:rsidRPr="00AC7BFA">
        <w:rPr>
          <w:rFonts w:ascii="Arial" w:hAnsi="Arial" w:cs="Arial"/>
          <w:iCs/>
          <w:sz w:val="20"/>
          <w:szCs w:val="20"/>
          <w:lang w:val="en-US"/>
        </w:rPr>
        <w:t>’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 xml:space="preserve">s Defense Force Military Barracks in Mbuya. </w:t>
      </w:r>
    </w:p>
    <w:p w14:paraId="73CF4698" w14:textId="77777777" w:rsidR="00485499" w:rsidRPr="00AC7BFA" w:rsidRDefault="00485499" w:rsidP="00AC7BF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71D4277B" w14:textId="4FAC5568" w:rsidR="00485499" w:rsidRPr="00AC7BFA" w:rsidRDefault="00485499" w:rsidP="00AC7BF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I also wish to bring to your attention 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>that Kakw</w:t>
      </w:r>
      <w:r w:rsidR="00DA6852" w:rsidRPr="00AC7BFA">
        <w:rPr>
          <w:rFonts w:ascii="Arial" w:hAnsi="Arial" w:cs="Arial"/>
          <w:iCs/>
          <w:sz w:val="20"/>
          <w:szCs w:val="20"/>
          <w:lang w:val="en-US"/>
        </w:rPr>
        <w:t>e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>nz</w:t>
      </w:r>
      <w:r w:rsidR="00DA6852" w:rsidRPr="00AC7BFA">
        <w:rPr>
          <w:rFonts w:ascii="Arial" w:hAnsi="Arial" w:cs="Arial"/>
          <w:iCs/>
          <w:sz w:val="20"/>
          <w:szCs w:val="20"/>
          <w:lang w:val="en-US"/>
        </w:rPr>
        <w:t xml:space="preserve">a </w:t>
      </w:r>
      <w:r w:rsidR="008D1A3C" w:rsidRPr="00AC7BFA">
        <w:rPr>
          <w:rFonts w:ascii="Arial" w:hAnsi="Arial" w:cs="Arial"/>
          <w:iCs/>
          <w:sz w:val="20"/>
          <w:szCs w:val="20"/>
          <w:lang w:val="en-US"/>
        </w:rPr>
        <w:t>Rukira</w:t>
      </w:r>
      <w:r w:rsidR="00686E38" w:rsidRPr="00AC7BFA">
        <w:rPr>
          <w:rFonts w:ascii="Arial" w:hAnsi="Arial" w:cs="Arial"/>
          <w:iCs/>
          <w:sz w:val="20"/>
          <w:szCs w:val="20"/>
          <w:lang w:val="en-US"/>
        </w:rPr>
        <w:t>bashaija</w:t>
      </w:r>
      <w:r w:rsidR="009F48F8" w:rsidRPr="00AC7BFA">
        <w:rPr>
          <w:rFonts w:ascii="Arial" w:hAnsi="Arial" w:cs="Arial"/>
          <w:iCs/>
          <w:sz w:val="20"/>
          <w:szCs w:val="20"/>
          <w:lang w:val="en-US"/>
        </w:rPr>
        <w:t xml:space="preserve"> has not had access to a lawyer while in detention and </w:t>
      </w:r>
      <w:r w:rsidR="008D1A3C" w:rsidRPr="00AC7BFA">
        <w:rPr>
          <w:rFonts w:ascii="Arial" w:hAnsi="Arial" w:cs="Arial"/>
          <w:iCs/>
          <w:sz w:val="20"/>
          <w:szCs w:val="20"/>
          <w:lang w:val="en-US"/>
        </w:rPr>
        <w:t xml:space="preserve">his family has been unable to visit him due to the ongoing </w:t>
      </w:r>
      <w:r w:rsidR="000A3FBE" w:rsidRPr="00AC7BFA">
        <w:rPr>
          <w:rFonts w:ascii="Arial" w:hAnsi="Arial" w:cs="Arial"/>
          <w:iCs/>
          <w:sz w:val="20"/>
          <w:szCs w:val="20"/>
          <w:lang w:val="en-US"/>
        </w:rPr>
        <w:t>lockdown</w:t>
      </w:r>
      <w:r w:rsidR="000A3FBE" w:rsidRPr="00AC7BFA" w:rsidDel="000A3FBE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0A3FBE" w:rsidRPr="00AC7BFA">
        <w:rPr>
          <w:rFonts w:ascii="Arial" w:hAnsi="Arial" w:cs="Arial"/>
          <w:iCs/>
          <w:sz w:val="20"/>
          <w:szCs w:val="20"/>
          <w:lang w:val="en-US"/>
        </w:rPr>
        <w:t>to prevent the spread of</w:t>
      </w:r>
      <w:r w:rsidR="00584BB5" w:rsidRPr="00AC7BFA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0A3FBE" w:rsidRPr="00AC7BFA">
        <w:rPr>
          <w:rFonts w:ascii="Arial" w:hAnsi="Arial" w:cs="Arial"/>
          <w:iCs/>
          <w:sz w:val="20"/>
          <w:szCs w:val="20"/>
          <w:lang w:val="en-US"/>
        </w:rPr>
        <w:t>C</w:t>
      </w:r>
      <w:r w:rsidR="00686E38" w:rsidRPr="00AC7BFA">
        <w:rPr>
          <w:rFonts w:ascii="Arial" w:hAnsi="Arial" w:cs="Arial"/>
          <w:iCs/>
          <w:sz w:val="20"/>
          <w:szCs w:val="20"/>
          <w:lang w:val="en-US"/>
        </w:rPr>
        <w:t>ovid</w:t>
      </w:r>
      <w:r w:rsidR="008D1A3C" w:rsidRPr="00AC7BFA">
        <w:rPr>
          <w:rFonts w:ascii="Arial" w:hAnsi="Arial" w:cs="Arial"/>
          <w:iCs/>
          <w:sz w:val="20"/>
          <w:szCs w:val="20"/>
          <w:lang w:val="en-US"/>
        </w:rPr>
        <w:t xml:space="preserve">-19. </w:t>
      </w:r>
    </w:p>
    <w:p w14:paraId="72FB9A08" w14:textId="77777777" w:rsidR="00485499" w:rsidRPr="00AC7BFA" w:rsidRDefault="00485499" w:rsidP="00AC7BFA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7F207C76" w14:textId="66E2A160" w:rsidR="009A5855" w:rsidRPr="00AC7BFA" w:rsidRDefault="00485499" w:rsidP="00AC7BF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I fear that the arrest and continued detention of </w:t>
      </w:r>
      <w:r w:rsidR="008D1A3C" w:rsidRPr="00AC7BFA">
        <w:rPr>
          <w:rFonts w:ascii="Arial" w:hAnsi="Arial" w:cs="Arial"/>
          <w:iCs/>
          <w:sz w:val="20"/>
          <w:szCs w:val="20"/>
          <w:lang w:val="en-US"/>
        </w:rPr>
        <w:t>Kakwenza Rukira</w:t>
      </w:r>
      <w:r w:rsidR="003E0050" w:rsidRPr="00AC7BFA">
        <w:rPr>
          <w:rFonts w:ascii="Arial" w:hAnsi="Arial" w:cs="Arial"/>
          <w:iCs/>
          <w:sz w:val="20"/>
          <w:szCs w:val="20"/>
          <w:lang w:val="en-US"/>
        </w:rPr>
        <w:t>bashaija</w:t>
      </w:r>
      <w:r w:rsidR="008D1A3C" w:rsidRPr="00AC7BFA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is part of a wider pattern of </w:t>
      </w:r>
      <w:r w:rsidR="009D715E" w:rsidRPr="00AC7BFA">
        <w:rPr>
          <w:rFonts w:ascii="Arial" w:hAnsi="Arial" w:cs="Arial"/>
          <w:iCs/>
          <w:sz w:val="20"/>
          <w:szCs w:val="20"/>
          <w:lang w:val="en-US"/>
        </w:rPr>
        <w:t>escalating repression, harassment</w:t>
      </w:r>
      <w:r w:rsidR="00AB7794" w:rsidRPr="00AC7BFA">
        <w:rPr>
          <w:rFonts w:ascii="Arial" w:hAnsi="Arial" w:cs="Arial"/>
          <w:iCs/>
          <w:sz w:val="20"/>
          <w:szCs w:val="20"/>
          <w:lang w:val="en-US"/>
        </w:rPr>
        <w:t xml:space="preserve"> and</w:t>
      </w: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 intimidation of </w:t>
      </w:r>
      <w:r w:rsidR="005F2086" w:rsidRPr="00AC7BFA">
        <w:rPr>
          <w:rFonts w:ascii="Arial" w:hAnsi="Arial" w:cs="Arial"/>
          <w:iCs/>
          <w:sz w:val="20"/>
          <w:szCs w:val="20"/>
          <w:lang w:val="en-US"/>
        </w:rPr>
        <w:t xml:space="preserve">vocal critics of </w:t>
      </w:r>
      <w:r w:rsidR="00E658D1" w:rsidRPr="00AC7BFA">
        <w:rPr>
          <w:rFonts w:ascii="Arial" w:hAnsi="Arial" w:cs="Arial"/>
          <w:iCs/>
          <w:sz w:val="20"/>
          <w:szCs w:val="20"/>
          <w:lang w:val="en-US"/>
        </w:rPr>
        <w:t xml:space="preserve">the government and the ruling first family </w:t>
      </w:r>
      <w:r w:rsidR="009A5855" w:rsidRPr="00AC7BFA">
        <w:rPr>
          <w:rFonts w:ascii="Arial" w:hAnsi="Arial" w:cs="Arial"/>
          <w:iCs/>
          <w:sz w:val="20"/>
          <w:szCs w:val="20"/>
          <w:lang w:val="en-US"/>
        </w:rPr>
        <w:t>and</w:t>
      </w: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 that he is being detained solely for peacefully </w:t>
      </w:r>
      <w:r w:rsidR="009A5855" w:rsidRPr="00AC7BFA">
        <w:rPr>
          <w:rFonts w:ascii="Arial" w:hAnsi="Arial" w:cs="Arial"/>
          <w:iCs/>
          <w:sz w:val="20"/>
          <w:szCs w:val="20"/>
          <w:lang w:val="en-US"/>
        </w:rPr>
        <w:t>exercising</w:t>
      </w:r>
      <w:r w:rsidRPr="00AC7BFA">
        <w:rPr>
          <w:rFonts w:ascii="Arial" w:hAnsi="Arial" w:cs="Arial"/>
          <w:iCs/>
          <w:sz w:val="20"/>
          <w:szCs w:val="20"/>
          <w:lang w:val="en-US"/>
        </w:rPr>
        <w:t xml:space="preserve"> his right to freedom of expression.</w:t>
      </w:r>
    </w:p>
    <w:p w14:paraId="206B2286" w14:textId="7DE7B8BC" w:rsidR="009A5855" w:rsidRPr="00AC7BFA" w:rsidRDefault="009A5855" w:rsidP="00AC7BFA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7F0711B0" w14:textId="141E9DD5" w:rsidR="00C50D36" w:rsidRPr="00AC7BFA" w:rsidRDefault="00AC7BFA" w:rsidP="00AC7BF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>
        <w:rPr>
          <w:rFonts w:ascii="Arial" w:hAnsi="Arial" w:cs="Arial"/>
          <w:iCs/>
          <w:sz w:val="20"/>
          <w:szCs w:val="20"/>
          <w:lang w:val="en-US"/>
        </w:rPr>
        <w:t>I urge you to e</w:t>
      </w:r>
      <w:r w:rsidR="008D6907" w:rsidRPr="00AC7BFA">
        <w:rPr>
          <w:rFonts w:ascii="Arial" w:hAnsi="Arial" w:cs="Arial"/>
          <w:iCs/>
          <w:sz w:val="20"/>
          <w:szCs w:val="20"/>
          <w:lang w:val="en-US"/>
        </w:rPr>
        <w:t>nsure the immediate and unconditional release of Kakwenza Rukira</w:t>
      </w:r>
      <w:r w:rsidR="00584E7E" w:rsidRPr="00AC7BFA">
        <w:rPr>
          <w:rFonts w:ascii="Arial" w:hAnsi="Arial" w:cs="Arial"/>
          <w:iCs/>
          <w:sz w:val="20"/>
          <w:szCs w:val="20"/>
          <w:lang w:val="en-US"/>
        </w:rPr>
        <w:t>bashaija</w:t>
      </w:r>
      <w:r w:rsidR="008D6907" w:rsidRPr="00AC7BFA">
        <w:rPr>
          <w:rFonts w:ascii="Arial" w:hAnsi="Arial" w:cs="Arial"/>
          <w:iCs/>
          <w:sz w:val="20"/>
          <w:szCs w:val="20"/>
          <w:lang w:val="en-US"/>
        </w:rPr>
        <w:t xml:space="preserve"> and ensure that all charges against him are dropped</w:t>
      </w:r>
      <w:r w:rsidR="000A3FBE" w:rsidRPr="00AC7BFA">
        <w:rPr>
          <w:rFonts w:ascii="Arial" w:hAnsi="Arial" w:cs="Arial"/>
          <w:iCs/>
          <w:sz w:val="20"/>
          <w:szCs w:val="20"/>
          <w:lang w:val="en-US"/>
        </w:rPr>
        <w:t>;</w:t>
      </w:r>
      <w:r w:rsidR="008D6907" w:rsidRPr="00AC7BFA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>
        <w:rPr>
          <w:rFonts w:ascii="Arial" w:hAnsi="Arial" w:cs="Arial"/>
          <w:iCs/>
          <w:sz w:val="20"/>
          <w:szCs w:val="20"/>
          <w:lang w:val="en-US"/>
        </w:rPr>
        <w:t>and en</w:t>
      </w:r>
      <w:r w:rsidR="008D6907" w:rsidRPr="00AC7BFA">
        <w:rPr>
          <w:rFonts w:ascii="Arial" w:hAnsi="Arial" w:cs="Arial"/>
          <w:iCs/>
          <w:sz w:val="20"/>
          <w:szCs w:val="20"/>
          <w:lang w:val="en-US"/>
        </w:rPr>
        <w:t xml:space="preserve">sure that until he is released, he </w:t>
      </w:r>
      <w:r w:rsidR="00584E7E" w:rsidRPr="00AC7BFA">
        <w:rPr>
          <w:rFonts w:ascii="Arial" w:hAnsi="Arial" w:cs="Arial"/>
          <w:iCs/>
          <w:sz w:val="20"/>
          <w:szCs w:val="20"/>
          <w:lang w:val="en-US"/>
        </w:rPr>
        <w:t xml:space="preserve">is allowed </w:t>
      </w:r>
      <w:r w:rsidR="008D6907" w:rsidRPr="00AC7BFA">
        <w:rPr>
          <w:rFonts w:ascii="Arial" w:hAnsi="Arial" w:cs="Arial"/>
          <w:iCs/>
          <w:sz w:val="20"/>
          <w:szCs w:val="20"/>
          <w:lang w:val="en-US"/>
        </w:rPr>
        <w:t>unhindered access to his family and lawyers and that he is protected from torture and other ill-treatment</w:t>
      </w:r>
      <w:r w:rsidR="000A3FBE" w:rsidRPr="00AC7BFA">
        <w:rPr>
          <w:rFonts w:ascii="Arial" w:hAnsi="Arial" w:cs="Arial"/>
          <w:iCs/>
          <w:sz w:val="20"/>
          <w:szCs w:val="20"/>
          <w:lang w:val="en-US"/>
        </w:rPr>
        <w:t>.</w:t>
      </w:r>
      <w:r w:rsidR="00C50D36" w:rsidRPr="00AC7BFA">
        <w:rPr>
          <w:rFonts w:ascii="Arial" w:hAnsi="Arial" w:cs="Arial"/>
          <w:iCs/>
          <w:sz w:val="20"/>
          <w:szCs w:val="20"/>
          <w:lang w:val="en-US"/>
        </w:rPr>
        <w:t xml:space="preserve"> If contact visits are restricted due to C</w:t>
      </w:r>
      <w:r w:rsidR="00584E7E" w:rsidRPr="00AC7BFA">
        <w:rPr>
          <w:rFonts w:ascii="Arial" w:hAnsi="Arial" w:cs="Arial"/>
          <w:iCs/>
          <w:sz w:val="20"/>
          <w:szCs w:val="20"/>
          <w:lang w:val="en-US"/>
        </w:rPr>
        <w:t>ovid</w:t>
      </w:r>
      <w:r w:rsidR="00C50D36" w:rsidRPr="00AC7BFA">
        <w:rPr>
          <w:rFonts w:ascii="Arial" w:hAnsi="Arial" w:cs="Arial"/>
          <w:iCs/>
          <w:sz w:val="20"/>
          <w:szCs w:val="20"/>
          <w:lang w:val="en-US"/>
        </w:rPr>
        <w:t>-19 preventi</w:t>
      </w:r>
      <w:r w:rsidR="00A42703" w:rsidRPr="00AC7BFA">
        <w:rPr>
          <w:rFonts w:ascii="Arial" w:hAnsi="Arial" w:cs="Arial"/>
          <w:iCs/>
          <w:sz w:val="20"/>
          <w:szCs w:val="20"/>
          <w:lang w:val="en-US"/>
        </w:rPr>
        <w:t>ve</w:t>
      </w:r>
      <w:r w:rsidR="00C50D36" w:rsidRPr="00AC7BFA">
        <w:rPr>
          <w:rFonts w:ascii="Arial" w:hAnsi="Arial" w:cs="Arial"/>
          <w:iCs/>
          <w:sz w:val="20"/>
          <w:szCs w:val="20"/>
          <w:lang w:val="en-US"/>
        </w:rPr>
        <w:t xml:space="preserve"> measures, they must be replaced with other means of contact, for example by phone, email or video call.</w:t>
      </w:r>
      <w:r w:rsidR="00C50D36" w:rsidRPr="00AC7BFA">
        <w:rPr>
          <w:rFonts w:ascii="Arial" w:hAnsi="Arial" w:cs="Arial"/>
          <w:iCs/>
          <w:sz w:val="20"/>
          <w:szCs w:val="20"/>
        </w:rPr>
        <w:t xml:space="preserve"> </w:t>
      </w:r>
    </w:p>
    <w:p w14:paraId="538CEFAA" w14:textId="77777777" w:rsidR="009A5855" w:rsidRPr="00AC7BFA" w:rsidRDefault="009A5855" w:rsidP="00AC7BFA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51561A1D" w14:textId="3AF8E231" w:rsidR="005D2C37" w:rsidRPr="00AC7BFA" w:rsidRDefault="005D2C37" w:rsidP="00AC7BF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C7BFA">
        <w:rPr>
          <w:rFonts w:ascii="Arial" w:hAnsi="Arial" w:cs="Arial"/>
          <w:iCs/>
          <w:sz w:val="20"/>
          <w:szCs w:val="20"/>
        </w:rPr>
        <w:t>Yours sincerely,</w:t>
      </w:r>
    </w:p>
    <w:p w14:paraId="32C7DDE9" w14:textId="77777777" w:rsidR="008D6907" w:rsidRPr="00AC7BFA" w:rsidRDefault="008D6907" w:rsidP="00AC7BFA">
      <w:pPr>
        <w:spacing w:after="0" w:line="240" w:lineRule="auto"/>
        <w:ind w:left="-283"/>
        <w:rPr>
          <w:rFonts w:ascii="Arial" w:hAnsi="Arial" w:cs="Arial"/>
          <w:b/>
          <w:i/>
          <w:sz w:val="20"/>
          <w:szCs w:val="20"/>
          <w:lang w:val="en-US"/>
        </w:rPr>
      </w:pPr>
    </w:p>
    <w:p w14:paraId="6F34B575" w14:textId="6655179A" w:rsidR="005D2C37" w:rsidRPr="00AC7BFA" w:rsidRDefault="005D2C37" w:rsidP="00AC7BF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BB5D1C4" w14:textId="693D44B0" w:rsidR="00DA6852" w:rsidRPr="00AC7BFA" w:rsidRDefault="00DA6852" w:rsidP="00AC7BF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AC7BFA" w:rsidRDefault="0082127B" w:rsidP="00AC7BFA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AC7BFA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53F6AF7" w14:textId="7599B4BD" w:rsidR="00B35D12" w:rsidRPr="00AC7BFA" w:rsidRDefault="00AC7BFA" w:rsidP="00AC7BF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bookmarkStart w:id="4" w:name="_Hlk38012817"/>
      <w:r>
        <w:rPr>
          <w:rFonts w:ascii="Arial" w:hAnsi="Arial" w:cs="Arial"/>
        </w:rPr>
        <w:br/>
      </w:r>
      <w:proofErr w:type="spellStart"/>
      <w:r w:rsidR="008D6907" w:rsidRPr="00AC7BFA">
        <w:rPr>
          <w:rFonts w:ascii="Arial" w:hAnsi="Arial" w:cs="Arial"/>
          <w:sz w:val="20"/>
          <w:szCs w:val="20"/>
          <w:lang w:eastAsia="en-US"/>
        </w:rPr>
        <w:t>Kakwenza</w:t>
      </w:r>
      <w:proofErr w:type="spellEnd"/>
      <w:r w:rsidR="008D6907" w:rsidRPr="00AC7BFA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8D6907" w:rsidRPr="00AC7BFA">
        <w:rPr>
          <w:rFonts w:ascii="Arial" w:hAnsi="Arial" w:cs="Arial"/>
          <w:sz w:val="20"/>
          <w:szCs w:val="20"/>
          <w:lang w:eastAsia="en-US"/>
        </w:rPr>
        <w:t>Rukira</w:t>
      </w:r>
      <w:r w:rsidR="00584E7E" w:rsidRPr="00AC7BFA">
        <w:rPr>
          <w:rFonts w:ascii="Arial" w:hAnsi="Arial" w:cs="Arial"/>
          <w:sz w:val="20"/>
          <w:szCs w:val="20"/>
          <w:lang w:eastAsia="en-US"/>
        </w:rPr>
        <w:t>bashaija</w:t>
      </w:r>
      <w:proofErr w:type="spellEnd"/>
      <w:r w:rsidR="00E24658" w:rsidRPr="00AC7BFA">
        <w:rPr>
          <w:rFonts w:ascii="Arial" w:hAnsi="Arial" w:cs="Arial"/>
          <w:sz w:val="20"/>
          <w:szCs w:val="20"/>
          <w:lang w:eastAsia="en-US"/>
        </w:rPr>
        <w:t xml:space="preserve"> </w:t>
      </w:r>
      <w:bookmarkEnd w:id="4"/>
      <w:r w:rsidR="00E24658" w:rsidRPr="00AC7BFA">
        <w:rPr>
          <w:rFonts w:ascii="Arial" w:hAnsi="Arial" w:cs="Arial"/>
          <w:sz w:val="20"/>
          <w:szCs w:val="20"/>
          <w:lang w:eastAsia="en-US"/>
        </w:rPr>
        <w:t xml:space="preserve">is a Ugandan </w:t>
      </w:r>
      <w:r w:rsidR="00584BB5" w:rsidRPr="00AC7BFA">
        <w:rPr>
          <w:rFonts w:ascii="Arial" w:hAnsi="Arial" w:cs="Arial"/>
          <w:sz w:val="20"/>
          <w:szCs w:val="20"/>
          <w:lang w:eastAsia="en-US"/>
        </w:rPr>
        <w:t xml:space="preserve">author </w:t>
      </w:r>
      <w:r w:rsidR="00E24658" w:rsidRPr="00AC7BFA">
        <w:rPr>
          <w:rFonts w:ascii="Arial" w:hAnsi="Arial" w:cs="Arial"/>
          <w:sz w:val="20"/>
          <w:szCs w:val="20"/>
          <w:lang w:eastAsia="en-US"/>
        </w:rPr>
        <w:t xml:space="preserve">and law student popularly known </w:t>
      </w:r>
      <w:r w:rsidR="00584E7E" w:rsidRPr="00AC7BFA">
        <w:rPr>
          <w:rFonts w:ascii="Arial" w:hAnsi="Arial" w:cs="Arial"/>
          <w:sz w:val="20"/>
          <w:szCs w:val="20"/>
          <w:lang w:eastAsia="en-US"/>
        </w:rPr>
        <w:t xml:space="preserve">for his new </w:t>
      </w:r>
      <w:r w:rsidR="00E24658" w:rsidRPr="00AC7BFA">
        <w:rPr>
          <w:rFonts w:ascii="Arial" w:hAnsi="Arial" w:cs="Arial"/>
          <w:sz w:val="20"/>
          <w:szCs w:val="20"/>
          <w:lang w:eastAsia="en-US"/>
        </w:rPr>
        <w:t>book, "Greedy Barbarians”</w:t>
      </w:r>
      <w:r w:rsidR="00584BB5" w:rsidRPr="00AC7BFA">
        <w:rPr>
          <w:rFonts w:ascii="Arial" w:hAnsi="Arial" w:cs="Arial"/>
          <w:sz w:val="20"/>
          <w:szCs w:val="20"/>
          <w:lang w:eastAsia="en-US"/>
        </w:rPr>
        <w:t>,</w:t>
      </w:r>
      <w:r w:rsidR="00E24658" w:rsidRPr="00AC7BFA">
        <w:rPr>
          <w:rFonts w:ascii="Arial" w:hAnsi="Arial" w:cs="Arial"/>
          <w:sz w:val="20"/>
          <w:szCs w:val="20"/>
          <w:lang w:eastAsia="en-US"/>
        </w:rPr>
        <w:t xml:space="preserve"> that criticizes </w:t>
      </w:r>
      <w:r w:rsidR="00584E7E" w:rsidRPr="00AC7BFA">
        <w:rPr>
          <w:rFonts w:ascii="Arial" w:hAnsi="Arial" w:cs="Arial"/>
          <w:sz w:val="20"/>
          <w:szCs w:val="20"/>
          <w:lang w:eastAsia="en-US"/>
        </w:rPr>
        <w:t xml:space="preserve">President Yoweri </w:t>
      </w:r>
      <w:r w:rsidR="00E24658" w:rsidRPr="00AC7BFA">
        <w:rPr>
          <w:rFonts w:ascii="Arial" w:hAnsi="Arial" w:cs="Arial"/>
          <w:sz w:val="20"/>
          <w:szCs w:val="20"/>
          <w:lang w:eastAsia="en-US"/>
        </w:rPr>
        <w:t>Museveni</w:t>
      </w:r>
      <w:r w:rsidR="00584E7E" w:rsidRPr="00AC7BFA">
        <w:rPr>
          <w:rFonts w:ascii="Arial" w:hAnsi="Arial" w:cs="Arial"/>
          <w:sz w:val="20"/>
          <w:szCs w:val="20"/>
          <w:lang w:eastAsia="en-US"/>
        </w:rPr>
        <w:t xml:space="preserve"> and his family</w:t>
      </w:r>
      <w:r w:rsidR="00E24658" w:rsidRPr="00AC7BFA">
        <w:rPr>
          <w:rFonts w:ascii="Arial" w:hAnsi="Arial" w:cs="Arial"/>
          <w:sz w:val="20"/>
          <w:szCs w:val="20"/>
          <w:lang w:eastAsia="en-US"/>
        </w:rPr>
        <w:t xml:space="preserve">. He has also authored an opinion piece </w:t>
      </w:r>
      <w:r w:rsidR="00312780" w:rsidRPr="00AC7BFA">
        <w:rPr>
          <w:rFonts w:ascii="Arial" w:hAnsi="Arial" w:cs="Arial"/>
          <w:sz w:val="20"/>
          <w:szCs w:val="20"/>
          <w:lang w:eastAsia="en-US"/>
        </w:rPr>
        <w:t xml:space="preserve">titled </w:t>
      </w:r>
      <w:r w:rsidR="00E24658" w:rsidRPr="00AC7BFA">
        <w:rPr>
          <w:rFonts w:ascii="Arial" w:hAnsi="Arial" w:cs="Arial"/>
          <w:sz w:val="20"/>
          <w:szCs w:val="20"/>
          <w:lang w:eastAsia="en-US"/>
        </w:rPr>
        <w:t>“</w:t>
      </w:r>
      <w:r w:rsidR="00B35D12" w:rsidRPr="00AC7BFA">
        <w:rPr>
          <w:rFonts w:ascii="Arial" w:hAnsi="Arial" w:cs="Arial"/>
          <w:sz w:val="20"/>
          <w:szCs w:val="20"/>
          <w:lang w:eastAsia="en-US"/>
        </w:rPr>
        <w:t>Uganda perhaps needs own brand of democracy called '</w:t>
      </w:r>
      <w:proofErr w:type="spellStart"/>
      <w:r w:rsidR="00B35D12" w:rsidRPr="00AC7BFA">
        <w:rPr>
          <w:rFonts w:ascii="Arial" w:hAnsi="Arial" w:cs="Arial"/>
          <w:sz w:val="20"/>
          <w:szCs w:val="20"/>
          <w:lang w:eastAsia="en-US"/>
        </w:rPr>
        <w:t>Musevenocrazy</w:t>
      </w:r>
      <w:proofErr w:type="spellEnd"/>
      <w:r w:rsidR="00B35D12" w:rsidRPr="00AC7BFA">
        <w:rPr>
          <w:rFonts w:ascii="Arial" w:hAnsi="Arial" w:cs="Arial"/>
          <w:sz w:val="20"/>
          <w:szCs w:val="20"/>
          <w:lang w:eastAsia="en-US"/>
        </w:rPr>
        <w:t>'</w:t>
      </w:r>
      <w:r w:rsidR="00584BB5" w:rsidRPr="00AC7BFA">
        <w:rPr>
          <w:rFonts w:ascii="Arial" w:hAnsi="Arial" w:cs="Arial"/>
          <w:sz w:val="20"/>
          <w:szCs w:val="20"/>
          <w:lang w:eastAsia="en-US"/>
        </w:rPr>
        <w:t>”</w:t>
      </w:r>
      <w:r w:rsidR="00B35D12" w:rsidRPr="00AC7BFA">
        <w:rPr>
          <w:rFonts w:ascii="Arial" w:hAnsi="Arial" w:cs="Arial"/>
          <w:sz w:val="20"/>
          <w:szCs w:val="20"/>
          <w:lang w:eastAsia="en-US"/>
        </w:rPr>
        <w:t xml:space="preserve">. In this piece he wrote that President Museveni is the worst president that Uganda has ever had. </w:t>
      </w:r>
    </w:p>
    <w:p w14:paraId="1834400F" w14:textId="246E7A95" w:rsidR="00B35D12" w:rsidRPr="00AC7BFA" w:rsidRDefault="00B35D12" w:rsidP="00AC7BF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AC7BFA">
        <w:rPr>
          <w:rFonts w:ascii="Arial" w:hAnsi="Arial" w:cs="Arial"/>
          <w:sz w:val="20"/>
          <w:szCs w:val="20"/>
          <w:lang w:eastAsia="en-US"/>
        </w:rPr>
        <w:t>He is also a political activist linked to the Forum for Democratic Change (FDC) party</w:t>
      </w:r>
      <w:r w:rsidR="00312780" w:rsidRPr="00AC7BF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C7BFA">
        <w:rPr>
          <w:rFonts w:ascii="Arial" w:hAnsi="Arial" w:cs="Arial"/>
          <w:sz w:val="20"/>
          <w:szCs w:val="20"/>
          <w:lang w:eastAsia="en-US"/>
        </w:rPr>
        <w:t>and is lined up</w:t>
      </w:r>
      <w:r w:rsidR="009964B0" w:rsidRPr="00AC7BFA">
        <w:rPr>
          <w:rFonts w:ascii="Arial" w:hAnsi="Arial" w:cs="Arial"/>
          <w:sz w:val="20"/>
          <w:szCs w:val="20"/>
          <w:lang w:eastAsia="en-US"/>
        </w:rPr>
        <w:t xml:space="preserve"> to </w:t>
      </w:r>
      <w:r w:rsidR="00547C65" w:rsidRPr="00AC7BFA">
        <w:rPr>
          <w:rFonts w:ascii="Arial" w:hAnsi="Arial" w:cs="Arial"/>
          <w:sz w:val="20"/>
          <w:szCs w:val="20"/>
          <w:lang w:eastAsia="en-US"/>
        </w:rPr>
        <w:t xml:space="preserve">stand </w:t>
      </w:r>
      <w:r w:rsidRPr="00AC7BFA">
        <w:rPr>
          <w:rFonts w:ascii="Arial" w:hAnsi="Arial" w:cs="Arial"/>
          <w:sz w:val="20"/>
          <w:szCs w:val="20"/>
          <w:lang w:eastAsia="en-US"/>
        </w:rPr>
        <w:t>for the Member of Parliament</w:t>
      </w:r>
      <w:r w:rsidR="009964B0" w:rsidRPr="00AC7BFA">
        <w:rPr>
          <w:rFonts w:ascii="Arial" w:hAnsi="Arial" w:cs="Arial"/>
          <w:sz w:val="20"/>
          <w:szCs w:val="20"/>
          <w:lang w:eastAsia="en-US"/>
        </w:rPr>
        <w:t xml:space="preserve"> seat</w:t>
      </w:r>
      <w:r w:rsidRPr="00AC7BFA">
        <w:rPr>
          <w:rFonts w:ascii="Arial" w:hAnsi="Arial" w:cs="Arial"/>
          <w:sz w:val="20"/>
          <w:szCs w:val="20"/>
          <w:lang w:eastAsia="en-US"/>
        </w:rPr>
        <w:t xml:space="preserve"> for Ruba</w:t>
      </w:r>
      <w:r w:rsidR="00584E7E" w:rsidRPr="00AC7BFA">
        <w:rPr>
          <w:rFonts w:ascii="Arial" w:hAnsi="Arial" w:cs="Arial"/>
          <w:sz w:val="20"/>
          <w:szCs w:val="20"/>
          <w:lang w:eastAsia="en-US"/>
        </w:rPr>
        <w:t>b</w:t>
      </w:r>
      <w:r w:rsidRPr="00AC7BFA">
        <w:rPr>
          <w:rFonts w:ascii="Arial" w:hAnsi="Arial" w:cs="Arial"/>
          <w:sz w:val="20"/>
          <w:szCs w:val="20"/>
          <w:lang w:eastAsia="en-US"/>
        </w:rPr>
        <w:t xml:space="preserve">o </w:t>
      </w:r>
      <w:r w:rsidR="00584E7E" w:rsidRPr="00AC7BFA">
        <w:rPr>
          <w:rFonts w:ascii="Arial" w:hAnsi="Arial" w:cs="Arial"/>
          <w:sz w:val="20"/>
          <w:szCs w:val="20"/>
          <w:lang w:eastAsia="en-US"/>
        </w:rPr>
        <w:t xml:space="preserve">Constituency </w:t>
      </w:r>
      <w:r w:rsidRPr="00AC7BFA">
        <w:rPr>
          <w:rFonts w:ascii="Arial" w:hAnsi="Arial" w:cs="Arial"/>
          <w:sz w:val="20"/>
          <w:szCs w:val="20"/>
          <w:lang w:eastAsia="en-US"/>
        </w:rPr>
        <w:t>in the next general election.</w:t>
      </w:r>
    </w:p>
    <w:p w14:paraId="75590556" w14:textId="4466F4AE" w:rsidR="00E24658" w:rsidRPr="00AC7BFA" w:rsidRDefault="00B35D12" w:rsidP="00AC7BF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AC7BFA">
        <w:rPr>
          <w:rFonts w:ascii="Arial" w:hAnsi="Arial" w:cs="Arial"/>
          <w:sz w:val="20"/>
          <w:szCs w:val="20"/>
          <w:lang w:eastAsia="en-US"/>
        </w:rPr>
        <w:t xml:space="preserve">He has also been documenting cases of police killings and brutality during the ongoing </w:t>
      </w:r>
      <w:r w:rsidR="00312780" w:rsidRPr="00AC7BFA">
        <w:rPr>
          <w:rFonts w:ascii="Arial" w:hAnsi="Arial" w:cs="Arial"/>
          <w:sz w:val="20"/>
          <w:szCs w:val="20"/>
          <w:lang w:eastAsia="en-US"/>
        </w:rPr>
        <w:t>Covid</w:t>
      </w:r>
      <w:r w:rsidRPr="00AC7BFA">
        <w:rPr>
          <w:rFonts w:ascii="Arial" w:hAnsi="Arial" w:cs="Arial"/>
          <w:sz w:val="20"/>
          <w:szCs w:val="20"/>
          <w:lang w:eastAsia="en-US"/>
        </w:rPr>
        <w:t>-19 lockdown in Uganda.</w:t>
      </w:r>
    </w:p>
    <w:p w14:paraId="614FF9B4" w14:textId="78303CF0" w:rsidR="00DA6852" w:rsidRPr="00AC7BFA" w:rsidRDefault="008B3F26" w:rsidP="00AC7BFA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AC7BFA">
        <w:rPr>
          <w:rFonts w:ascii="Arial" w:hAnsi="Arial" w:cs="Arial"/>
          <w:sz w:val="20"/>
          <w:szCs w:val="20"/>
          <w:lang w:eastAsia="en-US"/>
        </w:rPr>
        <w:t xml:space="preserve">The Government of Uganda </w:t>
      </w:r>
      <w:r w:rsidR="00E44082" w:rsidRPr="00AC7BFA">
        <w:rPr>
          <w:rFonts w:ascii="Arial" w:hAnsi="Arial" w:cs="Arial"/>
          <w:sz w:val="20"/>
          <w:szCs w:val="20"/>
          <w:lang w:eastAsia="en-US"/>
        </w:rPr>
        <w:t xml:space="preserve">has </w:t>
      </w:r>
      <w:r w:rsidR="00584E7E" w:rsidRPr="00AC7BFA">
        <w:rPr>
          <w:rFonts w:ascii="Arial" w:hAnsi="Arial" w:cs="Arial"/>
          <w:sz w:val="20"/>
          <w:szCs w:val="20"/>
          <w:lang w:eastAsia="en-US"/>
        </w:rPr>
        <w:t xml:space="preserve">previously used </w:t>
      </w:r>
      <w:r w:rsidR="00E44082" w:rsidRPr="00AC7BFA">
        <w:rPr>
          <w:rFonts w:ascii="Arial" w:hAnsi="Arial" w:cs="Arial"/>
          <w:sz w:val="20"/>
          <w:szCs w:val="20"/>
          <w:lang w:eastAsia="en-US"/>
        </w:rPr>
        <w:t>repressive laws such as the Computer Misuse Act 2011 and practices such as arbitrary arrest and detention to</w:t>
      </w:r>
      <w:r w:rsidR="00E44082" w:rsidRPr="00AC7BFA">
        <w:rPr>
          <w:rFonts w:ascii="Arial" w:hAnsi="Arial" w:cs="Arial"/>
          <w:sz w:val="20"/>
          <w:szCs w:val="20"/>
        </w:rPr>
        <w:t xml:space="preserve"> </w:t>
      </w:r>
      <w:r w:rsidR="00E44082" w:rsidRPr="00AC7BFA">
        <w:rPr>
          <w:rFonts w:ascii="Arial" w:hAnsi="Arial" w:cs="Arial"/>
          <w:sz w:val="20"/>
          <w:szCs w:val="20"/>
          <w:lang w:eastAsia="en-US"/>
        </w:rPr>
        <w:t>systematically harass, intimidate and stifle its critics. Many</w:t>
      </w:r>
      <w:r w:rsidR="00E44082" w:rsidRPr="00AC7BFA">
        <w:rPr>
          <w:rFonts w:ascii="Arial" w:hAnsi="Arial" w:cs="Arial"/>
          <w:sz w:val="20"/>
          <w:szCs w:val="20"/>
        </w:rPr>
        <w:t xml:space="preserve"> </w:t>
      </w:r>
      <w:r w:rsidR="00E44082" w:rsidRPr="00AC7BFA">
        <w:rPr>
          <w:rFonts w:ascii="Arial" w:hAnsi="Arial" w:cs="Arial"/>
          <w:sz w:val="20"/>
          <w:szCs w:val="20"/>
          <w:lang w:eastAsia="en-US"/>
        </w:rPr>
        <w:t>restrictions</w:t>
      </w:r>
      <w:r w:rsidR="00865909" w:rsidRPr="00AC7BFA">
        <w:rPr>
          <w:rFonts w:ascii="Arial" w:hAnsi="Arial" w:cs="Arial"/>
          <w:sz w:val="20"/>
          <w:szCs w:val="20"/>
          <w:lang w:eastAsia="en-US"/>
        </w:rPr>
        <w:t xml:space="preserve"> have been placed</w:t>
      </w:r>
      <w:r w:rsidR="00E44082" w:rsidRPr="00AC7BFA">
        <w:rPr>
          <w:rFonts w:ascii="Arial" w:hAnsi="Arial" w:cs="Arial"/>
          <w:sz w:val="20"/>
          <w:szCs w:val="20"/>
          <w:lang w:eastAsia="en-US"/>
        </w:rPr>
        <w:t xml:space="preserve"> on the rights to freedom of expression, association and peaceful assembly of political opposition members, journalists, human rights defenders</w:t>
      </w:r>
      <w:r w:rsidR="00C77D34" w:rsidRPr="00AC7BFA">
        <w:rPr>
          <w:rFonts w:ascii="Arial" w:hAnsi="Arial" w:cs="Arial"/>
          <w:sz w:val="20"/>
          <w:szCs w:val="20"/>
          <w:lang w:eastAsia="en-US"/>
        </w:rPr>
        <w:t>, activists</w:t>
      </w:r>
      <w:r w:rsidR="00E44082" w:rsidRPr="00AC7BFA">
        <w:rPr>
          <w:rFonts w:ascii="Arial" w:hAnsi="Arial" w:cs="Arial"/>
          <w:sz w:val="20"/>
          <w:szCs w:val="20"/>
          <w:lang w:eastAsia="en-US"/>
        </w:rPr>
        <w:t xml:space="preserve"> and student</w:t>
      </w:r>
      <w:r w:rsidR="00865909" w:rsidRPr="00AC7BFA">
        <w:rPr>
          <w:rFonts w:ascii="Arial" w:hAnsi="Arial" w:cs="Arial"/>
          <w:sz w:val="20"/>
          <w:szCs w:val="20"/>
          <w:lang w:eastAsia="en-US"/>
        </w:rPr>
        <w:t>s because they are perceived as a threat to the government.</w:t>
      </w:r>
    </w:p>
    <w:p w14:paraId="1C7EA599" w14:textId="77777777" w:rsidR="00DA6852" w:rsidRPr="00AC7BFA" w:rsidRDefault="00DA6852" w:rsidP="00AC7BFA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4F78A38" w14:textId="3507719C" w:rsidR="005D2C37" w:rsidRPr="00AC7BFA" w:rsidRDefault="005D2C37" w:rsidP="00AC7B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7BFA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AC7BFA">
        <w:rPr>
          <w:rFonts w:ascii="Arial" w:hAnsi="Arial" w:cs="Arial"/>
          <w:b/>
          <w:sz w:val="20"/>
          <w:szCs w:val="20"/>
        </w:rPr>
        <w:t xml:space="preserve"> </w:t>
      </w:r>
      <w:r w:rsidR="007A5832" w:rsidRPr="00AC7BFA">
        <w:rPr>
          <w:rFonts w:ascii="Arial" w:hAnsi="Arial" w:cs="Arial"/>
          <w:sz w:val="20"/>
          <w:szCs w:val="20"/>
        </w:rPr>
        <w:t>English</w:t>
      </w:r>
    </w:p>
    <w:p w14:paraId="78F17D93" w14:textId="77777777" w:rsidR="005D2C37" w:rsidRPr="00AC7BFA" w:rsidRDefault="005D2C37" w:rsidP="00AC7BFA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41EBA69F" w:rsidR="005D2C37" w:rsidRPr="00AC7BFA" w:rsidRDefault="005D2C37" w:rsidP="00AC7B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7BFA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547C65" w:rsidRPr="00AC7BFA">
        <w:rPr>
          <w:rFonts w:ascii="Arial" w:hAnsi="Arial" w:cs="Arial"/>
          <w:sz w:val="20"/>
          <w:szCs w:val="20"/>
        </w:rPr>
        <w:t>1 June</w:t>
      </w:r>
      <w:r w:rsidR="007A5832" w:rsidRPr="00AC7BFA">
        <w:rPr>
          <w:rFonts w:ascii="Arial" w:hAnsi="Arial" w:cs="Arial"/>
          <w:sz w:val="20"/>
          <w:szCs w:val="20"/>
        </w:rPr>
        <w:t xml:space="preserve"> 2020</w:t>
      </w:r>
      <w:r w:rsidRPr="00AC7BFA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AC7BFA" w:rsidRDefault="005D2C37" w:rsidP="00AC7B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7BFA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AC7BFA" w:rsidRDefault="005D2C37" w:rsidP="00AC7B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6D9EB467" w:rsidR="005D2C37" w:rsidRPr="00AC7BFA" w:rsidRDefault="005D2C37" w:rsidP="00AC7B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7BFA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7A5832" w:rsidRPr="00AC7BFA">
        <w:rPr>
          <w:rFonts w:ascii="Arial" w:hAnsi="Arial" w:cs="Arial"/>
          <w:b/>
          <w:sz w:val="20"/>
          <w:szCs w:val="20"/>
        </w:rPr>
        <w:t>Kakwenza</w:t>
      </w:r>
      <w:proofErr w:type="spellEnd"/>
      <w:r w:rsidR="007A5832" w:rsidRPr="00AC7BF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A5832" w:rsidRPr="00AC7BFA">
        <w:rPr>
          <w:rFonts w:ascii="Arial" w:hAnsi="Arial" w:cs="Arial"/>
          <w:b/>
          <w:sz w:val="20"/>
          <w:szCs w:val="20"/>
        </w:rPr>
        <w:t>Rukira</w:t>
      </w:r>
      <w:r w:rsidR="00584E7E" w:rsidRPr="00AC7BFA">
        <w:rPr>
          <w:rFonts w:ascii="Arial" w:hAnsi="Arial" w:cs="Arial"/>
          <w:b/>
          <w:sz w:val="20"/>
          <w:szCs w:val="20"/>
        </w:rPr>
        <w:t>bashaija</w:t>
      </w:r>
      <w:proofErr w:type="spellEnd"/>
      <w:r w:rsidR="007A5832" w:rsidRPr="00AC7BFA">
        <w:rPr>
          <w:rFonts w:ascii="Arial" w:hAnsi="Arial" w:cs="Arial"/>
          <w:b/>
          <w:sz w:val="20"/>
          <w:szCs w:val="20"/>
        </w:rPr>
        <w:t xml:space="preserve"> </w:t>
      </w:r>
      <w:r w:rsidRPr="00AC7BFA">
        <w:rPr>
          <w:rFonts w:ascii="Arial" w:hAnsi="Arial" w:cs="Arial"/>
          <w:sz w:val="20"/>
          <w:szCs w:val="20"/>
        </w:rPr>
        <w:t>(</w:t>
      </w:r>
      <w:r w:rsidR="007A5832" w:rsidRPr="00AC7BFA">
        <w:rPr>
          <w:rFonts w:ascii="Arial" w:hAnsi="Arial" w:cs="Arial"/>
          <w:sz w:val="20"/>
          <w:szCs w:val="20"/>
        </w:rPr>
        <w:t>he, him, his</w:t>
      </w:r>
      <w:r w:rsidRPr="00AC7BFA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AC7BFA" w:rsidRDefault="005D2C37" w:rsidP="00AC7B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00B78" w14:textId="6DAC722C" w:rsidR="005D2C37" w:rsidRPr="00AC7BFA" w:rsidRDefault="005D2C37" w:rsidP="00AC7B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7BFA">
        <w:rPr>
          <w:rFonts w:ascii="Arial" w:hAnsi="Arial" w:cs="Arial"/>
          <w:b/>
          <w:sz w:val="20"/>
          <w:szCs w:val="20"/>
        </w:rPr>
        <w:t xml:space="preserve">LINK TO PREVIOUS UA: </w:t>
      </w:r>
      <w:r w:rsidR="007A5832" w:rsidRPr="00AC7BFA">
        <w:rPr>
          <w:rFonts w:ascii="Arial" w:hAnsi="Arial" w:cs="Arial"/>
          <w:sz w:val="20"/>
          <w:szCs w:val="20"/>
        </w:rPr>
        <w:t>N/A</w:t>
      </w:r>
    </w:p>
    <w:p w14:paraId="4744C513" w14:textId="74AE1201" w:rsidR="005D2C37" w:rsidRPr="00AC7BFA" w:rsidRDefault="005D2C37" w:rsidP="00AC7BFA">
      <w:pPr>
        <w:spacing w:line="240" w:lineRule="auto"/>
        <w:rPr>
          <w:rFonts w:ascii="Arial" w:hAnsi="Arial" w:cs="Arial"/>
          <w:sz w:val="20"/>
          <w:szCs w:val="20"/>
        </w:rPr>
      </w:pPr>
    </w:p>
    <w:p w14:paraId="54F5AB52" w14:textId="6FBA4579" w:rsidR="00846E45" w:rsidRPr="00AC7BFA" w:rsidRDefault="00846E45" w:rsidP="00AC7BFA">
      <w:pPr>
        <w:spacing w:line="240" w:lineRule="auto"/>
        <w:rPr>
          <w:rFonts w:ascii="Arial" w:hAnsi="Arial" w:cs="Arial"/>
          <w:sz w:val="20"/>
          <w:szCs w:val="20"/>
        </w:rPr>
      </w:pPr>
    </w:p>
    <w:p w14:paraId="5808273F" w14:textId="4BD67221" w:rsidR="00846E45" w:rsidRPr="00AC7BFA" w:rsidRDefault="00846E45" w:rsidP="00AC7BFA">
      <w:pPr>
        <w:spacing w:line="240" w:lineRule="auto"/>
        <w:rPr>
          <w:rFonts w:ascii="Arial" w:hAnsi="Arial" w:cs="Arial"/>
          <w:sz w:val="20"/>
          <w:szCs w:val="20"/>
        </w:rPr>
      </w:pPr>
    </w:p>
    <w:p w14:paraId="7CE53872" w14:textId="00B3732A" w:rsidR="00846E45" w:rsidRPr="00AC7BFA" w:rsidRDefault="00846E45" w:rsidP="00AC7BFA">
      <w:pPr>
        <w:spacing w:line="240" w:lineRule="auto"/>
        <w:rPr>
          <w:rFonts w:ascii="Arial" w:hAnsi="Arial" w:cs="Arial"/>
          <w:sz w:val="20"/>
          <w:szCs w:val="20"/>
        </w:rPr>
      </w:pPr>
      <w:r w:rsidRPr="00AC7BFA">
        <w:rPr>
          <w:rFonts w:ascii="Arial" w:hAnsi="Arial" w:cs="Arial"/>
          <w:sz w:val="20"/>
          <w:szCs w:val="20"/>
        </w:rPr>
        <w:tab/>
      </w:r>
    </w:p>
    <w:p w14:paraId="34493282" w14:textId="77777777" w:rsidR="005D2C37" w:rsidRPr="00AC7BFA" w:rsidRDefault="005D2C37" w:rsidP="00AC7BFA">
      <w:pPr>
        <w:spacing w:line="240" w:lineRule="auto"/>
        <w:rPr>
          <w:rFonts w:ascii="Arial" w:hAnsi="Arial" w:cs="Arial"/>
          <w:sz w:val="20"/>
          <w:szCs w:val="20"/>
        </w:rPr>
      </w:pPr>
    </w:p>
    <w:p w14:paraId="0CD61DE1" w14:textId="03850ADA" w:rsidR="00B92AEC" w:rsidRPr="00AC7BFA" w:rsidRDefault="000C6196" w:rsidP="00AC7BFA">
      <w:pPr>
        <w:spacing w:line="240" w:lineRule="auto"/>
        <w:rPr>
          <w:rFonts w:ascii="Arial" w:hAnsi="Arial" w:cs="Arial"/>
        </w:rPr>
      </w:pPr>
      <w:r w:rsidRPr="00AC7BFA">
        <w:rPr>
          <w:rFonts w:ascii="Arial" w:hAnsi="Arial" w:cs="Arial"/>
        </w:rPr>
        <w:softHyphen/>
      </w:r>
      <w:r w:rsidRPr="00AC7BFA">
        <w:rPr>
          <w:rFonts w:ascii="Arial" w:hAnsi="Arial" w:cs="Arial"/>
        </w:rPr>
        <w:softHyphen/>
      </w:r>
      <w:r w:rsidRPr="00AC7BFA">
        <w:rPr>
          <w:rFonts w:ascii="Arial" w:hAnsi="Arial" w:cs="Arial"/>
        </w:rPr>
        <w:softHyphen/>
      </w:r>
      <w:r w:rsidRPr="00AC7BFA">
        <w:rPr>
          <w:rFonts w:ascii="Arial" w:hAnsi="Arial" w:cs="Arial"/>
        </w:rPr>
        <w:softHyphen/>
      </w:r>
      <w:r w:rsidRPr="00AC7BFA">
        <w:rPr>
          <w:rFonts w:ascii="Arial" w:hAnsi="Arial" w:cs="Arial"/>
        </w:rPr>
        <w:softHyphen/>
      </w:r>
    </w:p>
    <w:sectPr w:rsidR="00B92AEC" w:rsidRPr="00AC7BFA" w:rsidSect="00AC7BFA">
      <w:footerReference w:type="default" r:id="rId19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0AB1C" w14:textId="77777777" w:rsidR="00293D5F" w:rsidRDefault="00293D5F">
      <w:r>
        <w:separator/>
      </w:r>
    </w:p>
  </w:endnote>
  <w:endnote w:type="continuationSeparator" w:id="0">
    <w:p w14:paraId="25EEA8AE" w14:textId="77777777" w:rsidR="00293D5F" w:rsidRDefault="0029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E1C4" w14:textId="3FC72BEC" w:rsidR="00AC7BFA" w:rsidRDefault="00AC7BFA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56ECE449" wp14:editId="58FE9F68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A0344" w14:textId="77777777" w:rsidR="00AC7BFA" w:rsidRPr="004D1533" w:rsidRDefault="00AC7BFA" w:rsidP="00AC7BF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03C2045" w14:textId="77777777" w:rsidR="00AC7BFA" w:rsidRPr="004D1533" w:rsidRDefault="00AC7BFA" w:rsidP="00AC7BF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332F415" w14:textId="5A7B5433" w:rsidR="00AC7BFA" w:rsidRDefault="00AC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05CE9" w14:textId="77777777" w:rsidR="00293D5F" w:rsidRDefault="00293D5F">
      <w:r>
        <w:separator/>
      </w:r>
    </w:p>
  </w:footnote>
  <w:footnote w:type="continuationSeparator" w:id="0">
    <w:p w14:paraId="1BE14166" w14:textId="77777777" w:rsidR="00293D5F" w:rsidRDefault="00293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693661DC" w:rsidR="00834C42" w:rsidRPr="00312780" w:rsidRDefault="00834C42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312780">
      <w:rPr>
        <w:sz w:val="16"/>
        <w:szCs w:val="16"/>
      </w:rPr>
      <w:t>First UA: 56/20 Index: AFR 59/2158/2020 Uganda</w:t>
    </w:r>
    <w:r w:rsidRPr="00312780">
      <w:rPr>
        <w:sz w:val="16"/>
        <w:szCs w:val="16"/>
      </w:rPr>
      <w:tab/>
    </w:r>
    <w:r w:rsidRPr="00312780">
      <w:rPr>
        <w:sz w:val="16"/>
        <w:szCs w:val="16"/>
      </w:rPr>
      <w:tab/>
      <w:t xml:space="preserve">Date: </w:t>
    </w:r>
    <w:r w:rsidR="00DA6852">
      <w:rPr>
        <w:sz w:val="16"/>
        <w:szCs w:val="16"/>
      </w:rPr>
      <w:t>20</w:t>
    </w:r>
    <w:r>
      <w:rPr>
        <w:sz w:val="16"/>
        <w:szCs w:val="16"/>
      </w:rPr>
      <w:t xml:space="preserve"> April 2020</w:t>
    </w:r>
  </w:p>
  <w:p w14:paraId="76F9B49C" w14:textId="77777777" w:rsidR="00834C42" w:rsidRPr="00312780" w:rsidRDefault="00834C42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834C42" w:rsidRDefault="00834C42" w:rsidP="00D35879">
    <w:pPr>
      <w:pStyle w:val="Header"/>
    </w:pPr>
  </w:p>
  <w:p w14:paraId="6FB66070" w14:textId="77777777" w:rsidR="00834C42" w:rsidRDefault="00834C42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F12D7"/>
    <w:multiLevelType w:val="hybridMultilevel"/>
    <w:tmpl w:val="F6081DE2"/>
    <w:lvl w:ilvl="0" w:tplc="08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890237"/>
    <w:multiLevelType w:val="hybridMultilevel"/>
    <w:tmpl w:val="44B091B2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461FB"/>
    <w:multiLevelType w:val="multilevel"/>
    <w:tmpl w:val="5B58B218"/>
    <w:numStyleLink w:val="AIBulletList"/>
  </w:abstractNum>
  <w:abstractNum w:abstractNumId="9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309E5"/>
    <w:multiLevelType w:val="multilevel"/>
    <w:tmpl w:val="5B58B218"/>
    <w:numStyleLink w:val="AIBulletList"/>
  </w:abstractNum>
  <w:abstractNum w:abstractNumId="11" w15:restartNumberingAfterBreak="0">
    <w:nsid w:val="456452DF"/>
    <w:multiLevelType w:val="multilevel"/>
    <w:tmpl w:val="5B58B218"/>
    <w:numStyleLink w:val="AIBulletList"/>
  </w:abstractNum>
  <w:abstractNum w:abstractNumId="12" w15:restartNumberingAfterBreak="0">
    <w:nsid w:val="4A107A4C"/>
    <w:multiLevelType w:val="multilevel"/>
    <w:tmpl w:val="5B58B218"/>
    <w:numStyleLink w:val="AIBulletList"/>
  </w:abstractNum>
  <w:abstractNum w:abstractNumId="13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multilevel"/>
    <w:tmpl w:val="79787F56"/>
    <w:numStyleLink w:val="AINumberedList"/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multilevel"/>
    <w:tmpl w:val="79787F56"/>
    <w:numStyleLink w:val="AINumberedList"/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20D31A3"/>
    <w:multiLevelType w:val="hybridMultilevel"/>
    <w:tmpl w:val="8AA09D18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3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4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5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2"/>
  </w:num>
  <w:num w:numId="5">
    <w:abstractNumId w:val="5"/>
  </w:num>
  <w:num w:numId="6">
    <w:abstractNumId w:val="21"/>
  </w:num>
  <w:num w:numId="7">
    <w:abstractNumId w:val="19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7"/>
  </w:num>
  <w:num w:numId="14">
    <w:abstractNumId w:val="3"/>
  </w:num>
  <w:num w:numId="15">
    <w:abstractNumId w:val="20"/>
  </w:num>
  <w:num w:numId="16">
    <w:abstractNumId w:val="13"/>
  </w:num>
  <w:num w:numId="17">
    <w:abstractNumId w:val="14"/>
  </w:num>
  <w:num w:numId="18">
    <w:abstractNumId w:val="7"/>
  </w:num>
  <w:num w:numId="19">
    <w:abstractNumId w:val="9"/>
  </w:num>
  <w:num w:numId="20">
    <w:abstractNumId w:val="18"/>
  </w:num>
  <w:num w:numId="21">
    <w:abstractNumId w:val="4"/>
  </w:num>
  <w:num w:numId="22">
    <w:abstractNumId w:val="25"/>
  </w:num>
  <w:num w:numId="23">
    <w:abstractNumId w:val="6"/>
  </w:num>
  <w:num w:numId="24">
    <w:abstractNumId w:val="22"/>
  </w:num>
  <w:num w:numId="25">
    <w:abstractNumId w:val="2"/>
  </w:num>
  <w:num w:numId="2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1438"/>
    <w:rsid w:val="0002386F"/>
    <w:rsid w:val="00057A7E"/>
    <w:rsid w:val="00076037"/>
    <w:rsid w:val="00083462"/>
    <w:rsid w:val="00087E2B"/>
    <w:rsid w:val="0009130D"/>
    <w:rsid w:val="00092DFA"/>
    <w:rsid w:val="000957C5"/>
    <w:rsid w:val="000A1F14"/>
    <w:rsid w:val="000A3FBE"/>
    <w:rsid w:val="000B02B4"/>
    <w:rsid w:val="000B1281"/>
    <w:rsid w:val="000B299B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CA1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D52A5"/>
    <w:rsid w:val="001E2045"/>
    <w:rsid w:val="00201189"/>
    <w:rsid w:val="002036C0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3D5F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230A"/>
    <w:rsid w:val="00312780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904F0"/>
    <w:rsid w:val="003975C9"/>
    <w:rsid w:val="003B294A"/>
    <w:rsid w:val="003C3210"/>
    <w:rsid w:val="003C5EEA"/>
    <w:rsid w:val="003C7CB6"/>
    <w:rsid w:val="003E0050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5499"/>
    <w:rsid w:val="00486088"/>
    <w:rsid w:val="00492FA8"/>
    <w:rsid w:val="004A1BDD"/>
    <w:rsid w:val="004B1E15"/>
    <w:rsid w:val="004B2367"/>
    <w:rsid w:val="004B381D"/>
    <w:rsid w:val="004C265C"/>
    <w:rsid w:val="004C71F5"/>
    <w:rsid w:val="004D41DC"/>
    <w:rsid w:val="00504FBC"/>
    <w:rsid w:val="00517E88"/>
    <w:rsid w:val="005363CA"/>
    <w:rsid w:val="00542F58"/>
    <w:rsid w:val="00545423"/>
    <w:rsid w:val="00547C65"/>
    <w:rsid w:val="00547E71"/>
    <w:rsid w:val="00565462"/>
    <w:rsid w:val="005668D0"/>
    <w:rsid w:val="00572CCD"/>
    <w:rsid w:val="0057440A"/>
    <w:rsid w:val="00581A12"/>
    <w:rsid w:val="00584BB5"/>
    <w:rsid w:val="00584E7E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3EAB"/>
    <w:rsid w:val="005F0355"/>
    <w:rsid w:val="005F2086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86E38"/>
    <w:rsid w:val="0069571A"/>
    <w:rsid w:val="006A0BB9"/>
    <w:rsid w:val="006B12FA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210B"/>
    <w:rsid w:val="007656E7"/>
    <w:rsid w:val="007666A4"/>
    <w:rsid w:val="00773365"/>
    <w:rsid w:val="00781624"/>
    <w:rsid w:val="00781E3C"/>
    <w:rsid w:val="007858BA"/>
    <w:rsid w:val="007A2ABA"/>
    <w:rsid w:val="007A3AEA"/>
    <w:rsid w:val="007A5832"/>
    <w:rsid w:val="007A7F97"/>
    <w:rsid w:val="007B4F3E"/>
    <w:rsid w:val="007B7197"/>
    <w:rsid w:val="007C6CD0"/>
    <w:rsid w:val="007F0764"/>
    <w:rsid w:val="007F72FF"/>
    <w:rsid w:val="007F7B5E"/>
    <w:rsid w:val="008056E9"/>
    <w:rsid w:val="0081049F"/>
    <w:rsid w:val="00814632"/>
    <w:rsid w:val="0082127B"/>
    <w:rsid w:val="00827A40"/>
    <w:rsid w:val="00834C42"/>
    <w:rsid w:val="00844F48"/>
    <w:rsid w:val="008455C2"/>
    <w:rsid w:val="00846E45"/>
    <w:rsid w:val="00864035"/>
    <w:rsid w:val="00865909"/>
    <w:rsid w:val="00866873"/>
    <w:rsid w:val="008763F4"/>
    <w:rsid w:val="008849EA"/>
    <w:rsid w:val="00891FE8"/>
    <w:rsid w:val="008B3F26"/>
    <w:rsid w:val="008D16ED"/>
    <w:rsid w:val="008D1A3C"/>
    <w:rsid w:val="008D2A6B"/>
    <w:rsid w:val="008D49A5"/>
    <w:rsid w:val="008D6907"/>
    <w:rsid w:val="008E0218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7294B"/>
    <w:rsid w:val="00980425"/>
    <w:rsid w:val="00991C69"/>
    <w:rsid w:val="009923C0"/>
    <w:rsid w:val="009964B0"/>
    <w:rsid w:val="009A4D7C"/>
    <w:rsid w:val="009A5855"/>
    <w:rsid w:val="009B78FE"/>
    <w:rsid w:val="009C3521"/>
    <w:rsid w:val="009C4461"/>
    <w:rsid w:val="009C6B5A"/>
    <w:rsid w:val="009D715E"/>
    <w:rsid w:val="009E097D"/>
    <w:rsid w:val="009E7E6E"/>
    <w:rsid w:val="009F48F8"/>
    <w:rsid w:val="00A07E67"/>
    <w:rsid w:val="00A2368A"/>
    <w:rsid w:val="00A31F72"/>
    <w:rsid w:val="00A41FC6"/>
    <w:rsid w:val="00A42703"/>
    <w:rsid w:val="00A44B1B"/>
    <w:rsid w:val="00A4583A"/>
    <w:rsid w:val="00A70D9D"/>
    <w:rsid w:val="00A7548F"/>
    <w:rsid w:val="00A81673"/>
    <w:rsid w:val="00A852E1"/>
    <w:rsid w:val="00A90EA6"/>
    <w:rsid w:val="00AB5744"/>
    <w:rsid w:val="00AB5C6E"/>
    <w:rsid w:val="00AB7794"/>
    <w:rsid w:val="00AB7E5D"/>
    <w:rsid w:val="00AC15B7"/>
    <w:rsid w:val="00AC367F"/>
    <w:rsid w:val="00AC7BFA"/>
    <w:rsid w:val="00AE4214"/>
    <w:rsid w:val="00AF0FCD"/>
    <w:rsid w:val="00AF4B30"/>
    <w:rsid w:val="00AF5FF0"/>
    <w:rsid w:val="00AF7FD6"/>
    <w:rsid w:val="00B153E8"/>
    <w:rsid w:val="00B206A8"/>
    <w:rsid w:val="00B27341"/>
    <w:rsid w:val="00B27870"/>
    <w:rsid w:val="00B35D12"/>
    <w:rsid w:val="00B408D4"/>
    <w:rsid w:val="00B52B01"/>
    <w:rsid w:val="00B646F5"/>
    <w:rsid w:val="00B6690B"/>
    <w:rsid w:val="00B7545C"/>
    <w:rsid w:val="00B92AEC"/>
    <w:rsid w:val="00B957E6"/>
    <w:rsid w:val="00B97626"/>
    <w:rsid w:val="00BA0E81"/>
    <w:rsid w:val="00BA6913"/>
    <w:rsid w:val="00BB072E"/>
    <w:rsid w:val="00BB0B3B"/>
    <w:rsid w:val="00BB4B89"/>
    <w:rsid w:val="00BC7111"/>
    <w:rsid w:val="00BD0B43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2A21"/>
    <w:rsid w:val="00C460DB"/>
    <w:rsid w:val="00C50CEC"/>
    <w:rsid w:val="00C50D36"/>
    <w:rsid w:val="00C538D1"/>
    <w:rsid w:val="00C55E1E"/>
    <w:rsid w:val="00C607FB"/>
    <w:rsid w:val="00C76EE0"/>
    <w:rsid w:val="00C77842"/>
    <w:rsid w:val="00C77D34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F3B0E"/>
    <w:rsid w:val="00CF7805"/>
    <w:rsid w:val="00D007F8"/>
    <w:rsid w:val="00D030C9"/>
    <w:rsid w:val="00D05A52"/>
    <w:rsid w:val="00D114C6"/>
    <w:rsid w:val="00D13BB6"/>
    <w:rsid w:val="00D142D0"/>
    <w:rsid w:val="00D222AE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76955"/>
    <w:rsid w:val="00D834E2"/>
    <w:rsid w:val="00D839E9"/>
    <w:rsid w:val="00D844EE"/>
    <w:rsid w:val="00D847F8"/>
    <w:rsid w:val="00D90465"/>
    <w:rsid w:val="00DA6852"/>
    <w:rsid w:val="00DB7D74"/>
    <w:rsid w:val="00DC65A4"/>
    <w:rsid w:val="00DD346F"/>
    <w:rsid w:val="00DE65CA"/>
    <w:rsid w:val="00DF1141"/>
    <w:rsid w:val="00DF3644"/>
    <w:rsid w:val="00DF3DF5"/>
    <w:rsid w:val="00DF63A6"/>
    <w:rsid w:val="00E04AF0"/>
    <w:rsid w:val="00E12FD3"/>
    <w:rsid w:val="00E22AAE"/>
    <w:rsid w:val="00E24658"/>
    <w:rsid w:val="00E37B98"/>
    <w:rsid w:val="00E406B4"/>
    <w:rsid w:val="00E40EAA"/>
    <w:rsid w:val="00E43F3A"/>
    <w:rsid w:val="00E44082"/>
    <w:rsid w:val="00E45B15"/>
    <w:rsid w:val="00E63CEF"/>
    <w:rsid w:val="00E658D1"/>
    <w:rsid w:val="00E65D5E"/>
    <w:rsid w:val="00E67C6B"/>
    <w:rsid w:val="00E707D9"/>
    <w:rsid w:val="00E7569C"/>
    <w:rsid w:val="00E76516"/>
    <w:rsid w:val="00E768F8"/>
    <w:rsid w:val="00E778FE"/>
    <w:rsid w:val="00EA1562"/>
    <w:rsid w:val="00EA68CE"/>
    <w:rsid w:val="00EB1C45"/>
    <w:rsid w:val="00EB51EB"/>
    <w:rsid w:val="00EC677A"/>
    <w:rsid w:val="00EF284E"/>
    <w:rsid w:val="00EF75C5"/>
    <w:rsid w:val="00F121FA"/>
    <w:rsid w:val="00F25445"/>
    <w:rsid w:val="00F322A8"/>
    <w:rsid w:val="00F3436F"/>
    <w:rsid w:val="00F350F0"/>
    <w:rsid w:val="00F45927"/>
    <w:rsid w:val="00F46745"/>
    <w:rsid w:val="00F640C8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F768D556-BFA5-4A06-8E0D-54700A4B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C7BFA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C7BFA"/>
    <w:rPr>
      <w:rFonts w:ascii="Consolas" w:eastAsiaTheme="minorHAnsi" w:hAnsi="Consolas" w:cstheme="minorBidi"/>
      <w:sz w:val="21"/>
      <w:szCs w:val="21"/>
      <w:lang w:val="en-US" w:eastAsia="en-US"/>
    </w:rPr>
  </w:style>
  <w:style w:type="paragraph" w:customStyle="1" w:styleId="AIAddressText">
    <w:name w:val="AI Address Text"/>
    <w:basedOn w:val="Normal"/>
    <w:rsid w:val="000B1281"/>
    <w:pPr>
      <w:widowControl/>
      <w:tabs>
        <w:tab w:val="left" w:pos="567"/>
      </w:tabs>
      <w:suppressAutoHyphens w:val="0"/>
      <w:spacing w:after="0" w:line="240" w:lineRule="exact"/>
    </w:pPr>
    <w:rPr>
      <w:rFonts w:ascii="Arial" w:eastAsia="Times New Roman" w:hAnsi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facebook.com/Uganda.Washington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witter.com/ugaembawashdc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ugandaembassyus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washington@mofa.go.ug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statehouse.go.u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B452F-F6FF-429F-B863-3AEBC747D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50D07-4035-40C3-B735-56C3C29A5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0C976-34DD-4FCF-AAEE-A0E9A74DB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Millar</dc:creator>
  <cp:keywords/>
  <dc:description/>
  <cp:lastModifiedBy>Laura Galeano</cp:lastModifiedBy>
  <cp:revision>3</cp:revision>
  <cp:lastPrinted>2019-01-25T20:51:00Z</cp:lastPrinted>
  <dcterms:created xsi:type="dcterms:W3CDTF">2020-04-21T15:38:00Z</dcterms:created>
  <dcterms:modified xsi:type="dcterms:W3CDTF">2020-04-21T15:46:00Z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