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100615D" w14:textId="4F1EDAE5" w:rsidR="0034128A" w:rsidRPr="00885F57" w:rsidRDefault="0034128A" w:rsidP="00885F57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885F57">
        <w:rPr>
          <w:rFonts w:cs="Arial"/>
          <w:sz w:val="80"/>
          <w:szCs w:val="80"/>
          <w:highlight w:val="yellow"/>
        </w:rPr>
        <w:t>URGENT ACTION</w:t>
      </w:r>
    </w:p>
    <w:p w14:paraId="077111D6" w14:textId="4FCFF082" w:rsidR="00665603" w:rsidRPr="00885F57" w:rsidRDefault="00665603" w:rsidP="00885F57">
      <w:pPr>
        <w:spacing w:after="0" w:line="240" w:lineRule="auto"/>
        <w:rPr>
          <w:rFonts w:ascii="Arial" w:hAnsi="Arial" w:cs="Arial"/>
          <w:b/>
          <w:sz w:val="22"/>
          <w:szCs w:val="22"/>
          <w:lang w:eastAsia="es-MX"/>
        </w:rPr>
      </w:pPr>
    </w:p>
    <w:p w14:paraId="1DBCB5C6" w14:textId="31DADC86" w:rsidR="00665603" w:rsidRPr="00885F57" w:rsidRDefault="00F603E3" w:rsidP="00885F57">
      <w:pPr>
        <w:spacing w:after="0" w:line="240" w:lineRule="auto"/>
        <w:rPr>
          <w:rFonts w:ascii="Arial" w:hAnsi="Arial" w:cs="Arial"/>
          <w:b/>
          <w:i/>
          <w:sz w:val="36"/>
          <w:lang w:eastAsia="es-MX"/>
        </w:rPr>
      </w:pPr>
      <w:r w:rsidRPr="00885F57">
        <w:rPr>
          <w:rFonts w:ascii="Arial" w:hAnsi="Arial" w:cs="Arial"/>
          <w:b/>
          <w:sz w:val="36"/>
          <w:lang w:eastAsia="es-MX"/>
        </w:rPr>
        <w:t xml:space="preserve">HARASSMENT OF ACTIVIST </w:t>
      </w:r>
      <w:r w:rsidR="007B28F2" w:rsidRPr="00885F57">
        <w:rPr>
          <w:rFonts w:ascii="Arial" w:hAnsi="Arial" w:cs="Arial"/>
          <w:b/>
          <w:sz w:val="36"/>
          <w:lang w:eastAsia="es-MX"/>
        </w:rPr>
        <w:t>AND FAMILY MUST STOP</w:t>
      </w:r>
    </w:p>
    <w:p w14:paraId="549495E8" w14:textId="21DC1074" w:rsidR="00D23D90" w:rsidRPr="00885F57" w:rsidRDefault="006673B8" w:rsidP="00885F57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s-MX"/>
        </w:rPr>
      </w:pPr>
      <w:r w:rsidRPr="00885F57">
        <w:rPr>
          <w:rFonts w:ascii="Arial" w:hAnsi="Arial" w:cs="Arial"/>
          <w:b/>
          <w:sz w:val="22"/>
          <w:szCs w:val="22"/>
          <w:lang w:eastAsia="es-MX"/>
        </w:rPr>
        <w:t xml:space="preserve">Azerbaijani </w:t>
      </w:r>
      <w:r w:rsidR="00A67D4A" w:rsidRPr="00885F57">
        <w:rPr>
          <w:rFonts w:ascii="Arial" w:hAnsi="Arial" w:cs="Arial"/>
          <w:b/>
          <w:sz w:val="22"/>
          <w:szCs w:val="22"/>
          <w:lang w:eastAsia="es-MX"/>
        </w:rPr>
        <w:t xml:space="preserve">human rights activist and former </w:t>
      </w:r>
      <w:r w:rsidR="00F603E3" w:rsidRPr="00885F57">
        <w:rPr>
          <w:rFonts w:ascii="Arial" w:hAnsi="Arial" w:cs="Arial"/>
          <w:b/>
          <w:sz w:val="22"/>
          <w:szCs w:val="22"/>
          <w:lang w:eastAsia="es-MX"/>
        </w:rPr>
        <w:t xml:space="preserve">prisoner of conscience </w:t>
      </w:r>
      <w:proofErr w:type="spellStart"/>
      <w:r w:rsidR="00E73521" w:rsidRPr="00885F57">
        <w:rPr>
          <w:rFonts w:ascii="Arial" w:hAnsi="Arial" w:cs="Arial"/>
          <w:b/>
          <w:sz w:val="22"/>
          <w:szCs w:val="22"/>
          <w:lang w:eastAsia="es-MX"/>
        </w:rPr>
        <w:t>Ilkin</w:t>
      </w:r>
      <w:proofErr w:type="spellEnd"/>
      <w:r w:rsidR="00E73521" w:rsidRPr="00885F57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proofErr w:type="spellStart"/>
      <w:r w:rsidR="00E73521" w:rsidRPr="00885F57">
        <w:rPr>
          <w:rFonts w:ascii="Arial" w:hAnsi="Arial" w:cs="Arial"/>
          <w:b/>
          <w:sz w:val="22"/>
          <w:szCs w:val="22"/>
          <w:lang w:eastAsia="es-MX"/>
        </w:rPr>
        <w:t>Rusta</w:t>
      </w:r>
      <w:r w:rsidR="00A67D4A" w:rsidRPr="00885F57">
        <w:rPr>
          <w:rFonts w:ascii="Arial" w:hAnsi="Arial" w:cs="Arial"/>
          <w:b/>
          <w:sz w:val="22"/>
          <w:szCs w:val="22"/>
          <w:lang w:eastAsia="es-MX"/>
        </w:rPr>
        <w:t>mzade</w:t>
      </w:r>
      <w:proofErr w:type="spellEnd"/>
      <w:r w:rsidR="00A67D4A" w:rsidRPr="00885F57">
        <w:rPr>
          <w:rFonts w:ascii="Arial" w:hAnsi="Arial" w:cs="Arial"/>
          <w:b/>
          <w:sz w:val="22"/>
          <w:szCs w:val="22"/>
          <w:lang w:eastAsia="es-MX"/>
        </w:rPr>
        <w:t xml:space="preserve"> and his family </w:t>
      </w:r>
      <w:r w:rsidR="00587FB7" w:rsidRPr="00885F57">
        <w:rPr>
          <w:rFonts w:ascii="Arial" w:hAnsi="Arial" w:cs="Arial"/>
          <w:b/>
          <w:sz w:val="22"/>
          <w:szCs w:val="22"/>
          <w:lang w:eastAsia="es-MX"/>
        </w:rPr>
        <w:t xml:space="preserve">have been facing threats </w:t>
      </w:r>
      <w:r w:rsidR="00E73521" w:rsidRPr="00885F57">
        <w:rPr>
          <w:rFonts w:ascii="Arial" w:hAnsi="Arial" w:cs="Arial"/>
          <w:b/>
          <w:sz w:val="22"/>
          <w:szCs w:val="22"/>
          <w:lang w:eastAsia="es-MX"/>
        </w:rPr>
        <w:t xml:space="preserve">and harassment since </w:t>
      </w:r>
      <w:proofErr w:type="spellStart"/>
      <w:r w:rsidR="00E73521" w:rsidRPr="00885F57">
        <w:rPr>
          <w:rFonts w:ascii="Arial" w:hAnsi="Arial" w:cs="Arial"/>
          <w:b/>
          <w:sz w:val="22"/>
          <w:szCs w:val="22"/>
          <w:lang w:eastAsia="es-MX"/>
        </w:rPr>
        <w:t>Ilkin</w:t>
      </w:r>
      <w:proofErr w:type="spellEnd"/>
      <w:r w:rsidR="00E73521" w:rsidRPr="00885F57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proofErr w:type="spellStart"/>
      <w:r w:rsidR="00E73521" w:rsidRPr="00885F57">
        <w:rPr>
          <w:rFonts w:ascii="Arial" w:hAnsi="Arial" w:cs="Arial"/>
          <w:b/>
          <w:sz w:val="22"/>
          <w:szCs w:val="22"/>
          <w:lang w:eastAsia="es-MX"/>
        </w:rPr>
        <w:t>Rusta</w:t>
      </w:r>
      <w:r w:rsidR="00587FB7" w:rsidRPr="00885F57">
        <w:rPr>
          <w:rFonts w:ascii="Arial" w:hAnsi="Arial" w:cs="Arial"/>
          <w:b/>
          <w:sz w:val="22"/>
          <w:szCs w:val="22"/>
          <w:lang w:eastAsia="es-MX"/>
        </w:rPr>
        <w:t>mzade</w:t>
      </w:r>
      <w:proofErr w:type="spellEnd"/>
      <w:r w:rsidR="00587FB7" w:rsidRPr="00885F57" w:rsidDel="00587FB7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587FB7" w:rsidRPr="00885F57">
        <w:rPr>
          <w:rFonts w:ascii="Arial" w:hAnsi="Arial" w:cs="Arial"/>
          <w:b/>
          <w:sz w:val="22"/>
          <w:szCs w:val="22"/>
          <w:lang w:eastAsia="es-MX"/>
        </w:rPr>
        <w:t>launched</w:t>
      </w:r>
      <w:r w:rsidR="004A4A9C" w:rsidRPr="00885F57">
        <w:rPr>
          <w:rFonts w:ascii="Arial" w:hAnsi="Arial" w:cs="Arial"/>
          <w:b/>
          <w:sz w:val="22"/>
          <w:szCs w:val="22"/>
          <w:lang w:eastAsia="es-MX"/>
        </w:rPr>
        <w:t xml:space="preserve"> a </w:t>
      </w:r>
      <w:r w:rsidR="00A67D4A" w:rsidRPr="00885F57">
        <w:rPr>
          <w:rFonts w:ascii="Arial" w:hAnsi="Arial" w:cs="Arial"/>
          <w:b/>
          <w:sz w:val="22"/>
          <w:szCs w:val="22"/>
          <w:lang w:eastAsia="es-MX"/>
        </w:rPr>
        <w:t>petition asking the government to provide social security to persons affected by C</w:t>
      </w:r>
      <w:r w:rsidR="00B538F8" w:rsidRPr="00885F57">
        <w:rPr>
          <w:rFonts w:ascii="Arial" w:hAnsi="Arial" w:cs="Arial"/>
          <w:b/>
          <w:sz w:val="22"/>
          <w:szCs w:val="22"/>
          <w:lang w:eastAsia="es-MX"/>
        </w:rPr>
        <w:t>OVID</w:t>
      </w:r>
      <w:r w:rsidR="00A67D4A" w:rsidRPr="00885F57">
        <w:rPr>
          <w:rFonts w:ascii="Arial" w:hAnsi="Arial" w:cs="Arial"/>
          <w:b/>
          <w:sz w:val="22"/>
          <w:szCs w:val="22"/>
          <w:lang w:eastAsia="es-MX"/>
        </w:rPr>
        <w:t>-19.</w:t>
      </w:r>
    </w:p>
    <w:p w14:paraId="3F93D5DE" w14:textId="77777777" w:rsidR="008645F8" w:rsidRPr="00885F57" w:rsidRDefault="008645F8" w:rsidP="00885F57">
      <w:pPr>
        <w:spacing w:after="0" w:line="240" w:lineRule="auto"/>
        <w:rPr>
          <w:rFonts w:ascii="Arial" w:hAnsi="Arial" w:cs="Arial"/>
          <w:b/>
          <w:lang w:eastAsia="es-MX"/>
        </w:rPr>
      </w:pPr>
    </w:p>
    <w:p w14:paraId="7AD24B5D" w14:textId="77777777" w:rsidR="00885F57" w:rsidRPr="0007751F" w:rsidRDefault="00885F57" w:rsidP="00885F57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70A225B2" w14:textId="77777777" w:rsidR="00885F57" w:rsidRPr="004D1533" w:rsidRDefault="00885F57" w:rsidP="00885F57">
      <w:pPr>
        <w:pStyle w:val="NormalWeb"/>
        <w:numPr>
          <w:ilvl w:val="0"/>
          <w:numId w:val="2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178D01B2" w14:textId="4A0932FC" w:rsidR="00885F57" w:rsidRPr="004D1533" w:rsidRDefault="00885F57" w:rsidP="00885F57">
      <w:pPr>
        <w:pStyle w:val="NormalWeb"/>
        <w:numPr>
          <w:ilvl w:val="0"/>
          <w:numId w:val="2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1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52.20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2914CD1E" w14:textId="4A250113" w:rsidR="005D2C37" w:rsidRPr="00885F57" w:rsidRDefault="005D2C37" w:rsidP="00885F5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6B0E13B" w14:textId="77777777" w:rsidR="00885F57" w:rsidRDefault="00885F57" w:rsidP="00885F57">
      <w:pPr>
        <w:spacing w:after="0" w:line="240" w:lineRule="auto"/>
        <w:rPr>
          <w:rFonts w:ascii="Arial" w:hAnsi="Arial" w:cs="Arial"/>
          <w:b/>
          <w:szCs w:val="18"/>
        </w:rPr>
        <w:sectPr w:rsidR="00885F57" w:rsidSect="00885F57">
          <w:headerReference w:type="default" r:id="rId12"/>
          <w:footerReference w:type="default" r:id="rId13"/>
          <w:headerReference w:type="first" r:id="rId14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space="360"/>
          <w:docGrid w:linePitch="360" w:charSpace="32320"/>
        </w:sectPr>
      </w:pPr>
    </w:p>
    <w:p w14:paraId="1052584E" w14:textId="331B3AF0" w:rsidR="00C84FF2" w:rsidRPr="00885F57" w:rsidRDefault="00C84FF2" w:rsidP="00885F57">
      <w:pPr>
        <w:spacing w:after="0" w:line="240" w:lineRule="auto"/>
        <w:rPr>
          <w:rFonts w:ascii="Arial" w:hAnsi="Arial" w:cs="Arial"/>
          <w:b/>
          <w:szCs w:val="18"/>
        </w:rPr>
      </w:pPr>
      <w:r w:rsidRPr="00885F57">
        <w:rPr>
          <w:rFonts w:ascii="Arial" w:hAnsi="Arial" w:cs="Arial"/>
          <w:b/>
          <w:szCs w:val="18"/>
        </w:rPr>
        <w:t>H.E Ilham Aliyev</w:t>
      </w:r>
    </w:p>
    <w:p w14:paraId="56366246" w14:textId="50E1F0AE" w:rsidR="00C84FF2" w:rsidRPr="00885F57" w:rsidRDefault="00C84FF2" w:rsidP="00885F57">
      <w:pPr>
        <w:spacing w:after="0" w:line="240" w:lineRule="auto"/>
        <w:rPr>
          <w:rFonts w:ascii="Arial" w:hAnsi="Arial" w:cs="Arial"/>
          <w:bCs/>
          <w:szCs w:val="18"/>
        </w:rPr>
      </w:pPr>
      <w:r w:rsidRPr="00885F57">
        <w:rPr>
          <w:rFonts w:ascii="Arial" w:hAnsi="Arial" w:cs="Arial"/>
          <w:bCs/>
          <w:szCs w:val="18"/>
        </w:rPr>
        <w:t>President of Azerbaijan</w:t>
      </w:r>
    </w:p>
    <w:p w14:paraId="62A7A646" w14:textId="06DB1A0F" w:rsidR="00C84FF2" w:rsidRPr="00885F57" w:rsidRDefault="00C84FF2" w:rsidP="00885F57">
      <w:pPr>
        <w:spacing w:after="0" w:line="240" w:lineRule="auto"/>
        <w:rPr>
          <w:rFonts w:ascii="Arial" w:hAnsi="Arial" w:cs="Arial"/>
          <w:szCs w:val="18"/>
        </w:rPr>
      </w:pPr>
      <w:r w:rsidRPr="00885F57">
        <w:rPr>
          <w:rFonts w:ascii="Arial" w:hAnsi="Arial" w:cs="Arial"/>
          <w:szCs w:val="18"/>
        </w:rPr>
        <w:t xml:space="preserve">19 </w:t>
      </w:r>
      <w:proofErr w:type="spellStart"/>
      <w:r w:rsidRPr="00885F57">
        <w:rPr>
          <w:rFonts w:ascii="Arial" w:hAnsi="Arial" w:cs="Arial"/>
          <w:szCs w:val="18"/>
        </w:rPr>
        <w:t>Istiqlaliyyat</w:t>
      </w:r>
      <w:proofErr w:type="spellEnd"/>
      <w:r w:rsidRPr="00885F57">
        <w:rPr>
          <w:rFonts w:ascii="Arial" w:hAnsi="Arial" w:cs="Arial"/>
          <w:szCs w:val="18"/>
        </w:rPr>
        <w:t xml:space="preserve"> Street Baku AZ1066, Azerbaijan</w:t>
      </w:r>
    </w:p>
    <w:p w14:paraId="3AD0C275" w14:textId="5D65DD75" w:rsidR="005D0AA6" w:rsidRPr="00885F57" w:rsidRDefault="00885F57" w:rsidP="00885F57">
      <w:pPr>
        <w:spacing w:after="0" w:line="240" w:lineRule="auto"/>
        <w:rPr>
          <w:rFonts w:ascii="Arial" w:hAnsi="Arial" w:cs="Arial"/>
          <w:szCs w:val="18"/>
        </w:rPr>
      </w:pPr>
      <w:r w:rsidRPr="00885F57">
        <w:rPr>
          <w:rFonts w:ascii="Arial" w:hAnsi="Arial" w:cs="Arial"/>
          <w:szCs w:val="18"/>
        </w:rPr>
        <w:t>Contact form</w:t>
      </w:r>
      <w:r w:rsidR="005D0AA6" w:rsidRPr="00885F57">
        <w:rPr>
          <w:rFonts w:ascii="Arial" w:hAnsi="Arial" w:cs="Arial"/>
          <w:szCs w:val="18"/>
        </w:rPr>
        <w:t xml:space="preserve">: </w:t>
      </w:r>
      <w:hyperlink r:id="rId15" w:history="1">
        <w:r w:rsidR="005D0AA6" w:rsidRPr="00885F57">
          <w:rPr>
            <w:rFonts w:ascii="Arial" w:hAnsi="Arial" w:cs="Arial"/>
            <w:color w:val="0000FF"/>
            <w:szCs w:val="18"/>
            <w:u w:val="single"/>
          </w:rPr>
          <w:t>https://en.president.az/letters/new_form</w:t>
        </w:r>
      </w:hyperlink>
    </w:p>
    <w:p w14:paraId="06D6EDFE" w14:textId="34C5D8B7" w:rsidR="00D21302" w:rsidRPr="00885F57" w:rsidRDefault="00DF27BF" w:rsidP="00885F57">
      <w:pPr>
        <w:spacing w:after="0" w:line="240" w:lineRule="auto"/>
        <w:rPr>
          <w:rFonts w:ascii="Arial" w:hAnsi="Arial" w:cs="Arial"/>
          <w:szCs w:val="18"/>
        </w:rPr>
      </w:pPr>
      <w:r w:rsidRPr="00885F57">
        <w:rPr>
          <w:rFonts w:ascii="Arial" w:hAnsi="Arial" w:cs="Arial"/>
          <w:szCs w:val="18"/>
        </w:rPr>
        <w:t>Facebook:</w:t>
      </w:r>
      <w:r w:rsidR="00885F57" w:rsidRPr="00885F57">
        <w:rPr>
          <w:rFonts w:ascii="Arial" w:hAnsi="Arial" w:cs="Arial"/>
          <w:szCs w:val="18"/>
        </w:rPr>
        <w:t xml:space="preserve"> </w:t>
      </w:r>
      <w:hyperlink r:id="rId16" w:history="1">
        <w:r w:rsidR="00885F57" w:rsidRPr="00885F57">
          <w:rPr>
            <w:rStyle w:val="Hyperlink"/>
            <w:rFonts w:ascii="Arial" w:hAnsi="Arial" w:cs="Arial"/>
            <w:szCs w:val="18"/>
          </w:rPr>
          <w:t>@PresidentIlhamAliyev</w:t>
        </w:r>
      </w:hyperlink>
      <w:r w:rsidRPr="00885F57">
        <w:rPr>
          <w:rFonts w:ascii="Arial" w:hAnsi="Arial" w:cs="Arial"/>
          <w:szCs w:val="18"/>
        </w:rPr>
        <w:t xml:space="preserve"> </w:t>
      </w:r>
    </w:p>
    <w:p w14:paraId="34081689" w14:textId="2517A6F2" w:rsidR="005D2C37" w:rsidRPr="00885F57" w:rsidRDefault="005D0AA6" w:rsidP="00885F57">
      <w:pPr>
        <w:spacing w:after="0" w:line="240" w:lineRule="auto"/>
        <w:rPr>
          <w:rFonts w:ascii="Arial" w:hAnsi="Arial" w:cs="Arial"/>
          <w:szCs w:val="18"/>
        </w:rPr>
      </w:pPr>
      <w:r w:rsidRPr="00885F57">
        <w:rPr>
          <w:rFonts w:ascii="Arial" w:hAnsi="Arial" w:cs="Arial"/>
          <w:szCs w:val="18"/>
        </w:rPr>
        <w:t xml:space="preserve">Twitter: </w:t>
      </w:r>
      <w:hyperlink r:id="rId17" w:history="1">
        <w:r w:rsidR="00885F57" w:rsidRPr="00885F57">
          <w:rPr>
            <w:rStyle w:val="Hyperlink"/>
            <w:rFonts w:ascii="Arial" w:hAnsi="Arial" w:cs="Arial"/>
            <w:szCs w:val="18"/>
          </w:rPr>
          <w:t>@presidentaz</w:t>
        </w:r>
      </w:hyperlink>
      <w:r w:rsidR="00885F57" w:rsidRPr="00885F57">
        <w:rPr>
          <w:rFonts w:ascii="Arial" w:hAnsi="Arial" w:cs="Arial"/>
          <w:szCs w:val="18"/>
        </w:rPr>
        <w:t xml:space="preserve"> </w:t>
      </w:r>
    </w:p>
    <w:p w14:paraId="176C49D0" w14:textId="3058775F" w:rsidR="00885F57" w:rsidRPr="00885F57" w:rsidRDefault="00885F57" w:rsidP="00885F57">
      <w:pPr>
        <w:spacing w:after="0" w:line="240" w:lineRule="auto"/>
        <w:rPr>
          <w:rFonts w:ascii="Arial" w:hAnsi="Arial" w:cs="Arial"/>
          <w:szCs w:val="18"/>
        </w:rPr>
      </w:pPr>
    </w:p>
    <w:p w14:paraId="1090E8AF" w14:textId="77777777" w:rsidR="00885F57" w:rsidRDefault="00885F57" w:rsidP="00831535">
      <w:pPr>
        <w:pStyle w:val="PlainText"/>
        <w:rPr>
          <w:rFonts w:ascii="Arial" w:hAnsi="Arial" w:cs="Arial"/>
          <w:sz w:val="18"/>
          <w:szCs w:val="18"/>
        </w:rPr>
      </w:pPr>
    </w:p>
    <w:p w14:paraId="5307B58F" w14:textId="77777777" w:rsidR="00885F57" w:rsidRDefault="00885F57" w:rsidP="00831535">
      <w:pPr>
        <w:pStyle w:val="PlainText"/>
        <w:rPr>
          <w:rFonts w:ascii="Arial" w:hAnsi="Arial" w:cs="Arial"/>
          <w:sz w:val="18"/>
          <w:szCs w:val="18"/>
        </w:rPr>
      </w:pPr>
    </w:p>
    <w:p w14:paraId="31D89513" w14:textId="223B2BB0" w:rsidR="00885F57" w:rsidRPr="00885F57" w:rsidRDefault="00885F57" w:rsidP="00831535">
      <w:pPr>
        <w:pStyle w:val="PlainText"/>
        <w:rPr>
          <w:rFonts w:ascii="Arial" w:hAnsi="Arial" w:cs="Arial"/>
          <w:b/>
          <w:bCs/>
          <w:sz w:val="18"/>
          <w:szCs w:val="18"/>
        </w:rPr>
      </w:pPr>
      <w:r w:rsidRPr="00885F57">
        <w:rPr>
          <w:rFonts w:ascii="Arial" w:hAnsi="Arial" w:cs="Arial"/>
          <w:b/>
          <w:bCs/>
          <w:sz w:val="18"/>
          <w:szCs w:val="18"/>
        </w:rPr>
        <w:t>Ambassador Elin Suleymanov</w:t>
      </w:r>
    </w:p>
    <w:p w14:paraId="5CDBBE63" w14:textId="77777777" w:rsidR="00885F57" w:rsidRPr="00885F57" w:rsidRDefault="00885F57" w:rsidP="00831535">
      <w:pPr>
        <w:pStyle w:val="PlainText"/>
        <w:rPr>
          <w:rFonts w:ascii="Arial" w:hAnsi="Arial" w:cs="Arial"/>
          <w:sz w:val="18"/>
          <w:szCs w:val="18"/>
        </w:rPr>
      </w:pPr>
      <w:r w:rsidRPr="00885F57">
        <w:rPr>
          <w:rFonts w:ascii="Arial" w:hAnsi="Arial" w:cs="Arial"/>
          <w:sz w:val="18"/>
          <w:szCs w:val="18"/>
        </w:rPr>
        <w:t>Embassy of the Republic of Azerbaijan</w:t>
      </w:r>
    </w:p>
    <w:p w14:paraId="7523B68D" w14:textId="77777777" w:rsidR="00885F57" w:rsidRPr="00885F57" w:rsidRDefault="00885F57" w:rsidP="00831535">
      <w:pPr>
        <w:pStyle w:val="PlainText"/>
        <w:rPr>
          <w:rFonts w:ascii="Arial" w:hAnsi="Arial" w:cs="Arial"/>
          <w:sz w:val="18"/>
          <w:szCs w:val="18"/>
        </w:rPr>
      </w:pPr>
      <w:r w:rsidRPr="00885F57">
        <w:rPr>
          <w:rFonts w:ascii="Arial" w:hAnsi="Arial" w:cs="Arial"/>
          <w:sz w:val="18"/>
          <w:szCs w:val="18"/>
        </w:rPr>
        <w:t>2741 34th Street NW, Washington DC  20008</w:t>
      </w:r>
    </w:p>
    <w:p w14:paraId="761F3036" w14:textId="77777777" w:rsidR="00885F57" w:rsidRPr="00885F57" w:rsidRDefault="00885F57" w:rsidP="00831535">
      <w:pPr>
        <w:pStyle w:val="PlainText"/>
        <w:rPr>
          <w:rFonts w:ascii="Arial" w:hAnsi="Arial" w:cs="Arial"/>
          <w:sz w:val="18"/>
          <w:szCs w:val="18"/>
        </w:rPr>
      </w:pPr>
      <w:r w:rsidRPr="00885F57">
        <w:rPr>
          <w:rFonts w:ascii="Arial" w:hAnsi="Arial" w:cs="Arial"/>
          <w:sz w:val="18"/>
          <w:szCs w:val="18"/>
        </w:rPr>
        <w:t>Phone: 202 337 3500 I Fax: 202 337 5911</w:t>
      </w:r>
    </w:p>
    <w:p w14:paraId="25898486" w14:textId="2D79F6A1" w:rsidR="00885F57" w:rsidRPr="00885F57" w:rsidRDefault="00885F57" w:rsidP="00831535">
      <w:pPr>
        <w:pStyle w:val="PlainText"/>
        <w:rPr>
          <w:rFonts w:ascii="Arial" w:hAnsi="Arial" w:cs="Arial"/>
          <w:sz w:val="18"/>
          <w:szCs w:val="18"/>
        </w:rPr>
      </w:pPr>
      <w:r w:rsidRPr="00885F57">
        <w:rPr>
          <w:rFonts w:ascii="Arial" w:hAnsi="Arial" w:cs="Arial"/>
          <w:sz w:val="18"/>
          <w:szCs w:val="18"/>
        </w:rPr>
        <w:t xml:space="preserve">Email: </w:t>
      </w:r>
      <w:hyperlink r:id="rId18" w:history="1">
        <w:r w:rsidRPr="00885F57">
          <w:rPr>
            <w:rStyle w:val="Hyperlink"/>
            <w:rFonts w:ascii="Arial" w:hAnsi="Arial" w:cs="Arial"/>
            <w:sz w:val="18"/>
            <w:szCs w:val="18"/>
          </w:rPr>
          <w:t>azerbaijan@azembassy.us</w:t>
        </w:r>
      </w:hyperlink>
      <w:r w:rsidRPr="00885F57">
        <w:rPr>
          <w:rFonts w:ascii="Arial" w:hAnsi="Arial" w:cs="Arial"/>
          <w:sz w:val="18"/>
          <w:szCs w:val="18"/>
        </w:rPr>
        <w:t xml:space="preserve"> </w:t>
      </w:r>
    </w:p>
    <w:p w14:paraId="27ADDABA" w14:textId="76728191" w:rsidR="00885F57" w:rsidRPr="00885F57" w:rsidRDefault="00885F57" w:rsidP="00831535">
      <w:pPr>
        <w:pStyle w:val="PlainText"/>
        <w:rPr>
          <w:rFonts w:ascii="Arial" w:hAnsi="Arial" w:cs="Arial"/>
          <w:sz w:val="18"/>
          <w:szCs w:val="18"/>
        </w:rPr>
      </w:pPr>
      <w:r w:rsidRPr="00885F57">
        <w:rPr>
          <w:rFonts w:ascii="Arial" w:hAnsi="Arial" w:cs="Arial"/>
          <w:sz w:val="18"/>
          <w:szCs w:val="18"/>
        </w:rPr>
        <w:t xml:space="preserve">Twitter: </w:t>
      </w:r>
      <w:hyperlink r:id="rId19" w:history="1">
        <w:r w:rsidRPr="00885F57">
          <w:rPr>
            <w:rStyle w:val="Hyperlink"/>
            <w:rFonts w:ascii="Arial" w:hAnsi="Arial" w:cs="Arial"/>
            <w:sz w:val="18"/>
            <w:szCs w:val="18"/>
          </w:rPr>
          <w:t>@</w:t>
        </w:r>
        <w:proofErr w:type="spellStart"/>
        <w:r w:rsidRPr="00885F57">
          <w:rPr>
            <w:rStyle w:val="Hyperlink"/>
            <w:rFonts w:ascii="Arial" w:hAnsi="Arial" w:cs="Arial"/>
            <w:sz w:val="18"/>
            <w:szCs w:val="18"/>
          </w:rPr>
          <w:t>azembassyus</w:t>
        </w:r>
        <w:proofErr w:type="spellEnd"/>
      </w:hyperlink>
    </w:p>
    <w:p w14:paraId="53ACE770" w14:textId="5739C9C4" w:rsidR="00885F57" w:rsidRPr="00885F57" w:rsidRDefault="00885F57" w:rsidP="00831535">
      <w:pPr>
        <w:pStyle w:val="PlainText"/>
        <w:rPr>
          <w:rFonts w:ascii="Arial" w:hAnsi="Arial" w:cs="Arial"/>
          <w:sz w:val="18"/>
          <w:szCs w:val="18"/>
        </w:rPr>
      </w:pPr>
      <w:r w:rsidRPr="00885F57">
        <w:rPr>
          <w:rFonts w:ascii="Arial" w:hAnsi="Arial" w:cs="Arial"/>
          <w:sz w:val="18"/>
          <w:szCs w:val="18"/>
        </w:rPr>
        <w:t xml:space="preserve">Facebook: </w:t>
      </w:r>
      <w:hyperlink r:id="rId20" w:history="1">
        <w:r w:rsidRPr="00885F57">
          <w:rPr>
            <w:rStyle w:val="Hyperlink"/>
            <w:rFonts w:ascii="Arial" w:hAnsi="Arial" w:cs="Arial"/>
            <w:sz w:val="18"/>
            <w:szCs w:val="18"/>
          </w:rPr>
          <w:t>@azembasssy.us</w:t>
        </w:r>
      </w:hyperlink>
    </w:p>
    <w:p w14:paraId="2B3793AC" w14:textId="2376A491" w:rsidR="00885F57" w:rsidRPr="00885F57" w:rsidRDefault="00885F57" w:rsidP="00831535">
      <w:pPr>
        <w:pStyle w:val="PlainText"/>
        <w:rPr>
          <w:rFonts w:ascii="Arial" w:hAnsi="Arial" w:cs="Arial"/>
          <w:sz w:val="18"/>
          <w:szCs w:val="18"/>
        </w:rPr>
      </w:pPr>
      <w:r w:rsidRPr="00885F57">
        <w:rPr>
          <w:rFonts w:ascii="Arial" w:hAnsi="Arial" w:cs="Arial"/>
          <w:sz w:val="18"/>
          <w:szCs w:val="18"/>
        </w:rPr>
        <w:t xml:space="preserve">Instagram: </w:t>
      </w:r>
      <w:hyperlink r:id="rId21" w:history="1">
        <w:r w:rsidRPr="00885F57">
          <w:rPr>
            <w:rStyle w:val="Hyperlink"/>
            <w:rFonts w:ascii="Arial" w:hAnsi="Arial" w:cs="Arial"/>
            <w:sz w:val="18"/>
            <w:szCs w:val="18"/>
          </w:rPr>
          <w:t>@</w:t>
        </w:r>
        <w:proofErr w:type="spellStart"/>
        <w:r w:rsidRPr="00885F57">
          <w:rPr>
            <w:rStyle w:val="Hyperlink"/>
            <w:rFonts w:ascii="Arial" w:hAnsi="Arial" w:cs="Arial"/>
            <w:sz w:val="18"/>
            <w:szCs w:val="18"/>
          </w:rPr>
          <w:t>azembassyus</w:t>
        </w:r>
        <w:proofErr w:type="spellEnd"/>
      </w:hyperlink>
    </w:p>
    <w:p w14:paraId="0CF20AFF" w14:textId="77777777" w:rsidR="00885F57" w:rsidRDefault="00885F57" w:rsidP="00885F57">
      <w:pPr>
        <w:pStyle w:val="PlainText"/>
        <w:rPr>
          <w:rFonts w:ascii="Arial" w:hAnsi="Arial" w:cs="Arial"/>
          <w:sz w:val="18"/>
          <w:szCs w:val="18"/>
        </w:rPr>
        <w:sectPr w:rsidR="00885F57" w:rsidSect="00885F57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num="2" w:space="360"/>
          <w:docGrid w:linePitch="360" w:charSpace="32320"/>
        </w:sectPr>
      </w:pPr>
      <w:r w:rsidRPr="00885F57">
        <w:rPr>
          <w:rFonts w:ascii="Arial" w:hAnsi="Arial" w:cs="Arial"/>
          <w:sz w:val="18"/>
          <w:szCs w:val="18"/>
        </w:rPr>
        <w:t>Salutation: Dear Ambassador</w:t>
      </w:r>
    </w:p>
    <w:p w14:paraId="1CF18E1A" w14:textId="1B2DD749" w:rsidR="00C84FF2" w:rsidRPr="00885F57" w:rsidRDefault="0031548D" w:rsidP="00885F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5F57">
        <w:rPr>
          <w:rFonts w:ascii="Arial" w:hAnsi="Arial" w:cs="Arial"/>
          <w:sz w:val="20"/>
          <w:szCs w:val="20"/>
        </w:rPr>
        <w:t>Dear President</w:t>
      </w:r>
      <w:r w:rsidR="00C84FF2" w:rsidRPr="00885F57">
        <w:rPr>
          <w:rFonts w:ascii="Arial" w:hAnsi="Arial" w:cs="Arial"/>
          <w:sz w:val="20"/>
          <w:szCs w:val="20"/>
        </w:rPr>
        <w:t>,</w:t>
      </w:r>
    </w:p>
    <w:p w14:paraId="23DD9909" w14:textId="77777777" w:rsidR="00FD3AD9" w:rsidRPr="00885F57" w:rsidRDefault="00FD3AD9" w:rsidP="00885F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A92678" w14:textId="6416E0B6" w:rsidR="00F603E3" w:rsidRPr="00885F57" w:rsidRDefault="00E3348B" w:rsidP="00885F5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85F57">
        <w:rPr>
          <w:rFonts w:ascii="Arial" w:hAnsi="Arial" w:cs="Arial"/>
          <w:sz w:val="20"/>
          <w:szCs w:val="20"/>
        </w:rPr>
        <w:t xml:space="preserve">I am </w:t>
      </w:r>
      <w:r w:rsidR="00106FEE" w:rsidRPr="00885F57">
        <w:rPr>
          <w:rFonts w:ascii="Arial" w:hAnsi="Arial" w:cs="Arial"/>
          <w:sz w:val="20"/>
          <w:szCs w:val="20"/>
        </w:rPr>
        <w:t xml:space="preserve">extremely </w:t>
      </w:r>
      <w:r w:rsidRPr="00885F57">
        <w:rPr>
          <w:rFonts w:ascii="Arial" w:hAnsi="Arial" w:cs="Arial"/>
          <w:sz w:val="20"/>
          <w:szCs w:val="20"/>
        </w:rPr>
        <w:t xml:space="preserve">concerned about the latest </w:t>
      </w:r>
      <w:r w:rsidR="00A67D4A" w:rsidRPr="00885F57">
        <w:rPr>
          <w:rFonts w:ascii="Arial" w:hAnsi="Arial" w:cs="Arial"/>
          <w:sz w:val="20"/>
          <w:szCs w:val="20"/>
        </w:rPr>
        <w:t xml:space="preserve">campaign of harassment against </w:t>
      </w:r>
      <w:r w:rsidR="00F603E3" w:rsidRPr="00885F57">
        <w:rPr>
          <w:rFonts w:ascii="Arial" w:hAnsi="Arial" w:cs="Arial"/>
          <w:sz w:val="20"/>
          <w:szCs w:val="20"/>
        </w:rPr>
        <w:t xml:space="preserve">human rights defender and former prisoner of conscience </w:t>
      </w:r>
      <w:proofErr w:type="spellStart"/>
      <w:r w:rsidR="000B0575" w:rsidRPr="00885F57">
        <w:rPr>
          <w:rFonts w:ascii="Arial" w:hAnsi="Arial" w:cs="Arial"/>
          <w:sz w:val="20"/>
          <w:szCs w:val="20"/>
        </w:rPr>
        <w:t>I</w:t>
      </w:r>
      <w:r w:rsidR="00A67D4A" w:rsidRPr="00885F57">
        <w:rPr>
          <w:rFonts w:ascii="Arial" w:hAnsi="Arial" w:cs="Arial"/>
          <w:sz w:val="20"/>
          <w:szCs w:val="20"/>
        </w:rPr>
        <w:t>lkin</w:t>
      </w:r>
      <w:proofErr w:type="spellEnd"/>
      <w:r w:rsidR="00A67D4A" w:rsidRPr="00885F5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67D4A" w:rsidRPr="00885F57">
        <w:rPr>
          <w:rFonts w:ascii="Arial" w:hAnsi="Arial" w:cs="Arial"/>
          <w:sz w:val="20"/>
          <w:szCs w:val="20"/>
        </w:rPr>
        <w:t>Rust</w:t>
      </w:r>
      <w:r w:rsidR="00414948" w:rsidRPr="00885F57">
        <w:rPr>
          <w:rFonts w:ascii="Arial" w:hAnsi="Arial" w:cs="Arial"/>
          <w:sz w:val="20"/>
          <w:szCs w:val="20"/>
        </w:rPr>
        <w:t>amzade</w:t>
      </w:r>
      <w:proofErr w:type="spellEnd"/>
      <w:r w:rsidR="00414948" w:rsidRPr="00885F57">
        <w:rPr>
          <w:rFonts w:ascii="Arial" w:hAnsi="Arial" w:cs="Arial"/>
          <w:sz w:val="20"/>
          <w:szCs w:val="20"/>
        </w:rPr>
        <w:t xml:space="preserve"> </w:t>
      </w:r>
      <w:r w:rsidR="00AE5670" w:rsidRPr="00885F57">
        <w:rPr>
          <w:rFonts w:ascii="Arial" w:hAnsi="Arial" w:cs="Arial"/>
          <w:sz w:val="20"/>
          <w:szCs w:val="20"/>
        </w:rPr>
        <w:t xml:space="preserve">and </w:t>
      </w:r>
      <w:r w:rsidR="00414948" w:rsidRPr="00885F57">
        <w:rPr>
          <w:rFonts w:ascii="Arial" w:hAnsi="Arial" w:cs="Arial"/>
          <w:sz w:val="20"/>
          <w:szCs w:val="20"/>
        </w:rPr>
        <w:t>his family.</w:t>
      </w:r>
    </w:p>
    <w:p w14:paraId="429F5EB0" w14:textId="58E0013E" w:rsidR="000B0575" w:rsidRPr="00885F57" w:rsidRDefault="000B0575" w:rsidP="00885F57">
      <w:pPr>
        <w:spacing w:line="240" w:lineRule="auto"/>
        <w:jc w:val="both"/>
        <w:rPr>
          <w:rFonts w:ascii="Arial" w:hAnsi="Arial" w:cs="Arial"/>
          <w:color w:val="1C1E21"/>
          <w:sz w:val="20"/>
          <w:szCs w:val="20"/>
          <w:shd w:val="clear" w:color="auto" w:fill="FFFFFF"/>
        </w:rPr>
      </w:pPr>
      <w:proofErr w:type="spellStart"/>
      <w:r w:rsidRPr="00885F57">
        <w:rPr>
          <w:rFonts w:ascii="Arial" w:hAnsi="Arial" w:cs="Arial"/>
          <w:sz w:val="20"/>
          <w:szCs w:val="20"/>
        </w:rPr>
        <w:t>I</w:t>
      </w:r>
      <w:r w:rsidR="00414948" w:rsidRPr="00885F57">
        <w:rPr>
          <w:rFonts w:ascii="Arial" w:hAnsi="Arial" w:cs="Arial"/>
          <w:sz w:val="20"/>
          <w:szCs w:val="20"/>
        </w:rPr>
        <w:t>lkin</w:t>
      </w:r>
      <w:proofErr w:type="spellEnd"/>
      <w:r w:rsidR="00414948" w:rsidRPr="00885F5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4948" w:rsidRPr="00885F57">
        <w:rPr>
          <w:rFonts w:ascii="Arial" w:hAnsi="Arial" w:cs="Arial"/>
          <w:sz w:val="20"/>
          <w:szCs w:val="20"/>
        </w:rPr>
        <w:t>Rustam</w:t>
      </w:r>
      <w:r w:rsidR="00BF1B38" w:rsidRPr="00885F57">
        <w:rPr>
          <w:rFonts w:ascii="Arial" w:hAnsi="Arial" w:cs="Arial"/>
          <w:sz w:val="20"/>
          <w:szCs w:val="20"/>
        </w:rPr>
        <w:t>zade</w:t>
      </w:r>
      <w:proofErr w:type="spellEnd"/>
      <w:r w:rsidR="00414948" w:rsidRPr="00885F57">
        <w:rPr>
          <w:rFonts w:ascii="Arial" w:hAnsi="Arial" w:cs="Arial"/>
          <w:sz w:val="20"/>
          <w:szCs w:val="20"/>
        </w:rPr>
        <w:t xml:space="preserve"> </w:t>
      </w:r>
      <w:r w:rsidR="006A11D4" w:rsidRPr="00885F57">
        <w:rPr>
          <w:rFonts w:ascii="Arial" w:hAnsi="Arial" w:cs="Arial"/>
          <w:sz w:val="20"/>
          <w:szCs w:val="20"/>
        </w:rPr>
        <w:t xml:space="preserve">began </w:t>
      </w:r>
      <w:r w:rsidR="00414948" w:rsidRPr="00885F57">
        <w:rPr>
          <w:rFonts w:ascii="Arial" w:hAnsi="Arial" w:cs="Arial"/>
          <w:sz w:val="20"/>
          <w:szCs w:val="20"/>
        </w:rPr>
        <w:t xml:space="preserve">receiving anonymous threats </w:t>
      </w:r>
      <w:r w:rsidR="00FE06E3" w:rsidRPr="00885F57">
        <w:rPr>
          <w:rFonts w:ascii="Arial" w:hAnsi="Arial" w:cs="Arial"/>
          <w:sz w:val="20"/>
          <w:szCs w:val="20"/>
        </w:rPr>
        <w:t xml:space="preserve">on 29 March </w:t>
      </w:r>
      <w:r w:rsidR="00414948" w:rsidRPr="00885F57">
        <w:rPr>
          <w:rFonts w:ascii="Arial" w:hAnsi="Arial" w:cs="Arial"/>
          <w:sz w:val="20"/>
          <w:szCs w:val="20"/>
        </w:rPr>
        <w:t xml:space="preserve">after he </w:t>
      </w:r>
      <w:r w:rsidR="00F603E3" w:rsidRPr="00885F57">
        <w:rPr>
          <w:rFonts w:ascii="Arial" w:hAnsi="Arial" w:cs="Arial"/>
          <w:sz w:val="20"/>
          <w:szCs w:val="20"/>
        </w:rPr>
        <w:t xml:space="preserve">launched </w:t>
      </w:r>
      <w:r w:rsidR="00414948" w:rsidRPr="00885F57">
        <w:rPr>
          <w:rFonts w:ascii="Arial" w:hAnsi="Arial" w:cs="Arial"/>
          <w:sz w:val="20"/>
          <w:szCs w:val="20"/>
        </w:rPr>
        <w:t xml:space="preserve">a petition calling </w:t>
      </w:r>
      <w:r w:rsidR="00F603E3" w:rsidRPr="00885F57">
        <w:rPr>
          <w:rFonts w:ascii="Arial" w:hAnsi="Arial" w:cs="Arial"/>
          <w:sz w:val="20"/>
          <w:szCs w:val="20"/>
        </w:rPr>
        <w:t xml:space="preserve">on the </w:t>
      </w:r>
      <w:r w:rsidR="00414948" w:rsidRPr="00885F57">
        <w:rPr>
          <w:rFonts w:ascii="Arial" w:hAnsi="Arial" w:cs="Arial"/>
          <w:sz w:val="20"/>
          <w:szCs w:val="20"/>
        </w:rPr>
        <w:t>government to provide social assistance to persons affected by</w:t>
      </w:r>
      <w:r w:rsidR="00F603E3" w:rsidRPr="00885F57">
        <w:rPr>
          <w:rFonts w:ascii="Arial" w:hAnsi="Arial" w:cs="Arial"/>
          <w:sz w:val="20"/>
          <w:szCs w:val="20"/>
        </w:rPr>
        <w:t xml:space="preserve"> the</w:t>
      </w:r>
      <w:r w:rsidR="00414948" w:rsidRPr="00885F57">
        <w:rPr>
          <w:rFonts w:ascii="Arial" w:hAnsi="Arial" w:cs="Arial"/>
          <w:sz w:val="20"/>
          <w:szCs w:val="20"/>
        </w:rPr>
        <w:t xml:space="preserve"> </w:t>
      </w:r>
      <w:r w:rsidR="00F603E3" w:rsidRPr="00885F57">
        <w:rPr>
          <w:rFonts w:ascii="Arial" w:hAnsi="Arial" w:cs="Arial"/>
          <w:sz w:val="20"/>
          <w:szCs w:val="20"/>
        </w:rPr>
        <w:t>COVID-</w:t>
      </w:r>
      <w:r w:rsidR="00414948" w:rsidRPr="00885F57">
        <w:rPr>
          <w:rFonts w:ascii="Arial" w:hAnsi="Arial" w:cs="Arial"/>
          <w:sz w:val="20"/>
          <w:szCs w:val="20"/>
        </w:rPr>
        <w:t xml:space="preserve">19 pandemic. </w:t>
      </w:r>
      <w:r w:rsidR="00FE06E3" w:rsidRPr="00885F57">
        <w:rPr>
          <w:rFonts w:ascii="Arial" w:hAnsi="Arial" w:cs="Arial"/>
          <w:sz w:val="20"/>
          <w:szCs w:val="20"/>
        </w:rPr>
        <w:t>A</w:t>
      </w:r>
      <w:r w:rsidR="00AB53B6" w:rsidRPr="00885F57">
        <w:rPr>
          <w:rFonts w:ascii="Arial" w:hAnsi="Arial" w:cs="Arial"/>
          <w:sz w:val="20"/>
          <w:szCs w:val="20"/>
        </w:rPr>
        <w:t xml:space="preserve"> person with </w:t>
      </w:r>
      <w:r w:rsidR="00106FEE" w:rsidRPr="00885F57">
        <w:rPr>
          <w:rFonts w:ascii="Arial" w:hAnsi="Arial" w:cs="Arial"/>
          <w:sz w:val="20"/>
          <w:szCs w:val="20"/>
        </w:rPr>
        <w:t xml:space="preserve">an </w:t>
      </w:r>
      <w:r w:rsidR="00FE06E3" w:rsidRPr="00885F57">
        <w:rPr>
          <w:rFonts w:ascii="Arial" w:hAnsi="Arial" w:cs="Arial"/>
          <w:sz w:val="20"/>
          <w:szCs w:val="20"/>
        </w:rPr>
        <w:t>anonymous</w:t>
      </w:r>
      <w:r w:rsidR="00AB53B6" w:rsidRPr="00885F57">
        <w:rPr>
          <w:rFonts w:ascii="Arial" w:hAnsi="Arial" w:cs="Arial"/>
          <w:sz w:val="20"/>
          <w:szCs w:val="20"/>
        </w:rPr>
        <w:t xml:space="preserve"> account </w:t>
      </w:r>
      <w:r w:rsidR="00975ABA" w:rsidRPr="00885F57">
        <w:rPr>
          <w:rFonts w:ascii="Arial" w:hAnsi="Arial" w:cs="Arial"/>
          <w:sz w:val="20"/>
          <w:szCs w:val="20"/>
        </w:rPr>
        <w:t xml:space="preserve">on social media </w:t>
      </w:r>
      <w:r w:rsidR="00414948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threatened to publish intimate photos of </w:t>
      </w:r>
      <w:proofErr w:type="spellStart"/>
      <w:r w:rsidR="00F603E3" w:rsidRPr="00885F57">
        <w:rPr>
          <w:rFonts w:ascii="Arial" w:hAnsi="Arial" w:cs="Arial"/>
          <w:sz w:val="20"/>
          <w:szCs w:val="20"/>
        </w:rPr>
        <w:t>Ilkin</w:t>
      </w:r>
      <w:proofErr w:type="spellEnd"/>
      <w:r w:rsidR="00F603E3" w:rsidRPr="00885F5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03E3" w:rsidRPr="00885F57">
        <w:rPr>
          <w:rFonts w:ascii="Arial" w:hAnsi="Arial" w:cs="Arial"/>
          <w:sz w:val="20"/>
          <w:szCs w:val="20"/>
        </w:rPr>
        <w:t>Rustamzade’</w:t>
      </w:r>
      <w:r w:rsidR="00414948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>s</w:t>
      </w:r>
      <w:proofErr w:type="spellEnd"/>
      <w:r w:rsidR="00414948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 wife</w:t>
      </w:r>
      <w:r w:rsidR="00AB53B6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 unless he took down </w:t>
      </w:r>
      <w:r w:rsidR="00BF1B38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>the</w:t>
      </w:r>
      <w:r w:rsidR="00AB53B6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 petition</w:t>
      </w:r>
      <w:r w:rsidR="00FE06E3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. </w:t>
      </w:r>
      <w:r w:rsidR="00AB53B6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After </w:t>
      </w:r>
      <w:r w:rsidR="006A11D4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>his</w:t>
      </w:r>
      <w:r w:rsidR="00AB53B6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 refusal</w:t>
      </w:r>
      <w:r w:rsidR="006A11D4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 to do so</w:t>
      </w:r>
      <w:r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>,</w:t>
      </w:r>
      <w:r w:rsidR="00AB53B6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 on 6 April the </w:t>
      </w:r>
      <w:r w:rsidR="00FE06E3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>intimate photos of his wife</w:t>
      </w:r>
      <w:r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>, with her name and telephone number</w:t>
      </w:r>
      <w:r w:rsidR="006A11D4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>,</w:t>
      </w:r>
      <w:r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 were published online and on</w:t>
      </w:r>
      <w:r w:rsidR="00BF1B38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 an</w:t>
      </w:r>
      <w:r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 escort website.</w:t>
      </w:r>
      <w:r w:rsidR="00975ABA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 </w:t>
      </w:r>
      <w:r w:rsidR="00B55B82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>It appears that a</w:t>
      </w:r>
      <w:r w:rsidR="00975ABA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 coordinated and funded smear campaign has also been launched against </w:t>
      </w:r>
      <w:proofErr w:type="spellStart"/>
      <w:r w:rsidR="00321ADD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>Ilkin</w:t>
      </w:r>
      <w:proofErr w:type="spellEnd"/>
      <w:r w:rsidR="006A11D4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 </w:t>
      </w:r>
      <w:proofErr w:type="spellStart"/>
      <w:r w:rsidR="006A11D4" w:rsidRPr="00885F57">
        <w:rPr>
          <w:rFonts w:ascii="Arial" w:hAnsi="Arial" w:cs="Arial"/>
          <w:sz w:val="20"/>
          <w:szCs w:val="20"/>
        </w:rPr>
        <w:t>Rustamzade</w:t>
      </w:r>
      <w:proofErr w:type="spellEnd"/>
      <w:r w:rsidR="00975ABA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 on</w:t>
      </w:r>
      <w:r w:rsidR="009D473B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 paid </w:t>
      </w:r>
      <w:r w:rsidR="00FA61C2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Facebook </w:t>
      </w:r>
      <w:r w:rsidR="009D473B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>pages and</w:t>
      </w:r>
      <w:r w:rsidR="00975ABA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 </w:t>
      </w:r>
      <w:r w:rsidR="009D473B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other online </w:t>
      </w:r>
      <w:r w:rsidR="00975ABA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>site</w:t>
      </w:r>
      <w:r w:rsidR="009D473B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>s</w:t>
      </w:r>
      <w:r w:rsid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>.</w:t>
      </w:r>
    </w:p>
    <w:p w14:paraId="638AF865" w14:textId="5DEFBA94" w:rsidR="00AB53B6" w:rsidRPr="00885F57" w:rsidRDefault="000B0575" w:rsidP="00885F57">
      <w:pPr>
        <w:spacing w:line="240" w:lineRule="auto"/>
        <w:jc w:val="both"/>
        <w:rPr>
          <w:rFonts w:ascii="Arial" w:hAnsi="Arial" w:cs="Arial"/>
          <w:color w:val="1C1E21"/>
          <w:sz w:val="20"/>
          <w:szCs w:val="20"/>
          <w:shd w:val="clear" w:color="auto" w:fill="FFFFFF"/>
        </w:rPr>
      </w:pPr>
      <w:r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On </w:t>
      </w:r>
      <w:r w:rsidR="00AB53B6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>8 April</w:t>
      </w:r>
      <w:r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 </w:t>
      </w:r>
      <w:r w:rsidR="00BF1B38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the </w:t>
      </w:r>
      <w:r w:rsidR="00AB53B6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police searched </w:t>
      </w:r>
      <w:r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the house of </w:t>
      </w:r>
      <w:proofErr w:type="spellStart"/>
      <w:r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>Ilkin</w:t>
      </w:r>
      <w:proofErr w:type="spellEnd"/>
      <w:r w:rsidR="009274A0" w:rsidRPr="00885F5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74A0" w:rsidRPr="00885F57">
        <w:rPr>
          <w:rFonts w:ascii="Arial" w:hAnsi="Arial" w:cs="Arial"/>
          <w:sz w:val="20"/>
          <w:szCs w:val="20"/>
        </w:rPr>
        <w:t>Rustamzade</w:t>
      </w:r>
      <w:r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>’s</w:t>
      </w:r>
      <w:proofErr w:type="spellEnd"/>
      <w:r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 p</w:t>
      </w:r>
      <w:r w:rsidR="00AB53B6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arents and took </w:t>
      </w:r>
      <w:r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his </w:t>
      </w:r>
      <w:r w:rsidR="00F772E4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father to the local police station in </w:t>
      </w:r>
      <w:r w:rsidR="00BF1B38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the </w:t>
      </w:r>
      <w:proofErr w:type="spellStart"/>
      <w:r w:rsidR="00F772E4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>Khatai</w:t>
      </w:r>
      <w:proofErr w:type="spellEnd"/>
      <w:r w:rsidR="00F772E4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 district of Bak</w:t>
      </w:r>
      <w:r w:rsidR="00F02B29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u. His father was released shortly afterwards without </w:t>
      </w:r>
      <w:r w:rsidR="00486502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any </w:t>
      </w:r>
      <w:r w:rsidR="00F02B29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charges. </w:t>
      </w:r>
    </w:p>
    <w:p w14:paraId="4B7BFB48" w14:textId="1FD0C037" w:rsidR="006A11D4" w:rsidRPr="00885F57" w:rsidRDefault="000B0575" w:rsidP="00885F5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85F57">
        <w:rPr>
          <w:rFonts w:ascii="Arial" w:hAnsi="Arial" w:cs="Arial"/>
          <w:sz w:val="20"/>
          <w:szCs w:val="20"/>
        </w:rPr>
        <w:t>Ilk</w:t>
      </w:r>
      <w:r w:rsidR="00F772E4" w:rsidRPr="00885F57">
        <w:rPr>
          <w:rFonts w:ascii="Arial" w:hAnsi="Arial" w:cs="Arial"/>
          <w:sz w:val="20"/>
          <w:szCs w:val="20"/>
        </w:rPr>
        <w:t>in</w:t>
      </w:r>
      <w:proofErr w:type="spellEnd"/>
      <w:r w:rsidR="00F772E4" w:rsidRPr="00885F5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72E4" w:rsidRPr="00885F57">
        <w:rPr>
          <w:rFonts w:ascii="Arial" w:hAnsi="Arial" w:cs="Arial"/>
          <w:sz w:val="20"/>
          <w:szCs w:val="20"/>
        </w:rPr>
        <w:t>Rust</w:t>
      </w:r>
      <w:r w:rsidR="00BF1B38" w:rsidRPr="00885F57">
        <w:rPr>
          <w:rFonts w:ascii="Arial" w:hAnsi="Arial" w:cs="Arial"/>
          <w:sz w:val="20"/>
          <w:szCs w:val="20"/>
        </w:rPr>
        <w:t>a</w:t>
      </w:r>
      <w:r w:rsidR="00F772E4" w:rsidRPr="00885F57">
        <w:rPr>
          <w:rFonts w:ascii="Arial" w:hAnsi="Arial" w:cs="Arial"/>
          <w:sz w:val="20"/>
          <w:szCs w:val="20"/>
        </w:rPr>
        <w:t>m</w:t>
      </w:r>
      <w:r w:rsidR="00BF1B38" w:rsidRPr="00885F57">
        <w:rPr>
          <w:rFonts w:ascii="Arial" w:hAnsi="Arial" w:cs="Arial"/>
          <w:sz w:val="20"/>
          <w:szCs w:val="20"/>
        </w:rPr>
        <w:t>zad</w:t>
      </w:r>
      <w:r w:rsidR="00F772E4" w:rsidRPr="00885F57">
        <w:rPr>
          <w:rFonts w:ascii="Arial" w:hAnsi="Arial" w:cs="Arial"/>
          <w:sz w:val="20"/>
          <w:szCs w:val="20"/>
        </w:rPr>
        <w:t>e</w:t>
      </w:r>
      <w:proofErr w:type="spellEnd"/>
      <w:r w:rsidR="00F772E4" w:rsidRPr="00885F57">
        <w:rPr>
          <w:rFonts w:ascii="Arial" w:hAnsi="Arial" w:cs="Arial"/>
          <w:sz w:val="20"/>
          <w:szCs w:val="20"/>
        </w:rPr>
        <w:t xml:space="preserve"> has</w:t>
      </w:r>
      <w:r w:rsidR="00E1208B" w:rsidRPr="00885F57">
        <w:rPr>
          <w:rFonts w:ascii="Arial" w:hAnsi="Arial" w:cs="Arial"/>
          <w:sz w:val="20"/>
          <w:szCs w:val="20"/>
        </w:rPr>
        <w:t xml:space="preserve"> </w:t>
      </w:r>
      <w:r w:rsidR="00D2557E" w:rsidRPr="00885F57">
        <w:rPr>
          <w:rFonts w:ascii="Arial" w:hAnsi="Arial" w:cs="Arial"/>
          <w:sz w:val="20"/>
          <w:szCs w:val="20"/>
        </w:rPr>
        <w:t xml:space="preserve">experienced ongoing harassment from the authorities for his </w:t>
      </w:r>
      <w:r w:rsidR="000734BA" w:rsidRPr="00885F57">
        <w:rPr>
          <w:rFonts w:ascii="Arial" w:hAnsi="Arial" w:cs="Arial"/>
          <w:sz w:val="20"/>
          <w:szCs w:val="20"/>
        </w:rPr>
        <w:t xml:space="preserve">peaceful </w:t>
      </w:r>
      <w:r w:rsidR="00F772E4" w:rsidRPr="00885F57">
        <w:rPr>
          <w:rFonts w:ascii="Arial" w:hAnsi="Arial" w:cs="Arial"/>
          <w:sz w:val="20"/>
          <w:szCs w:val="20"/>
        </w:rPr>
        <w:t>activism</w:t>
      </w:r>
      <w:r w:rsidR="00E1208B" w:rsidRPr="00885F57">
        <w:rPr>
          <w:rFonts w:ascii="Arial" w:hAnsi="Arial" w:cs="Arial"/>
          <w:sz w:val="20"/>
          <w:szCs w:val="20"/>
        </w:rPr>
        <w:t>.</w:t>
      </w:r>
      <w:r w:rsidR="004C28BE" w:rsidRPr="00885F57">
        <w:rPr>
          <w:rFonts w:ascii="Arial" w:hAnsi="Arial" w:cs="Arial"/>
          <w:sz w:val="20"/>
          <w:szCs w:val="20"/>
        </w:rPr>
        <w:t xml:space="preserve"> </w:t>
      </w:r>
      <w:r w:rsidR="00106FEE" w:rsidRPr="00885F57">
        <w:rPr>
          <w:rFonts w:ascii="Arial" w:hAnsi="Arial" w:cs="Arial"/>
          <w:sz w:val="20"/>
          <w:szCs w:val="20"/>
        </w:rPr>
        <w:t>I</w:t>
      </w:r>
      <w:r w:rsidR="00921018" w:rsidRPr="00885F57">
        <w:rPr>
          <w:rFonts w:ascii="Arial" w:hAnsi="Arial" w:cs="Arial"/>
          <w:sz w:val="20"/>
          <w:szCs w:val="20"/>
        </w:rPr>
        <w:t xml:space="preserve">n 2013 </w:t>
      </w:r>
      <w:r w:rsidR="00106FEE" w:rsidRPr="00885F57">
        <w:rPr>
          <w:rFonts w:ascii="Arial" w:hAnsi="Arial" w:cs="Arial"/>
          <w:sz w:val="20"/>
          <w:szCs w:val="20"/>
        </w:rPr>
        <w:t xml:space="preserve">he became a prisoner of conscience when he was arrested </w:t>
      </w:r>
      <w:r w:rsidR="00921018" w:rsidRPr="00885F57">
        <w:rPr>
          <w:rFonts w:ascii="Arial" w:hAnsi="Arial" w:cs="Arial"/>
          <w:sz w:val="20"/>
          <w:szCs w:val="20"/>
        </w:rPr>
        <w:t xml:space="preserve">on fabricated charges </w:t>
      </w:r>
      <w:r w:rsidR="00921018" w:rsidRPr="00885F57">
        <w:rPr>
          <w:rFonts w:ascii="Arial" w:hAnsi="Arial" w:cs="Arial"/>
          <w:sz w:val="20"/>
          <w:szCs w:val="18"/>
        </w:rPr>
        <w:t>and spent six ye</w:t>
      </w:r>
      <w:r w:rsidR="00921018" w:rsidRPr="00885F57">
        <w:rPr>
          <w:rFonts w:ascii="Arial" w:hAnsi="Arial" w:cs="Arial"/>
          <w:sz w:val="20"/>
          <w:szCs w:val="20"/>
        </w:rPr>
        <w:t>ars in prison</w:t>
      </w:r>
      <w:r w:rsidR="00975ABA" w:rsidRPr="00885F57">
        <w:rPr>
          <w:rFonts w:ascii="Arial" w:hAnsi="Arial" w:cs="Arial"/>
          <w:sz w:val="20"/>
          <w:szCs w:val="20"/>
        </w:rPr>
        <w:t>.</w:t>
      </w:r>
      <w:r w:rsidR="00921018" w:rsidRPr="00885F57">
        <w:rPr>
          <w:rFonts w:ascii="Arial" w:hAnsi="Arial" w:cs="Arial"/>
          <w:sz w:val="20"/>
          <w:szCs w:val="20"/>
        </w:rPr>
        <w:t xml:space="preserve"> </w:t>
      </w:r>
    </w:p>
    <w:p w14:paraId="25F8C2BA" w14:textId="3F1CDA2B" w:rsidR="00DC065E" w:rsidRPr="00885F57" w:rsidRDefault="00F948F7" w:rsidP="00885F57">
      <w:pPr>
        <w:spacing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85F57">
        <w:rPr>
          <w:rFonts w:ascii="Arial" w:hAnsi="Arial" w:cs="Arial"/>
          <w:sz w:val="20"/>
          <w:szCs w:val="20"/>
          <w:shd w:val="clear" w:color="auto" w:fill="FFFFFF"/>
        </w:rPr>
        <w:t>I urge you to</w:t>
      </w:r>
      <w:r w:rsidR="00885F57">
        <w:rPr>
          <w:rFonts w:ascii="Arial" w:hAnsi="Arial" w:cs="Arial"/>
          <w:sz w:val="20"/>
          <w:szCs w:val="20"/>
          <w:shd w:val="clear" w:color="auto" w:fill="FFFFFF"/>
        </w:rPr>
        <w:t xml:space="preserve"> t</w:t>
      </w:r>
      <w:r w:rsidR="00B95A71" w:rsidRPr="00885F57">
        <w:rPr>
          <w:rFonts w:ascii="Arial" w:hAnsi="Arial" w:cs="Arial"/>
          <w:sz w:val="20"/>
          <w:szCs w:val="20"/>
          <w:shd w:val="clear" w:color="auto" w:fill="FFFFFF"/>
        </w:rPr>
        <w:t xml:space="preserve">ake all necessary steps to </w:t>
      </w:r>
      <w:r w:rsidR="00921018" w:rsidRPr="00885F57">
        <w:rPr>
          <w:rFonts w:ascii="Arial" w:hAnsi="Arial" w:cs="Arial"/>
          <w:sz w:val="20"/>
          <w:szCs w:val="20"/>
          <w:shd w:val="clear" w:color="auto" w:fill="FFFFFF"/>
        </w:rPr>
        <w:t xml:space="preserve">ensure that all </w:t>
      </w:r>
      <w:r w:rsidR="00FE06E3" w:rsidRPr="00885F57">
        <w:rPr>
          <w:rFonts w:ascii="Arial" w:hAnsi="Arial" w:cs="Arial"/>
          <w:sz w:val="20"/>
          <w:szCs w:val="20"/>
          <w:shd w:val="clear" w:color="auto" w:fill="FFFFFF"/>
        </w:rPr>
        <w:t>harassment</w:t>
      </w:r>
      <w:r w:rsidR="00921018" w:rsidRPr="00885F57">
        <w:rPr>
          <w:rFonts w:ascii="Arial" w:hAnsi="Arial" w:cs="Arial"/>
          <w:sz w:val="20"/>
          <w:szCs w:val="20"/>
          <w:shd w:val="clear" w:color="auto" w:fill="FFFFFF"/>
        </w:rPr>
        <w:t xml:space="preserve">, threats and intimidation against </w:t>
      </w:r>
      <w:proofErr w:type="spellStart"/>
      <w:r w:rsidR="00921018" w:rsidRPr="00885F57">
        <w:rPr>
          <w:rFonts w:ascii="Arial" w:hAnsi="Arial" w:cs="Arial"/>
          <w:sz w:val="20"/>
          <w:szCs w:val="20"/>
          <w:shd w:val="clear" w:color="auto" w:fill="FFFFFF"/>
        </w:rPr>
        <w:t>Ilkin</w:t>
      </w:r>
      <w:proofErr w:type="spellEnd"/>
      <w:r w:rsidR="00921018" w:rsidRPr="00885F5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921018" w:rsidRPr="00885F57">
        <w:rPr>
          <w:rFonts w:ascii="Arial" w:hAnsi="Arial" w:cs="Arial"/>
          <w:sz w:val="20"/>
          <w:szCs w:val="20"/>
          <w:shd w:val="clear" w:color="auto" w:fill="FFFFFF"/>
        </w:rPr>
        <w:t>Rus</w:t>
      </w:r>
      <w:r w:rsidR="00A042DD" w:rsidRPr="00885F57"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921018" w:rsidRPr="00885F57">
        <w:rPr>
          <w:rFonts w:ascii="Arial" w:hAnsi="Arial" w:cs="Arial"/>
          <w:sz w:val="20"/>
          <w:szCs w:val="20"/>
          <w:shd w:val="clear" w:color="auto" w:fill="FFFFFF"/>
        </w:rPr>
        <w:t>amzade</w:t>
      </w:r>
      <w:proofErr w:type="spellEnd"/>
      <w:r w:rsidR="00921018" w:rsidRPr="00885F57">
        <w:rPr>
          <w:rFonts w:ascii="Arial" w:hAnsi="Arial" w:cs="Arial"/>
          <w:sz w:val="20"/>
          <w:szCs w:val="20"/>
          <w:shd w:val="clear" w:color="auto" w:fill="FFFFFF"/>
        </w:rPr>
        <w:t xml:space="preserve"> and his family stop immediately;</w:t>
      </w:r>
      <w:r w:rsidR="00885F57">
        <w:rPr>
          <w:rFonts w:ascii="Arial" w:hAnsi="Arial" w:cs="Arial"/>
          <w:sz w:val="20"/>
          <w:szCs w:val="20"/>
          <w:shd w:val="clear" w:color="auto" w:fill="FFFFFF"/>
        </w:rPr>
        <w:t xml:space="preserve"> and e</w:t>
      </w:r>
      <w:r w:rsidR="00921018" w:rsidRPr="00885F57">
        <w:rPr>
          <w:rFonts w:ascii="Arial" w:hAnsi="Arial" w:cs="Arial"/>
          <w:sz w:val="20"/>
          <w:szCs w:val="20"/>
          <w:shd w:val="clear" w:color="auto" w:fill="FFFFFF"/>
        </w:rPr>
        <w:t xml:space="preserve">nsure </w:t>
      </w:r>
      <w:r w:rsidR="009274A0" w:rsidRPr="00885F57">
        <w:rPr>
          <w:rFonts w:ascii="Arial" w:hAnsi="Arial" w:cs="Arial"/>
          <w:sz w:val="20"/>
          <w:szCs w:val="20"/>
          <w:shd w:val="clear" w:color="auto" w:fill="FFFFFF"/>
        </w:rPr>
        <w:t>a prompt, independent and impartial</w:t>
      </w:r>
      <w:r w:rsidR="009274A0" w:rsidRPr="00885F57" w:rsidDel="009274A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21018" w:rsidRPr="00885F57">
        <w:rPr>
          <w:rFonts w:ascii="Arial" w:hAnsi="Arial" w:cs="Arial"/>
          <w:sz w:val="20"/>
          <w:szCs w:val="20"/>
          <w:shd w:val="clear" w:color="auto" w:fill="FFFFFF"/>
        </w:rPr>
        <w:t>investigation into the threats</w:t>
      </w:r>
      <w:r w:rsidR="00C770C6" w:rsidRPr="00885F57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921018" w:rsidRPr="00885F57">
        <w:rPr>
          <w:rFonts w:ascii="Arial" w:hAnsi="Arial" w:cs="Arial"/>
          <w:sz w:val="20"/>
          <w:szCs w:val="20"/>
          <w:shd w:val="clear" w:color="auto" w:fill="FFFFFF"/>
        </w:rPr>
        <w:t xml:space="preserve"> harassment</w:t>
      </w:r>
      <w:r w:rsidR="00C770C6" w:rsidRPr="00885F57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921018" w:rsidRPr="00885F5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87FB7" w:rsidRPr="00885F57">
        <w:rPr>
          <w:rFonts w:ascii="Arial" w:hAnsi="Arial" w:cs="Arial"/>
          <w:sz w:val="20"/>
          <w:szCs w:val="20"/>
          <w:shd w:val="clear" w:color="auto" w:fill="FFFFFF"/>
        </w:rPr>
        <w:t>violations</w:t>
      </w:r>
      <w:r w:rsidR="00C770C6" w:rsidRPr="00885F57">
        <w:rPr>
          <w:rFonts w:ascii="Arial" w:hAnsi="Arial" w:cs="Arial"/>
          <w:sz w:val="20"/>
          <w:szCs w:val="20"/>
          <w:shd w:val="clear" w:color="auto" w:fill="FFFFFF"/>
        </w:rPr>
        <w:t xml:space="preserve"> of the right to privacy and the smear campaign </w:t>
      </w:r>
      <w:r w:rsidR="00921018" w:rsidRPr="00885F57">
        <w:rPr>
          <w:rFonts w:ascii="Arial" w:hAnsi="Arial" w:cs="Arial"/>
          <w:sz w:val="20"/>
          <w:szCs w:val="20"/>
          <w:shd w:val="clear" w:color="auto" w:fill="FFFFFF"/>
        </w:rPr>
        <w:t xml:space="preserve">against </w:t>
      </w:r>
      <w:proofErr w:type="spellStart"/>
      <w:r w:rsidR="00921018" w:rsidRPr="00885F57">
        <w:rPr>
          <w:rFonts w:ascii="Arial" w:hAnsi="Arial" w:cs="Arial"/>
          <w:sz w:val="20"/>
          <w:szCs w:val="20"/>
          <w:shd w:val="clear" w:color="auto" w:fill="FFFFFF"/>
        </w:rPr>
        <w:t>Ilkin</w:t>
      </w:r>
      <w:proofErr w:type="spellEnd"/>
      <w:r w:rsidR="00921018" w:rsidRPr="00885F5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921018" w:rsidRPr="00885F57">
        <w:rPr>
          <w:rFonts w:ascii="Arial" w:hAnsi="Arial" w:cs="Arial"/>
          <w:sz w:val="20"/>
          <w:szCs w:val="20"/>
          <w:shd w:val="clear" w:color="auto" w:fill="FFFFFF"/>
        </w:rPr>
        <w:t>Rustamzade</w:t>
      </w:r>
      <w:proofErr w:type="spellEnd"/>
      <w:r w:rsidR="00921018" w:rsidRPr="00885F57">
        <w:rPr>
          <w:rFonts w:ascii="Arial" w:hAnsi="Arial" w:cs="Arial"/>
          <w:sz w:val="20"/>
          <w:szCs w:val="20"/>
          <w:shd w:val="clear" w:color="auto" w:fill="FFFFFF"/>
        </w:rPr>
        <w:t xml:space="preserve"> and</w:t>
      </w:r>
      <w:r w:rsidR="009274A0" w:rsidRPr="00885F57">
        <w:rPr>
          <w:rFonts w:ascii="Arial" w:hAnsi="Arial" w:cs="Arial"/>
          <w:sz w:val="20"/>
          <w:szCs w:val="20"/>
          <w:shd w:val="clear" w:color="auto" w:fill="FFFFFF"/>
        </w:rPr>
        <w:t xml:space="preserve"> his </w:t>
      </w:r>
      <w:r w:rsidR="001B6550" w:rsidRPr="00885F57">
        <w:rPr>
          <w:rFonts w:ascii="Arial" w:hAnsi="Arial" w:cs="Arial"/>
          <w:sz w:val="20"/>
          <w:szCs w:val="20"/>
          <w:shd w:val="clear" w:color="auto" w:fill="FFFFFF"/>
        </w:rPr>
        <w:t>family and</w:t>
      </w:r>
      <w:r w:rsidR="00921018" w:rsidRPr="00885F5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A11D4" w:rsidRPr="00885F57">
        <w:rPr>
          <w:rFonts w:ascii="Arial" w:hAnsi="Arial" w:cs="Arial"/>
          <w:sz w:val="20"/>
          <w:szCs w:val="20"/>
          <w:shd w:val="clear" w:color="auto" w:fill="FFFFFF"/>
        </w:rPr>
        <w:t xml:space="preserve">ensure </w:t>
      </w:r>
      <w:r w:rsidR="00921018" w:rsidRPr="00885F57">
        <w:rPr>
          <w:rFonts w:ascii="Arial" w:hAnsi="Arial" w:cs="Arial"/>
          <w:sz w:val="20"/>
          <w:szCs w:val="20"/>
          <w:shd w:val="clear" w:color="auto" w:fill="FFFFFF"/>
        </w:rPr>
        <w:t xml:space="preserve">that those responsible </w:t>
      </w:r>
      <w:r w:rsidR="00106FEE" w:rsidRPr="00885F57">
        <w:rPr>
          <w:rFonts w:ascii="Arial" w:hAnsi="Arial" w:cs="Arial"/>
          <w:sz w:val="20"/>
          <w:szCs w:val="20"/>
          <w:shd w:val="clear" w:color="auto" w:fill="FFFFFF"/>
        </w:rPr>
        <w:t>are</w:t>
      </w:r>
      <w:r w:rsidR="00921018" w:rsidRPr="00885F57">
        <w:rPr>
          <w:rFonts w:ascii="Arial" w:hAnsi="Arial" w:cs="Arial"/>
          <w:sz w:val="20"/>
          <w:szCs w:val="20"/>
          <w:shd w:val="clear" w:color="auto" w:fill="FFFFFF"/>
        </w:rPr>
        <w:t xml:space="preserve"> brought to justice</w:t>
      </w:r>
      <w:r w:rsidR="00C770C6" w:rsidRPr="00885F57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921018" w:rsidRPr="00885F57">
        <w:rPr>
          <w:rFonts w:ascii="Arial" w:hAnsi="Arial" w:cs="Arial"/>
          <w:sz w:val="20"/>
          <w:szCs w:val="20"/>
          <w:shd w:val="clear" w:color="auto" w:fill="FFFFFF"/>
        </w:rPr>
        <w:t xml:space="preserve">  </w:t>
      </w:r>
    </w:p>
    <w:p w14:paraId="45554156" w14:textId="2B7792F4" w:rsidR="00657469" w:rsidRPr="00885F57" w:rsidRDefault="005D2C37" w:rsidP="00885F57">
      <w:pPr>
        <w:spacing w:line="240" w:lineRule="auto"/>
        <w:jc w:val="both"/>
        <w:rPr>
          <w:rFonts w:ascii="Arial" w:hAnsi="Arial" w:cs="Arial"/>
          <w:i/>
          <w:szCs w:val="18"/>
        </w:rPr>
      </w:pPr>
      <w:r w:rsidRPr="00885F57">
        <w:rPr>
          <w:rFonts w:ascii="Arial" w:hAnsi="Arial" w:cs="Arial"/>
          <w:sz w:val="20"/>
          <w:szCs w:val="20"/>
        </w:rPr>
        <w:t>Yours sincerely</w:t>
      </w:r>
      <w:r w:rsidR="00BE5AEB" w:rsidRPr="00885F57">
        <w:rPr>
          <w:rFonts w:ascii="Arial" w:hAnsi="Arial" w:cs="Arial"/>
          <w:sz w:val="20"/>
          <w:szCs w:val="20"/>
        </w:rPr>
        <w:t>,</w:t>
      </w:r>
      <w:r w:rsidR="00657469" w:rsidRPr="00885F57">
        <w:rPr>
          <w:rFonts w:ascii="Arial" w:hAnsi="Arial" w:cs="Arial"/>
          <w:b/>
          <w:szCs w:val="18"/>
        </w:rPr>
        <w:br w:type="page"/>
      </w:r>
    </w:p>
    <w:p w14:paraId="32CE0D28" w14:textId="3CB6A142" w:rsidR="0082127B" w:rsidRPr="00885F57" w:rsidRDefault="0082127B" w:rsidP="00885F57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885F57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6F629883" w14:textId="50EA7E82" w:rsidR="00FE06E3" w:rsidRPr="00885F57" w:rsidRDefault="00885F57" w:rsidP="00885F57">
      <w:pPr>
        <w:widowControl/>
        <w:shd w:val="clear" w:color="auto" w:fill="FFFFFF"/>
        <w:suppressAutoHyphens w:val="0"/>
        <w:spacing w:after="360" w:line="240" w:lineRule="auto"/>
        <w:jc w:val="both"/>
        <w:rPr>
          <w:rFonts w:ascii="Arial" w:eastAsia="Times New Roman" w:hAnsi="Arial" w:cs="Arial"/>
          <w:color w:val="1F2124"/>
          <w:sz w:val="20"/>
          <w:szCs w:val="20"/>
          <w:lang w:eastAsia="en-GB"/>
        </w:rPr>
      </w:pPr>
      <w:r>
        <w:rPr>
          <w:rFonts w:ascii="Arial" w:hAnsi="Arial" w:cs="Arial"/>
        </w:rPr>
        <w:br/>
      </w:r>
      <w:proofErr w:type="spellStart"/>
      <w:r w:rsidR="00AB1194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>Ilkin</w:t>
      </w:r>
      <w:proofErr w:type="spellEnd"/>
      <w:r w:rsidR="00AB1194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 xml:space="preserve"> </w:t>
      </w:r>
      <w:proofErr w:type="spellStart"/>
      <w:r w:rsidR="00AB1194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>Rustamzade</w:t>
      </w:r>
      <w:proofErr w:type="spellEnd"/>
      <w:r w:rsidR="006A11D4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>,</w:t>
      </w:r>
      <w:r w:rsidR="00A042DD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 xml:space="preserve"> an </w:t>
      </w:r>
      <w:r w:rsidR="00921018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 xml:space="preserve">activist and </w:t>
      </w:r>
      <w:r w:rsidR="0036762B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>then</w:t>
      </w:r>
      <w:r w:rsidR="0036762B" w:rsidRPr="00885F57" w:rsidDel="006A11D4">
        <w:rPr>
          <w:rFonts w:ascii="Arial" w:eastAsia="Times New Roman" w:hAnsi="Arial" w:cs="Arial"/>
          <w:color w:val="1F2124"/>
          <w:sz w:val="20"/>
          <w:szCs w:val="20"/>
          <w:lang w:eastAsia="en-GB"/>
        </w:rPr>
        <w:t xml:space="preserve"> </w:t>
      </w:r>
      <w:r w:rsidR="00921018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>member of the pro-democracy youth group NIDA</w:t>
      </w:r>
      <w:r w:rsidR="0036762B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>,</w:t>
      </w:r>
      <w:r w:rsidR="00921018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 xml:space="preserve"> </w:t>
      </w:r>
      <w:r w:rsidR="00AB1194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 xml:space="preserve">was arrested in </w:t>
      </w:r>
      <w:r w:rsidR="006F7497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 xml:space="preserve">March </w:t>
      </w:r>
      <w:r w:rsidR="00AB1194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>2013 on fabricated charges of hooliganism</w:t>
      </w:r>
      <w:r w:rsidR="0036762B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>. He had</w:t>
      </w:r>
      <w:r w:rsidR="00AB1194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 xml:space="preserve"> allegedly post</w:t>
      </w:r>
      <w:r w:rsidR="0036762B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>ed</w:t>
      </w:r>
      <w:r w:rsidR="00AB1194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 xml:space="preserve"> a satirical video on YouTube. Authorities later </w:t>
      </w:r>
      <w:r w:rsidR="00FE06E3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>added</w:t>
      </w:r>
      <w:r w:rsidR="00921018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 xml:space="preserve"> </w:t>
      </w:r>
      <w:r w:rsidR="00AB1194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>charge</w:t>
      </w:r>
      <w:r w:rsidR="00921018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>s</w:t>
      </w:r>
      <w:r w:rsidR="00AB1194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 xml:space="preserve"> </w:t>
      </w:r>
      <w:r w:rsidR="00921018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>of</w:t>
      </w:r>
      <w:r w:rsidR="00AB1194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 xml:space="preserve"> inciting violence and organizing mass disorder </w:t>
      </w:r>
      <w:r w:rsidR="001A6752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 xml:space="preserve">for </w:t>
      </w:r>
      <w:r w:rsidR="0036762B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>plann</w:t>
      </w:r>
      <w:r w:rsidR="001A6752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>ing</w:t>
      </w:r>
      <w:r w:rsidR="004A68D2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 xml:space="preserve"> </w:t>
      </w:r>
      <w:r w:rsidR="00AB1194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>a peaceful protest</w:t>
      </w:r>
      <w:r w:rsidR="006F7497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 xml:space="preserve"> rally</w:t>
      </w:r>
      <w:r w:rsidR="00AB1194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 xml:space="preserve"> in 2013. In May 2014 he was sentenced to eight years in prison following an unfair trial</w:t>
      </w:r>
      <w:r w:rsidR="007B3612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>,</w:t>
      </w:r>
      <w:r w:rsidR="006F7497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 xml:space="preserve"> together with seven other members of NIDA.</w:t>
      </w:r>
      <w:r w:rsidR="00921018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 xml:space="preserve"> </w:t>
      </w:r>
      <w:r w:rsidR="00910ACC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>He spent six years in prison and was released on</w:t>
      </w:r>
      <w:r w:rsidR="00910ACC" w:rsidRPr="00885F57">
        <w:rPr>
          <w:rFonts w:ascii="Arial" w:hAnsi="Arial" w:cs="Arial"/>
          <w:sz w:val="20"/>
          <w:szCs w:val="20"/>
        </w:rPr>
        <w:t xml:space="preserve"> 17 March 2019 f</w:t>
      </w:r>
      <w:r w:rsidR="00621BDA" w:rsidRPr="00885F57">
        <w:rPr>
          <w:rFonts w:ascii="Arial" w:hAnsi="Arial" w:cs="Arial"/>
          <w:sz w:val="20"/>
          <w:szCs w:val="20"/>
        </w:rPr>
        <w:t>urther to a p</w:t>
      </w:r>
      <w:r w:rsidR="00910ACC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 xml:space="preserve">residential pardon, </w:t>
      </w:r>
      <w:r w:rsidR="00AC4E7E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 xml:space="preserve">but </w:t>
      </w:r>
      <w:r w:rsidR="00910ACC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 xml:space="preserve">his unfair convictions </w:t>
      </w:r>
      <w:r w:rsidR="00AC4E7E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 xml:space="preserve">were not </w:t>
      </w:r>
      <w:r w:rsidR="00910ACC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>quashed.</w:t>
      </w:r>
    </w:p>
    <w:p w14:paraId="3D4F8032" w14:textId="5D10F654" w:rsidR="00AB1194" w:rsidRPr="00885F57" w:rsidRDefault="00FE06E3" w:rsidP="00885F57">
      <w:pPr>
        <w:widowControl/>
        <w:shd w:val="clear" w:color="auto" w:fill="FFFFFF"/>
        <w:suppressAutoHyphens w:val="0"/>
        <w:spacing w:after="360" w:line="240" w:lineRule="auto"/>
        <w:jc w:val="both"/>
        <w:rPr>
          <w:rFonts w:ascii="Arial" w:eastAsia="Times New Roman" w:hAnsi="Arial" w:cs="Arial"/>
          <w:color w:val="1F2124"/>
          <w:sz w:val="20"/>
          <w:szCs w:val="20"/>
          <w:lang w:eastAsia="en-GB"/>
        </w:rPr>
      </w:pPr>
      <w:r w:rsidRPr="00885F57">
        <w:rPr>
          <w:rFonts w:ascii="Arial" w:hAnsi="Arial" w:cs="Arial"/>
          <w:sz w:val="20"/>
          <w:szCs w:val="20"/>
        </w:rPr>
        <w:t>On 7 March 2019, the European Court of Human Rights (EC</w:t>
      </w:r>
      <w:r w:rsidR="009714C4" w:rsidRPr="00885F57">
        <w:rPr>
          <w:rFonts w:ascii="Arial" w:hAnsi="Arial" w:cs="Arial"/>
          <w:sz w:val="20"/>
          <w:szCs w:val="20"/>
        </w:rPr>
        <w:t>t</w:t>
      </w:r>
      <w:r w:rsidRPr="00885F57">
        <w:rPr>
          <w:rFonts w:ascii="Arial" w:hAnsi="Arial" w:cs="Arial"/>
          <w:sz w:val="20"/>
          <w:szCs w:val="20"/>
        </w:rPr>
        <w:t>HR)</w:t>
      </w:r>
      <w:r w:rsidR="00587FB7" w:rsidRPr="00885F57">
        <w:rPr>
          <w:rFonts w:ascii="Arial" w:hAnsi="Arial" w:cs="Arial"/>
          <w:sz w:val="20"/>
          <w:szCs w:val="20"/>
        </w:rPr>
        <w:t xml:space="preserve"> </w:t>
      </w:r>
      <w:r w:rsidR="006901CC" w:rsidRPr="00885F57">
        <w:rPr>
          <w:rFonts w:ascii="Arial" w:hAnsi="Arial" w:cs="Arial"/>
          <w:sz w:val="20"/>
          <w:szCs w:val="20"/>
        </w:rPr>
        <w:t xml:space="preserve">had </w:t>
      </w:r>
      <w:hyperlink r:id="rId22" w:anchor="{%22itemid%22:[%22003-6348989-8308673%22]}" w:tgtFrame="_blank" w:history="1">
        <w:r w:rsidRPr="00885F57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ruled</w:t>
        </w:r>
      </w:hyperlink>
      <w:r w:rsidR="00587FB7" w:rsidRPr="00885F57">
        <w:rPr>
          <w:rFonts w:ascii="Arial" w:hAnsi="Arial" w:cs="Arial"/>
          <w:color w:val="auto"/>
          <w:sz w:val="20"/>
          <w:szCs w:val="20"/>
        </w:rPr>
        <w:t xml:space="preserve"> </w:t>
      </w:r>
      <w:r w:rsidRPr="00885F57">
        <w:rPr>
          <w:rFonts w:ascii="Arial" w:hAnsi="Arial" w:cs="Arial"/>
          <w:color w:val="auto"/>
          <w:sz w:val="20"/>
          <w:szCs w:val="20"/>
        </w:rPr>
        <w:t xml:space="preserve">that </w:t>
      </w:r>
      <w:proofErr w:type="spellStart"/>
      <w:r w:rsidRPr="00885F57">
        <w:rPr>
          <w:rFonts w:ascii="Arial" w:hAnsi="Arial" w:cs="Arial"/>
          <w:sz w:val="20"/>
          <w:szCs w:val="20"/>
        </w:rPr>
        <w:t>Ilkin</w:t>
      </w:r>
      <w:proofErr w:type="spellEnd"/>
      <w:r w:rsidRPr="00885F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F57">
        <w:rPr>
          <w:rFonts w:ascii="Arial" w:hAnsi="Arial" w:cs="Arial"/>
          <w:sz w:val="20"/>
          <w:szCs w:val="20"/>
        </w:rPr>
        <w:t>Rustamzade</w:t>
      </w:r>
      <w:proofErr w:type="spellEnd"/>
      <w:r w:rsidRPr="00885F57">
        <w:rPr>
          <w:rFonts w:ascii="Arial" w:hAnsi="Arial" w:cs="Arial"/>
          <w:sz w:val="20"/>
          <w:szCs w:val="20"/>
        </w:rPr>
        <w:t xml:space="preserve"> was detained unlawfully</w:t>
      </w:r>
      <w:r w:rsidR="000B0575" w:rsidRPr="00885F57">
        <w:rPr>
          <w:rFonts w:ascii="Arial" w:hAnsi="Arial" w:cs="Arial"/>
          <w:sz w:val="20"/>
          <w:szCs w:val="20"/>
        </w:rPr>
        <w:t xml:space="preserve">, </w:t>
      </w:r>
      <w:r w:rsidRPr="00885F57">
        <w:rPr>
          <w:rFonts w:ascii="Arial" w:hAnsi="Arial" w:cs="Arial"/>
          <w:sz w:val="20"/>
          <w:szCs w:val="20"/>
        </w:rPr>
        <w:t>in violation of his right to liberty and security under Article 5.1 of the European Convention on Human Rights</w:t>
      </w:r>
      <w:r w:rsidR="00925055" w:rsidRPr="00885F57">
        <w:rPr>
          <w:rFonts w:ascii="Arial" w:hAnsi="Arial" w:cs="Arial"/>
          <w:sz w:val="20"/>
          <w:szCs w:val="20"/>
        </w:rPr>
        <w:t>.</w:t>
      </w:r>
      <w:r w:rsidRPr="00885F57">
        <w:rPr>
          <w:rFonts w:ascii="Arial" w:hAnsi="Arial" w:cs="Arial"/>
          <w:sz w:val="20"/>
          <w:szCs w:val="20"/>
        </w:rPr>
        <w:t xml:space="preserve"> </w:t>
      </w:r>
    </w:p>
    <w:p w14:paraId="62AF344B" w14:textId="147BF239" w:rsidR="002B15C6" w:rsidRPr="00885F57" w:rsidRDefault="00FE06E3" w:rsidP="00885F5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85F57">
        <w:rPr>
          <w:rFonts w:ascii="Arial" w:hAnsi="Arial" w:cs="Arial"/>
          <w:sz w:val="20"/>
          <w:szCs w:val="20"/>
        </w:rPr>
        <w:t>Recently</w:t>
      </w:r>
      <w:r w:rsidR="00587FB7" w:rsidRPr="00885F57">
        <w:rPr>
          <w:rFonts w:ascii="Arial" w:hAnsi="Arial" w:cs="Arial"/>
          <w:sz w:val="20"/>
          <w:szCs w:val="20"/>
        </w:rPr>
        <w:t>,</w:t>
      </w:r>
      <w:r w:rsidRPr="00885F57">
        <w:rPr>
          <w:rFonts w:ascii="Arial" w:hAnsi="Arial" w:cs="Arial"/>
          <w:sz w:val="20"/>
          <w:szCs w:val="20"/>
        </w:rPr>
        <w:t xml:space="preserve"> </w:t>
      </w:r>
      <w:r w:rsidR="00A042DD" w:rsidRPr="00885F57">
        <w:rPr>
          <w:rFonts w:ascii="Arial" w:hAnsi="Arial" w:cs="Arial"/>
          <w:sz w:val="20"/>
          <w:szCs w:val="20"/>
        </w:rPr>
        <w:t>t</w:t>
      </w:r>
      <w:r w:rsidR="00292530" w:rsidRPr="00885F57">
        <w:rPr>
          <w:rFonts w:ascii="Arial" w:hAnsi="Arial" w:cs="Arial"/>
          <w:sz w:val="20"/>
          <w:szCs w:val="20"/>
        </w:rPr>
        <w:t xml:space="preserve">he </w:t>
      </w:r>
      <w:r w:rsidRPr="00885F57">
        <w:rPr>
          <w:rFonts w:ascii="Arial" w:hAnsi="Arial" w:cs="Arial"/>
          <w:sz w:val="20"/>
          <w:szCs w:val="20"/>
        </w:rPr>
        <w:t xml:space="preserve">Azerbaijani </w:t>
      </w:r>
      <w:r w:rsidR="00292530" w:rsidRPr="00885F57">
        <w:rPr>
          <w:rFonts w:ascii="Arial" w:hAnsi="Arial" w:cs="Arial"/>
          <w:sz w:val="20"/>
          <w:szCs w:val="20"/>
        </w:rPr>
        <w:t xml:space="preserve">authorities have </w:t>
      </w:r>
      <w:r w:rsidR="00833C82" w:rsidRPr="00885F57">
        <w:rPr>
          <w:rFonts w:ascii="Arial" w:hAnsi="Arial" w:cs="Arial"/>
          <w:sz w:val="20"/>
          <w:szCs w:val="20"/>
        </w:rPr>
        <w:t xml:space="preserve">used the COVID-19 pandemic to </w:t>
      </w:r>
      <w:r w:rsidR="00C74DF0" w:rsidRPr="00885F57">
        <w:rPr>
          <w:rFonts w:ascii="Arial" w:hAnsi="Arial" w:cs="Arial"/>
          <w:sz w:val="20"/>
          <w:szCs w:val="20"/>
        </w:rPr>
        <w:t xml:space="preserve">increasingly </w:t>
      </w:r>
      <w:r w:rsidR="00292530" w:rsidRPr="00885F57">
        <w:rPr>
          <w:rFonts w:ascii="Arial" w:hAnsi="Arial" w:cs="Arial"/>
          <w:sz w:val="20"/>
          <w:szCs w:val="20"/>
        </w:rPr>
        <w:t>crack</w:t>
      </w:r>
      <w:r w:rsidR="00C74DF0" w:rsidRPr="00885F57">
        <w:rPr>
          <w:rFonts w:ascii="Arial" w:hAnsi="Arial" w:cs="Arial"/>
          <w:sz w:val="20"/>
          <w:szCs w:val="20"/>
        </w:rPr>
        <w:t xml:space="preserve"> </w:t>
      </w:r>
      <w:r w:rsidR="00292530" w:rsidRPr="00885F57">
        <w:rPr>
          <w:rFonts w:ascii="Arial" w:hAnsi="Arial" w:cs="Arial"/>
          <w:sz w:val="20"/>
          <w:szCs w:val="20"/>
        </w:rPr>
        <w:t xml:space="preserve">down on their </w:t>
      </w:r>
      <w:r w:rsidRPr="00885F57">
        <w:rPr>
          <w:rFonts w:ascii="Arial" w:hAnsi="Arial" w:cs="Arial"/>
          <w:sz w:val="20"/>
          <w:szCs w:val="20"/>
        </w:rPr>
        <w:t>critics</w:t>
      </w:r>
      <w:r w:rsidR="00292530" w:rsidRPr="00885F57">
        <w:rPr>
          <w:rFonts w:ascii="Arial" w:hAnsi="Arial" w:cs="Arial"/>
          <w:sz w:val="20"/>
          <w:szCs w:val="20"/>
        </w:rPr>
        <w:t>.</w:t>
      </w:r>
      <w:r w:rsidR="002B15C6" w:rsidRPr="00885F57">
        <w:rPr>
          <w:rFonts w:ascii="Arial" w:hAnsi="Arial" w:cs="Arial"/>
          <w:sz w:val="20"/>
          <w:szCs w:val="20"/>
        </w:rPr>
        <w:t xml:space="preserve"> On 19 March</w:t>
      </w:r>
      <w:r w:rsidR="000B3A94" w:rsidRPr="00885F57">
        <w:rPr>
          <w:rFonts w:ascii="Arial" w:hAnsi="Arial" w:cs="Arial"/>
          <w:sz w:val="20"/>
          <w:szCs w:val="20"/>
        </w:rPr>
        <w:t xml:space="preserve"> 2020</w:t>
      </w:r>
      <w:r w:rsidR="002B15C6" w:rsidRPr="00885F57">
        <w:rPr>
          <w:rFonts w:ascii="Arial" w:hAnsi="Arial" w:cs="Arial"/>
          <w:sz w:val="20"/>
          <w:szCs w:val="20"/>
        </w:rPr>
        <w:t xml:space="preserve">, in his </w:t>
      </w:r>
      <w:proofErr w:type="spellStart"/>
      <w:r w:rsidR="002B15C6" w:rsidRPr="00885F57">
        <w:rPr>
          <w:rFonts w:ascii="Arial" w:hAnsi="Arial" w:cs="Arial"/>
          <w:sz w:val="20"/>
          <w:szCs w:val="20"/>
        </w:rPr>
        <w:t>Novruz</w:t>
      </w:r>
      <w:proofErr w:type="spellEnd"/>
      <w:r w:rsidR="002B15C6" w:rsidRPr="00885F5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B15C6" w:rsidRPr="00885F57">
        <w:rPr>
          <w:rFonts w:ascii="Arial" w:hAnsi="Arial" w:cs="Arial"/>
          <w:sz w:val="20"/>
          <w:szCs w:val="20"/>
        </w:rPr>
        <w:t>Bayrami</w:t>
      </w:r>
      <w:proofErr w:type="spellEnd"/>
      <w:r w:rsidR="002B15C6" w:rsidRPr="00885F57">
        <w:rPr>
          <w:rFonts w:ascii="Arial" w:hAnsi="Arial" w:cs="Arial"/>
          <w:sz w:val="20"/>
          <w:szCs w:val="20"/>
        </w:rPr>
        <w:t xml:space="preserve"> greetings to the nation President Ilham Aliyev announced “new rules” for the duration of the COVID-19 pandemic including “isolating” and “clearing” Azerbaijan’s already fragmented political opposition</w:t>
      </w:r>
      <w:r w:rsidR="00587FB7" w:rsidRPr="00885F57">
        <w:rPr>
          <w:rFonts w:ascii="Arial" w:hAnsi="Arial" w:cs="Arial"/>
          <w:sz w:val="20"/>
          <w:szCs w:val="20"/>
        </w:rPr>
        <w:t xml:space="preserve"> (</w:t>
      </w:r>
      <w:hyperlink r:id="rId23" w:history="1">
        <w:r w:rsidR="00E66D3B" w:rsidRPr="00885F57">
          <w:rPr>
            <w:rStyle w:val="Hyperlink"/>
            <w:rFonts w:ascii="Arial" w:hAnsi="Arial" w:cs="Arial"/>
            <w:sz w:val="20"/>
            <w:szCs w:val="20"/>
          </w:rPr>
          <w:t>https://en.president.az/articles/36212</w:t>
        </w:r>
      </w:hyperlink>
      <w:r w:rsidR="00587FB7" w:rsidRPr="00885F57">
        <w:rPr>
          <w:rFonts w:ascii="Arial" w:hAnsi="Arial" w:cs="Arial"/>
          <w:sz w:val="20"/>
          <w:szCs w:val="20"/>
        </w:rPr>
        <w:t xml:space="preserve">). </w:t>
      </w:r>
      <w:r w:rsidR="002B15C6" w:rsidRPr="00885F57">
        <w:rPr>
          <w:rFonts w:ascii="Arial" w:hAnsi="Arial" w:cs="Arial"/>
          <w:sz w:val="20"/>
          <w:szCs w:val="20"/>
        </w:rPr>
        <w:t xml:space="preserve">High-profile arrests of political and civil activists under spurious charges have followed the president’s pronouncement, including the arrest of opposition activist Tofig </w:t>
      </w:r>
      <w:proofErr w:type="spellStart"/>
      <w:r w:rsidR="002B15C6" w:rsidRPr="00885F57">
        <w:rPr>
          <w:rFonts w:ascii="Arial" w:hAnsi="Arial" w:cs="Arial"/>
          <w:sz w:val="20"/>
          <w:szCs w:val="20"/>
        </w:rPr>
        <w:t>Yagublu</w:t>
      </w:r>
      <w:proofErr w:type="spellEnd"/>
      <w:r w:rsidR="002B15C6" w:rsidRPr="00885F57">
        <w:rPr>
          <w:rFonts w:ascii="Arial" w:hAnsi="Arial" w:cs="Arial"/>
          <w:sz w:val="20"/>
          <w:szCs w:val="20"/>
        </w:rPr>
        <w:t xml:space="preserve"> </w:t>
      </w:r>
      <w:r w:rsidR="00E66D3B" w:rsidRPr="00885F57">
        <w:rPr>
          <w:rFonts w:ascii="Arial" w:hAnsi="Arial" w:cs="Arial"/>
          <w:sz w:val="20"/>
          <w:szCs w:val="20"/>
        </w:rPr>
        <w:t xml:space="preserve">on </w:t>
      </w:r>
      <w:r w:rsidR="002B15C6" w:rsidRPr="00885F57">
        <w:rPr>
          <w:rFonts w:ascii="Arial" w:hAnsi="Arial" w:cs="Arial"/>
          <w:sz w:val="20"/>
          <w:szCs w:val="20"/>
        </w:rPr>
        <w:t>charges of hooliganism</w:t>
      </w:r>
      <w:r w:rsidR="00587FB7" w:rsidRPr="00885F57">
        <w:rPr>
          <w:rStyle w:val="FootnoteReference"/>
          <w:rFonts w:ascii="Arial" w:hAnsi="Arial" w:cs="Arial"/>
          <w:sz w:val="20"/>
          <w:szCs w:val="20"/>
        </w:rPr>
        <w:t xml:space="preserve"> </w:t>
      </w:r>
      <w:r w:rsidR="00587FB7" w:rsidRPr="00885F57">
        <w:rPr>
          <w:rFonts w:ascii="Arial" w:hAnsi="Arial" w:cs="Arial"/>
          <w:sz w:val="20"/>
          <w:szCs w:val="20"/>
        </w:rPr>
        <w:t>(</w:t>
      </w:r>
      <w:hyperlink r:id="rId24" w:history="1">
        <w:r w:rsidR="00587FB7" w:rsidRPr="00885F57">
          <w:rPr>
            <w:rStyle w:val="Hyperlink"/>
            <w:rFonts w:ascii="Arial" w:hAnsi="Arial" w:cs="Arial"/>
            <w:sz w:val="20"/>
            <w:szCs w:val="20"/>
          </w:rPr>
          <w:t>https://www.amnesty.org/en/documents/EUR55/2029/2020/en/</w:t>
        </w:r>
      </w:hyperlink>
      <w:r w:rsidR="00587FB7" w:rsidRPr="00885F57">
        <w:rPr>
          <w:rFonts w:ascii="Arial" w:hAnsi="Arial" w:cs="Arial"/>
          <w:sz w:val="20"/>
          <w:szCs w:val="20"/>
        </w:rPr>
        <w:t xml:space="preserve">) </w:t>
      </w:r>
      <w:r w:rsidR="002B15C6" w:rsidRPr="00885F57">
        <w:rPr>
          <w:rFonts w:ascii="Arial" w:hAnsi="Arial" w:cs="Arial"/>
          <w:sz w:val="20"/>
          <w:szCs w:val="20"/>
        </w:rPr>
        <w:t xml:space="preserve">and human rights defender </w:t>
      </w:r>
      <w:proofErr w:type="spellStart"/>
      <w:r w:rsidR="002B15C6" w:rsidRPr="00885F57">
        <w:rPr>
          <w:rFonts w:ascii="Arial" w:hAnsi="Arial" w:cs="Arial"/>
          <w:sz w:val="20"/>
          <w:szCs w:val="20"/>
        </w:rPr>
        <w:t>Elchin</w:t>
      </w:r>
      <w:proofErr w:type="spellEnd"/>
      <w:r w:rsidR="002B15C6" w:rsidRPr="00885F5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B15C6" w:rsidRPr="00885F57">
        <w:rPr>
          <w:rFonts w:ascii="Arial" w:hAnsi="Arial" w:cs="Arial"/>
          <w:sz w:val="20"/>
          <w:szCs w:val="20"/>
        </w:rPr>
        <w:t>Mammad</w:t>
      </w:r>
      <w:proofErr w:type="spellEnd"/>
      <w:r w:rsidR="002B15C6" w:rsidRPr="00885F57">
        <w:rPr>
          <w:rFonts w:ascii="Arial" w:hAnsi="Arial" w:cs="Arial"/>
          <w:sz w:val="20"/>
          <w:szCs w:val="20"/>
        </w:rPr>
        <w:t xml:space="preserve"> on charges of theft</w:t>
      </w:r>
      <w:r w:rsidR="00587FB7" w:rsidRPr="00885F57">
        <w:rPr>
          <w:rFonts w:ascii="Arial" w:hAnsi="Arial" w:cs="Arial"/>
          <w:sz w:val="20"/>
          <w:szCs w:val="20"/>
        </w:rPr>
        <w:t xml:space="preserve"> (</w:t>
      </w:r>
      <w:hyperlink r:id="rId25" w:history="1">
        <w:r w:rsidR="00587FB7" w:rsidRPr="00885F57">
          <w:rPr>
            <w:rStyle w:val="Hyperlink"/>
            <w:rFonts w:ascii="Arial" w:hAnsi="Arial" w:cs="Arial"/>
            <w:sz w:val="20"/>
            <w:szCs w:val="20"/>
          </w:rPr>
          <w:t>https://www.amnesty.org/en/documents/eur55/2069/2020/en/</w:t>
        </w:r>
      </w:hyperlink>
      <w:r w:rsidR="00587FB7" w:rsidRPr="00885F57">
        <w:rPr>
          <w:rStyle w:val="FootnoteReference"/>
          <w:rFonts w:ascii="Arial" w:hAnsi="Arial" w:cs="Arial"/>
          <w:sz w:val="20"/>
          <w:szCs w:val="20"/>
          <w:vertAlign w:val="baseline"/>
        </w:rPr>
        <w:t xml:space="preserve">). </w:t>
      </w:r>
    </w:p>
    <w:p w14:paraId="6079F057" w14:textId="4F0427BA" w:rsidR="006B6747" w:rsidRDefault="00B54AD6" w:rsidP="00885F5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85F57">
        <w:rPr>
          <w:rFonts w:ascii="Arial" w:hAnsi="Arial" w:cs="Arial"/>
          <w:sz w:val="20"/>
          <w:szCs w:val="20"/>
        </w:rPr>
        <w:t xml:space="preserve">As the arrests and politically motivated prosecution of critics continue, Azerbaijan remains closed to human rights scrutiny. International human rights monitors, including Amnesty International, </w:t>
      </w:r>
      <w:r w:rsidR="00494EA7" w:rsidRPr="00885F57">
        <w:rPr>
          <w:rFonts w:ascii="Arial" w:hAnsi="Arial" w:cs="Arial"/>
          <w:sz w:val="20"/>
          <w:szCs w:val="20"/>
        </w:rPr>
        <w:t xml:space="preserve">have </w:t>
      </w:r>
      <w:r w:rsidRPr="00885F57">
        <w:rPr>
          <w:rFonts w:ascii="Arial" w:hAnsi="Arial" w:cs="Arial"/>
          <w:sz w:val="20"/>
          <w:szCs w:val="20"/>
        </w:rPr>
        <w:t>be</w:t>
      </w:r>
      <w:r w:rsidR="00494EA7" w:rsidRPr="00885F57">
        <w:rPr>
          <w:rFonts w:ascii="Arial" w:hAnsi="Arial" w:cs="Arial"/>
          <w:sz w:val="20"/>
          <w:szCs w:val="20"/>
        </w:rPr>
        <w:t>en</w:t>
      </w:r>
      <w:r w:rsidRPr="00885F57">
        <w:rPr>
          <w:rFonts w:ascii="Arial" w:hAnsi="Arial" w:cs="Arial"/>
          <w:sz w:val="20"/>
          <w:szCs w:val="20"/>
        </w:rPr>
        <w:t xml:space="preserve"> denied access to the country</w:t>
      </w:r>
      <w:r w:rsidR="00494EA7" w:rsidRPr="00885F57">
        <w:rPr>
          <w:rFonts w:ascii="Arial" w:hAnsi="Arial" w:cs="Arial"/>
          <w:sz w:val="20"/>
          <w:szCs w:val="20"/>
        </w:rPr>
        <w:t xml:space="preserve"> for several years</w:t>
      </w:r>
      <w:r w:rsidR="00384E25" w:rsidRPr="00885F57">
        <w:rPr>
          <w:rFonts w:ascii="Arial" w:hAnsi="Arial" w:cs="Arial"/>
          <w:sz w:val="20"/>
          <w:szCs w:val="20"/>
        </w:rPr>
        <w:t>.</w:t>
      </w:r>
    </w:p>
    <w:p w14:paraId="6D74F6FD" w14:textId="77777777" w:rsidR="00885F57" w:rsidRPr="00885F57" w:rsidRDefault="00885F57" w:rsidP="00885F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1D6724E" w14:textId="60C509FD" w:rsidR="005D2C37" w:rsidRPr="00885F57" w:rsidRDefault="005D2C37" w:rsidP="00885F57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  <w:r w:rsidRPr="00885F57">
        <w:rPr>
          <w:rFonts w:ascii="Arial" w:hAnsi="Arial" w:cs="Arial"/>
          <w:b/>
          <w:color w:val="auto"/>
          <w:sz w:val="20"/>
          <w:szCs w:val="20"/>
        </w:rPr>
        <w:t>PREFERRED LANGUAGE TO ADDRESS TARGET:</w:t>
      </w:r>
      <w:r w:rsidR="0082127B" w:rsidRPr="00885F57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3A7C23" w:rsidRPr="00885F57">
        <w:rPr>
          <w:rFonts w:ascii="Arial" w:hAnsi="Arial" w:cs="Arial"/>
          <w:color w:val="auto"/>
          <w:sz w:val="20"/>
          <w:szCs w:val="20"/>
        </w:rPr>
        <w:t>Azeri, English, Russian</w:t>
      </w:r>
      <w:r w:rsidR="00B335C3" w:rsidRPr="00885F57">
        <w:rPr>
          <w:rFonts w:ascii="Arial" w:hAnsi="Arial" w:cs="Arial"/>
          <w:color w:val="auto"/>
          <w:sz w:val="20"/>
          <w:szCs w:val="20"/>
        </w:rPr>
        <w:t>.</w:t>
      </w:r>
    </w:p>
    <w:p w14:paraId="4AEC18AA" w14:textId="77777777" w:rsidR="005D2C37" w:rsidRPr="00885F57" w:rsidRDefault="005D2C37" w:rsidP="00885F57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885F57">
        <w:rPr>
          <w:rFonts w:ascii="Arial" w:hAnsi="Arial" w:cs="Arial"/>
          <w:color w:val="auto"/>
          <w:sz w:val="20"/>
          <w:szCs w:val="20"/>
        </w:rPr>
        <w:t>You can also write in your own language.</w:t>
      </w:r>
    </w:p>
    <w:p w14:paraId="5E7B1530" w14:textId="77777777" w:rsidR="005D2C37" w:rsidRPr="00885F57" w:rsidRDefault="005D2C37" w:rsidP="00885F57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14:paraId="32E8ADB4" w14:textId="72083B5D" w:rsidR="005D2C37" w:rsidRPr="00885F57" w:rsidRDefault="005D2C37" w:rsidP="00885F57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885F57">
        <w:rPr>
          <w:rFonts w:ascii="Arial" w:hAnsi="Arial" w:cs="Arial"/>
          <w:b/>
          <w:color w:val="auto"/>
          <w:sz w:val="20"/>
          <w:szCs w:val="20"/>
        </w:rPr>
        <w:t xml:space="preserve">PLEASE TAKE ACTION AS SOON AS POSSIBLE UNTIL: </w:t>
      </w:r>
      <w:r w:rsidR="00587FB7" w:rsidRPr="00885F57">
        <w:rPr>
          <w:rFonts w:ascii="Arial" w:hAnsi="Arial" w:cs="Arial"/>
          <w:color w:val="auto"/>
          <w:sz w:val="20"/>
          <w:szCs w:val="20"/>
        </w:rPr>
        <w:t>21</w:t>
      </w:r>
      <w:r w:rsidR="003E35B6" w:rsidRPr="00885F57">
        <w:rPr>
          <w:rFonts w:ascii="Arial" w:hAnsi="Arial" w:cs="Arial"/>
          <w:color w:val="auto"/>
          <w:sz w:val="20"/>
          <w:szCs w:val="20"/>
        </w:rPr>
        <w:t xml:space="preserve"> May 2020</w:t>
      </w:r>
    </w:p>
    <w:p w14:paraId="235C8F02" w14:textId="77777777" w:rsidR="005D2C37" w:rsidRPr="00885F57" w:rsidRDefault="005D2C37" w:rsidP="00885F57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885F57">
        <w:rPr>
          <w:rFonts w:ascii="Arial" w:hAnsi="Arial" w:cs="Arial"/>
          <w:color w:val="auto"/>
          <w:sz w:val="20"/>
          <w:szCs w:val="20"/>
        </w:rPr>
        <w:t>Please check with the Amnesty office in your country if you wish to send appeals after the deadline.</w:t>
      </w:r>
    </w:p>
    <w:p w14:paraId="30E7178B" w14:textId="77777777" w:rsidR="005D2C37" w:rsidRPr="00885F57" w:rsidRDefault="005D2C37" w:rsidP="00885F57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2C7F04D7" w14:textId="3B3441BF" w:rsidR="005D2C37" w:rsidRPr="00885F57" w:rsidRDefault="005D2C37" w:rsidP="00885F57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  <w:r w:rsidRPr="00885F57">
        <w:rPr>
          <w:rFonts w:ascii="Arial" w:hAnsi="Arial" w:cs="Arial"/>
          <w:b/>
          <w:color w:val="auto"/>
          <w:sz w:val="20"/>
          <w:szCs w:val="20"/>
        </w:rPr>
        <w:t xml:space="preserve">NAME AND PRONOUN: </w:t>
      </w:r>
      <w:proofErr w:type="spellStart"/>
      <w:r w:rsidR="004A4A9C" w:rsidRPr="00885F57">
        <w:rPr>
          <w:rFonts w:ascii="Arial" w:hAnsi="Arial" w:cs="Arial"/>
          <w:b/>
          <w:color w:val="auto"/>
          <w:sz w:val="20"/>
          <w:szCs w:val="20"/>
        </w:rPr>
        <w:t>I</w:t>
      </w:r>
      <w:r w:rsidR="00A042DD" w:rsidRPr="00885F57">
        <w:rPr>
          <w:rFonts w:ascii="Arial" w:hAnsi="Arial" w:cs="Arial"/>
          <w:b/>
          <w:color w:val="auto"/>
          <w:sz w:val="20"/>
          <w:szCs w:val="20"/>
        </w:rPr>
        <w:t>lkin</w:t>
      </w:r>
      <w:proofErr w:type="spellEnd"/>
      <w:r w:rsidR="004A4A9C" w:rsidRPr="00885F57">
        <w:rPr>
          <w:rFonts w:ascii="Arial" w:hAnsi="Arial" w:cs="Arial"/>
          <w:b/>
          <w:color w:val="auto"/>
          <w:sz w:val="20"/>
          <w:szCs w:val="20"/>
        </w:rPr>
        <w:t xml:space="preserve"> </w:t>
      </w:r>
      <w:proofErr w:type="spellStart"/>
      <w:r w:rsidR="004A4A9C" w:rsidRPr="00885F57">
        <w:rPr>
          <w:rFonts w:ascii="Arial" w:hAnsi="Arial" w:cs="Arial"/>
          <w:b/>
          <w:color w:val="auto"/>
          <w:sz w:val="20"/>
          <w:szCs w:val="20"/>
        </w:rPr>
        <w:t>Rustamzade</w:t>
      </w:r>
      <w:proofErr w:type="spellEnd"/>
      <w:r w:rsidR="004A4A9C" w:rsidRPr="00885F57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885F57">
        <w:rPr>
          <w:rFonts w:ascii="Arial" w:hAnsi="Arial" w:cs="Arial"/>
          <w:color w:val="auto"/>
          <w:sz w:val="20"/>
          <w:szCs w:val="20"/>
        </w:rPr>
        <w:t>(</w:t>
      </w:r>
      <w:r w:rsidR="003A7C23" w:rsidRPr="00885F57">
        <w:rPr>
          <w:rFonts w:ascii="Arial" w:hAnsi="Arial" w:cs="Arial"/>
          <w:color w:val="auto"/>
          <w:sz w:val="20"/>
          <w:szCs w:val="20"/>
        </w:rPr>
        <w:t>he/him</w:t>
      </w:r>
      <w:r w:rsidRPr="00885F57">
        <w:rPr>
          <w:rFonts w:ascii="Arial" w:hAnsi="Arial" w:cs="Arial"/>
          <w:color w:val="auto"/>
          <w:sz w:val="20"/>
          <w:szCs w:val="20"/>
        </w:rPr>
        <w:t>)</w:t>
      </w:r>
    </w:p>
    <w:p w14:paraId="1FE981AD" w14:textId="77777777" w:rsidR="005D2C37" w:rsidRPr="00885F57" w:rsidRDefault="005D2C37" w:rsidP="00885F57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0CF057A5" w14:textId="01049CD9" w:rsidR="00B92AEC" w:rsidRPr="00885F57" w:rsidRDefault="000C6196" w:rsidP="00885F57">
      <w:pPr>
        <w:spacing w:line="240" w:lineRule="auto"/>
        <w:rPr>
          <w:rFonts w:ascii="Arial" w:hAnsi="Arial" w:cs="Arial"/>
        </w:rPr>
      </w:pPr>
      <w:r w:rsidRPr="00885F57">
        <w:rPr>
          <w:rFonts w:ascii="Arial" w:hAnsi="Arial" w:cs="Arial"/>
        </w:rPr>
        <w:softHyphen/>
      </w:r>
      <w:r w:rsidRPr="00885F57">
        <w:rPr>
          <w:rFonts w:ascii="Arial" w:hAnsi="Arial" w:cs="Arial"/>
        </w:rPr>
        <w:softHyphen/>
      </w:r>
      <w:r w:rsidRPr="00885F57">
        <w:rPr>
          <w:rFonts w:ascii="Arial" w:hAnsi="Arial" w:cs="Arial"/>
        </w:rPr>
        <w:softHyphen/>
      </w:r>
      <w:r w:rsidRPr="00885F57">
        <w:rPr>
          <w:rFonts w:ascii="Arial" w:hAnsi="Arial" w:cs="Arial"/>
        </w:rPr>
        <w:softHyphen/>
      </w:r>
      <w:r w:rsidRPr="00885F57">
        <w:rPr>
          <w:rFonts w:ascii="Arial" w:hAnsi="Arial" w:cs="Arial"/>
        </w:rPr>
        <w:softHyphen/>
      </w:r>
      <w:bookmarkStart w:id="0" w:name="_GoBack"/>
      <w:bookmarkEnd w:id="0"/>
    </w:p>
    <w:sectPr w:rsidR="00B92AEC" w:rsidRPr="00885F57" w:rsidSect="00885F57">
      <w:footerReference w:type="default" r:id="rId26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180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3495E" w14:textId="77777777" w:rsidR="0037185F" w:rsidRDefault="0037185F">
      <w:r>
        <w:separator/>
      </w:r>
    </w:p>
  </w:endnote>
  <w:endnote w:type="continuationSeparator" w:id="0">
    <w:p w14:paraId="06A16896" w14:textId="77777777" w:rsidR="0037185F" w:rsidRDefault="0037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44BE1" w14:textId="72735279" w:rsidR="00885F57" w:rsidRDefault="00885F57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4D2FF3EA" wp14:editId="43AD354B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DEBB1" w14:textId="77777777" w:rsidR="00885F57" w:rsidRPr="004D1533" w:rsidRDefault="00885F57" w:rsidP="00885F57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 xml:space="preserve">AIUSA’s Urgent Action Network | </w:t>
    </w:r>
    <w:r>
      <w:rPr>
        <w:rFonts w:ascii="Arial" w:eastAsia="SimSun" w:hAnsi="Arial" w:cs="Arial"/>
        <w:sz w:val="16"/>
        <w:szCs w:val="16"/>
      </w:rPr>
      <w:t>600 Pennsylvania Ave, 5</w:t>
    </w:r>
    <w:r w:rsidRPr="000361DD">
      <w:rPr>
        <w:rFonts w:ascii="Arial" w:eastAsia="SimSun" w:hAnsi="Arial" w:cs="Arial"/>
        <w:sz w:val="16"/>
        <w:szCs w:val="16"/>
        <w:vertAlign w:val="superscript"/>
      </w:rPr>
      <w:t>th</w:t>
    </w:r>
    <w:r>
      <w:rPr>
        <w:rFonts w:ascii="Arial" w:eastAsia="SimSun" w:hAnsi="Arial" w:cs="Arial"/>
        <w:sz w:val="16"/>
        <w:szCs w:val="16"/>
      </w:rPr>
      <w:t xml:space="preserve"> Floor Washington, DC 20003</w:t>
    </w:r>
  </w:p>
  <w:p w14:paraId="6BB7C3EF" w14:textId="77777777" w:rsidR="00885F57" w:rsidRPr="004D1533" w:rsidRDefault="00885F57" w:rsidP="00885F57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5C4B879A" w14:textId="6E011921" w:rsidR="00885F57" w:rsidRDefault="00885F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77174" w14:textId="77777777" w:rsidR="0037185F" w:rsidRDefault="0037185F">
      <w:r>
        <w:separator/>
      </w:r>
    </w:p>
  </w:footnote>
  <w:footnote w:type="continuationSeparator" w:id="0">
    <w:p w14:paraId="4A39CFD1" w14:textId="77777777" w:rsidR="0037185F" w:rsidRDefault="00371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41525" w14:textId="7EC55ED7" w:rsidR="004A68D2" w:rsidRDefault="00096834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First</w:t>
    </w:r>
    <w:r w:rsidR="004A68D2">
      <w:rPr>
        <w:sz w:val="16"/>
        <w:szCs w:val="16"/>
      </w:rPr>
      <w:t xml:space="preserve"> UA: </w:t>
    </w:r>
    <w:r>
      <w:rPr>
        <w:sz w:val="16"/>
        <w:szCs w:val="16"/>
      </w:rPr>
      <w:t>52/20</w:t>
    </w:r>
    <w:r w:rsidR="004A68D2">
      <w:rPr>
        <w:sz w:val="16"/>
        <w:szCs w:val="16"/>
      </w:rPr>
      <w:t xml:space="preserve"> Index: </w:t>
    </w:r>
    <w:r w:rsidRPr="00096834">
      <w:rPr>
        <w:sz w:val="16"/>
        <w:szCs w:val="16"/>
      </w:rPr>
      <w:t xml:space="preserve">EUR 55/2122/2020 </w:t>
    </w:r>
    <w:r w:rsidR="00E73521">
      <w:rPr>
        <w:sz w:val="16"/>
        <w:szCs w:val="16"/>
      </w:rPr>
      <w:t>Azerbaijan</w:t>
    </w:r>
    <w:r w:rsidR="00E73521">
      <w:rPr>
        <w:sz w:val="16"/>
        <w:szCs w:val="16"/>
      </w:rPr>
      <w:tab/>
    </w:r>
    <w:r w:rsidR="00E73521">
      <w:rPr>
        <w:sz w:val="16"/>
        <w:szCs w:val="16"/>
      </w:rPr>
      <w:tab/>
      <w:t>Date: 9 April 2020</w:t>
    </w:r>
  </w:p>
  <w:p w14:paraId="6B1C2872" w14:textId="77777777" w:rsidR="004A68D2" w:rsidRPr="00980425" w:rsidRDefault="004A68D2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D41B3" w14:textId="77777777" w:rsidR="004A68D2" w:rsidRDefault="004A68D2" w:rsidP="00D35879">
    <w:pPr>
      <w:pStyle w:val="Header"/>
    </w:pPr>
  </w:p>
  <w:p w14:paraId="3FEE3736" w14:textId="77777777" w:rsidR="004A68D2" w:rsidRDefault="004A68D2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5pt;height:11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53622F7"/>
    <w:multiLevelType w:val="hybridMultilevel"/>
    <w:tmpl w:val="425C15BC"/>
    <w:lvl w:ilvl="0" w:tplc="C136EE58">
      <w:start w:val="1"/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16DB6"/>
    <w:multiLevelType w:val="multilevel"/>
    <w:tmpl w:val="5B58B218"/>
    <w:numStyleLink w:val="AIBulletList"/>
  </w:abstractNum>
  <w:abstractNum w:abstractNumId="19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54555"/>
    <w:multiLevelType w:val="multilevel"/>
    <w:tmpl w:val="5B58B218"/>
    <w:numStyleLink w:val="AIBulletList"/>
  </w:abstractNum>
  <w:abstractNum w:abstractNumId="21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2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3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1"/>
  </w:num>
  <w:num w:numId="4">
    <w:abstractNumId w:val="10"/>
  </w:num>
  <w:num w:numId="5">
    <w:abstractNumId w:val="4"/>
  </w:num>
  <w:num w:numId="6">
    <w:abstractNumId w:val="20"/>
  </w:num>
  <w:num w:numId="7">
    <w:abstractNumId w:val="18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14"/>
  </w:num>
  <w:num w:numId="13">
    <w:abstractNumId w:val="15"/>
  </w:num>
  <w:num w:numId="14">
    <w:abstractNumId w:val="2"/>
  </w:num>
  <w:num w:numId="15">
    <w:abstractNumId w:val="19"/>
  </w:num>
  <w:num w:numId="16">
    <w:abstractNumId w:val="11"/>
  </w:num>
  <w:num w:numId="17">
    <w:abstractNumId w:val="12"/>
  </w:num>
  <w:num w:numId="18">
    <w:abstractNumId w:val="5"/>
  </w:num>
  <w:num w:numId="19">
    <w:abstractNumId w:val="7"/>
  </w:num>
  <w:num w:numId="20">
    <w:abstractNumId w:val="17"/>
  </w:num>
  <w:num w:numId="21">
    <w:abstractNumId w:val="3"/>
  </w:num>
  <w:num w:numId="22">
    <w:abstractNumId w:val="23"/>
  </w:num>
  <w:num w:numId="23">
    <w:abstractNumId w:val="16"/>
  </w:num>
  <w:num w:numId="2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A0A"/>
    <w:rsid w:val="00001383"/>
    <w:rsid w:val="00004D79"/>
    <w:rsid w:val="000058B2"/>
    <w:rsid w:val="00006629"/>
    <w:rsid w:val="0002386F"/>
    <w:rsid w:val="000312DA"/>
    <w:rsid w:val="00032718"/>
    <w:rsid w:val="0004008D"/>
    <w:rsid w:val="00052C9B"/>
    <w:rsid w:val="00057A7E"/>
    <w:rsid w:val="0006380C"/>
    <w:rsid w:val="0007219E"/>
    <w:rsid w:val="000734BA"/>
    <w:rsid w:val="00076037"/>
    <w:rsid w:val="00083462"/>
    <w:rsid w:val="00087E2B"/>
    <w:rsid w:val="0009130D"/>
    <w:rsid w:val="00092DFA"/>
    <w:rsid w:val="000957C5"/>
    <w:rsid w:val="00096834"/>
    <w:rsid w:val="000A1F14"/>
    <w:rsid w:val="000A236B"/>
    <w:rsid w:val="000B02B4"/>
    <w:rsid w:val="000B0575"/>
    <w:rsid w:val="000B3A94"/>
    <w:rsid w:val="000B4A38"/>
    <w:rsid w:val="000C2A0D"/>
    <w:rsid w:val="000C3A1C"/>
    <w:rsid w:val="000C6196"/>
    <w:rsid w:val="000C799B"/>
    <w:rsid w:val="000D0ABB"/>
    <w:rsid w:val="000D70C1"/>
    <w:rsid w:val="000E0D61"/>
    <w:rsid w:val="000E57D4"/>
    <w:rsid w:val="000F3012"/>
    <w:rsid w:val="00100FE4"/>
    <w:rsid w:val="0010425E"/>
    <w:rsid w:val="00106837"/>
    <w:rsid w:val="00106D61"/>
    <w:rsid w:val="00106FEE"/>
    <w:rsid w:val="0010702D"/>
    <w:rsid w:val="00114556"/>
    <w:rsid w:val="0012544D"/>
    <w:rsid w:val="001300C3"/>
    <w:rsid w:val="00130B8A"/>
    <w:rsid w:val="00132C2C"/>
    <w:rsid w:val="0014617E"/>
    <w:rsid w:val="001526C3"/>
    <w:rsid w:val="001561F4"/>
    <w:rsid w:val="0016118D"/>
    <w:rsid w:val="001648DB"/>
    <w:rsid w:val="001717CC"/>
    <w:rsid w:val="00174398"/>
    <w:rsid w:val="00176678"/>
    <w:rsid w:val="001773D1"/>
    <w:rsid w:val="00177779"/>
    <w:rsid w:val="001857BF"/>
    <w:rsid w:val="0019118D"/>
    <w:rsid w:val="00194CD5"/>
    <w:rsid w:val="001A635D"/>
    <w:rsid w:val="001A6752"/>
    <w:rsid w:val="001A6AC9"/>
    <w:rsid w:val="001B6550"/>
    <w:rsid w:val="001C0C55"/>
    <w:rsid w:val="001D52A5"/>
    <w:rsid w:val="001E2045"/>
    <w:rsid w:val="00201189"/>
    <w:rsid w:val="002036C0"/>
    <w:rsid w:val="00204B08"/>
    <w:rsid w:val="00215C3E"/>
    <w:rsid w:val="00215E33"/>
    <w:rsid w:val="00215EEB"/>
    <w:rsid w:val="00225A11"/>
    <w:rsid w:val="002372FB"/>
    <w:rsid w:val="002417AE"/>
    <w:rsid w:val="002558D7"/>
    <w:rsid w:val="0025792F"/>
    <w:rsid w:val="00261CC7"/>
    <w:rsid w:val="00264A24"/>
    <w:rsid w:val="002665C3"/>
    <w:rsid w:val="00267383"/>
    <w:rsid w:val="002703E7"/>
    <w:rsid w:val="002709C3"/>
    <w:rsid w:val="002739C9"/>
    <w:rsid w:val="00273E9A"/>
    <w:rsid w:val="00292530"/>
    <w:rsid w:val="00294D45"/>
    <w:rsid w:val="002A2F36"/>
    <w:rsid w:val="002B15C6"/>
    <w:rsid w:val="002B2E9B"/>
    <w:rsid w:val="002C06A6"/>
    <w:rsid w:val="002C5FE4"/>
    <w:rsid w:val="002C7F1F"/>
    <w:rsid w:val="002D32D0"/>
    <w:rsid w:val="002D48CD"/>
    <w:rsid w:val="002D5454"/>
    <w:rsid w:val="002E3658"/>
    <w:rsid w:val="002E4839"/>
    <w:rsid w:val="002E6160"/>
    <w:rsid w:val="002F3C80"/>
    <w:rsid w:val="0031230A"/>
    <w:rsid w:val="00313627"/>
    <w:rsid w:val="00313E8B"/>
    <w:rsid w:val="00314B86"/>
    <w:rsid w:val="0031548D"/>
    <w:rsid w:val="00317E42"/>
    <w:rsid w:val="00320461"/>
    <w:rsid w:val="00321ADD"/>
    <w:rsid w:val="0033624A"/>
    <w:rsid w:val="003373A5"/>
    <w:rsid w:val="00337826"/>
    <w:rsid w:val="0034128A"/>
    <w:rsid w:val="0034324D"/>
    <w:rsid w:val="0035329F"/>
    <w:rsid w:val="00355617"/>
    <w:rsid w:val="0036762B"/>
    <w:rsid w:val="0037185F"/>
    <w:rsid w:val="00376EF4"/>
    <w:rsid w:val="00384B4C"/>
    <w:rsid w:val="00384E25"/>
    <w:rsid w:val="003904F0"/>
    <w:rsid w:val="003975C9"/>
    <w:rsid w:val="003A7C23"/>
    <w:rsid w:val="003B294A"/>
    <w:rsid w:val="003B5483"/>
    <w:rsid w:val="003C3210"/>
    <w:rsid w:val="003C5EEA"/>
    <w:rsid w:val="003C7CB6"/>
    <w:rsid w:val="003E35B6"/>
    <w:rsid w:val="003F3D5D"/>
    <w:rsid w:val="00411B2E"/>
    <w:rsid w:val="00414948"/>
    <w:rsid w:val="00417355"/>
    <w:rsid w:val="0042210F"/>
    <w:rsid w:val="004242C8"/>
    <w:rsid w:val="004334BF"/>
    <w:rsid w:val="004408A1"/>
    <w:rsid w:val="00442E5B"/>
    <w:rsid w:val="0044379B"/>
    <w:rsid w:val="00445D50"/>
    <w:rsid w:val="00453538"/>
    <w:rsid w:val="00455A5A"/>
    <w:rsid w:val="004603A2"/>
    <w:rsid w:val="00465E20"/>
    <w:rsid w:val="00486088"/>
    <w:rsid w:val="00486502"/>
    <w:rsid w:val="00491050"/>
    <w:rsid w:val="00492FA8"/>
    <w:rsid w:val="00494EA7"/>
    <w:rsid w:val="004A1BDD"/>
    <w:rsid w:val="004A4A9C"/>
    <w:rsid w:val="004A68D2"/>
    <w:rsid w:val="004B1E15"/>
    <w:rsid w:val="004B2367"/>
    <w:rsid w:val="004B381D"/>
    <w:rsid w:val="004C265C"/>
    <w:rsid w:val="004C28BE"/>
    <w:rsid w:val="004C4AB3"/>
    <w:rsid w:val="004C71F5"/>
    <w:rsid w:val="004D41DC"/>
    <w:rsid w:val="00504FBC"/>
    <w:rsid w:val="00517E88"/>
    <w:rsid w:val="005363CA"/>
    <w:rsid w:val="00542F58"/>
    <w:rsid w:val="00545423"/>
    <w:rsid w:val="00547E71"/>
    <w:rsid w:val="00550A0A"/>
    <w:rsid w:val="00565462"/>
    <w:rsid w:val="005655D2"/>
    <w:rsid w:val="005668D0"/>
    <w:rsid w:val="00572CCD"/>
    <w:rsid w:val="0057440A"/>
    <w:rsid w:val="00581A12"/>
    <w:rsid w:val="00586159"/>
    <w:rsid w:val="00587FB7"/>
    <w:rsid w:val="00592C3E"/>
    <w:rsid w:val="00596449"/>
    <w:rsid w:val="005A3E28"/>
    <w:rsid w:val="005A71AD"/>
    <w:rsid w:val="005A7F1B"/>
    <w:rsid w:val="005B227F"/>
    <w:rsid w:val="005B59ED"/>
    <w:rsid w:val="005B5C5A"/>
    <w:rsid w:val="005C3235"/>
    <w:rsid w:val="005C751F"/>
    <w:rsid w:val="005D0AA6"/>
    <w:rsid w:val="005D14AA"/>
    <w:rsid w:val="005D2C37"/>
    <w:rsid w:val="005D7287"/>
    <w:rsid w:val="005D7D1C"/>
    <w:rsid w:val="005F0355"/>
    <w:rsid w:val="005F5E43"/>
    <w:rsid w:val="006011F6"/>
    <w:rsid w:val="00606108"/>
    <w:rsid w:val="006107D6"/>
    <w:rsid w:val="006201FC"/>
    <w:rsid w:val="00620ADD"/>
    <w:rsid w:val="00621BDA"/>
    <w:rsid w:val="006374DA"/>
    <w:rsid w:val="00640EF2"/>
    <w:rsid w:val="0064718C"/>
    <w:rsid w:val="0065049B"/>
    <w:rsid w:val="00650D73"/>
    <w:rsid w:val="006558EE"/>
    <w:rsid w:val="00657231"/>
    <w:rsid w:val="00657469"/>
    <w:rsid w:val="00665603"/>
    <w:rsid w:val="006673B8"/>
    <w:rsid w:val="00667FBC"/>
    <w:rsid w:val="006901CC"/>
    <w:rsid w:val="0069571A"/>
    <w:rsid w:val="006A0BB9"/>
    <w:rsid w:val="006A11D4"/>
    <w:rsid w:val="006A66FD"/>
    <w:rsid w:val="006B12FA"/>
    <w:rsid w:val="006B461E"/>
    <w:rsid w:val="006B6747"/>
    <w:rsid w:val="006C2D44"/>
    <w:rsid w:val="006C3C21"/>
    <w:rsid w:val="006C545C"/>
    <w:rsid w:val="006C7A31"/>
    <w:rsid w:val="006F162B"/>
    <w:rsid w:val="006F3160"/>
    <w:rsid w:val="006F4C28"/>
    <w:rsid w:val="006F7497"/>
    <w:rsid w:val="0070364E"/>
    <w:rsid w:val="007104E8"/>
    <w:rsid w:val="007156FC"/>
    <w:rsid w:val="00716942"/>
    <w:rsid w:val="007173E9"/>
    <w:rsid w:val="00727519"/>
    <w:rsid w:val="00727CA7"/>
    <w:rsid w:val="0073431C"/>
    <w:rsid w:val="00735B16"/>
    <w:rsid w:val="00763CCC"/>
    <w:rsid w:val="007656E7"/>
    <w:rsid w:val="007666A4"/>
    <w:rsid w:val="00773365"/>
    <w:rsid w:val="00781624"/>
    <w:rsid w:val="00781E3C"/>
    <w:rsid w:val="007858BA"/>
    <w:rsid w:val="007939A2"/>
    <w:rsid w:val="007A2ABA"/>
    <w:rsid w:val="007A39C4"/>
    <w:rsid w:val="007A3AEA"/>
    <w:rsid w:val="007A7F97"/>
    <w:rsid w:val="007B28F2"/>
    <w:rsid w:val="007B3612"/>
    <w:rsid w:val="007B4F3E"/>
    <w:rsid w:val="007B7197"/>
    <w:rsid w:val="007C6CD0"/>
    <w:rsid w:val="007F3DA4"/>
    <w:rsid w:val="007F72FF"/>
    <w:rsid w:val="007F7B5E"/>
    <w:rsid w:val="008056E9"/>
    <w:rsid w:val="0081049F"/>
    <w:rsid w:val="00814632"/>
    <w:rsid w:val="0082121E"/>
    <w:rsid w:val="0082127B"/>
    <w:rsid w:val="00821F4A"/>
    <w:rsid w:val="00827A40"/>
    <w:rsid w:val="00833C82"/>
    <w:rsid w:val="00844F48"/>
    <w:rsid w:val="008455C2"/>
    <w:rsid w:val="00846E45"/>
    <w:rsid w:val="00864035"/>
    <w:rsid w:val="008645F8"/>
    <w:rsid w:val="00864BD6"/>
    <w:rsid w:val="00866873"/>
    <w:rsid w:val="008748FD"/>
    <w:rsid w:val="008763F4"/>
    <w:rsid w:val="008849EA"/>
    <w:rsid w:val="00885F57"/>
    <w:rsid w:val="00891FE8"/>
    <w:rsid w:val="00893454"/>
    <w:rsid w:val="008A456A"/>
    <w:rsid w:val="008D16ED"/>
    <w:rsid w:val="008D2A6B"/>
    <w:rsid w:val="008D49A5"/>
    <w:rsid w:val="008D6894"/>
    <w:rsid w:val="008E0B66"/>
    <w:rsid w:val="008E172D"/>
    <w:rsid w:val="00902730"/>
    <w:rsid w:val="00906C9F"/>
    <w:rsid w:val="00910ACC"/>
    <w:rsid w:val="00921018"/>
    <w:rsid w:val="00921577"/>
    <w:rsid w:val="00925055"/>
    <w:rsid w:val="009259E1"/>
    <w:rsid w:val="009274A0"/>
    <w:rsid w:val="00931079"/>
    <w:rsid w:val="0095188F"/>
    <w:rsid w:val="009550A0"/>
    <w:rsid w:val="00960C64"/>
    <w:rsid w:val="00963D4F"/>
    <w:rsid w:val="009714C4"/>
    <w:rsid w:val="0097218E"/>
    <w:rsid w:val="00975ABA"/>
    <w:rsid w:val="00980425"/>
    <w:rsid w:val="00986674"/>
    <w:rsid w:val="00991C69"/>
    <w:rsid w:val="009923C0"/>
    <w:rsid w:val="009A1487"/>
    <w:rsid w:val="009B78FE"/>
    <w:rsid w:val="009B7DE3"/>
    <w:rsid w:val="009C3521"/>
    <w:rsid w:val="009C4461"/>
    <w:rsid w:val="009C6B5A"/>
    <w:rsid w:val="009D033D"/>
    <w:rsid w:val="009D473B"/>
    <w:rsid w:val="009D66A5"/>
    <w:rsid w:val="009E097D"/>
    <w:rsid w:val="009E7E6E"/>
    <w:rsid w:val="00A042DD"/>
    <w:rsid w:val="00A07E67"/>
    <w:rsid w:val="00A31F72"/>
    <w:rsid w:val="00A41FC6"/>
    <w:rsid w:val="00A44B1B"/>
    <w:rsid w:val="00A4583A"/>
    <w:rsid w:val="00A45C8B"/>
    <w:rsid w:val="00A46D75"/>
    <w:rsid w:val="00A62567"/>
    <w:rsid w:val="00A67D4A"/>
    <w:rsid w:val="00A70D9D"/>
    <w:rsid w:val="00A7548F"/>
    <w:rsid w:val="00A81673"/>
    <w:rsid w:val="00A90EA6"/>
    <w:rsid w:val="00AB1194"/>
    <w:rsid w:val="00AB209F"/>
    <w:rsid w:val="00AB53B6"/>
    <w:rsid w:val="00AB5744"/>
    <w:rsid w:val="00AB5C6E"/>
    <w:rsid w:val="00AB7E5D"/>
    <w:rsid w:val="00AC15B7"/>
    <w:rsid w:val="00AC367F"/>
    <w:rsid w:val="00AC4E7E"/>
    <w:rsid w:val="00AC5D74"/>
    <w:rsid w:val="00AE4214"/>
    <w:rsid w:val="00AE5670"/>
    <w:rsid w:val="00AF0FCD"/>
    <w:rsid w:val="00AF5FF0"/>
    <w:rsid w:val="00B206A8"/>
    <w:rsid w:val="00B24A5D"/>
    <w:rsid w:val="00B27341"/>
    <w:rsid w:val="00B335C3"/>
    <w:rsid w:val="00B408D4"/>
    <w:rsid w:val="00B52B01"/>
    <w:rsid w:val="00B52F44"/>
    <w:rsid w:val="00B538F8"/>
    <w:rsid w:val="00B54AD6"/>
    <w:rsid w:val="00B55B82"/>
    <w:rsid w:val="00B6690B"/>
    <w:rsid w:val="00B66E4D"/>
    <w:rsid w:val="00B7545C"/>
    <w:rsid w:val="00B92AEC"/>
    <w:rsid w:val="00B957E6"/>
    <w:rsid w:val="00B95A71"/>
    <w:rsid w:val="00B97626"/>
    <w:rsid w:val="00BA0E81"/>
    <w:rsid w:val="00BA6913"/>
    <w:rsid w:val="00BA72C8"/>
    <w:rsid w:val="00BB0B3B"/>
    <w:rsid w:val="00BB46A4"/>
    <w:rsid w:val="00BC7111"/>
    <w:rsid w:val="00BD0B43"/>
    <w:rsid w:val="00BE0D92"/>
    <w:rsid w:val="00BE4685"/>
    <w:rsid w:val="00BE4956"/>
    <w:rsid w:val="00BE5AEB"/>
    <w:rsid w:val="00BE6035"/>
    <w:rsid w:val="00BF1B38"/>
    <w:rsid w:val="00BF4778"/>
    <w:rsid w:val="00BF7136"/>
    <w:rsid w:val="00C162AD"/>
    <w:rsid w:val="00C17D6F"/>
    <w:rsid w:val="00C255E9"/>
    <w:rsid w:val="00C35805"/>
    <w:rsid w:val="00C359CF"/>
    <w:rsid w:val="00C370BB"/>
    <w:rsid w:val="00C40DEA"/>
    <w:rsid w:val="00C415B8"/>
    <w:rsid w:val="00C460DB"/>
    <w:rsid w:val="00C50B8F"/>
    <w:rsid w:val="00C50CEC"/>
    <w:rsid w:val="00C538D1"/>
    <w:rsid w:val="00C607FB"/>
    <w:rsid w:val="00C74DF0"/>
    <w:rsid w:val="00C76EE0"/>
    <w:rsid w:val="00C770C6"/>
    <w:rsid w:val="00C8330C"/>
    <w:rsid w:val="00C84FF2"/>
    <w:rsid w:val="00C85BFA"/>
    <w:rsid w:val="00C85EFE"/>
    <w:rsid w:val="00C934DE"/>
    <w:rsid w:val="00C93CB2"/>
    <w:rsid w:val="00C9573F"/>
    <w:rsid w:val="00CA13A3"/>
    <w:rsid w:val="00CA2E9D"/>
    <w:rsid w:val="00CA51AF"/>
    <w:rsid w:val="00CA5CB1"/>
    <w:rsid w:val="00CD2995"/>
    <w:rsid w:val="00CE63B9"/>
    <w:rsid w:val="00CF77EE"/>
    <w:rsid w:val="00CF7805"/>
    <w:rsid w:val="00D007F8"/>
    <w:rsid w:val="00D030C9"/>
    <w:rsid w:val="00D05A52"/>
    <w:rsid w:val="00D114C6"/>
    <w:rsid w:val="00D142D0"/>
    <w:rsid w:val="00D21302"/>
    <w:rsid w:val="00D23D90"/>
    <w:rsid w:val="00D2557E"/>
    <w:rsid w:val="00D26BF9"/>
    <w:rsid w:val="00D35879"/>
    <w:rsid w:val="00D47210"/>
    <w:rsid w:val="00D54217"/>
    <w:rsid w:val="00D62977"/>
    <w:rsid w:val="00D635A1"/>
    <w:rsid w:val="00D6411A"/>
    <w:rsid w:val="00D67ABF"/>
    <w:rsid w:val="00D70CE8"/>
    <w:rsid w:val="00D749E6"/>
    <w:rsid w:val="00D834E2"/>
    <w:rsid w:val="00D839E9"/>
    <w:rsid w:val="00D844EE"/>
    <w:rsid w:val="00D847F8"/>
    <w:rsid w:val="00D90465"/>
    <w:rsid w:val="00DB7D74"/>
    <w:rsid w:val="00DC065E"/>
    <w:rsid w:val="00DC65A4"/>
    <w:rsid w:val="00DD346F"/>
    <w:rsid w:val="00DF0734"/>
    <w:rsid w:val="00DF1141"/>
    <w:rsid w:val="00DF27BF"/>
    <w:rsid w:val="00DF3644"/>
    <w:rsid w:val="00DF3DF5"/>
    <w:rsid w:val="00DF63A6"/>
    <w:rsid w:val="00E04AF0"/>
    <w:rsid w:val="00E1208B"/>
    <w:rsid w:val="00E12FD3"/>
    <w:rsid w:val="00E22AAE"/>
    <w:rsid w:val="00E3348B"/>
    <w:rsid w:val="00E37B98"/>
    <w:rsid w:val="00E406B4"/>
    <w:rsid w:val="00E40EAA"/>
    <w:rsid w:val="00E43F3A"/>
    <w:rsid w:val="00E45B15"/>
    <w:rsid w:val="00E63CEF"/>
    <w:rsid w:val="00E65D5E"/>
    <w:rsid w:val="00E66D3B"/>
    <w:rsid w:val="00E67C6B"/>
    <w:rsid w:val="00E707D9"/>
    <w:rsid w:val="00E73521"/>
    <w:rsid w:val="00E7569C"/>
    <w:rsid w:val="00E76516"/>
    <w:rsid w:val="00E778FE"/>
    <w:rsid w:val="00E876B4"/>
    <w:rsid w:val="00EA1562"/>
    <w:rsid w:val="00EA68CE"/>
    <w:rsid w:val="00EB01C3"/>
    <w:rsid w:val="00EB0212"/>
    <w:rsid w:val="00EB1C45"/>
    <w:rsid w:val="00EB51EB"/>
    <w:rsid w:val="00EC677A"/>
    <w:rsid w:val="00EF284E"/>
    <w:rsid w:val="00F02B29"/>
    <w:rsid w:val="00F25445"/>
    <w:rsid w:val="00F322A8"/>
    <w:rsid w:val="00F3436F"/>
    <w:rsid w:val="00F34E6C"/>
    <w:rsid w:val="00F45927"/>
    <w:rsid w:val="00F603E3"/>
    <w:rsid w:val="00F65D4B"/>
    <w:rsid w:val="00F7577A"/>
    <w:rsid w:val="00F771BD"/>
    <w:rsid w:val="00F772E4"/>
    <w:rsid w:val="00F83EDB"/>
    <w:rsid w:val="00F91619"/>
    <w:rsid w:val="00F93094"/>
    <w:rsid w:val="00F9400E"/>
    <w:rsid w:val="00F948F7"/>
    <w:rsid w:val="00FA0379"/>
    <w:rsid w:val="00FA07CD"/>
    <w:rsid w:val="00FA1C07"/>
    <w:rsid w:val="00FA48E3"/>
    <w:rsid w:val="00FA4E88"/>
    <w:rsid w:val="00FA61C2"/>
    <w:rsid w:val="00FA7368"/>
    <w:rsid w:val="00FB2CBD"/>
    <w:rsid w:val="00FB54DD"/>
    <w:rsid w:val="00FB5CD8"/>
    <w:rsid w:val="00FB6A97"/>
    <w:rsid w:val="00FC01A6"/>
    <w:rsid w:val="00FD3AD9"/>
    <w:rsid w:val="00FE06E3"/>
    <w:rsid w:val="00FE2CDD"/>
    <w:rsid w:val="00FF4725"/>
    <w:rsid w:val="00FF6989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39E57410"/>
  <w15:docId w15:val="{E9753714-C7D6-4EE6-B2B3-AC800889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link w:val="FootnoteTextChar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673B8"/>
    <w:rPr>
      <w:rFonts w:ascii="Amnesty Trade Gothic" w:hAnsi="Amnesty Trade Gothic"/>
      <w:color w:val="000000"/>
      <w:sz w:val="18"/>
      <w:szCs w:val="24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2B15C6"/>
    <w:rPr>
      <w:rFonts w:ascii="Amnesty Trade Gothic" w:hAnsi="Amnesty Trade Gothic"/>
      <w:color w:val="000000"/>
      <w:sz w:val="12"/>
      <w:szCs w:val="24"/>
      <w:lang w:eastAsia="ar-SA"/>
    </w:rPr>
  </w:style>
  <w:style w:type="paragraph" w:customStyle="1" w:styleId="font--body">
    <w:name w:val="font--body"/>
    <w:basedOn w:val="Normal"/>
    <w:rsid w:val="002B15C6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885F57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85F57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5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azerbaijan@azembassy.us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nstagram.com/azembassyus/?hl=en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twitter.com/presidentaz?lang=en" TargetMode="External"/><Relationship Id="rId25" Type="http://schemas.openxmlformats.org/officeDocument/2006/relationships/hyperlink" Target="https://www.amnesty.org/en/documents/eur55/2069/2020/e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PresidentIlhamAliyev/" TargetMode="External"/><Relationship Id="rId20" Type="http://schemas.openxmlformats.org/officeDocument/2006/relationships/hyperlink" Target="https://www.facebook.com/azembassy.us/?hc_ref=ARQbWuEHmYDe8fPx0v3HNQPO9zcr4HNxPiiMboN7EYEETN9Qu3aPBDgwbaJChogQNkk&amp;fref=nf&amp;__tn__=kC-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usa.org/report-urgent-actions/" TargetMode="External"/><Relationship Id="rId24" Type="http://schemas.openxmlformats.org/officeDocument/2006/relationships/hyperlink" Target="https://www.amnesty.org/en/documents/EUR55/2029/2020/en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n.president.az/letters/new_form" TargetMode="External"/><Relationship Id="rId23" Type="http://schemas.openxmlformats.org/officeDocument/2006/relationships/hyperlink" Target="https://en.president.az/articles/36212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twitter.com/azembassyus?ref_src=twsrc%5Egoogle%7Ctwcamp%5Eserp%7Ctwgr%5Eautho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s://hudoc.echr.coe.int/eng-press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32375CAFA64CB3BEBAC05D2212F6" ma:contentTypeVersion="11" ma:contentTypeDescription="Create a new document." ma:contentTypeScope="" ma:versionID="536a5f8367dab3a613085a513a5dd57f">
  <xsd:schema xmlns:xsd="http://www.w3.org/2001/XMLSchema" xmlns:xs="http://www.w3.org/2001/XMLSchema" xmlns:p="http://schemas.microsoft.com/office/2006/metadata/properties" xmlns:ns2="106ac91d-d4ab-4687-802e-6fe3051e6a09" xmlns:ns3="8ff88097-3b29-4e91-b7bf-6c5ef7890810" targetNamespace="http://schemas.microsoft.com/office/2006/metadata/properties" ma:root="true" ma:fieldsID="17cb5e7817ae9381545643cd622a4340" ns2:_="" ns3:_="">
    <xsd:import namespace="106ac91d-d4ab-4687-802e-6fe3051e6a09"/>
    <xsd:import namespace="8ff88097-3b29-4e91-b7bf-6c5ef7890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c91d-d4ab-4687-802e-6fe3051e6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8097-3b29-4e91-b7bf-6c5ef789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EFA83-808B-45FA-A4D8-A1240BD142B5}">
  <ds:schemaRefs>
    <ds:schemaRef ds:uri="http://schemas.microsoft.com/office/2006/documentManagement/types"/>
    <ds:schemaRef ds:uri="http://schemas.microsoft.com/office/infopath/2007/PartnerControls"/>
    <ds:schemaRef ds:uri="106ac91d-d4ab-4687-802e-6fe3051e6a0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ff88097-3b29-4e91-b7bf-6c5ef789081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45EB710-C26C-4C9C-BB3C-126FD51889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5DDEC-9AE9-41CC-BF14-CCCDCF115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c91d-d4ab-4687-802e-6fe3051e6a09"/>
    <ds:schemaRef ds:uri="8ff88097-3b29-4e91-b7bf-6c5ef7890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FA04DE-EE23-4756-9B03-3D5EF5134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897</Words>
  <Characters>5119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Nozadze</dc:creator>
  <cp:lastModifiedBy>Laura Galeano</cp:lastModifiedBy>
  <cp:revision>2</cp:revision>
  <cp:lastPrinted>2019-01-25T20:51:00Z</cp:lastPrinted>
  <dcterms:created xsi:type="dcterms:W3CDTF">2020-04-09T15:33:00Z</dcterms:created>
  <dcterms:modified xsi:type="dcterms:W3CDTF">2020-04-09T15:33:00Z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0x010100938532375CAFA64CB3BEBAC05D2212F6</vt:lpwstr>
  </property>
</Properties>
</file>