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73DB9F" w14:textId="77777777" w:rsidR="0026766F" w:rsidRPr="0027000B" w:rsidRDefault="0026766F" w:rsidP="0027000B">
      <w:pPr>
        <w:pStyle w:val="AIUrgentActionTopHeading"/>
        <w:tabs>
          <w:tab w:val="clear" w:pos="567"/>
        </w:tabs>
        <w:spacing w:line="240" w:lineRule="auto"/>
        <w:rPr>
          <w:rFonts w:cs="Arial"/>
          <w:sz w:val="80"/>
          <w:szCs w:val="80"/>
        </w:rPr>
      </w:pPr>
      <w:r w:rsidRPr="0027000B">
        <w:rPr>
          <w:rFonts w:cs="Arial"/>
          <w:sz w:val="80"/>
          <w:szCs w:val="80"/>
          <w:highlight w:val="yellow"/>
        </w:rPr>
        <w:t>URGENT ACTION</w:t>
      </w:r>
    </w:p>
    <w:p w14:paraId="69BD15C9" w14:textId="539BEA18" w:rsidR="006966F6" w:rsidRPr="0027000B" w:rsidRDefault="006966F6" w:rsidP="0027000B">
      <w:pPr>
        <w:pStyle w:val="Default"/>
        <w:rPr>
          <w:b/>
          <w:sz w:val="28"/>
          <w:szCs w:val="28"/>
        </w:rPr>
      </w:pPr>
    </w:p>
    <w:p w14:paraId="2AEE21E5" w14:textId="77777777" w:rsidR="00296EC8" w:rsidRPr="0027000B" w:rsidRDefault="00296EC8" w:rsidP="0027000B">
      <w:pPr>
        <w:rPr>
          <w:rFonts w:ascii="Arial" w:hAnsi="Arial" w:cs="Arial"/>
          <w:b/>
          <w:color w:val="000000"/>
          <w:sz w:val="33"/>
          <w:szCs w:val="33"/>
          <w:lang w:eastAsia="es-MX"/>
        </w:rPr>
      </w:pPr>
      <w:r w:rsidRPr="0027000B">
        <w:rPr>
          <w:rFonts w:ascii="Arial" w:hAnsi="Arial" w:cs="Arial"/>
          <w:b/>
          <w:color w:val="000000"/>
          <w:sz w:val="33"/>
          <w:szCs w:val="33"/>
          <w:lang w:eastAsia="es-MX"/>
        </w:rPr>
        <w:t>POLITICAL LEADER IMPRISONED FOR SPEECH</w:t>
      </w:r>
    </w:p>
    <w:p w14:paraId="33C44FD8" w14:textId="6AAE6873" w:rsidR="00296EC8" w:rsidRPr="0027000B" w:rsidRDefault="00296EC8" w:rsidP="0027000B">
      <w:pPr>
        <w:jc w:val="both"/>
        <w:rPr>
          <w:rFonts w:ascii="Arial" w:hAnsi="Arial" w:cs="Arial"/>
          <w:b/>
          <w:bCs/>
          <w:i/>
          <w:iCs/>
          <w:color w:val="000000"/>
          <w:sz w:val="22"/>
          <w:szCs w:val="22"/>
          <w:lang w:eastAsia="es-MX"/>
        </w:rPr>
      </w:pPr>
      <w:bookmarkStart w:id="0" w:name="_Hlk33793118"/>
      <w:r w:rsidRPr="0027000B">
        <w:rPr>
          <w:rFonts w:ascii="Arial" w:hAnsi="Arial" w:cs="Arial"/>
          <w:b/>
          <w:bCs/>
          <w:color w:val="000000"/>
          <w:sz w:val="22"/>
          <w:szCs w:val="22"/>
          <w:lang w:eastAsia="es-MX"/>
        </w:rPr>
        <w:t xml:space="preserve">On 24 March 2020, leader of the opposition Algerian political party, Union </w:t>
      </w:r>
      <w:proofErr w:type="spellStart"/>
      <w:r w:rsidRPr="0027000B">
        <w:rPr>
          <w:rFonts w:ascii="Arial" w:hAnsi="Arial" w:cs="Arial"/>
          <w:b/>
          <w:bCs/>
          <w:color w:val="000000"/>
          <w:sz w:val="22"/>
          <w:szCs w:val="22"/>
          <w:lang w:eastAsia="es-MX"/>
        </w:rPr>
        <w:t>Démocratique</w:t>
      </w:r>
      <w:proofErr w:type="spellEnd"/>
      <w:r w:rsidRPr="0027000B">
        <w:rPr>
          <w:rFonts w:ascii="Arial" w:hAnsi="Arial" w:cs="Arial"/>
          <w:b/>
          <w:bCs/>
          <w:color w:val="000000"/>
          <w:sz w:val="22"/>
          <w:szCs w:val="22"/>
          <w:lang w:eastAsia="es-MX"/>
        </w:rPr>
        <w:t xml:space="preserve"> et </w:t>
      </w:r>
      <w:proofErr w:type="spellStart"/>
      <w:r w:rsidRPr="0027000B">
        <w:rPr>
          <w:rFonts w:ascii="Arial" w:hAnsi="Arial" w:cs="Arial"/>
          <w:b/>
          <w:bCs/>
          <w:color w:val="000000"/>
          <w:sz w:val="22"/>
          <w:szCs w:val="22"/>
          <w:lang w:eastAsia="es-MX"/>
        </w:rPr>
        <w:t>Sociale</w:t>
      </w:r>
      <w:proofErr w:type="spellEnd"/>
      <w:r w:rsidRPr="0027000B">
        <w:rPr>
          <w:rFonts w:ascii="Arial" w:hAnsi="Arial" w:cs="Arial"/>
          <w:b/>
          <w:bCs/>
          <w:color w:val="000000"/>
          <w:sz w:val="22"/>
          <w:szCs w:val="22"/>
          <w:lang w:eastAsia="es-MX"/>
        </w:rPr>
        <w:t xml:space="preserve"> (UDS), Karim </w:t>
      </w:r>
      <w:proofErr w:type="spellStart"/>
      <w:r w:rsidRPr="0027000B">
        <w:rPr>
          <w:rFonts w:ascii="Arial" w:hAnsi="Arial" w:cs="Arial"/>
          <w:b/>
          <w:bCs/>
          <w:color w:val="000000"/>
          <w:sz w:val="22"/>
          <w:szCs w:val="22"/>
          <w:lang w:eastAsia="es-MX"/>
        </w:rPr>
        <w:t>Tabbou</w:t>
      </w:r>
      <w:proofErr w:type="spellEnd"/>
      <w:r w:rsidRPr="0027000B">
        <w:rPr>
          <w:rFonts w:ascii="Arial" w:hAnsi="Arial" w:cs="Arial"/>
          <w:b/>
          <w:bCs/>
          <w:color w:val="000000"/>
          <w:sz w:val="22"/>
          <w:szCs w:val="22"/>
          <w:lang w:eastAsia="es-MX"/>
        </w:rPr>
        <w:t xml:space="preserve"> was sentenced to one year in prison and a fine of 50,000 Algerian dinars (around 405 USD) for trumped up charges of “incitement to violence” and “harming national security” in relation to a speech he gave,  in a video published on the political party’s Facebook page, where he peacefully criticized the role of the army in politics. </w:t>
      </w:r>
      <w:proofErr w:type="spellStart"/>
      <w:r w:rsidRPr="0027000B">
        <w:rPr>
          <w:rFonts w:ascii="Arial" w:hAnsi="Arial" w:cs="Arial"/>
          <w:b/>
          <w:bCs/>
          <w:color w:val="000000"/>
          <w:sz w:val="22"/>
          <w:szCs w:val="22"/>
          <w:lang w:eastAsia="es-MX"/>
        </w:rPr>
        <w:t>Tabbou</w:t>
      </w:r>
      <w:proofErr w:type="spellEnd"/>
      <w:r w:rsidRPr="0027000B">
        <w:rPr>
          <w:rFonts w:ascii="Arial" w:hAnsi="Arial" w:cs="Arial"/>
          <w:b/>
          <w:bCs/>
          <w:color w:val="000000"/>
          <w:sz w:val="22"/>
          <w:szCs w:val="22"/>
          <w:lang w:eastAsia="es-MX"/>
        </w:rPr>
        <w:t xml:space="preserve"> has been held in prolonged solitary confinement since his arrest in September 2019. </w:t>
      </w:r>
    </w:p>
    <w:bookmarkEnd w:id="0"/>
    <w:p w14:paraId="7A4CCD4D" w14:textId="6F6D0891" w:rsidR="00D70D29" w:rsidRPr="0027000B" w:rsidRDefault="00D70D29" w:rsidP="0027000B">
      <w:pPr>
        <w:rPr>
          <w:rFonts w:ascii="Arial" w:hAnsi="Arial" w:cs="Arial"/>
          <w:b/>
          <w:color w:val="000000"/>
          <w:lang w:eastAsia="es-MX"/>
        </w:rPr>
      </w:pPr>
    </w:p>
    <w:p w14:paraId="741C2F97" w14:textId="77777777" w:rsidR="0027000B" w:rsidRPr="0007751F" w:rsidRDefault="0027000B" w:rsidP="0027000B">
      <w:pPr>
        <w:rPr>
          <w:rFonts w:ascii="Arial" w:hAnsi="Arial" w:cs="Arial"/>
          <w:b/>
          <w:sz w:val="20"/>
          <w:szCs w:val="20"/>
        </w:rPr>
      </w:pPr>
      <w:r w:rsidRPr="0007751F">
        <w:rPr>
          <w:rFonts w:ascii="Arial" w:hAnsi="Arial" w:cs="Arial"/>
          <w:b/>
          <w:sz w:val="20"/>
          <w:szCs w:val="20"/>
        </w:rPr>
        <w:t xml:space="preserve">TAKE ACTION: </w:t>
      </w:r>
    </w:p>
    <w:p w14:paraId="785ABC39" w14:textId="77777777" w:rsidR="0027000B" w:rsidRPr="004D1533" w:rsidRDefault="0027000B" w:rsidP="0027000B">
      <w:pPr>
        <w:pStyle w:val="NormalWeb"/>
        <w:numPr>
          <w:ilvl w:val="0"/>
          <w:numId w:val="5"/>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4BF3C706" w14:textId="6384773C" w:rsidR="0027000B" w:rsidRPr="004D1533" w:rsidRDefault="0027000B" w:rsidP="0027000B">
      <w:pPr>
        <w:pStyle w:val="NormalWeb"/>
        <w:numPr>
          <w:ilvl w:val="0"/>
          <w:numId w:val="5"/>
        </w:numPr>
        <w:spacing w:before="0" w:beforeAutospacing="0" w:after="0" w:afterAutospacing="0"/>
        <w:ind w:left="360"/>
        <w:textAlignment w:val="baseline"/>
        <w:rPr>
          <w:rFonts w:ascii="Arial" w:hAnsi="Arial" w:cs="Arial"/>
          <w:color w:val="000000"/>
          <w:sz w:val="20"/>
          <w:szCs w:val="20"/>
        </w:rPr>
      </w:pPr>
      <w:hyperlink r:id="rId11"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48.20</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265FD39F" w14:textId="698E8825" w:rsidR="00AF1FE1" w:rsidRPr="0027000B" w:rsidRDefault="00AF1FE1" w:rsidP="0027000B">
      <w:pPr>
        <w:rPr>
          <w:rFonts w:ascii="Arial" w:hAnsi="Arial" w:cs="Arial"/>
          <w:b/>
          <w:sz w:val="20"/>
          <w:szCs w:val="20"/>
        </w:rPr>
      </w:pPr>
      <w:r w:rsidRPr="0027000B">
        <w:rPr>
          <w:rFonts w:ascii="Arial" w:hAnsi="Arial" w:cs="Arial"/>
          <w:b/>
          <w:noProof/>
          <w:sz w:val="20"/>
          <w:szCs w:val="20"/>
        </w:rPr>
        <mc:AlternateContent>
          <mc:Choice Requires="wps">
            <w:drawing>
              <wp:anchor distT="0" distB="0" distL="114300" distR="114300" simplePos="0" relativeHeight="251659264" behindDoc="0" locked="0" layoutInCell="1" allowOverlap="1" wp14:anchorId="28E81495" wp14:editId="44DA925B">
                <wp:simplePos x="0" y="0"/>
                <wp:positionH relativeFrom="column">
                  <wp:posOffset>212090</wp:posOffset>
                </wp:positionH>
                <wp:positionV relativeFrom="paragraph">
                  <wp:posOffset>88266</wp:posOffset>
                </wp:positionV>
                <wp:extent cx="6334125" cy="5238750"/>
                <wp:effectExtent l="0" t="0" r="0" b="0"/>
                <wp:wrapNone/>
                <wp:docPr id="11" name="Rectangle 11"/>
                <wp:cNvGraphicFramePr/>
                <a:graphic xmlns:a="http://schemas.openxmlformats.org/drawingml/2006/main">
                  <a:graphicData uri="http://schemas.microsoft.com/office/word/2010/wordprocessingShape">
                    <wps:wsp>
                      <wps:cNvSpPr/>
                      <wps:spPr>
                        <a:xfrm>
                          <a:off x="0" y="0"/>
                          <a:ext cx="6334125" cy="5238750"/>
                        </a:xfrm>
                        <a:prstGeom prst="rect">
                          <a:avLst/>
                        </a:prstGeom>
                        <a:noFill/>
                        <a:ln w="2857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E35801" id="Rectangle 11" o:spid="_x0000_s1026" style="position:absolute;margin-left:16.7pt;margin-top:6.95pt;width:498.75pt;height:4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" filled="f" stroked="f" strokeweight="2.25pt">
                <v:stroke joinstyle="round"/>
              </v:rect>
            </w:pict>
          </mc:Fallback>
        </mc:AlternateContent>
      </w:r>
    </w:p>
    <w:p w14:paraId="168D2E4E" w14:textId="77777777" w:rsidR="0027000B" w:rsidRDefault="0027000B" w:rsidP="0027000B">
      <w:pPr>
        <w:widowControl w:val="0"/>
        <w:suppressAutoHyphens/>
        <w:spacing w:after="246"/>
        <w:rPr>
          <w:rFonts w:ascii="Arial" w:eastAsia="MS Mincho" w:hAnsi="Arial" w:cs="Arial"/>
          <w:b/>
          <w:iCs/>
          <w:color w:val="000000"/>
          <w:sz w:val="18"/>
          <w:szCs w:val="18"/>
          <w:lang w:val="en-US" w:eastAsia="ar-SA"/>
        </w:rPr>
        <w:sectPr w:rsidR="0027000B" w:rsidSect="0027000B">
          <w:headerReference w:type="default" r:id="rId12"/>
          <w:footerReference w:type="default" r:id="rId13"/>
          <w:headerReference w:type="first" r:id="rId14"/>
          <w:footerReference w:type="first" r:id="rId15"/>
          <w:type w:val="continuous"/>
          <w:pgSz w:w="12240" w:h="15840" w:code="1"/>
          <w:pgMar w:top="720" w:right="720" w:bottom="1800" w:left="720" w:header="0" w:footer="567" w:gutter="0"/>
          <w:cols w:space="567"/>
          <w:titlePg/>
          <w:docGrid w:linePitch="360"/>
        </w:sectPr>
      </w:pPr>
      <w:bookmarkStart w:id="1" w:name="_Hlk33794178"/>
    </w:p>
    <w:p w14:paraId="7B49C6AF" w14:textId="5AB2C06E" w:rsidR="0027000B" w:rsidRPr="0027000B" w:rsidRDefault="00296EC8" w:rsidP="0027000B">
      <w:pPr>
        <w:widowControl w:val="0"/>
        <w:suppressAutoHyphens/>
        <w:spacing w:after="246"/>
        <w:rPr>
          <w:rFonts w:ascii="Arial" w:eastAsia="MS Mincho" w:hAnsi="Arial" w:cs="Arial"/>
          <w:iCs/>
          <w:color w:val="000000"/>
          <w:sz w:val="18"/>
          <w:szCs w:val="18"/>
          <w:lang w:val="en-US" w:eastAsia="es-MX"/>
        </w:rPr>
      </w:pPr>
      <w:r w:rsidRPr="0027000B">
        <w:rPr>
          <w:rFonts w:ascii="Arial" w:eastAsia="MS Mincho" w:hAnsi="Arial" w:cs="Arial"/>
          <w:b/>
          <w:iCs/>
          <w:color w:val="000000"/>
          <w:sz w:val="18"/>
          <w:szCs w:val="18"/>
          <w:lang w:val="en-US" w:eastAsia="ar-SA"/>
        </w:rPr>
        <w:t xml:space="preserve">Minister of Justice </w:t>
      </w:r>
      <w:proofErr w:type="spellStart"/>
      <w:r w:rsidRPr="0027000B">
        <w:rPr>
          <w:rFonts w:ascii="Arial" w:eastAsia="MS Mincho" w:hAnsi="Arial" w:cs="Arial"/>
          <w:b/>
          <w:iCs/>
          <w:color w:val="000000"/>
          <w:sz w:val="18"/>
          <w:szCs w:val="18"/>
          <w:lang w:val="en-US" w:eastAsia="ar-SA"/>
        </w:rPr>
        <w:t>Belkacem</w:t>
      </w:r>
      <w:proofErr w:type="spellEnd"/>
      <w:r w:rsidRPr="0027000B">
        <w:rPr>
          <w:rFonts w:ascii="Arial" w:eastAsia="MS Mincho" w:hAnsi="Arial" w:cs="Arial"/>
          <w:b/>
          <w:iCs/>
          <w:color w:val="000000"/>
          <w:sz w:val="18"/>
          <w:szCs w:val="18"/>
          <w:lang w:val="en-US" w:eastAsia="ar-SA"/>
        </w:rPr>
        <w:t xml:space="preserve"> </w:t>
      </w:r>
      <w:proofErr w:type="spellStart"/>
      <w:r w:rsidRPr="0027000B">
        <w:rPr>
          <w:rFonts w:ascii="Arial" w:eastAsia="MS Mincho" w:hAnsi="Arial" w:cs="Arial"/>
          <w:b/>
          <w:iCs/>
          <w:color w:val="000000"/>
          <w:sz w:val="18"/>
          <w:szCs w:val="18"/>
          <w:lang w:val="en-US" w:eastAsia="ar-SA"/>
        </w:rPr>
        <w:t>Zeghmati</w:t>
      </w:r>
      <w:proofErr w:type="spellEnd"/>
      <w:r w:rsidRPr="0027000B">
        <w:rPr>
          <w:rFonts w:ascii="Arial" w:eastAsia="MS Mincho" w:hAnsi="Arial" w:cs="Arial"/>
          <w:b/>
          <w:iCs/>
          <w:color w:val="000000"/>
          <w:sz w:val="18"/>
          <w:szCs w:val="18"/>
          <w:lang w:val="en-US" w:eastAsia="ar-SA"/>
        </w:rPr>
        <w:br/>
      </w:r>
      <w:r w:rsidR="0027000B" w:rsidRPr="0027000B">
        <w:rPr>
          <w:rFonts w:ascii="Arial" w:eastAsia="MS Mincho" w:hAnsi="Arial" w:cs="Arial"/>
          <w:bCs/>
          <w:iCs/>
          <w:color w:val="000000"/>
          <w:sz w:val="18"/>
          <w:szCs w:val="18"/>
          <w:lang w:val="en-US" w:eastAsia="ar-SA"/>
        </w:rPr>
        <w:t xml:space="preserve">Email: </w:t>
      </w:r>
      <w:hyperlink r:id="rId16" w:history="1">
        <w:r w:rsidR="0027000B" w:rsidRPr="0027000B">
          <w:rPr>
            <w:rStyle w:val="Hyperlink"/>
            <w:rFonts w:ascii="Arial" w:eastAsia="MS Mincho" w:hAnsi="Arial" w:cs="Arial"/>
            <w:bCs/>
            <w:iCs/>
            <w:sz w:val="18"/>
            <w:szCs w:val="18"/>
            <w:lang w:val="en-US" w:eastAsia="ar-SA"/>
          </w:rPr>
          <w:t>contact@mjustice.dz</w:t>
        </w:r>
      </w:hyperlink>
      <w:r w:rsidR="0027000B" w:rsidRPr="0027000B">
        <w:rPr>
          <w:rFonts w:ascii="Arial" w:eastAsia="MS Mincho" w:hAnsi="Arial" w:cs="Arial"/>
          <w:bCs/>
          <w:iCs/>
          <w:color w:val="000000"/>
          <w:sz w:val="18"/>
          <w:szCs w:val="18"/>
          <w:lang w:val="en-US" w:eastAsia="ar-SA"/>
        </w:rPr>
        <w:t xml:space="preserve"> </w:t>
      </w:r>
      <w:r w:rsidRPr="0027000B">
        <w:rPr>
          <w:rFonts w:ascii="Arial" w:eastAsia="MS Mincho" w:hAnsi="Arial" w:cs="Arial"/>
          <w:b/>
          <w:iCs/>
          <w:color w:val="000000"/>
          <w:sz w:val="18"/>
          <w:szCs w:val="18"/>
          <w:lang w:val="en-US" w:eastAsia="ar-SA"/>
        </w:rPr>
        <w:t xml:space="preserve">  </w:t>
      </w:r>
    </w:p>
    <w:p w14:paraId="1CDBAFBA" w14:textId="77777777" w:rsidR="0027000B" w:rsidRDefault="0027000B" w:rsidP="005B6049">
      <w:pPr>
        <w:pStyle w:val="PlainText"/>
        <w:rPr>
          <w:rFonts w:ascii="Arial" w:hAnsi="Arial" w:cs="Arial"/>
          <w:iCs/>
          <w:sz w:val="18"/>
          <w:szCs w:val="18"/>
        </w:rPr>
      </w:pPr>
    </w:p>
    <w:p w14:paraId="68532BC5" w14:textId="77777777" w:rsidR="0027000B" w:rsidRDefault="0027000B" w:rsidP="005B6049">
      <w:pPr>
        <w:pStyle w:val="PlainText"/>
        <w:rPr>
          <w:rFonts w:ascii="Arial" w:hAnsi="Arial" w:cs="Arial"/>
          <w:iCs/>
          <w:sz w:val="18"/>
          <w:szCs w:val="18"/>
        </w:rPr>
      </w:pPr>
    </w:p>
    <w:p w14:paraId="21BD65BC" w14:textId="32F12632" w:rsidR="0027000B" w:rsidRPr="0027000B" w:rsidRDefault="0027000B" w:rsidP="005B6049">
      <w:pPr>
        <w:pStyle w:val="PlainText"/>
        <w:rPr>
          <w:rFonts w:ascii="Arial" w:hAnsi="Arial" w:cs="Arial"/>
          <w:b/>
          <w:bCs/>
          <w:iCs/>
          <w:sz w:val="18"/>
          <w:szCs w:val="18"/>
        </w:rPr>
      </w:pPr>
      <w:r w:rsidRPr="0027000B">
        <w:rPr>
          <w:rFonts w:ascii="Arial" w:hAnsi="Arial" w:cs="Arial"/>
          <w:b/>
          <w:bCs/>
          <w:iCs/>
          <w:sz w:val="18"/>
          <w:szCs w:val="18"/>
        </w:rPr>
        <w:t xml:space="preserve">Ambassador </w:t>
      </w:r>
      <w:proofErr w:type="spellStart"/>
      <w:r w:rsidRPr="0027000B">
        <w:rPr>
          <w:rFonts w:ascii="Arial" w:hAnsi="Arial" w:cs="Arial"/>
          <w:b/>
          <w:bCs/>
          <w:iCs/>
          <w:sz w:val="18"/>
          <w:szCs w:val="18"/>
        </w:rPr>
        <w:t>Madjid</w:t>
      </w:r>
      <w:proofErr w:type="spellEnd"/>
      <w:r w:rsidRPr="0027000B">
        <w:rPr>
          <w:rFonts w:ascii="Arial" w:hAnsi="Arial" w:cs="Arial"/>
          <w:b/>
          <w:bCs/>
          <w:iCs/>
          <w:sz w:val="18"/>
          <w:szCs w:val="18"/>
        </w:rPr>
        <w:t xml:space="preserve"> </w:t>
      </w:r>
      <w:proofErr w:type="spellStart"/>
      <w:r w:rsidRPr="0027000B">
        <w:rPr>
          <w:rFonts w:ascii="Arial" w:hAnsi="Arial" w:cs="Arial"/>
          <w:b/>
          <w:bCs/>
          <w:iCs/>
          <w:sz w:val="18"/>
          <w:szCs w:val="18"/>
        </w:rPr>
        <w:t>Bouguerra</w:t>
      </w:r>
      <w:proofErr w:type="spellEnd"/>
    </w:p>
    <w:p w14:paraId="79F4A3BA" w14:textId="77777777" w:rsidR="0027000B" w:rsidRPr="0027000B" w:rsidRDefault="0027000B" w:rsidP="005B6049">
      <w:pPr>
        <w:pStyle w:val="PlainText"/>
        <w:rPr>
          <w:rFonts w:ascii="Arial" w:hAnsi="Arial" w:cs="Arial"/>
          <w:iCs/>
          <w:sz w:val="18"/>
          <w:szCs w:val="18"/>
        </w:rPr>
      </w:pPr>
      <w:r w:rsidRPr="0027000B">
        <w:rPr>
          <w:rFonts w:ascii="Arial" w:hAnsi="Arial" w:cs="Arial"/>
          <w:iCs/>
          <w:sz w:val="18"/>
          <w:szCs w:val="18"/>
        </w:rPr>
        <w:t>Embassy of the People's Democratic Republic of Algeria</w:t>
      </w:r>
    </w:p>
    <w:p w14:paraId="393A0CE2" w14:textId="77777777" w:rsidR="0027000B" w:rsidRPr="0027000B" w:rsidRDefault="0027000B" w:rsidP="005B6049">
      <w:pPr>
        <w:pStyle w:val="PlainText"/>
        <w:rPr>
          <w:rFonts w:ascii="Arial" w:hAnsi="Arial" w:cs="Arial"/>
          <w:iCs/>
          <w:sz w:val="18"/>
          <w:szCs w:val="18"/>
        </w:rPr>
      </w:pPr>
      <w:r w:rsidRPr="0027000B">
        <w:rPr>
          <w:rFonts w:ascii="Arial" w:hAnsi="Arial" w:cs="Arial"/>
          <w:iCs/>
          <w:sz w:val="18"/>
          <w:szCs w:val="18"/>
        </w:rPr>
        <w:t xml:space="preserve">2118 </w:t>
      </w:r>
      <w:proofErr w:type="spellStart"/>
      <w:r w:rsidRPr="0027000B">
        <w:rPr>
          <w:rFonts w:ascii="Arial" w:hAnsi="Arial" w:cs="Arial"/>
          <w:iCs/>
          <w:sz w:val="18"/>
          <w:szCs w:val="18"/>
        </w:rPr>
        <w:t>Kalorama</w:t>
      </w:r>
      <w:proofErr w:type="spellEnd"/>
      <w:r w:rsidRPr="0027000B">
        <w:rPr>
          <w:rFonts w:ascii="Arial" w:hAnsi="Arial" w:cs="Arial"/>
          <w:iCs/>
          <w:sz w:val="18"/>
          <w:szCs w:val="18"/>
        </w:rPr>
        <w:t xml:space="preserve"> Rd. NW, Washington DC 20008</w:t>
      </w:r>
    </w:p>
    <w:p w14:paraId="030D0CC0" w14:textId="77777777" w:rsidR="0027000B" w:rsidRPr="0027000B" w:rsidRDefault="0027000B" w:rsidP="005B6049">
      <w:pPr>
        <w:pStyle w:val="PlainText"/>
        <w:rPr>
          <w:rFonts w:ascii="Arial" w:hAnsi="Arial" w:cs="Arial"/>
          <w:iCs/>
          <w:sz w:val="18"/>
          <w:szCs w:val="18"/>
        </w:rPr>
      </w:pPr>
      <w:r w:rsidRPr="0027000B">
        <w:rPr>
          <w:rFonts w:ascii="Arial" w:hAnsi="Arial" w:cs="Arial"/>
          <w:iCs/>
          <w:sz w:val="18"/>
          <w:szCs w:val="18"/>
        </w:rPr>
        <w:t>Phone: 202 265 2800 I Fax: 202 986 5906</w:t>
      </w:r>
    </w:p>
    <w:p w14:paraId="26AEE2A4" w14:textId="24FB6086" w:rsidR="0027000B" w:rsidRPr="0027000B" w:rsidRDefault="0027000B" w:rsidP="005B6049">
      <w:pPr>
        <w:pStyle w:val="PlainText"/>
        <w:rPr>
          <w:rFonts w:ascii="Arial" w:hAnsi="Arial" w:cs="Arial"/>
          <w:iCs/>
          <w:sz w:val="18"/>
          <w:szCs w:val="18"/>
        </w:rPr>
      </w:pPr>
      <w:r w:rsidRPr="0027000B">
        <w:rPr>
          <w:rFonts w:ascii="Arial" w:hAnsi="Arial" w:cs="Arial"/>
          <w:iCs/>
          <w:sz w:val="18"/>
          <w:szCs w:val="18"/>
        </w:rPr>
        <w:t xml:space="preserve">Email: </w:t>
      </w:r>
      <w:hyperlink r:id="rId17" w:history="1">
        <w:r w:rsidRPr="0027000B">
          <w:rPr>
            <w:rStyle w:val="Hyperlink"/>
            <w:rFonts w:ascii="Arial" w:hAnsi="Arial" w:cs="Arial"/>
            <w:iCs/>
            <w:sz w:val="18"/>
            <w:szCs w:val="18"/>
          </w:rPr>
          <w:t>mail@algerianembassy.org</w:t>
        </w:r>
      </w:hyperlink>
      <w:r w:rsidRPr="0027000B">
        <w:rPr>
          <w:rFonts w:ascii="Arial" w:hAnsi="Arial" w:cs="Arial"/>
          <w:iCs/>
          <w:sz w:val="18"/>
          <w:szCs w:val="18"/>
        </w:rPr>
        <w:t xml:space="preserve"> </w:t>
      </w:r>
    </w:p>
    <w:p w14:paraId="5EBC3C29" w14:textId="01AE7CB7" w:rsidR="0027000B" w:rsidRPr="0027000B" w:rsidRDefault="0027000B" w:rsidP="0027000B">
      <w:pPr>
        <w:pStyle w:val="PlainText"/>
        <w:rPr>
          <w:rFonts w:ascii="Arial" w:hAnsi="Arial" w:cs="Arial"/>
          <w:iCs/>
          <w:sz w:val="18"/>
          <w:szCs w:val="18"/>
        </w:rPr>
      </w:pPr>
      <w:r w:rsidRPr="0027000B">
        <w:rPr>
          <w:rFonts w:ascii="Arial" w:hAnsi="Arial" w:cs="Arial"/>
          <w:iCs/>
          <w:sz w:val="18"/>
          <w:szCs w:val="18"/>
        </w:rPr>
        <w:t>Salutation: Dear Ambassador</w:t>
      </w:r>
    </w:p>
    <w:p w14:paraId="54974614" w14:textId="77777777" w:rsidR="0027000B" w:rsidRDefault="0027000B" w:rsidP="0027000B">
      <w:pPr>
        <w:pStyle w:val="PlainText"/>
        <w:rPr>
          <w:rFonts w:ascii="Courier New" w:hAnsi="Courier New" w:cs="Courier New"/>
        </w:rPr>
        <w:sectPr w:rsidR="0027000B" w:rsidSect="0027000B">
          <w:type w:val="continuous"/>
          <w:pgSz w:w="12240" w:h="15840" w:code="1"/>
          <w:pgMar w:top="720" w:right="720" w:bottom="1800" w:left="720" w:header="0" w:footer="567" w:gutter="0"/>
          <w:cols w:num="2" w:space="567"/>
          <w:titlePg/>
          <w:docGrid w:linePitch="360"/>
        </w:sectPr>
      </w:pPr>
    </w:p>
    <w:p w14:paraId="0F069417" w14:textId="77777777" w:rsidR="00296EC8" w:rsidRPr="0027000B" w:rsidRDefault="00296EC8" w:rsidP="0027000B">
      <w:pPr>
        <w:widowControl w:val="0"/>
        <w:suppressAutoHyphens/>
        <w:spacing w:after="246"/>
        <w:rPr>
          <w:rFonts w:ascii="Arial" w:eastAsia="MS Mincho" w:hAnsi="Arial" w:cs="Arial"/>
          <w:bCs/>
          <w:color w:val="000000"/>
          <w:sz w:val="20"/>
          <w:szCs w:val="20"/>
          <w:lang w:eastAsia="ar-SA"/>
        </w:rPr>
      </w:pPr>
      <w:r w:rsidRPr="0027000B">
        <w:rPr>
          <w:rFonts w:ascii="Arial" w:eastAsia="MS Mincho" w:hAnsi="Arial" w:cs="Arial"/>
          <w:bCs/>
          <w:color w:val="000000"/>
          <w:sz w:val="20"/>
          <w:szCs w:val="20"/>
          <w:lang w:eastAsia="ar-SA"/>
        </w:rPr>
        <w:t>Your Excellency,</w:t>
      </w:r>
    </w:p>
    <w:p w14:paraId="3244E13C" w14:textId="77777777" w:rsidR="0027000B" w:rsidRDefault="00296EC8" w:rsidP="0027000B">
      <w:pPr>
        <w:widowControl w:val="0"/>
        <w:suppressAutoHyphens/>
        <w:spacing w:after="246"/>
        <w:rPr>
          <w:rFonts w:ascii="Arial" w:eastAsia="MS Mincho" w:hAnsi="Arial" w:cs="Arial"/>
          <w:color w:val="000000"/>
          <w:sz w:val="20"/>
          <w:szCs w:val="20"/>
          <w:lang w:eastAsia="ar-SA"/>
        </w:rPr>
      </w:pPr>
      <w:r w:rsidRPr="0027000B">
        <w:rPr>
          <w:rFonts w:ascii="Arial" w:eastAsia="MS Mincho" w:hAnsi="Arial" w:cs="Arial"/>
          <w:color w:val="000000"/>
          <w:sz w:val="20"/>
          <w:szCs w:val="20"/>
          <w:lang w:eastAsia="ar-SA"/>
        </w:rPr>
        <w:t xml:space="preserve">On 24 March 2020, an appeal court sentenced Karim </w:t>
      </w:r>
      <w:proofErr w:type="spellStart"/>
      <w:r w:rsidRPr="0027000B">
        <w:rPr>
          <w:rFonts w:ascii="Arial" w:eastAsia="MS Mincho" w:hAnsi="Arial" w:cs="Arial"/>
          <w:color w:val="000000"/>
          <w:sz w:val="20"/>
          <w:szCs w:val="20"/>
          <w:lang w:eastAsia="ar-SA"/>
        </w:rPr>
        <w:t>Tabbou</w:t>
      </w:r>
      <w:proofErr w:type="spellEnd"/>
      <w:r w:rsidRPr="0027000B">
        <w:rPr>
          <w:rFonts w:ascii="Arial" w:eastAsia="MS Mincho" w:hAnsi="Arial" w:cs="Arial"/>
          <w:color w:val="000000"/>
          <w:sz w:val="20"/>
          <w:szCs w:val="20"/>
          <w:lang w:eastAsia="ar-SA"/>
        </w:rPr>
        <w:t xml:space="preserve"> to one year in prison and a fine of 50 000 Algerian dinars (around 405 USD) for  trumped-up charges of "harming national security" and “incitement to violence” in relation to a video published on his political party’s Facebook page, in which he peacefully criticized the role of the army in politics. Prior to this appeal, on 11 March 2020, a lower court had sentenced him to one-year imprisonment, of which six months were suspended, meaning he was due to be released on 26 March 2020, since he had already served six months. </w:t>
      </w:r>
    </w:p>
    <w:p w14:paraId="6E589518" w14:textId="5EAEFFBA" w:rsidR="00296EC8" w:rsidRPr="0027000B" w:rsidRDefault="00296EC8" w:rsidP="0027000B">
      <w:pPr>
        <w:widowControl w:val="0"/>
        <w:suppressAutoHyphens/>
        <w:spacing w:after="246"/>
        <w:rPr>
          <w:rFonts w:ascii="Arial" w:eastAsia="MS Mincho" w:hAnsi="Arial" w:cs="Arial"/>
          <w:color w:val="000000"/>
          <w:sz w:val="18"/>
          <w:lang w:val="en-US" w:eastAsia="ar-SA"/>
        </w:rPr>
      </w:pPr>
      <w:r w:rsidRPr="0027000B">
        <w:rPr>
          <w:rFonts w:ascii="Arial" w:eastAsia="MS Mincho" w:hAnsi="Arial" w:cs="Arial"/>
          <w:color w:val="000000"/>
          <w:sz w:val="20"/>
          <w:szCs w:val="20"/>
          <w:lang w:eastAsia="ar-SA"/>
        </w:rPr>
        <w:t xml:space="preserve">However, on 24 March 2020, two days before his scheduled release date, Karim was transferred from </w:t>
      </w:r>
      <w:proofErr w:type="spellStart"/>
      <w:r w:rsidRPr="0027000B">
        <w:rPr>
          <w:rFonts w:ascii="Arial" w:eastAsia="MS Mincho" w:hAnsi="Arial" w:cs="Arial"/>
          <w:color w:val="000000"/>
          <w:sz w:val="20"/>
          <w:szCs w:val="20"/>
          <w:lang w:eastAsia="ar-SA"/>
        </w:rPr>
        <w:t>Kolea</w:t>
      </w:r>
      <w:proofErr w:type="spellEnd"/>
      <w:r w:rsidRPr="0027000B">
        <w:rPr>
          <w:rFonts w:ascii="Arial" w:eastAsia="MS Mincho" w:hAnsi="Arial" w:cs="Arial"/>
          <w:color w:val="000000"/>
          <w:sz w:val="20"/>
          <w:szCs w:val="20"/>
          <w:lang w:eastAsia="ar-SA"/>
        </w:rPr>
        <w:t xml:space="preserve"> prison to the appeal court without informing his family or lawyers. His lawyers were notified by a colleague who happened to be at the courtroom at the time and were not able to attend the hearing. Karim was also unable to attend since he had collapsed at the court room due to a spike in blood pressure and was taken to the courtroom’s infirmary. In total disregard of these conditions, the judges pronounced a verdict in absentia and in the absence of his lawyers in a flagrant violation of fair trial principles. Karim </w:t>
      </w:r>
      <w:proofErr w:type="spellStart"/>
      <w:r w:rsidRPr="0027000B">
        <w:rPr>
          <w:rFonts w:ascii="Arial" w:eastAsia="MS Mincho" w:hAnsi="Arial" w:cs="Arial"/>
          <w:color w:val="000000"/>
          <w:sz w:val="20"/>
          <w:szCs w:val="20"/>
          <w:lang w:eastAsia="ar-SA"/>
        </w:rPr>
        <w:t>Tabbou</w:t>
      </w:r>
      <w:proofErr w:type="spellEnd"/>
      <w:r w:rsidRPr="0027000B">
        <w:rPr>
          <w:rFonts w:ascii="Arial" w:eastAsia="MS Mincho" w:hAnsi="Arial" w:cs="Arial"/>
          <w:color w:val="000000"/>
          <w:sz w:val="20"/>
          <w:szCs w:val="20"/>
          <w:lang w:eastAsia="ar-SA"/>
        </w:rPr>
        <w:t xml:space="preserve"> has been in solitary confinement for six months since his arrest on 12 September 2019. He is only allowed a one-hour break per day without contact with other prisoners This confinement continues to date despite his alarming health condition that solicited a public statement from a group of Algerian doctors warning about the dangers of keeping him in prison.</w:t>
      </w:r>
      <w:r w:rsidRPr="0027000B">
        <w:rPr>
          <w:rFonts w:ascii="Arial" w:eastAsia="MS Mincho" w:hAnsi="Arial" w:cs="Arial"/>
          <w:color w:val="000000"/>
          <w:sz w:val="18"/>
          <w:lang w:val="en-US" w:eastAsia="ar-SA"/>
        </w:rPr>
        <w:t xml:space="preserve"> </w:t>
      </w:r>
      <w:r w:rsidRPr="0027000B">
        <w:rPr>
          <w:rFonts w:ascii="Arial" w:eastAsia="MS Mincho" w:hAnsi="Arial" w:cs="Arial"/>
          <w:color w:val="000000"/>
          <w:sz w:val="20"/>
          <w:szCs w:val="20"/>
          <w:lang w:eastAsia="ar-SA"/>
        </w:rPr>
        <w:t xml:space="preserve">According to his lawyers who visited him on 25 March 2020 immediately after the appeal verdict, he was showing signs of weak health in prison including partial facial paralysis. </w:t>
      </w:r>
    </w:p>
    <w:bookmarkEnd w:id="1"/>
    <w:p w14:paraId="0B311E09" w14:textId="7A955A3C" w:rsidR="00D70D29" w:rsidRPr="0027000B" w:rsidRDefault="00296EC8" w:rsidP="0027000B">
      <w:pPr>
        <w:rPr>
          <w:rFonts w:ascii="Arial" w:hAnsi="Arial" w:cs="Arial"/>
          <w:b/>
          <w:sz w:val="20"/>
          <w:szCs w:val="20"/>
        </w:rPr>
      </w:pPr>
      <w:r w:rsidRPr="0027000B">
        <w:rPr>
          <w:rFonts w:ascii="Arial" w:eastAsia="MS Mincho" w:hAnsi="Arial" w:cs="Arial"/>
          <w:bCs/>
          <w:color w:val="000000"/>
          <w:sz w:val="20"/>
          <w:szCs w:val="20"/>
          <w:lang w:eastAsia="ar-SA"/>
        </w:rPr>
        <w:t xml:space="preserve">I ask you to immediately and unconditionally release Karim </w:t>
      </w:r>
      <w:proofErr w:type="spellStart"/>
      <w:r w:rsidRPr="0027000B">
        <w:rPr>
          <w:rFonts w:ascii="Arial" w:eastAsia="MS Mincho" w:hAnsi="Arial" w:cs="Arial"/>
          <w:bCs/>
          <w:color w:val="000000"/>
          <w:sz w:val="20"/>
          <w:szCs w:val="20"/>
          <w:lang w:eastAsia="ar-SA"/>
        </w:rPr>
        <w:t>Tabbou</w:t>
      </w:r>
      <w:proofErr w:type="spellEnd"/>
      <w:r w:rsidRPr="0027000B">
        <w:rPr>
          <w:rFonts w:ascii="Arial" w:eastAsia="MS Mincho" w:hAnsi="Arial" w:cs="Arial"/>
          <w:bCs/>
          <w:color w:val="000000"/>
          <w:sz w:val="20"/>
          <w:szCs w:val="20"/>
          <w:lang w:eastAsia="ar-SA"/>
        </w:rPr>
        <w:t xml:space="preserve"> and quash his conviction as he is a prisoner of conscience. Pending his release, I call on you to ensure he has access to adequate health care. I finally call on you to investigate the conditions of his arrest and detention</w:t>
      </w:r>
      <w:r w:rsidRPr="0027000B">
        <w:rPr>
          <w:rFonts w:ascii="Arial" w:eastAsia="MS Mincho" w:hAnsi="Arial" w:cs="Arial"/>
          <w:bCs/>
          <w:color w:val="000000"/>
          <w:sz w:val="16"/>
          <w:szCs w:val="16"/>
          <w:lang w:eastAsia="ar-SA"/>
        </w:rPr>
        <w:t xml:space="preserve"> </w:t>
      </w:r>
      <w:r w:rsidRPr="0027000B">
        <w:rPr>
          <w:rFonts w:ascii="Arial" w:eastAsia="MS Mincho" w:hAnsi="Arial" w:cs="Arial"/>
          <w:bCs/>
          <w:color w:val="000000"/>
          <w:sz w:val="20"/>
          <w:szCs w:val="20"/>
          <w:lang w:eastAsia="ar-SA"/>
        </w:rPr>
        <w:t>and release all other prisoners of conscience in Algeria.</w:t>
      </w:r>
      <w:r w:rsidRPr="0027000B">
        <w:rPr>
          <w:rFonts w:ascii="Arial" w:eastAsia="MS Mincho" w:hAnsi="Arial" w:cs="Arial"/>
          <w:color w:val="000000"/>
          <w:sz w:val="16"/>
          <w:szCs w:val="16"/>
          <w:lang w:eastAsia="ar-SA"/>
        </w:rPr>
        <w:t xml:space="preserve">  </w:t>
      </w:r>
      <w:r w:rsidRPr="0027000B">
        <w:rPr>
          <w:rFonts w:ascii="Arial" w:eastAsia="MS Mincho" w:hAnsi="Arial" w:cs="Arial"/>
          <w:b/>
          <w:color w:val="000000"/>
          <w:sz w:val="20"/>
          <w:szCs w:val="20"/>
          <w:lang w:eastAsia="ar-SA"/>
        </w:rPr>
        <w:br/>
      </w:r>
      <w:r w:rsidRPr="0027000B">
        <w:rPr>
          <w:rFonts w:ascii="Arial" w:eastAsia="MS Mincho" w:hAnsi="Arial" w:cs="Arial"/>
          <w:b/>
          <w:color w:val="000000"/>
          <w:sz w:val="20"/>
          <w:szCs w:val="20"/>
          <w:lang w:eastAsia="ar-SA"/>
        </w:rPr>
        <w:br/>
      </w:r>
      <w:r w:rsidRPr="0027000B">
        <w:rPr>
          <w:rFonts w:ascii="Arial" w:eastAsia="MS Mincho" w:hAnsi="Arial" w:cs="Arial"/>
          <w:bCs/>
          <w:color w:val="000000"/>
          <w:sz w:val="20"/>
          <w:szCs w:val="20"/>
          <w:lang w:eastAsia="ar-SA"/>
        </w:rPr>
        <w:t>Sincerely</w:t>
      </w:r>
      <w:r w:rsidR="0027000B" w:rsidRPr="0027000B">
        <w:rPr>
          <w:rFonts w:ascii="Arial" w:eastAsia="MS Mincho" w:hAnsi="Arial" w:cs="Arial"/>
          <w:bCs/>
          <w:color w:val="000000"/>
          <w:sz w:val="20"/>
          <w:szCs w:val="20"/>
          <w:lang w:eastAsia="ar-SA"/>
        </w:rPr>
        <w:t>,</w:t>
      </w:r>
    </w:p>
    <w:p w14:paraId="756BC7EA" w14:textId="42E15FCF" w:rsidR="00D70D29" w:rsidRPr="0027000B" w:rsidRDefault="00D70D29" w:rsidP="0027000B">
      <w:pPr>
        <w:rPr>
          <w:rFonts w:ascii="Arial" w:hAnsi="Arial" w:cs="Arial"/>
          <w:b/>
          <w:sz w:val="20"/>
          <w:szCs w:val="20"/>
        </w:rPr>
      </w:pPr>
    </w:p>
    <w:p w14:paraId="5B254F28" w14:textId="415A8BE5" w:rsidR="00D70D29" w:rsidRPr="0027000B" w:rsidRDefault="00D70D29" w:rsidP="0027000B">
      <w:pPr>
        <w:rPr>
          <w:rFonts w:ascii="Arial" w:hAnsi="Arial" w:cs="Arial"/>
          <w:b/>
          <w:sz w:val="20"/>
          <w:szCs w:val="20"/>
        </w:rPr>
      </w:pPr>
    </w:p>
    <w:p w14:paraId="49B5AC47" w14:textId="4EB39D91" w:rsidR="00D70D29" w:rsidRDefault="00D70D29" w:rsidP="0027000B">
      <w:pPr>
        <w:rPr>
          <w:rFonts w:ascii="Arial" w:hAnsi="Arial" w:cs="Arial"/>
          <w:b/>
          <w:sz w:val="20"/>
          <w:szCs w:val="20"/>
        </w:rPr>
      </w:pPr>
    </w:p>
    <w:p w14:paraId="5BB0A18F" w14:textId="77777777" w:rsidR="0027000B" w:rsidRPr="0027000B" w:rsidRDefault="0027000B" w:rsidP="0027000B">
      <w:pPr>
        <w:rPr>
          <w:rFonts w:ascii="Arial" w:hAnsi="Arial" w:cs="Arial"/>
          <w:b/>
          <w:sz w:val="20"/>
          <w:szCs w:val="20"/>
        </w:rPr>
      </w:pPr>
    </w:p>
    <w:p w14:paraId="0A23F5D1" w14:textId="5C03F406" w:rsidR="0054186C" w:rsidRPr="0027000B" w:rsidRDefault="0054186C" w:rsidP="0027000B">
      <w:pPr>
        <w:pStyle w:val="AIBoxHeading"/>
        <w:spacing w:line="240" w:lineRule="auto"/>
        <w:rPr>
          <w:rFonts w:ascii="Arial" w:hAnsi="Arial" w:cs="Arial"/>
          <w:szCs w:val="32"/>
        </w:rPr>
      </w:pPr>
      <w:r w:rsidRPr="0027000B">
        <w:rPr>
          <w:rFonts w:ascii="Arial" w:hAnsi="Arial" w:cs="Arial"/>
          <w:szCs w:val="32"/>
        </w:rPr>
        <w:lastRenderedPageBreak/>
        <w:t>Additional information</w:t>
      </w:r>
    </w:p>
    <w:p w14:paraId="6247DBF4" w14:textId="77777777" w:rsidR="0054186C" w:rsidRPr="0027000B" w:rsidRDefault="0054186C" w:rsidP="0027000B">
      <w:pPr>
        <w:jc w:val="both"/>
        <w:rPr>
          <w:rFonts w:ascii="Arial" w:hAnsi="Arial" w:cs="Arial"/>
        </w:rPr>
      </w:pPr>
    </w:p>
    <w:p w14:paraId="6BF1C035" w14:textId="61135A22" w:rsidR="00296EC8" w:rsidRPr="0027000B" w:rsidRDefault="00296EC8" w:rsidP="0027000B">
      <w:pPr>
        <w:jc w:val="both"/>
        <w:rPr>
          <w:rFonts w:ascii="Arial" w:hAnsi="Arial" w:cs="Arial"/>
          <w:sz w:val="20"/>
          <w:szCs w:val="20"/>
        </w:rPr>
      </w:pPr>
      <w:r w:rsidRPr="0027000B">
        <w:rPr>
          <w:rFonts w:ascii="Arial" w:hAnsi="Arial" w:cs="Arial"/>
          <w:sz w:val="20"/>
          <w:szCs w:val="20"/>
        </w:rPr>
        <w:t xml:space="preserve">On 11 March 2020, the </w:t>
      </w:r>
      <w:proofErr w:type="spellStart"/>
      <w:r w:rsidRPr="0027000B">
        <w:rPr>
          <w:rFonts w:ascii="Arial" w:hAnsi="Arial" w:cs="Arial"/>
          <w:sz w:val="20"/>
          <w:szCs w:val="20"/>
        </w:rPr>
        <w:t>Ruisseau</w:t>
      </w:r>
      <w:proofErr w:type="spellEnd"/>
      <w:r w:rsidRPr="0027000B">
        <w:rPr>
          <w:rFonts w:ascii="Arial" w:hAnsi="Arial" w:cs="Arial"/>
          <w:sz w:val="20"/>
          <w:szCs w:val="20"/>
        </w:rPr>
        <w:t xml:space="preserve"> court in Algiers issued a verdict in first instance sentencing Karim </w:t>
      </w:r>
      <w:proofErr w:type="spellStart"/>
      <w:r w:rsidRPr="0027000B">
        <w:rPr>
          <w:rFonts w:ascii="Arial" w:hAnsi="Arial" w:cs="Arial"/>
          <w:sz w:val="20"/>
          <w:szCs w:val="20"/>
        </w:rPr>
        <w:t>Tabbou</w:t>
      </w:r>
      <w:proofErr w:type="spellEnd"/>
      <w:r w:rsidRPr="0027000B">
        <w:rPr>
          <w:rFonts w:ascii="Arial" w:hAnsi="Arial" w:cs="Arial"/>
          <w:sz w:val="20"/>
          <w:szCs w:val="20"/>
        </w:rPr>
        <w:t xml:space="preserve"> to 12 months in prison, of which 6 months were suspended. He was due to be released on 26 March 2020 having already served the 6 months in prison. The lawyers and prosecutor appealed the court's decision, and on 24 March 2020, Karim was brought before the judge of the </w:t>
      </w:r>
      <w:proofErr w:type="spellStart"/>
      <w:r w:rsidRPr="0027000B">
        <w:rPr>
          <w:rFonts w:ascii="Arial" w:hAnsi="Arial" w:cs="Arial"/>
          <w:sz w:val="20"/>
          <w:szCs w:val="20"/>
        </w:rPr>
        <w:t>Ruisseau</w:t>
      </w:r>
      <w:proofErr w:type="spellEnd"/>
      <w:r w:rsidRPr="0027000B">
        <w:rPr>
          <w:rFonts w:ascii="Arial" w:hAnsi="Arial" w:cs="Arial"/>
          <w:sz w:val="20"/>
          <w:szCs w:val="20"/>
        </w:rPr>
        <w:t xml:space="preserve"> court, for the appeal session in the absence of his defence team. He fainted before his lawyers arrived. The judge decided to issue a verdict in his absence of a one-year prison sentence and a fine of 50 000 dinars. </w:t>
      </w:r>
    </w:p>
    <w:p w14:paraId="0549D2B5" w14:textId="77777777" w:rsidR="00296EC8" w:rsidRPr="0027000B" w:rsidRDefault="00296EC8" w:rsidP="0027000B">
      <w:pPr>
        <w:jc w:val="both"/>
        <w:rPr>
          <w:rFonts w:ascii="Arial" w:hAnsi="Arial" w:cs="Arial"/>
          <w:sz w:val="20"/>
          <w:szCs w:val="20"/>
        </w:rPr>
      </w:pPr>
    </w:p>
    <w:p w14:paraId="5A9F10FF" w14:textId="77777777" w:rsidR="00296EC8" w:rsidRPr="0027000B" w:rsidRDefault="00296EC8" w:rsidP="0027000B">
      <w:pPr>
        <w:jc w:val="both"/>
        <w:rPr>
          <w:rFonts w:ascii="Arial" w:hAnsi="Arial" w:cs="Arial"/>
          <w:sz w:val="20"/>
          <w:szCs w:val="20"/>
        </w:rPr>
      </w:pPr>
      <w:r w:rsidRPr="0027000B">
        <w:rPr>
          <w:rFonts w:ascii="Arial" w:hAnsi="Arial" w:cs="Arial"/>
          <w:sz w:val="20"/>
          <w:szCs w:val="20"/>
        </w:rPr>
        <w:t xml:space="preserve">In July 2013, the Algerian authorities refused to accord Karim </w:t>
      </w:r>
      <w:proofErr w:type="spellStart"/>
      <w:r w:rsidRPr="0027000B">
        <w:rPr>
          <w:rFonts w:ascii="Arial" w:hAnsi="Arial" w:cs="Arial"/>
          <w:sz w:val="20"/>
          <w:szCs w:val="20"/>
        </w:rPr>
        <w:t>Tabbou’s</w:t>
      </w:r>
      <w:proofErr w:type="spellEnd"/>
      <w:r w:rsidRPr="0027000B">
        <w:rPr>
          <w:rFonts w:ascii="Arial" w:hAnsi="Arial" w:cs="Arial"/>
          <w:sz w:val="20"/>
          <w:szCs w:val="20"/>
        </w:rPr>
        <w:t xml:space="preserve"> opposition party legal status. </w:t>
      </w:r>
      <w:proofErr w:type="spellStart"/>
      <w:r w:rsidRPr="0027000B">
        <w:rPr>
          <w:rFonts w:ascii="Arial" w:hAnsi="Arial" w:cs="Arial"/>
          <w:sz w:val="20"/>
          <w:szCs w:val="20"/>
        </w:rPr>
        <w:t>Tabbou</w:t>
      </w:r>
      <w:proofErr w:type="spellEnd"/>
      <w:r w:rsidRPr="0027000B">
        <w:rPr>
          <w:rFonts w:ascii="Arial" w:hAnsi="Arial" w:cs="Arial"/>
          <w:sz w:val="20"/>
          <w:szCs w:val="20"/>
        </w:rPr>
        <w:t xml:space="preserve"> has been an active figure in </w:t>
      </w:r>
      <w:proofErr w:type="spellStart"/>
      <w:r w:rsidRPr="0027000B">
        <w:rPr>
          <w:rFonts w:ascii="Arial" w:hAnsi="Arial" w:cs="Arial"/>
          <w:sz w:val="20"/>
          <w:szCs w:val="20"/>
        </w:rPr>
        <w:t>Hirak</w:t>
      </w:r>
      <w:proofErr w:type="spellEnd"/>
      <w:r w:rsidRPr="0027000B">
        <w:rPr>
          <w:rFonts w:ascii="Arial" w:hAnsi="Arial" w:cs="Arial"/>
          <w:sz w:val="20"/>
          <w:szCs w:val="20"/>
        </w:rPr>
        <w:t xml:space="preserve"> movement that started in Algeria a year ago in February 2019. His activism and political engagement made him a target of the authorities who arrested him on 12 September 2019. He was accused of “harming the army's moral” for a public speech he made in Algeria in May 2019. He was then released provisionally on 25 September 2019 and arrested again the next day on 26 September. </w:t>
      </w:r>
    </w:p>
    <w:p w14:paraId="1782F133" w14:textId="77777777" w:rsidR="00296EC8" w:rsidRPr="0027000B" w:rsidRDefault="00296EC8" w:rsidP="0027000B">
      <w:pPr>
        <w:jc w:val="both"/>
        <w:rPr>
          <w:rFonts w:ascii="Arial" w:hAnsi="Arial" w:cs="Arial"/>
          <w:sz w:val="20"/>
          <w:szCs w:val="20"/>
        </w:rPr>
      </w:pPr>
    </w:p>
    <w:p w14:paraId="1639F36E" w14:textId="235BE593" w:rsidR="00296EC8" w:rsidRPr="0027000B" w:rsidRDefault="00296EC8" w:rsidP="0027000B">
      <w:pPr>
        <w:jc w:val="both"/>
        <w:rPr>
          <w:rFonts w:ascii="Arial" w:hAnsi="Arial" w:cs="Arial"/>
          <w:sz w:val="20"/>
          <w:szCs w:val="20"/>
        </w:rPr>
      </w:pPr>
      <w:r w:rsidRPr="0027000B">
        <w:rPr>
          <w:rFonts w:ascii="Arial" w:hAnsi="Arial" w:cs="Arial"/>
          <w:sz w:val="20"/>
          <w:szCs w:val="20"/>
        </w:rPr>
        <w:t xml:space="preserve">Karim </w:t>
      </w:r>
      <w:proofErr w:type="spellStart"/>
      <w:r w:rsidRPr="0027000B">
        <w:rPr>
          <w:rFonts w:ascii="Arial" w:hAnsi="Arial" w:cs="Arial"/>
          <w:sz w:val="20"/>
          <w:szCs w:val="20"/>
        </w:rPr>
        <w:t>Tabbou</w:t>
      </w:r>
      <w:proofErr w:type="spellEnd"/>
      <w:r w:rsidRPr="0027000B">
        <w:rPr>
          <w:rFonts w:ascii="Arial" w:hAnsi="Arial" w:cs="Arial"/>
          <w:sz w:val="20"/>
          <w:szCs w:val="20"/>
        </w:rPr>
        <w:t xml:space="preserve"> is not the only political detainee in Algeria. Many other individuals suffer the same fate for expressing opinions or participating in protests, such as journalist Khaled </w:t>
      </w:r>
      <w:proofErr w:type="spellStart"/>
      <w:r w:rsidRPr="0027000B">
        <w:rPr>
          <w:rFonts w:ascii="Arial" w:hAnsi="Arial" w:cs="Arial"/>
          <w:sz w:val="20"/>
          <w:szCs w:val="20"/>
        </w:rPr>
        <w:t>Drareni</w:t>
      </w:r>
      <w:proofErr w:type="spellEnd"/>
      <w:r w:rsidRPr="0027000B">
        <w:rPr>
          <w:rFonts w:ascii="Arial" w:hAnsi="Arial" w:cs="Arial"/>
          <w:sz w:val="20"/>
          <w:szCs w:val="20"/>
        </w:rPr>
        <w:t xml:space="preserve"> and social civil activist </w:t>
      </w:r>
      <w:proofErr w:type="spellStart"/>
      <w:r w:rsidRPr="0027000B">
        <w:rPr>
          <w:rFonts w:ascii="Arial" w:hAnsi="Arial" w:cs="Arial"/>
          <w:sz w:val="20"/>
          <w:szCs w:val="20"/>
        </w:rPr>
        <w:t>Abdelouahab</w:t>
      </w:r>
      <w:proofErr w:type="spellEnd"/>
      <w:r w:rsidRPr="0027000B">
        <w:rPr>
          <w:rFonts w:ascii="Arial" w:hAnsi="Arial" w:cs="Arial"/>
          <w:sz w:val="20"/>
          <w:szCs w:val="20"/>
        </w:rPr>
        <w:t xml:space="preserve"> </w:t>
      </w:r>
      <w:proofErr w:type="spellStart"/>
      <w:r w:rsidRPr="0027000B">
        <w:rPr>
          <w:rFonts w:ascii="Arial" w:hAnsi="Arial" w:cs="Arial"/>
          <w:sz w:val="20"/>
          <w:szCs w:val="20"/>
        </w:rPr>
        <w:t>Fersaoui</w:t>
      </w:r>
      <w:proofErr w:type="spellEnd"/>
      <w:r w:rsidRPr="0027000B">
        <w:rPr>
          <w:rFonts w:ascii="Arial" w:hAnsi="Arial" w:cs="Arial"/>
          <w:sz w:val="20"/>
          <w:szCs w:val="20"/>
        </w:rPr>
        <w:t xml:space="preserve">, currently held in pre-trial detention for speech. </w:t>
      </w:r>
    </w:p>
    <w:p w14:paraId="1DA4EB89" w14:textId="29E13C4A" w:rsidR="000106EF" w:rsidRPr="0027000B" w:rsidRDefault="000106EF" w:rsidP="0027000B">
      <w:pPr>
        <w:rPr>
          <w:rFonts w:ascii="Arial" w:hAnsi="Arial" w:cs="Arial"/>
          <w:sz w:val="18"/>
          <w:szCs w:val="20"/>
          <w:lang w:eastAsia="en-US"/>
        </w:rPr>
      </w:pPr>
    </w:p>
    <w:p w14:paraId="40D2A6D8" w14:textId="6C577CA4" w:rsidR="00313756" w:rsidRPr="0027000B" w:rsidRDefault="00313756" w:rsidP="0027000B">
      <w:pPr>
        <w:rPr>
          <w:rFonts w:ascii="Arial" w:hAnsi="Arial" w:cs="Arial"/>
          <w:sz w:val="18"/>
          <w:szCs w:val="20"/>
          <w:lang w:eastAsia="en-US"/>
        </w:rPr>
      </w:pPr>
    </w:p>
    <w:p w14:paraId="7355870D" w14:textId="332AF815" w:rsidR="00313756" w:rsidRPr="0027000B" w:rsidRDefault="00313756" w:rsidP="0027000B">
      <w:pPr>
        <w:rPr>
          <w:rFonts w:ascii="Arial" w:hAnsi="Arial" w:cs="Arial"/>
          <w:sz w:val="18"/>
          <w:szCs w:val="20"/>
          <w:lang w:eastAsia="en-US"/>
        </w:rPr>
      </w:pPr>
    </w:p>
    <w:p w14:paraId="127C08EF" w14:textId="3B6F815B" w:rsidR="00313756" w:rsidRPr="0027000B" w:rsidRDefault="00313756" w:rsidP="0027000B">
      <w:pPr>
        <w:rPr>
          <w:rFonts w:ascii="Arial" w:hAnsi="Arial" w:cs="Arial"/>
          <w:sz w:val="18"/>
          <w:szCs w:val="20"/>
          <w:lang w:eastAsia="en-US"/>
        </w:rPr>
      </w:pPr>
    </w:p>
    <w:p w14:paraId="3FC2534E" w14:textId="77777777" w:rsidR="00313756" w:rsidRPr="0027000B" w:rsidRDefault="00313756" w:rsidP="0027000B">
      <w:pPr>
        <w:rPr>
          <w:rFonts w:ascii="Arial" w:hAnsi="Arial" w:cs="Arial"/>
          <w:sz w:val="18"/>
          <w:szCs w:val="20"/>
          <w:lang w:eastAsia="en-US"/>
        </w:rPr>
      </w:pPr>
    </w:p>
    <w:p w14:paraId="0903D096" w14:textId="47F733AC" w:rsidR="00D31527" w:rsidRPr="0027000B" w:rsidRDefault="00A54BC1" w:rsidP="0027000B">
      <w:pPr>
        <w:rPr>
          <w:rFonts w:ascii="Arial" w:hAnsi="Arial" w:cs="Arial"/>
          <w:b/>
          <w:sz w:val="20"/>
          <w:szCs w:val="20"/>
        </w:rPr>
      </w:pPr>
      <w:r w:rsidRPr="0027000B">
        <w:rPr>
          <w:rFonts w:ascii="Arial" w:hAnsi="Arial" w:cs="Arial"/>
          <w:b/>
          <w:sz w:val="20"/>
          <w:szCs w:val="20"/>
        </w:rPr>
        <w:t>PREFERRED LANGUAGE TO ADDRESS TARGET</w:t>
      </w:r>
      <w:r w:rsidR="000106EF" w:rsidRPr="0027000B">
        <w:rPr>
          <w:rFonts w:ascii="Arial" w:hAnsi="Arial" w:cs="Arial"/>
          <w:b/>
          <w:sz w:val="20"/>
          <w:szCs w:val="20"/>
        </w:rPr>
        <w:t xml:space="preserve">: </w:t>
      </w:r>
      <w:r w:rsidR="00296EC8" w:rsidRPr="0027000B">
        <w:rPr>
          <w:rFonts w:ascii="Arial" w:hAnsi="Arial" w:cs="Arial"/>
          <w:sz w:val="20"/>
          <w:szCs w:val="20"/>
        </w:rPr>
        <w:t>Arabic, French or English</w:t>
      </w:r>
    </w:p>
    <w:p w14:paraId="6C26E82E" w14:textId="3FFE2DC7" w:rsidR="0026672D" w:rsidRPr="0027000B" w:rsidRDefault="0026672D" w:rsidP="0027000B">
      <w:pPr>
        <w:rPr>
          <w:rFonts w:ascii="Arial" w:hAnsi="Arial" w:cs="Arial"/>
          <w:color w:val="0070C0"/>
          <w:sz w:val="20"/>
          <w:szCs w:val="20"/>
        </w:rPr>
      </w:pPr>
      <w:r w:rsidRPr="0027000B">
        <w:rPr>
          <w:rFonts w:ascii="Arial" w:hAnsi="Arial" w:cs="Arial"/>
          <w:sz w:val="20"/>
          <w:szCs w:val="20"/>
        </w:rPr>
        <w:t>You can also write in your own language.</w:t>
      </w:r>
    </w:p>
    <w:p w14:paraId="7ED929D6" w14:textId="77777777" w:rsidR="0026672D" w:rsidRPr="0027000B" w:rsidRDefault="0026672D" w:rsidP="0027000B">
      <w:pPr>
        <w:rPr>
          <w:rFonts w:ascii="Arial" w:hAnsi="Arial" w:cs="Arial"/>
          <w:color w:val="0070C0"/>
          <w:sz w:val="20"/>
          <w:szCs w:val="20"/>
        </w:rPr>
      </w:pPr>
    </w:p>
    <w:p w14:paraId="365AADD9" w14:textId="4A6FDBF0" w:rsidR="00D70D29" w:rsidRPr="0027000B" w:rsidRDefault="0026672D" w:rsidP="0027000B">
      <w:pPr>
        <w:rPr>
          <w:rFonts w:ascii="Arial" w:hAnsi="Arial" w:cs="Arial"/>
          <w:sz w:val="20"/>
          <w:szCs w:val="20"/>
        </w:rPr>
      </w:pPr>
      <w:r w:rsidRPr="0027000B">
        <w:rPr>
          <w:rFonts w:ascii="Arial" w:hAnsi="Arial" w:cs="Arial"/>
          <w:b/>
          <w:sz w:val="20"/>
          <w:szCs w:val="20"/>
        </w:rPr>
        <w:t>PLEASE TAKE ACTION AS SOON AS POSSIBLE UNTIL</w:t>
      </w:r>
      <w:r w:rsidR="00350BE6" w:rsidRPr="0027000B">
        <w:rPr>
          <w:rFonts w:ascii="Arial" w:hAnsi="Arial" w:cs="Arial"/>
          <w:b/>
          <w:sz w:val="20"/>
          <w:szCs w:val="20"/>
        </w:rPr>
        <w:t>:</w:t>
      </w:r>
      <w:r w:rsidR="00D70D29" w:rsidRPr="0027000B">
        <w:rPr>
          <w:rFonts w:ascii="Arial" w:hAnsi="Arial" w:cs="Arial"/>
          <w:b/>
          <w:sz w:val="20"/>
          <w:szCs w:val="20"/>
        </w:rPr>
        <w:t xml:space="preserve"> </w:t>
      </w:r>
      <w:r w:rsidR="00296EC8" w:rsidRPr="0027000B">
        <w:rPr>
          <w:rFonts w:ascii="Arial" w:hAnsi="Arial" w:cs="Arial"/>
          <w:sz w:val="20"/>
          <w:szCs w:val="20"/>
        </w:rPr>
        <w:t>15</w:t>
      </w:r>
      <w:r w:rsidR="00D70D29" w:rsidRPr="0027000B">
        <w:rPr>
          <w:rFonts w:ascii="Arial" w:hAnsi="Arial" w:cs="Arial"/>
          <w:sz w:val="20"/>
          <w:szCs w:val="20"/>
        </w:rPr>
        <w:t xml:space="preserve"> </w:t>
      </w:r>
      <w:r w:rsidR="00296EC8" w:rsidRPr="0027000B">
        <w:rPr>
          <w:rFonts w:ascii="Arial" w:hAnsi="Arial" w:cs="Arial"/>
          <w:sz w:val="20"/>
          <w:szCs w:val="20"/>
        </w:rPr>
        <w:t>May</w:t>
      </w:r>
      <w:r w:rsidR="00D70D29" w:rsidRPr="0027000B">
        <w:rPr>
          <w:rFonts w:ascii="Arial" w:hAnsi="Arial" w:cs="Arial"/>
          <w:sz w:val="20"/>
          <w:szCs w:val="20"/>
        </w:rPr>
        <w:t xml:space="preserve"> 20</w:t>
      </w:r>
      <w:r w:rsidR="00296EC8" w:rsidRPr="0027000B">
        <w:rPr>
          <w:rFonts w:ascii="Arial" w:hAnsi="Arial" w:cs="Arial"/>
          <w:sz w:val="20"/>
          <w:szCs w:val="20"/>
        </w:rPr>
        <w:t>20</w:t>
      </w:r>
      <w:r w:rsidR="00D31527" w:rsidRPr="0027000B">
        <w:rPr>
          <w:rFonts w:ascii="Arial" w:hAnsi="Arial" w:cs="Arial"/>
          <w:sz w:val="20"/>
          <w:szCs w:val="20"/>
        </w:rPr>
        <w:t xml:space="preserve">. </w:t>
      </w:r>
    </w:p>
    <w:p w14:paraId="4CC18673" w14:textId="571E0961" w:rsidR="0026672D" w:rsidRPr="0027000B" w:rsidRDefault="0026672D" w:rsidP="0027000B">
      <w:pPr>
        <w:rPr>
          <w:rFonts w:ascii="Arial" w:hAnsi="Arial" w:cs="Arial"/>
          <w:sz w:val="20"/>
          <w:szCs w:val="20"/>
        </w:rPr>
      </w:pPr>
      <w:r w:rsidRPr="0027000B">
        <w:rPr>
          <w:rFonts w:ascii="Arial" w:hAnsi="Arial" w:cs="Arial"/>
          <w:sz w:val="20"/>
          <w:szCs w:val="20"/>
        </w:rPr>
        <w:t xml:space="preserve">Please check with the Amnesty </w:t>
      </w:r>
      <w:r w:rsidR="00D31527" w:rsidRPr="0027000B">
        <w:rPr>
          <w:rFonts w:ascii="Arial" w:hAnsi="Arial" w:cs="Arial"/>
          <w:sz w:val="20"/>
          <w:szCs w:val="20"/>
        </w:rPr>
        <w:t xml:space="preserve">office </w:t>
      </w:r>
      <w:r w:rsidRPr="0027000B">
        <w:rPr>
          <w:rFonts w:ascii="Arial" w:hAnsi="Arial" w:cs="Arial"/>
          <w:sz w:val="20"/>
          <w:szCs w:val="20"/>
        </w:rPr>
        <w:t xml:space="preserve">in your country if you wish to send appeals after the </w:t>
      </w:r>
      <w:r w:rsidR="00D31527" w:rsidRPr="0027000B">
        <w:rPr>
          <w:rFonts w:ascii="Arial" w:hAnsi="Arial" w:cs="Arial"/>
          <w:sz w:val="20"/>
          <w:szCs w:val="20"/>
        </w:rPr>
        <w:t>deadline</w:t>
      </w:r>
      <w:r w:rsidRPr="0027000B">
        <w:rPr>
          <w:rFonts w:ascii="Arial" w:hAnsi="Arial" w:cs="Arial"/>
          <w:sz w:val="20"/>
          <w:szCs w:val="20"/>
        </w:rPr>
        <w:t>.</w:t>
      </w:r>
    </w:p>
    <w:p w14:paraId="3604239E" w14:textId="77777777" w:rsidR="00A54BC1" w:rsidRPr="0027000B" w:rsidRDefault="00A54BC1" w:rsidP="0027000B">
      <w:pPr>
        <w:rPr>
          <w:rFonts w:ascii="Arial" w:hAnsi="Arial" w:cs="Arial"/>
          <w:b/>
          <w:sz w:val="20"/>
          <w:szCs w:val="20"/>
        </w:rPr>
      </w:pPr>
    </w:p>
    <w:p w14:paraId="27BEC14F" w14:textId="2232DBA5" w:rsidR="000106EF" w:rsidRPr="0027000B" w:rsidRDefault="00A54BC1" w:rsidP="0027000B">
      <w:pPr>
        <w:rPr>
          <w:rFonts w:ascii="Arial" w:hAnsi="Arial" w:cs="Arial"/>
          <w:b/>
          <w:bCs/>
          <w:sz w:val="20"/>
          <w:szCs w:val="20"/>
        </w:rPr>
      </w:pPr>
      <w:r w:rsidRPr="0027000B">
        <w:rPr>
          <w:rFonts w:ascii="Arial" w:hAnsi="Arial" w:cs="Arial"/>
          <w:b/>
          <w:sz w:val="20"/>
          <w:szCs w:val="20"/>
        </w:rPr>
        <w:t>NAME</w:t>
      </w:r>
      <w:r w:rsidR="00C63763" w:rsidRPr="0027000B">
        <w:rPr>
          <w:rFonts w:ascii="Arial" w:hAnsi="Arial" w:cs="Arial"/>
          <w:b/>
          <w:sz w:val="20"/>
          <w:szCs w:val="20"/>
        </w:rPr>
        <w:t xml:space="preserve"> AND </w:t>
      </w:r>
      <w:r w:rsidR="0024477A" w:rsidRPr="0027000B">
        <w:rPr>
          <w:rFonts w:ascii="Arial" w:hAnsi="Arial" w:cs="Arial"/>
          <w:b/>
          <w:sz w:val="20"/>
          <w:szCs w:val="20"/>
        </w:rPr>
        <w:t>PRONOUN</w:t>
      </w:r>
      <w:r w:rsidR="00350BE6" w:rsidRPr="0027000B">
        <w:rPr>
          <w:rFonts w:ascii="Arial" w:hAnsi="Arial" w:cs="Arial"/>
          <w:b/>
          <w:sz w:val="20"/>
          <w:szCs w:val="20"/>
        </w:rPr>
        <w:t xml:space="preserve">: </w:t>
      </w:r>
      <w:r w:rsidR="00296EC8" w:rsidRPr="0027000B">
        <w:rPr>
          <w:rFonts w:ascii="Arial" w:hAnsi="Arial" w:cs="Arial"/>
          <w:b/>
          <w:sz w:val="20"/>
          <w:szCs w:val="20"/>
        </w:rPr>
        <w:t xml:space="preserve">Karim </w:t>
      </w:r>
      <w:proofErr w:type="spellStart"/>
      <w:r w:rsidR="00296EC8" w:rsidRPr="0027000B">
        <w:rPr>
          <w:rFonts w:ascii="Arial" w:hAnsi="Arial" w:cs="Arial"/>
          <w:b/>
          <w:sz w:val="20"/>
          <w:szCs w:val="20"/>
        </w:rPr>
        <w:t>Tabbou</w:t>
      </w:r>
      <w:proofErr w:type="spellEnd"/>
      <w:r w:rsidR="00296EC8" w:rsidRPr="0027000B">
        <w:rPr>
          <w:rFonts w:ascii="Arial" w:hAnsi="Arial" w:cs="Arial"/>
          <w:b/>
          <w:sz w:val="20"/>
          <w:szCs w:val="20"/>
        </w:rPr>
        <w:t xml:space="preserve"> </w:t>
      </w:r>
      <w:r w:rsidR="00296EC8" w:rsidRPr="0027000B">
        <w:rPr>
          <w:rFonts w:ascii="Arial" w:hAnsi="Arial" w:cs="Arial"/>
          <w:b/>
          <w:bCs/>
          <w:sz w:val="20"/>
          <w:szCs w:val="20"/>
        </w:rPr>
        <w:t>(He/ His)</w:t>
      </w:r>
    </w:p>
    <w:p w14:paraId="4B6937D1" w14:textId="36F15824" w:rsidR="0026766F" w:rsidRPr="0027000B" w:rsidRDefault="0026766F" w:rsidP="0027000B">
      <w:pPr>
        <w:rPr>
          <w:rFonts w:ascii="Arial" w:hAnsi="Arial" w:cs="Arial"/>
          <w:sz w:val="20"/>
          <w:szCs w:val="20"/>
        </w:rPr>
      </w:pPr>
    </w:p>
    <w:p w14:paraId="1E8F1981" w14:textId="77777777" w:rsidR="0026766F" w:rsidRPr="0027000B" w:rsidRDefault="0026766F" w:rsidP="0027000B">
      <w:pPr>
        <w:rPr>
          <w:rFonts w:ascii="Arial" w:hAnsi="Arial" w:cs="Arial"/>
          <w:sz w:val="20"/>
          <w:szCs w:val="20"/>
        </w:rPr>
      </w:pPr>
      <w:bookmarkStart w:id="2" w:name="_GoBack"/>
      <w:bookmarkEnd w:id="2"/>
    </w:p>
    <w:sectPr w:rsidR="0026766F" w:rsidRPr="0027000B" w:rsidSect="0027000B">
      <w:footerReference w:type="default" r:id="rId18"/>
      <w:type w:val="continuous"/>
      <w:pgSz w:w="12240" w:h="15840" w:code="1"/>
      <w:pgMar w:top="720" w:right="720" w:bottom="1800" w:left="720" w:header="0"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BC0CEE" w14:textId="77777777" w:rsidR="00582A06" w:rsidRDefault="00582A06">
      <w:r>
        <w:separator/>
      </w:r>
    </w:p>
  </w:endnote>
  <w:endnote w:type="continuationSeparator" w:id="0">
    <w:p w14:paraId="17EED160" w14:textId="77777777" w:rsidR="00582A06" w:rsidRDefault="00582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Amnesty Trade Gothic Bold Cn">
    <w:altName w:val="DokChampa"/>
    <w:charset w:val="00"/>
    <w:family w:val="auto"/>
    <w:pitch w:val="variable"/>
    <w:sig w:usb0="03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AEEFF" w14:textId="77777777" w:rsidR="00582A06" w:rsidRPr="00D0106D" w:rsidRDefault="00582A06"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60FAA" w14:textId="77777777" w:rsidR="00582A06" w:rsidRDefault="00582A06">
    <w:pPr>
      <w:pStyle w:val="Footer"/>
    </w:pPr>
    <w:r w:rsidRPr="009160F6">
      <w:rPr>
        <w:noProof/>
        <w:lang w:val="es-MX" w:eastAsia="es-MX"/>
      </w:rPr>
      <w:drawing>
        <wp:inline distT="0" distB="0" distL="0" distR="0" wp14:anchorId="3CE61ED2" wp14:editId="63392E29">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7F9A5" w14:textId="77777777" w:rsidR="0027000B" w:rsidRPr="004D1533" w:rsidRDefault="0027000B" w:rsidP="0027000B">
    <w:pPr>
      <w:jc w:val="center"/>
      <w:rPr>
        <w:rFonts w:ascii="Arial" w:hAnsi="Arial" w:cs="Arial"/>
        <w:sz w:val="16"/>
        <w:szCs w:val="16"/>
      </w:rPr>
    </w:pPr>
    <w:r w:rsidRPr="004D1533">
      <w:rPr>
        <w:rFonts w:ascii="Arial" w:hAnsi="Arial" w:cs="Arial"/>
        <w:sz w:val="16"/>
        <w:szCs w:val="16"/>
      </w:rPr>
      <w:t xml:space="preserve">AIUSA’s Urgent Action Network | </w:t>
    </w:r>
    <w:r>
      <w:rPr>
        <w:rFonts w:ascii="Arial" w:hAnsi="Arial" w:cs="Arial"/>
        <w:sz w:val="16"/>
        <w:szCs w:val="16"/>
      </w:rPr>
      <w:t>600 Pennsylvania Ave, 5</w:t>
    </w:r>
    <w:r w:rsidRPr="000361DD">
      <w:rPr>
        <w:rFonts w:ascii="Arial" w:hAnsi="Arial" w:cs="Arial"/>
        <w:sz w:val="16"/>
        <w:szCs w:val="16"/>
        <w:vertAlign w:val="superscript"/>
      </w:rPr>
      <w:t>th</w:t>
    </w:r>
    <w:r>
      <w:rPr>
        <w:rFonts w:ascii="Arial" w:hAnsi="Arial" w:cs="Arial"/>
        <w:sz w:val="16"/>
        <w:szCs w:val="16"/>
      </w:rPr>
      <w:t xml:space="preserve"> Floor Washington, DC 20003</w:t>
    </w:r>
  </w:p>
  <w:p w14:paraId="1C61111A" w14:textId="77777777" w:rsidR="0027000B" w:rsidRPr="004D1533" w:rsidRDefault="0027000B" w:rsidP="0027000B">
    <w:pPr>
      <w:jc w:val="center"/>
      <w:rPr>
        <w:rFonts w:ascii="Arial" w:hAnsi="Arial" w:cs="Arial"/>
        <w:sz w:val="16"/>
        <w:szCs w:val="16"/>
      </w:rPr>
    </w:pPr>
    <w:r w:rsidRPr="004D1533">
      <w:rPr>
        <w:rFonts w:ascii="Arial" w:hAnsi="Arial" w:cs="Arial"/>
        <w:sz w:val="16"/>
        <w:szCs w:val="16"/>
      </w:rPr>
      <w:t>T (212) 807- 8400 | uan@aiusa.org | www.amnestyusa.org/uan</w:t>
    </w:r>
  </w:p>
  <w:p w14:paraId="69435385" w14:textId="77777777" w:rsidR="0027000B" w:rsidRPr="00D0106D" w:rsidRDefault="0027000B"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B83217" w14:textId="77777777" w:rsidR="00582A06" w:rsidRDefault="00582A06">
      <w:r>
        <w:separator/>
      </w:r>
    </w:p>
  </w:footnote>
  <w:footnote w:type="continuationSeparator" w:id="0">
    <w:p w14:paraId="05D63F9E" w14:textId="77777777" w:rsidR="00582A06" w:rsidRDefault="00582A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B81710" w14:textId="77777777" w:rsidR="00296EC8" w:rsidRDefault="00296EC8" w:rsidP="00296EC8">
    <w:pPr>
      <w:rPr>
        <w:rFonts w:ascii="Amnesty Trade Gothic" w:hAnsi="Amnesty Trade Gothic"/>
        <w:sz w:val="16"/>
        <w:szCs w:val="16"/>
      </w:rPr>
    </w:pPr>
  </w:p>
  <w:p w14:paraId="6DE868DC" w14:textId="77777777" w:rsidR="00296EC8" w:rsidRDefault="00296EC8" w:rsidP="00296EC8">
    <w:pPr>
      <w:rPr>
        <w:rFonts w:ascii="Amnesty Trade Gothic" w:hAnsi="Amnesty Trade Gothic"/>
        <w:sz w:val="16"/>
        <w:szCs w:val="16"/>
      </w:rPr>
    </w:pPr>
  </w:p>
  <w:p w14:paraId="3CED40D1" w14:textId="085988F9" w:rsidR="00296EC8" w:rsidRPr="00296EC8" w:rsidRDefault="00296EC8" w:rsidP="00296EC8">
    <w:pPr>
      <w:rPr>
        <w:rFonts w:ascii="Amnesty Trade Gothic" w:hAnsi="Amnesty Trade Gothic"/>
        <w:sz w:val="16"/>
        <w:szCs w:val="16"/>
        <w:lang w:val="en-US"/>
      </w:rPr>
    </w:pPr>
    <w:r w:rsidRPr="00296EC8">
      <w:rPr>
        <w:rFonts w:ascii="Amnesty Trade Gothic" w:hAnsi="Amnesty Trade Gothic"/>
        <w:sz w:val="16"/>
        <w:szCs w:val="16"/>
      </w:rPr>
      <w:t xml:space="preserve">First UA: 048/20 Index: </w:t>
    </w:r>
    <w:r w:rsidRPr="00296EC8">
      <w:rPr>
        <w:rFonts w:ascii="Amnesty Trade Gothic" w:hAnsi="Amnesty Trade Gothic"/>
        <w:sz w:val="16"/>
        <w:szCs w:val="16"/>
        <w:lang w:val="en-US"/>
      </w:rPr>
      <w:t xml:space="preserve">MDE 28/2092/2020 </w:t>
    </w:r>
    <w:r w:rsidRPr="00296EC8">
      <w:rPr>
        <w:rFonts w:ascii="Amnesty Trade Gothic" w:hAnsi="Amnesty Trade Gothic"/>
        <w:sz w:val="16"/>
        <w:szCs w:val="16"/>
      </w:rPr>
      <w:t>Algeria</w:t>
    </w:r>
    <w:r w:rsidRPr="00296EC8">
      <w:rPr>
        <w:rFonts w:ascii="Amnesty Trade Gothic" w:hAnsi="Amnesty Trade Gothic"/>
        <w:sz w:val="16"/>
        <w:szCs w:val="16"/>
      </w:rPr>
      <w:tab/>
    </w:r>
    <w:r w:rsidRPr="00296EC8">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proofErr w:type="gramStart"/>
    <w:r>
      <w:rPr>
        <w:rFonts w:ascii="Amnesty Trade Gothic" w:hAnsi="Amnesty Trade Gothic"/>
        <w:sz w:val="16"/>
        <w:szCs w:val="16"/>
      </w:rPr>
      <w:tab/>
      <w:t xml:space="preserve">  </w:t>
    </w:r>
    <w:r w:rsidRPr="00296EC8">
      <w:rPr>
        <w:rFonts w:ascii="Amnesty Trade Gothic" w:hAnsi="Amnesty Trade Gothic"/>
        <w:sz w:val="16"/>
        <w:szCs w:val="16"/>
      </w:rPr>
      <w:t>Date</w:t>
    </w:r>
    <w:proofErr w:type="gramEnd"/>
    <w:r w:rsidRPr="00296EC8">
      <w:rPr>
        <w:rFonts w:ascii="Amnesty Trade Gothic" w:hAnsi="Amnesty Trade Gothic"/>
        <w:sz w:val="16"/>
        <w:szCs w:val="16"/>
      </w:rPr>
      <w:t>: 03 April 2020</w:t>
    </w:r>
  </w:p>
  <w:p w14:paraId="65644513" w14:textId="77777777" w:rsidR="00582A06" w:rsidRPr="00296EC8" w:rsidRDefault="00582A06" w:rsidP="0026766F">
    <w:pPr>
      <w:pStyle w:val="Header"/>
      <w:tabs>
        <w:tab w:val="clear" w:pos="4153"/>
        <w:tab w:val="clear" w:pos="8306"/>
      </w:tabs>
      <w:rPr>
        <w:szCs w:val="16"/>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44DCC" w14:textId="77777777" w:rsidR="00582A06" w:rsidRDefault="00582A06"/>
  <w:p w14:paraId="1C995777" w14:textId="77777777" w:rsidR="00582A06" w:rsidRDefault="00582A06"/>
  <w:p w14:paraId="66C16417" w14:textId="664F5C22" w:rsidR="00296EC8" w:rsidRPr="00296EC8" w:rsidRDefault="00296EC8" w:rsidP="00296EC8">
    <w:pPr>
      <w:rPr>
        <w:rFonts w:ascii="Amnesty Trade Gothic" w:hAnsi="Amnesty Trade Gothic"/>
        <w:sz w:val="16"/>
        <w:szCs w:val="16"/>
        <w:lang w:val="en-US"/>
      </w:rPr>
    </w:pPr>
    <w:r w:rsidRPr="00296EC8">
      <w:rPr>
        <w:rFonts w:ascii="Amnesty Trade Gothic" w:hAnsi="Amnesty Trade Gothic"/>
        <w:sz w:val="16"/>
        <w:szCs w:val="16"/>
      </w:rPr>
      <w:t xml:space="preserve">First UA: 048/20 Index: </w:t>
    </w:r>
    <w:r w:rsidRPr="00296EC8">
      <w:rPr>
        <w:rFonts w:ascii="Amnesty Trade Gothic" w:hAnsi="Amnesty Trade Gothic"/>
        <w:sz w:val="16"/>
        <w:szCs w:val="16"/>
        <w:lang w:val="en-US"/>
      </w:rPr>
      <w:t xml:space="preserve">MDE 28/2092/2020 </w:t>
    </w:r>
    <w:r w:rsidRPr="00296EC8">
      <w:rPr>
        <w:rFonts w:ascii="Amnesty Trade Gothic" w:hAnsi="Amnesty Trade Gothic"/>
        <w:sz w:val="16"/>
        <w:szCs w:val="16"/>
      </w:rPr>
      <w:t>Algeria</w:t>
    </w:r>
    <w:r w:rsidRPr="00296EC8">
      <w:rPr>
        <w:rFonts w:ascii="Amnesty Trade Gothic" w:hAnsi="Amnesty Trade Gothic"/>
        <w:sz w:val="16"/>
        <w:szCs w:val="16"/>
      </w:rPr>
      <w:tab/>
    </w:r>
    <w:r w:rsidRPr="00296EC8">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proofErr w:type="gramStart"/>
    <w:r>
      <w:rPr>
        <w:rFonts w:ascii="Amnesty Trade Gothic" w:hAnsi="Amnesty Trade Gothic"/>
        <w:sz w:val="16"/>
        <w:szCs w:val="16"/>
      </w:rPr>
      <w:tab/>
      <w:t xml:space="preserve">  </w:t>
    </w:r>
    <w:r w:rsidRPr="00296EC8">
      <w:rPr>
        <w:rFonts w:ascii="Amnesty Trade Gothic" w:hAnsi="Amnesty Trade Gothic"/>
        <w:sz w:val="16"/>
        <w:szCs w:val="16"/>
      </w:rPr>
      <w:t>Date</w:t>
    </w:r>
    <w:proofErr w:type="gramEnd"/>
    <w:r w:rsidRPr="00296EC8">
      <w:rPr>
        <w:rFonts w:ascii="Amnesty Trade Gothic" w:hAnsi="Amnesty Trade Gothic"/>
        <w:sz w:val="16"/>
        <w:szCs w:val="16"/>
      </w:rPr>
      <w:t>: 03 April 2020</w:t>
    </w:r>
  </w:p>
  <w:p w14:paraId="1096C25A" w14:textId="77777777" w:rsidR="00582A06" w:rsidRPr="00296EC8" w:rsidRDefault="00582A06">
    <w:pP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46C5"/>
    <w:multiLevelType w:val="multilevel"/>
    <w:tmpl w:val="A53A2BD4"/>
    <w:numStyleLink w:val="AIActionPoints"/>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3B76BA"/>
    <w:multiLevelType w:val="multilevel"/>
    <w:tmpl w:val="A53A2BD4"/>
    <w:numStyleLink w:val="AIActionPoints"/>
  </w:abstractNum>
  <w:abstractNum w:abstractNumId="3" w15:restartNumberingAfterBreak="0">
    <w:nsid w:val="3EE9371D"/>
    <w:multiLevelType w:val="multilevel"/>
    <w:tmpl w:val="A53A2BD4"/>
    <w:numStyleLink w:val="AIActionPoints"/>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D3D"/>
    <w:rsid w:val="000106EF"/>
    <w:rsid w:val="00017914"/>
    <w:rsid w:val="00023EE0"/>
    <w:rsid w:val="00047F8B"/>
    <w:rsid w:val="000756B3"/>
    <w:rsid w:val="0009123A"/>
    <w:rsid w:val="000A3D7B"/>
    <w:rsid w:val="000A756A"/>
    <w:rsid w:val="000B23F7"/>
    <w:rsid w:val="000C0DE5"/>
    <w:rsid w:val="000C3B43"/>
    <w:rsid w:val="000D14BC"/>
    <w:rsid w:val="000E4C19"/>
    <w:rsid w:val="000F0AF1"/>
    <w:rsid w:val="000F11B8"/>
    <w:rsid w:val="00107641"/>
    <w:rsid w:val="00114598"/>
    <w:rsid w:val="00140DDC"/>
    <w:rsid w:val="001411BF"/>
    <w:rsid w:val="001624EA"/>
    <w:rsid w:val="001671E0"/>
    <w:rsid w:val="001951FB"/>
    <w:rsid w:val="00196F3C"/>
    <w:rsid w:val="001B7B2B"/>
    <w:rsid w:val="001E0993"/>
    <w:rsid w:val="001E1790"/>
    <w:rsid w:val="001F696E"/>
    <w:rsid w:val="00203A02"/>
    <w:rsid w:val="002251F4"/>
    <w:rsid w:val="0022665F"/>
    <w:rsid w:val="0024477A"/>
    <w:rsid w:val="00252DBB"/>
    <w:rsid w:val="002613E0"/>
    <w:rsid w:val="0026672D"/>
    <w:rsid w:val="0026766F"/>
    <w:rsid w:val="0027000B"/>
    <w:rsid w:val="0027166B"/>
    <w:rsid w:val="00273A2C"/>
    <w:rsid w:val="00282ADC"/>
    <w:rsid w:val="002923B7"/>
    <w:rsid w:val="002932CE"/>
    <w:rsid w:val="00296158"/>
    <w:rsid w:val="00296EC8"/>
    <w:rsid w:val="00297D91"/>
    <w:rsid w:val="002A3BFE"/>
    <w:rsid w:val="002A3DB8"/>
    <w:rsid w:val="00310926"/>
    <w:rsid w:val="00313756"/>
    <w:rsid w:val="00334F99"/>
    <w:rsid w:val="00335AD0"/>
    <w:rsid w:val="00347243"/>
    <w:rsid w:val="00350BE6"/>
    <w:rsid w:val="00370CFC"/>
    <w:rsid w:val="00373521"/>
    <w:rsid w:val="003738D8"/>
    <w:rsid w:val="003917E9"/>
    <w:rsid w:val="003A2A73"/>
    <w:rsid w:val="003B7FF5"/>
    <w:rsid w:val="003D1A64"/>
    <w:rsid w:val="003D377A"/>
    <w:rsid w:val="003E09A8"/>
    <w:rsid w:val="003E486F"/>
    <w:rsid w:val="00415A74"/>
    <w:rsid w:val="00450C13"/>
    <w:rsid w:val="00467473"/>
    <w:rsid w:val="00475586"/>
    <w:rsid w:val="0047739A"/>
    <w:rsid w:val="00483E30"/>
    <w:rsid w:val="004932C8"/>
    <w:rsid w:val="004B6A64"/>
    <w:rsid w:val="004D19C7"/>
    <w:rsid w:val="004E4100"/>
    <w:rsid w:val="004E6A6E"/>
    <w:rsid w:val="005040F2"/>
    <w:rsid w:val="00504DB4"/>
    <w:rsid w:val="005078F0"/>
    <w:rsid w:val="005149A9"/>
    <w:rsid w:val="00515013"/>
    <w:rsid w:val="005356E4"/>
    <w:rsid w:val="0053584A"/>
    <w:rsid w:val="0054186C"/>
    <w:rsid w:val="005534BC"/>
    <w:rsid w:val="00557A54"/>
    <w:rsid w:val="00582A06"/>
    <w:rsid w:val="005A0B85"/>
    <w:rsid w:val="005A5378"/>
    <w:rsid w:val="005C2CBA"/>
    <w:rsid w:val="005C41FB"/>
    <w:rsid w:val="005C5320"/>
    <w:rsid w:val="005D159E"/>
    <w:rsid w:val="005E3947"/>
    <w:rsid w:val="005F0D06"/>
    <w:rsid w:val="005F29C5"/>
    <w:rsid w:val="006000C4"/>
    <w:rsid w:val="00605B4E"/>
    <w:rsid w:val="00606C38"/>
    <w:rsid w:val="006114B4"/>
    <w:rsid w:val="00612CD0"/>
    <w:rsid w:val="006814D6"/>
    <w:rsid w:val="00681FB0"/>
    <w:rsid w:val="006820E8"/>
    <w:rsid w:val="00685C2C"/>
    <w:rsid w:val="006966F6"/>
    <w:rsid w:val="006B1410"/>
    <w:rsid w:val="006C2190"/>
    <w:rsid w:val="006C3DE2"/>
    <w:rsid w:val="006C522F"/>
    <w:rsid w:val="00712F1E"/>
    <w:rsid w:val="007179E8"/>
    <w:rsid w:val="00736B40"/>
    <w:rsid w:val="00743422"/>
    <w:rsid w:val="007479B8"/>
    <w:rsid w:val="007605FF"/>
    <w:rsid w:val="007620A6"/>
    <w:rsid w:val="0077354F"/>
    <w:rsid w:val="007805B0"/>
    <w:rsid w:val="00785D1C"/>
    <w:rsid w:val="00795D45"/>
    <w:rsid w:val="007A1959"/>
    <w:rsid w:val="007A5DA8"/>
    <w:rsid w:val="007B0282"/>
    <w:rsid w:val="007E0CAD"/>
    <w:rsid w:val="007E3250"/>
    <w:rsid w:val="007E57A7"/>
    <w:rsid w:val="007F1204"/>
    <w:rsid w:val="0080271C"/>
    <w:rsid w:val="0081100F"/>
    <w:rsid w:val="00815508"/>
    <w:rsid w:val="008224D0"/>
    <w:rsid w:val="008241AB"/>
    <w:rsid w:val="0086100E"/>
    <w:rsid w:val="0086363D"/>
    <w:rsid w:val="008709B5"/>
    <w:rsid w:val="00875E19"/>
    <w:rsid w:val="008C6392"/>
    <w:rsid w:val="008D1158"/>
    <w:rsid w:val="008E1B3C"/>
    <w:rsid w:val="008E48B0"/>
    <w:rsid w:val="008F0446"/>
    <w:rsid w:val="008F0D7B"/>
    <w:rsid w:val="008F64FC"/>
    <w:rsid w:val="009144AA"/>
    <w:rsid w:val="009160F6"/>
    <w:rsid w:val="00916573"/>
    <w:rsid w:val="00946781"/>
    <w:rsid w:val="00950C7F"/>
    <w:rsid w:val="00963CA3"/>
    <w:rsid w:val="0097246F"/>
    <w:rsid w:val="009824A6"/>
    <w:rsid w:val="00985339"/>
    <w:rsid w:val="00987C31"/>
    <w:rsid w:val="009904C9"/>
    <w:rsid w:val="009971C5"/>
    <w:rsid w:val="009C0BC3"/>
    <w:rsid w:val="009D5F0B"/>
    <w:rsid w:val="009E0910"/>
    <w:rsid w:val="009E2CC1"/>
    <w:rsid w:val="009F4BB3"/>
    <w:rsid w:val="00A11181"/>
    <w:rsid w:val="00A34E1D"/>
    <w:rsid w:val="00A54BC1"/>
    <w:rsid w:val="00A7073D"/>
    <w:rsid w:val="00A76D99"/>
    <w:rsid w:val="00AB00B1"/>
    <w:rsid w:val="00AC6CA1"/>
    <w:rsid w:val="00AE7E51"/>
    <w:rsid w:val="00AF1FE1"/>
    <w:rsid w:val="00AF4CF9"/>
    <w:rsid w:val="00B01951"/>
    <w:rsid w:val="00B043D9"/>
    <w:rsid w:val="00B06E79"/>
    <w:rsid w:val="00B166C2"/>
    <w:rsid w:val="00B22D7A"/>
    <w:rsid w:val="00B252ED"/>
    <w:rsid w:val="00B33D3D"/>
    <w:rsid w:val="00B4432F"/>
    <w:rsid w:val="00B60FB0"/>
    <w:rsid w:val="00B811E7"/>
    <w:rsid w:val="00B84EF8"/>
    <w:rsid w:val="00B9147D"/>
    <w:rsid w:val="00B950B1"/>
    <w:rsid w:val="00BA31FC"/>
    <w:rsid w:val="00BB309F"/>
    <w:rsid w:val="00BC2A04"/>
    <w:rsid w:val="00BD443E"/>
    <w:rsid w:val="00BE2450"/>
    <w:rsid w:val="00BE4AEB"/>
    <w:rsid w:val="00C11E9F"/>
    <w:rsid w:val="00C264C5"/>
    <w:rsid w:val="00C55BEE"/>
    <w:rsid w:val="00C63763"/>
    <w:rsid w:val="00C64997"/>
    <w:rsid w:val="00CA19FC"/>
    <w:rsid w:val="00CB47CB"/>
    <w:rsid w:val="00CC73AE"/>
    <w:rsid w:val="00CE6658"/>
    <w:rsid w:val="00CF6041"/>
    <w:rsid w:val="00D0106D"/>
    <w:rsid w:val="00D03746"/>
    <w:rsid w:val="00D20ABE"/>
    <w:rsid w:val="00D20DEB"/>
    <w:rsid w:val="00D22B1F"/>
    <w:rsid w:val="00D31527"/>
    <w:rsid w:val="00D350CB"/>
    <w:rsid w:val="00D37D99"/>
    <w:rsid w:val="00D57BA5"/>
    <w:rsid w:val="00D63AA5"/>
    <w:rsid w:val="00D63E19"/>
    <w:rsid w:val="00D6401F"/>
    <w:rsid w:val="00D70D29"/>
    <w:rsid w:val="00D85FE8"/>
    <w:rsid w:val="00DA0C5A"/>
    <w:rsid w:val="00DC2AC9"/>
    <w:rsid w:val="00DC5FB0"/>
    <w:rsid w:val="00DC6ACD"/>
    <w:rsid w:val="00DC6E6F"/>
    <w:rsid w:val="00DD777F"/>
    <w:rsid w:val="00DD7EB3"/>
    <w:rsid w:val="00DE2CC9"/>
    <w:rsid w:val="00DF00FA"/>
    <w:rsid w:val="00DF0C26"/>
    <w:rsid w:val="00E03E62"/>
    <w:rsid w:val="00E23769"/>
    <w:rsid w:val="00E2387F"/>
    <w:rsid w:val="00E5518D"/>
    <w:rsid w:val="00E57B97"/>
    <w:rsid w:val="00E601DC"/>
    <w:rsid w:val="00E6735E"/>
    <w:rsid w:val="00E76EFA"/>
    <w:rsid w:val="00E96397"/>
    <w:rsid w:val="00E97E64"/>
    <w:rsid w:val="00EA7847"/>
    <w:rsid w:val="00EA7EC7"/>
    <w:rsid w:val="00EB3D70"/>
    <w:rsid w:val="00EC130D"/>
    <w:rsid w:val="00EC2C85"/>
    <w:rsid w:val="00ED61F1"/>
    <w:rsid w:val="00F20743"/>
    <w:rsid w:val="00F25545"/>
    <w:rsid w:val="00F4572A"/>
    <w:rsid w:val="00F54365"/>
    <w:rsid w:val="00F7781E"/>
    <w:rsid w:val="00F95961"/>
    <w:rsid w:val="00F97D51"/>
    <w:rsid w:val="00FB2BDA"/>
    <w:rsid w:val="00FB3CEC"/>
    <w:rsid w:val="00FC42DA"/>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23ACCCDD"/>
  <w14:defaultImageDpi w14:val="0"/>
  <w15:docId w15:val="{38C1D3CC-15E9-4A7F-811B-7DB6B4DC9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s-MX" w:eastAsia="es-MX"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qFormat/>
    <w:rsid w:val="00D22B1F"/>
    <w:pPr>
      <w:ind w:left="720"/>
      <w:contextualSpacing/>
    </w:pPr>
  </w:style>
  <w:style w:type="character" w:styleId="Hyperlink">
    <w:name w:val="Hyperlink"/>
    <w:basedOn w:val="DefaultParagraphFont"/>
    <w:uiPriority w:val="99"/>
    <w:rsid w:val="004B6A64"/>
    <w:rPr>
      <w:rFonts w:cs="Times New Roman"/>
      <w:color w:val="0563C1" w:themeColor="hyperlink"/>
      <w:u w:val="single"/>
    </w:rPr>
  </w:style>
  <w:style w:type="character" w:styleId="UnresolvedMention">
    <w:name w:val="Unresolved Mention"/>
    <w:basedOn w:val="DefaultParagraphFont"/>
    <w:uiPriority w:val="99"/>
    <w:semiHidden/>
    <w:unhideWhenUsed/>
    <w:rsid w:val="004B6A64"/>
    <w:rPr>
      <w:rFonts w:cs="Times New Roman"/>
      <w:color w:val="808080"/>
      <w:shd w:val="clear" w:color="auto" w:fill="E6E6E6"/>
    </w:rPr>
  </w:style>
  <w:style w:type="character" w:styleId="CommentReference">
    <w:name w:val="annotation reference"/>
    <w:basedOn w:val="DefaultParagraphFont"/>
    <w:uiPriority w:val="99"/>
    <w:rsid w:val="00E03E62"/>
    <w:rPr>
      <w:rFonts w:cs="Times New Roman"/>
      <w:sz w:val="16"/>
      <w:szCs w:val="16"/>
    </w:rPr>
  </w:style>
  <w:style w:type="paragraph" w:styleId="CommentText">
    <w:name w:val="annotation text"/>
    <w:basedOn w:val="Normal"/>
    <w:link w:val="CommentTextChar"/>
    <w:uiPriority w:val="99"/>
    <w:rsid w:val="00E03E62"/>
    <w:rPr>
      <w:sz w:val="20"/>
      <w:szCs w:val="20"/>
    </w:rPr>
  </w:style>
  <w:style w:type="character" w:customStyle="1" w:styleId="CommentTextChar">
    <w:name w:val="Comment Text Char"/>
    <w:basedOn w:val="DefaultParagraphFont"/>
    <w:link w:val="CommentText"/>
    <w:uiPriority w:val="99"/>
    <w:locked/>
    <w:rsid w:val="00E03E62"/>
    <w:rPr>
      <w:rFonts w:cs="Times New Roman"/>
      <w:lang w:val="en-GB" w:eastAsia="zh-CN"/>
    </w:rPr>
  </w:style>
  <w:style w:type="paragraph" w:styleId="CommentSubject">
    <w:name w:val="annotation subject"/>
    <w:basedOn w:val="CommentText"/>
    <w:next w:val="CommentText"/>
    <w:link w:val="CommentSubjectChar"/>
    <w:uiPriority w:val="99"/>
    <w:rsid w:val="00E03E62"/>
    <w:rPr>
      <w:b/>
      <w:bCs/>
    </w:rPr>
  </w:style>
  <w:style w:type="character" w:customStyle="1" w:styleId="CommentSubjectChar">
    <w:name w:val="Comment Subject Char"/>
    <w:basedOn w:val="CommentTextChar"/>
    <w:link w:val="CommentSubject"/>
    <w:uiPriority w:val="99"/>
    <w:locked/>
    <w:rsid w:val="00E03E62"/>
    <w:rPr>
      <w:rFonts w:cs="Times New Roman"/>
      <w:b/>
      <w:bCs/>
      <w:lang w:val="en-GB" w:eastAsia="zh-CN"/>
    </w:rPr>
  </w:style>
  <w:style w:type="paragraph" w:styleId="BalloonText">
    <w:name w:val="Balloon Text"/>
    <w:basedOn w:val="Normal"/>
    <w:link w:val="BalloonTextChar"/>
    <w:uiPriority w:val="99"/>
    <w:rsid w:val="00E03E62"/>
    <w:rPr>
      <w:rFonts w:ascii="Segoe UI" w:hAnsi="Segoe UI" w:cs="Segoe UI"/>
      <w:sz w:val="18"/>
      <w:szCs w:val="18"/>
    </w:rPr>
  </w:style>
  <w:style w:type="character" w:customStyle="1" w:styleId="BalloonTextChar">
    <w:name w:val="Balloon Text Char"/>
    <w:basedOn w:val="DefaultParagraphFont"/>
    <w:link w:val="BalloonText"/>
    <w:uiPriority w:val="99"/>
    <w:locked/>
    <w:rsid w:val="00E03E62"/>
    <w:rPr>
      <w:rFonts w:ascii="Segoe UI" w:hAnsi="Segoe UI" w:cs="Segoe UI"/>
      <w:sz w:val="18"/>
      <w:szCs w:val="18"/>
      <w:lang w:val="en-GB" w:eastAsia="zh-CN"/>
    </w:rPr>
  </w:style>
  <w:style w:type="numbering" w:customStyle="1" w:styleId="AIActionPoints">
    <w:name w:val="AI Action Points"/>
    <w:pPr>
      <w:numPr>
        <w:numId w:val="1"/>
      </w:numPr>
    </w:pPr>
  </w:style>
  <w:style w:type="paragraph" w:customStyle="1" w:styleId="Default">
    <w:name w:val="Default"/>
    <w:rsid w:val="006966F6"/>
    <w:pPr>
      <w:autoSpaceDE w:val="0"/>
      <w:autoSpaceDN w:val="0"/>
      <w:adjustRightInd w:val="0"/>
    </w:pPr>
    <w:rPr>
      <w:rFonts w:ascii="Arial" w:eastAsia="Times New Roman" w:hAnsi="Arial" w:cs="Arial"/>
      <w:color w:val="000000"/>
      <w:sz w:val="24"/>
      <w:szCs w:val="24"/>
      <w:lang w:val="en-GB" w:eastAsia="en-GB"/>
    </w:rPr>
  </w:style>
  <w:style w:type="paragraph" w:customStyle="1" w:styleId="AIBoxHeading">
    <w:name w:val="AI Box Heading"/>
    <w:basedOn w:val="Normal"/>
    <w:rsid w:val="0054186C"/>
    <w:pPr>
      <w:widowControl w:val="0"/>
      <w:shd w:val="clear" w:color="auto" w:fill="D9D9D9"/>
      <w:suppressAutoHyphens/>
      <w:spacing w:line="240" w:lineRule="atLeast"/>
    </w:pPr>
    <w:rPr>
      <w:rFonts w:ascii="Amnesty Trade Gothic Cn" w:eastAsia="Times New Roman" w:hAnsi="Amnesty Trade Gothic Cn"/>
      <w:b/>
      <w:caps/>
      <w:color w:val="000000"/>
      <w:sz w:val="32"/>
      <w:lang w:eastAsia="ar-SA"/>
    </w:rPr>
  </w:style>
  <w:style w:type="paragraph" w:customStyle="1" w:styleId="AIBoxintro">
    <w:name w:val="AI Box intro"/>
    <w:basedOn w:val="Normal"/>
    <w:rsid w:val="005A0B85"/>
    <w:pPr>
      <w:widowControl w:val="0"/>
      <w:shd w:val="clear" w:color="auto" w:fill="D9D9D9"/>
      <w:suppressAutoHyphens/>
      <w:spacing w:after="246" w:line="246" w:lineRule="atLeast"/>
    </w:pPr>
    <w:rPr>
      <w:rFonts w:ascii="Amnesty Trade Gothic Cn" w:eastAsia="Times New Roman" w:hAnsi="Amnesty Trade Gothic Cn"/>
      <w:b/>
      <w:color w:val="000000"/>
      <w:sz w:val="20"/>
      <w:lang w:eastAsia="ar-SA"/>
    </w:rPr>
  </w:style>
  <w:style w:type="paragraph" w:styleId="NormalWeb">
    <w:name w:val="Normal (Web)"/>
    <w:basedOn w:val="Normal"/>
    <w:uiPriority w:val="99"/>
    <w:unhideWhenUsed/>
    <w:rsid w:val="0027000B"/>
    <w:pPr>
      <w:spacing w:before="100" w:beforeAutospacing="1" w:after="100" w:afterAutospacing="1"/>
    </w:pPr>
    <w:rPr>
      <w:rFonts w:eastAsia="Times New Roman"/>
      <w:lang w:val="en-US" w:eastAsia="en-US"/>
    </w:rPr>
  </w:style>
  <w:style w:type="paragraph" w:styleId="PlainText">
    <w:name w:val="Plain Text"/>
    <w:basedOn w:val="Normal"/>
    <w:link w:val="PlainTextChar"/>
    <w:uiPriority w:val="99"/>
    <w:unhideWhenUsed/>
    <w:rsid w:val="0027000B"/>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27000B"/>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4635714">
      <w:bodyDiv w:val="1"/>
      <w:marLeft w:val="0"/>
      <w:marRight w:val="0"/>
      <w:marTop w:val="0"/>
      <w:marBottom w:val="0"/>
      <w:divBdr>
        <w:top w:val="none" w:sz="0" w:space="0" w:color="auto"/>
        <w:left w:val="none" w:sz="0" w:space="0" w:color="auto"/>
        <w:bottom w:val="none" w:sz="0" w:space="0" w:color="auto"/>
        <w:right w:val="none" w:sz="0" w:space="0" w:color="auto"/>
      </w:divBdr>
    </w:div>
    <w:div w:id="188582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mail@algerianembassy.org" TargetMode="External"/><Relationship Id="rId2" Type="http://schemas.openxmlformats.org/officeDocument/2006/relationships/customXml" Target="../customXml/item2.xml"/><Relationship Id="rId16" Type="http://schemas.openxmlformats.org/officeDocument/2006/relationships/hyperlink" Target="mailto:contact@mjustice.dz"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mnestyusa.org/report-urgent-action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8532375CAFA64CB3BEBAC05D2212F6" ma:contentTypeVersion="11" ma:contentTypeDescription="Create a new document." ma:contentTypeScope="" ma:versionID="536a5f8367dab3a613085a513a5dd57f">
  <xsd:schema xmlns:xsd="http://www.w3.org/2001/XMLSchema" xmlns:xs="http://www.w3.org/2001/XMLSchema" xmlns:p="http://schemas.microsoft.com/office/2006/metadata/properties" xmlns:ns2="106ac91d-d4ab-4687-802e-6fe3051e6a09" xmlns:ns3="8ff88097-3b29-4e91-b7bf-6c5ef7890810" targetNamespace="http://schemas.microsoft.com/office/2006/metadata/properties" ma:root="true" ma:fieldsID="17cb5e7817ae9381545643cd622a4340" ns2:_="" ns3:_="">
    <xsd:import namespace="106ac91d-d4ab-4687-802e-6fe3051e6a09"/>
    <xsd:import namespace="8ff88097-3b29-4e91-b7bf-6c5ef78908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6ac91d-d4ab-4687-802e-6fe3051e6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f88097-3b29-4e91-b7bf-6c5ef78908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97C2F2-5E9D-44D5-AFCE-5CC5ACC1E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6ac91d-d4ab-4687-802e-6fe3051e6a09"/>
    <ds:schemaRef ds:uri="8ff88097-3b29-4e91-b7bf-6c5ef78908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5C494D-E408-4E7D-AB33-3623D19499C4}">
  <ds:schemaRefs>
    <ds:schemaRef ds:uri="http://schemas.microsoft.com/sharepoint/v3/contenttype/forms"/>
  </ds:schemaRefs>
</ds:datastoreItem>
</file>

<file path=customXml/itemProps3.xml><?xml version="1.0" encoding="utf-8"?>
<ds:datastoreItem xmlns:ds="http://schemas.openxmlformats.org/officeDocument/2006/customXml" ds:itemID="{EFDD1E45-ECEA-4FDB-AF86-3FC5355A3CF5}">
  <ds:schemaRefs>
    <ds:schemaRef ds:uri="106ac91d-d4ab-4687-802e-6fe3051e6a09"/>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8ff88097-3b29-4e91-b7bf-6c5ef7890810"/>
    <ds:schemaRef ds:uri="http://www.w3.org/XML/1998/namespace"/>
    <ds:schemaRef ds:uri="http://purl.org/dc/dcmitype/"/>
  </ds:schemaRefs>
</ds:datastoreItem>
</file>

<file path=customXml/itemProps4.xml><?xml version="1.0" encoding="utf-8"?>
<ds:datastoreItem xmlns:ds="http://schemas.openxmlformats.org/officeDocument/2006/customXml" ds:itemID="{F7B85C1D-3E01-42E2-8CA4-FF30E156B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870</Words>
  <Characters>4477</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5337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Karen Javorski</dc:creator>
  <cp:keywords/>
  <dc:description/>
  <cp:lastModifiedBy>Laura Galeano</cp:lastModifiedBy>
  <cp:revision>2</cp:revision>
  <dcterms:created xsi:type="dcterms:W3CDTF">2020-04-03T14:59:00Z</dcterms:created>
  <dcterms:modified xsi:type="dcterms:W3CDTF">2020-04-03T14:59:00Z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0x010100938532375CAFA64CB3BEBAC05D2212F6</vt:lpwstr>
  </property>
</Properties>
</file>