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22B6E781" w:rsidR="0034128A" w:rsidRPr="00092856" w:rsidRDefault="0034128A" w:rsidP="00092856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092856">
        <w:rPr>
          <w:rFonts w:cs="Arial"/>
          <w:sz w:val="80"/>
          <w:szCs w:val="80"/>
          <w:highlight w:val="yellow"/>
        </w:rPr>
        <w:t>URGENT ACTION</w:t>
      </w:r>
    </w:p>
    <w:p w14:paraId="077111D6" w14:textId="4FCFF082" w:rsidR="00665603" w:rsidRPr="00092856" w:rsidRDefault="00665603" w:rsidP="00092856">
      <w:pPr>
        <w:spacing w:after="0" w:line="240" w:lineRule="auto"/>
        <w:rPr>
          <w:rFonts w:ascii="Arial" w:hAnsi="Arial" w:cs="Arial"/>
          <w:b/>
          <w:sz w:val="20"/>
          <w:szCs w:val="20"/>
          <w:lang w:eastAsia="es-MX"/>
        </w:rPr>
      </w:pPr>
    </w:p>
    <w:p w14:paraId="1DBCB5C6" w14:textId="031EBF20" w:rsidR="00665603" w:rsidRPr="00092856" w:rsidRDefault="00862F73" w:rsidP="00092856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092856">
        <w:rPr>
          <w:rFonts w:ascii="Arial" w:hAnsi="Arial" w:cs="Arial"/>
          <w:b/>
          <w:sz w:val="34"/>
          <w:szCs w:val="34"/>
          <w:lang w:eastAsia="es-MX"/>
        </w:rPr>
        <w:t xml:space="preserve">HUMAN RIGHTS DEFENDER </w:t>
      </w:r>
      <w:r w:rsidR="00265EE8" w:rsidRPr="00092856">
        <w:rPr>
          <w:rFonts w:ascii="Arial" w:hAnsi="Arial" w:cs="Arial"/>
          <w:b/>
          <w:sz w:val="34"/>
          <w:szCs w:val="34"/>
          <w:lang w:eastAsia="es-MX"/>
        </w:rPr>
        <w:t>SENTENCED</w:t>
      </w:r>
      <w:r w:rsidR="006C6B41" w:rsidRPr="00092856">
        <w:rPr>
          <w:rFonts w:ascii="Arial" w:hAnsi="Arial" w:cs="Arial"/>
          <w:b/>
          <w:sz w:val="34"/>
          <w:szCs w:val="34"/>
          <w:lang w:eastAsia="es-MX"/>
        </w:rPr>
        <w:t xml:space="preserve"> TO PRISON</w:t>
      </w:r>
    </w:p>
    <w:p w14:paraId="48E45784" w14:textId="4268B56D" w:rsidR="00CE20C1" w:rsidRPr="00092856" w:rsidRDefault="006673B8" w:rsidP="00092856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092856">
        <w:rPr>
          <w:rFonts w:ascii="Arial" w:hAnsi="Arial" w:cs="Arial"/>
          <w:b/>
          <w:sz w:val="22"/>
          <w:szCs w:val="22"/>
          <w:lang w:eastAsia="es-MX"/>
        </w:rPr>
        <w:t xml:space="preserve">Azerbaijani </w:t>
      </w:r>
      <w:r w:rsidR="00B66E4D" w:rsidRPr="00092856">
        <w:rPr>
          <w:rFonts w:ascii="Arial" w:hAnsi="Arial" w:cs="Arial"/>
          <w:b/>
          <w:sz w:val="22"/>
          <w:szCs w:val="22"/>
          <w:lang w:eastAsia="es-MX"/>
        </w:rPr>
        <w:t xml:space="preserve">human rights defender </w:t>
      </w:r>
      <w:proofErr w:type="spellStart"/>
      <w:r w:rsidR="00B66E4D" w:rsidRPr="00092856">
        <w:rPr>
          <w:rFonts w:ascii="Arial" w:hAnsi="Arial" w:cs="Arial"/>
          <w:b/>
          <w:sz w:val="22"/>
          <w:szCs w:val="22"/>
          <w:lang w:eastAsia="es-MX"/>
        </w:rPr>
        <w:t>Elchin</w:t>
      </w:r>
      <w:proofErr w:type="spellEnd"/>
      <w:r w:rsidR="00B66E4D" w:rsidRPr="0009285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B66E4D" w:rsidRPr="00092856">
        <w:rPr>
          <w:rFonts w:ascii="Arial" w:hAnsi="Arial" w:cs="Arial"/>
          <w:b/>
          <w:sz w:val="22"/>
          <w:szCs w:val="22"/>
          <w:lang w:eastAsia="es-MX"/>
        </w:rPr>
        <w:t>Mammad</w:t>
      </w:r>
      <w:proofErr w:type="spellEnd"/>
      <w:r w:rsidR="00B66E4D" w:rsidRPr="0009285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CE20C1" w:rsidRPr="00092856">
        <w:rPr>
          <w:rFonts w:ascii="Arial" w:hAnsi="Arial" w:cs="Arial"/>
          <w:b/>
          <w:sz w:val="22"/>
          <w:szCs w:val="22"/>
          <w:lang w:eastAsia="es-MX"/>
        </w:rPr>
        <w:t xml:space="preserve">was sentenced to four years in prison on 14 October. </w:t>
      </w:r>
      <w:r w:rsidR="0073390F" w:rsidRPr="00092856">
        <w:rPr>
          <w:rFonts w:ascii="Arial" w:hAnsi="Arial" w:cs="Arial"/>
          <w:b/>
          <w:sz w:val="22"/>
          <w:szCs w:val="22"/>
          <w:lang w:eastAsia="es-MX"/>
        </w:rPr>
        <w:t xml:space="preserve">He was arrested </w:t>
      </w:r>
      <w:r w:rsidR="006C6B41" w:rsidRPr="00092856">
        <w:rPr>
          <w:rFonts w:ascii="Arial" w:hAnsi="Arial" w:cs="Arial"/>
          <w:b/>
          <w:sz w:val="22"/>
          <w:szCs w:val="22"/>
          <w:lang w:eastAsia="es-MX"/>
        </w:rPr>
        <w:t xml:space="preserve">on 30 March </w:t>
      </w:r>
      <w:r w:rsidR="0073390F" w:rsidRPr="00092856">
        <w:rPr>
          <w:rFonts w:ascii="Arial" w:hAnsi="Arial" w:cs="Arial"/>
          <w:b/>
          <w:sz w:val="22"/>
          <w:szCs w:val="22"/>
          <w:lang w:eastAsia="es-MX"/>
        </w:rPr>
        <w:t xml:space="preserve">on trumped up charges of theft and illegal possession of </w:t>
      </w:r>
      <w:r w:rsidR="00C73BD2" w:rsidRPr="00092856">
        <w:rPr>
          <w:rFonts w:ascii="Arial" w:hAnsi="Arial" w:cs="Arial"/>
          <w:b/>
          <w:sz w:val="22"/>
          <w:szCs w:val="22"/>
          <w:lang w:eastAsia="es-MX"/>
        </w:rPr>
        <w:t>weapons and has</w:t>
      </w:r>
      <w:r w:rsidR="0073390F" w:rsidRPr="00092856">
        <w:rPr>
          <w:rFonts w:ascii="Arial" w:hAnsi="Arial" w:cs="Arial"/>
          <w:b/>
          <w:sz w:val="22"/>
          <w:szCs w:val="22"/>
          <w:lang w:eastAsia="es-MX"/>
        </w:rPr>
        <w:t xml:space="preserve"> remained </w:t>
      </w:r>
      <w:r w:rsidR="006C6B41" w:rsidRPr="00092856">
        <w:rPr>
          <w:rFonts w:ascii="Arial" w:hAnsi="Arial" w:cs="Arial"/>
          <w:b/>
          <w:sz w:val="22"/>
          <w:szCs w:val="22"/>
          <w:lang w:eastAsia="es-MX"/>
        </w:rPr>
        <w:t>behind bars</w:t>
      </w:r>
      <w:r w:rsidR="00C73BD2" w:rsidRPr="00092856">
        <w:rPr>
          <w:rFonts w:ascii="Arial" w:hAnsi="Arial" w:cs="Arial"/>
          <w:b/>
          <w:sz w:val="22"/>
          <w:szCs w:val="22"/>
          <w:lang w:eastAsia="es-MX"/>
        </w:rPr>
        <w:t xml:space="preserve"> since</w:t>
      </w:r>
      <w:r w:rsidR="0073390F" w:rsidRPr="00092856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proofErr w:type="spellStart"/>
      <w:r w:rsidR="00C73BD2" w:rsidRPr="00092856">
        <w:rPr>
          <w:rFonts w:ascii="Arial" w:hAnsi="Arial" w:cs="Arial"/>
          <w:b/>
          <w:sz w:val="22"/>
          <w:szCs w:val="22"/>
          <w:lang w:eastAsia="es-MX"/>
        </w:rPr>
        <w:t>Elchin</w:t>
      </w:r>
      <w:proofErr w:type="spellEnd"/>
      <w:r w:rsidR="00C73BD2" w:rsidRPr="0009285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C73BD2" w:rsidRPr="00092856">
        <w:rPr>
          <w:rFonts w:ascii="Arial" w:hAnsi="Arial" w:cs="Arial"/>
          <w:b/>
          <w:sz w:val="22"/>
          <w:szCs w:val="22"/>
          <w:lang w:eastAsia="es-MX"/>
        </w:rPr>
        <w:t>Mammad</w:t>
      </w:r>
      <w:proofErr w:type="spellEnd"/>
      <w:r w:rsidR="00753BD4" w:rsidRPr="00092856">
        <w:rPr>
          <w:rFonts w:ascii="Arial" w:hAnsi="Arial" w:cs="Arial"/>
          <w:b/>
          <w:sz w:val="22"/>
          <w:szCs w:val="22"/>
          <w:lang w:eastAsia="es-MX"/>
        </w:rPr>
        <w:t xml:space="preserve"> is appeal</w:t>
      </w:r>
      <w:r w:rsidR="003D4089" w:rsidRPr="00092856">
        <w:rPr>
          <w:rFonts w:ascii="Arial" w:hAnsi="Arial" w:cs="Arial"/>
          <w:b/>
          <w:sz w:val="22"/>
          <w:szCs w:val="22"/>
          <w:lang w:eastAsia="es-MX"/>
        </w:rPr>
        <w:t>ing</w:t>
      </w:r>
      <w:r w:rsidR="00753BD4" w:rsidRPr="00092856">
        <w:rPr>
          <w:rFonts w:ascii="Arial" w:hAnsi="Arial" w:cs="Arial"/>
          <w:b/>
          <w:sz w:val="22"/>
          <w:szCs w:val="22"/>
          <w:lang w:eastAsia="es-MX"/>
        </w:rPr>
        <w:t xml:space="preserve"> the conviction. </w:t>
      </w:r>
      <w:r w:rsidR="00C73BD2" w:rsidRPr="00092856">
        <w:rPr>
          <w:rFonts w:ascii="Arial" w:hAnsi="Arial" w:cs="Arial"/>
          <w:b/>
          <w:sz w:val="22"/>
          <w:szCs w:val="22"/>
          <w:lang w:eastAsia="es-MX"/>
        </w:rPr>
        <w:t>He</w:t>
      </w:r>
      <w:r w:rsidR="00753BD4" w:rsidRPr="0009285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CE20C1" w:rsidRPr="00092856">
        <w:rPr>
          <w:rFonts w:ascii="Arial" w:hAnsi="Arial" w:cs="Arial"/>
          <w:b/>
          <w:sz w:val="22"/>
          <w:szCs w:val="22"/>
          <w:lang w:eastAsia="es-MX"/>
        </w:rPr>
        <w:t>is a prisoner of conscience and should be released immediately and unconditionally.</w:t>
      </w:r>
    </w:p>
    <w:p w14:paraId="3F93D5DE" w14:textId="77777777" w:rsidR="008645F8" w:rsidRPr="00092856" w:rsidRDefault="008645F8" w:rsidP="00092856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0B55EA83" w14:textId="77777777" w:rsidR="00092856" w:rsidRPr="0007751F" w:rsidRDefault="00092856" w:rsidP="0009285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A126287" w14:textId="77777777" w:rsidR="00092856" w:rsidRPr="004D1533" w:rsidRDefault="00092856" w:rsidP="00092856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70576ADA" w14:textId="7F320214" w:rsidR="00DC7E4C" w:rsidRPr="00092856" w:rsidRDefault="00092856" w:rsidP="00092856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45.20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3AAEB918" w14:textId="7B8679D6" w:rsidR="00092856" w:rsidRDefault="00092856" w:rsidP="00092856">
      <w:pPr>
        <w:tabs>
          <w:tab w:val="left" w:pos="7310"/>
        </w:tabs>
        <w:spacing w:after="0" w:line="240" w:lineRule="auto"/>
        <w:rPr>
          <w:rFonts w:ascii="Arial" w:hAnsi="Arial" w:cs="Arial"/>
          <w:b/>
          <w:iCs/>
          <w:szCs w:val="18"/>
        </w:rPr>
        <w:sectPr w:rsidR="00092856" w:rsidSect="00092856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  <w:r>
        <w:rPr>
          <w:rFonts w:ascii="Arial" w:hAnsi="Arial" w:cs="Arial"/>
          <w:b/>
          <w:iCs/>
          <w:szCs w:val="18"/>
        </w:rPr>
        <w:tab/>
      </w:r>
    </w:p>
    <w:p w14:paraId="1052584E" w14:textId="51AB7B87" w:rsidR="00C84FF2" w:rsidRPr="00092856" w:rsidRDefault="00C84FF2" w:rsidP="00092856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092856">
        <w:rPr>
          <w:rFonts w:ascii="Arial" w:hAnsi="Arial" w:cs="Arial"/>
          <w:b/>
          <w:iCs/>
          <w:szCs w:val="18"/>
        </w:rPr>
        <w:t>Ilham Aliyev</w:t>
      </w:r>
    </w:p>
    <w:p w14:paraId="56366246" w14:textId="50E1F0AE" w:rsidR="00C84FF2" w:rsidRPr="00092856" w:rsidRDefault="00C84FF2" w:rsidP="00092856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092856">
        <w:rPr>
          <w:rFonts w:ascii="Arial" w:hAnsi="Arial" w:cs="Arial"/>
          <w:bCs/>
          <w:iCs/>
          <w:szCs w:val="18"/>
        </w:rPr>
        <w:t>President of Azerbaijan</w:t>
      </w:r>
    </w:p>
    <w:p w14:paraId="62A7A646" w14:textId="06DB1A0F" w:rsidR="00C84FF2" w:rsidRPr="00092856" w:rsidRDefault="00C84FF2" w:rsidP="00092856">
      <w:pPr>
        <w:spacing w:after="0" w:line="240" w:lineRule="auto"/>
        <w:rPr>
          <w:rFonts w:ascii="Arial" w:hAnsi="Arial" w:cs="Arial"/>
          <w:iCs/>
          <w:szCs w:val="18"/>
        </w:rPr>
      </w:pPr>
      <w:r w:rsidRPr="00092856">
        <w:rPr>
          <w:rFonts w:ascii="Arial" w:hAnsi="Arial" w:cs="Arial"/>
          <w:iCs/>
          <w:szCs w:val="18"/>
        </w:rPr>
        <w:t xml:space="preserve">19 </w:t>
      </w:r>
      <w:proofErr w:type="spellStart"/>
      <w:r w:rsidRPr="00092856">
        <w:rPr>
          <w:rFonts w:ascii="Arial" w:hAnsi="Arial" w:cs="Arial"/>
          <w:iCs/>
          <w:szCs w:val="18"/>
        </w:rPr>
        <w:t>Istiqlaliyyat</w:t>
      </w:r>
      <w:proofErr w:type="spellEnd"/>
      <w:r w:rsidRPr="00092856">
        <w:rPr>
          <w:rFonts w:ascii="Arial" w:hAnsi="Arial" w:cs="Arial"/>
          <w:iCs/>
          <w:szCs w:val="18"/>
        </w:rPr>
        <w:t xml:space="preserve"> Street Baku AZ1066, Azerbaijan</w:t>
      </w:r>
    </w:p>
    <w:p w14:paraId="3AD0C275" w14:textId="28B2E02B" w:rsidR="005D0AA6" w:rsidRPr="00092856" w:rsidRDefault="00092856" w:rsidP="00092856">
      <w:pPr>
        <w:spacing w:after="0" w:line="240" w:lineRule="auto"/>
        <w:rPr>
          <w:rFonts w:ascii="Arial" w:hAnsi="Arial" w:cs="Arial"/>
          <w:iCs/>
          <w:szCs w:val="18"/>
        </w:rPr>
      </w:pPr>
      <w:r w:rsidRPr="00092856">
        <w:rPr>
          <w:rFonts w:ascii="Arial" w:hAnsi="Arial" w:cs="Arial"/>
          <w:iCs/>
          <w:szCs w:val="18"/>
        </w:rPr>
        <w:t>Online form:</w:t>
      </w:r>
      <w:r w:rsidR="005D0AA6" w:rsidRPr="00092856">
        <w:rPr>
          <w:rFonts w:ascii="Arial" w:hAnsi="Arial" w:cs="Arial"/>
          <w:iCs/>
          <w:szCs w:val="18"/>
        </w:rPr>
        <w:t xml:space="preserve"> </w:t>
      </w:r>
      <w:hyperlink r:id="rId15" w:history="1">
        <w:r w:rsidR="005D0AA6" w:rsidRPr="00092856">
          <w:rPr>
            <w:rFonts w:ascii="Arial" w:hAnsi="Arial" w:cs="Arial"/>
            <w:iCs/>
            <w:color w:val="0000FF"/>
            <w:szCs w:val="18"/>
            <w:u w:val="single"/>
          </w:rPr>
          <w:t>https://en.president.az/letters/new_form</w:t>
        </w:r>
      </w:hyperlink>
    </w:p>
    <w:p w14:paraId="06D6EDFE" w14:textId="1D1CF47B" w:rsidR="00D21302" w:rsidRPr="00092856" w:rsidRDefault="00DF27BF" w:rsidP="00092856">
      <w:pPr>
        <w:spacing w:after="0" w:line="240" w:lineRule="auto"/>
        <w:rPr>
          <w:rFonts w:ascii="Arial" w:hAnsi="Arial" w:cs="Arial"/>
          <w:iCs/>
          <w:szCs w:val="18"/>
        </w:rPr>
      </w:pPr>
      <w:r w:rsidRPr="00092856">
        <w:rPr>
          <w:rFonts w:ascii="Arial" w:hAnsi="Arial" w:cs="Arial"/>
          <w:iCs/>
          <w:szCs w:val="18"/>
        </w:rPr>
        <w:t>Facebook:</w:t>
      </w:r>
      <w:r w:rsidR="00092856" w:rsidRPr="00092856">
        <w:rPr>
          <w:rFonts w:ascii="Arial" w:hAnsi="Arial" w:cs="Arial"/>
          <w:iCs/>
          <w:szCs w:val="18"/>
        </w:rPr>
        <w:t xml:space="preserve"> </w:t>
      </w:r>
      <w:hyperlink r:id="rId16" w:history="1">
        <w:r w:rsidR="00092856" w:rsidRPr="00092856">
          <w:rPr>
            <w:rStyle w:val="Hyperlink"/>
            <w:rFonts w:ascii="Arial" w:hAnsi="Arial" w:cs="Arial"/>
            <w:iCs/>
            <w:szCs w:val="18"/>
          </w:rPr>
          <w:t>@PresidentIlhamAliyev</w:t>
        </w:r>
      </w:hyperlink>
      <w:r w:rsidRPr="00092856">
        <w:rPr>
          <w:rFonts w:ascii="Arial" w:hAnsi="Arial" w:cs="Arial"/>
          <w:iCs/>
          <w:szCs w:val="18"/>
        </w:rPr>
        <w:t xml:space="preserve"> </w:t>
      </w:r>
    </w:p>
    <w:p w14:paraId="5C4544F4" w14:textId="77777777" w:rsidR="00092856" w:rsidRPr="00092856" w:rsidRDefault="005D0AA6" w:rsidP="00092856">
      <w:pPr>
        <w:spacing w:after="0" w:line="240" w:lineRule="auto"/>
        <w:rPr>
          <w:rFonts w:ascii="Arial" w:hAnsi="Arial" w:cs="Arial"/>
          <w:iCs/>
          <w:szCs w:val="18"/>
        </w:rPr>
      </w:pPr>
      <w:r w:rsidRPr="00092856">
        <w:rPr>
          <w:rFonts w:ascii="Arial" w:hAnsi="Arial" w:cs="Arial"/>
          <w:iCs/>
          <w:szCs w:val="18"/>
        </w:rPr>
        <w:t>Twitter:</w:t>
      </w:r>
      <w:r w:rsidR="00092856" w:rsidRPr="00092856">
        <w:rPr>
          <w:rFonts w:ascii="Arial" w:hAnsi="Arial" w:cs="Arial"/>
          <w:iCs/>
          <w:szCs w:val="18"/>
        </w:rPr>
        <w:t xml:space="preserve"> </w:t>
      </w:r>
      <w:hyperlink r:id="rId17" w:history="1">
        <w:r w:rsidR="00092856" w:rsidRPr="00092856">
          <w:rPr>
            <w:rStyle w:val="Hyperlink"/>
            <w:rFonts w:ascii="Arial" w:hAnsi="Arial" w:cs="Arial"/>
            <w:iCs/>
            <w:szCs w:val="18"/>
          </w:rPr>
          <w:t>@PresidentIlhamAliyev</w:t>
        </w:r>
      </w:hyperlink>
    </w:p>
    <w:p w14:paraId="253111AA" w14:textId="77777777" w:rsidR="00092856" w:rsidRPr="00092856" w:rsidRDefault="00092856" w:rsidP="00092856">
      <w:pPr>
        <w:spacing w:after="0" w:line="240" w:lineRule="auto"/>
        <w:rPr>
          <w:rFonts w:ascii="Arial" w:hAnsi="Arial" w:cs="Arial"/>
          <w:iCs/>
          <w:szCs w:val="18"/>
        </w:rPr>
      </w:pPr>
    </w:p>
    <w:p w14:paraId="3C990312" w14:textId="77777777" w:rsidR="00092856" w:rsidRDefault="00092856" w:rsidP="007E434F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06C9B314" w14:textId="77777777" w:rsidR="00092856" w:rsidRDefault="00092856" w:rsidP="007E434F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2EB40B1F" w14:textId="5517A2B4" w:rsidR="00092856" w:rsidRPr="00092856" w:rsidRDefault="00092856" w:rsidP="007E434F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092856">
        <w:rPr>
          <w:rFonts w:ascii="Arial" w:hAnsi="Arial" w:cs="Arial"/>
          <w:b/>
          <w:bCs/>
          <w:iCs/>
          <w:sz w:val="18"/>
          <w:szCs w:val="18"/>
        </w:rPr>
        <w:t>Ambassador Elin Suleymanov</w:t>
      </w:r>
    </w:p>
    <w:p w14:paraId="4C1B75EF" w14:textId="77777777" w:rsidR="00092856" w:rsidRPr="00092856" w:rsidRDefault="00092856" w:rsidP="007E434F">
      <w:pPr>
        <w:pStyle w:val="PlainText"/>
        <w:rPr>
          <w:rFonts w:ascii="Arial" w:hAnsi="Arial" w:cs="Arial"/>
          <w:iCs/>
          <w:sz w:val="18"/>
          <w:szCs w:val="18"/>
        </w:rPr>
      </w:pPr>
      <w:r w:rsidRPr="00092856">
        <w:rPr>
          <w:rFonts w:ascii="Arial" w:hAnsi="Arial" w:cs="Arial"/>
          <w:iCs/>
          <w:sz w:val="18"/>
          <w:szCs w:val="18"/>
        </w:rPr>
        <w:t>Embassy of the Republic of Azerbaijan</w:t>
      </w:r>
    </w:p>
    <w:p w14:paraId="54882B36" w14:textId="77777777" w:rsidR="00092856" w:rsidRPr="00092856" w:rsidRDefault="00092856" w:rsidP="007E434F">
      <w:pPr>
        <w:pStyle w:val="PlainText"/>
        <w:rPr>
          <w:rFonts w:ascii="Arial" w:hAnsi="Arial" w:cs="Arial"/>
          <w:iCs/>
          <w:sz w:val="18"/>
          <w:szCs w:val="18"/>
        </w:rPr>
      </w:pPr>
      <w:r w:rsidRPr="00092856">
        <w:rPr>
          <w:rFonts w:ascii="Arial" w:hAnsi="Arial" w:cs="Arial"/>
          <w:iCs/>
          <w:sz w:val="18"/>
          <w:szCs w:val="18"/>
        </w:rPr>
        <w:t>2741 34th Street NW, Washington DC  20008</w:t>
      </w:r>
    </w:p>
    <w:p w14:paraId="06EEAB36" w14:textId="77777777" w:rsidR="00092856" w:rsidRPr="00092856" w:rsidRDefault="00092856" w:rsidP="007E434F">
      <w:pPr>
        <w:pStyle w:val="PlainText"/>
        <w:rPr>
          <w:rFonts w:ascii="Arial" w:hAnsi="Arial" w:cs="Arial"/>
          <w:iCs/>
          <w:sz w:val="18"/>
          <w:szCs w:val="18"/>
        </w:rPr>
      </w:pPr>
      <w:r w:rsidRPr="00092856">
        <w:rPr>
          <w:rFonts w:ascii="Arial" w:hAnsi="Arial" w:cs="Arial"/>
          <w:iCs/>
          <w:sz w:val="18"/>
          <w:szCs w:val="18"/>
        </w:rPr>
        <w:t>Phone: 202 337 3500 I Fax: 202 337 5911</w:t>
      </w:r>
    </w:p>
    <w:p w14:paraId="0D2ADC03" w14:textId="41F136E5" w:rsidR="00092856" w:rsidRPr="00092856" w:rsidRDefault="00092856" w:rsidP="007E434F">
      <w:pPr>
        <w:pStyle w:val="PlainText"/>
        <w:rPr>
          <w:rFonts w:ascii="Arial" w:hAnsi="Arial" w:cs="Arial"/>
          <w:iCs/>
          <w:sz w:val="18"/>
          <w:szCs w:val="18"/>
        </w:rPr>
      </w:pPr>
      <w:r w:rsidRPr="00092856">
        <w:rPr>
          <w:rFonts w:ascii="Arial" w:hAnsi="Arial" w:cs="Arial"/>
          <w:iCs/>
          <w:sz w:val="18"/>
          <w:szCs w:val="18"/>
        </w:rPr>
        <w:t xml:space="preserve">Email: </w:t>
      </w:r>
      <w:hyperlink r:id="rId18" w:history="1">
        <w:r w:rsidRPr="00064C59">
          <w:rPr>
            <w:rStyle w:val="Hyperlink"/>
            <w:rFonts w:ascii="Arial" w:hAnsi="Arial" w:cs="Arial"/>
            <w:iCs/>
            <w:sz w:val="18"/>
            <w:szCs w:val="18"/>
          </w:rPr>
          <w:t>azerbaijan@azembassy.us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404704B4" w14:textId="62B4D9DD" w:rsidR="00092856" w:rsidRPr="00092856" w:rsidRDefault="00092856" w:rsidP="007E434F">
      <w:pPr>
        <w:pStyle w:val="PlainText"/>
        <w:rPr>
          <w:rFonts w:ascii="Arial" w:hAnsi="Arial" w:cs="Arial"/>
          <w:iCs/>
          <w:sz w:val="18"/>
          <w:szCs w:val="18"/>
        </w:rPr>
      </w:pPr>
      <w:r w:rsidRPr="00092856">
        <w:rPr>
          <w:rFonts w:ascii="Arial" w:hAnsi="Arial" w:cs="Arial"/>
          <w:iCs/>
          <w:sz w:val="18"/>
          <w:szCs w:val="18"/>
        </w:rPr>
        <w:t xml:space="preserve">Twitter: </w:t>
      </w:r>
      <w:hyperlink r:id="rId19" w:history="1">
        <w:r w:rsidRPr="00092856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092856">
          <w:rPr>
            <w:rStyle w:val="Hyperlink"/>
            <w:rFonts w:ascii="Arial" w:hAnsi="Arial" w:cs="Arial"/>
            <w:iCs/>
            <w:sz w:val="18"/>
            <w:szCs w:val="18"/>
          </w:rPr>
          <w:t>azembassyus</w:t>
        </w:r>
        <w:proofErr w:type="spellEnd"/>
      </w:hyperlink>
      <w:r w:rsidRPr="00092856">
        <w:rPr>
          <w:rFonts w:ascii="Arial" w:hAnsi="Arial" w:cs="Arial"/>
          <w:iCs/>
          <w:sz w:val="18"/>
          <w:szCs w:val="18"/>
        </w:rPr>
        <w:t xml:space="preserve"> </w:t>
      </w:r>
      <w:hyperlink r:id="rId20" w:history="1">
        <w:r w:rsidRPr="00092856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092856">
          <w:rPr>
            <w:rStyle w:val="Hyperlink"/>
            <w:rFonts w:ascii="Arial" w:hAnsi="Arial" w:cs="Arial"/>
            <w:iCs/>
            <w:sz w:val="18"/>
            <w:szCs w:val="18"/>
          </w:rPr>
          <w:t>ElinSuleymanov</w:t>
        </w:r>
        <w:proofErr w:type="spellEnd"/>
      </w:hyperlink>
    </w:p>
    <w:p w14:paraId="7F8C4E45" w14:textId="7FCDFC96" w:rsidR="00092856" w:rsidRPr="00092856" w:rsidRDefault="00092856" w:rsidP="007E434F">
      <w:pPr>
        <w:pStyle w:val="PlainText"/>
        <w:rPr>
          <w:rFonts w:ascii="Arial" w:hAnsi="Arial" w:cs="Arial"/>
          <w:iCs/>
          <w:sz w:val="18"/>
          <w:szCs w:val="18"/>
        </w:rPr>
      </w:pPr>
      <w:r w:rsidRPr="00092856">
        <w:rPr>
          <w:rFonts w:ascii="Arial" w:hAnsi="Arial" w:cs="Arial"/>
          <w:iCs/>
          <w:sz w:val="18"/>
          <w:szCs w:val="18"/>
        </w:rPr>
        <w:t xml:space="preserve">Facebook: </w:t>
      </w:r>
      <w:hyperlink r:id="rId21" w:history="1">
        <w:r w:rsidRPr="00092856">
          <w:rPr>
            <w:rStyle w:val="Hyperlink"/>
            <w:rFonts w:ascii="Arial" w:hAnsi="Arial" w:cs="Arial"/>
            <w:iCs/>
            <w:sz w:val="18"/>
            <w:szCs w:val="18"/>
          </w:rPr>
          <w:t>@azembasssy.us</w:t>
        </w:r>
      </w:hyperlink>
    </w:p>
    <w:p w14:paraId="44A3A7F3" w14:textId="076A41A6" w:rsidR="00092856" w:rsidRPr="00092856" w:rsidRDefault="00092856" w:rsidP="007E434F">
      <w:pPr>
        <w:pStyle w:val="PlainText"/>
        <w:rPr>
          <w:rFonts w:ascii="Arial" w:hAnsi="Arial" w:cs="Arial"/>
          <w:iCs/>
          <w:sz w:val="18"/>
          <w:szCs w:val="18"/>
        </w:rPr>
      </w:pPr>
      <w:r w:rsidRPr="00092856">
        <w:rPr>
          <w:rFonts w:ascii="Arial" w:hAnsi="Arial" w:cs="Arial"/>
          <w:iCs/>
          <w:sz w:val="18"/>
          <w:szCs w:val="18"/>
        </w:rPr>
        <w:t xml:space="preserve">Instagram: </w:t>
      </w:r>
      <w:hyperlink r:id="rId22" w:history="1">
        <w:r w:rsidRPr="00092856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092856">
          <w:rPr>
            <w:rStyle w:val="Hyperlink"/>
            <w:rFonts w:ascii="Arial" w:hAnsi="Arial" w:cs="Arial"/>
            <w:iCs/>
            <w:sz w:val="18"/>
            <w:szCs w:val="18"/>
          </w:rPr>
          <w:t>azembassyus</w:t>
        </w:r>
        <w:proofErr w:type="spellEnd"/>
      </w:hyperlink>
    </w:p>
    <w:p w14:paraId="77ACA310" w14:textId="1C5FF04B" w:rsidR="00092856" w:rsidRPr="00092856" w:rsidRDefault="00092856" w:rsidP="00092856">
      <w:pPr>
        <w:pStyle w:val="PlainText"/>
        <w:rPr>
          <w:rFonts w:ascii="Arial" w:hAnsi="Arial" w:cs="Arial"/>
          <w:iCs/>
          <w:sz w:val="18"/>
          <w:szCs w:val="18"/>
        </w:rPr>
        <w:sectPr w:rsidR="00092856" w:rsidRPr="00092856" w:rsidSect="00092856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  <w:r w:rsidRPr="00092856">
        <w:rPr>
          <w:rFonts w:ascii="Arial" w:hAnsi="Arial" w:cs="Arial"/>
          <w:iCs/>
          <w:sz w:val="18"/>
          <w:szCs w:val="18"/>
        </w:rPr>
        <w:t>Salutation: Dear Ambassador</w:t>
      </w:r>
    </w:p>
    <w:p w14:paraId="1CF18E1A" w14:textId="2F036975" w:rsidR="00C84FF2" w:rsidRPr="00092856" w:rsidRDefault="0031548D" w:rsidP="00092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2856">
        <w:rPr>
          <w:rFonts w:ascii="Arial" w:hAnsi="Arial" w:cs="Arial"/>
          <w:sz w:val="20"/>
          <w:szCs w:val="20"/>
        </w:rPr>
        <w:t>Dear President</w:t>
      </w:r>
      <w:r w:rsidR="00C84FF2" w:rsidRPr="00092856">
        <w:rPr>
          <w:rFonts w:ascii="Arial" w:hAnsi="Arial" w:cs="Arial"/>
          <w:sz w:val="20"/>
          <w:szCs w:val="20"/>
        </w:rPr>
        <w:t>,</w:t>
      </w:r>
    </w:p>
    <w:p w14:paraId="23DD9909" w14:textId="77777777" w:rsidR="00FD3AD9" w:rsidRPr="00092856" w:rsidRDefault="00FD3AD9" w:rsidP="00092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4D462" w14:textId="39D3DAF8" w:rsidR="00CE20C1" w:rsidRPr="00092856" w:rsidRDefault="00E3348B" w:rsidP="0009285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2856">
        <w:rPr>
          <w:rFonts w:ascii="Arial" w:hAnsi="Arial" w:cs="Arial"/>
          <w:sz w:val="20"/>
          <w:szCs w:val="20"/>
        </w:rPr>
        <w:t xml:space="preserve">I </w:t>
      </w:r>
      <w:r w:rsidR="000D1086" w:rsidRPr="00092856">
        <w:rPr>
          <w:rFonts w:ascii="Arial" w:hAnsi="Arial" w:cs="Arial"/>
          <w:sz w:val="20"/>
          <w:szCs w:val="20"/>
        </w:rPr>
        <w:t xml:space="preserve">am </w:t>
      </w:r>
      <w:r w:rsidR="00786FAC" w:rsidRPr="00092856">
        <w:rPr>
          <w:rFonts w:ascii="Arial" w:hAnsi="Arial" w:cs="Arial"/>
          <w:sz w:val="20"/>
          <w:szCs w:val="20"/>
        </w:rPr>
        <w:t>writ</w:t>
      </w:r>
      <w:r w:rsidR="000D1086" w:rsidRPr="00092856">
        <w:rPr>
          <w:rFonts w:ascii="Arial" w:hAnsi="Arial" w:cs="Arial"/>
          <w:sz w:val="20"/>
          <w:szCs w:val="20"/>
        </w:rPr>
        <w:t>ing</w:t>
      </w:r>
      <w:r w:rsidR="00786FAC" w:rsidRPr="00092856">
        <w:rPr>
          <w:rFonts w:ascii="Arial" w:hAnsi="Arial" w:cs="Arial"/>
          <w:sz w:val="20"/>
          <w:szCs w:val="20"/>
        </w:rPr>
        <w:t xml:space="preserve"> to call for </w:t>
      </w:r>
      <w:r w:rsidR="00092856">
        <w:rPr>
          <w:rFonts w:ascii="Arial" w:hAnsi="Arial" w:cs="Arial"/>
          <w:sz w:val="20"/>
          <w:szCs w:val="20"/>
        </w:rPr>
        <w:t>the</w:t>
      </w:r>
      <w:r w:rsidR="00786FAC" w:rsidRPr="00092856">
        <w:rPr>
          <w:rFonts w:ascii="Arial" w:hAnsi="Arial" w:cs="Arial"/>
          <w:sz w:val="20"/>
          <w:szCs w:val="20"/>
        </w:rPr>
        <w:t xml:space="preserve"> immediate and unconditional release of prisoner of conscience,</w:t>
      </w:r>
      <w:r w:rsidRPr="00092856">
        <w:rPr>
          <w:rFonts w:ascii="Arial" w:hAnsi="Arial" w:cs="Arial"/>
          <w:sz w:val="20"/>
          <w:szCs w:val="20"/>
        </w:rPr>
        <w:t xml:space="preserve"> </w:t>
      </w:r>
      <w:r w:rsidR="001857BF" w:rsidRPr="00092856">
        <w:rPr>
          <w:rFonts w:ascii="Arial" w:hAnsi="Arial" w:cs="Arial"/>
          <w:sz w:val="20"/>
          <w:szCs w:val="20"/>
        </w:rPr>
        <w:t xml:space="preserve">human rights </w:t>
      </w:r>
      <w:r w:rsidR="00862F73" w:rsidRPr="00092856">
        <w:rPr>
          <w:rFonts w:ascii="Arial" w:hAnsi="Arial" w:cs="Arial"/>
          <w:sz w:val="20"/>
          <w:szCs w:val="20"/>
        </w:rPr>
        <w:t>lawyer and</w:t>
      </w:r>
      <w:r w:rsidR="006C6B41" w:rsidRPr="00092856">
        <w:rPr>
          <w:rFonts w:ascii="Arial" w:hAnsi="Arial" w:cs="Arial"/>
          <w:sz w:val="20"/>
          <w:szCs w:val="20"/>
        </w:rPr>
        <w:t xml:space="preserve"> media</w:t>
      </w:r>
      <w:r w:rsidR="00862F73" w:rsidRPr="00092856">
        <w:rPr>
          <w:rFonts w:ascii="Arial" w:hAnsi="Arial" w:cs="Arial"/>
          <w:sz w:val="20"/>
          <w:szCs w:val="20"/>
        </w:rPr>
        <w:t xml:space="preserve"> reporter </w:t>
      </w:r>
      <w:proofErr w:type="spellStart"/>
      <w:r w:rsidR="001857BF" w:rsidRPr="00092856">
        <w:rPr>
          <w:rFonts w:ascii="Arial" w:hAnsi="Arial" w:cs="Arial"/>
          <w:sz w:val="20"/>
          <w:szCs w:val="20"/>
        </w:rPr>
        <w:t>Elchin</w:t>
      </w:r>
      <w:proofErr w:type="spellEnd"/>
      <w:r w:rsidR="001857BF" w:rsidRPr="00092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57BF" w:rsidRPr="00092856">
        <w:rPr>
          <w:rFonts w:ascii="Arial" w:hAnsi="Arial" w:cs="Arial"/>
          <w:sz w:val="20"/>
          <w:szCs w:val="20"/>
        </w:rPr>
        <w:t>Mammad</w:t>
      </w:r>
      <w:proofErr w:type="spellEnd"/>
      <w:r w:rsidR="00862F73" w:rsidRPr="00092856">
        <w:rPr>
          <w:rFonts w:ascii="Arial" w:hAnsi="Arial" w:cs="Arial"/>
          <w:sz w:val="20"/>
          <w:szCs w:val="20"/>
        </w:rPr>
        <w:t>.</w:t>
      </w:r>
      <w:r w:rsidR="00092856">
        <w:rPr>
          <w:rFonts w:ascii="Arial" w:hAnsi="Arial" w:cs="Arial"/>
          <w:sz w:val="20"/>
          <w:szCs w:val="20"/>
        </w:rPr>
        <w:t xml:space="preserve"> </w:t>
      </w:r>
      <w:r w:rsidR="00CE20C1" w:rsidRPr="00092856">
        <w:rPr>
          <w:rFonts w:ascii="Arial" w:hAnsi="Arial" w:cs="Arial"/>
          <w:sz w:val="20"/>
          <w:szCs w:val="20"/>
        </w:rPr>
        <w:t xml:space="preserve">On 14 October, </w:t>
      </w:r>
      <w:r w:rsidR="00C73BD2" w:rsidRPr="00092856">
        <w:rPr>
          <w:rFonts w:ascii="Arial" w:hAnsi="Arial" w:cs="Arial"/>
          <w:sz w:val="20"/>
          <w:szCs w:val="20"/>
        </w:rPr>
        <w:t xml:space="preserve">the </w:t>
      </w:r>
      <w:r w:rsidR="00F71C4C" w:rsidRPr="00092856">
        <w:rPr>
          <w:rFonts w:ascii="Arial" w:hAnsi="Arial" w:cs="Arial"/>
          <w:sz w:val="20"/>
          <w:szCs w:val="20"/>
          <w:lang w:val="en-US"/>
        </w:rPr>
        <w:t xml:space="preserve">Sumgait </w:t>
      </w:r>
      <w:r w:rsidR="006C6B41" w:rsidRPr="00092856">
        <w:rPr>
          <w:rFonts w:ascii="Arial" w:hAnsi="Arial" w:cs="Arial"/>
          <w:sz w:val="20"/>
          <w:szCs w:val="20"/>
          <w:lang w:val="en-US"/>
        </w:rPr>
        <w:t>C</w:t>
      </w:r>
      <w:r w:rsidR="00F71C4C" w:rsidRPr="00092856">
        <w:rPr>
          <w:rFonts w:ascii="Arial" w:hAnsi="Arial" w:cs="Arial"/>
          <w:sz w:val="20"/>
          <w:szCs w:val="20"/>
          <w:lang w:val="en-US"/>
        </w:rPr>
        <w:t xml:space="preserve">ity </w:t>
      </w:r>
      <w:r w:rsidR="006C6B41" w:rsidRPr="00092856">
        <w:rPr>
          <w:rFonts w:ascii="Arial" w:hAnsi="Arial" w:cs="Arial"/>
          <w:sz w:val="20"/>
          <w:szCs w:val="20"/>
          <w:lang w:val="en-US"/>
        </w:rPr>
        <w:t>C</w:t>
      </w:r>
      <w:r w:rsidR="00F71C4C" w:rsidRPr="00092856">
        <w:rPr>
          <w:rFonts w:ascii="Arial" w:hAnsi="Arial" w:cs="Arial"/>
          <w:sz w:val="20"/>
          <w:szCs w:val="20"/>
          <w:lang w:val="en-US"/>
        </w:rPr>
        <w:t>our</w:t>
      </w:r>
      <w:r w:rsidR="00875FC2" w:rsidRPr="00092856">
        <w:rPr>
          <w:rFonts w:ascii="Arial" w:hAnsi="Arial" w:cs="Arial"/>
          <w:sz w:val="20"/>
          <w:szCs w:val="20"/>
          <w:lang w:val="en-US"/>
        </w:rPr>
        <w:t xml:space="preserve">t </w:t>
      </w:r>
      <w:r w:rsidR="007A34C2" w:rsidRPr="00092856">
        <w:rPr>
          <w:rFonts w:ascii="Arial" w:hAnsi="Arial" w:cs="Arial"/>
          <w:sz w:val="20"/>
          <w:szCs w:val="20"/>
          <w:lang w:val="en-US"/>
        </w:rPr>
        <w:t>sentenced</w:t>
      </w:r>
      <w:r w:rsidR="00F71C4C" w:rsidRPr="000928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71C4C" w:rsidRPr="00092856">
        <w:rPr>
          <w:rFonts w:ascii="Arial" w:hAnsi="Arial" w:cs="Arial"/>
          <w:sz w:val="20"/>
          <w:szCs w:val="20"/>
          <w:lang w:val="en-US"/>
        </w:rPr>
        <w:t>Elcin</w:t>
      </w:r>
      <w:proofErr w:type="spellEnd"/>
      <w:r w:rsidR="00F71C4C" w:rsidRPr="000928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71C4C" w:rsidRPr="00092856">
        <w:rPr>
          <w:rFonts w:ascii="Arial" w:hAnsi="Arial" w:cs="Arial"/>
          <w:sz w:val="20"/>
          <w:szCs w:val="20"/>
          <w:lang w:val="en-US"/>
        </w:rPr>
        <w:t>Mammad</w:t>
      </w:r>
      <w:proofErr w:type="spellEnd"/>
      <w:r w:rsidR="00F71C4C" w:rsidRPr="00092856">
        <w:rPr>
          <w:rFonts w:ascii="Arial" w:hAnsi="Arial" w:cs="Arial"/>
          <w:sz w:val="20"/>
          <w:szCs w:val="20"/>
          <w:lang w:val="en-US"/>
        </w:rPr>
        <w:t xml:space="preserve"> to four years in prison on </w:t>
      </w:r>
      <w:r w:rsidR="006C6B41" w:rsidRPr="00092856">
        <w:rPr>
          <w:rFonts w:ascii="Arial" w:hAnsi="Arial" w:cs="Arial"/>
          <w:sz w:val="20"/>
          <w:szCs w:val="20"/>
          <w:lang w:val="en-US"/>
        </w:rPr>
        <w:t xml:space="preserve">trumped-up </w:t>
      </w:r>
      <w:r w:rsidR="00F71C4C" w:rsidRPr="00092856">
        <w:rPr>
          <w:rFonts w:ascii="Arial" w:hAnsi="Arial" w:cs="Arial"/>
          <w:sz w:val="20"/>
          <w:szCs w:val="20"/>
          <w:lang w:val="en-US"/>
        </w:rPr>
        <w:t>charges of theft and illegal possession of weapons (Article</w:t>
      </w:r>
      <w:r w:rsidR="006C6B41" w:rsidRPr="00092856">
        <w:rPr>
          <w:rFonts w:ascii="Arial" w:hAnsi="Arial" w:cs="Arial"/>
          <w:sz w:val="20"/>
          <w:szCs w:val="20"/>
          <w:lang w:val="en-US"/>
        </w:rPr>
        <w:t>s 177.2.4 and</w:t>
      </w:r>
      <w:r w:rsidR="00A777FF" w:rsidRPr="00092856">
        <w:rPr>
          <w:rFonts w:ascii="Arial" w:hAnsi="Arial" w:cs="Arial"/>
          <w:sz w:val="20"/>
          <w:szCs w:val="20"/>
          <w:lang w:val="en-US"/>
        </w:rPr>
        <w:t xml:space="preserve"> </w:t>
      </w:r>
      <w:r w:rsidR="00F71C4C" w:rsidRPr="00092856">
        <w:rPr>
          <w:rFonts w:ascii="Arial" w:hAnsi="Arial" w:cs="Arial"/>
          <w:sz w:val="20"/>
          <w:szCs w:val="20"/>
          <w:lang w:val="en-US"/>
        </w:rPr>
        <w:t>228.1</w:t>
      </w:r>
      <w:r w:rsidR="007A34C2" w:rsidRPr="00092856">
        <w:rPr>
          <w:rFonts w:ascii="Arial" w:hAnsi="Arial" w:cs="Arial"/>
          <w:sz w:val="20"/>
          <w:szCs w:val="20"/>
          <w:lang w:val="en-US"/>
        </w:rPr>
        <w:t xml:space="preserve"> of </w:t>
      </w:r>
      <w:r w:rsidR="006C6B41" w:rsidRPr="00092856">
        <w:rPr>
          <w:rFonts w:ascii="Arial" w:hAnsi="Arial" w:cs="Arial"/>
          <w:sz w:val="20"/>
          <w:szCs w:val="20"/>
          <w:lang w:val="en-US"/>
        </w:rPr>
        <w:t xml:space="preserve">the </w:t>
      </w:r>
      <w:r w:rsidR="007A34C2" w:rsidRPr="00092856">
        <w:rPr>
          <w:rFonts w:ascii="Arial" w:hAnsi="Arial" w:cs="Arial"/>
          <w:sz w:val="20"/>
          <w:szCs w:val="20"/>
          <w:lang w:val="en-US"/>
        </w:rPr>
        <w:t>Criminal Code</w:t>
      </w:r>
      <w:r w:rsidR="00F71C4C" w:rsidRPr="00092856">
        <w:rPr>
          <w:rFonts w:ascii="Arial" w:hAnsi="Arial" w:cs="Arial"/>
          <w:sz w:val="20"/>
          <w:szCs w:val="20"/>
          <w:lang w:val="en-US"/>
        </w:rPr>
        <w:t>)</w:t>
      </w:r>
      <w:r w:rsidR="000F1F1F" w:rsidRPr="00092856">
        <w:rPr>
          <w:rFonts w:ascii="Arial" w:hAnsi="Arial" w:cs="Arial"/>
          <w:sz w:val="20"/>
          <w:szCs w:val="20"/>
          <w:lang w:val="en-US"/>
        </w:rPr>
        <w:t>.</w:t>
      </w:r>
      <w:r w:rsidR="00F71C4C" w:rsidRPr="00092856">
        <w:rPr>
          <w:rFonts w:ascii="Arial" w:hAnsi="Arial" w:cs="Arial"/>
          <w:sz w:val="20"/>
          <w:szCs w:val="20"/>
          <w:lang w:val="en-US"/>
        </w:rPr>
        <w:t xml:space="preserve"> </w:t>
      </w:r>
      <w:r w:rsidR="00EA2D0D" w:rsidRPr="00092856">
        <w:rPr>
          <w:rFonts w:ascii="Arial" w:hAnsi="Arial" w:cs="Arial"/>
          <w:sz w:val="20"/>
          <w:szCs w:val="20"/>
          <w:lang w:val="en-US"/>
        </w:rPr>
        <w:t>He appealed his sentence on 3 November, however the court has not yet set the date for his appeal hearing.</w:t>
      </w:r>
    </w:p>
    <w:p w14:paraId="26DD76D4" w14:textId="6F0A8F51" w:rsidR="00D25E85" w:rsidRPr="00092856" w:rsidRDefault="00EC3C42" w:rsidP="0009285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2856">
        <w:rPr>
          <w:rFonts w:ascii="Arial" w:hAnsi="Arial" w:cs="Arial"/>
          <w:sz w:val="20"/>
          <w:szCs w:val="20"/>
        </w:rPr>
        <w:t xml:space="preserve">Police arrested </w:t>
      </w:r>
      <w:proofErr w:type="spellStart"/>
      <w:r w:rsidR="00103309" w:rsidRPr="00092856">
        <w:rPr>
          <w:rFonts w:ascii="Arial" w:hAnsi="Arial" w:cs="Arial"/>
          <w:sz w:val="20"/>
          <w:szCs w:val="20"/>
        </w:rPr>
        <w:t>Elchin</w:t>
      </w:r>
      <w:proofErr w:type="spellEnd"/>
      <w:r w:rsidR="00103309" w:rsidRPr="00092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3309" w:rsidRPr="00092856">
        <w:rPr>
          <w:rFonts w:ascii="Arial" w:hAnsi="Arial" w:cs="Arial"/>
          <w:sz w:val="20"/>
          <w:szCs w:val="20"/>
        </w:rPr>
        <w:t>Mammad</w:t>
      </w:r>
      <w:proofErr w:type="spellEnd"/>
      <w:r w:rsidR="00862F73" w:rsidRPr="00092856">
        <w:rPr>
          <w:rFonts w:ascii="Arial" w:hAnsi="Arial" w:cs="Arial"/>
          <w:sz w:val="20"/>
          <w:szCs w:val="20"/>
        </w:rPr>
        <w:t xml:space="preserve"> in his house in the city of Sumgait on 30 March, </w:t>
      </w:r>
      <w:r w:rsidRPr="00092856">
        <w:rPr>
          <w:rFonts w:ascii="Arial" w:hAnsi="Arial" w:cs="Arial"/>
          <w:sz w:val="20"/>
          <w:szCs w:val="20"/>
        </w:rPr>
        <w:t xml:space="preserve">a </w:t>
      </w:r>
      <w:r w:rsidR="00862F73" w:rsidRPr="00092856">
        <w:rPr>
          <w:rFonts w:ascii="Arial" w:hAnsi="Arial" w:cs="Arial"/>
          <w:sz w:val="20"/>
          <w:szCs w:val="20"/>
        </w:rPr>
        <w:t xml:space="preserve">few days after </w:t>
      </w:r>
      <w:r w:rsidRPr="00092856">
        <w:rPr>
          <w:rFonts w:ascii="Arial" w:hAnsi="Arial" w:cs="Arial"/>
          <w:sz w:val="20"/>
          <w:szCs w:val="20"/>
        </w:rPr>
        <w:t xml:space="preserve">he had </w:t>
      </w:r>
      <w:r w:rsidR="00862F73" w:rsidRPr="00092856">
        <w:rPr>
          <w:rFonts w:ascii="Arial" w:hAnsi="Arial" w:cs="Arial"/>
          <w:sz w:val="20"/>
          <w:szCs w:val="20"/>
        </w:rPr>
        <w:t>publish</w:t>
      </w:r>
      <w:r w:rsidRPr="00092856">
        <w:rPr>
          <w:rFonts w:ascii="Arial" w:hAnsi="Arial" w:cs="Arial"/>
          <w:sz w:val="20"/>
          <w:szCs w:val="20"/>
        </w:rPr>
        <w:t>ed online</w:t>
      </w:r>
      <w:r w:rsidR="00862F73" w:rsidRPr="00092856">
        <w:rPr>
          <w:rFonts w:ascii="Arial" w:hAnsi="Arial" w:cs="Arial"/>
          <w:sz w:val="20"/>
          <w:szCs w:val="20"/>
        </w:rPr>
        <w:t xml:space="preserve"> a critical report on </w:t>
      </w:r>
      <w:r w:rsidR="00A777FF" w:rsidRPr="00092856">
        <w:rPr>
          <w:rFonts w:ascii="Arial" w:hAnsi="Arial" w:cs="Arial"/>
          <w:sz w:val="20"/>
          <w:szCs w:val="20"/>
        </w:rPr>
        <w:t xml:space="preserve">the </w:t>
      </w:r>
      <w:r w:rsidR="00862F73" w:rsidRPr="00092856">
        <w:rPr>
          <w:rFonts w:ascii="Arial" w:hAnsi="Arial" w:cs="Arial"/>
          <w:sz w:val="20"/>
          <w:szCs w:val="20"/>
        </w:rPr>
        <w:t xml:space="preserve">human rights situation in Azerbaijan. </w:t>
      </w:r>
      <w:r w:rsidRPr="00092856">
        <w:rPr>
          <w:rFonts w:ascii="Arial" w:hAnsi="Arial" w:cs="Arial"/>
          <w:sz w:val="20"/>
          <w:szCs w:val="20"/>
        </w:rPr>
        <w:t xml:space="preserve">They claimed </w:t>
      </w:r>
      <w:r w:rsidR="00D25E85" w:rsidRPr="00092856">
        <w:rPr>
          <w:rFonts w:ascii="Arial" w:hAnsi="Arial" w:cs="Arial"/>
          <w:sz w:val="20"/>
          <w:szCs w:val="20"/>
        </w:rPr>
        <w:t xml:space="preserve">that stolen jewellery had been found in </w:t>
      </w:r>
      <w:proofErr w:type="spellStart"/>
      <w:r w:rsidR="00862F73" w:rsidRPr="00092856">
        <w:rPr>
          <w:rFonts w:ascii="Arial" w:hAnsi="Arial" w:cs="Arial"/>
          <w:sz w:val="20"/>
          <w:szCs w:val="20"/>
        </w:rPr>
        <w:t>Elchin</w:t>
      </w:r>
      <w:proofErr w:type="spellEnd"/>
      <w:r w:rsidR="00862F73" w:rsidRPr="00092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7E4C" w:rsidRPr="00092856">
        <w:rPr>
          <w:rFonts w:ascii="Arial" w:hAnsi="Arial" w:cs="Arial"/>
          <w:sz w:val="20"/>
          <w:szCs w:val="20"/>
        </w:rPr>
        <w:t>Mammad</w:t>
      </w:r>
      <w:r w:rsidR="00D25E85" w:rsidRPr="00092856">
        <w:rPr>
          <w:rFonts w:ascii="Arial" w:hAnsi="Arial" w:cs="Arial"/>
          <w:sz w:val="20"/>
          <w:szCs w:val="20"/>
        </w:rPr>
        <w:t>’s</w:t>
      </w:r>
      <w:proofErr w:type="spellEnd"/>
      <w:r w:rsidR="00D25E85" w:rsidRPr="00092856">
        <w:rPr>
          <w:rFonts w:ascii="Arial" w:hAnsi="Arial" w:cs="Arial"/>
          <w:sz w:val="20"/>
          <w:szCs w:val="20"/>
        </w:rPr>
        <w:t xml:space="preserve"> </w:t>
      </w:r>
      <w:r w:rsidR="00875FC2" w:rsidRPr="00092856">
        <w:rPr>
          <w:rFonts w:ascii="Arial" w:hAnsi="Arial" w:cs="Arial"/>
          <w:sz w:val="20"/>
          <w:szCs w:val="20"/>
        </w:rPr>
        <w:t>office</w:t>
      </w:r>
      <w:r w:rsidR="00E87B9E" w:rsidRPr="00092856">
        <w:rPr>
          <w:rFonts w:ascii="Arial" w:hAnsi="Arial" w:cs="Arial"/>
          <w:sz w:val="20"/>
          <w:szCs w:val="20"/>
        </w:rPr>
        <w:t xml:space="preserve"> </w:t>
      </w:r>
      <w:r w:rsidR="00862F73" w:rsidRPr="00092856">
        <w:rPr>
          <w:rFonts w:ascii="Arial" w:hAnsi="Arial" w:cs="Arial"/>
          <w:sz w:val="20"/>
          <w:szCs w:val="20"/>
        </w:rPr>
        <w:t xml:space="preserve">and took him to the Sumgait city police station. </w:t>
      </w:r>
      <w:r w:rsidR="000F1F1F" w:rsidRPr="00092856">
        <w:rPr>
          <w:rFonts w:ascii="Arial" w:hAnsi="Arial" w:cs="Arial"/>
          <w:sz w:val="20"/>
          <w:szCs w:val="20"/>
        </w:rPr>
        <w:t xml:space="preserve">While he was in detention, prosecution </w:t>
      </w:r>
      <w:r w:rsidR="00875FC2" w:rsidRPr="00092856">
        <w:rPr>
          <w:rFonts w:ascii="Arial" w:hAnsi="Arial" w:cs="Arial"/>
          <w:sz w:val="20"/>
          <w:szCs w:val="20"/>
        </w:rPr>
        <w:t>b</w:t>
      </w:r>
      <w:r w:rsidR="006C6B41" w:rsidRPr="00092856">
        <w:rPr>
          <w:rFonts w:ascii="Arial" w:hAnsi="Arial" w:cs="Arial"/>
          <w:sz w:val="20"/>
          <w:szCs w:val="20"/>
        </w:rPr>
        <w:t>r</w:t>
      </w:r>
      <w:r w:rsidR="00875FC2" w:rsidRPr="00092856">
        <w:rPr>
          <w:rFonts w:ascii="Arial" w:hAnsi="Arial" w:cs="Arial"/>
          <w:sz w:val="20"/>
          <w:szCs w:val="20"/>
        </w:rPr>
        <w:t>ought new</w:t>
      </w:r>
      <w:r w:rsidR="000F1F1F" w:rsidRPr="00092856">
        <w:rPr>
          <w:rFonts w:ascii="Arial" w:hAnsi="Arial" w:cs="Arial"/>
          <w:sz w:val="20"/>
          <w:szCs w:val="20"/>
        </w:rPr>
        <w:t xml:space="preserve"> charges</w:t>
      </w:r>
      <w:r w:rsidR="00417B8F" w:rsidRPr="00092856">
        <w:rPr>
          <w:rFonts w:ascii="Arial" w:hAnsi="Arial" w:cs="Arial"/>
          <w:sz w:val="20"/>
          <w:szCs w:val="20"/>
        </w:rPr>
        <w:t xml:space="preserve"> against him</w:t>
      </w:r>
      <w:r w:rsidR="000F1F1F" w:rsidRPr="00092856">
        <w:rPr>
          <w:rFonts w:ascii="Arial" w:hAnsi="Arial" w:cs="Arial"/>
          <w:sz w:val="20"/>
          <w:szCs w:val="20"/>
        </w:rPr>
        <w:t xml:space="preserve"> of illegal weapons possession</w:t>
      </w:r>
      <w:r w:rsidR="00875FC2" w:rsidRPr="00092856">
        <w:rPr>
          <w:rFonts w:ascii="Arial" w:hAnsi="Arial" w:cs="Arial"/>
          <w:sz w:val="20"/>
          <w:szCs w:val="20"/>
        </w:rPr>
        <w:t>.</w:t>
      </w:r>
      <w:r w:rsidR="00092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2F73" w:rsidRPr="00092856">
        <w:rPr>
          <w:rFonts w:ascii="Arial" w:hAnsi="Arial" w:cs="Arial"/>
          <w:sz w:val="20"/>
          <w:szCs w:val="20"/>
        </w:rPr>
        <w:t>Elchin</w:t>
      </w:r>
      <w:proofErr w:type="spellEnd"/>
      <w:r w:rsidR="00862F73" w:rsidRPr="00092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7E4C" w:rsidRPr="00092856">
        <w:rPr>
          <w:rFonts w:ascii="Arial" w:hAnsi="Arial" w:cs="Arial"/>
          <w:sz w:val="20"/>
          <w:szCs w:val="20"/>
        </w:rPr>
        <w:t>Mammad</w:t>
      </w:r>
      <w:proofErr w:type="spellEnd"/>
      <w:r w:rsidR="00DC7E4C" w:rsidRPr="00092856">
        <w:rPr>
          <w:rFonts w:ascii="Arial" w:hAnsi="Arial" w:cs="Arial"/>
          <w:sz w:val="20"/>
          <w:szCs w:val="20"/>
        </w:rPr>
        <w:t xml:space="preserve"> </w:t>
      </w:r>
      <w:r w:rsidR="00862F73" w:rsidRPr="00092856">
        <w:rPr>
          <w:rFonts w:ascii="Arial" w:hAnsi="Arial" w:cs="Arial"/>
          <w:sz w:val="20"/>
          <w:szCs w:val="20"/>
        </w:rPr>
        <w:t xml:space="preserve">believes police planted stolen </w:t>
      </w:r>
      <w:proofErr w:type="spellStart"/>
      <w:r w:rsidR="00862F73" w:rsidRPr="00092856">
        <w:rPr>
          <w:rFonts w:ascii="Arial" w:hAnsi="Arial" w:cs="Arial"/>
          <w:sz w:val="20"/>
          <w:szCs w:val="20"/>
        </w:rPr>
        <w:t>jewel</w:t>
      </w:r>
      <w:r w:rsidR="00092856">
        <w:rPr>
          <w:rFonts w:ascii="Arial" w:hAnsi="Arial" w:cs="Arial"/>
          <w:sz w:val="20"/>
          <w:szCs w:val="20"/>
        </w:rPr>
        <w:t>r</w:t>
      </w:r>
      <w:r w:rsidR="00862F73" w:rsidRPr="00092856">
        <w:rPr>
          <w:rFonts w:ascii="Arial" w:hAnsi="Arial" w:cs="Arial"/>
          <w:sz w:val="20"/>
          <w:szCs w:val="20"/>
        </w:rPr>
        <w:t>y</w:t>
      </w:r>
      <w:proofErr w:type="spellEnd"/>
      <w:r w:rsidR="000F1F1F" w:rsidRPr="00092856">
        <w:rPr>
          <w:rFonts w:ascii="Arial" w:hAnsi="Arial" w:cs="Arial"/>
          <w:sz w:val="20"/>
          <w:szCs w:val="20"/>
        </w:rPr>
        <w:t xml:space="preserve"> and weapons</w:t>
      </w:r>
      <w:r w:rsidR="00862F73" w:rsidRPr="00092856">
        <w:rPr>
          <w:rFonts w:ascii="Arial" w:hAnsi="Arial" w:cs="Arial"/>
          <w:sz w:val="20"/>
          <w:szCs w:val="20"/>
        </w:rPr>
        <w:t xml:space="preserve"> in his office, </w:t>
      </w:r>
      <w:r w:rsidR="00D25E85" w:rsidRPr="00092856">
        <w:rPr>
          <w:rFonts w:ascii="Arial" w:hAnsi="Arial" w:cs="Arial"/>
          <w:sz w:val="20"/>
          <w:szCs w:val="20"/>
        </w:rPr>
        <w:t xml:space="preserve">while </w:t>
      </w:r>
      <w:r w:rsidR="00862F73" w:rsidRPr="00092856">
        <w:rPr>
          <w:rFonts w:ascii="Arial" w:hAnsi="Arial" w:cs="Arial"/>
          <w:sz w:val="20"/>
          <w:szCs w:val="20"/>
        </w:rPr>
        <w:t>search</w:t>
      </w:r>
      <w:r w:rsidR="00D25E85" w:rsidRPr="00092856">
        <w:rPr>
          <w:rFonts w:ascii="Arial" w:hAnsi="Arial" w:cs="Arial"/>
          <w:sz w:val="20"/>
          <w:szCs w:val="20"/>
        </w:rPr>
        <w:t>ing it</w:t>
      </w:r>
      <w:r w:rsidR="00862F73" w:rsidRPr="00092856">
        <w:rPr>
          <w:rFonts w:ascii="Arial" w:hAnsi="Arial" w:cs="Arial"/>
          <w:sz w:val="20"/>
          <w:szCs w:val="20"/>
        </w:rPr>
        <w:t xml:space="preserve"> </w:t>
      </w:r>
      <w:r w:rsidR="00E022E9" w:rsidRPr="00092856">
        <w:rPr>
          <w:rFonts w:ascii="Arial" w:hAnsi="Arial" w:cs="Arial"/>
          <w:sz w:val="20"/>
          <w:szCs w:val="20"/>
        </w:rPr>
        <w:t>in his absence</w:t>
      </w:r>
      <w:r w:rsidR="00862F73" w:rsidRPr="00092856">
        <w:rPr>
          <w:rFonts w:ascii="Arial" w:hAnsi="Arial" w:cs="Arial"/>
          <w:sz w:val="20"/>
          <w:szCs w:val="20"/>
        </w:rPr>
        <w:t xml:space="preserve">. </w:t>
      </w:r>
      <w:r w:rsidR="00E61F45" w:rsidRPr="00092856">
        <w:rPr>
          <w:rFonts w:ascii="Arial" w:hAnsi="Arial" w:cs="Arial"/>
          <w:sz w:val="20"/>
          <w:szCs w:val="20"/>
        </w:rPr>
        <w:t xml:space="preserve">On 31 March, Sumgait </w:t>
      </w:r>
      <w:r w:rsidR="006C6B41" w:rsidRPr="00092856">
        <w:rPr>
          <w:rFonts w:ascii="Arial" w:hAnsi="Arial" w:cs="Arial"/>
          <w:sz w:val="20"/>
          <w:szCs w:val="20"/>
        </w:rPr>
        <w:t xml:space="preserve">City </w:t>
      </w:r>
      <w:r w:rsidR="00E61F45" w:rsidRPr="00092856">
        <w:rPr>
          <w:rFonts w:ascii="Arial" w:hAnsi="Arial" w:cs="Arial"/>
          <w:sz w:val="20"/>
          <w:szCs w:val="20"/>
        </w:rPr>
        <w:t xml:space="preserve">Court remanded </w:t>
      </w:r>
      <w:proofErr w:type="spellStart"/>
      <w:r w:rsidR="00E61F45" w:rsidRPr="00092856">
        <w:rPr>
          <w:rFonts w:ascii="Arial" w:hAnsi="Arial" w:cs="Arial"/>
          <w:sz w:val="20"/>
          <w:szCs w:val="20"/>
        </w:rPr>
        <w:t>Elchin</w:t>
      </w:r>
      <w:proofErr w:type="spellEnd"/>
      <w:r w:rsidR="00E61F45" w:rsidRPr="00092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1F45" w:rsidRPr="00092856">
        <w:rPr>
          <w:rFonts w:ascii="Arial" w:hAnsi="Arial" w:cs="Arial"/>
          <w:sz w:val="20"/>
          <w:szCs w:val="20"/>
        </w:rPr>
        <w:t>Mammad</w:t>
      </w:r>
      <w:proofErr w:type="spellEnd"/>
      <w:r w:rsidR="00E61F45" w:rsidRPr="00092856">
        <w:rPr>
          <w:rFonts w:ascii="Arial" w:hAnsi="Arial" w:cs="Arial"/>
          <w:sz w:val="20"/>
          <w:szCs w:val="20"/>
        </w:rPr>
        <w:t xml:space="preserve"> in custody for three months as a criminal suspect</w:t>
      </w:r>
      <w:r w:rsidR="000F1F1F" w:rsidRPr="00092856">
        <w:rPr>
          <w:rFonts w:ascii="Arial" w:hAnsi="Arial" w:cs="Arial"/>
          <w:sz w:val="20"/>
          <w:szCs w:val="20"/>
        </w:rPr>
        <w:t>, which was extended several times pending his trial.</w:t>
      </w:r>
    </w:p>
    <w:p w14:paraId="223EA294" w14:textId="27FF17B8" w:rsidR="00B2427D" w:rsidRPr="00092856" w:rsidRDefault="00D25E85" w:rsidP="0009285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2856">
        <w:rPr>
          <w:rFonts w:ascii="Arial" w:hAnsi="Arial" w:cs="Arial"/>
          <w:sz w:val="20"/>
          <w:szCs w:val="20"/>
        </w:rPr>
        <w:t xml:space="preserve">For years, </w:t>
      </w:r>
      <w:proofErr w:type="spellStart"/>
      <w:r w:rsidR="00E1208B" w:rsidRPr="00092856">
        <w:rPr>
          <w:rFonts w:ascii="Arial" w:hAnsi="Arial" w:cs="Arial"/>
          <w:sz w:val="20"/>
          <w:szCs w:val="20"/>
        </w:rPr>
        <w:t>Elchin</w:t>
      </w:r>
      <w:proofErr w:type="spellEnd"/>
      <w:r w:rsidR="00E1208B" w:rsidRPr="00092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08B" w:rsidRPr="00092856">
        <w:rPr>
          <w:rFonts w:ascii="Arial" w:hAnsi="Arial" w:cs="Arial"/>
          <w:sz w:val="20"/>
          <w:szCs w:val="20"/>
        </w:rPr>
        <w:t>Mammad</w:t>
      </w:r>
      <w:proofErr w:type="spellEnd"/>
      <w:r w:rsidR="00862F73" w:rsidRPr="00092856">
        <w:rPr>
          <w:rFonts w:ascii="Arial" w:hAnsi="Arial" w:cs="Arial"/>
          <w:sz w:val="20"/>
          <w:szCs w:val="20"/>
        </w:rPr>
        <w:t xml:space="preserve"> </w:t>
      </w:r>
      <w:r w:rsidR="00E1208B" w:rsidRPr="00092856">
        <w:rPr>
          <w:rFonts w:ascii="Arial" w:hAnsi="Arial" w:cs="Arial"/>
          <w:sz w:val="20"/>
          <w:szCs w:val="20"/>
        </w:rPr>
        <w:t xml:space="preserve">has </w:t>
      </w:r>
      <w:r w:rsidRPr="00092856">
        <w:rPr>
          <w:rFonts w:ascii="Arial" w:hAnsi="Arial" w:cs="Arial"/>
          <w:sz w:val="20"/>
          <w:szCs w:val="20"/>
        </w:rPr>
        <w:t xml:space="preserve">faced </w:t>
      </w:r>
      <w:r w:rsidR="00D2557E" w:rsidRPr="00092856">
        <w:rPr>
          <w:rFonts w:ascii="Arial" w:hAnsi="Arial" w:cs="Arial"/>
          <w:sz w:val="20"/>
          <w:szCs w:val="20"/>
        </w:rPr>
        <w:t xml:space="preserve">harassment from the authorities </w:t>
      </w:r>
      <w:r w:rsidRPr="00092856">
        <w:rPr>
          <w:rFonts w:ascii="Arial" w:hAnsi="Arial" w:cs="Arial"/>
          <w:sz w:val="20"/>
          <w:szCs w:val="20"/>
        </w:rPr>
        <w:t xml:space="preserve">in connection with </w:t>
      </w:r>
      <w:r w:rsidR="00D2557E" w:rsidRPr="00092856">
        <w:rPr>
          <w:rFonts w:ascii="Arial" w:hAnsi="Arial" w:cs="Arial"/>
          <w:sz w:val="20"/>
          <w:szCs w:val="20"/>
        </w:rPr>
        <w:t>his human rights work</w:t>
      </w:r>
      <w:r w:rsidR="00E1208B" w:rsidRPr="00092856">
        <w:rPr>
          <w:rFonts w:ascii="Arial" w:hAnsi="Arial" w:cs="Arial"/>
          <w:sz w:val="20"/>
          <w:szCs w:val="20"/>
        </w:rPr>
        <w:t>.</w:t>
      </w:r>
      <w:r w:rsidR="004C28BE" w:rsidRPr="00092856">
        <w:rPr>
          <w:rFonts w:ascii="Arial" w:hAnsi="Arial" w:cs="Arial"/>
          <w:sz w:val="20"/>
          <w:szCs w:val="20"/>
        </w:rPr>
        <w:t xml:space="preserve"> In 2015, </w:t>
      </w:r>
      <w:r w:rsidRPr="00092856">
        <w:rPr>
          <w:rFonts w:ascii="Arial" w:hAnsi="Arial" w:cs="Arial"/>
          <w:sz w:val="20"/>
          <w:szCs w:val="20"/>
        </w:rPr>
        <w:t>h</w:t>
      </w:r>
      <w:r w:rsidR="00F341E7" w:rsidRPr="00092856">
        <w:rPr>
          <w:rFonts w:ascii="Arial" w:hAnsi="Arial" w:cs="Arial"/>
          <w:sz w:val="20"/>
          <w:szCs w:val="20"/>
        </w:rPr>
        <w:t>is organization was investigated</w:t>
      </w:r>
      <w:r w:rsidRPr="00092856">
        <w:rPr>
          <w:rFonts w:ascii="Arial" w:hAnsi="Arial" w:cs="Arial"/>
          <w:sz w:val="20"/>
          <w:szCs w:val="20"/>
        </w:rPr>
        <w:t xml:space="preserve">, </w:t>
      </w:r>
      <w:r w:rsidR="00F341E7" w:rsidRPr="00092856">
        <w:rPr>
          <w:rFonts w:ascii="Arial" w:hAnsi="Arial" w:cs="Arial"/>
          <w:sz w:val="20"/>
          <w:szCs w:val="20"/>
        </w:rPr>
        <w:t xml:space="preserve">he was </w:t>
      </w:r>
      <w:r w:rsidR="004C28BE" w:rsidRPr="00092856">
        <w:rPr>
          <w:rFonts w:ascii="Arial" w:hAnsi="Arial" w:cs="Arial"/>
          <w:sz w:val="20"/>
          <w:szCs w:val="20"/>
        </w:rPr>
        <w:t>subject</w:t>
      </w:r>
      <w:r w:rsidRPr="00092856">
        <w:rPr>
          <w:rFonts w:ascii="Arial" w:hAnsi="Arial" w:cs="Arial"/>
          <w:sz w:val="20"/>
          <w:szCs w:val="20"/>
        </w:rPr>
        <w:t>ed</w:t>
      </w:r>
      <w:r w:rsidR="004C28BE" w:rsidRPr="00092856">
        <w:rPr>
          <w:rFonts w:ascii="Arial" w:hAnsi="Arial" w:cs="Arial"/>
          <w:sz w:val="20"/>
          <w:szCs w:val="20"/>
        </w:rPr>
        <w:t xml:space="preserve"> to arbitrary detention, </w:t>
      </w:r>
      <w:r w:rsidRPr="00092856">
        <w:rPr>
          <w:rFonts w:ascii="Arial" w:hAnsi="Arial" w:cs="Arial"/>
          <w:sz w:val="20"/>
          <w:szCs w:val="20"/>
        </w:rPr>
        <w:t xml:space="preserve">placed under </w:t>
      </w:r>
      <w:r w:rsidR="004C28BE" w:rsidRPr="00092856">
        <w:rPr>
          <w:rFonts w:ascii="Arial" w:hAnsi="Arial" w:cs="Arial"/>
          <w:sz w:val="20"/>
          <w:szCs w:val="20"/>
        </w:rPr>
        <w:t xml:space="preserve">travel </w:t>
      </w:r>
      <w:r w:rsidRPr="00092856">
        <w:rPr>
          <w:rFonts w:ascii="Arial" w:hAnsi="Arial" w:cs="Arial"/>
          <w:sz w:val="20"/>
          <w:szCs w:val="20"/>
        </w:rPr>
        <w:t xml:space="preserve">restrictions, repeatedly summoned by </w:t>
      </w:r>
      <w:r w:rsidR="004C28BE" w:rsidRPr="00092856">
        <w:rPr>
          <w:rFonts w:ascii="Arial" w:hAnsi="Arial" w:cs="Arial"/>
          <w:sz w:val="20"/>
          <w:szCs w:val="20"/>
        </w:rPr>
        <w:t xml:space="preserve">police </w:t>
      </w:r>
      <w:r w:rsidRPr="00092856">
        <w:rPr>
          <w:rFonts w:ascii="Arial" w:hAnsi="Arial" w:cs="Arial"/>
          <w:sz w:val="20"/>
          <w:szCs w:val="20"/>
        </w:rPr>
        <w:t>for questioning</w:t>
      </w:r>
      <w:r w:rsidR="00B44188" w:rsidRPr="00092856">
        <w:rPr>
          <w:rFonts w:ascii="Arial" w:hAnsi="Arial" w:cs="Arial"/>
          <w:sz w:val="20"/>
          <w:szCs w:val="20"/>
        </w:rPr>
        <w:t>.</w:t>
      </w:r>
      <w:r w:rsidRPr="00092856">
        <w:rPr>
          <w:rFonts w:ascii="Arial" w:hAnsi="Arial" w:cs="Arial"/>
          <w:sz w:val="20"/>
          <w:szCs w:val="20"/>
        </w:rPr>
        <w:t xml:space="preserve"> </w:t>
      </w:r>
      <w:r w:rsidR="000F1F1F" w:rsidRPr="00092856">
        <w:rPr>
          <w:rFonts w:ascii="Arial" w:hAnsi="Arial" w:cs="Arial"/>
          <w:sz w:val="20"/>
          <w:szCs w:val="20"/>
        </w:rPr>
        <w:t xml:space="preserve">His sentencing on trumped up charges is a part of the continuing relentless crackdown on all dissent </w:t>
      </w:r>
      <w:r w:rsidR="006C6B41" w:rsidRPr="00092856">
        <w:rPr>
          <w:rFonts w:ascii="Arial" w:hAnsi="Arial" w:cs="Arial"/>
          <w:sz w:val="20"/>
          <w:szCs w:val="20"/>
        </w:rPr>
        <w:t xml:space="preserve">in Azerbaijan which </w:t>
      </w:r>
      <w:r w:rsidR="000F1F1F" w:rsidRPr="00092856">
        <w:rPr>
          <w:rFonts w:ascii="Arial" w:hAnsi="Arial" w:cs="Arial"/>
          <w:sz w:val="20"/>
          <w:szCs w:val="20"/>
        </w:rPr>
        <w:t>must stop.</w:t>
      </w:r>
    </w:p>
    <w:p w14:paraId="0B7770F5" w14:textId="25869627" w:rsidR="006011F6" w:rsidRPr="00092856" w:rsidRDefault="00F948F7" w:rsidP="00092856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2856">
        <w:rPr>
          <w:rFonts w:ascii="Arial" w:hAnsi="Arial" w:cs="Arial"/>
          <w:sz w:val="20"/>
          <w:szCs w:val="20"/>
          <w:shd w:val="clear" w:color="auto" w:fill="FFFFFF"/>
        </w:rPr>
        <w:t>I urge you to</w:t>
      </w:r>
      <w:r w:rsidR="00092856">
        <w:rPr>
          <w:rFonts w:ascii="Arial" w:hAnsi="Arial" w:cs="Arial"/>
          <w:sz w:val="20"/>
          <w:szCs w:val="20"/>
          <w:shd w:val="clear" w:color="auto" w:fill="FFFFFF"/>
        </w:rPr>
        <w:t xml:space="preserve"> t</w:t>
      </w:r>
      <w:r w:rsidR="00B95A71"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ake all necessary steps to ensure </w:t>
      </w:r>
      <w:proofErr w:type="spellStart"/>
      <w:r w:rsidR="006011F6" w:rsidRPr="00092856">
        <w:rPr>
          <w:rFonts w:ascii="Arial" w:hAnsi="Arial" w:cs="Arial"/>
          <w:sz w:val="20"/>
          <w:szCs w:val="20"/>
          <w:shd w:val="clear" w:color="auto" w:fill="FFFFFF"/>
        </w:rPr>
        <w:t>Elchin</w:t>
      </w:r>
      <w:proofErr w:type="spellEnd"/>
      <w:r w:rsidR="006011F6"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011F6" w:rsidRPr="00092856">
        <w:rPr>
          <w:rFonts w:ascii="Arial" w:hAnsi="Arial" w:cs="Arial"/>
          <w:sz w:val="20"/>
          <w:szCs w:val="20"/>
          <w:shd w:val="clear" w:color="auto" w:fill="FFFFFF"/>
        </w:rPr>
        <w:t>Mammad’s</w:t>
      </w:r>
      <w:proofErr w:type="spellEnd"/>
      <w:r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 immediate</w:t>
      </w:r>
      <w:r w:rsidR="004C28BE"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 and unconditional</w:t>
      </w:r>
      <w:r w:rsidR="00B95A71"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 release</w:t>
      </w:r>
      <w:r w:rsidR="00B2427D"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877113"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that </w:t>
      </w:r>
      <w:r w:rsidR="00B2427D" w:rsidRPr="00092856">
        <w:rPr>
          <w:rFonts w:ascii="Arial" w:hAnsi="Arial" w:cs="Arial"/>
          <w:sz w:val="20"/>
          <w:szCs w:val="20"/>
          <w:shd w:val="clear" w:color="auto" w:fill="FFFFFF"/>
        </w:rPr>
        <w:t>his unfounded prosecution</w:t>
      </w:r>
      <w:r w:rsidR="00877113"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 ends</w:t>
      </w:r>
      <w:r w:rsidR="00092856">
        <w:rPr>
          <w:rFonts w:ascii="Arial" w:hAnsi="Arial" w:cs="Arial"/>
          <w:sz w:val="20"/>
          <w:szCs w:val="20"/>
          <w:shd w:val="clear" w:color="auto" w:fill="FFFFFF"/>
        </w:rPr>
        <w:t>; and e</w:t>
      </w:r>
      <w:r w:rsidR="004242C8"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nd </w:t>
      </w:r>
      <w:r w:rsidR="00B2427D"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the ongoing abuse of the country’s criminal justice system for </w:t>
      </w:r>
      <w:r w:rsidR="004242C8"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persecution of </w:t>
      </w:r>
      <w:r w:rsidR="00DC065E" w:rsidRPr="00092856">
        <w:rPr>
          <w:rFonts w:ascii="Arial" w:hAnsi="Arial" w:cs="Arial"/>
          <w:sz w:val="20"/>
          <w:szCs w:val="20"/>
          <w:shd w:val="clear" w:color="auto" w:fill="FFFFFF"/>
        </w:rPr>
        <w:t>government critics</w:t>
      </w:r>
      <w:r w:rsidR="00877113" w:rsidRPr="00092856">
        <w:rPr>
          <w:rFonts w:ascii="Arial" w:hAnsi="Arial" w:cs="Arial"/>
          <w:sz w:val="20"/>
          <w:szCs w:val="20"/>
          <w:shd w:val="clear" w:color="auto" w:fill="FFFFFF"/>
        </w:rPr>
        <w:t xml:space="preserve"> and human rights defenders</w:t>
      </w:r>
      <w:r w:rsidR="00D76652" w:rsidRPr="0009285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5554156" w14:textId="2B7792F4" w:rsidR="00657469" w:rsidRPr="00092856" w:rsidRDefault="005D2C37" w:rsidP="00092856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92856">
        <w:rPr>
          <w:rFonts w:ascii="Arial" w:hAnsi="Arial" w:cs="Arial"/>
          <w:sz w:val="20"/>
          <w:szCs w:val="20"/>
        </w:rPr>
        <w:t>Yours sincerely</w:t>
      </w:r>
      <w:r w:rsidR="00BE5AEB" w:rsidRPr="00092856">
        <w:rPr>
          <w:rFonts w:ascii="Arial" w:hAnsi="Arial" w:cs="Arial"/>
          <w:sz w:val="20"/>
          <w:szCs w:val="20"/>
        </w:rPr>
        <w:t>,</w:t>
      </w:r>
      <w:r w:rsidR="00657469" w:rsidRPr="00092856">
        <w:rPr>
          <w:rFonts w:ascii="Arial" w:hAnsi="Arial" w:cs="Arial"/>
          <w:b/>
          <w:i/>
          <w:sz w:val="20"/>
          <w:szCs w:val="20"/>
        </w:rPr>
        <w:br w:type="page"/>
      </w:r>
    </w:p>
    <w:p w14:paraId="32CE0D28" w14:textId="3CB6A142" w:rsidR="0082127B" w:rsidRPr="00092856" w:rsidRDefault="0082127B" w:rsidP="00092856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092856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809D786" w14:textId="0F842CB8" w:rsidR="00F341E7" w:rsidRPr="00092856" w:rsidRDefault="00092856" w:rsidP="0009285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proofErr w:type="spellStart"/>
      <w:r w:rsidR="009A1487" w:rsidRPr="00092856">
        <w:rPr>
          <w:rFonts w:ascii="Arial" w:hAnsi="Arial" w:cs="Arial"/>
          <w:sz w:val="20"/>
          <w:szCs w:val="20"/>
        </w:rPr>
        <w:t>El</w:t>
      </w:r>
      <w:r w:rsidR="006011F6" w:rsidRPr="00092856">
        <w:rPr>
          <w:rFonts w:ascii="Arial" w:hAnsi="Arial" w:cs="Arial"/>
          <w:sz w:val="20"/>
          <w:szCs w:val="20"/>
        </w:rPr>
        <w:t>chin</w:t>
      </w:r>
      <w:proofErr w:type="spellEnd"/>
      <w:r w:rsidR="006011F6" w:rsidRPr="00092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11F6" w:rsidRPr="00092856">
        <w:rPr>
          <w:rFonts w:ascii="Arial" w:hAnsi="Arial" w:cs="Arial"/>
          <w:sz w:val="20"/>
          <w:szCs w:val="20"/>
        </w:rPr>
        <w:t>Mammad</w:t>
      </w:r>
      <w:proofErr w:type="spellEnd"/>
      <w:r w:rsidR="006011F6" w:rsidRPr="00092856">
        <w:rPr>
          <w:rFonts w:ascii="Arial" w:hAnsi="Arial" w:cs="Arial"/>
          <w:sz w:val="20"/>
          <w:szCs w:val="20"/>
        </w:rPr>
        <w:t xml:space="preserve"> is </w:t>
      </w:r>
      <w:r w:rsidR="00E052FA" w:rsidRPr="00092856">
        <w:rPr>
          <w:rFonts w:ascii="Arial" w:hAnsi="Arial" w:cs="Arial"/>
          <w:sz w:val="20"/>
          <w:szCs w:val="20"/>
        </w:rPr>
        <w:t>the</w:t>
      </w:r>
      <w:r w:rsidR="00314B86" w:rsidRPr="00092856">
        <w:rPr>
          <w:rFonts w:ascii="Arial" w:hAnsi="Arial" w:cs="Arial"/>
          <w:sz w:val="20"/>
          <w:szCs w:val="20"/>
        </w:rPr>
        <w:t xml:space="preserve"> p</w:t>
      </w:r>
      <w:r w:rsidR="006011F6" w:rsidRPr="00092856">
        <w:rPr>
          <w:rFonts w:ascii="Arial" w:hAnsi="Arial" w:cs="Arial"/>
          <w:sz w:val="20"/>
          <w:szCs w:val="20"/>
        </w:rPr>
        <w:t>resident of the Social Union of Legal Education of Sumgait Youth</w:t>
      </w:r>
      <w:r w:rsidR="009A1487" w:rsidRPr="00092856">
        <w:rPr>
          <w:rFonts w:ascii="Arial" w:hAnsi="Arial" w:cs="Arial"/>
          <w:sz w:val="20"/>
          <w:szCs w:val="20"/>
        </w:rPr>
        <w:t xml:space="preserve">, an </w:t>
      </w:r>
      <w:r w:rsidR="006011F6" w:rsidRPr="00092856">
        <w:rPr>
          <w:rFonts w:ascii="Arial" w:hAnsi="Arial" w:cs="Arial"/>
          <w:sz w:val="20"/>
          <w:szCs w:val="20"/>
        </w:rPr>
        <w:t>NGO provid</w:t>
      </w:r>
      <w:r w:rsidR="00314B86" w:rsidRPr="00092856">
        <w:rPr>
          <w:rFonts w:ascii="Arial" w:hAnsi="Arial" w:cs="Arial"/>
          <w:sz w:val="20"/>
          <w:szCs w:val="20"/>
        </w:rPr>
        <w:t>ing</w:t>
      </w:r>
      <w:r w:rsidR="006011F6" w:rsidRPr="00092856">
        <w:rPr>
          <w:rFonts w:ascii="Arial" w:hAnsi="Arial" w:cs="Arial"/>
          <w:sz w:val="20"/>
          <w:szCs w:val="20"/>
        </w:rPr>
        <w:t xml:space="preserve"> free legal assistance to families</w:t>
      </w:r>
      <w:r w:rsidR="00314B86" w:rsidRPr="00092856">
        <w:rPr>
          <w:rFonts w:ascii="Arial" w:hAnsi="Arial" w:cs="Arial"/>
          <w:sz w:val="20"/>
          <w:szCs w:val="20"/>
        </w:rPr>
        <w:t xml:space="preserve"> </w:t>
      </w:r>
      <w:r w:rsidR="00E052FA" w:rsidRPr="00092856">
        <w:rPr>
          <w:rFonts w:ascii="Arial" w:hAnsi="Arial" w:cs="Arial"/>
          <w:sz w:val="20"/>
          <w:szCs w:val="20"/>
        </w:rPr>
        <w:t xml:space="preserve">on low </w:t>
      </w:r>
      <w:proofErr w:type="spellStart"/>
      <w:proofErr w:type="gramStart"/>
      <w:r w:rsidR="00E052FA" w:rsidRPr="00092856">
        <w:rPr>
          <w:rFonts w:ascii="Arial" w:hAnsi="Arial" w:cs="Arial"/>
          <w:sz w:val="20"/>
          <w:szCs w:val="20"/>
        </w:rPr>
        <w:t>income</w:t>
      </w:r>
      <w:r w:rsidR="003D4089" w:rsidRPr="00092856">
        <w:rPr>
          <w:rFonts w:ascii="Arial" w:hAnsi="Arial" w:cs="Arial"/>
          <w:sz w:val="20"/>
          <w:szCs w:val="20"/>
        </w:rPr>
        <w:t>.</w:t>
      </w:r>
      <w:r w:rsidR="00314B86" w:rsidRPr="00092856">
        <w:rPr>
          <w:rFonts w:ascii="Arial" w:hAnsi="Arial" w:cs="Arial"/>
          <w:sz w:val="20"/>
          <w:szCs w:val="20"/>
        </w:rPr>
        <w:t>He</w:t>
      </w:r>
      <w:proofErr w:type="spellEnd"/>
      <w:proofErr w:type="gramEnd"/>
      <w:r w:rsidR="00314B86" w:rsidRPr="00092856">
        <w:rPr>
          <w:rFonts w:ascii="Arial" w:hAnsi="Arial" w:cs="Arial"/>
          <w:sz w:val="20"/>
          <w:szCs w:val="20"/>
        </w:rPr>
        <w:t xml:space="preserve"> is also</w:t>
      </w:r>
      <w:r w:rsidR="006011F6" w:rsidRPr="00092856">
        <w:rPr>
          <w:rFonts w:ascii="Arial" w:hAnsi="Arial" w:cs="Arial"/>
          <w:sz w:val="20"/>
          <w:szCs w:val="20"/>
        </w:rPr>
        <w:t xml:space="preserve"> </w:t>
      </w:r>
      <w:r w:rsidR="00E052FA" w:rsidRPr="00092856">
        <w:rPr>
          <w:rFonts w:ascii="Arial" w:hAnsi="Arial" w:cs="Arial"/>
          <w:sz w:val="20"/>
          <w:szCs w:val="20"/>
        </w:rPr>
        <w:t xml:space="preserve">the </w:t>
      </w:r>
      <w:r w:rsidR="006011F6" w:rsidRPr="00092856">
        <w:rPr>
          <w:rFonts w:ascii="Arial" w:hAnsi="Arial" w:cs="Arial"/>
          <w:sz w:val="20"/>
          <w:szCs w:val="20"/>
        </w:rPr>
        <w:t xml:space="preserve">editor-in-chief of the newspaper </w:t>
      </w:r>
      <w:proofErr w:type="spellStart"/>
      <w:r w:rsidR="006011F6" w:rsidRPr="00092856">
        <w:rPr>
          <w:rFonts w:ascii="Arial" w:hAnsi="Arial" w:cs="Arial"/>
          <w:i/>
          <w:iCs/>
          <w:sz w:val="20"/>
          <w:szCs w:val="20"/>
        </w:rPr>
        <w:t>Yukselish</w:t>
      </w:r>
      <w:proofErr w:type="spellEnd"/>
      <w:r w:rsidR="006011F6" w:rsidRPr="0009285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011F6" w:rsidRPr="00092856">
        <w:rPr>
          <w:rFonts w:ascii="Arial" w:hAnsi="Arial" w:cs="Arial"/>
          <w:i/>
          <w:iCs/>
          <w:sz w:val="20"/>
          <w:szCs w:val="20"/>
        </w:rPr>
        <w:t>Namine</w:t>
      </w:r>
      <w:proofErr w:type="spellEnd"/>
      <w:r w:rsidR="00314B86" w:rsidRPr="00092856">
        <w:rPr>
          <w:rFonts w:ascii="Arial" w:hAnsi="Arial" w:cs="Arial"/>
          <w:sz w:val="20"/>
          <w:szCs w:val="20"/>
        </w:rPr>
        <w:t xml:space="preserve">. </w:t>
      </w:r>
      <w:r w:rsidR="000A57AB" w:rsidRPr="00092856">
        <w:rPr>
          <w:rFonts w:ascii="Arial" w:hAnsi="Arial" w:cs="Arial"/>
          <w:sz w:val="20"/>
          <w:szCs w:val="20"/>
        </w:rPr>
        <w:t xml:space="preserve">In 2014 </w:t>
      </w:r>
      <w:r w:rsidR="006C6B41" w:rsidRPr="00092856">
        <w:rPr>
          <w:rFonts w:ascii="Arial" w:hAnsi="Arial" w:cs="Arial"/>
          <w:sz w:val="20"/>
          <w:szCs w:val="20"/>
        </w:rPr>
        <w:t xml:space="preserve">the </w:t>
      </w:r>
      <w:r w:rsidR="000A57AB" w:rsidRPr="00092856">
        <w:rPr>
          <w:rFonts w:ascii="Arial" w:hAnsi="Arial" w:cs="Arial"/>
          <w:sz w:val="20"/>
          <w:szCs w:val="20"/>
        </w:rPr>
        <w:t xml:space="preserve">authorities launched </w:t>
      </w:r>
      <w:r w:rsidR="006C6B41" w:rsidRPr="00092856">
        <w:rPr>
          <w:rFonts w:ascii="Arial" w:hAnsi="Arial" w:cs="Arial"/>
          <w:sz w:val="20"/>
          <w:szCs w:val="20"/>
        </w:rPr>
        <w:t xml:space="preserve">criminal </w:t>
      </w:r>
      <w:r w:rsidR="000A57AB" w:rsidRPr="00092856">
        <w:rPr>
          <w:rFonts w:ascii="Arial" w:hAnsi="Arial" w:cs="Arial"/>
          <w:sz w:val="20"/>
          <w:szCs w:val="20"/>
        </w:rPr>
        <w:t xml:space="preserve">investigation </w:t>
      </w:r>
      <w:r w:rsidR="006C6B41" w:rsidRPr="00092856">
        <w:rPr>
          <w:rFonts w:ascii="Arial" w:hAnsi="Arial" w:cs="Arial"/>
          <w:sz w:val="20"/>
          <w:szCs w:val="20"/>
        </w:rPr>
        <w:t>targeting several</w:t>
      </w:r>
      <w:r w:rsidR="000A57AB" w:rsidRPr="00092856">
        <w:rPr>
          <w:rFonts w:ascii="Arial" w:hAnsi="Arial" w:cs="Arial"/>
          <w:sz w:val="20"/>
          <w:szCs w:val="20"/>
        </w:rPr>
        <w:t xml:space="preserve"> NGOs, including Social Union of Legal Education of Sumgait Youth. </w:t>
      </w:r>
      <w:proofErr w:type="spellStart"/>
      <w:r w:rsidR="006C6B41" w:rsidRPr="00092856">
        <w:rPr>
          <w:rFonts w:ascii="Arial" w:hAnsi="Arial" w:cs="Arial"/>
          <w:sz w:val="20"/>
          <w:szCs w:val="20"/>
        </w:rPr>
        <w:t>Elchin</w:t>
      </w:r>
      <w:proofErr w:type="spellEnd"/>
      <w:r w:rsidR="006C6B41" w:rsidRPr="00092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B41" w:rsidRPr="00092856">
        <w:rPr>
          <w:rFonts w:ascii="Arial" w:hAnsi="Arial" w:cs="Arial"/>
          <w:sz w:val="20"/>
          <w:szCs w:val="20"/>
        </w:rPr>
        <w:t>Mammad</w:t>
      </w:r>
      <w:proofErr w:type="spellEnd"/>
      <w:r w:rsidR="006C6B41" w:rsidRPr="00092856">
        <w:rPr>
          <w:rFonts w:ascii="Arial" w:hAnsi="Arial" w:cs="Arial"/>
          <w:sz w:val="20"/>
          <w:szCs w:val="20"/>
        </w:rPr>
        <w:t xml:space="preserve"> </w:t>
      </w:r>
      <w:r w:rsidR="00F341E7" w:rsidRPr="00092856">
        <w:rPr>
          <w:rFonts w:ascii="Arial" w:hAnsi="Arial" w:cs="Arial"/>
          <w:sz w:val="20"/>
          <w:szCs w:val="20"/>
        </w:rPr>
        <w:t xml:space="preserve">was summoned and questioned several times by </w:t>
      </w:r>
      <w:r w:rsidR="00853885" w:rsidRPr="00092856">
        <w:rPr>
          <w:rFonts w:ascii="Arial" w:hAnsi="Arial" w:cs="Arial"/>
          <w:sz w:val="20"/>
          <w:szCs w:val="20"/>
        </w:rPr>
        <w:t xml:space="preserve">Sumgait </w:t>
      </w:r>
      <w:r w:rsidR="00F341E7" w:rsidRPr="00092856">
        <w:rPr>
          <w:rFonts w:ascii="Arial" w:hAnsi="Arial" w:cs="Arial"/>
          <w:sz w:val="20"/>
          <w:szCs w:val="20"/>
        </w:rPr>
        <w:t>police and placed under travel restrictions</w:t>
      </w:r>
      <w:r w:rsidR="00853885" w:rsidRPr="00092856">
        <w:rPr>
          <w:rFonts w:ascii="Arial" w:hAnsi="Arial" w:cs="Arial"/>
          <w:sz w:val="20"/>
          <w:szCs w:val="20"/>
        </w:rPr>
        <w:t xml:space="preserve"> in connection with the investigation</w:t>
      </w:r>
      <w:r w:rsidR="00F341E7" w:rsidRPr="00092856">
        <w:rPr>
          <w:rFonts w:ascii="Arial" w:hAnsi="Arial" w:cs="Arial"/>
          <w:sz w:val="20"/>
          <w:szCs w:val="20"/>
        </w:rPr>
        <w:t>. In 2015 he was detained for 12 hours and released without charges</w:t>
      </w:r>
      <w:r w:rsidR="006C6B41" w:rsidRPr="00092856">
        <w:rPr>
          <w:rFonts w:ascii="Arial" w:hAnsi="Arial" w:cs="Arial"/>
          <w:sz w:val="20"/>
          <w:szCs w:val="20"/>
        </w:rPr>
        <w:t>,</w:t>
      </w:r>
      <w:r w:rsidR="00F341E7" w:rsidRPr="00092856">
        <w:rPr>
          <w:rFonts w:ascii="Arial" w:hAnsi="Arial" w:cs="Arial"/>
          <w:sz w:val="20"/>
          <w:szCs w:val="20"/>
        </w:rPr>
        <w:t xml:space="preserve"> after </w:t>
      </w:r>
      <w:r w:rsidR="006C6B41" w:rsidRPr="00092856">
        <w:rPr>
          <w:rFonts w:ascii="Arial" w:hAnsi="Arial" w:cs="Arial"/>
          <w:sz w:val="20"/>
          <w:szCs w:val="20"/>
        </w:rPr>
        <w:t xml:space="preserve">he had </w:t>
      </w:r>
      <w:r w:rsidR="00F341E7" w:rsidRPr="00092856">
        <w:rPr>
          <w:rFonts w:ascii="Arial" w:hAnsi="Arial" w:cs="Arial"/>
          <w:sz w:val="20"/>
          <w:szCs w:val="20"/>
        </w:rPr>
        <w:t>tak</w:t>
      </w:r>
      <w:r w:rsidR="006C6B41" w:rsidRPr="00092856">
        <w:rPr>
          <w:rFonts w:ascii="Arial" w:hAnsi="Arial" w:cs="Arial"/>
          <w:sz w:val="20"/>
          <w:szCs w:val="20"/>
        </w:rPr>
        <w:t>en</w:t>
      </w:r>
      <w:r w:rsidR="00F341E7" w:rsidRPr="00092856">
        <w:rPr>
          <w:rFonts w:ascii="Arial" w:hAnsi="Arial" w:cs="Arial"/>
          <w:sz w:val="20"/>
          <w:szCs w:val="20"/>
        </w:rPr>
        <w:t xml:space="preserve"> part in the session of the Parliamentary Assembly Council of Europe (PACE).</w:t>
      </w:r>
    </w:p>
    <w:p w14:paraId="6079F057" w14:textId="11F8A3FC" w:rsidR="006B6747" w:rsidRPr="00092856" w:rsidRDefault="00AA2AFC" w:rsidP="0009285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2856">
        <w:rPr>
          <w:rFonts w:ascii="Arial" w:hAnsi="Arial" w:cs="Arial"/>
          <w:sz w:val="20"/>
          <w:szCs w:val="20"/>
        </w:rPr>
        <w:t>In</w:t>
      </w:r>
      <w:r w:rsidR="00132C2C" w:rsidRPr="00092856">
        <w:rPr>
          <w:rFonts w:ascii="Arial" w:hAnsi="Arial" w:cs="Arial"/>
          <w:sz w:val="20"/>
          <w:szCs w:val="20"/>
        </w:rPr>
        <w:t xml:space="preserve"> 2013, </w:t>
      </w:r>
      <w:r w:rsidRPr="00092856">
        <w:rPr>
          <w:rFonts w:ascii="Arial" w:hAnsi="Arial" w:cs="Arial"/>
          <w:sz w:val="20"/>
          <w:szCs w:val="20"/>
        </w:rPr>
        <w:t xml:space="preserve">the government of </w:t>
      </w:r>
      <w:r w:rsidR="008A456A" w:rsidRPr="00092856">
        <w:rPr>
          <w:rFonts w:ascii="Arial" w:hAnsi="Arial" w:cs="Arial"/>
          <w:sz w:val="20"/>
          <w:szCs w:val="20"/>
        </w:rPr>
        <w:t xml:space="preserve">Azerbaijan </w:t>
      </w:r>
      <w:r w:rsidR="00132C2C" w:rsidRPr="00092856">
        <w:rPr>
          <w:rFonts w:ascii="Arial" w:hAnsi="Arial" w:cs="Arial"/>
          <w:sz w:val="20"/>
          <w:szCs w:val="20"/>
        </w:rPr>
        <w:t xml:space="preserve">started a widespread </w:t>
      </w:r>
      <w:r w:rsidR="00314B86" w:rsidRPr="00092856">
        <w:rPr>
          <w:rFonts w:ascii="Arial" w:hAnsi="Arial" w:cs="Arial"/>
          <w:sz w:val="20"/>
          <w:szCs w:val="20"/>
        </w:rPr>
        <w:t>crackdown</w:t>
      </w:r>
      <w:r w:rsidR="00132C2C" w:rsidRPr="00092856">
        <w:rPr>
          <w:rFonts w:ascii="Arial" w:hAnsi="Arial" w:cs="Arial"/>
          <w:sz w:val="20"/>
          <w:szCs w:val="20"/>
        </w:rPr>
        <w:t xml:space="preserve"> on civil society, arresting prominent government critics, including human rights defenders and political activists, on fabricated charges</w:t>
      </w:r>
      <w:r w:rsidR="006C6B41" w:rsidRPr="00092856">
        <w:rPr>
          <w:rFonts w:ascii="Arial" w:hAnsi="Arial" w:cs="Arial"/>
          <w:sz w:val="20"/>
          <w:szCs w:val="20"/>
        </w:rPr>
        <w:t>, mostly</w:t>
      </w:r>
      <w:r w:rsidR="00132C2C" w:rsidRPr="00092856">
        <w:rPr>
          <w:rFonts w:ascii="Arial" w:hAnsi="Arial" w:cs="Arial"/>
          <w:sz w:val="20"/>
          <w:szCs w:val="20"/>
        </w:rPr>
        <w:t xml:space="preserve"> of financial irregularities. </w:t>
      </w:r>
      <w:r w:rsidR="00251AB7" w:rsidRPr="00092856">
        <w:rPr>
          <w:rFonts w:ascii="Arial" w:hAnsi="Arial" w:cs="Arial"/>
          <w:sz w:val="20"/>
          <w:szCs w:val="20"/>
        </w:rPr>
        <w:t>Spurious c</w:t>
      </w:r>
      <w:r w:rsidR="00132C2C" w:rsidRPr="00092856">
        <w:rPr>
          <w:rFonts w:ascii="Arial" w:hAnsi="Arial" w:cs="Arial"/>
          <w:sz w:val="20"/>
          <w:szCs w:val="20"/>
        </w:rPr>
        <w:t xml:space="preserve">harges </w:t>
      </w:r>
      <w:r w:rsidRPr="00092856">
        <w:rPr>
          <w:rFonts w:ascii="Arial" w:hAnsi="Arial" w:cs="Arial"/>
          <w:sz w:val="20"/>
          <w:szCs w:val="20"/>
        </w:rPr>
        <w:t xml:space="preserve">of </w:t>
      </w:r>
      <w:r w:rsidR="00251AB7" w:rsidRPr="00092856">
        <w:rPr>
          <w:rFonts w:ascii="Arial" w:hAnsi="Arial" w:cs="Arial"/>
          <w:sz w:val="20"/>
          <w:szCs w:val="20"/>
        </w:rPr>
        <w:t xml:space="preserve">economic crimes </w:t>
      </w:r>
      <w:r w:rsidR="00132C2C" w:rsidRPr="00092856">
        <w:rPr>
          <w:rFonts w:ascii="Arial" w:hAnsi="Arial" w:cs="Arial"/>
          <w:sz w:val="20"/>
          <w:szCs w:val="20"/>
        </w:rPr>
        <w:t xml:space="preserve">and </w:t>
      </w:r>
      <w:r w:rsidR="00251AB7" w:rsidRPr="00092856">
        <w:rPr>
          <w:rFonts w:ascii="Arial" w:hAnsi="Arial" w:cs="Arial"/>
          <w:sz w:val="20"/>
          <w:szCs w:val="20"/>
        </w:rPr>
        <w:t>“</w:t>
      </w:r>
      <w:r w:rsidR="00132C2C" w:rsidRPr="00092856">
        <w:rPr>
          <w:rFonts w:ascii="Arial" w:hAnsi="Arial" w:cs="Arial"/>
          <w:sz w:val="20"/>
          <w:szCs w:val="20"/>
        </w:rPr>
        <w:t xml:space="preserve">abuse of </w:t>
      </w:r>
      <w:r w:rsidR="00251AB7" w:rsidRPr="00092856">
        <w:rPr>
          <w:rFonts w:ascii="Arial" w:hAnsi="Arial" w:cs="Arial"/>
          <w:sz w:val="20"/>
          <w:szCs w:val="20"/>
        </w:rPr>
        <w:t>authority”</w:t>
      </w:r>
      <w:r w:rsidR="00132C2C" w:rsidRPr="00092856">
        <w:rPr>
          <w:rFonts w:ascii="Arial" w:hAnsi="Arial" w:cs="Arial"/>
          <w:sz w:val="20"/>
          <w:szCs w:val="20"/>
        </w:rPr>
        <w:t xml:space="preserve"> are commonly used in Azerbaijan to incarcerate leaders of </w:t>
      </w:r>
      <w:r w:rsidR="00251AB7" w:rsidRPr="00092856">
        <w:rPr>
          <w:rFonts w:ascii="Arial" w:hAnsi="Arial" w:cs="Arial"/>
          <w:sz w:val="20"/>
          <w:szCs w:val="20"/>
        </w:rPr>
        <w:t xml:space="preserve">independent </w:t>
      </w:r>
      <w:r w:rsidR="00132C2C" w:rsidRPr="00092856">
        <w:rPr>
          <w:rFonts w:ascii="Arial" w:hAnsi="Arial" w:cs="Arial"/>
          <w:sz w:val="20"/>
          <w:szCs w:val="20"/>
        </w:rPr>
        <w:t xml:space="preserve">NGOs </w:t>
      </w:r>
      <w:r w:rsidR="00251AB7" w:rsidRPr="00092856">
        <w:rPr>
          <w:rFonts w:ascii="Arial" w:hAnsi="Arial" w:cs="Arial"/>
          <w:sz w:val="20"/>
          <w:szCs w:val="20"/>
        </w:rPr>
        <w:t xml:space="preserve">and other </w:t>
      </w:r>
      <w:r w:rsidR="00132C2C" w:rsidRPr="00092856">
        <w:rPr>
          <w:rFonts w:ascii="Arial" w:hAnsi="Arial" w:cs="Arial"/>
          <w:sz w:val="20"/>
          <w:szCs w:val="20"/>
        </w:rPr>
        <w:t>critic</w:t>
      </w:r>
      <w:r w:rsidR="00251AB7" w:rsidRPr="00092856">
        <w:rPr>
          <w:rFonts w:ascii="Arial" w:hAnsi="Arial" w:cs="Arial"/>
          <w:sz w:val="20"/>
          <w:szCs w:val="20"/>
        </w:rPr>
        <w:t>s of</w:t>
      </w:r>
      <w:r w:rsidR="00132C2C" w:rsidRPr="00092856">
        <w:rPr>
          <w:rFonts w:ascii="Arial" w:hAnsi="Arial" w:cs="Arial"/>
          <w:sz w:val="20"/>
          <w:szCs w:val="20"/>
        </w:rPr>
        <w:t xml:space="preserve"> the authorities. Amnesty International has documented arbitrary application of criminal law in recent years in relation to some of the government’s most prominent critics </w:t>
      </w:r>
      <w:r w:rsidRPr="00092856">
        <w:rPr>
          <w:rFonts w:ascii="Arial" w:hAnsi="Arial" w:cs="Arial"/>
          <w:sz w:val="20"/>
          <w:szCs w:val="20"/>
        </w:rPr>
        <w:t xml:space="preserve">including </w:t>
      </w:r>
      <w:r w:rsidR="00132C2C" w:rsidRPr="00092856">
        <w:rPr>
          <w:rFonts w:ascii="Arial" w:hAnsi="Arial" w:cs="Arial"/>
          <w:sz w:val="20"/>
          <w:szCs w:val="20"/>
        </w:rPr>
        <w:t>human rights defenders, journalists and lawyers</w:t>
      </w:r>
      <w:r w:rsidR="008A456A" w:rsidRPr="00092856">
        <w:rPr>
          <w:rFonts w:ascii="Arial" w:hAnsi="Arial" w:cs="Arial"/>
          <w:sz w:val="20"/>
          <w:szCs w:val="20"/>
        </w:rPr>
        <w:t>.</w:t>
      </w:r>
      <w:r w:rsidR="00132C2C" w:rsidRPr="00092856">
        <w:rPr>
          <w:rFonts w:ascii="Arial" w:hAnsi="Arial" w:cs="Arial"/>
          <w:sz w:val="20"/>
          <w:szCs w:val="20"/>
        </w:rPr>
        <w:t xml:space="preserve"> </w:t>
      </w:r>
      <w:r w:rsidR="00F25701" w:rsidRPr="00092856">
        <w:rPr>
          <w:rFonts w:ascii="Arial" w:hAnsi="Arial" w:cs="Arial"/>
          <w:sz w:val="20"/>
          <w:szCs w:val="20"/>
        </w:rPr>
        <w:t>T</w:t>
      </w:r>
      <w:r w:rsidR="008A456A" w:rsidRPr="00092856">
        <w:rPr>
          <w:rFonts w:ascii="Arial" w:hAnsi="Arial" w:cs="Arial"/>
          <w:sz w:val="20"/>
          <w:szCs w:val="20"/>
        </w:rPr>
        <w:t xml:space="preserve">he authorities </w:t>
      </w:r>
      <w:r w:rsidR="00F25701" w:rsidRPr="00092856">
        <w:rPr>
          <w:rFonts w:ascii="Arial" w:hAnsi="Arial" w:cs="Arial"/>
          <w:sz w:val="20"/>
          <w:szCs w:val="20"/>
        </w:rPr>
        <w:t>have</w:t>
      </w:r>
      <w:r w:rsidR="00265EE8" w:rsidRPr="00092856">
        <w:rPr>
          <w:rFonts w:ascii="Arial" w:hAnsi="Arial" w:cs="Arial"/>
          <w:sz w:val="20"/>
          <w:szCs w:val="20"/>
        </w:rPr>
        <w:t xml:space="preserve"> recently</w:t>
      </w:r>
      <w:r w:rsidR="00F25701" w:rsidRPr="00092856">
        <w:rPr>
          <w:rFonts w:ascii="Arial" w:hAnsi="Arial" w:cs="Arial"/>
          <w:sz w:val="20"/>
          <w:szCs w:val="20"/>
        </w:rPr>
        <w:t xml:space="preserve"> stepped up crackdown on </w:t>
      </w:r>
      <w:r w:rsidR="00265EE8" w:rsidRPr="00092856">
        <w:rPr>
          <w:rFonts w:ascii="Arial" w:hAnsi="Arial" w:cs="Arial"/>
          <w:sz w:val="20"/>
          <w:szCs w:val="20"/>
        </w:rPr>
        <w:t>critics</w:t>
      </w:r>
      <w:r w:rsidR="00F25701" w:rsidRPr="00092856">
        <w:rPr>
          <w:rFonts w:ascii="Arial" w:hAnsi="Arial" w:cs="Arial"/>
          <w:sz w:val="20"/>
          <w:szCs w:val="20"/>
        </w:rPr>
        <w:t xml:space="preserve"> </w:t>
      </w:r>
      <w:r w:rsidR="00265EE8" w:rsidRPr="00092856">
        <w:rPr>
          <w:rFonts w:ascii="Arial" w:hAnsi="Arial" w:cs="Arial"/>
          <w:sz w:val="20"/>
          <w:szCs w:val="20"/>
        </w:rPr>
        <w:t xml:space="preserve">again </w:t>
      </w:r>
      <w:r w:rsidR="00F25701" w:rsidRPr="00092856">
        <w:rPr>
          <w:rFonts w:ascii="Arial" w:hAnsi="Arial" w:cs="Arial"/>
          <w:sz w:val="20"/>
          <w:szCs w:val="20"/>
        </w:rPr>
        <w:t>using the COVID-19 pandemic as an excuse</w:t>
      </w:r>
      <w:r w:rsidR="00265EE8" w:rsidRPr="00092856">
        <w:rPr>
          <w:rFonts w:ascii="Arial" w:hAnsi="Arial" w:cs="Arial"/>
          <w:sz w:val="20"/>
          <w:szCs w:val="20"/>
        </w:rPr>
        <w:t>.</w:t>
      </w:r>
    </w:p>
    <w:p w14:paraId="0CF077FA" w14:textId="77777777" w:rsidR="00092856" w:rsidRDefault="00092856" w:rsidP="00092856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6B10056E" w14:textId="77777777" w:rsidR="00092856" w:rsidRDefault="00092856" w:rsidP="00092856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71D6724E" w14:textId="00377855" w:rsidR="005D2C37" w:rsidRPr="00092856" w:rsidRDefault="005D2C37" w:rsidP="00092856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092856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09285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A7C23" w:rsidRPr="00092856">
        <w:rPr>
          <w:rFonts w:ascii="Arial" w:hAnsi="Arial" w:cs="Arial"/>
          <w:color w:val="auto"/>
          <w:sz w:val="20"/>
          <w:szCs w:val="20"/>
        </w:rPr>
        <w:t>Azeri, English, Russian</w:t>
      </w:r>
      <w:r w:rsidR="00B335C3" w:rsidRPr="00092856">
        <w:rPr>
          <w:rFonts w:ascii="Arial" w:hAnsi="Arial" w:cs="Arial"/>
          <w:color w:val="auto"/>
          <w:sz w:val="20"/>
          <w:szCs w:val="20"/>
        </w:rPr>
        <w:t>.</w:t>
      </w:r>
    </w:p>
    <w:p w14:paraId="4AEC18AA" w14:textId="77777777" w:rsidR="005D2C37" w:rsidRPr="00092856" w:rsidRDefault="005D2C37" w:rsidP="00092856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92856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092856" w:rsidRDefault="005D2C37" w:rsidP="00092856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6EF5F1C5" w:rsidR="005D2C37" w:rsidRPr="00092856" w:rsidRDefault="005D2C37" w:rsidP="00092856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92856">
        <w:rPr>
          <w:rFonts w:ascii="Arial" w:hAnsi="Arial" w:cs="Arial"/>
          <w:b/>
          <w:color w:val="auto"/>
          <w:sz w:val="20"/>
          <w:szCs w:val="20"/>
        </w:rPr>
        <w:t>PLEASE TAKE ACTION AS SOON AS POSSIBLE UNTIL:</w:t>
      </w:r>
      <w:r w:rsidR="00DD3947" w:rsidRPr="00092856">
        <w:rPr>
          <w:rFonts w:ascii="Arial" w:hAnsi="Arial" w:cs="Arial"/>
          <w:color w:val="auto"/>
          <w:sz w:val="20"/>
          <w:szCs w:val="20"/>
        </w:rPr>
        <w:t xml:space="preserve"> 8 January 2021</w:t>
      </w:r>
    </w:p>
    <w:p w14:paraId="235C8F02" w14:textId="77777777" w:rsidR="005D2C37" w:rsidRPr="00092856" w:rsidRDefault="005D2C37" w:rsidP="00092856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92856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092856" w:rsidRDefault="005D2C37" w:rsidP="00092856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3DEDFBEA" w:rsidR="005D2C37" w:rsidRPr="00092856" w:rsidRDefault="005D2C37" w:rsidP="00092856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92856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proofErr w:type="spellStart"/>
      <w:r w:rsidR="00132C2C" w:rsidRPr="00092856">
        <w:rPr>
          <w:rFonts w:ascii="Arial" w:hAnsi="Arial" w:cs="Arial"/>
          <w:b/>
          <w:color w:val="auto"/>
          <w:sz w:val="20"/>
          <w:szCs w:val="20"/>
        </w:rPr>
        <w:t>Elchin</w:t>
      </w:r>
      <w:proofErr w:type="spellEnd"/>
      <w:r w:rsidR="00132C2C" w:rsidRPr="00092856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="00132C2C" w:rsidRPr="00092856">
        <w:rPr>
          <w:rFonts w:ascii="Arial" w:hAnsi="Arial" w:cs="Arial"/>
          <w:b/>
          <w:color w:val="auto"/>
          <w:sz w:val="20"/>
          <w:szCs w:val="20"/>
        </w:rPr>
        <w:t>Mammad</w:t>
      </w:r>
      <w:proofErr w:type="spellEnd"/>
      <w:r w:rsidR="00E876B4" w:rsidRPr="0009285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2856">
        <w:rPr>
          <w:rFonts w:ascii="Arial" w:hAnsi="Arial" w:cs="Arial"/>
          <w:color w:val="auto"/>
          <w:sz w:val="20"/>
          <w:szCs w:val="20"/>
        </w:rPr>
        <w:t>(</w:t>
      </w:r>
      <w:r w:rsidR="003A7C23" w:rsidRPr="00092856">
        <w:rPr>
          <w:rFonts w:ascii="Arial" w:hAnsi="Arial" w:cs="Arial"/>
          <w:color w:val="auto"/>
          <w:sz w:val="20"/>
          <w:szCs w:val="20"/>
        </w:rPr>
        <w:t>he/him</w:t>
      </w:r>
      <w:r w:rsidRPr="00092856">
        <w:rPr>
          <w:rFonts w:ascii="Arial" w:hAnsi="Arial" w:cs="Arial"/>
          <w:color w:val="auto"/>
          <w:sz w:val="20"/>
          <w:szCs w:val="20"/>
        </w:rPr>
        <w:t>)</w:t>
      </w:r>
    </w:p>
    <w:p w14:paraId="586B20AC" w14:textId="20D13FBA" w:rsidR="00DD3947" w:rsidRPr="00092856" w:rsidRDefault="00DD3947" w:rsidP="00092856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168682DD" w14:textId="0E4310F3" w:rsidR="00DD3947" w:rsidRPr="00092856" w:rsidRDefault="00DD3947" w:rsidP="00092856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92856">
        <w:rPr>
          <w:rFonts w:ascii="Arial" w:hAnsi="Arial" w:cs="Arial"/>
          <w:b/>
          <w:color w:val="auto"/>
          <w:sz w:val="20"/>
          <w:szCs w:val="20"/>
        </w:rPr>
        <w:t xml:space="preserve">LINK TO PREVIOUS UA: </w:t>
      </w:r>
      <w:hyperlink r:id="rId23" w:history="1">
        <w:r w:rsidR="00092856" w:rsidRPr="00064C59">
          <w:rPr>
            <w:rStyle w:val="Hyperlink"/>
            <w:rFonts w:ascii="Arial" w:hAnsi="Arial" w:cs="Arial"/>
            <w:sz w:val="20"/>
            <w:szCs w:val="20"/>
          </w:rPr>
          <w:t>https://www.amnesty.org/en/documents/eur55/2069/2020/en/</w:t>
        </w:r>
      </w:hyperlink>
      <w:r w:rsidR="0009285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FE981AD" w14:textId="77777777" w:rsidR="005D2C37" w:rsidRPr="00092856" w:rsidRDefault="005D2C37" w:rsidP="00092856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CF057A5" w14:textId="6868721B" w:rsidR="00B92AEC" w:rsidRPr="00092856" w:rsidRDefault="000C6196" w:rsidP="00092856">
      <w:pPr>
        <w:spacing w:line="240" w:lineRule="auto"/>
        <w:rPr>
          <w:rFonts w:ascii="Arial" w:hAnsi="Arial" w:cs="Arial"/>
        </w:rPr>
      </w:pPr>
      <w:r w:rsidRPr="00092856">
        <w:rPr>
          <w:rFonts w:ascii="Arial" w:hAnsi="Arial" w:cs="Arial"/>
        </w:rPr>
        <w:softHyphen/>
      </w:r>
      <w:r w:rsidRPr="00092856">
        <w:rPr>
          <w:rFonts w:ascii="Arial" w:hAnsi="Arial" w:cs="Arial"/>
        </w:rPr>
        <w:softHyphen/>
      </w:r>
      <w:r w:rsidRPr="00092856">
        <w:rPr>
          <w:rFonts w:ascii="Arial" w:hAnsi="Arial" w:cs="Arial"/>
        </w:rPr>
        <w:softHyphen/>
      </w:r>
      <w:r w:rsidRPr="00092856">
        <w:rPr>
          <w:rFonts w:ascii="Arial" w:hAnsi="Arial" w:cs="Arial"/>
        </w:rPr>
        <w:softHyphen/>
      </w:r>
      <w:r w:rsidRPr="00092856">
        <w:rPr>
          <w:rFonts w:ascii="Arial" w:hAnsi="Arial" w:cs="Arial"/>
        </w:rPr>
        <w:softHyphen/>
      </w:r>
      <w:bookmarkStart w:id="0" w:name="_GoBack"/>
      <w:bookmarkEnd w:id="0"/>
    </w:p>
    <w:sectPr w:rsidR="00B92AEC" w:rsidRPr="00092856" w:rsidSect="00092856">
      <w:footerReference w:type="default" r:id="rId24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6A875" w14:textId="77777777" w:rsidR="00160673" w:rsidRDefault="00160673">
      <w:r>
        <w:separator/>
      </w:r>
    </w:p>
  </w:endnote>
  <w:endnote w:type="continuationSeparator" w:id="0">
    <w:p w14:paraId="6710F6C8" w14:textId="77777777" w:rsidR="00160673" w:rsidRDefault="0016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F89CF" w14:textId="669BE132" w:rsidR="00092856" w:rsidRDefault="0009285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051B3394" wp14:editId="7F966444">
          <wp:extent cx="6469380" cy="990600"/>
          <wp:effectExtent l="0" t="0" r="0" b="0"/>
          <wp:docPr id="3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4CBC" w14:textId="77777777" w:rsidR="00092856" w:rsidRPr="004D1533" w:rsidRDefault="00092856" w:rsidP="00092856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600AA01" w14:textId="77777777" w:rsidR="00092856" w:rsidRPr="004D1533" w:rsidRDefault="00092856" w:rsidP="00092856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4ABE59B5" w14:textId="34550DEF" w:rsidR="00092856" w:rsidRDefault="00092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E8D4" w14:textId="77777777" w:rsidR="00160673" w:rsidRDefault="00160673">
      <w:r>
        <w:separator/>
      </w:r>
    </w:p>
  </w:footnote>
  <w:footnote w:type="continuationSeparator" w:id="0">
    <w:p w14:paraId="05684E34" w14:textId="77777777" w:rsidR="00160673" w:rsidRDefault="0016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2872" w14:textId="30120027" w:rsidR="00F40A0C" w:rsidRDefault="00C73BD2" w:rsidP="00092856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="00F40A0C">
      <w:rPr>
        <w:sz w:val="16"/>
        <w:szCs w:val="16"/>
      </w:rPr>
      <w:t xml:space="preserve"> UA: </w:t>
    </w:r>
    <w:r>
      <w:rPr>
        <w:sz w:val="16"/>
        <w:szCs w:val="16"/>
      </w:rPr>
      <w:t>45/20</w:t>
    </w:r>
    <w:r w:rsidR="00F40A0C">
      <w:rPr>
        <w:sz w:val="16"/>
        <w:szCs w:val="16"/>
      </w:rPr>
      <w:t xml:space="preserve"> Index: </w:t>
    </w:r>
    <w:r w:rsidRPr="00C73BD2">
      <w:rPr>
        <w:sz w:val="16"/>
        <w:szCs w:val="16"/>
      </w:rPr>
      <w:t>EUR 55/3340/2020</w:t>
    </w:r>
    <w:r>
      <w:rPr>
        <w:sz w:val="16"/>
        <w:szCs w:val="16"/>
      </w:rPr>
      <w:t xml:space="preserve"> Azerbaijan</w:t>
    </w:r>
    <w:r w:rsidR="00F40A0C">
      <w:rPr>
        <w:sz w:val="16"/>
        <w:szCs w:val="16"/>
      </w:rPr>
      <w:tab/>
    </w:r>
    <w:r w:rsidR="00F40A0C">
      <w:rPr>
        <w:sz w:val="16"/>
        <w:szCs w:val="16"/>
      </w:rPr>
      <w:tab/>
      <w:t xml:space="preserve">Date: </w:t>
    </w:r>
    <w:r>
      <w:rPr>
        <w:sz w:val="16"/>
        <w:szCs w:val="16"/>
      </w:rPr>
      <w:t>13 November 2020</w:t>
    </w:r>
  </w:p>
  <w:p w14:paraId="3D9CA725" w14:textId="77777777" w:rsidR="00092856" w:rsidRPr="00092856" w:rsidRDefault="00092856" w:rsidP="00092856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41B3" w14:textId="77777777" w:rsidR="00F40A0C" w:rsidRDefault="00F40A0C" w:rsidP="00D35879">
    <w:pPr>
      <w:pStyle w:val="Header"/>
    </w:pPr>
  </w:p>
  <w:p w14:paraId="3FEE3736" w14:textId="77777777" w:rsidR="00F40A0C" w:rsidRDefault="00F40A0C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53622F7"/>
    <w:multiLevelType w:val="hybridMultilevel"/>
    <w:tmpl w:val="425C15BC"/>
    <w:lvl w:ilvl="0" w:tplc="C136EE58">
      <w:start w:val="1"/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0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9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16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32718"/>
    <w:rsid w:val="00052C9B"/>
    <w:rsid w:val="00057A7E"/>
    <w:rsid w:val="0006380C"/>
    <w:rsid w:val="0007219E"/>
    <w:rsid w:val="00076037"/>
    <w:rsid w:val="00083462"/>
    <w:rsid w:val="00083B8E"/>
    <w:rsid w:val="00087E2B"/>
    <w:rsid w:val="0009130D"/>
    <w:rsid w:val="00092856"/>
    <w:rsid w:val="00092DFA"/>
    <w:rsid w:val="000957C5"/>
    <w:rsid w:val="000A1F14"/>
    <w:rsid w:val="000A236B"/>
    <w:rsid w:val="000A57AB"/>
    <w:rsid w:val="000B02B4"/>
    <w:rsid w:val="000B4A38"/>
    <w:rsid w:val="000C2A0D"/>
    <w:rsid w:val="000C3A1C"/>
    <w:rsid w:val="000C6196"/>
    <w:rsid w:val="000D0ABB"/>
    <w:rsid w:val="000D1086"/>
    <w:rsid w:val="000D70C1"/>
    <w:rsid w:val="000E0D61"/>
    <w:rsid w:val="000E57D4"/>
    <w:rsid w:val="000F1F1F"/>
    <w:rsid w:val="000F3012"/>
    <w:rsid w:val="00100FE4"/>
    <w:rsid w:val="00103309"/>
    <w:rsid w:val="0010425E"/>
    <w:rsid w:val="00106837"/>
    <w:rsid w:val="00106D61"/>
    <w:rsid w:val="0010702D"/>
    <w:rsid w:val="00110718"/>
    <w:rsid w:val="00114556"/>
    <w:rsid w:val="0012544D"/>
    <w:rsid w:val="001300C3"/>
    <w:rsid w:val="00130B8A"/>
    <w:rsid w:val="00132C2C"/>
    <w:rsid w:val="001443C6"/>
    <w:rsid w:val="0014617E"/>
    <w:rsid w:val="001526C3"/>
    <w:rsid w:val="001561F4"/>
    <w:rsid w:val="00160673"/>
    <w:rsid w:val="0016118D"/>
    <w:rsid w:val="001648DB"/>
    <w:rsid w:val="001717CC"/>
    <w:rsid w:val="00173B12"/>
    <w:rsid w:val="00174398"/>
    <w:rsid w:val="00176678"/>
    <w:rsid w:val="001773D1"/>
    <w:rsid w:val="00177779"/>
    <w:rsid w:val="001857BF"/>
    <w:rsid w:val="0019118D"/>
    <w:rsid w:val="00194CD5"/>
    <w:rsid w:val="001A635D"/>
    <w:rsid w:val="001A6AC9"/>
    <w:rsid w:val="001C0C55"/>
    <w:rsid w:val="001D52A5"/>
    <w:rsid w:val="001E2045"/>
    <w:rsid w:val="00201189"/>
    <w:rsid w:val="002036C0"/>
    <w:rsid w:val="00204B08"/>
    <w:rsid w:val="00215C3E"/>
    <w:rsid w:val="00215E33"/>
    <w:rsid w:val="00215EEB"/>
    <w:rsid w:val="00225A11"/>
    <w:rsid w:val="002372FB"/>
    <w:rsid w:val="002414FC"/>
    <w:rsid w:val="002417AE"/>
    <w:rsid w:val="00251AB7"/>
    <w:rsid w:val="002558D7"/>
    <w:rsid w:val="0025792F"/>
    <w:rsid w:val="00261CC7"/>
    <w:rsid w:val="00265EE8"/>
    <w:rsid w:val="002665C3"/>
    <w:rsid w:val="00267383"/>
    <w:rsid w:val="002703E7"/>
    <w:rsid w:val="002709C3"/>
    <w:rsid w:val="002739C9"/>
    <w:rsid w:val="00273E9A"/>
    <w:rsid w:val="00294D45"/>
    <w:rsid w:val="002A2F36"/>
    <w:rsid w:val="002B2E9B"/>
    <w:rsid w:val="002C06A6"/>
    <w:rsid w:val="002C5FE4"/>
    <w:rsid w:val="002C7F1F"/>
    <w:rsid w:val="002D32D0"/>
    <w:rsid w:val="002D48CD"/>
    <w:rsid w:val="002D5454"/>
    <w:rsid w:val="002E3658"/>
    <w:rsid w:val="002E4839"/>
    <w:rsid w:val="002E6160"/>
    <w:rsid w:val="002F3C80"/>
    <w:rsid w:val="00310A8B"/>
    <w:rsid w:val="0031230A"/>
    <w:rsid w:val="00313627"/>
    <w:rsid w:val="00313E8B"/>
    <w:rsid w:val="00314B86"/>
    <w:rsid w:val="0031548D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84B4C"/>
    <w:rsid w:val="00384E25"/>
    <w:rsid w:val="003904F0"/>
    <w:rsid w:val="003975C9"/>
    <w:rsid w:val="003A7C23"/>
    <w:rsid w:val="003B294A"/>
    <w:rsid w:val="003B5483"/>
    <w:rsid w:val="003C3210"/>
    <w:rsid w:val="003C5EEA"/>
    <w:rsid w:val="003C7CB6"/>
    <w:rsid w:val="003D4089"/>
    <w:rsid w:val="003E249E"/>
    <w:rsid w:val="003E35B6"/>
    <w:rsid w:val="003F3D5D"/>
    <w:rsid w:val="00411B2E"/>
    <w:rsid w:val="00417355"/>
    <w:rsid w:val="00417B8F"/>
    <w:rsid w:val="0042210F"/>
    <w:rsid w:val="004242C8"/>
    <w:rsid w:val="004334BF"/>
    <w:rsid w:val="004408A1"/>
    <w:rsid w:val="004413BE"/>
    <w:rsid w:val="00442E5B"/>
    <w:rsid w:val="0044379B"/>
    <w:rsid w:val="00445D50"/>
    <w:rsid w:val="00453538"/>
    <w:rsid w:val="00455A5A"/>
    <w:rsid w:val="004603A2"/>
    <w:rsid w:val="00486088"/>
    <w:rsid w:val="00491050"/>
    <w:rsid w:val="00492FA8"/>
    <w:rsid w:val="00494EA7"/>
    <w:rsid w:val="004A1BDD"/>
    <w:rsid w:val="004B1E15"/>
    <w:rsid w:val="004B2367"/>
    <w:rsid w:val="004B381D"/>
    <w:rsid w:val="004C265C"/>
    <w:rsid w:val="004C28BE"/>
    <w:rsid w:val="004C71F5"/>
    <w:rsid w:val="004D2228"/>
    <w:rsid w:val="004D41DC"/>
    <w:rsid w:val="00504FBC"/>
    <w:rsid w:val="00517E88"/>
    <w:rsid w:val="005363CA"/>
    <w:rsid w:val="00542F58"/>
    <w:rsid w:val="00545423"/>
    <w:rsid w:val="00547E71"/>
    <w:rsid w:val="00550A0A"/>
    <w:rsid w:val="00553550"/>
    <w:rsid w:val="00565462"/>
    <w:rsid w:val="005655D2"/>
    <w:rsid w:val="005668D0"/>
    <w:rsid w:val="00572CCD"/>
    <w:rsid w:val="005730A7"/>
    <w:rsid w:val="0057440A"/>
    <w:rsid w:val="00581A12"/>
    <w:rsid w:val="00586159"/>
    <w:rsid w:val="00592C3E"/>
    <w:rsid w:val="00596449"/>
    <w:rsid w:val="005A3E28"/>
    <w:rsid w:val="005A71AD"/>
    <w:rsid w:val="005A7F1B"/>
    <w:rsid w:val="005B227F"/>
    <w:rsid w:val="005B59ED"/>
    <w:rsid w:val="005B5C5A"/>
    <w:rsid w:val="005C3235"/>
    <w:rsid w:val="005C751F"/>
    <w:rsid w:val="005D0AA6"/>
    <w:rsid w:val="005D14AA"/>
    <w:rsid w:val="005D2C37"/>
    <w:rsid w:val="005D7287"/>
    <w:rsid w:val="005D7D1C"/>
    <w:rsid w:val="005F0355"/>
    <w:rsid w:val="005F5E43"/>
    <w:rsid w:val="006011F6"/>
    <w:rsid w:val="00606108"/>
    <w:rsid w:val="006201FC"/>
    <w:rsid w:val="00620ADD"/>
    <w:rsid w:val="00627024"/>
    <w:rsid w:val="00640EF2"/>
    <w:rsid w:val="0064718C"/>
    <w:rsid w:val="0065049B"/>
    <w:rsid w:val="00650D73"/>
    <w:rsid w:val="006558EE"/>
    <w:rsid w:val="00657231"/>
    <w:rsid w:val="00657469"/>
    <w:rsid w:val="00665603"/>
    <w:rsid w:val="006673B8"/>
    <w:rsid w:val="00667FBC"/>
    <w:rsid w:val="00685076"/>
    <w:rsid w:val="0069571A"/>
    <w:rsid w:val="006A0BB9"/>
    <w:rsid w:val="006A66FD"/>
    <w:rsid w:val="006B12FA"/>
    <w:rsid w:val="006B461E"/>
    <w:rsid w:val="006B6747"/>
    <w:rsid w:val="006C2D44"/>
    <w:rsid w:val="006C3C21"/>
    <w:rsid w:val="006C557F"/>
    <w:rsid w:val="006C6B41"/>
    <w:rsid w:val="006C7A31"/>
    <w:rsid w:val="006F162B"/>
    <w:rsid w:val="006F3160"/>
    <w:rsid w:val="006F4C28"/>
    <w:rsid w:val="0070364E"/>
    <w:rsid w:val="007104E8"/>
    <w:rsid w:val="007156FC"/>
    <w:rsid w:val="00716942"/>
    <w:rsid w:val="007173E9"/>
    <w:rsid w:val="00727519"/>
    <w:rsid w:val="00727CA7"/>
    <w:rsid w:val="0073390F"/>
    <w:rsid w:val="0073431C"/>
    <w:rsid w:val="00753BD4"/>
    <w:rsid w:val="00756B34"/>
    <w:rsid w:val="007656E7"/>
    <w:rsid w:val="007666A4"/>
    <w:rsid w:val="00773365"/>
    <w:rsid w:val="00781624"/>
    <w:rsid w:val="00781E3C"/>
    <w:rsid w:val="007858BA"/>
    <w:rsid w:val="00786FAC"/>
    <w:rsid w:val="007929BF"/>
    <w:rsid w:val="007939A2"/>
    <w:rsid w:val="007A2ABA"/>
    <w:rsid w:val="007A34C2"/>
    <w:rsid w:val="007A39C4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1E"/>
    <w:rsid w:val="0082127B"/>
    <w:rsid w:val="00821F4A"/>
    <w:rsid w:val="00827A40"/>
    <w:rsid w:val="00844F48"/>
    <w:rsid w:val="008455C2"/>
    <w:rsid w:val="00846E45"/>
    <w:rsid w:val="00853885"/>
    <w:rsid w:val="00862F73"/>
    <w:rsid w:val="00864035"/>
    <w:rsid w:val="008645F8"/>
    <w:rsid w:val="00866873"/>
    <w:rsid w:val="00875FC2"/>
    <w:rsid w:val="008763F4"/>
    <w:rsid w:val="00877113"/>
    <w:rsid w:val="008849EA"/>
    <w:rsid w:val="00891FE8"/>
    <w:rsid w:val="008A456A"/>
    <w:rsid w:val="008D16ED"/>
    <w:rsid w:val="008D2A6B"/>
    <w:rsid w:val="008D49A5"/>
    <w:rsid w:val="008D6894"/>
    <w:rsid w:val="008E0B66"/>
    <w:rsid w:val="008E172D"/>
    <w:rsid w:val="00902730"/>
    <w:rsid w:val="00906C9F"/>
    <w:rsid w:val="00921577"/>
    <w:rsid w:val="009259E1"/>
    <w:rsid w:val="00931079"/>
    <w:rsid w:val="0095188F"/>
    <w:rsid w:val="009550A0"/>
    <w:rsid w:val="00960C64"/>
    <w:rsid w:val="00963D4F"/>
    <w:rsid w:val="009719E7"/>
    <w:rsid w:val="0097218E"/>
    <w:rsid w:val="00980425"/>
    <w:rsid w:val="00986674"/>
    <w:rsid w:val="00991C69"/>
    <w:rsid w:val="009923C0"/>
    <w:rsid w:val="009A1487"/>
    <w:rsid w:val="009B78FE"/>
    <w:rsid w:val="009B7DE3"/>
    <w:rsid w:val="009C3521"/>
    <w:rsid w:val="009C4461"/>
    <w:rsid w:val="009C6B5A"/>
    <w:rsid w:val="009D66A5"/>
    <w:rsid w:val="009E097D"/>
    <w:rsid w:val="009E7E6E"/>
    <w:rsid w:val="00A07E67"/>
    <w:rsid w:val="00A26CAC"/>
    <w:rsid w:val="00A31F72"/>
    <w:rsid w:val="00A41FC6"/>
    <w:rsid w:val="00A44B1B"/>
    <w:rsid w:val="00A4583A"/>
    <w:rsid w:val="00A45C8B"/>
    <w:rsid w:val="00A46D75"/>
    <w:rsid w:val="00A62567"/>
    <w:rsid w:val="00A70D9D"/>
    <w:rsid w:val="00A7548F"/>
    <w:rsid w:val="00A777FF"/>
    <w:rsid w:val="00A81673"/>
    <w:rsid w:val="00A90EA6"/>
    <w:rsid w:val="00AA2AFC"/>
    <w:rsid w:val="00AB3988"/>
    <w:rsid w:val="00AB4410"/>
    <w:rsid w:val="00AB5744"/>
    <w:rsid w:val="00AB5C6E"/>
    <w:rsid w:val="00AB7E5D"/>
    <w:rsid w:val="00AC15B7"/>
    <w:rsid w:val="00AC367F"/>
    <w:rsid w:val="00AC5D74"/>
    <w:rsid w:val="00AE4214"/>
    <w:rsid w:val="00AE5670"/>
    <w:rsid w:val="00AF0FCD"/>
    <w:rsid w:val="00AF5FF0"/>
    <w:rsid w:val="00B206A8"/>
    <w:rsid w:val="00B2427D"/>
    <w:rsid w:val="00B24A5D"/>
    <w:rsid w:val="00B27341"/>
    <w:rsid w:val="00B335C3"/>
    <w:rsid w:val="00B408D4"/>
    <w:rsid w:val="00B44188"/>
    <w:rsid w:val="00B453C1"/>
    <w:rsid w:val="00B52B01"/>
    <w:rsid w:val="00B52F44"/>
    <w:rsid w:val="00B54AD6"/>
    <w:rsid w:val="00B6690B"/>
    <w:rsid w:val="00B66E4D"/>
    <w:rsid w:val="00B7545C"/>
    <w:rsid w:val="00B92AEC"/>
    <w:rsid w:val="00B957E6"/>
    <w:rsid w:val="00B95A71"/>
    <w:rsid w:val="00B97626"/>
    <w:rsid w:val="00BA0173"/>
    <w:rsid w:val="00BA0E81"/>
    <w:rsid w:val="00BA6913"/>
    <w:rsid w:val="00BA72C8"/>
    <w:rsid w:val="00BB0B3B"/>
    <w:rsid w:val="00BB380A"/>
    <w:rsid w:val="00BB46A4"/>
    <w:rsid w:val="00BC7111"/>
    <w:rsid w:val="00BD0B43"/>
    <w:rsid w:val="00BE0D92"/>
    <w:rsid w:val="00BE4685"/>
    <w:rsid w:val="00BE5AEB"/>
    <w:rsid w:val="00BE6035"/>
    <w:rsid w:val="00BF4778"/>
    <w:rsid w:val="00BF7136"/>
    <w:rsid w:val="00C162AD"/>
    <w:rsid w:val="00C17D6F"/>
    <w:rsid w:val="00C255E9"/>
    <w:rsid w:val="00C35805"/>
    <w:rsid w:val="00C359CF"/>
    <w:rsid w:val="00C370BB"/>
    <w:rsid w:val="00C40DEA"/>
    <w:rsid w:val="00C415B8"/>
    <w:rsid w:val="00C460DB"/>
    <w:rsid w:val="00C50CEC"/>
    <w:rsid w:val="00C538D1"/>
    <w:rsid w:val="00C607FB"/>
    <w:rsid w:val="00C73BD2"/>
    <w:rsid w:val="00C76EE0"/>
    <w:rsid w:val="00C8330C"/>
    <w:rsid w:val="00C84FF2"/>
    <w:rsid w:val="00C85BFA"/>
    <w:rsid w:val="00C85EFE"/>
    <w:rsid w:val="00C934DE"/>
    <w:rsid w:val="00C93CB2"/>
    <w:rsid w:val="00C9573F"/>
    <w:rsid w:val="00CA13A3"/>
    <w:rsid w:val="00CA2E9D"/>
    <w:rsid w:val="00CA51AF"/>
    <w:rsid w:val="00CA5CB1"/>
    <w:rsid w:val="00CA7FFB"/>
    <w:rsid w:val="00CD2995"/>
    <w:rsid w:val="00CE20C1"/>
    <w:rsid w:val="00CF77EE"/>
    <w:rsid w:val="00CF7805"/>
    <w:rsid w:val="00D007F8"/>
    <w:rsid w:val="00D030C9"/>
    <w:rsid w:val="00D05A52"/>
    <w:rsid w:val="00D114C6"/>
    <w:rsid w:val="00D142D0"/>
    <w:rsid w:val="00D21302"/>
    <w:rsid w:val="00D23D90"/>
    <w:rsid w:val="00D2557E"/>
    <w:rsid w:val="00D25E85"/>
    <w:rsid w:val="00D26BF9"/>
    <w:rsid w:val="00D35879"/>
    <w:rsid w:val="00D47210"/>
    <w:rsid w:val="00D54217"/>
    <w:rsid w:val="00D62977"/>
    <w:rsid w:val="00D635A1"/>
    <w:rsid w:val="00D6411A"/>
    <w:rsid w:val="00D67344"/>
    <w:rsid w:val="00D67ABF"/>
    <w:rsid w:val="00D749E6"/>
    <w:rsid w:val="00D76652"/>
    <w:rsid w:val="00D834E2"/>
    <w:rsid w:val="00D839E9"/>
    <w:rsid w:val="00D844EE"/>
    <w:rsid w:val="00D847F8"/>
    <w:rsid w:val="00D90465"/>
    <w:rsid w:val="00DA1702"/>
    <w:rsid w:val="00DB7D74"/>
    <w:rsid w:val="00DC065E"/>
    <w:rsid w:val="00DC65A4"/>
    <w:rsid w:val="00DC7E4C"/>
    <w:rsid w:val="00DD346F"/>
    <w:rsid w:val="00DD3947"/>
    <w:rsid w:val="00DE15F0"/>
    <w:rsid w:val="00DF1141"/>
    <w:rsid w:val="00DF27BF"/>
    <w:rsid w:val="00DF3644"/>
    <w:rsid w:val="00DF38EF"/>
    <w:rsid w:val="00DF3DF5"/>
    <w:rsid w:val="00DF63A6"/>
    <w:rsid w:val="00E022E9"/>
    <w:rsid w:val="00E04AF0"/>
    <w:rsid w:val="00E052FA"/>
    <w:rsid w:val="00E1208B"/>
    <w:rsid w:val="00E12FD3"/>
    <w:rsid w:val="00E22AAE"/>
    <w:rsid w:val="00E25174"/>
    <w:rsid w:val="00E3348B"/>
    <w:rsid w:val="00E37B98"/>
    <w:rsid w:val="00E406B4"/>
    <w:rsid w:val="00E40EAA"/>
    <w:rsid w:val="00E43F3A"/>
    <w:rsid w:val="00E45B15"/>
    <w:rsid w:val="00E6104C"/>
    <w:rsid w:val="00E61F45"/>
    <w:rsid w:val="00E63CEF"/>
    <w:rsid w:val="00E65D5E"/>
    <w:rsid w:val="00E67C6B"/>
    <w:rsid w:val="00E707D9"/>
    <w:rsid w:val="00E7569C"/>
    <w:rsid w:val="00E76516"/>
    <w:rsid w:val="00E778FE"/>
    <w:rsid w:val="00E876B4"/>
    <w:rsid w:val="00E87B9E"/>
    <w:rsid w:val="00EA1562"/>
    <w:rsid w:val="00EA2D0D"/>
    <w:rsid w:val="00EA68CE"/>
    <w:rsid w:val="00EB01C3"/>
    <w:rsid w:val="00EB0212"/>
    <w:rsid w:val="00EB1C45"/>
    <w:rsid w:val="00EB51EB"/>
    <w:rsid w:val="00EC3C42"/>
    <w:rsid w:val="00EC677A"/>
    <w:rsid w:val="00EF284E"/>
    <w:rsid w:val="00F25445"/>
    <w:rsid w:val="00F25701"/>
    <w:rsid w:val="00F322A8"/>
    <w:rsid w:val="00F341E7"/>
    <w:rsid w:val="00F3436F"/>
    <w:rsid w:val="00F34E6C"/>
    <w:rsid w:val="00F40A0C"/>
    <w:rsid w:val="00F45927"/>
    <w:rsid w:val="00F65D4B"/>
    <w:rsid w:val="00F71C4C"/>
    <w:rsid w:val="00F7577A"/>
    <w:rsid w:val="00F771BD"/>
    <w:rsid w:val="00F83EDB"/>
    <w:rsid w:val="00F91619"/>
    <w:rsid w:val="00F93094"/>
    <w:rsid w:val="00F9400E"/>
    <w:rsid w:val="00F948F7"/>
    <w:rsid w:val="00F974FD"/>
    <w:rsid w:val="00FA07CD"/>
    <w:rsid w:val="00FA1C07"/>
    <w:rsid w:val="00FA48E3"/>
    <w:rsid w:val="00FA4E88"/>
    <w:rsid w:val="00FA7368"/>
    <w:rsid w:val="00FB2CBD"/>
    <w:rsid w:val="00FB54DD"/>
    <w:rsid w:val="00FB5CD8"/>
    <w:rsid w:val="00FB6A97"/>
    <w:rsid w:val="00FC01A6"/>
    <w:rsid w:val="00FD3AD9"/>
    <w:rsid w:val="00FE2CDD"/>
    <w:rsid w:val="00FF4725"/>
    <w:rsid w:val="00FF6989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673B8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092856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92856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zerbaijan@azembassy.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azembassy.us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presidentaz?lang=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esidentIlhamAliyev/" TargetMode="External"/><Relationship Id="rId20" Type="http://schemas.openxmlformats.org/officeDocument/2006/relationships/hyperlink" Target="https://twitter.com/ElinSuleymanov?ref_src=twsrc%5Egoogle%7Ctwcamp%5Eserp%7Ctwgr%5Eauth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en.president.az/letters/new_form" TargetMode="External"/><Relationship Id="rId23" Type="http://schemas.openxmlformats.org/officeDocument/2006/relationships/hyperlink" Target="https://www.amnesty.org/en/documents/eur55/2069/2020/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witter.com/azembassyus?ref_src=twsrc%5Egoogle%7Ctwcamp%5Eserp%7Ctwgr%5Eauth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instagram.com/azembassyus/?hl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AA54-F7A9-4634-A146-8EFE79E99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E50EE-2300-4A82-BC2D-9995F3A42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DBFAA-6127-48A7-9F33-4D0852F73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984C66-E903-4CF5-AF9D-9E29610E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Nozadze</dc:creator>
  <cp:lastModifiedBy>Laura Galeano</cp:lastModifiedBy>
  <cp:revision>2</cp:revision>
  <cp:lastPrinted>2019-01-25T20:51:00Z</cp:lastPrinted>
  <dcterms:created xsi:type="dcterms:W3CDTF">2020-11-13T19:48:00Z</dcterms:created>
  <dcterms:modified xsi:type="dcterms:W3CDTF">2020-11-13T19:48:00Z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