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AF7FFA" w14:textId="5A55E0D9" w:rsidR="0034128A" w:rsidRPr="00AD0C41" w:rsidRDefault="0034128A" w:rsidP="00AD0C41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AD0C41">
        <w:rPr>
          <w:rFonts w:cs="Arial"/>
          <w:sz w:val="80"/>
          <w:szCs w:val="80"/>
          <w:highlight w:val="yellow"/>
        </w:rPr>
        <w:t>URGENT ACTION</w:t>
      </w:r>
    </w:p>
    <w:p w14:paraId="76BC4611" w14:textId="77777777" w:rsidR="005D2C37" w:rsidRPr="00AD0C41" w:rsidRDefault="005D2C37" w:rsidP="00AD0C41">
      <w:pPr>
        <w:pStyle w:val="Default"/>
        <w:rPr>
          <w:b/>
          <w:sz w:val="28"/>
          <w:szCs w:val="28"/>
        </w:rPr>
      </w:pPr>
    </w:p>
    <w:p w14:paraId="69A76E37" w14:textId="6CA4C0DC" w:rsidR="005D2C37" w:rsidRPr="00AD0C41" w:rsidRDefault="00DC5CBF" w:rsidP="00AD0C41">
      <w:pPr>
        <w:spacing w:after="0" w:line="240" w:lineRule="auto"/>
        <w:rPr>
          <w:rFonts w:ascii="Arial" w:hAnsi="Arial" w:cs="Arial"/>
          <w:b/>
          <w:bCs/>
          <w:sz w:val="36"/>
          <w:szCs w:val="36"/>
          <w:lang w:eastAsia="es-MX"/>
        </w:rPr>
      </w:pPr>
      <w:r w:rsidRPr="00AD0C41">
        <w:rPr>
          <w:rFonts w:ascii="Arial" w:hAnsi="Arial" w:cs="Arial"/>
          <w:b/>
          <w:bCs/>
          <w:sz w:val="36"/>
          <w:szCs w:val="36"/>
          <w:lang w:eastAsia="es-MX"/>
        </w:rPr>
        <w:t xml:space="preserve">JOURNALIST FACES PRISON FOR </w:t>
      </w:r>
      <w:r w:rsidR="00B07725" w:rsidRPr="00AD0C41">
        <w:rPr>
          <w:rFonts w:ascii="Arial" w:hAnsi="Arial" w:cs="Arial"/>
          <w:b/>
          <w:bCs/>
          <w:sz w:val="36"/>
          <w:szCs w:val="36"/>
          <w:lang w:eastAsia="es-MX"/>
        </w:rPr>
        <w:t>RADIO COMMENT</w:t>
      </w:r>
    </w:p>
    <w:p w14:paraId="57380A8C" w14:textId="56FCCD11" w:rsidR="005D2C37" w:rsidRPr="00AD0C41" w:rsidRDefault="51226A76" w:rsidP="00AD0C41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eastAsia="es-MX"/>
        </w:rPr>
      </w:pPr>
      <w:r w:rsidRPr="00AD0C41">
        <w:rPr>
          <w:rFonts w:ascii="Arial" w:hAnsi="Arial" w:cs="Arial"/>
          <w:b/>
          <w:bCs/>
          <w:sz w:val="22"/>
          <w:szCs w:val="22"/>
          <w:lang w:eastAsia="es-MX"/>
        </w:rPr>
        <w:t>J</w:t>
      </w:r>
      <w:r w:rsidR="160F77A6" w:rsidRPr="00AD0C41">
        <w:rPr>
          <w:rFonts w:ascii="Arial" w:hAnsi="Arial" w:cs="Arial"/>
          <w:b/>
          <w:bCs/>
          <w:sz w:val="22"/>
          <w:szCs w:val="22"/>
          <w:lang w:eastAsia="es-MX"/>
        </w:rPr>
        <w:t xml:space="preserve">ournalist Svetlana </w:t>
      </w:r>
      <w:proofErr w:type="spellStart"/>
      <w:r w:rsidR="160F77A6" w:rsidRPr="00AD0C41">
        <w:rPr>
          <w:rFonts w:ascii="Arial" w:hAnsi="Arial" w:cs="Arial"/>
          <w:b/>
          <w:bCs/>
          <w:sz w:val="22"/>
          <w:szCs w:val="22"/>
          <w:lang w:eastAsia="es-MX"/>
        </w:rPr>
        <w:t>Prokopyeva</w:t>
      </w:r>
      <w:proofErr w:type="spellEnd"/>
      <w:r w:rsidR="160F77A6" w:rsidRPr="00AD0C41">
        <w:rPr>
          <w:rFonts w:ascii="Arial" w:hAnsi="Arial" w:cs="Arial"/>
          <w:b/>
          <w:bCs/>
          <w:sz w:val="22"/>
          <w:szCs w:val="22"/>
          <w:lang w:eastAsia="es-MX"/>
        </w:rPr>
        <w:t xml:space="preserve"> is facing criminal charges of “justification of terrorism”</w:t>
      </w:r>
      <w:r w:rsidR="00A9520A" w:rsidRPr="00AD0C41">
        <w:rPr>
          <w:rFonts w:ascii="Arial" w:hAnsi="Arial" w:cs="Arial"/>
          <w:b/>
          <w:bCs/>
          <w:sz w:val="22"/>
          <w:szCs w:val="22"/>
          <w:lang w:eastAsia="es-MX"/>
        </w:rPr>
        <w:t>, punishable</w:t>
      </w:r>
      <w:r w:rsidR="003949E4" w:rsidRPr="00AD0C41">
        <w:rPr>
          <w:rFonts w:ascii="Arial" w:hAnsi="Arial" w:cs="Arial"/>
          <w:b/>
          <w:bCs/>
          <w:sz w:val="22"/>
          <w:szCs w:val="22"/>
          <w:lang w:eastAsia="es-MX"/>
        </w:rPr>
        <w:t xml:space="preserve"> by seven years in prison,</w:t>
      </w:r>
      <w:r w:rsidR="160F77A6" w:rsidRPr="00AD0C41">
        <w:rPr>
          <w:rFonts w:ascii="Arial" w:hAnsi="Arial" w:cs="Arial"/>
          <w:b/>
          <w:bCs/>
          <w:sz w:val="22"/>
          <w:szCs w:val="22"/>
          <w:lang w:eastAsia="es-MX"/>
        </w:rPr>
        <w:t xml:space="preserve"> for </w:t>
      </w:r>
      <w:r w:rsidR="003949E4" w:rsidRPr="00AD0C41">
        <w:rPr>
          <w:rFonts w:ascii="Arial" w:hAnsi="Arial" w:cs="Arial"/>
          <w:b/>
          <w:bCs/>
          <w:sz w:val="22"/>
          <w:szCs w:val="22"/>
          <w:lang w:eastAsia="es-MX"/>
        </w:rPr>
        <w:t>her</w:t>
      </w:r>
      <w:r w:rsidR="160F77A6" w:rsidRPr="00AD0C41">
        <w:rPr>
          <w:rFonts w:ascii="Arial" w:hAnsi="Arial" w:cs="Arial"/>
          <w:b/>
          <w:bCs/>
          <w:sz w:val="22"/>
          <w:szCs w:val="22"/>
          <w:lang w:eastAsia="es-MX"/>
        </w:rPr>
        <w:t xml:space="preserve"> comment</w:t>
      </w:r>
      <w:r w:rsidR="00BE7845" w:rsidRPr="00AD0C41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3949E4" w:rsidRPr="00AD0C41">
        <w:rPr>
          <w:rFonts w:ascii="Arial" w:hAnsi="Arial" w:cs="Arial"/>
          <w:b/>
          <w:bCs/>
          <w:sz w:val="22"/>
          <w:szCs w:val="22"/>
          <w:lang w:eastAsia="es-MX"/>
        </w:rPr>
        <w:t xml:space="preserve">on </w:t>
      </w:r>
      <w:r w:rsidR="00A9520A" w:rsidRPr="00AD0C41">
        <w:rPr>
          <w:rFonts w:ascii="Arial" w:hAnsi="Arial" w:cs="Arial"/>
          <w:b/>
          <w:bCs/>
          <w:sz w:val="22"/>
          <w:szCs w:val="22"/>
          <w:lang w:eastAsia="es-MX"/>
        </w:rPr>
        <w:t xml:space="preserve">a </w:t>
      </w:r>
      <w:r w:rsidR="003949E4" w:rsidRPr="00AD0C41">
        <w:rPr>
          <w:rFonts w:ascii="Arial" w:hAnsi="Arial" w:cs="Arial"/>
          <w:b/>
          <w:bCs/>
          <w:sz w:val="22"/>
          <w:szCs w:val="22"/>
          <w:lang w:eastAsia="es-MX"/>
        </w:rPr>
        <w:t>local</w:t>
      </w:r>
      <w:r w:rsidR="753E57E9" w:rsidRPr="00AD0C41">
        <w:rPr>
          <w:rFonts w:ascii="Arial" w:hAnsi="Arial" w:cs="Arial"/>
          <w:b/>
          <w:bCs/>
          <w:sz w:val="22"/>
          <w:szCs w:val="22"/>
          <w:lang w:eastAsia="es-MX"/>
        </w:rPr>
        <w:t xml:space="preserve"> radio station in Pskov</w:t>
      </w:r>
      <w:r w:rsidR="004709F5" w:rsidRPr="00AD0C41">
        <w:rPr>
          <w:rFonts w:ascii="Arial" w:hAnsi="Arial" w:cs="Arial"/>
          <w:b/>
          <w:bCs/>
          <w:sz w:val="22"/>
          <w:szCs w:val="22"/>
          <w:lang w:eastAsia="es-MX"/>
        </w:rPr>
        <w:t>,</w:t>
      </w:r>
      <w:r w:rsidR="753E57E9" w:rsidRPr="00AD0C41">
        <w:rPr>
          <w:rFonts w:ascii="Arial" w:hAnsi="Arial" w:cs="Arial"/>
          <w:b/>
          <w:bCs/>
          <w:sz w:val="22"/>
          <w:szCs w:val="22"/>
          <w:lang w:eastAsia="es-MX"/>
        </w:rPr>
        <w:t xml:space="preserve"> north-western Russia</w:t>
      </w:r>
      <w:r w:rsidR="004709F5" w:rsidRPr="00AD0C41">
        <w:rPr>
          <w:rFonts w:ascii="Arial" w:hAnsi="Arial" w:cs="Arial"/>
          <w:b/>
          <w:bCs/>
          <w:sz w:val="22"/>
          <w:szCs w:val="22"/>
          <w:lang w:eastAsia="es-MX"/>
        </w:rPr>
        <w:t>,</w:t>
      </w:r>
      <w:r w:rsidR="00AC544A" w:rsidRPr="00AD0C41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3949E4" w:rsidRPr="00AD0C41">
        <w:rPr>
          <w:rFonts w:ascii="Arial" w:hAnsi="Arial" w:cs="Arial"/>
          <w:b/>
          <w:bCs/>
          <w:sz w:val="22"/>
          <w:szCs w:val="22"/>
          <w:lang w:eastAsia="es-MX"/>
        </w:rPr>
        <w:t xml:space="preserve">made </w:t>
      </w:r>
      <w:r w:rsidR="00AC544A" w:rsidRPr="00AD0C41">
        <w:rPr>
          <w:rFonts w:ascii="Arial" w:hAnsi="Arial" w:cs="Arial"/>
          <w:b/>
          <w:bCs/>
          <w:sz w:val="22"/>
          <w:szCs w:val="22"/>
          <w:lang w:eastAsia="es-MX"/>
        </w:rPr>
        <w:t>on 8 November 2018</w:t>
      </w:r>
      <w:r w:rsidR="004709F5" w:rsidRPr="00AD0C41">
        <w:rPr>
          <w:rFonts w:ascii="Arial" w:hAnsi="Arial" w:cs="Arial"/>
          <w:b/>
          <w:bCs/>
          <w:sz w:val="22"/>
          <w:szCs w:val="22"/>
          <w:lang w:eastAsia="es-MX"/>
        </w:rPr>
        <w:t xml:space="preserve">. </w:t>
      </w:r>
      <w:r w:rsidR="003949E4" w:rsidRPr="00AD0C41">
        <w:rPr>
          <w:rFonts w:ascii="Arial" w:hAnsi="Arial" w:cs="Arial"/>
          <w:b/>
          <w:bCs/>
          <w:sz w:val="22"/>
          <w:szCs w:val="22"/>
          <w:lang w:eastAsia="es-MX"/>
        </w:rPr>
        <w:t>S</w:t>
      </w:r>
      <w:r w:rsidR="00B07725" w:rsidRPr="00AD0C41">
        <w:rPr>
          <w:rFonts w:ascii="Arial" w:hAnsi="Arial" w:cs="Arial"/>
          <w:b/>
          <w:bCs/>
          <w:sz w:val="22"/>
          <w:szCs w:val="22"/>
          <w:lang w:eastAsia="es-MX"/>
        </w:rPr>
        <w:t xml:space="preserve">he </w:t>
      </w:r>
      <w:r w:rsidR="003949E4" w:rsidRPr="00AD0C41">
        <w:rPr>
          <w:rFonts w:ascii="Arial" w:hAnsi="Arial" w:cs="Arial"/>
          <w:b/>
          <w:bCs/>
          <w:sz w:val="22"/>
          <w:szCs w:val="22"/>
          <w:lang w:eastAsia="es-MX"/>
        </w:rPr>
        <w:t>critici</w:t>
      </w:r>
      <w:r w:rsidR="00AD0C41">
        <w:rPr>
          <w:rFonts w:ascii="Arial" w:hAnsi="Arial" w:cs="Arial"/>
          <w:b/>
          <w:bCs/>
          <w:sz w:val="22"/>
          <w:szCs w:val="22"/>
          <w:lang w:eastAsia="es-MX"/>
        </w:rPr>
        <w:t>z</w:t>
      </w:r>
      <w:r w:rsidR="003949E4" w:rsidRPr="00AD0C41">
        <w:rPr>
          <w:rFonts w:ascii="Arial" w:hAnsi="Arial" w:cs="Arial"/>
          <w:b/>
          <w:bCs/>
          <w:sz w:val="22"/>
          <w:szCs w:val="22"/>
          <w:lang w:eastAsia="es-MX"/>
        </w:rPr>
        <w:t xml:space="preserve">ed </w:t>
      </w:r>
      <w:r w:rsidR="00B07725" w:rsidRPr="00AD0C41">
        <w:rPr>
          <w:rFonts w:ascii="Arial" w:hAnsi="Arial" w:cs="Arial"/>
          <w:b/>
          <w:bCs/>
          <w:sz w:val="22"/>
          <w:szCs w:val="22"/>
          <w:lang w:eastAsia="es-MX"/>
        </w:rPr>
        <w:t xml:space="preserve">the government and </w:t>
      </w:r>
      <w:r w:rsidR="003949E4" w:rsidRPr="00AD0C41">
        <w:rPr>
          <w:rFonts w:ascii="Arial" w:hAnsi="Arial" w:cs="Arial"/>
          <w:b/>
          <w:bCs/>
          <w:sz w:val="22"/>
          <w:szCs w:val="22"/>
          <w:lang w:eastAsia="es-MX"/>
        </w:rPr>
        <w:t>expressed her view</w:t>
      </w:r>
      <w:r w:rsidR="00A9520A" w:rsidRPr="00AD0C41">
        <w:rPr>
          <w:rFonts w:ascii="Arial" w:hAnsi="Arial" w:cs="Arial"/>
          <w:b/>
          <w:bCs/>
          <w:sz w:val="22"/>
          <w:szCs w:val="22"/>
          <w:lang w:eastAsia="es-MX"/>
        </w:rPr>
        <w:t>s</w:t>
      </w:r>
      <w:r w:rsidR="003949E4" w:rsidRPr="00AD0C41">
        <w:rPr>
          <w:rFonts w:ascii="Arial" w:hAnsi="Arial" w:cs="Arial"/>
          <w:b/>
          <w:bCs/>
          <w:sz w:val="22"/>
          <w:szCs w:val="22"/>
          <w:lang w:eastAsia="es-MX"/>
        </w:rPr>
        <w:t xml:space="preserve"> on </w:t>
      </w:r>
      <w:r w:rsidR="00A9520A" w:rsidRPr="00AD0C41">
        <w:rPr>
          <w:rFonts w:ascii="Arial" w:hAnsi="Arial" w:cs="Arial"/>
          <w:b/>
          <w:bCs/>
          <w:sz w:val="22"/>
          <w:szCs w:val="22"/>
          <w:lang w:eastAsia="es-MX"/>
        </w:rPr>
        <w:t>why</w:t>
      </w:r>
      <w:r w:rsidR="00B07725" w:rsidRPr="00AD0C41">
        <w:rPr>
          <w:rFonts w:ascii="Arial" w:hAnsi="Arial" w:cs="Arial"/>
          <w:b/>
          <w:bCs/>
          <w:sz w:val="22"/>
          <w:szCs w:val="22"/>
          <w:lang w:eastAsia="es-MX"/>
        </w:rPr>
        <w:t xml:space="preserve"> youth</w:t>
      </w:r>
      <w:r w:rsidR="003949E4" w:rsidRPr="00AD0C41">
        <w:rPr>
          <w:rFonts w:ascii="Arial" w:hAnsi="Arial" w:cs="Arial"/>
          <w:b/>
          <w:bCs/>
          <w:sz w:val="22"/>
          <w:szCs w:val="22"/>
          <w:lang w:eastAsia="es-MX"/>
        </w:rPr>
        <w:t xml:space="preserve"> are radicalized</w:t>
      </w:r>
      <w:r w:rsidR="00766525" w:rsidRPr="00AD0C41">
        <w:rPr>
          <w:rFonts w:ascii="Arial" w:hAnsi="Arial" w:cs="Arial"/>
          <w:b/>
          <w:bCs/>
          <w:sz w:val="22"/>
          <w:szCs w:val="22"/>
          <w:lang w:eastAsia="es-MX"/>
        </w:rPr>
        <w:t xml:space="preserve">. </w:t>
      </w:r>
      <w:r w:rsidR="003949E4" w:rsidRPr="00AD0C41">
        <w:rPr>
          <w:rFonts w:ascii="Arial" w:hAnsi="Arial" w:cs="Arial"/>
          <w:b/>
          <w:bCs/>
          <w:sz w:val="22"/>
          <w:szCs w:val="22"/>
          <w:lang w:eastAsia="es-MX"/>
        </w:rPr>
        <w:t>T</w:t>
      </w:r>
      <w:r w:rsidR="78B4F5FE" w:rsidRPr="00AD0C41">
        <w:rPr>
          <w:rFonts w:ascii="Arial" w:hAnsi="Arial" w:cs="Arial"/>
          <w:b/>
          <w:bCs/>
          <w:sz w:val="22"/>
          <w:szCs w:val="22"/>
          <w:lang w:eastAsia="es-MX"/>
        </w:rPr>
        <w:t xml:space="preserve">he </w:t>
      </w:r>
      <w:r w:rsidR="288D1952" w:rsidRPr="00AD0C41">
        <w:rPr>
          <w:rFonts w:ascii="Arial" w:hAnsi="Arial" w:cs="Arial"/>
          <w:b/>
          <w:bCs/>
          <w:sz w:val="22"/>
          <w:szCs w:val="22"/>
          <w:lang w:eastAsia="es-MX"/>
        </w:rPr>
        <w:t xml:space="preserve">charges against </w:t>
      </w:r>
      <w:r w:rsidR="2683C088" w:rsidRPr="00AD0C41">
        <w:rPr>
          <w:rFonts w:ascii="Arial" w:hAnsi="Arial" w:cs="Arial"/>
          <w:b/>
          <w:bCs/>
          <w:sz w:val="22"/>
          <w:szCs w:val="22"/>
          <w:lang w:eastAsia="es-MX"/>
        </w:rPr>
        <w:t xml:space="preserve">Svetlana </w:t>
      </w:r>
      <w:proofErr w:type="spellStart"/>
      <w:r w:rsidR="2683C088" w:rsidRPr="00AD0C41">
        <w:rPr>
          <w:rFonts w:ascii="Arial" w:hAnsi="Arial" w:cs="Arial"/>
          <w:b/>
          <w:bCs/>
          <w:sz w:val="22"/>
          <w:szCs w:val="22"/>
          <w:lang w:eastAsia="es-MX"/>
        </w:rPr>
        <w:t>Prokopyeva</w:t>
      </w:r>
      <w:proofErr w:type="spellEnd"/>
      <w:r w:rsidR="00B07725" w:rsidRPr="00AD0C41">
        <w:rPr>
          <w:rFonts w:ascii="Arial" w:hAnsi="Arial" w:cs="Arial"/>
          <w:b/>
          <w:bCs/>
          <w:sz w:val="22"/>
          <w:szCs w:val="22"/>
          <w:lang w:eastAsia="es-MX"/>
        </w:rPr>
        <w:t xml:space="preserve"> stem</w:t>
      </w:r>
      <w:r w:rsidR="004709F5" w:rsidRPr="00AD0C41">
        <w:rPr>
          <w:rFonts w:ascii="Arial" w:hAnsi="Arial" w:cs="Arial"/>
          <w:b/>
          <w:bCs/>
          <w:sz w:val="22"/>
          <w:szCs w:val="22"/>
          <w:lang w:eastAsia="es-MX"/>
        </w:rPr>
        <w:t xml:space="preserve"> solely</w:t>
      </w:r>
      <w:r w:rsidR="00B07725" w:rsidRPr="00AD0C41">
        <w:rPr>
          <w:rFonts w:ascii="Arial" w:hAnsi="Arial" w:cs="Arial"/>
          <w:b/>
          <w:bCs/>
          <w:sz w:val="22"/>
          <w:szCs w:val="22"/>
          <w:lang w:eastAsia="es-MX"/>
        </w:rPr>
        <w:t xml:space="preserve"> from her exercise of </w:t>
      </w:r>
      <w:r w:rsidR="003949E4" w:rsidRPr="00AD0C41">
        <w:rPr>
          <w:rFonts w:ascii="Arial" w:hAnsi="Arial" w:cs="Arial"/>
          <w:b/>
          <w:bCs/>
          <w:sz w:val="22"/>
          <w:szCs w:val="22"/>
          <w:lang w:eastAsia="es-MX"/>
        </w:rPr>
        <w:t xml:space="preserve">her </w:t>
      </w:r>
      <w:r w:rsidR="00B07725" w:rsidRPr="00AD0C41">
        <w:rPr>
          <w:rFonts w:ascii="Arial" w:hAnsi="Arial" w:cs="Arial"/>
          <w:b/>
          <w:bCs/>
          <w:sz w:val="22"/>
          <w:szCs w:val="22"/>
          <w:lang w:eastAsia="es-MX"/>
        </w:rPr>
        <w:t xml:space="preserve">right to freedom of </w:t>
      </w:r>
      <w:r w:rsidR="00A9520A" w:rsidRPr="00AD0C41">
        <w:rPr>
          <w:rFonts w:ascii="Arial" w:hAnsi="Arial" w:cs="Arial"/>
          <w:b/>
          <w:bCs/>
          <w:sz w:val="22"/>
          <w:szCs w:val="22"/>
          <w:lang w:eastAsia="es-MX"/>
        </w:rPr>
        <w:t>expression and</w:t>
      </w:r>
      <w:r w:rsidR="003949E4" w:rsidRPr="00AD0C41">
        <w:rPr>
          <w:rFonts w:ascii="Arial" w:hAnsi="Arial" w:cs="Arial"/>
          <w:b/>
          <w:bCs/>
          <w:sz w:val="22"/>
          <w:szCs w:val="22"/>
          <w:lang w:eastAsia="es-MX"/>
        </w:rPr>
        <w:t xml:space="preserve"> should be dropped</w:t>
      </w:r>
      <w:r w:rsidR="288D1952" w:rsidRPr="00AD0C41">
        <w:rPr>
          <w:rFonts w:ascii="Arial" w:hAnsi="Arial" w:cs="Arial"/>
          <w:b/>
          <w:bCs/>
          <w:sz w:val="22"/>
          <w:szCs w:val="22"/>
          <w:lang w:eastAsia="es-MX"/>
        </w:rPr>
        <w:t>.</w:t>
      </w:r>
    </w:p>
    <w:p w14:paraId="5217CC85" w14:textId="34D8E58A" w:rsidR="005D2C37" w:rsidRPr="00AD0C41" w:rsidRDefault="005D2C37" w:rsidP="00AD0C41">
      <w:pPr>
        <w:spacing w:after="0" w:line="240" w:lineRule="auto"/>
        <w:rPr>
          <w:rFonts w:ascii="Arial" w:hAnsi="Arial" w:cs="Arial"/>
          <w:b/>
          <w:bCs/>
          <w:lang w:eastAsia="es-MX"/>
        </w:rPr>
      </w:pPr>
    </w:p>
    <w:p w14:paraId="2F3DB673" w14:textId="77777777" w:rsidR="00AD0C41" w:rsidRPr="0007751F" w:rsidRDefault="00AD0C41" w:rsidP="00AD0C41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6D8D3423" w14:textId="77777777" w:rsidR="00AD0C41" w:rsidRPr="004D1533" w:rsidRDefault="00AD0C41" w:rsidP="00AD0C41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0D166E4B" w14:textId="7ED55A72" w:rsidR="005D2C37" w:rsidRDefault="00AD0C41" w:rsidP="00AD0C41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42.20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59FBC7B1" w14:textId="77777777" w:rsidR="00AD0C41" w:rsidRPr="00AD0C41" w:rsidRDefault="00AD0C41" w:rsidP="00AD0C41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1998A822" w14:textId="77777777" w:rsidR="00AD0C41" w:rsidRDefault="00AD0C41" w:rsidP="00AD0C41">
      <w:pPr>
        <w:spacing w:after="0" w:line="240" w:lineRule="auto"/>
        <w:rPr>
          <w:rFonts w:ascii="Arial" w:hAnsi="Arial" w:cs="Arial"/>
          <w:b/>
          <w:iCs/>
          <w:szCs w:val="18"/>
          <w:lang w:val="es-ES"/>
        </w:rPr>
        <w:sectPr w:rsidR="00AD0C41" w:rsidSect="00AD0C41">
          <w:headerReference w:type="default" r:id="rId11"/>
          <w:footerReference w:type="default" r:id="rId12"/>
          <w:headerReference w:type="first" r:id="rId13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20A0AF4D" w14:textId="640B1E5C" w:rsidR="000F6D7F" w:rsidRPr="00AD0C41" w:rsidRDefault="00D107B3" w:rsidP="00AD0C41">
      <w:pPr>
        <w:spacing w:after="0" w:line="240" w:lineRule="auto"/>
        <w:rPr>
          <w:rFonts w:ascii="Arial" w:hAnsi="Arial" w:cs="Arial"/>
          <w:b/>
          <w:iCs/>
          <w:szCs w:val="18"/>
          <w:lang w:val="es-ES"/>
        </w:rPr>
      </w:pPr>
      <w:r w:rsidRPr="00AD0C41">
        <w:rPr>
          <w:rFonts w:ascii="Arial" w:hAnsi="Arial" w:cs="Arial"/>
          <w:b/>
          <w:iCs/>
          <w:szCs w:val="18"/>
          <w:lang w:val="es-ES"/>
        </w:rPr>
        <w:t xml:space="preserve">Igor </w:t>
      </w:r>
      <w:proofErr w:type="spellStart"/>
      <w:r w:rsidR="00F27C27" w:rsidRPr="00AD0C41">
        <w:rPr>
          <w:rFonts w:ascii="Arial" w:hAnsi="Arial" w:cs="Arial"/>
          <w:b/>
          <w:iCs/>
          <w:szCs w:val="18"/>
          <w:lang w:val="es-ES"/>
        </w:rPr>
        <w:t>Viktorovich</w:t>
      </w:r>
      <w:proofErr w:type="spellEnd"/>
      <w:r w:rsidR="00F27C27" w:rsidRPr="00AD0C41">
        <w:rPr>
          <w:rFonts w:ascii="Arial" w:hAnsi="Arial" w:cs="Arial"/>
          <w:b/>
          <w:iCs/>
          <w:szCs w:val="18"/>
          <w:lang w:val="es-ES"/>
        </w:rPr>
        <w:t xml:space="preserve"> </w:t>
      </w:r>
      <w:r w:rsidRPr="00AD0C41">
        <w:rPr>
          <w:rFonts w:ascii="Arial" w:hAnsi="Arial" w:cs="Arial"/>
          <w:b/>
          <w:iCs/>
          <w:szCs w:val="18"/>
          <w:lang w:val="es-ES"/>
        </w:rPr>
        <w:t>Krasnov</w:t>
      </w:r>
    </w:p>
    <w:p w14:paraId="3A69916C" w14:textId="77777777" w:rsidR="00AD0C41" w:rsidRPr="00AD0C41" w:rsidRDefault="00AD0C41" w:rsidP="00AD0C41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AD0C41">
        <w:rPr>
          <w:rFonts w:ascii="Arial" w:hAnsi="Arial" w:cs="Arial"/>
          <w:bCs/>
          <w:iCs/>
          <w:szCs w:val="18"/>
        </w:rPr>
        <w:t>Prosecutor General of the Russian Federation</w:t>
      </w:r>
    </w:p>
    <w:p w14:paraId="6FB58CAF" w14:textId="2DB98FE2" w:rsidR="005D2C37" w:rsidRPr="00AD0C41" w:rsidRDefault="00547005" w:rsidP="00AD0C41">
      <w:pPr>
        <w:spacing w:after="0" w:line="240" w:lineRule="auto"/>
        <w:rPr>
          <w:rFonts w:ascii="Arial" w:hAnsi="Arial" w:cs="Arial"/>
          <w:iCs/>
          <w:szCs w:val="18"/>
          <w:lang w:val="es-ES"/>
        </w:rPr>
      </w:pPr>
      <w:proofErr w:type="spellStart"/>
      <w:r w:rsidRPr="00AD0C41">
        <w:rPr>
          <w:rFonts w:ascii="Arial" w:hAnsi="Arial" w:cs="Arial"/>
          <w:iCs/>
          <w:szCs w:val="18"/>
          <w:lang w:val="es-ES"/>
        </w:rPr>
        <w:t>Ul</w:t>
      </w:r>
      <w:proofErr w:type="spellEnd"/>
      <w:r w:rsidRPr="00AD0C41">
        <w:rPr>
          <w:rFonts w:ascii="Arial" w:hAnsi="Arial" w:cs="Arial"/>
          <w:iCs/>
          <w:szCs w:val="18"/>
          <w:lang w:val="es-ES"/>
        </w:rPr>
        <w:t xml:space="preserve">. Bolshaya </w:t>
      </w:r>
      <w:proofErr w:type="spellStart"/>
      <w:r w:rsidRPr="00AD0C41">
        <w:rPr>
          <w:rFonts w:ascii="Arial" w:hAnsi="Arial" w:cs="Arial"/>
          <w:iCs/>
          <w:szCs w:val="18"/>
          <w:lang w:val="es-ES"/>
        </w:rPr>
        <w:t>Dmitrovka</w:t>
      </w:r>
      <w:proofErr w:type="spellEnd"/>
      <w:r w:rsidRPr="00AD0C41">
        <w:rPr>
          <w:rFonts w:ascii="Arial" w:hAnsi="Arial" w:cs="Arial"/>
          <w:iCs/>
          <w:szCs w:val="18"/>
          <w:lang w:val="es-ES"/>
        </w:rPr>
        <w:t>, 15A</w:t>
      </w:r>
    </w:p>
    <w:p w14:paraId="419FEFB7" w14:textId="3B048CD6" w:rsidR="0068375F" w:rsidRPr="00AD0C41" w:rsidRDefault="002D5D12" w:rsidP="00AD0C41">
      <w:pPr>
        <w:spacing w:after="0" w:line="240" w:lineRule="auto"/>
        <w:rPr>
          <w:rFonts w:ascii="Arial" w:hAnsi="Arial" w:cs="Arial"/>
          <w:iCs/>
          <w:szCs w:val="18"/>
        </w:rPr>
      </w:pPr>
      <w:r w:rsidRPr="00AD0C41">
        <w:rPr>
          <w:rFonts w:ascii="Arial" w:hAnsi="Arial" w:cs="Arial"/>
          <w:iCs/>
          <w:szCs w:val="18"/>
        </w:rPr>
        <w:t>Moscow</w:t>
      </w:r>
      <w:r w:rsidR="00D267DF" w:rsidRPr="00AD0C41">
        <w:rPr>
          <w:rFonts w:ascii="Arial" w:hAnsi="Arial" w:cs="Arial"/>
          <w:iCs/>
          <w:szCs w:val="18"/>
        </w:rPr>
        <w:t>, GSP-3</w:t>
      </w:r>
    </w:p>
    <w:p w14:paraId="150EE9A6" w14:textId="631D9F7C" w:rsidR="0068375F" w:rsidRPr="00AD0C41" w:rsidRDefault="00E3749B" w:rsidP="00AD0C41">
      <w:pPr>
        <w:spacing w:after="0" w:line="240" w:lineRule="auto"/>
        <w:rPr>
          <w:rFonts w:ascii="Arial" w:hAnsi="Arial" w:cs="Arial"/>
          <w:iCs/>
          <w:szCs w:val="18"/>
        </w:rPr>
      </w:pPr>
      <w:r w:rsidRPr="00AD0C41">
        <w:rPr>
          <w:rFonts w:ascii="Arial" w:hAnsi="Arial" w:cs="Arial"/>
          <w:iCs/>
          <w:szCs w:val="18"/>
        </w:rPr>
        <w:t>125993</w:t>
      </w:r>
    </w:p>
    <w:p w14:paraId="45B436BA" w14:textId="0D49F85D" w:rsidR="005E0E6D" w:rsidRPr="00AD0C41" w:rsidRDefault="005E0E6D" w:rsidP="00AD0C41">
      <w:pPr>
        <w:spacing w:after="0" w:line="240" w:lineRule="auto"/>
        <w:rPr>
          <w:rFonts w:ascii="Arial" w:hAnsi="Arial" w:cs="Arial"/>
          <w:iCs/>
          <w:szCs w:val="18"/>
        </w:rPr>
      </w:pPr>
      <w:r w:rsidRPr="00AD0C41">
        <w:rPr>
          <w:rFonts w:ascii="Arial" w:hAnsi="Arial" w:cs="Arial"/>
          <w:iCs/>
          <w:szCs w:val="18"/>
        </w:rPr>
        <w:t>Russia</w:t>
      </w:r>
      <w:r w:rsidR="009B5665" w:rsidRPr="00AD0C41">
        <w:rPr>
          <w:rFonts w:ascii="Arial" w:hAnsi="Arial" w:cs="Arial"/>
          <w:iCs/>
          <w:szCs w:val="18"/>
        </w:rPr>
        <w:t>n Federation</w:t>
      </w:r>
    </w:p>
    <w:p w14:paraId="62A202B2" w14:textId="6B3A42C6" w:rsidR="009B5665" w:rsidRPr="00AD0C41" w:rsidRDefault="00AD0C41" w:rsidP="00AD0C41">
      <w:pPr>
        <w:spacing w:after="0" w:line="240" w:lineRule="auto"/>
        <w:rPr>
          <w:rFonts w:ascii="Arial" w:hAnsi="Arial" w:cs="Arial"/>
          <w:iCs/>
          <w:szCs w:val="18"/>
        </w:rPr>
      </w:pPr>
      <w:r>
        <w:rPr>
          <w:rFonts w:ascii="Arial" w:hAnsi="Arial" w:cs="Arial"/>
          <w:iCs/>
          <w:szCs w:val="18"/>
        </w:rPr>
        <w:t>Webform</w:t>
      </w:r>
      <w:r w:rsidR="009B5665" w:rsidRPr="00AD0C41">
        <w:rPr>
          <w:rFonts w:ascii="Arial" w:hAnsi="Arial" w:cs="Arial"/>
          <w:iCs/>
          <w:szCs w:val="18"/>
        </w:rPr>
        <w:t xml:space="preserve">: </w:t>
      </w:r>
      <w:hyperlink r:id="rId14" w:history="1">
        <w:r w:rsidR="009B5665" w:rsidRPr="00AD0C41">
          <w:rPr>
            <w:rStyle w:val="Hyperlink"/>
            <w:rFonts w:ascii="Arial" w:hAnsi="Arial" w:cs="Arial"/>
            <w:iCs/>
            <w:szCs w:val="18"/>
          </w:rPr>
          <w:t>https://en.sledcom.ru/reception</w:t>
        </w:r>
      </w:hyperlink>
    </w:p>
    <w:p w14:paraId="1C65562C" w14:textId="5300EAF9" w:rsidR="009B5665" w:rsidRDefault="00AD0C41" w:rsidP="00AD0C41">
      <w:pPr>
        <w:spacing w:after="0" w:line="240" w:lineRule="auto"/>
        <w:rPr>
          <w:rFonts w:ascii="Arial" w:hAnsi="Arial" w:cs="Arial"/>
          <w:iCs/>
          <w:szCs w:val="18"/>
        </w:rPr>
      </w:pPr>
      <w:r>
        <w:rPr>
          <w:rFonts w:ascii="Arial" w:hAnsi="Arial" w:cs="Arial"/>
          <w:iCs/>
          <w:szCs w:val="18"/>
        </w:rPr>
        <w:t xml:space="preserve">Twitter: </w:t>
      </w:r>
      <w:hyperlink r:id="rId15" w:history="1">
        <w:r w:rsidRPr="00AD0C41">
          <w:rPr>
            <w:rStyle w:val="Hyperlink"/>
            <w:rFonts w:ascii="Arial" w:hAnsi="Arial" w:cs="Arial"/>
            <w:iCs/>
            <w:szCs w:val="18"/>
          </w:rPr>
          <w:t>@Genproc</w:t>
        </w:r>
      </w:hyperlink>
      <w:r>
        <w:rPr>
          <w:rFonts w:ascii="Arial" w:hAnsi="Arial" w:cs="Arial"/>
          <w:iCs/>
          <w:szCs w:val="18"/>
        </w:rPr>
        <w:t xml:space="preserve"> </w:t>
      </w:r>
    </w:p>
    <w:p w14:paraId="615DCCA2" w14:textId="77777777" w:rsidR="00AD0C41" w:rsidRDefault="00AD0C41" w:rsidP="00AD0C41">
      <w:pPr>
        <w:spacing w:after="0" w:line="240" w:lineRule="auto"/>
        <w:rPr>
          <w:rFonts w:ascii="Arial" w:hAnsi="Arial" w:cs="Arial"/>
          <w:iCs/>
          <w:szCs w:val="18"/>
        </w:rPr>
      </w:pPr>
      <w:r>
        <w:rPr>
          <w:rFonts w:ascii="Arial" w:hAnsi="Arial" w:cs="Arial"/>
          <w:iCs/>
          <w:szCs w:val="18"/>
        </w:rPr>
        <w:t xml:space="preserve">Facebook: </w:t>
      </w:r>
      <w:hyperlink r:id="rId16" w:history="1">
        <w:r w:rsidRPr="00AD0C41">
          <w:rPr>
            <w:rStyle w:val="Hyperlink"/>
            <w:rFonts w:ascii="Arial" w:hAnsi="Arial" w:cs="Arial"/>
            <w:iCs/>
            <w:szCs w:val="18"/>
          </w:rPr>
          <w:t>@</w:t>
        </w:r>
        <w:proofErr w:type="spellStart"/>
        <w:r w:rsidRPr="00AD0C41">
          <w:rPr>
            <w:rStyle w:val="Hyperlink"/>
            <w:rFonts w:ascii="Arial" w:hAnsi="Arial" w:cs="Arial"/>
            <w:iCs/>
            <w:szCs w:val="18"/>
          </w:rPr>
          <w:t>genprocrf</w:t>
        </w:r>
      </w:hyperlink>
      <w:proofErr w:type="spellEnd"/>
    </w:p>
    <w:p w14:paraId="6D49BA80" w14:textId="35208BC2" w:rsidR="00AD0C41" w:rsidRDefault="00AD0C41" w:rsidP="00AD0C41">
      <w:pPr>
        <w:spacing w:after="0" w:line="240" w:lineRule="auto"/>
        <w:rPr>
          <w:rFonts w:ascii="Arial" w:hAnsi="Arial" w:cs="Arial"/>
          <w:iCs/>
          <w:szCs w:val="18"/>
        </w:rPr>
      </w:pPr>
      <w:r>
        <w:rPr>
          <w:rFonts w:ascii="Arial" w:hAnsi="Arial" w:cs="Arial"/>
          <w:iCs/>
          <w:szCs w:val="18"/>
        </w:rPr>
        <w:t xml:space="preserve">Instagram: </w:t>
      </w:r>
      <w:hyperlink r:id="rId17" w:history="1">
        <w:r w:rsidRPr="00AD0C41">
          <w:rPr>
            <w:rStyle w:val="Hyperlink"/>
            <w:rFonts w:ascii="Arial" w:hAnsi="Arial" w:cs="Arial"/>
            <w:iCs/>
            <w:szCs w:val="18"/>
          </w:rPr>
          <w:t>@</w:t>
        </w:r>
        <w:proofErr w:type="spellStart"/>
        <w:r w:rsidRPr="00AD0C41">
          <w:rPr>
            <w:rStyle w:val="Hyperlink"/>
            <w:rFonts w:ascii="Arial" w:hAnsi="Arial" w:cs="Arial"/>
            <w:iCs/>
            <w:szCs w:val="18"/>
          </w:rPr>
          <w:t>genprocrf</w:t>
        </w:r>
        <w:proofErr w:type="spellEnd"/>
      </w:hyperlink>
    </w:p>
    <w:p w14:paraId="0EE5A3E6" w14:textId="77777777" w:rsidR="00AD0C41" w:rsidRPr="00AD0C41" w:rsidRDefault="00AD0C41" w:rsidP="00370DB7">
      <w:pPr>
        <w:pStyle w:val="PlainText"/>
        <w:rPr>
          <w:rFonts w:ascii="Arial" w:hAnsi="Arial" w:cs="Arial"/>
          <w:b/>
          <w:bCs/>
          <w:sz w:val="18"/>
          <w:szCs w:val="18"/>
        </w:rPr>
      </w:pPr>
      <w:r w:rsidRPr="00AD0C41">
        <w:rPr>
          <w:rFonts w:ascii="Arial" w:hAnsi="Arial" w:cs="Arial"/>
          <w:b/>
          <w:bCs/>
          <w:sz w:val="18"/>
          <w:szCs w:val="18"/>
        </w:rPr>
        <w:t>Ambassador Anatoly Antonov</w:t>
      </w:r>
    </w:p>
    <w:p w14:paraId="1ACD61BC" w14:textId="77777777" w:rsidR="00AD0C41" w:rsidRPr="00AD0C41" w:rsidRDefault="00AD0C41" w:rsidP="00370DB7">
      <w:pPr>
        <w:pStyle w:val="PlainText"/>
        <w:rPr>
          <w:rFonts w:ascii="Arial" w:hAnsi="Arial" w:cs="Arial"/>
          <w:sz w:val="18"/>
          <w:szCs w:val="18"/>
        </w:rPr>
      </w:pPr>
      <w:r w:rsidRPr="00AD0C41">
        <w:rPr>
          <w:rFonts w:ascii="Arial" w:hAnsi="Arial" w:cs="Arial"/>
          <w:sz w:val="18"/>
          <w:szCs w:val="18"/>
        </w:rPr>
        <w:t>Embassy of the Russian Federation</w:t>
      </w:r>
    </w:p>
    <w:p w14:paraId="542B1F18" w14:textId="77777777" w:rsidR="00AD0C41" w:rsidRPr="00AD0C41" w:rsidRDefault="00AD0C41" w:rsidP="00370DB7">
      <w:pPr>
        <w:pStyle w:val="PlainText"/>
        <w:rPr>
          <w:rFonts w:ascii="Arial" w:hAnsi="Arial" w:cs="Arial"/>
          <w:sz w:val="18"/>
          <w:szCs w:val="18"/>
        </w:rPr>
      </w:pPr>
      <w:r w:rsidRPr="00AD0C41">
        <w:rPr>
          <w:rFonts w:ascii="Arial" w:hAnsi="Arial" w:cs="Arial"/>
          <w:sz w:val="18"/>
          <w:szCs w:val="18"/>
        </w:rPr>
        <w:t>2650 Wisconsin Ave. NW, Washington DC 20007</w:t>
      </w:r>
    </w:p>
    <w:p w14:paraId="1554C598" w14:textId="77777777" w:rsidR="00AD0C41" w:rsidRPr="00AD0C41" w:rsidRDefault="00AD0C41" w:rsidP="00370DB7">
      <w:pPr>
        <w:pStyle w:val="PlainText"/>
        <w:rPr>
          <w:rFonts w:ascii="Arial" w:hAnsi="Arial" w:cs="Arial"/>
          <w:sz w:val="18"/>
          <w:szCs w:val="18"/>
        </w:rPr>
      </w:pPr>
      <w:r w:rsidRPr="00AD0C41">
        <w:rPr>
          <w:rFonts w:ascii="Arial" w:hAnsi="Arial" w:cs="Arial"/>
          <w:sz w:val="18"/>
          <w:szCs w:val="18"/>
        </w:rPr>
        <w:t>Phone: 202 298 5700 I Fax: 202 298 5735</w:t>
      </w:r>
    </w:p>
    <w:p w14:paraId="702D24F1" w14:textId="2353EAEF" w:rsidR="00AD0C41" w:rsidRPr="00AD0C41" w:rsidRDefault="00AD0C41" w:rsidP="00370DB7">
      <w:pPr>
        <w:pStyle w:val="PlainText"/>
        <w:rPr>
          <w:rFonts w:ascii="Arial" w:hAnsi="Arial" w:cs="Arial"/>
          <w:sz w:val="18"/>
          <w:szCs w:val="18"/>
        </w:rPr>
      </w:pPr>
      <w:r w:rsidRPr="00AD0C41">
        <w:rPr>
          <w:rFonts w:ascii="Arial" w:hAnsi="Arial" w:cs="Arial"/>
          <w:sz w:val="18"/>
          <w:szCs w:val="18"/>
        </w:rPr>
        <w:t xml:space="preserve">Email: </w:t>
      </w:r>
      <w:hyperlink r:id="rId18" w:history="1">
        <w:r w:rsidRPr="00E60683">
          <w:rPr>
            <w:rStyle w:val="Hyperlink"/>
            <w:rFonts w:ascii="Arial" w:hAnsi="Arial" w:cs="Arial"/>
            <w:sz w:val="18"/>
            <w:szCs w:val="18"/>
          </w:rPr>
          <w:t>rusembusa@mid.ru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0EEF31C2" w14:textId="280643E6" w:rsidR="00AD0C41" w:rsidRPr="00AD0C41" w:rsidRDefault="00AD0C41" w:rsidP="00370DB7">
      <w:pPr>
        <w:pStyle w:val="PlainText"/>
        <w:rPr>
          <w:rFonts w:ascii="Arial" w:hAnsi="Arial" w:cs="Arial"/>
          <w:sz w:val="18"/>
          <w:szCs w:val="18"/>
        </w:rPr>
      </w:pPr>
      <w:r w:rsidRPr="00AD0C41">
        <w:rPr>
          <w:rFonts w:ascii="Arial" w:hAnsi="Arial" w:cs="Arial"/>
          <w:sz w:val="18"/>
          <w:szCs w:val="18"/>
        </w:rPr>
        <w:t xml:space="preserve">Twitter: </w:t>
      </w:r>
      <w:hyperlink r:id="rId19" w:history="1">
        <w:r w:rsidRPr="00AD0C41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AD0C41">
          <w:rPr>
            <w:rStyle w:val="Hyperlink"/>
            <w:rFonts w:ascii="Arial" w:hAnsi="Arial" w:cs="Arial"/>
            <w:sz w:val="18"/>
            <w:szCs w:val="18"/>
          </w:rPr>
          <w:t>RusEmbUSA</w:t>
        </w:r>
        <w:proofErr w:type="spellEnd"/>
      </w:hyperlink>
    </w:p>
    <w:p w14:paraId="09548ADD" w14:textId="7E6AD8C6" w:rsidR="00AD0C41" w:rsidRPr="00AD0C41" w:rsidRDefault="00AD0C41" w:rsidP="00370DB7">
      <w:pPr>
        <w:pStyle w:val="PlainText"/>
        <w:rPr>
          <w:rFonts w:ascii="Arial" w:hAnsi="Arial" w:cs="Arial"/>
          <w:sz w:val="18"/>
          <w:szCs w:val="18"/>
        </w:rPr>
      </w:pPr>
      <w:r w:rsidRPr="00AD0C41">
        <w:rPr>
          <w:rFonts w:ascii="Arial" w:hAnsi="Arial" w:cs="Arial"/>
          <w:sz w:val="18"/>
          <w:szCs w:val="18"/>
        </w:rPr>
        <w:t xml:space="preserve">Facebook: </w:t>
      </w:r>
      <w:hyperlink r:id="rId20" w:history="1">
        <w:r w:rsidRPr="00AD0C41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AD0C41">
          <w:rPr>
            <w:rStyle w:val="Hyperlink"/>
            <w:rFonts w:ascii="Arial" w:hAnsi="Arial" w:cs="Arial"/>
            <w:sz w:val="18"/>
            <w:szCs w:val="18"/>
          </w:rPr>
          <w:t>RusEmbUSA</w:t>
        </w:r>
        <w:proofErr w:type="spellEnd"/>
      </w:hyperlink>
    </w:p>
    <w:p w14:paraId="0B5FFA48" w14:textId="71753CFF" w:rsidR="00AD0C41" w:rsidRPr="00AD0C41" w:rsidRDefault="00AD0C41" w:rsidP="00370DB7">
      <w:pPr>
        <w:pStyle w:val="PlainText"/>
        <w:rPr>
          <w:rFonts w:ascii="Arial" w:hAnsi="Arial" w:cs="Arial"/>
          <w:sz w:val="18"/>
          <w:szCs w:val="18"/>
        </w:rPr>
      </w:pPr>
      <w:r w:rsidRPr="00AD0C41">
        <w:rPr>
          <w:rFonts w:ascii="Arial" w:hAnsi="Arial" w:cs="Arial"/>
          <w:sz w:val="18"/>
          <w:szCs w:val="18"/>
        </w:rPr>
        <w:t xml:space="preserve">Instagram: </w:t>
      </w:r>
      <w:hyperlink r:id="rId21" w:history="1">
        <w:r w:rsidRPr="00AD0C41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AD0C41">
          <w:rPr>
            <w:rStyle w:val="Hyperlink"/>
            <w:rFonts w:ascii="Arial" w:hAnsi="Arial" w:cs="Arial"/>
            <w:sz w:val="18"/>
            <w:szCs w:val="18"/>
          </w:rPr>
          <w:t>RusEmbUSA</w:t>
        </w:r>
        <w:proofErr w:type="spellEnd"/>
      </w:hyperlink>
    </w:p>
    <w:p w14:paraId="7C116642" w14:textId="77777777" w:rsidR="00AD0C41" w:rsidRPr="00AD0C41" w:rsidRDefault="00AD0C41" w:rsidP="00370DB7">
      <w:pPr>
        <w:pStyle w:val="PlainText"/>
        <w:rPr>
          <w:rFonts w:ascii="Arial" w:hAnsi="Arial" w:cs="Arial"/>
          <w:sz w:val="18"/>
          <w:szCs w:val="18"/>
        </w:rPr>
      </w:pPr>
      <w:r w:rsidRPr="00AD0C41">
        <w:rPr>
          <w:rFonts w:ascii="Arial" w:hAnsi="Arial" w:cs="Arial"/>
          <w:sz w:val="18"/>
          <w:szCs w:val="18"/>
        </w:rPr>
        <w:t>Salutation: Dear Ambassador</w:t>
      </w:r>
    </w:p>
    <w:p w14:paraId="3D3E346F" w14:textId="77777777" w:rsidR="00AD0C41" w:rsidRDefault="00AD0C41" w:rsidP="00AD0C41">
      <w:pPr>
        <w:spacing w:after="0" w:line="240" w:lineRule="auto"/>
        <w:rPr>
          <w:rFonts w:ascii="Arial" w:hAnsi="Arial" w:cs="Arial"/>
          <w:i/>
          <w:sz w:val="20"/>
          <w:szCs w:val="20"/>
        </w:rPr>
        <w:sectPr w:rsidR="00AD0C41" w:rsidSect="00AD0C41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21670883" w14:textId="1076EBBC" w:rsidR="009B5665" w:rsidRPr="00AD0C41" w:rsidRDefault="009B5665" w:rsidP="00AD0C4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91E2F32" w14:textId="1235699B" w:rsidR="005D2C37" w:rsidRPr="00AD0C41" w:rsidRDefault="005D2C37" w:rsidP="00AD0C4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AD0C41">
        <w:rPr>
          <w:rFonts w:ascii="Arial" w:hAnsi="Arial" w:cs="Arial"/>
          <w:iCs/>
          <w:sz w:val="20"/>
          <w:szCs w:val="20"/>
        </w:rPr>
        <w:t xml:space="preserve">Dear </w:t>
      </w:r>
      <w:proofErr w:type="gramStart"/>
      <w:r w:rsidR="0043659F" w:rsidRPr="00AD0C41">
        <w:rPr>
          <w:rFonts w:ascii="Arial" w:hAnsi="Arial" w:cs="Arial"/>
          <w:iCs/>
          <w:sz w:val="20"/>
          <w:szCs w:val="20"/>
        </w:rPr>
        <w:t>Prosecutor</w:t>
      </w:r>
      <w:proofErr w:type="gramEnd"/>
      <w:r w:rsidR="00BA510B" w:rsidRPr="00AD0C41">
        <w:rPr>
          <w:rFonts w:ascii="Arial" w:hAnsi="Arial" w:cs="Arial"/>
          <w:iCs/>
          <w:sz w:val="20"/>
          <w:szCs w:val="20"/>
        </w:rPr>
        <w:t xml:space="preserve"> General</w:t>
      </w:r>
      <w:r w:rsidRPr="00AD0C41">
        <w:rPr>
          <w:rFonts w:ascii="Arial" w:hAnsi="Arial" w:cs="Arial"/>
          <w:iCs/>
          <w:sz w:val="20"/>
          <w:szCs w:val="20"/>
        </w:rPr>
        <w:t>,</w:t>
      </w:r>
    </w:p>
    <w:p w14:paraId="160598A3" w14:textId="77777777" w:rsidR="005D2C37" w:rsidRPr="00AD0C41" w:rsidRDefault="005D2C37" w:rsidP="00AD0C4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518C5C07" w14:textId="77777777" w:rsidR="00075CF7" w:rsidRPr="00AD0C41" w:rsidRDefault="00B61D87" w:rsidP="00AD0C4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AD0C41">
        <w:rPr>
          <w:rFonts w:ascii="Arial" w:hAnsi="Arial" w:cs="Arial"/>
          <w:iCs/>
          <w:sz w:val="20"/>
          <w:szCs w:val="20"/>
        </w:rPr>
        <w:t xml:space="preserve">I am </w:t>
      </w:r>
      <w:r w:rsidR="000839A3" w:rsidRPr="00AD0C41">
        <w:rPr>
          <w:rFonts w:ascii="Arial" w:hAnsi="Arial" w:cs="Arial"/>
          <w:iCs/>
          <w:sz w:val="20"/>
          <w:szCs w:val="20"/>
        </w:rPr>
        <w:t xml:space="preserve">concerned </w:t>
      </w:r>
      <w:r w:rsidR="003949E4" w:rsidRPr="00AD0C41">
        <w:rPr>
          <w:rFonts w:ascii="Arial" w:hAnsi="Arial" w:cs="Arial"/>
          <w:iCs/>
          <w:sz w:val="20"/>
          <w:szCs w:val="20"/>
        </w:rPr>
        <w:t xml:space="preserve">about </w:t>
      </w:r>
      <w:r w:rsidR="004709F5" w:rsidRPr="00AD0C41">
        <w:rPr>
          <w:rFonts w:ascii="Arial" w:hAnsi="Arial" w:cs="Arial"/>
          <w:iCs/>
          <w:sz w:val="20"/>
          <w:szCs w:val="20"/>
        </w:rPr>
        <w:t xml:space="preserve">the </w:t>
      </w:r>
      <w:r w:rsidR="000839A3" w:rsidRPr="00AD0C41">
        <w:rPr>
          <w:rFonts w:ascii="Arial" w:hAnsi="Arial" w:cs="Arial"/>
          <w:iCs/>
          <w:sz w:val="20"/>
          <w:szCs w:val="20"/>
        </w:rPr>
        <w:t xml:space="preserve">prosecution of journalist Svetlana </w:t>
      </w:r>
      <w:proofErr w:type="spellStart"/>
      <w:r w:rsidR="000839A3" w:rsidRPr="00AD0C41">
        <w:rPr>
          <w:rFonts w:ascii="Arial" w:hAnsi="Arial" w:cs="Arial"/>
          <w:iCs/>
          <w:sz w:val="20"/>
          <w:szCs w:val="20"/>
        </w:rPr>
        <w:t>Prokopyeva</w:t>
      </w:r>
      <w:proofErr w:type="spellEnd"/>
      <w:r w:rsidR="000839A3" w:rsidRPr="00AD0C41">
        <w:rPr>
          <w:rFonts w:ascii="Arial" w:hAnsi="Arial" w:cs="Arial"/>
          <w:iCs/>
          <w:sz w:val="20"/>
          <w:szCs w:val="20"/>
        </w:rPr>
        <w:t xml:space="preserve"> </w:t>
      </w:r>
      <w:r w:rsidR="00053C8C" w:rsidRPr="00AD0C41">
        <w:rPr>
          <w:rFonts w:ascii="Arial" w:hAnsi="Arial" w:cs="Arial"/>
          <w:iCs/>
          <w:sz w:val="20"/>
          <w:szCs w:val="20"/>
        </w:rPr>
        <w:t>for “justification of terrorism”</w:t>
      </w:r>
      <w:r w:rsidR="006558B8" w:rsidRPr="00AD0C41">
        <w:rPr>
          <w:rFonts w:ascii="Arial" w:hAnsi="Arial" w:cs="Arial"/>
          <w:iCs/>
          <w:sz w:val="20"/>
          <w:szCs w:val="20"/>
        </w:rPr>
        <w:t xml:space="preserve">. </w:t>
      </w:r>
      <w:r w:rsidR="003949E4" w:rsidRPr="00AD0C41">
        <w:rPr>
          <w:rFonts w:ascii="Arial" w:hAnsi="Arial" w:cs="Arial"/>
          <w:iCs/>
          <w:sz w:val="20"/>
          <w:szCs w:val="20"/>
        </w:rPr>
        <w:t>The charges against h</w:t>
      </w:r>
      <w:r w:rsidR="004709F5" w:rsidRPr="00AD0C41">
        <w:rPr>
          <w:rFonts w:ascii="Arial" w:hAnsi="Arial" w:cs="Arial"/>
          <w:iCs/>
          <w:sz w:val="20"/>
          <w:szCs w:val="20"/>
        </w:rPr>
        <w:t xml:space="preserve">er </w:t>
      </w:r>
      <w:r w:rsidR="0002014B" w:rsidRPr="00AD0C41">
        <w:rPr>
          <w:rFonts w:ascii="Arial" w:hAnsi="Arial" w:cs="Arial"/>
          <w:iCs/>
          <w:sz w:val="20"/>
          <w:szCs w:val="20"/>
        </w:rPr>
        <w:t>stem</w:t>
      </w:r>
      <w:r w:rsidR="004709F5" w:rsidRPr="00AD0C41">
        <w:rPr>
          <w:rFonts w:ascii="Arial" w:hAnsi="Arial" w:cs="Arial"/>
          <w:iCs/>
          <w:sz w:val="20"/>
          <w:szCs w:val="20"/>
        </w:rPr>
        <w:t xml:space="preserve"> from a comment she made at a radio station in Pskov in relation to </w:t>
      </w:r>
      <w:r w:rsidR="006027A5" w:rsidRPr="00AD0C41">
        <w:rPr>
          <w:rFonts w:ascii="Arial" w:hAnsi="Arial" w:cs="Arial"/>
          <w:iCs/>
          <w:sz w:val="20"/>
          <w:szCs w:val="20"/>
        </w:rPr>
        <w:t>the</w:t>
      </w:r>
      <w:r w:rsidR="004709F5" w:rsidRPr="00AD0C41">
        <w:rPr>
          <w:rFonts w:ascii="Arial" w:hAnsi="Arial" w:cs="Arial"/>
          <w:iCs/>
          <w:sz w:val="20"/>
          <w:szCs w:val="20"/>
        </w:rPr>
        <w:t xml:space="preserve"> recent suicide bombing </w:t>
      </w:r>
      <w:r w:rsidR="00E2761F" w:rsidRPr="00AD0C41">
        <w:rPr>
          <w:rFonts w:ascii="Arial" w:hAnsi="Arial" w:cs="Arial"/>
          <w:iCs/>
          <w:sz w:val="20"/>
          <w:szCs w:val="20"/>
        </w:rPr>
        <w:t xml:space="preserve">at </w:t>
      </w:r>
      <w:r w:rsidR="006027A5" w:rsidRPr="00AD0C41">
        <w:rPr>
          <w:rFonts w:ascii="Arial" w:hAnsi="Arial" w:cs="Arial"/>
          <w:iCs/>
          <w:sz w:val="20"/>
          <w:szCs w:val="20"/>
        </w:rPr>
        <w:t>the</w:t>
      </w:r>
      <w:r w:rsidR="004709F5" w:rsidRPr="00AD0C41">
        <w:rPr>
          <w:rFonts w:ascii="Arial" w:hAnsi="Arial" w:cs="Arial"/>
          <w:iCs/>
          <w:sz w:val="20"/>
          <w:szCs w:val="20"/>
        </w:rPr>
        <w:t xml:space="preserve"> </w:t>
      </w:r>
      <w:r w:rsidR="00E2761F" w:rsidRPr="00AD0C41">
        <w:rPr>
          <w:rFonts w:ascii="Arial" w:hAnsi="Arial" w:cs="Arial"/>
          <w:iCs/>
          <w:sz w:val="20"/>
          <w:szCs w:val="20"/>
        </w:rPr>
        <w:t xml:space="preserve">Federal Security Service (FSB) </w:t>
      </w:r>
      <w:r w:rsidR="004709F5" w:rsidRPr="00AD0C41">
        <w:rPr>
          <w:rFonts w:ascii="Arial" w:hAnsi="Arial" w:cs="Arial"/>
          <w:iCs/>
          <w:sz w:val="20"/>
          <w:szCs w:val="20"/>
        </w:rPr>
        <w:t xml:space="preserve">office in Arkhangelsk committed by a local young man. </w:t>
      </w:r>
    </w:p>
    <w:p w14:paraId="4CC23060" w14:textId="77777777" w:rsidR="00075CF7" w:rsidRPr="00AD0C41" w:rsidRDefault="00075CF7" w:rsidP="00AD0C4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06B49B6C" w14:textId="3B53F33F" w:rsidR="00EA68CE" w:rsidRPr="00AD0C41" w:rsidRDefault="004709F5" w:rsidP="00AD0C4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AD0C41">
        <w:rPr>
          <w:rFonts w:ascii="Arial" w:hAnsi="Arial" w:cs="Arial"/>
          <w:iCs/>
          <w:sz w:val="20"/>
          <w:szCs w:val="20"/>
        </w:rPr>
        <w:t xml:space="preserve">Svetlana </w:t>
      </w:r>
      <w:proofErr w:type="spellStart"/>
      <w:r w:rsidRPr="00AD0C41">
        <w:rPr>
          <w:rFonts w:ascii="Arial" w:hAnsi="Arial" w:cs="Arial"/>
          <w:iCs/>
          <w:sz w:val="20"/>
          <w:szCs w:val="20"/>
        </w:rPr>
        <w:t>Prokopyeva</w:t>
      </w:r>
      <w:proofErr w:type="spellEnd"/>
      <w:r w:rsidR="006558B8" w:rsidRPr="00AD0C41">
        <w:rPr>
          <w:rFonts w:ascii="Arial" w:hAnsi="Arial" w:cs="Arial"/>
          <w:iCs/>
          <w:sz w:val="20"/>
          <w:szCs w:val="20"/>
        </w:rPr>
        <w:t xml:space="preserve"> </w:t>
      </w:r>
      <w:r w:rsidR="006027A5" w:rsidRPr="00AD0C41">
        <w:rPr>
          <w:rFonts w:ascii="Arial" w:hAnsi="Arial" w:cs="Arial"/>
          <w:iCs/>
          <w:sz w:val="20"/>
          <w:szCs w:val="20"/>
        </w:rPr>
        <w:t>was</w:t>
      </w:r>
      <w:r w:rsidR="006558B8" w:rsidRPr="00AD0C41">
        <w:rPr>
          <w:rFonts w:ascii="Arial" w:hAnsi="Arial" w:cs="Arial"/>
          <w:iCs/>
          <w:sz w:val="20"/>
          <w:szCs w:val="20"/>
        </w:rPr>
        <w:t xml:space="preserve"> discuss</w:t>
      </w:r>
      <w:r w:rsidR="006027A5" w:rsidRPr="00AD0C41">
        <w:rPr>
          <w:rFonts w:ascii="Arial" w:hAnsi="Arial" w:cs="Arial"/>
          <w:iCs/>
          <w:sz w:val="20"/>
          <w:szCs w:val="20"/>
        </w:rPr>
        <w:t>ing the</w:t>
      </w:r>
      <w:r w:rsidR="006558B8" w:rsidRPr="00AD0C41">
        <w:rPr>
          <w:rFonts w:ascii="Arial" w:hAnsi="Arial" w:cs="Arial"/>
          <w:iCs/>
          <w:sz w:val="20"/>
          <w:szCs w:val="20"/>
        </w:rPr>
        <w:t xml:space="preserve"> reasons </w:t>
      </w:r>
      <w:r w:rsidR="006027A5" w:rsidRPr="00AD0C41">
        <w:rPr>
          <w:rFonts w:ascii="Arial" w:hAnsi="Arial" w:cs="Arial"/>
          <w:iCs/>
          <w:sz w:val="20"/>
          <w:szCs w:val="20"/>
        </w:rPr>
        <w:t xml:space="preserve">behind </w:t>
      </w:r>
      <w:r w:rsidR="000552FB" w:rsidRPr="00AD0C41">
        <w:rPr>
          <w:rFonts w:ascii="Arial" w:hAnsi="Arial" w:cs="Arial"/>
          <w:iCs/>
          <w:sz w:val="20"/>
          <w:szCs w:val="20"/>
        </w:rPr>
        <w:t xml:space="preserve">radicalization of the </w:t>
      </w:r>
      <w:r w:rsidR="006A781C" w:rsidRPr="00AD0C41">
        <w:rPr>
          <w:rFonts w:ascii="Arial" w:hAnsi="Arial" w:cs="Arial"/>
          <w:iCs/>
          <w:sz w:val="20"/>
          <w:szCs w:val="20"/>
        </w:rPr>
        <w:t>youth and</w:t>
      </w:r>
      <w:r w:rsidR="000552FB" w:rsidRPr="00AD0C41">
        <w:rPr>
          <w:rFonts w:ascii="Arial" w:hAnsi="Arial" w:cs="Arial"/>
          <w:iCs/>
          <w:sz w:val="20"/>
          <w:szCs w:val="20"/>
        </w:rPr>
        <w:t xml:space="preserve"> </w:t>
      </w:r>
      <w:r w:rsidR="006027A5" w:rsidRPr="00AD0C41">
        <w:rPr>
          <w:rFonts w:ascii="Arial" w:hAnsi="Arial" w:cs="Arial"/>
          <w:iCs/>
          <w:sz w:val="20"/>
          <w:szCs w:val="20"/>
        </w:rPr>
        <w:t xml:space="preserve">expressed her view that it was </w:t>
      </w:r>
      <w:r w:rsidR="000B6773" w:rsidRPr="00AD0C41">
        <w:rPr>
          <w:rFonts w:ascii="Arial" w:hAnsi="Arial" w:cs="Arial"/>
          <w:iCs/>
          <w:sz w:val="20"/>
          <w:szCs w:val="20"/>
        </w:rPr>
        <w:t>link</w:t>
      </w:r>
      <w:r w:rsidR="006027A5" w:rsidRPr="00AD0C41">
        <w:rPr>
          <w:rFonts w:ascii="Arial" w:hAnsi="Arial" w:cs="Arial"/>
          <w:iCs/>
          <w:sz w:val="20"/>
          <w:szCs w:val="20"/>
        </w:rPr>
        <w:t>ed to</w:t>
      </w:r>
      <w:r w:rsidR="000B6773" w:rsidRPr="00AD0C41">
        <w:rPr>
          <w:rFonts w:ascii="Arial" w:hAnsi="Arial" w:cs="Arial"/>
          <w:iCs/>
          <w:sz w:val="20"/>
          <w:szCs w:val="20"/>
        </w:rPr>
        <w:t xml:space="preserve"> </w:t>
      </w:r>
      <w:r w:rsidR="00845D3C" w:rsidRPr="00AD0C41">
        <w:rPr>
          <w:rFonts w:ascii="Arial" w:hAnsi="Arial" w:cs="Arial"/>
          <w:iCs/>
          <w:sz w:val="20"/>
          <w:szCs w:val="20"/>
        </w:rPr>
        <w:t xml:space="preserve">the </w:t>
      </w:r>
      <w:r w:rsidR="006027A5" w:rsidRPr="00AD0C41">
        <w:rPr>
          <w:rFonts w:ascii="Arial" w:hAnsi="Arial" w:cs="Arial"/>
          <w:iCs/>
          <w:sz w:val="20"/>
          <w:szCs w:val="20"/>
        </w:rPr>
        <w:t xml:space="preserve">crackdown on </w:t>
      </w:r>
      <w:r w:rsidR="00E2761F" w:rsidRPr="00AD0C41">
        <w:rPr>
          <w:rFonts w:ascii="Arial" w:hAnsi="Arial" w:cs="Arial"/>
          <w:iCs/>
          <w:sz w:val="20"/>
          <w:szCs w:val="20"/>
        </w:rPr>
        <w:t>criticism and peaceful protest</w:t>
      </w:r>
      <w:r w:rsidR="00845D3C" w:rsidRPr="00AD0C41">
        <w:rPr>
          <w:rFonts w:ascii="Arial" w:hAnsi="Arial" w:cs="Arial"/>
          <w:iCs/>
          <w:sz w:val="20"/>
          <w:szCs w:val="20"/>
        </w:rPr>
        <w:t xml:space="preserve"> by </w:t>
      </w:r>
      <w:r w:rsidR="006027A5" w:rsidRPr="00AD0C41">
        <w:rPr>
          <w:rFonts w:ascii="Arial" w:hAnsi="Arial" w:cs="Arial"/>
          <w:iCs/>
          <w:sz w:val="20"/>
          <w:szCs w:val="20"/>
        </w:rPr>
        <w:t xml:space="preserve">the </w:t>
      </w:r>
      <w:r w:rsidR="00845D3C" w:rsidRPr="00AD0C41">
        <w:rPr>
          <w:rFonts w:ascii="Arial" w:hAnsi="Arial" w:cs="Arial"/>
          <w:iCs/>
          <w:sz w:val="20"/>
          <w:szCs w:val="20"/>
        </w:rPr>
        <w:t>Russian authorities</w:t>
      </w:r>
      <w:r w:rsidR="000552FB" w:rsidRPr="00AD0C41">
        <w:rPr>
          <w:rFonts w:ascii="Arial" w:hAnsi="Arial" w:cs="Arial"/>
          <w:iCs/>
          <w:sz w:val="20"/>
          <w:szCs w:val="20"/>
        </w:rPr>
        <w:t xml:space="preserve">. </w:t>
      </w:r>
      <w:r w:rsidR="007D5DB2" w:rsidRPr="00AD0C41">
        <w:rPr>
          <w:rFonts w:ascii="Arial" w:hAnsi="Arial" w:cs="Arial"/>
          <w:iCs/>
          <w:sz w:val="20"/>
          <w:szCs w:val="20"/>
        </w:rPr>
        <w:t>She did not call for</w:t>
      </w:r>
      <w:r w:rsidR="006027A5" w:rsidRPr="00AD0C41">
        <w:rPr>
          <w:rFonts w:ascii="Arial" w:hAnsi="Arial" w:cs="Arial"/>
          <w:iCs/>
          <w:sz w:val="20"/>
          <w:szCs w:val="20"/>
        </w:rPr>
        <w:t>,</w:t>
      </w:r>
      <w:r w:rsidR="007D5DB2" w:rsidRPr="00AD0C41">
        <w:rPr>
          <w:rFonts w:ascii="Arial" w:hAnsi="Arial" w:cs="Arial"/>
          <w:iCs/>
          <w:sz w:val="20"/>
          <w:szCs w:val="20"/>
        </w:rPr>
        <w:t xml:space="preserve"> or </w:t>
      </w:r>
      <w:r w:rsidR="003271BF" w:rsidRPr="00AD0C41">
        <w:rPr>
          <w:rFonts w:ascii="Arial" w:hAnsi="Arial" w:cs="Arial"/>
          <w:iCs/>
          <w:sz w:val="20"/>
          <w:szCs w:val="20"/>
        </w:rPr>
        <w:t>condone violence</w:t>
      </w:r>
      <w:r w:rsidR="00AD58D5" w:rsidRPr="00AD0C41">
        <w:rPr>
          <w:rFonts w:ascii="Arial" w:hAnsi="Arial" w:cs="Arial"/>
          <w:iCs/>
          <w:sz w:val="20"/>
          <w:szCs w:val="20"/>
        </w:rPr>
        <w:t>,</w:t>
      </w:r>
      <w:r w:rsidR="003271BF" w:rsidRPr="00AD0C41">
        <w:rPr>
          <w:rFonts w:ascii="Arial" w:hAnsi="Arial" w:cs="Arial"/>
          <w:iCs/>
          <w:sz w:val="20"/>
          <w:szCs w:val="20"/>
        </w:rPr>
        <w:t xml:space="preserve"> and instead urged </w:t>
      </w:r>
      <w:r w:rsidR="00B911A0" w:rsidRPr="00AD0C41">
        <w:rPr>
          <w:rFonts w:ascii="Arial" w:hAnsi="Arial" w:cs="Arial"/>
          <w:iCs/>
          <w:sz w:val="20"/>
          <w:szCs w:val="20"/>
        </w:rPr>
        <w:t>the authorities to respect human rights and</w:t>
      </w:r>
      <w:r w:rsidR="00E2761F" w:rsidRPr="00AD0C41">
        <w:rPr>
          <w:rFonts w:ascii="Arial" w:hAnsi="Arial" w:cs="Arial"/>
          <w:iCs/>
          <w:sz w:val="20"/>
          <w:szCs w:val="20"/>
        </w:rPr>
        <w:t xml:space="preserve"> the</w:t>
      </w:r>
      <w:r w:rsidR="00B911A0" w:rsidRPr="00AD0C41">
        <w:rPr>
          <w:rFonts w:ascii="Arial" w:hAnsi="Arial" w:cs="Arial"/>
          <w:iCs/>
          <w:sz w:val="20"/>
          <w:szCs w:val="20"/>
        </w:rPr>
        <w:t xml:space="preserve"> rule of law. </w:t>
      </w:r>
      <w:r w:rsidR="006027A5" w:rsidRPr="00AD0C41">
        <w:rPr>
          <w:rFonts w:ascii="Arial" w:hAnsi="Arial" w:cs="Arial"/>
          <w:iCs/>
          <w:sz w:val="20"/>
          <w:szCs w:val="20"/>
        </w:rPr>
        <w:t xml:space="preserve">The </w:t>
      </w:r>
      <w:r w:rsidR="00082798" w:rsidRPr="00AD0C41">
        <w:rPr>
          <w:rFonts w:ascii="Arial" w:hAnsi="Arial" w:cs="Arial"/>
          <w:iCs/>
          <w:sz w:val="20"/>
          <w:szCs w:val="20"/>
        </w:rPr>
        <w:t>criminal charges</w:t>
      </w:r>
      <w:r w:rsidR="003148DA" w:rsidRPr="00AD0C41">
        <w:rPr>
          <w:rFonts w:ascii="Arial" w:hAnsi="Arial" w:cs="Arial"/>
          <w:iCs/>
          <w:sz w:val="20"/>
          <w:szCs w:val="20"/>
        </w:rPr>
        <w:t xml:space="preserve"> </w:t>
      </w:r>
      <w:r w:rsidR="006027A5" w:rsidRPr="00AD0C41">
        <w:rPr>
          <w:rFonts w:ascii="Arial" w:hAnsi="Arial" w:cs="Arial"/>
          <w:iCs/>
          <w:sz w:val="20"/>
          <w:szCs w:val="20"/>
        </w:rPr>
        <w:t xml:space="preserve">brought </w:t>
      </w:r>
      <w:r w:rsidR="003148DA" w:rsidRPr="00AD0C41">
        <w:rPr>
          <w:rFonts w:ascii="Arial" w:hAnsi="Arial" w:cs="Arial"/>
          <w:iCs/>
          <w:sz w:val="20"/>
          <w:szCs w:val="20"/>
        </w:rPr>
        <w:t>against her</w:t>
      </w:r>
      <w:r w:rsidR="006027A5" w:rsidRPr="00AD0C41">
        <w:rPr>
          <w:rFonts w:ascii="Arial" w:hAnsi="Arial" w:cs="Arial"/>
          <w:iCs/>
          <w:sz w:val="20"/>
          <w:szCs w:val="20"/>
        </w:rPr>
        <w:t xml:space="preserve"> in response to her comments are totally unfounded</w:t>
      </w:r>
      <w:r w:rsidR="003148DA" w:rsidRPr="00AD0C41">
        <w:rPr>
          <w:rFonts w:ascii="Arial" w:hAnsi="Arial" w:cs="Arial"/>
          <w:iCs/>
          <w:sz w:val="20"/>
          <w:szCs w:val="20"/>
        </w:rPr>
        <w:t xml:space="preserve">. </w:t>
      </w:r>
      <w:r w:rsidR="00D01919" w:rsidRPr="00AD0C41">
        <w:rPr>
          <w:rFonts w:ascii="Arial" w:hAnsi="Arial" w:cs="Arial"/>
          <w:iCs/>
          <w:sz w:val="20"/>
          <w:szCs w:val="20"/>
        </w:rPr>
        <w:t xml:space="preserve">The Prosecutor’s Office </w:t>
      </w:r>
      <w:r w:rsidR="002F4334" w:rsidRPr="00AD0C41">
        <w:rPr>
          <w:rFonts w:ascii="Arial" w:hAnsi="Arial" w:cs="Arial"/>
          <w:iCs/>
          <w:sz w:val="20"/>
          <w:szCs w:val="20"/>
        </w:rPr>
        <w:t xml:space="preserve">of Pskov Oblast approved </w:t>
      </w:r>
      <w:r w:rsidR="006027A5" w:rsidRPr="00AD0C41">
        <w:rPr>
          <w:rFonts w:ascii="Arial" w:hAnsi="Arial" w:cs="Arial"/>
          <w:iCs/>
          <w:sz w:val="20"/>
          <w:szCs w:val="20"/>
        </w:rPr>
        <w:t xml:space="preserve">her </w:t>
      </w:r>
      <w:r w:rsidR="00383AAF" w:rsidRPr="00AD0C41">
        <w:rPr>
          <w:rFonts w:ascii="Arial" w:hAnsi="Arial" w:cs="Arial"/>
          <w:iCs/>
          <w:sz w:val="20"/>
          <w:szCs w:val="20"/>
        </w:rPr>
        <w:t>indictment</w:t>
      </w:r>
      <w:r w:rsidR="00B763D2" w:rsidRPr="00AD0C41">
        <w:rPr>
          <w:rFonts w:ascii="Arial" w:hAnsi="Arial" w:cs="Arial"/>
          <w:iCs/>
          <w:sz w:val="20"/>
          <w:szCs w:val="20"/>
        </w:rPr>
        <w:t xml:space="preserve"> on 16 March</w:t>
      </w:r>
      <w:r w:rsidR="004955AE" w:rsidRPr="00AD0C41">
        <w:rPr>
          <w:rFonts w:ascii="Arial" w:hAnsi="Arial" w:cs="Arial"/>
          <w:iCs/>
          <w:sz w:val="20"/>
          <w:szCs w:val="20"/>
        </w:rPr>
        <w:t xml:space="preserve">, and </w:t>
      </w:r>
      <w:r w:rsidR="006027A5" w:rsidRPr="00AD0C41">
        <w:rPr>
          <w:rFonts w:ascii="Arial" w:hAnsi="Arial" w:cs="Arial"/>
          <w:iCs/>
          <w:sz w:val="20"/>
          <w:szCs w:val="20"/>
        </w:rPr>
        <w:t xml:space="preserve">her </w:t>
      </w:r>
      <w:r w:rsidR="004955AE" w:rsidRPr="00AD0C41">
        <w:rPr>
          <w:rFonts w:ascii="Arial" w:hAnsi="Arial" w:cs="Arial"/>
          <w:iCs/>
          <w:sz w:val="20"/>
          <w:szCs w:val="20"/>
        </w:rPr>
        <w:t xml:space="preserve">trial </w:t>
      </w:r>
      <w:r w:rsidR="00E2761F" w:rsidRPr="00AD0C41">
        <w:rPr>
          <w:rFonts w:ascii="Arial" w:hAnsi="Arial" w:cs="Arial"/>
          <w:iCs/>
          <w:sz w:val="20"/>
          <w:szCs w:val="20"/>
        </w:rPr>
        <w:t>will</w:t>
      </w:r>
      <w:r w:rsidR="003509A0" w:rsidRPr="00AD0C41">
        <w:rPr>
          <w:rFonts w:ascii="Arial" w:hAnsi="Arial" w:cs="Arial"/>
          <w:iCs/>
          <w:sz w:val="20"/>
          <w:szCs w:val="20"/>
        </w:rPr>
        <w:t xml:space="preserve"> begin soon.</w:t>
      </w:r>
    </w:p>
    <w:p w14:paraId="294B0916" w14:textId="77777777" w:rsidR="003509A0" w:rsidRPr="00AD0C41" w:rsidRDefault="003509A0" w:rsidP="00AD0C4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463B356E" w14:textId="162032ED" w:rsidR="00E2761F" w:rsidRPr="00AD0C41" w:rsidRDefault="003509A0" w:rsidP="00AD0C4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AD0C41">
        <w:rPr>
          <w:rFonts w:ascii="Arial" w:hAnsi="Arial" w:cs="Arial"/>
          <w:iCs/>
          <w:sz w:val="20"/>
          <w:szCs w:val="20"/>
        </w:rPr>
        <w:t>No</w:t>
      </w:r>
      <w:r w:rsidR="00AD0C41">
        <w:rPr>
          <w:rFonts w:ascii="Arial" w:hAnsi="Arial" w:cs="Arial"/>
          <w:iCs/>
          <w:sz w:val="20"/>
          <w:szCs w:val="20"/>
        </w:rPr>
        <w:t>body</w:t>
      </w:r>
      <w:r w:rsidRPr="00AD0C41">
        <w:rPr>
          <w:rFonts w:ascii="Arial" w:hAnsi="Arial" w:cs="Arial"/>
          <w:iCs/>
          <w:sz w:val="20"/>
          <w:szCs w:val="20"/>
        </w:rPr>
        <w:t xml:space="preserve"> should be prosecuted for peacefully expressing their opinions</w:t>
      </w:r>
      <w:r w:rsidR="00F61254" w:rsidRPr="00AD0C41">
        <w:rPr>
          <w:rFonts w:ascii="Arial" w:hAnsi="Arial" w:cs="Arial"/>
          <w:iCs/>
          <w:sz w:val="20"/>
          <w:szCs w:val="20"/>
        </w:rPr>
        <w:t xml:space="preserve"> or critici</w:t>
      </w:r>
      <w:r w:rsidR="00AD0C41">
        <w:rPr>
          <w:rFonts w:ascii="Arial" w:hAnsi="Arial" w:cs="Arial"/>
          <w:iCs/>
          <w:sz w:val="20"/>
          <w:szCs w:val="20"/>
        </w:rPr>
        <w:t>z</w:t>
      </w:r>
      <w:r w:rsidR="00F61254" w:rsidRPr="00AD0C41">
        <w:rPr>
          <w:rFonts w:ascii="Arial" w:hAnsi="Arial" w:cs="Arial"/>
          <w:iCs/>
          <w:sz w:val="20"/>
          <w:szCs w:val="20"/>
        </w:rPr>
        <w:t xml:space="preserve">ing </w:t>
      </w:r>
      <w:r w:rsidR="00E2761F" w:rsidRPr="00AD0C41">
        <w:rPr>
          <w:rFonts w:ascii="Arial" w:hAnsi="Arial" w:cs="Arial"/>
          <w:iCs/>
          <w:sz w:val="20"/>
          <w:szCs w:val="20"/>
        </w:rPr>
        <w:t xml:space="preserve">the </w:t>
      </w:r>
      <w:r w:rsidR="00F61254" w:rsidRPr="00AD0C41">
        <w:rPr>
          <w:rFonts w:ascii="Arial" w:hAnsi="Arial" w:cs="Arial"/>
          <w:iCs/>
          <w:sz w:val="20"/>
          <w:szCs w:val="20"/>
        </w:rPr>
        <w:t>authorities</w:t>
      </w:r>
      <w:r w:rsidR="003C1FAF" w:rsidRPr="00AD0C41">
        <w:rPr>
          <w:rFonts w:ascii="Arial" w:hAnsi="Arial" w:cs="Arial"/>
          <w:iCs/>
          <w:sz w:val="20"/>
          <w:szCs w:val="20"/>
        </w:rPr>
        <w:t xml:space="preserve">. </w:t>
      </w:r>
      <w:r w:rsidR="006027A5" w:rsidRPr="00AD0C41">
        <w:rPr>
          <w:rFonts w:ascii="Arial" w:hAnsi="Arial" w:cs="Arial"/>
          <w:iCs/>
          <w:sz w:val="20"/>
          <w:szCs w:val="20"/>
        </w:rPr>
        <w:t xml:space="preserve">Criminal prosecution </w:t>
      </w:r>
      <w:r w:rsidR="004655FB" w:rsidRPr="00AD0C41">
        <w:rPr>
          <w:rFonts w:ascii="Arial" w:hAnsi="Arial" w:cs="Arial"/>
          <w:iCs/>
          <w:sz w:val="20"/>
          <w:szCs w:val="20"/>
        </w:rPr>
        <w:t xml:space="preserve">of Svetlana </w:t>
      </w:r>
      <w:proofErr w:type="spellStart"/>
      <w:r w:rsidR="004655FB" w:rsidRPr="00AD0C41">
        <w:rPr>
          <w:rFonts w:ascii="Arial" w:hAnsi="Arial" w:cs="Arial"/>
          <w:iCs/>
          <w:sz w:val="20"/>
          <w:szCs w:val="20"/>
        </w:rPr>
        <w:t>Prokopyeva</w:t>
      </w:r>
      <w:proofErr w:type="spellEnd"/>
      <w:r w:rsidR="004655FB" w:rsidRPr="00AD0C41">
        <w:rPr>
          <w:rFonts w:ascii="Arial" w:hAnsi="Arial" w:cs="Arial"/>
          <w:iCs/>
          <w:sz w:val="20"/>
          <w:szCs w:val="20"/>
        </w:rPr>
        <w:t xml:space="preserve"> </w:t>
      </w:r>
      <w:r w:rsidR="006027A5" w:rsidRPr="00AD0C41">
        <w:rPr>
          <w:rFonts w:ascii="Arial" w:hAnsi="Arial" w:cs="Arial"/>
          <w:iCs/>
          <w:sz w:val="20"/>
          <w:szCs w:val="20"/>
        </w:rPr>
        <w:t xml:space="preserve">is </w:t>
      </w:r>
      <w:r w:rsidR="004655FB" w:rsidRPr="00AD0C41">
        <w:rPr>
          <w:rFonts w:ascii="Arial" w:hAnsi="Arial" w:cs="Arial"/>
          <w:iCs/>
          <w:sz w:val="20"/>
          <w:szCs w:val="20"/>
        </w:rPr>
        <w:t xml:space="preserve">a </w:t>
      </w:r>
      <w:r w:rsidR="006027A5" w:rsidRPr="00AD0C41">
        <w:rPr>
          <w:rFonts w:ascii="Arial" w:hAnsi="Arial" w:cs="Arial"/>
          <w:iCs/>
          <w:sz w:val="20"/>
          <w:szCs w:val="20"/>
        </w:rPr>
        <w:t xml:space="preserve">clear </w:t>
      </w:r>
      <w:r w:rsidR="004655FB" w:rsidRPr="00AD0C41">
        <w:rPr>
          <w:rFonts w:ascii="Arial" w:hAnsi="Arial" w:cs="Arial"/>
          <w:iCs/>
          <w:sz w:val="20"/>
          <w:szCs w:val="20"/>
        </w:rPr>
        <w:t>violation of her right to freedom of expression</w:t>
      </w:r>
      <w:r w:rsidR="00756152" w:rsidRPr="00AD0C41">
        <w:rPr>
          <w:rFonts w:ascii="Arial" w:hAnsi="Arial" w:cs="Arial"/>
          <w:iCs/>
          <w:sz w:val="20"/>
          <w:szCs w:val="20"/>
        </w:rPr>
        <w:t xml:space="preserve">. </w:t>
      </w:r>
    </w:p>
    <w:p w14:paraId="338DD97A" w14:textId="77777777" w:rsidR="00E2761F" w:rsidRPr="00AD0C41" w:rsidRDefault="00E2761F" w:rsidP="00AD0C4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5E1A1EEB" w14:textId="0451BACD" w:rsidR="003509A0" w:rsidRPr="00AD0C41" w:rsidRDefault="00756152" w:rsidP="00AD0C4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AD0C41">
        <w:rPr>
          <w:rFonts w:ascii="Arial" w:hAnsi="Arial" w:cs="Arial"/>
          <w:iCs/>
          <w:sz w:val="20"/>
          <w:szCs w:val="20"/>
        </w:rPr>
        <w:t>I</w:t>
      </w:r>
      <w:bookmarkStart w:id="0" w:name="_GoBack"/>
      <w:bookmarkEnd w:id="0"/>
      <w:r w:rsidR="00E2761F" w:rsidRPr="00AD0C41">
        <w:rPr>
          <w:rFonts w:ascii="Arial" w:hAnsi="Arial" w:cs="Arial"/>
          <w:iCs/>
          <w:sz w:val="20"/>
          <w:szCs w:val="20"/>
        </w:rPr>
        <w:t xml:space="preserve"> </w:t>
      </w:r>
      <w:r w:rsidRPr="00AD0C41">
        <w:rPr>
          <w:rFonts w:ascii="Arial" w:hAnsi="Arial" w:cs="Arial"/>
          <w:iCs/>
          <w:sz w:val="20"/>
          <w:szCs w:val="20"/>
        </w:rPr>
        <w:t xml:space="preserve">call </w:t>
      </w:r>
      <w:r w:rsidR="00B65462" w:rsidRPr="00AD0C41">
        <w:rPr>
          <w:rFonts w:ascii="Arial" w:hAnsi="Arial" w:cs="Arial"/>
          <w:iCs/>
          <w:sz w:val="20"/>
          <w:szCs w:val="20"/>
        </w:rPr>
        <w:t xml:space="preserve">on you to </w:t>
      </w:r>
      <w:r w:rsidR="006027A5" w:rsidRPr="00AD0C41">
        <w:rPr>
          <w:rFonts w:ascii="Arial" w:hAnsi="Arial" w:cs="Arial"/>
          <w:iCs/>
          <w:sz w:val="20"/>
          <w:szCs w:val="20"/>
        </w:rPr>
        <w:t xml:space="preserve">ensure </w:t>
      </w:r>
      <w:r w:rsidR="00B65462" w:rsidRPr="00AD0C41">
        <w:rPr>
          <w:rFonts w:ascii="Arial" w:hAnsi="Arial" w:cs="Arial"/>
          <w:iCs/>
          <w:sz w:val="20"/>
          <w:szCs w:val="20"/>
        </w:rPr>
        <w:t xml:space="preserve">that charges against </w:t>
      </w:r>
      <w:r w:rsidR="00E2761F" w:rsidRPr="00AD0C41">
        <w:rPr>
          <w:rFonts w:ascii="Arial" w:hAnsi="Arial" w:cs="Arial"/>
          <w:iCs/>
          <w:sz w:val="20"/>
          <w:szCs w:val="20"/>
        </w:rPr>
        <w:t>Svetlana</w:t>
      </w:r>
      <w:r w:rsidR="00B65462" w:rsidRPr="00AD0C4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B65462" w:rsidRPr="00AD0C41">
        <w:rPr>
          <w:rFonts w:ascii="Arial" w:hAnsi="Arial" w:cs="Arial"/>
          <w:iCs/>
          <w:sz w:val="20"/>
          <w:szCs w:val="20"/>
        </w:rPr>
        <w:t>Prokopyeva</w:t>
      </w:r>
      <w:proofErr w:type="spellEnd"/>
      <w:r w:rsidR="00B65462" w:rsidRPr="00AD0C41">
        <w:rPr>
          <w:rFonts w:ascii="Arial" w:hAnsi="Arial" w:cs="Arial"/>
          <w:iCs/>
          <w:sz w:val="20"/>
          <w:szCs w:val="20"/>
        </w:rPr>
        <w:t xml:space="preserve"> </w:t>
      </w:r>
      <w:r w:rsidR="006027A5" w:rsidRPr="00AD0C41">
        <w:rPr>
          <w:rFonts w:ascii="Arial" w:hAnsi="Arial" w:cs="Arial"/>
          <w:iCs/>
          <w:sz w:val="20"/>
          <w:szCs w:val="20"/>
        </w:rPr>
        <w:t>are</w:t>
      </w:r>
      <w:r w:rsidR="00B65462" w:rsidRPr="00AD0C41">
        <w:rPr>
          <w:rFonts w:ascii="Arial" w:hAnsi="Arial" w:cs="Arial"/>
          <w:iCs/>
          <w:sz w:val="20"/>
          <w:szCs w:val="20"/>
        </w:rPr>
        <w:t xml:space="preserve"> dropped </w:t>
      </w:r>
      <w:r w:rsidR="009472AE" w:rsidRPr="00AD0C41">
        <w:rPr>
          <w:rFonts w:ascii="Arial" w:hAnsi="Arial" w:cs="Arial"/>
          <w:iCs/>
          <w:sz w:val="20"/>
          <w:szCs w:val="20"/>
        </w:rPr>
        <w:t xml:space="preserve">and </w:t>
      </w:r>
      <w:r w:rsidR="006027A5" w:rsidRPr="00AD0C41">
        <w:rPr>
          <w:rFonts w:ascii="Arial" w:hAnsi="Arial" w:cs="Arial"/>
          <w:iCs/>
          <w:sz w:val="20"/>
          <w:szCs w:val="20"/>
        </w:rPr>
        <w:t>the</w:t>
      </w:r>
      <w:r w:rsidR="009472AE" w:rsidRPr="00AD0C41">
        <w:rPr>
          <w:rFonts w:ascii="Arial" w:hAnsi="Arial" w:cs="Arial"/>
          <w:iCs/>
          <w:sz w:val="20"/>
          <w:szCs w:val="20"/>
        </w:rPr>
        <w:t xml:space="preserve"> </w:t>
      </w:r>
      <w:r w:rsidR="006027A5" w:rsidRPr="00AD0C41">
        <w:rPr>
          <w:rFonts w:ascii="Arial" w:hAnsi="Arial" w:cs="Arial"/>
          <w:iCs/>
          <w:sz w:val="20"/>
          <w:szCs w:val="20"/>
        </w:rPr>
        <w:t xml:space="preserve">unfounded criminal </w:t>
      </w:r>
      <w:r w:rsidR="009472AE" w:rsidRPr="00AD0C41">
        <w:rPr>
          <w:rFonts w:ascii="Arial" w:hAnsi="Arial" w:cs="Arial"/>
          <w:iCs/>
          <w:sz w:val="20"/>
          <w:szCs w:val="20"/>
        </w:rPr>
        <w:t>pro</w:t>
      </w:r>
      <w:r w:rsidR="006027A5" w:rsidRPr="00AD0C41">
        <w:rPr>
          <w:rFonts w:ascii="Arial" w:hAnsi="Arial" w:cs="Arial"/>
          <w:iCs/>
          <w:sz w:val="20"/>
          <w:szCs w:val="20"/>
        </w:rPr>
        <w:t xml:space="preserve">ceedings against her are </w:t>
      </w:r>
      <w:r w:rsidR="009472AE" w:rsidRPr="00AD0C41">
        <w:rPr>
          <w:rFonts w:ascii="Arial" w:hAnsi="Arial" w:cs="Arial"/>
          <w:iCs/>
          <w:sz w:val="20"/>
          <w:szCs w:val="20"/>
        </w:rPr>
        <w:t>terminated.</w:t>
      </w:r>
    </w:p>
    <w:p w14:paraId="7E88981D" w14:textId="77777777" w:rsidR="00EA68CE" w:rsidRPr="00AD0C41" w:rsidRDefault="00EA68CE" w:rsidP="00AD0C4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51561A1D" w14:textId="45623003" w:rsidR="005D2C37" w:rsidRPr="00AD0C41" w:rsidRDefault="005D2C37" w:rsidP="00AD0C4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AD0C41">
        <w:rPr>
          <w:rFonts w:ascii="Arial" w:hAnsi="Arial" w:cs="Arial"/>
          <w:iCs/>
          <w:sz w:val="20"/>
          <w:szCs w:val="20"/>
        </w:rPr>
        <w:t>Yours sincerely,</w:t>
      </w:r>
    </w:p>
    <w:p w14:paraId="6F34B575" w14:textId="46FEBCB5" w:rsidR="004812B6" w:rsidRPr="00AD0C41" w:rsidRDefault="004812B6" w:rsidP="00AD0C41">
      <w:pPr>
        <w:widowControl/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D0C41">
        <w:rPr>
          <w:rFonts w:ascii="Arial" w:hAnsi="Arial" w:cs="Arial"/>
          <w:b/>
          <w:sz w:val="20"/>
          <w:szCs w:val="20"/>
        </w:rPr>
        <w:br w:type="page"/>
      </w:r>
    </w:p>
    <w:p w14:paraId="115BB598" w14:textId="0D2C0A24" w:rsidR="005D2C37" w:rsidRPr="00AD0C41" w:rsidRDefault="0082127B" w:rsidP="00AD0C41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AD0C41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6E7A3C02" w14:textId="6D8DBC93" w:rsidR="005D2C37" w:rsidRPr="00AD0C41" w:rsidRDefault="00AD0C41" w:rsidP="00AD0C41">
      <w:pPr>
        <w:spacing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  <w:r>
        <w:rPr>
          <w:rFonts w:ascii="Arial" w:hAnsi="Arial" w:cs="Arial"/>
          <w:szCs w:val="20"/>
          <w:lang w:eastAsia="en-US"/>
        </w:rPr>
        <w:br/>
      </w:r>
      <w:r w:rsidR="00630F0D" w:rsidRPr="00AD0C41">
        <w:rPr>
          <w:rFonts w:ascii="Arial" w:hAnsi="Arial" w:cs="Arial"/>
          <w:sz w:val="20"/>
          <w:szCs w:val="20"/>
          <w:lang w:eastAsia="en-US"/>
        </w:rPr>
        <w:t xml:space="preserve">Svetlana </w:t>
      </w:r>
      <w:proofErr w:type="spellStart"/>
      <w:r w:rsidR="00630F0D" w:rsidRPr="00AD0C41">
        <w:rPr>
          <w:rFonts w:ascii="Arial" w:hAnsi="Arial" w:cs="Arial"/>
          <w:sz w:val="20"/>
          <w:szCs w:val="20"/>
          <w:lang w:eastAsia="en-US"/>
        </w:rPr>
        <w:t>Prokopyeva</w:t>
      </w:r>
      <w:proofErr w:type="spellEnd"/>
      <w:r w:rsidR="00630F0D" w:rsidRPr="00AD0C41">
        <w:rPr>
          <w:rFonts w:ascii="Arial" w:hAnsi="Arial" w:cs="Arial"/>
          <w:sz w:val="20"/>
          <w:szCs w:val="20"/>
          <w:lang w:eastAsia="en-US"/>
        </w:rPr>
        <w:t xml:space="preserve"> works at </w:t>
      </w:r>
      <w:r w:rsidR="00357A68" w:rsidRPr="00AD0C41">
        <w:rPr>
          <w:rFonts w:ascii="Arial" w:hAnsi="Arial" w:cs="Arial"/>
          <w:sz w:val="20"/>
          <w:szCs w:val="20"/>
          <w:lang w:eastAsia="en-US"/>
        </w:rPr>
        <w:t>Radio Liberty</w:t>
      </w:r>
      <w:r w:rsidR="005871F0" w:rsidRPr="00AD0C41">
        <w:rPr>
          <w:rFonts w:ascii="Arial" w:hAnsi="Arial" w:cs="Arial"/>
          <w:sz w:val="20"/>
          <w:szCs w:val="20"/>
          <w:lang w:val="en-US" w:eastAsia="en-US"/>
        </w:rPr>
        <w:t xml:space="preserve"> and cooperates with </w:t>
      </w:r>
      <w:r w:rsidR="00BF5758" w:rsidRPr="00AD0C41">
        <w:rPr>
          <w:rFonts w:ascii="Arial" w:hAnsi="Arial" w:cs="Arial"/>
          <w:sz w:val="20"/>
          <w:szCs w:val="20"/>
          <w:lang w:val="en-US" w:eastAsia="en-US"/>
        </w:rPr>
        <w:t>other media outlets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>,</w:t>
      </w:r>
      <w:r w:rsidR="00BF5758" w:rsidRPr="00AD0C41">
        <w:rPr>
          <w:rFonts w:ascii="Arial" w:hAnsi="Arial" w:cs="Arial"/>
          <w:sz w:val="20"/>
          <w:szCs w:val="20"/>
          <w:lang w:val="en-US" w:eastAsia="en-US"/>
        </w:rPr>
        <w:t xml:space="preserve"> including the Echo of Moscow</w:t>
      </w:r>
      <w:r w:rsidR="001767BB" w:rsidRPr="00AD0C41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6027A5" w:rsidRPr="00AD0C41">
        <w:rPr>
          <w:rFonts w:ascii="Arial" w:hAnsi="Arial" w:cs="Arial"/>
          <w:sz w:val="20"/>
          <w:szCs w:val="20"/>
          <w:lang w:val="en-US" w:eastAsia="en-US"/>
        </w:rPr>
        <w:t xml:space="preserve">radio station </w:t>
      </w:r>
      <w:r w:rsidR="001767BB" w:rsidRPr="00AD0C41">
        <w:rPr>
          <w:rFonts w:ascii="Arial" w:hAnsi="Arial" w:cs="Arial"/>
          <w:sz w:val="20"/>
          <w:szCs w:val="20"/>
          <w:lang w:val="en-US" w:eastAsia="en-US"/>
        </w:rPr>
        <w:t>in Pskov</w:t>
      </w:r>
      <w:r w:rsidR="00BF5758" w:rsidRPr="00AD0C41">
        <w:rPr>
          <w:rFonts w:ascii="Arial" w:hAnsi="Arial" w:cs="Arial"/>
          <w:sz w:val="20"/>
          <w:szCs w:val="20"/>
          <w:lang w:val="en-US" w:eastAsia="en-US"/>
        </w:rPr>
        <w:t xml:space="preserve">. On 8 November 2018 </w:t>
      </w:r>
      <w:r w:rsidR="00DC4DAF" w:rsidRPr="00AD0C41">
        <w:rPr>
          <w:rFonts w:ascii="Arial" w:hAnsi="Arial" w:cs="Arial"/>
          <w:sz w:val="20"/>
          <w:szCs w:val="20"/>
          <w:lang w:val="en-US" w:eastAsia="en-US"/>
        </w:rPr>
        <w:t xml:space="preserve">she 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 xml:space="preserve">appeared </w:t>
      </w:r>
      <w:r w:rsidR="00F47B9E" w:rsidRPr="00AD0C41">
        <w:rPr>
          <w:rFonts w:ascii="Arial" w:hAnsi="Arial" w:cs="Arial"/>
          <w:sz w:val="20"/>
          <w:szCs w:val="20"/>
          <w:lang w:val="en-US" w:eastAsia="en-US"/>
        </w:rPr>
        <w:t xml:space="preserve">on the 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 xml:space="preserve">Echo of Moscow speaking </w:t>
      </w:r>
      <w:r w:rsidR="00F47B9E" w:rsidRPr="00AD0C41">
        <w:rPr>
          <w:rFonts w:ascii="Arial" w:hAnsi="Arial" w:cs="Arial"/>
          <w:sz w:val="20"/>
          <w:szCs w:val="20"/>
          <w:lang w:val="en-US" w:eastAsia="en-US"/>
        </w:rPr>
        <w:t xml:space="preserve">about 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>the</w:t>
      </w:r>
      <w:r w:rsidR="00BF3485" w:rsidRPr="00AD0C41">
        <w:rPr>
          <w:rFonts w:ascii="Arial" w:hAnsi="Arial" w:cs="Arial"/>
          <w:sz w:val="20"/>
          <w:szCs w:val="20"/>
          <w:lang w:val="en-US" w:eastAsia="en-US"/>
        </w:rPr>
        <w:t xml:space="preserve"> suicide bombing that 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 xml:space="preserve">had been committed </w:t>
      </w:r>
      <w:r w:rsidR="00BF3485" w:rsidRPr="00AD0C41">
        <w:rPr>
          <w:rFonts w:ascii="Arial" w:hAnsi="Arial" w:cs="Arial"/>
          <w:sz w:val="20"/>
          <w:szCs w:val="20"/>
          <w:lang w:val="en-US" w:eastAsia="en-US"/>
        </w:rPr>
        <w:t>the previous week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 xml:space="preserve"> by</w:t>
      </w:r>
      <w:r w:rsidR="00075CF7" w:rsidRPr="00AD0C41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4C03D6" w:rsidRPr="00AD0C41">
        <w:rPr>
          <w:rFonts w:ascii="Arial" w:hAnsi="Arial" w:cs="Arial"/>
          <w:sz w:val="20"/>
          <w:szCs w:val="20"/>
          <w:lang w:val="en-US" w:eastAsia="en-US"/>
        </w:rPr>
        <w:t>17-year</w:t>
      </w:r>
      <w:r w:rsidR="00E2761F" w:rsidRPr="00AD0C41">
        <w:rPr>
          <w:rFonts w:ascii="Arial" w:hAnsi="Arial" w:cs="Arial"/>
          <w:sz w:val="20"/>
          <w:szCs w:val="20"/>
          <w:lang w:val="en-US" w:eastAsia="en-US"/>
        </w:rPr>
        <w:t>-</w:t>
      </w:r>
      <w:r w:rsidR="004C03D6" w:rsidRPr="00AD0C41">
        <w:rPr>
          <w:rFonts w:ascii="Arial" w:hAnsi="Arial" w:cs="Arial"/>
          <w:sz w:val="20"/>
          <w:szCs w:val="20"/>
          <w:lang w:val="en-US" w:eastAsia="en-US"/>
        </w:rPr>
        <w:t xml:space="preserve">old 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 xml:space="preserve">boy </w:t>
      </w:r>
      <w:r w:rsidR="00EB0F1D" w:rsidRPr="00AD0C41">
        <w:rPr>
          <w:rFonts w:ascii="Arial" w:hAnsi="Arial" w:cs="Arial"/>
          <w:sz w:val="20"/>
          <w:szCs w:val="20"/>
          <w:lang w:val="en-US" w:eastAsia="en-US"/>
        </w:rPr>
        <w:t xml:space="preserve">Mikhail </w:t>
      </w:r>
      <w:proofErr w:type="spellStart"/>
      <w:r w:rsidR="00EB0F1D" w:rsidRPr="00AD0C41">
        <w:rPr>
          <w:rFonts w:ascii="Arial" w:hAnsi="Arial" w:cs="Arial"/>
          <w:sz w:val="20"/>
          <w:szCs w:val="20"/>
          <w:lang w:val="en-US" w:eastAsia="en-US"/>
        </w:rPr>
        <w:t>Zhlobitsky</w:t>
      </w:r>
      <w:proofErr w:type="spellEnd"/>
      <w:r w:rsidR="00EB0F1D" w:rsidRPr="00AD0C41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 xml:space="preserve">in Arkhangelsk. He had detonated an explosive device </w:t>
      </w:r>
      <w:r w:rsidR="0048431E" w:rsidRPr="00AD0C41">
        <w:rPr>
          <w:rFonts w:ascii="Arial" w:hAnsi="Arial" w:cs="Arial"/>
          <w:sz w:val="20"/>
          <w:szCs w:val="20"/>
          <w:lang w:val="en-US" w:eastAsia="en-US"/>
        </w:rPr>
        <w:t xml:space="preserve">at the </w:t>
      </w:r>
      <w:r w:rsidR="00C63E40" w:rsidRPr="00AD0C41">
        <w:rPr>
          <w:rFonts w:ascii="Arial" w:hAnsi="Arial" w:cs="Arial"/>
          <w:sz w:val="20"/>
          <w:szCs w:val="20"/>
          <w:lang w:val="en-US" w:eastAsia="en-US"/>
        </w:rPr>
        <w:t xml:space="preserve">regional 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 xml:space="preserve">headquarters </w:t>
      </w:r>
      <w:r w:rsidR="00C63E40" w:rsidRPr="00AD0C41">
        <w:rPr>
          <w:rFonts w:ascii="Arial" w:hAnsi="Arial" w:cs="Arial"/>
          <w:sz w:val="20"/>
          <w:szCs w:val="20"/>
          <w:lang w:val="en-US" w:eastAsia="en-US"/>
        </w:rPr>
        <w:t>of the Federal Security Service</w:t>
      </w:r>
      <w:r w:rsidR="00E2761F" w:rsidRPr="00AD0C41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C63E40" w:rsidRPr="00AD0C41">
        <w:rPr>
          <w:rFonts w:ascii="Arial" w:hAnsi="Arial" w:cs="Arial"/>
          <w:sz w:val="20"/>
          <w:szCs w:val="20"/>
          <w:lang w:val="en-US" w:eastAsia="en-US"/>
        </w:rPr>
        <w:t>killing himself and injuring three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 xml:space="preserve"> officers</w:t>
      </w:r>
      <w:r w:rsidR="00B618D5" w:rsidRPr="00AD0C41">
        <w:rPr>
          <w:rFonts w:ascii="Arial" w:hAnsi="Arial" w:cs="Arial"/>
          <w:sz w:val="20"/>
          <w:szCs w:val="20"/>
          <w:lang w:val="en-US" w:eastAsia="en-US"/>
        </w:rPr>
        <w:t xml:space="preserve">. </w:t>
      </w:r>
      <w:r w:rsidR="000C466B" w:rsidRPr="00AD0C41">
        <w:rPr>
          <w:rFonts w:ascii="Arial" w:hAnsi="Arial" w:cs="Arial"/>
          <w:sz w:val="20"/>
          <w:szCs w:val="20"/>
          <w:lang w:val="en-US" w:eastAsia="en-US"/>
        </w:rPr>
        <w:t xml:space="preserve">In her </w:t>
      </w:r>
      <w:r w:rsidR="00AA1221" w:rsidRPr="00AD0C41">
        <w:rPr>
          <w:rFonts w:ascii="Arial" w:hAnsi="Arial" w:cs="Arial"/>
          <w:sz w:val="20"/>
          <w:szCs w:val="20"/>
          <w:lang w:val="en-US" w:eastAsia="en-US"/>
        </w:rPr>
        <w:t xml:space="preserve">comment, </w:t>
      </w:r>
      <w:r w:rsidR="00E2761F" w:rsidRPr="00AD0C41">
        <w:rPr>
          <w:rFonts w:ascii="Arial" w:hAnsi="Arial" w:cs="Arial"/>
          <w:sz w:val="20"/>
          <w:szCs w:val="20"/>
          <w:lang w:eastAsia="en-US"/>
        </w:rPr>
        <w:t>Svetlana</w:t>
      </w:r>
      <w:r w:rsidR="00E2761F" w:rsidRPr="00AD0C41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="00FD5152" w:rsidRPr="00AD0C41">
        <w:rPr>
          <w:rFonts w:ascii="Arial" w:hAnsi="Arial" w:cs="Arial"/>
          <w:sz w:val="20"/>
          <w:szCs w:val="20"/>
          <w:lang w:val="en-US" w:eastAsia="en-US"/>
        </w:rPr>
        <w:t>Prokopyeva</w:t>
      </w:r>
      <w:proofErr w:type="spellEnd"/>
      <w:r w:rsidR="00FD5152" w:rsidRPr="00AD0C41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0C466B" w:rsidRPr="00AD0C41">
        <w:rPr>
          <w:rFonts w:ascii="Arial" w:hAnsi="Arial" w:cs="Arial"/>
          <w:sz w:val="20"/>
          <w:szCs w:val="20"/>
          <w:lang w:val="en-US" w:eastAsia="en-US"/>
        </w:rPr>
        <w:t xml:space="preserve">pointed out that </w:t>
      </w:r>
      <w:r w:rsidR="00E2761F" w:rsidRPr="00AD0C41">
        <w:rPr>
          <w:rFonts w:ascii="Arial" w:hAnsi="Arial" w:cs="Arial"/>
          <w:sz w:val="20"/>
          <w:szCs w:val="20"/>
          <w:lang w:val="en-US" w:eastAsia="en-US"/>
        </w:rPr>
        <w:t xml:space="preserve">Mikhail </w:t>
      </w:r>
      <w:proofErr w:type="spellStart"/>
      <w:r w:rsidR="000C466B" w:rsidRPr="00AD0C41">
        <w:rPr>
          <w:rFonts w:ascii="Arial" w:hAnsi="Arial" w:cs="Arial"/>
          <w:sz w:val="20"/>
          <w:szCs w:val="20"/>
          <w:lang w:val="en-US" w:eastAsia="en-US"/>
        </w:rPr>
        <w:t>Zhlobitsky’s</w:t>
      </w:r>
      <w:proofErr w:type="spellEnd"/>
      <w:r w:rsidR="000C466B" w:rsidRPr="00AD0C41">
        <w:rPr>
          <w:rFonts w:ascii="Arial" w:hAnsi="Arial" w:cs="Arial"/>
          <w:sz w:val="20"/>
          <w:szCs w:val="20"/>
          <w:lang w:val="en-US" w:eastAsia="en-US"/>
        </w:rPr>
        <w:t xml:space="preserve"> act was </w:t>
      </w:r>
      <w:r w:rsidR="005F5954" w:rsidRPr="00AD0C41">
        <w:rPr>
          <w:rFonts w:ascii="Arial" w:hAnsi="Arial" w:cs="Arial"/>
          <w:sz w:val="20"/>
          <w:szCs w:val="20"/>
          <w:lang w:val="en-US" w:eastAsia="en-US"/>
        </w:rPr>
        <w:t xml:space="preserve">a response to the authorities’ 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 xml:space="preserve">suppression </w:t>
      </w:r>
      <w:r w:rsidR="009F1320" w:rsidRPr="00AD0C41">
        <w:rPr>
          <w:rFonts w:ascii="Arial" w:hAnsi="Arial" w:cs="Arial"/>
          <w:sz w:val="20"/>
          <w:szCs w:val="20"/>
          <w:lang w:val="en-US" w:eastAsia="en-US"/>
        </w:rPr>
        <w:t xml:space="preserve">of </w:t>
      </w:r>
      <w:r w:rsidR="005F5954" w:rsidRPr="00AD0C41">
        <w:rPr>
          <w:rFonts w:ascii="Arial" w:hAnsi="Arial" w:cs="Arial"/>
          <w:sz w:val="20"/>
          <w:szCs w:val="20"/>
          <w:lang w:val="en-US" w:eastAsia="en-US"/>
        </w:rPr>
        <w:t xml:space="preserve">peaceful protest, 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 xml:space="preserve">which </w:t>
      </w:r>
      <w:r w:rsidR="003A77C3" w:rsidRPr="00AD0C41">
        <w:rPr>
          <w:rFonts w:ascii="Arial" w:hAnsi="Arial" w:cs="Arial"/>
          <w:sz w:val="20"/>
          <w:szCs w:val="20"/>
          <w:lang w:val="en-US" w:eastAsia="en-US"/>
        </w:rPr>
        <w:t>curtail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>ed</w:t>
      </w:r>
      <w:r w:rsidR="003A77C3" w:rsidRPr="00AD0C41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500386" w:rsidRPr="00AD0C41">
        <w:rPr>
          <w:rFonts w:ascii="Arial" w:hAnsi="Arial" w:cs="Arial"/>
          <w:sz w:val="20"/>
          <w:szCs w:val="20"/>
          <w:lang w:val="en-US" w:eastAsia="en-US"/>
        </w:rPr>
        <w:t xml:space="preserve">political pluralism and </w:t>
      </w:r>
      <w:r w:rsidR="00667270" w:rsidRPr="00AD0C41">
        <w:rPr>
          <w:rFonts w:ascii="Arial" w:hAnsi="Arial" w:cs="Arial"/>
          <w:sz w:val="20"/>
          <w:szCs w:val="20"/>
          <w:lang w:val="en-US" w:eastAsia="en-US"/>
        </w:rPr>
        <w:t>destroy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>ed</w:t>
      </w:r>
      <w:r w:rsidR="00667270" w:rsidRPr="00AD0C41">
        <w:rPr>
          <w:rFonts w:ascii="Arial" w:hAnsi="Arial" w:cs="Arial"/>
          <w:sz w:val="20"/>
          <w:szCs w:val="20"/>
          <w:lang w:val="en-US" w:eastAsia="en-US"/>
        </w:rPr>
        <w:t xml:space="preserve"> independent judiciary.</w:t>
      </w:r>
      <w:r w:rsidR="00E66827" w:rsidRPr="00AD0C41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 xml:space="preserve">Her </w:t>
      </w:r>
      <w:r w:rsidR="00626060" w:rsidRPr="00AD0C41">
        <w:rPr>
          <w:rFonts w:ascii="Arial" w:hAnsi="Arial" w:cs="Arial"/>
          <w:sz w:val="20"/>
          <w:szCs w:val="20"/>
          <w:lang w:val="en-US" w:eastAsia="en-US"/>
        </w:rPr>
        <w:t>comment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>s were also published</w:t>
      </w:r>
      <w:r w:rsidR="00E725BC" w:rsidRPr="00AD0C41">
        <w:rPr>
          <w:rFonts w:ascii="Arial" w:hAnsi="Arial" w:cs="Arial"/>
          <w:sz w:val="20"/>
          <w:szCs w:val="20"/>
          <w:lang w:val="en-US" w:eastAsia="en-US"/>
        </w:rPr>
        <w:t xml:space="preserve"> by 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 xml:space="preserve">the </w:t>
      </w:r>
      <w:r w:rsidR="00E725BC" w:rsidRPr="00AD0C41">
        <w:rPr>
          <w:rFonts w:ascii="Arial" w:hAnsi="Arial" w:cs="Arial"/>
          <w:sz w:val="20"/>
          <w:szCs w:val="20"/>
          <w:lang w:val="en-US" w:eastAsia="en-US"/>
        </w:rPr>
        <w:t xml:space="preserve">local </w:t>
      </w:r>
      <w:r w:rsidR="00B25A14" w:rsidRPr="00AD0C41">
        <w:rPr>
          <w:rFonts w:ascii="Arial" w:hAnsi="Arial" w:cs="Arial"/>
          <w:sz w:val="20"/>
          <w:szCs w:val="20"/>
          <w:lang w:val="en-US" w:eastAsia="en-US"/>
        </w:rPr>
        <w:t>online outlet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>,</w:t>
      </w:r>
      <w:r w:rsidR="00B25A14" w:rsidRPr="00AD0C41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496708" w:rsidRPr="00AD0C41">
        <w:rPr>
          <w:rFonts w:ascii="Arial" w:hAnsi="Arial" w:cs="Arial"/>
          <w:sz w:val="20"/>
          <w:szCs w:val="20"/>
          <w:lang w:val="en-US" w:eastAsia="en-US"/>
        </w:rPr>
        <w:t xml:space="preserve">Pskov </w:t>
      </w:r>
      <w:r w:rsidR="00F058E2" w:rsidRPr="00AD0C41">
        <w:rPr>
          <w:rFonts w:ascii="Arial" w:hAnsi="Arial" w:cs="Arial"/>
          <w:sz w:val="20"/>
          <w:szCs w:val="20"/>
          <w:lang w:val="en-US" w:eastAsia="en-US"/>
        </w:rPr>
        <w:t>News Feed.</w:t>
      </w:r>
    </w:p>
    <w:p w14:paraId="3DC0BC57" w14:textId="5B1A001B" w:rsidR="00D97382" w:rsidRPr="00AD0C41" w:rsidRDefault="00D97382" w:rsidP="00AD0C41">
      <w:pPr>
        <w:spacing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AD0C41">
        <w:rPr>
          <w:rFonts w:ascii="Arial" w:hAnsi="Arial" w:cs="Arial"/>
          <w:sz w:val="20"/>
          <w:szCs w:val="20"/>
          <w:lang w:val="en-US" w:eastAsia="en-US"/>
        </w:rPr>
        <w:t>On 5 February</w:t>
      </w:r>
      <w:r w:rsidR="005A06F2" w:rsidRPr="00AD0C41">
        <w:rPr>
          <w:rFonts w:ascii="Arial" w:hAnsi="Arial" w:cs="Arial"/>
          <w:sz w:val="20"/>
          <w:szCs w:val="20"/>
          <w:lang w:val="en-US" w:eastAsia="en-US"/>
        </w:rPr>
        <w:t xml:space="preserve"> 2019</w:t>
      </w:r>
      <w:r w:rsidRPr="00AD0C41">
        <w:rPr>
          <w:rFonts w:ascii="Arial" w:hAnsi="Arial" w:cs="Arial"/>
          <w:sz w:val="20"/>
          <w:szCs w:val="20"/>
          <w:lang w:val="en-US" w:eastAsia="en-US"/>
        </w:rPr>
        <w:t xml:space="preserve">, 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 xml:space="preserve">the </w:t>
      </w:r>
      <w:r w:rsidRPr="00AD0C41">
        <w:rPr>
          <w:rFonts w:ascii="Arial" w:hAnsi="Arial" w:cs="Arial"/>
          <w:sz w:val="20"/>
          <w:szCs w:val="20"/>
          <w:lang w:val="en-US" w:eastAsia="en-US"/>
        </w:rPr>
        <w:t>authorit</w:t>
      </w:r>
      <w:r w:rsidR="00C579DA" w:rsidRPr="00AD0C41">
        <w:rPr>
          <w:rFonts w:ascii="Arial" w:hAnsi="Arial" w:cs="Arial"/>
          <w:sz w:val="20"/>
          <w:szCs w:val="20"/>
          <w:lang w:val="en-US" w:eastAsia="en-US"/>
        </w:rPr>
        <w:t xml:space="preserve">ies opened a criminal investigation and the next day </w:t>
      </w:r>
      <w:r w:rsidR="00691C0D" w:rsidRPr="00AD0C41">
        <w:rPr>
          <w:rFonts w:ascii="Arial" w:hAnsi="Arial" w:cs="Arial"/>
          <w:sz w:val="20"/>
          <w:szCs w:val="20"/>
          <w:lang w:val="en-US" w:eastAsia="en-US"/>
        </w:rPr>
        <w:t xml:space="preserve">they searched </w:t>
      </w:r>
      <w:r w:rsidR="00E2761F" w:rsidRPr="00AD0C41">
        <w:rPr>
          <w:rFonts w:ascii="Arial" w:hAnsi="Arial" w:cs="Arial"/>
          <w:sz w:val="20"/>
          <w:szCs w:val="20"/>
          <w:lang w:val="en-US" w:eastAsia="en-US"/>
        </w:rPr>
        <w:t xml:space="preserve">her </w:t>
      </w:r>
      <w:r w:rsidR="00691C0D" w:rsidRPr="00AD0C41">
        <w:rPr>
          <w:rFonts w:ascii="Arial" w:hAnsi="Arial" w:cs="Arial"/>
          <w:sz w:val="20"/>
          <w:szCs w:val="20"/>
          <w:lang w:val="en-US" w:eastAsia="en-US"/>
        </w:rPr>
        <w:t xml:space="preserve">home. All her </w:t>
      </w:r>
      <w:r w:rsidR="006B3411" w:rsidRPr="00AD0C41">
        <w:rPr>
          <w:rFonts w:ascii="Arial" w:hAnsi="Arial" w:cs="Arial"/>
          <w:sz w:val="20"/>
          <w:szCs w:val="20"/>
          <w:lang w:val="en-US" w:eastAsia="en-US"/>
        </w:rPr>
        <w:t>computers, phones</w:t>
      </w:r>
      <w:r w:rsidR="00DB3351" w:rsidRPr="00AD0C41">
        <w:rPr>
          <w:rFonts w:ascii="Arial" w:hAnsi="Arial" w:cs="Arial"/>
          <w:sz w:val="20"/>
          <w:szCs w:val="20"/>
          <w:lang w:val="en-US" w:eastAsia="en-US"/>
        </w:rPr>
        <w:t xml:space="preserve"> and other digital devices were seized</w:t>
      </w:r>
      <w:r w:rsidR="0060097F" w:rsidRPr="00AD0C41">
        <w:rPr>
          <w:rFonts w:ascii="Arial" w:hAnsi="Arial" w:cs="Arial"/>
          <w:sz w:val="20"/>
          <w:szCs w:val="20"/>
          <w:lang w:val="en-US" w:eastAsia="en-US"/>
        </w:rPr>
        <w:t xml:space="preserve">. Several months later, her bank account was </w:t>
      </w:r>
      <w:r w:rsidR="00075CF7" w:rsidRPr="00AD0C41">
        <w:rPr>
          <w:rFonts w:ascii="Arial" w:hAnsi="Arial" w:cs="Arial"/>
          <w:sz w:val="20"/>
          <w:szCs w:val="20"/>
          <w:lang w:val="en-US" w:eastAsia="en-US"/>
        </w:rPr>
        <w:t>frozen</w:t>
      </w:r>
      <w:r w:rsidR="00C342F1" w:rsidRPr="00AD0C41">
        <w:rPr>
          <w:rFonts w:ascii="Arial" w:hAnsi="Arial" w:cs="Arial"/>
          <w:sz w:val="20"/>
          <w:szCs w:val="20"/>
          <w:lang w:val="en-US" w:eastAsia="en-US"/>
        </w:rPr>
        <w:t>.</w:t>
      </w:r>
      <w:r w:rsidR="006E72CC" w:rsidRPr="00AD0C41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 xml:space="preserve">Over a year later, </w:t>
      </w:r>
      <w:r w:rsidR="006E72CC" w:rsidRPr="00AD0C41">
        <w:rPr>
          <w:rFonts w:ascii="Arial" w:hAnsi="Arial" w:cs="Arial"/>
          <w:sz w:val="20"/>
          <w:szCs w:val="20"/>
          <w:lang w:eastAsia="en-US"/>
        </w:rPr>
        <w:t>Svetlana</w:t>
      </w:r>
      <w:r w:rsidR="00662D02" w:rsidRPr="00AD0C41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="00662D02" w:rsidRPr="00AD0C41">
        <w:rPr>
          <w:rFonts w:ascii="Arial" w:hAnsi="Arial" w:cs="Arial"/>
          <w:sz w:val="20"/>
          <w:szCs w:val="20"/>
          <w:lang w:val="en-US" w:eastAsia="en-US"/>
        </w:rPr>
        <w:t>Prokopyeva</w:t>
      </w:r>
      <w:proofErr w:type="spellEnd"/>
      <w:r w:rsidR="00662D02" w:rsidRPr="00AD0C41">
        <w:rPr>
          <w:rFonts w:ascii="Arial" w:hAnsi="Arial" w:cs="Arial"/>
          <w:sz w:val="20"/>
          <w:szCs w:val="20"/>
          <w:lang w:val="en-US" w:eastAsia="en-US"/>
        </w:rPr>
        <w:t xml:space="preserve"> is unable to open a bank account 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>in</w:t>
      </w:r>
      <w:r w:rsidR="00662D02" w:rsidRPr="00AD0C41">
        <w:rPr>
          <w:rFonts w:ascii="Arial" w:hAnsi="Arial" w:cs="Arial"/>
          <w:sz w:val="20"/>
          <w:szCs w:val="20"/>
          <w:lang w:val="en-US" w:eastAsia="en-US"/>
        </w:rPr>
        <w:t xml:space="preserve"> her name</w:t>
      </w:r>
      <w:r w:rsidR="0088753B" w:rsidRPr="00AD0C41">
        <w:rPr>
          <w:rFonts w:ascii="Arial" w:hAnsi="Arial" w:cs="Arial"/>
          <w:sz w:val="20"/>
          <w:szCs w:val="20"/>
          <w:lang w:val="en-US" w:eastAsia="en-US"/>
        </w:rPr>
        <w:t xml:space="preserve"> or travel outside 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 xml:space="preserve">of </w:t>
      </w:r>
      <w:r w:rsidR="0088753B" w:rsidRPr="00AD0C41">
        <w:rPr>
          <w:rFonts w:ascii="Arial" w:hAnsi="Arial" w:cs="Arial"/>
          <w:sz w:val="20"/>
          <w:szCs w:val="20"/>
          <w:lang w:val="en-US" w:eastAsia="en-US"/>
        </w:rPr>
        <w:t>the city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 xml:space="preserve"> where she lives</w:t>
      </w:r>
      <w:r w:rsidR="0088753B" w:rsidRPr="00AD0C41">
        <w:rPr>
          <w:rFonts w:ascii="Arial" w:hAnsi="Arial" w:cs="Arial"/>
          <w:sz w:val="20"/>
          <w:szCs w:val="20"/>
          <w:lang w:val="en-US" w:eastAsia="en-US"/>
        </w:rPr>
        <w:t>.</w:t>
      </w:r>
      <w:r w:rsidR="00BA26EF" w:rsidRPr="00AD0C41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033710" w:rsidRPr="00AD0C41">
        <w:rPr>
          <w:rFonts w:ascii="Arial" w:hAnsi="Arial" w:cs="Arial"/>
          <w:sz w:val="20"/>
          <w:szCs w:val="20"/>
          <w:lang w:val="en-US" w:eastAsia="en-US"/>
        </w:rPr>
        <w:t>U</w:t>
      </w:r>
      <w:r w:rsidR="00BA26EF" w:rsidRPr="00AD0C41">
        <w:rPr>
          <w:rFonts w:ascii="Arial" w:hAnsi="Arial" w:cs="Arial"/>
          <w:sz w:val="20"/>
          <w:szCs w:val="20"/>
          <w:lang w:val="en-US" w:eastAsia="en-US"/>
        </w:rPr>
        <w:t xml:space="preserve">nder 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>A</w:t>
      </w:r>
      <w:r w:rsidR="00BA26EF" w:rsidRPr="00AD0C41">
        <w:rPr>
          <w:rFonts w:ascii="Arial" w:hAnsi="Arial" w:cs="Arial"/>
          <w:sz w:val="20"/>
          <w:szCs w:val="20"/>
          <w:lang w:val="en-US" w:eastAsia="en-US"/>
        </w:rPr>
        <w:t>rticle 205.2</w:t>
      </w:r>
      <w:r w:rsidR="00133FDC" w:rsidRPr="00AD0C41">
        <w:rPr>
          <w:rFonts w:ascii="Arial" w:hAnsi="Arial" w:cs="Arial"/>
          <w:sz w:val="20"/>
          <w:szCs w:val="20"/>
          <w:lang w:val="en-US" w:eastAsia="en-US"/>
        </w:rPr>
        <w:t xml:space="preserve"> §2 of the Criminal Code, she faces 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 xml:space="preserve">up to seven </w:t>
      </w:r>
      <w:r w:rsidR="006D31F5" w:rsidRPr="00AD0C41">
        <w:rPr>
          <w:rFonts w:ascii="Arial" w:hAnsi="Arial" w:cs="Arial"/>
          <w:sz w:val="20"/>
          <w:szCs w:val="20"/>
          <w:lang w:val="en-US" w:eastAsia="en-US"/>
        </w:rPr>
        <w:t xml:space="preserve">years 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 xml:space="preserve">of </w:t>
      </w:r>
      <w:r w:rsidR="006D31F5" w:rsidRPr="00AD0C41">
        <w:rPr>
          <w:rFonts w:ascii="Arial" w:hAnsi="Arial" w:cs="Arial"/>
          <w:sz w:val="20"/>
          <w:szCs w:val="20"/>
          <w:lang w:val="en-US" w:eastAsia="en-US"/>
        </w:rPr>
        <w:t>imprisonment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>,</w:t>
      </w:r>
      <w:r w:rsidR="00A46F9D" w:rsidRPr="00AD0C41">
        <w:rPr>
          <w:rFonts w:ascii="Arial" w:hAnsi="Arial" w:cs="Arial"/>
          <w:sz w:val="20"/>
          <w:szCs w:val="20"/>
          <w:lang w:val="en-US" w:eastAsia="en-US"/>
        </w:rPr>
        <w:t xml:space="preserve"> or a 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 xml:space="preserve">hefty </w:t>
      </w:r>
      <w:r w:rsidR="00A46F9D" w:rsidRPr="00AD0C41">
        <w:rPr>
          <w:rFonts w:ascii="Arial" w:hAnsi="Arial" w:cs="Arial"/>
          <w:sz w:val="20"/>
          <w:szCs w:val="20"/>
          <w:lang w:val="en-US" w:eastAsia="en-US"/>
        </w:rPr>
        <w:t>fine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>, if found guilty</w:t>
      </w:r>
      <w:r w:rsidR="00A46F9D" w:rsidRPr="00AD0C41">
        <w:rPr>
          <w:rFonts w:ascii="Arial" w:hAnsi="Arial" w:cs="Arial"/>
          <w:sz w:val="20"/>
          <w:szCs w:val="20"/>
          <w:lang w:val="en-US" w:eastAsia="en-US"/>
        </w:rPr>
        <w:t>.</w:t>
      </w:r>
    </w:p>
    <w:p w14:paraId="750FD25D" w14:textId="4EAD3835" w:rsidR="00214CC2" w:rsidRPr="00AD0C41" w:rsidRDefault="00214CC2" w:rsidP="00AD0C41">
      <w:pPr>
        <w:spacing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AD0C41">
        <w:rPr>
          <w:rFonts w:ascii="Arial" w:hAnsi="Arial" w:cs="Arial"/>
          <w:sz w:val="20"/>
          <w:szCs w:val="20"/>
          <w:lang w:val="en-US" w:eastAsia="en-US"/>
        </w:rPr>
        <w:t xml:space="preserve">In December 2019, </w:t>
      </w:r>
      <w:r w:rsidR="00964119" w:rsidRPr="00AD0C41">
        <w:rPr>
          <w:rFonts w:ascii="Arial" w:hAnsi="Arial" w:cs="Arial"/>
          <w:sz w:val="20"/>
          <w:szCs w:val="20"/>
          <w:lang w:val="en-US" w:eastAsia="en-US"/>
        </w:rPr>
        <w:t xml:space="preserve">Pskov 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>City P</w:t>
      </w:r>
      <w:r w:rsidR="00964119" w:rsidRPr="00AD0C41">
        <w:rPr>
          <w:rFonts w:ascii="Arial" w:hAnsi="Arial" w:cs="Arial"/>
          <w:sz w:val="20"/>
          <w:szCs w:val="20"/>
          <w:lang w:val="en-US" w:eastAsia="en-US"/>
        </w:rPr>
        <w:t xml:space="preserve">rosecutor’s 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>O</w:t>
      </w:r>
      <w:r w:rsidR="00964119" w:rsidRPr="00AD0C41">
        <w:rPr>
          <w:rFonts w:ascii="Arial" w:hAnsi="Arial" w:cs="Arial"/>
          <w:sz w:val="20"/>
          <w:szCs w:val="20"/>
          <w:lang w:val="en-US" w:eastAsia="en-US"/>
        </w:rPr>
        <w:t xml:space="preserve">ffice refused to </w:t>
      </w:r>
      <w:r w:rsidR="00B950D9" w:rsidRPr="00AD0C41">
        <w:rPr>
          <w:rFonts w:ascii="Arial" w:hAnsi="Arial" w:cs="Arial"/>
          <w:sz w:val="20"/>
          <w:szCs w:val="20"/>
          <w:lang w:val="en-US" w:eastAsia="en-US"/>
        </w:rPr>
        <w:t xml:space="preserve">approve the indictment of </w:t>
      </w:r>
      <w:r w:rsidR="006E72CC" w:rsidRPr="00AD0C41">
        <w:rPr>
          <w:rFonts w:ascii="Arial" w:hAnsi="Arial" w:cs="Arial"/>
          <w:sz w:val="20"/>
          <w:szCs w:val="20"/>
          <w:lang w:eastAsia="en-US"/>
        </w:rPr>
        <w:t>Svetlana</w:t>
      </w:r>
      <w:r w:rsidR="006E72CC" w:rsidRPr="00AD0C41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="00B950D9" w:rsidRPr="00AD0C41">
        <w:rPr>
          <w:rFonts w:ascii="Arial" w:hAnsi="Arial" w:cs="Arial"/>
          <w:sz w:val="20"/>
          <w:szCs w:val="20"/>
          <w:lang w:val="en-US" w:eastAsia="en-US"/>
        </w:rPr>
        <w:t>Prokopyeva</w:t>
      </w:r>
      <w:proofErr w:type="spellEnd"/>
      <w:r w:rsidR="00B950D9" w:rsidRPr="00AD0C41">
        <w:rPr>
          <w:rFonts w:ascii="Arial" w:hAnsi="Arial" w:cs="Arial"/>
          <w:sz w:val="20"/>
          <w:szCs w:val="20"/>
          <w:lang w:val="en-US" w:eastAsia="en-US"/>
        </w:rPr>
        <w:t xml:space="preserve"> and </w:t>
      </w:r>
      <w:r w:rsidR="002648DF" w:rsidRPr="00AD0C41">
        <w:rPr>
          <w:rFonts w:ascii="Arial" w:hAnsi="Arial" w:cs="Arial"/>
          <w:sz w:val="20"/>
          <w:szCs w:val="20"/>
          <w:lang w:val="en-US" w:eastAsia="en-US"/>
        </w:rPr>
        <w:t xml:space="preserve">returned </w:t>
      </w:r>
      <w:r w:rsidR="00B950D9" w:rsidRPr="00AD0C41">
        <w:rPr>
          <w:rFonts w:ascii="Arial" w:hAnsi="Arial" w:cs="Arial"/>
          <w:sz w:val="20"/>
          <w:szCs w:val="20"/>
          <w:lang w:val="en-US" w:eastAsia="en-US"/>
        </w:rPr>
        <w:t xml:space="preserve">the </w:t>
      </w:r>
      <w:r w:rsidR="002648DF" w:rsidRPr="00AD0C41">
        <w:rPr>
          <w:rFonts w:ascii="Arial" w:hAnsi="Arial" w:cs="Arial"/>
          <w:sz w:val="20"/>
          <w:szCs w:val="20"/>
          <w:lang w:val="en-US" w:eastAsia="en-US"/>
        </w:rPr>
        <w:t xml:space="preserve">case to the </w:t>
      </w:r>
      <w:r w:rsidR="00B950D9" w:rsidRPr="00AD0C41">
        <w:rPr>
          <w:rFonts w:ascii="Arial" w:hAnsi="Arial" w:cs="Arial"/>
          <w:sz w:val="20"/>
          <w:szCs w:val="20"/>
          <w:lang w:val="en-US" w:eastAsia="en-US"/>
        </w:rPr>
        <w:t xml:space="preserve">Investigative Committee </w:t>
      </w:r>
      <w:r w:rsidR="002648DF" w:rsidRPr="00AD0C41">
        <w:rPr>
          <w:rFonts w:ascii="Arial" w:hAnsi="Arial" w:cs="Arial"/>
          <w:sz w:val="20"/>
          <w:szCs w:val="20"/>
          <w:lang w:val="en-US" w:eastAsia="en-US"/>
        </w:rPr>
        <w:t xml:space="preserve">for </w:t>
      </w:r>
      <w:r w:rsidR="00AB77AB" w:rsidRPr="00AD0C41">
        <w:rPr>
          <w:rFonts w:ascii="Arial" w:hAnsi="Arial" w:cs="Arial"/>
          <w:sz w:val="20"/>
          <w:szCs w:val="20"/>
          <w:lang w:val="en-US" w:eastAsia="en-US"/>
        </w:rPr>
        <w:t>review. How</w:t>
      </w:r>
      <w:r w:rsidR="00F21568" w:rsidRPr="00AD0C41">
        <w:rPr>
          <w:rFonts w:ascii="Arial" w:hAnsi="Arial" w:cs="Arial"/>
          <w:sz w:val="20"/>
          <w:szCs w:val="20"/>
          <w:lang w:val="en-US" w:eastAsia="en-US"/>
        </w:rPr>
        <w:t xml:space="preserve">ever, </w:t>
      </w:r>
      <w:r w:rsidR="004F7BA5" w:rsidRPr="00AD0C41">
        <w:rPr>
          <w:rFonts w:ascii="Arial" w:hAnsi="Arial" w:cs="Arial"/>
          <w:sz w:val="20"/>
          <w:szCs w:val="20"/>
          <w:lang w:val="en-US" w:eastAsia="en-US"/>
        </w:rPr>
        <w:t>o</w:t>
      </w:r>
      <w:r w:rsidR="00F21568" w:rsidRPr="00AD0C41">
        <w:rPr>
          <w:rFonts w:ascii="Arial" w:hAnsi="Arial" w:cs="Arial"/>
          <w:sz w:val="20"/>
          <w:szCs w:val="20"/>
          <w:lang w:val="en-US" w:eastAsia="en-US"/>
        </w:rPr>
        <w:t xml:space="preserve">n </w:t>
      </w:r>
      <w:r w:rsidR="004F7BA5" w:rsidRPr="00AD0C41">
        <w:rPr>
          <w:rFonts w:ascii="Arial" w:hAnsi="Arial" w:cs="Arial"/>
          <w:sz w:val="20"/>
          <w:szCs w:val="20"/>
          <w:lang w:val="en-US" w:eastAsia="en-US"/>
        </w:rPr>
        <w:t xml:space="preserve">16 </w:t>
      </w:r>
      <w:r w:rsidR="00075CF7" w:rsidRPr="00AD0C41">
        <w:rPr>
          <w:rFonts w:ascii="Arial" w:hAnsi="Arial" w:cs="Arial"/>
          <w:sz w:val="20"/>
          <w:szCs w:val="20"/>
          <w:lang w:val="en-US" w:eastAsia="en-US"/>
        </w:rPr>
        <w:t xml:space="preserve">March </w:t>
      </w:r>
      <w:r w:rsidR="00685F81" w:rsidRPr="00AD0C41">
        <w:rPr>
          <w:rFonts w:ascii="Arial" w:hAnsi="Arial" w:cs="Arial"/>
          <w:sz w:val="20"/>
          <w:szCs w:val="20"/>
          <w:lang w:val="en-US" w:eastAsia="en-US"/>
        </w:rPr>
        <w:t xml:space="preserve">the </w:t>
      </w:r>
      <w:r w:rsidR="002E0B21" w:rsidRPr="00AD0C41">
        <w:rPr>
          <w:rFonts w:ascii="Arial" w:hAnsi="Arial" w:cs="Arial"/>
          <w:sz w:val="20"/>
          <w:szCs w:val="20"/>
          <w:lang w:val="en-US" w:eastAsia="en-US"/>
        </w:rPr>
        <w:t xml:space="preserve">case 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 xml:space="preserve">received </w:t>
      </w:r>
      <w:r w:rsidR="00957EA4" w:rsidRPr="00AD0C41">
        <w:rPr>
          <w:rFonts w:ascii="Arial" w:hAnsi="Arial" w:cs="Arial"/>
          <w:sz w:val="20"/>
          <w:szCs w:val="20"/>
          <w:lang w:val="en-US" w:eastAsia="en-US"/>
        </w:rPr>
        <w:t>approv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>al from the prosecutor</w:t>
      </w:r>
      <w:r w:rsidR="00FE078F" w:rsidRPr="00AD0C41">
        <w:rPr>
          <w:rFonts w:ascii="Arial" w:hAnsi="Arial" w:cs="Arial"/>
          <w:sz w:val="20"/>
          <w:szCs w:val="20"/>
          <w:lang w:val="en-US" w:eastAsia="en-US"/>
        </w:rPr>
        <w:t xml:space="preserve"> and 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 xml:space="preserve">was </w:t>
      </w:r>
      <w:r w:rsidR="00FE078F" w:rsidRPr="00AD0C41">
        <w:rPr>
          <w:rFonts w:ascii="Arial" w:hAnsi="Arial" w:cs="Arial"/>
          <w:sz w:val="20"/>
          <w:szCs w:val="20"/>
          <w:lang w:val="en-US" w:eastAsia="en-US"/>
        </w:rPr>
        <w:t xml:space="preserve">sent to court. The trial is </w:t>
      </w:r>
      <w:r w:rsidR="00A3764D" w:rsidRPr="00AD0C41">
        <w:rPr>
          <w:rFonts w:ascii="Arial" w:hAnsi="Arial" w:cs="Arial"/>
          <w:sz w:val="20"/>
          <w:szCs w:val="20"/>
          <w:lang w:val="en-US" w:eastAsia="en-US"/>
        </w:rPr>
        <w:t xml:space="preserve">expected </w:t>
      </w:r>
      <w:r w:rsidR="00FE078F" w:rsidRPr="00AD0C41">
        <w:rPr>
          <w:rFonts w:ascii="Arial" w:hAnsi="Arial" w:cs="Arial"/>
          <w:sz w:val="20"/>
          <w:szCs w:val="20"/>
          <w:lang w:val="en-US" w:eastAsia="en-US"/>
        </w:rPr>
        <w:t xml:space="preserve">to start </w:t>
      </w:r>
      <w:r w:rsidR="000E3080" w:rsidRPr="00AD0C41">
        <w:rPr>
          <w:rFonts w:ascii="Arial" w:hAnsi="Arial" w:cs="Arial"/>
          <w:sz w:val="20"/>
          <w:szCs w:val="20"/>
          <w:lang w:val="en-US" w:eastAsia="en-US"/>
        </w:rPr>
        <w:t>soon</w:t>
      </w:r>
      <w:r w:rsidR="00FE078F" w:rsidRPr="00AD0C41">
        <w:rPr>
          <w:rFonts w:ascii="Arial" w:hAnsi="Arial" w:cs="Arial"/>
          <w:sz w:val="20"/>
          <w:szCs w:val="20"/>
          <w:lang w:val="en-US" w:eastAsia="en-US"/>
        </w:rPr>
        <w:t>.</w:t>
      </w:r>
    </w:p>
    <w:p w14:paraId="60B0C279" w14:textId="4EC2BEF5" w:rsidR="00D23D90" w:rsidRPr="00AD0C41" w:rsidRDefault="000E3080" w:rsidP="00AD0C41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D0C41">
        <w:rPr>
          <w:rFonts w:ascii="Arial" w:hAnsi="Arial" w:cs="Arial"/>
          <w:sz w:val="20"/>
          <w:szCs w:val="20"/>
          <w:lang w:val="en-US" w:eastAsia="en-US"/>
        </w:rPr>
        <w:t xml:space="preserve">The </w:t>
      </w:r>
      <w:r w:rsidR="00EA2743" w:rsidRPr="00AD0C41">
        <w:rPr>
          <w:rFonts w:ascii="Arial" w:hAnsi="Arial" w:cs="Arial"/>
          <w:sz w:val="20"/>
          <w:szCs w:val="20"/>
          <w:lang w:val="en-US" w:eastAsia="en-US"/>
        </w:rPr>
        <w:t xml:space="preserve">Russian authorities have a long history of </w:t>
      </w:r>
      <w:r w:rsidR="001F6F5A" w:rsidRPr="00AD0C41">
        <w:rPr>
          <w:rFonts w:ascii="Arial" w:hAnsi="Arial" w:cs="Arial"/>
          <w:sz w:val="20"/>
          <w:szCs w:val="20"/>
          <w:lang w:val="en-US" w:eastAsia="en-US"/>
        </w:rPr>
        <w:t xml:space="preserve">restricting freedom of expression, including </w:t>
      </w:r>
      <w:r w:rsidRPr="00AD0C41">
        <w:rPr>
          <w:rFonts w:ascii="Arial" w:hAnsi="Arial" w:cs="Arial"/>
          <w:sz w:val="20"/>
          <w:szCs w:val="20"/>
          <w:lang w:val="en-US" w:eastAsia="en-US"/>
        </w:rPr>
        <w:t xml:space="preserve">in printed, broadcast and online media, </w:t>
      </w:r>
      <w:r w:rsidR="0044320C" w:rsidRPr="00AD0C41">
        <w:rPr>
          <w:rFonts w:ascii="Arial" w:hAnsi="Arial" w:cs="Arial"/>
          <w:sz w:val="20"/>
          <w:szCs w:val="20"/>
          <w:lang w:val="en-US" w:eastAsia="en-US"/>
        </w:rPr>
        <w:t xml:space="preserve">including under </w:t>
      </w:r>
      <w:r w:rsidR="00BA67DE" w:rsidRPr="00AD0C41">
        <w:rPr>
          <w:rFonts w:ascii="Arial" w:hAnsi="Arial" w:cs="Arial"/>
          <w:sz w:val="20"/>
          <w:szCs w:val="20"/>
          <w:lang w:val="en-US" w:eastAsia="en-US"/>
        </w:rPr>
        <w:t>crim</w:t>
      </w:r>
      <w:r w:rsidR="0044320C" w:rsidRPr="00AD0C41">
        <w:rPr>
          <w:rFonts w:ascii="Arial" w:hAnsi="Arial" w:cs="Arial"/>
          <w:sz w:val="20"/>
          <w:szCs w:val="20"/>
          <w:lang w:val="en-US" w:eastAsia="en-US"/>
        </w:rPr>
        <w:t>inal</w:t>
      </w:r>
      <w:r w:rsidR="00BA67DE" w:rsidRPr="00AD0C41">
        <w:rPr>
          <w:rFonts w:ascii="Arial" w:hAnsi="Arial" w:cs="Arial"/>
          <w:sz w:val="20"/>
          <w:szCs w:val="20"/>
          <w:lang w:val="en-US" w:eastAsia="en-US"/>
        </w:rPr>
        <w:t xml:space="preserve"> and </w:t>
      </w:r>
      <w:r w:rsidR="0044320C" w:rsidRPr="00AD0C41">
        <w:rPr>
          <w:rFonts w:ascii="Arial" w:hAnsi="Arial" w:cs="Arial"/>
          <w:sz w:val="20"/>
          <w:szCs w:val="20"/>
          <w:lang w:val="en-US" w:eastAsia="en-US"/>
        </w:rPr>
        <w:t xml:space="preserve">administrative charges ranging from </w:t>
      </w:r>
      <w:r w:rsidR="00925A7E" w:rsidRPr="00AD0C41">
        <w:rPr>
          <w:rFonts w:ascii="Arial" w:hAnsi="Arial" w:cs="Arial"/>
          <w:sz w:val="20"/>
          <w:szCs w:val="20"/>
          <w:lang w:val="en-US" w:eastAsia="en-US"/>
        </w:rPr>
        <w:t>“LGBT propaganda”</w:t>
      </w:r>
      <w:r w:rsidR="006D00A8" w:rsidRPr="00AD0C41">
        <w:rPr>
          <w:rFonts w:ascii="Arial" w:hAnsi="Arial" w:cs="Arial"/>
          <w:sz w:val="20"/>
          <w:szCs w:val="20"/>
          <w:lang w:val="en-US" w:eastAsia="en-US"/>
        </w:rPr>
        <w:t>,</w:t>
      </w:r>
      <w:r w:rsidR="0044320C" w:rsidRPr="00AD0C41">
        <w:rPr>
          <w:rFonts w:ascii="Arial" w:hAnsi="Arial" w:cs="Arial"/>
          <w:sz w:val="20"/>
          <w:szCs w:val="20"/>
          <w:lang w:val="en-US" w:eastAsia="en-US"/>
        </w:rPr>
        <w:t xml:space="preserve"> to</w:t>
      </w:r>
      <w:r w:rsidR="00925A7E" w:rsidRPr="00AD0C41">
        <w:rPr>
          <w:rFonts w:ascii="Arial" w:hAnsi="Arial" w:cs="Arial"/>
          <w:sz w:val="20"/>
          <w:szCs w:val="20"/>
          <w:lang w:val="en-US" w:eastAsia="en-US"/>
        </w:rPr>
        <w:t xml:space="preserve"> “promotion of separatism”</w:t>
      </w:r>
      <w:r w:rsidR="006D00A8" w:rsidRPr="00AD0C41">
        <w:rPr>
          <w:rFonts w:ascii="Arial" w:hAnsi="Arial" w:cs="Arial"/>
          <w:sz w:val="20"/>
          <w:szCs w:val="20"/>
          <w:lang w:val="en-US" w:eastAsia="en-US"/>
        </w:rPr>
        <w:t xml:space="preserve"> and </w:t>
      </w:r>
      <w:r w:rsidR="00727642" w:rsidRPr="00AD0C41">
        <w:rPr>
          <w:rFonts w:ascii="Arial" w:hAnsi="Arial" w:cs="Arial"/>
          <w:sz w:val="20"/>
          <w:szCs w:val="20"/>
          <w:lang w:val="en-US" w:eastAsia="en-US"/>
        </w:rPr>
        <w:t>“</w:t>
      </w:r>
      <w:r w:rsidR="00651849" w:rsidRPr="00AD0C41">
        <w:rPr>
          <w:rFonts w:ascii="Arial" w:hAnsi="Arial" w:cs="Arial"/>
          <w:sz w:val="20"/>
          <w:szCs w:val="20"/>
          <w:lang w:val="en-US" w:eastAsia="en-US"/>
        </w:rPr>
        <w:t>offending religious feelings</w:t>
      </w:r>
      <w:r w:rsidR="00727642" w:rsidRPr="00AD0C41">
        <w:rPr>
          <w:rFonts w:ascii="Arial" w:hAnsi="Arial" w:cs="Arial"/>
          <w:sz w:val="20"/>
          <w:szCs w:val="20"/>
          <w:lang w:val="en-US" w:eastAsia="en-US"/>
        </w:rPr>
        <w:t>”</w:t>
      </w:r>
      <w:r w:rsidR="006B13F8" w:rsidRPr="00AD0C41">
        <w:rPr>
          <w:rFonts w:ascii="Arial" w:hAnsi="Arial" w:cs="Arial"/>
          <w:sz w:val="20"/>
          <w:szCs w:val="20"/>
          <w:lang w:val="en-US" w:eastAsia="en-US"/>
        </w:rPr>
        <w:t>.</w:t>
      </w:r>
      <w:r w:rsidR="00914345" w:rsidRPr="00AD0C41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940B19" w:rsidRPr="00AD0C41">
        <w:rPr>
          <w:rFonts w:ascii="Arial" w:hAnsi="Arial" w:cs="Arial"/>
          <w:sz w:val="20"/>
          <w:szCs w:val="20"/>
          <w:lang w:val="en-US" w:eastAsia="en-US"/>
        </w:rPr>
        <w:t>Independent j</w:t>
      </w:r>
      <w:r w:rsidR="00E16155" w:rsidRPr="00AD0C41">
        <w:rPr>
          <w:rFonts w:ascii="Arial" w:hAnsi="Arial" w:cs="Arial"/>
          <w:sz w:val="20"/>
          <w:szCs w:val="20"/>
          <w:lang w:val="en-US" w:eastAsia="en-US"/>
        </w:rPr>
        <w:t xml:space="preserve">ournalists have also faced </w:t>
      </w:r>
      <w:r w:rsidR="00940B19" w:rsidRPr="00AD0C41">
        <w:rPr>
          <w:rFonts w:ascii="Arial" w:hAnsi="Arial" w:cs="Arial"/>
          <w:sz w:val="20"/>
          <w:szCs w:val="20"/>
          <w:lang w:val="en-US" w:eastAsia="en-US"/>
        </w:rPr>
        <w:t xml:space="preserve">prosecution </w:t>
      </w:r>
      <w:r w:rsidR="0044320C" w:rsidRPr="00AD0C41">
        <w:rPr>
          <w:rFonts w:ascii="Arial" w:hAnsi="Arial" w:cs="Arial"/>
          <w:sz w:val="20"/>
          <w:szCs w:val="20"/>
          <w:lang w:val="en-US" w:eastAsia="en-US"/>
        </w:rPr>
        <w:t>under other trumped-up</w:t>
      </w:r>
      <w:r w:rsidR="00965190" w:rsidRPr="00AD0C41">
        <w:rPr>
          <w:rFonts w:ascii="Arial" w:hAnsi="Arial" w:cs="Arial"/>
          <w:sz w:val="20"/>
          <w:szCs w:val="20"/>
          <w:lang w:val="en-US" w:eastAsia="en-US"/>
        </w:rPr>
        <w:t xml:space="preserve"> charges such </w:t>
      </w:r>
      <w:r w:rsidR="003D5275" w:rsidRPr="00AD0C41">
        <w:rPr>
          <w:rFonts w:ascii="Arial" w:hAnsi="Arial" w:cs="Arial"/>
          <w:sz w:val="20"/>
          <w:szCs w:val="20"/>
          <w:lang w:val="en-US" w:eastAsia="en-US"/>
        </w:rPr>
        <w:t>as financing of terrorism or drug dealing.</w:t>
      </w:r>
    </w:p>
    <w:p w14:paraId="3B1D71D4" w14:textId="73A49EF7" w:rsidR="00D23D90" w:rsidRPr="00AD0C41" w:rsidRDefault="00D23D90" w:rsidP="00AD0C41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44F78A38" w14:textId="01C7DFE1" w:rsidR="005D2C37" w:rsidRPr="00AD0C41" w:rsidRDefault="005D2C37" w:rsidP="00AD0C4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D0C41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AD0C41">
        <w:rPr>
          <w:rFonts w:ascii="Arial" w:hAnsi="Arial" w:cs="Arial"/>
          <w:b/>
          <w:sz w:val="20"/>
          <w:szCs w:val="20"/>
        </w:rPr>
        <w:t xml:space="preserve"> </w:t>
      </w:r>
      <w:r w:rsidR="000432D0" w:rsidRPr="00AD0C41">
        <w:rPr>
          <w:rFonts w:ascii="Arial" w:hAnsi="Arial" w:cs="Arial"/>
          <w:sz w:val="20"/>
          <w:szCs w:val="20"/>
        </w:rPr>
        <w:t>Russian, English</w:t>
      </w:r>
      <w:r w:rsidR="0082127B" w:rsidRPr="00AD0C41">
        <w:rPr>
          <w:rFonts w:ascii="Arial" w:hAnsi="Arial" w:cs="Arial"/>
          <w:sz w:val="20"/>
          <w:szCs w:val="20"/>
        </w:rPr>
        <w:t xml:space="preserve"> </w:t>
      </w:r>
    </w:p>
    <w:p w14:paraId="677E723D" w14:textId="77777777" w:rsidR="005D2C37" w:rsidRPr="00AD0C41" w:rsidRDefault="005D2C37" w:rsidP="00AD0C41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AD0C41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AD0C41" w:rsidRDefault="005D2C37" w:rsidP="00AD0C41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476D16BE" w:rsidR="005D2C37" w:rsidRPr="00AD0C41" w:rsidRDefault="005D2C37" w:rsidP="00AD0C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D0C41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A55D12" w:rsidRPr="00AD0C41">
        <w:rPr>
          <w:rFonts w:ascii="Arial" w:hAnsi="Arial" w:cs="Arial"/>
          <w:sz w:val="20"/>
          <w:szCs w:val="20"/>
        </w:rPr>
        <w:t>8 March</w:t>
      </w:r>
      <w:r w:rsidR="008A78F8" w:rsidRPr="00AD0C41">
        <w:rPr>
          <w:rFonts w:ascii="Arial" w:hAnsi="Arial" w:cs="Arial"/>
          <w:sz w:val="20"/>
          <w:szCs w:val="20"/>
        </w:rPr>
        <w:t xml:space="preserve"> 2020</w:t>
      </w:r>
      <w:r w:rsidRPr="00AD0C41">
        <w:rPr>
          <w:rFonts w:ascii="Arial" w:hAnsi="Arial" w:cs="Arial"/>
          <w:sz w:val="20"/>
          <w:szCs w:val="20"/>
        </w:rPr>
        <w:t xml:space="preserve"> </w:t>
      </w:r>
    </w:p>
    <w:p w14:paraId="2C5E5589" w14:textId="77777777" w:rsidR="005D2C37" w:rsidRPr="00AD0C41" w:rsidRDefault="005D2C37" w:rsidP="00AD0C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D0C41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AD0C41" w:rsidRDefault="005D2C37" w:rsidP="00AD0C4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C154C0" w14:textId="77CA25CA" w:rsidR="005D2C37" w:rsidRPr="00AD0C41" w:rsidRDefault="005D2C37" w:rsidP="00AD0C4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D0C41">
        <w:rPr>
          <w:rFonts w:ascii="Arial" w:hAnsi="Arial" w:cs="Arial"/>
          <w:b/>
          <w:sz w:val="20"/>
          <w:szCs w:val="20"/>
        </w:rPr>
        <w:t xml:space="preserve">NAME AND PRONOUN: </w:t>
      </w:r>
      <w:r w:rsidR="00931A70" w:rsidRPr="00AD0C41">
        <w:rPr>
          <w:rFonts w:ascii="Arial" w:hAnsi="Arial" w:cs="Arial"/>
          <w:b/>
          <w:sz w:val="20"/>
          <w:szCs w:val="20"/>
        </w:rPr>
        <w:t xml:space="preserve">Svetlana </w:t>
      </w:r>
      <w:proofErr w:type="spellStart"/>
      <w:r w:rsidR="00931A70" w:rsidRPr="00AD0C41">
        <w:rPr>
          <w:rFonts w:ascii="Arial" w:hAnsi="Arial" w:cs="Arial"/>
          <w:b/>
          <w:sz w:val="20"/>
          <w:szCs w:val="20"/>
        </w:rPr>
        <w:t>Prokopyeva</w:t>
      </w:r>
      <w:proofErr w:type="spellEnd"/>
      <w:r w:rsidR="00931A70" w:rsidRPr="00AD0C41">
        <w:rPr>
          <w:rFonts w:ascii="Arial" w:hAnsi="Arial" w:cs="Arial"/>
          <w:b/>
          <w:sz w:val="20"/>
          <w:szCs w:val="20"/>
        </w:rPr>
        <w:t xml:space="preserve"> </w:t>
      </w:r>
      <w:r w:rsidR="001B454E" w:rsidRPr="00AD0C41">
        <w:rPr>
          <w:rFonts w:ascii="Arial" w:hAnsi="Arial" w:cs="Arial"/>
          <w:bCs/>
          <w:sz w:val="20"/>
          <w:szCs w:val="20"/>
        </w:rPr>
        <w:t>(</w:t>
      </w:r>
      <w:r w:rsidR="00931A70" w:rsidRPr="00AD0C41">
        <w:rPr>
          <w:rFonts w:ascii="Arial" w:hAnsi="Arial" w:cs="Arial"/>
          <w:bCs/>
          <w:sz w:val="20"/>
          <w:szCs w:val="20"/>
        </w:rPr>
        <w:t>she</w:t>
      </w:r>
      <w:r w:rsidR="00E2761F" w:rsidRPr="00AD0C41">
        <w:rPr>
          <w:rFonts w:ascii="Arial" w:hAnsi="Arial" w:cs="Arial"/>
          <w:bCs/>
          <w:sz w:val="20"/>
          <w:szCs w:val="20"/>
        </w:rPr>
        <w:t>/her</w:t>
      </w:r>
      <w:r w:rsidR="001B454E" w:rsidRPr="00AD0C41">
        <w:rPr>
          <w:rFonts w:ascii="Arial" w:hAnsi="Arial" w:cs="Arial"/>
          <w:bCs/>
          <w:sz w:val="20"/>
          <w:szCs w:val="20"/>
        </w:rPr>
        <w:t>)</w:t>
      </w:r>
    </w:p>
    <w:p w14:paraId="46DD2277" w14:textId="77777777" w:rsidR="005D2C37" w:rsidRPr="00AD0C41" w:rsidRDefault="005D2C37" w:rsidP="00AD0C4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D61DE1" w14:textId="25CF7A6D" w:rsidR="00B92AEC" w:rsidRPr="00AD0C41" w:rsidRDefault="000C6196" w:rsidP="00AD0C41">
      <w:pPr>
        <w:spacing w:line="240" w:lineRule="auto"/>
        <w:rPr>
          <w:rFonts w:ascii="Arial" w:hAnsi="Arial" w:cs="Arial"/>
        </w:rPr>
      </w:pPr>
      <w:r w:rsidRPr="00AD0C41">
        <w:rPr>
          <w:rFonts w:ascii="Arial" w:hAnsi="Arial" w:cs="Arial"/>
        </w:rPr>
        <w:softHyphen/>
      </w:r>
      <w:r w:rsidRPr="00AD0C41">
        <w:rPr>
          <w:rFonts w:ascii="Arial" w:hAnsi="Arial" w:cs="Arial"/>
        </w:rPr>
        <w:softHyphen/>
      </w:r>
      <w:r w:rsidRPr="00AD0C41">
        <w:rPr>
          <w:rFonts w:ascii="Arial" w:hAnsi="Arial" w:cs="Arial"/>
        </w:rPr>
        <w:softHyphen/>
      </w:r>
      <w:r w:rsidRPr="00AD0C41">
        <w:rPr>
          <w:rFonts w:ascii="Arial" w:hAnsi="Arial" w:cs="Arial"/>
        </w:rPr>
        <w:softHyphen/>
      </w:r>
      <w:r w:rsidRPr="00AD0C41">
        <w:rPr>
          <w:rFonts w:ascii="Arial" w:hAnsi="Arial" w:cs="Arial"/>
        </w:rPr>
        <w:softHyphen/>
      </w:r>
    </w:p>
    <w:sectPr w:rsidR="00B92AEC" w:rsidRPr="00AD0C41" w:rsidSect="00AD0C41">
      <w:footerReference w:type="default" r:id="rId22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5882C" w14:textId="77777777" w:rsidR="00392B6F" w:rsidRDefault="00392B6F">
      <w:r>
        <w:separator/>
      </w:r>
    </w:p>
  </w:endnote>
  <w:endnote w:type="continuationSeparator" w:id="0">
    <w:p w14:paraId="08F6EF30" w14:textId="77777777" w:rsidR="00392B6F" w:rsidRDefault="00392B6F">
      <w:r>
        <w:continuationSeparator/>
      </w:r>
    </w:p>
  </w:endnote>
  <w:endnote w:type="continuationNotice" w:id="1">
    <w:p w14:paraId="0F2EB6D4" w14:textId="77777777" w:rsidR="00392B6F" w:rsidRDefault="00392B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71DDD" w14:textId="293A29D6" w:rsidR="00AD0C41" w:rsidRDefault="00AD0C41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3763AE44" wp14:editId="06213109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5C970" w14:textId="77777777" w:rsidR="00AD0C41" w:rsidRPr="004D1533" w:rsidRDefault="00AD0C41" w:rsidP="00AD0C41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193DAB33" w14:textId="77777777" w:rsidR="00AD0C41" w:rsidRPr="004D1533" w:rsidRDefault="00AD0C41" w:rsidP="00AD0C41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7B41DE58" w14:textId="642015EB" w:rsidR="00AD0C41" w:rsidRDefault="00AD0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5F90A" w14:textId="77777777" w:rsidR="00392B6F" w:rsidRDefault="00392B6F">
      <w:r>
        <w:separator/>
      </w:r>
    </w:p>
  </w:footnote>
  <w:footnote w:type="continuationSeparator" w:id="0">
    <w:p w14:paraId="1B45B60D" w14:textId="77777777" w:rsidR="00392B6F" w:rsidRDefault="00392B6F">
      <w:r>
        <w:continuationSeparator/>
      </w:r>
    </w:p>
  </w:footnote>
  <w:footnote w:type="continuationNotice" w:id="1">
    <w:p w14:paraId="463BD4AD" w14:textId="77777777" w:rsidR="00392B6F" w:rsidRDefault="00392B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5C3E" w14:textId="26953867" w:rsidR="00355617" w:rsidRPr="00A9520A" w:rsidRDefault="009D0F56" w:rsidP="0082127B">
    <w:pPr>
      <w:tabs>
        <w:tab w:val="left" w:pos="6060"/>
        <w:tab w:val="right" w:pos="10203"/>
      </w:tabs>
      <w:spacing w:after="0"/>
      <w:rPr>
        <w:rFonts w:ascii="Arial" w:hAnsi="Arial" w:cs="Arial"/>
        <w:sz w:val="16"/>
        <w:szCs w:val="16"/>
      </w:rPr>
    </w:pPr>
    <w:r w:rsidRPr="00A9520A">
      <w:rPr>
        <w:rFonts w:ascii="Arial" w:hAnsi="Arial" w:cs="Arial"/>
        <w:sz w:val="16"/>
        <w:szCs w:val="16"/>
      </w:rPr>
      <w:t>Frist</w:t>
    </w:r>
    <w:r w:rsidR="007A3AEA" w:rsidRPr="00A9520A">
      <w:rPr>
        <w:rFonts w:ascii="Arial" w:hAnsi="Arial" w:cs="Arial"/>
        <w:sz w:val="16"/>
        <w:szCs w:val="16"/>
      </w:rPr>
      <w:t xml:space="preserve"> UA: </w:t>
    </w:r>
    <w:r>
      <w:rPr>
        <w:rFonts w:ascii="Arial" w:hAnsi="Arial" w:cs="Arial"/>
        <w:sz w:val="16"/>
        <w:szCs w:val="16"/>
      </w:rPr>
      <w:t>42</w:t>
    </w:r>
    <w:r w:rsidRPr="00A9520A">
      <w:rPr>
        <w:rFonts w:ascii="Arial" w:hAnsi="Arial" w:cs="Arial"/>
        <w:sz w:val="16"/>
        <w:szCs w:val="16"/>
      </w:rPr>
      <w:t xml:space="preserve">/20 </w:t>
    </w:r>
    <w:r w:rsidR="007A3AEA" w:rsidRPr="00A9520A">
      <w:rPr>
        <w:rFonts w:ascii="Arial" w:hAnsi="Arial" w:cs="Arial"/>
        <w:sz w:val="16"/>
        <w:szCs w:val="16"/>
      </w:rPr>
      <w:t xml:space="preserve">Index: </w:t>
    </w:r>
    <w:r w:rsidRPr="00A9520A">
      <w:rPr>
        <w:rFonts w:ascii="Arial" w:hAnsi="Arial" w:cs="Arial"/>
        <w:sz w:val="16"/>
        <w:szCs w:val="16"/>
      </w:rPr>
      <w:t>EUR 46/2044/2020 Russian Federation</w:t>
    </w:r>
    <w:r w:rsidR="007A3AEA" w:rsidRPr="00A9520A">
      <w:rPr>
        <w:rFonts w:ascii="Arial" w:hAnsi="Arial" w:cs="Arial"/>
        <w:sz w:val="16"/>
        <w:szCs w:val="16"/>
      </w:rPr>
      <w:tab/>
    </w:r>
    <w:r w:rsidR="0082127B" w:rsidRPr="00A9520A">
      <w:rPr>
        <w:rFonts w:ascii="Arial" w:hAnsi="Arial" w:cs="Arial"/>
        <w:sz w:val="16"/>
        <w:szCs w:val="16"/>
      </w:rPr>
      <w:tab/>
    </w:r>
    <w:r w:rsidR="007A3AEA" w:rsidRPr="00A9520A">
      <w:rPr>
        <w:rFonts w:ascii="Arial" w:hAnsi="Arial" w:cs="Arial"/>
        <w:sz w:val="16"/>
        <w:szCs w:val="16"/>
      </w:rPr>
      <w:t xml:space="preserve">Date: </w:t>
    </w:r>
    <w:r w:rsidRPr="00A9520A">
      <w:rPr>
        <w:rFonts w:ascii="Arial" w:hAnsi="Arial" w:cs="Arial"/>
        <w:sz w:val="16"/>
        <w:szCs w:val="16"/>
      </w:rPr>
      <w:t>27 March 2020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C29A" w14:textId="77777777" w:rsidR="00E45B15" w:rsidRDefault="00E45B15" w:rsidP="00D35879">
    <w:pPr>
      <w:pStyle w:val="Header"/>
    </w:pPr>
  </w:p>
  <w:p w14:paraId="6FB66070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pt;height:8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2014B"/>
    <w:rsid w:val="0002386F"/>
    <w:rsid w:val="00033710"/>
    <w:rsid w:val="000432D0"/>
    <w:rsid w:val="00053C8C"/>
    <w:rsid w:val="000552FB"/>
    <w:rsid w:val="00057A7E"/>
    <w:rsid w:val="000748E9"/>
    <w:rsid w:val="00075CF7"/>
    <w:rsid w:val="00076037"/>
    <w:rsid w:val="00082798"/>
    <w:rsid w:val="00083462"/>
    <w:rsid w:val="000839A3"/>
    <w:rsid w:val="00087E2B"/>
    <w:rsid w:val="0009130D"/>
    <w:rsid w:val="00092DFA"/>
    <w:rsid w:val="000957C5"/>
    <w:rsid w:val="000A1F14"/>
    <w:rsid w:val="000B02B4"/>
    <w:rsid w:val="000B4A38"/>
    <w:rsid w:val="000B6773"/>
    <w:rsid w:val="000C2A0D"/>
    <w:rsid w:val="000C466B"/>
    <w:rsid w:val="000C6196"/>
    <w:rsid w:val="000D0ABB"/>
    <w:rsid w:val="000D1452"/>
    <w:rsid w:val="000D70C1"/>
    <w:rsid w:val="000E0D61"/>
    <w:rsid w:val="000E3080"/>
    <w:rsid w:val="000E57D4"/>
    <w:rsid w:val="000F3012"/>
    <w:rsid w:val="000F6D7F"/>
    <w:rsid w:val="00100FE4"/>
    <w:rsid w:val="0010425E"/>
    <w:rsid w:val="0010447C"/>
    <w:rsid w:val="00106837"/>
    <w:rsid w:val="00106D61"/>
    <w:rsid w:val="00111607"/>
    <w:rsid w:val="00114556"/>
    <w:rsid w:val="0012506C"/>
    <w:rsid w:val="0012544D"/>
    <w:rsid w:val="001300C3"/>
    <w:rsid w:val="00130B8A"/>
    <w:rsid w:val="00133FDC"/>
    <w:rsid w:val="00142469"/>
    <w:rsid w:val="0014617E"/>
    <w:rsid w:val="001526C3"/>
    <w:rsid w:val="00153B9B"/>
    <w:rsid w:val="001561F4"/>
    <w:rsid w:val="0016118D"/>
    <w:rsid w:val="001648DB"/>
    <w:rsid w:val="00174398"/>
    <w:rsid w:val="00176392"/>
    <w:rsid w:val="00176678"/>
    <w:rsid w:val="001767BB"/>
    <w:rsid w:val="001773D1"/>
    <w:rsid w:val="00177779"/>
    <w:rsid w:val="0019118D"/>
    <w:rsid w:val="00194CD5"/>
    <w:rsid w:val="001A5FEE"/>
    <w:rsid w:val="001A635D"/>
    <w:rsid w:val="001A6AC9"/>
    <w:rsid w:val="001B0D8B"/>
    <w:rsid w:val="001B454E"/>
    <w:rsid w:val="001C2BE0"/>
    <w:rsid w:val="001D52A5"/>
    <w:rsid w:val="001E2045"/>
    <w:rsid w:val="001F6F5A"/>
    <w:rsid w:val="00201189"/>
    <w:rsid w:val="002036C0"/>
    <w:rsid w:val="00212578"/>
    <w:rsid w:val="00214CC2"/>
    <w:rsid w:val="00215C3E"/>
    <w:rsid w:val="00215E33"/>
    <w:rsid w:val="0021642E"/>
    <w:rsid w:val="002247DE"/>
    <w:rsid w:val="00225A11"/>
    <w:rsid w:val="00225DDB"/>
    <w:rsid w:val="00230DE8"/>
    <w:rsid w:val="002558D7"/>
    <w:rsid w:val="0025792F"/>
    <w:rsid w:val="00261CC7"/>
    <w:rsid w:val="002648DF"/>
    <w:rsid w:val="002665C3"/>
    <w:rsid w:val="00267383"/>
    <w:rsid w:val="002703E7"/>
    <w:rsid w:val="002709C3"/>
    <w:rsid w:val="002739C9"/>
    <w:rsid w:val="00273E9A"/>
    <w:rsid w:val="00276B03"/>
    <w:rsid w:val="002A2F36"/>
    <w:rsid w:val="002B2E9B"/>
    <w:rsid w:val="002C06A6"/>
    <w:rsid w:val="002C5FE4"/>
    <w:rsid w:val="002C7F1F"/>
    <w:rsid w:val="002D08B3"/>
    <w:rsid w:val="002D48CD"/>
    <w:rsid w:val="002D5454"/>
    <w:rsid w:val="002D5D12"/>
    <w:rsid w:val="002E0B21"/>
    <w:rsid w:val="002E1FF1"/>
    <w:rsid w:val="002E3658"/>
    <w:rsid w:val="002F3C80"/>
    <w:rsid w:val="002F4334"/>
    <w:rsid w:val="0031230A"/>
    <w:rsid w:val="00313E8B"/>
    <w:rsid w:val="003148DA"/>
    <w:rsid w:val="00320461"/>
    <w:rsid w:val="003205C4"/>
    <w:rsid w:val="00322297"/>
    <w:rsid w:val="003271BF"/>
    <w:rsid w:val="0033624A"/>
    <w:rsid w:val="003373A5"/>
    <w:rsid w:val="00337826"/>
    <w:rsid w:val="0034128A"/>
    <w:rsid w:val="00341404"/>
    <w:rsid w:val="0034324D"/>
    <w:rsid w:val="003509A0"/>
    <w:rsid w:val="0035329F"/>
    <w:rsid w:val="00355617"/>
    <w:rsid w:val="003566FD"/>
    <w:rsid w:val="00357A68"/>
    <w:rsid w:val="00373CE3"/>
    <w:rsid w:val="00376EF4"/>
    <w:rsid w:val="00377B36"/>
    <w:rsid w:val="00383AAF"/>
    <w:rsid w:val="003904F0"/>
    <w:rsid w:val="00392B6F"/>
    <w:rsid w:val="003949E4"/>
    <w:rsid w:val="003975C9"/>
    <w:rsid w:val="003A77C3"/>
    <w:rsid w:val="003B294A"/>
    <w:rsid w:val="003B5EFC"/>
    <w:rsid w:val="003C1FAF"/>
    <w:rsid w:val="003C3210"/>
    <w:rsid w:val="003C5EEA"/>
    <w:rsid w:val="003C7CB6"/>
    <w:rsid w:val="003D5275"/>
    <w:rsid w:val="003E07C3"/>
    <w:rsid w:val="003F0ED5"/>
    <w:rsid w:val="003F3D5D"/>
    <w:rsid w:val="00405A51"/>
    <w:rsid w:val="004137E1"/>
    <w:rsid w:val="0041458A"/>
    <w:rsid w:val="0042210F"/>
    <w:rsid w:val="004334BF"/>
    <w:rsid w:val="0043659F"/>
    <w:rsid w:val="004408A1"/>
    <w:rsid w:val="00442E5B"/>
    <w:rsid w:val="0044320C"/>
    <w:rsid w:val="0044379B"/>
    <w:rsid w:val="00445D50"/>
    <w:rsid w:val="00453538"/>
    <w:rsid w:val="004603A2"/>
    <w:rsid w:val="004655FB"/>
    <w:rsid w:val="00467C1B"/>
    <w:rsid w:val="004709F5"/>
    <w:rsid w:val="004812B6"/>
    <w:rsid w:val="0048431E"/>
    <w:rsid w:val="00486088"/>
    <w:rsid w:val="00492FA8"/>
    <w:rsid w:val="004955AE"/>
    <w:rsid w:val="00496708"/>
    <w:rsid w:val="004A10CE"/>
    <w:rsid w:val="004A1BDD"/>
    <w:rsid w:val="004B1E15"/>
    <w:rsid w:val="004B2367"/>
    <w:rsid w:val="004B381D"/>
    <w:rsid w:val="004C03D6"/>
    <w:rsid w:val="004C265C"/>
    <w:rsid w:val="004C71F5"/>
    <w:rsid w:val="004D41DC"/>
    <w:rsid w:val="004E3550"/>
    <w:rsid w:val="004F7BA5"/>
    <w:rsid w:val="00500386"/>
    <w:rsid w:val="00504FBC"/>
    <w:rsid w:val="00517E88"/>
    <w:rsid w:val="005363CA"/>
    <w:rsid w:val="00542F58"/>
    <w:rsid w:val="00545423"/>
    <w:rsid w:val="00547005"/>
    <w:rsid w:val="00547E71"/>
    <w:rsid w:val="00565462"/>
    <w:rsid w:val="005668D0"/>
    <w:rsid w:val="00571229"/>
    <w:rsid w:val="00572CCD"/>
    <w:rsid w:val="00573E2B"/>
    <w:rsid w:val="0057440A"/>
    <w:rsid w:val="005748F1"/>
    <w:rsid w:val="00581A12"/>
    <w:rsid w:val="005871F0"/>
    <w:rsid w:val="00592C3E"/>
    <w:rsid w:val="00596449"/>
    <w:rsid w:val="005A06F2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E0E6D"/>
    <w:rsid w:val="005F0355"/>
    <w:rsid w:val="005F5954"/>
    <w:rsid w:val="005F5E43"/>
    <w:rsid w:val="0060097F"/>
    <w:rsid w:val="006027A5"/>
    <w:rsid w:val="006043D4"/>
    <w:rsid w:val="006046EC"/>
    <w:rsid w:val="00606108"/>
    <w:rsid w:val="006201FC"/>
    <w:rsid w:val="00620ADD"/>
    <w:rsid w:val="00626060"/>
    <w:rsid w:val="00630F0D"/>
    <w:rsid w:val="00640EF2"/>
    <w:rsid w:val="0064718C"/>
    <w:rsid w:val="006472B0"/>
    <w:rsid w:val="0065049B"/>
    <w:rsid w:val="00650D73"/>
    <w:rsid w:val="00651849"/>
    <w:rsid w:val="006558B8"/>
    <w:rsid w:val="006558EE"/>
    <w:rsid w:val="00657231"/>
    <w:rsid w:val="00662D02"/>
    <w:rsid w:val="00667270"/>
    <w:rsid w:val="00667FBC"/>
    <w:rsid w:val="0068375F"/>
    <w:rsid w:val="00685F81"/>
    <w:rsid w:val="00691C0D"/>
    <w:rsid w:val="0069571A"/>
    <w:rsid w:val="006A0BB9"/>
    <w:rsid w:val="006A781C"/>
    <w:rsid w:val="006B12FA"/>
    <w:rsid w:val="006B13F8"/>
    <w:rsid w:val="006B3411"/>
    <w:rsid w:val="006B461E"/>
    <w:rsid w:val="006C3C21"/>
    <w:rsid w:val="006C676D"/>
    <w:rsid w:val="006C7A31"/>
    <w:rsid w:val="006D00A8"/>
    <w:rsid w:val="006D31F5"/>
    <w:rsid w:val="006E48F4"/>
    <w:rsid w:val="006E72CC"/>
    <w:rsid w:val="006F4C28"/>
    <w:rsid w:val="0070364E"/>
    <w:rsid w:val="007104E8"/>
    <w:rsid w:val="007156FC"/>
    <w:rsid w:val="00716942"/>
    <w:rsid w:val="007173E9"/>
    <w:rsid w:val="007256C7"/>
    <w:rsid w:val="00727519"/>
    <w:rsid w:val="00727642"/>
    <w:rsid w:val="00727CA7"/>
    <w:rsid w:val="0073431C"/>
    <w:rsid w:val="00747182"/>
    <w:rsid w:val="00756152"/>
    <w:rsid w:val="007656E7"/>
    <w:rsid w:val="00766525"/>
    <w:rsid w:val="007666A4"/>
    <w:rsid w:val="00773365"/>
    <w:rsid w:val="00781624"/>
    <w:rsid w:val="00781E3C"/>
    <w:rsid w:val="007858BA"/>
    <w:rsid w:val="00794440"/>
    <w:rsid w:val="007A2ABA"/>
    <w:rsid w:val="007A3AEA"/>
    <w:rsid w:val="007A7F97"/>
    <w:rsid w:val="007B351D"/>
    <w:rsid w:val="007B4F3E"/>
    <w:rsid w:val="007B7197"/>
    <w:rsid w:val="007C6CD0"/>
    <w:rsid w:val="007D5DB2"/>
    <w:rsid w:val="007E4D55"/>
    <w:rsid w:val="007F0764"/>
    <w:rsid w:val="007F720B"/>
    <w:rsid w:val="007F72FF"/>
    <w:rsid w:val="007F7B5E"/>
    <w:rsid w:val="008056E9"/>
    <w:rsid w:val="0081049F"/>
    <w:rsid w:val="00814632"/>
    <w:rsid w:val="0082127B"/>
    <w:rsid w:val="00827A40"/>
    <w:rsid w:val="00831A98"/>
    <w:rsid w:val="00844F48"/>
    <w:rsid w:val="008455C2"/>
    <w:rsid w:val="008456AF"/>
    <w:rsid w:val="00845D3C"/>
    <w:rsid w:val="00846E45"/>
    <w:rsid w:val="00850B7B"/>
    <w:rsid w:val="00864035"/>
    <w:rsid w:val="00866873"/>
    <w:rsid w:val="00874BCF"/>
    <w:rsid w:val="008763F4"/>
    <w:rsid w:val="008849EA"/>
    <w:rsid w:val="0088753B"/>
    <w:rsid w:val="00891FE8"/>
    <w:rsid w:val="0089695B"/>
    <w:rsid w:val="008A6FC6"/>
    <w:rsid w:val="008A78F8"/>
    <w:rsid w:val="008B2F9B"/>
    <w:rsid w:val="008D16ED"/>
    <w:rsid w:val="008D2A6B"/>
    <w:rsid w:val="008D49A5"/>
    <w:rsid w:val="008E0B66"/>
    <w:rsid w:val="008E172D"/>
    <w:rsid w:val="00902730"/>
    <w:rsid w:val="00906C9F"/>
    <w:rsid w:val="00914345"/>
    <w:rsid w:val="00921577"/>
    <w:rsid w:val="009248C5"/>
    <w:rsid w:val="009259E1"/>
    <w:rsid w:val="00925A7E"/>
    <w:rsid w:val="00931A70"/>
    <w:rsid w:val="00940B19"/>
    <w:rsid w:val="009472AE"/>
    <w:rsid w:val="0095188F"/>
    <w:rsid w:val="00953575"/>
    <w:rsid w:val="009550A0"/>
    <w:rsid w:val="00957EA4"/>
    <w:rsid w:val="00960C64"/>
    <w:rsid w:val="00963D4F"/>
    <w:rsid w:val="00964119"/>
    <w:rsid w:val="00965190"/>
    <w:rsid w:val="0097218E"/>
    <w:rsid w:val="00980425"/>
    <w:rsid w:val="009833A4"/>
    <w:rsid w:val="00991C69"/>
    <w:rsid w:val="009923C0"/>
    <w:rsid w:val="00993734"/>
    <w:rsid w:val="00993DBF"/>
    <w:rsid w:val="009A23AE"/>
    <w:rsid w:val="009B41DB"/>
    <w:rsid w:val="009B5665"/>
    <w:rsid w:val="009B78FE"/>
    <w:rsid w:val="009C0DDA"/>
    <w:rsid w:val="009C3521"/>
    <w:rsid w:val="009C4461"/>
    <w:rsid w:val="009C6B5A"/>
    <w:rsid w:val="009D0F56"/>
    <w:rsid w:val="009E097D"/>
    <w:rsid w:val="009E7E6E"/>
    <w:rsid w:val="009F1320"/>
    <w:rsid w:val="009F1E46"/>
    <w:rsid w:val="009F5CF5"/>
    <w:rsid w:val="00A07E67"/>
    <w:rsid w:val="00A2368A"/>
    <w:rsid w:val="00A25CA8"/>
    <w:rsid w:val="00A31F72"/>
    <w:rsid w:val="00A3764D"/>
    <w:rsid w:val="00A41FC6"/>
    <w:rsid w:val="00A44B1B"/>
    <w:rsid w:val="00A4583A"/>
    <w:rsid w:val="00A46F9D"/>
    <w:rsid w:val="00A55D12"/>
    <w:rsid w:val="00A70D9D"/>
    <w:rsid w:val="00A7548F"/>
    <w:rsid w:val="00A81673"/>
    <w:rsid w:val="00A90EA6"/>
    <w:rsid w:val="00A9520A"/>
    <w:rsid w:val="00AA05C8"/>
    <w:rsid w:val="00AA1221"/>
    <w:rsid w:val="00AB5744"/>
    <w:rsid w:val="00AB5C6E"/>
    <w:rsid w:val="00AB6CF3"/>
    <w:rsid w:val="00AB77AB"/>
    <w:rsid w:val="00AB7E5D"/>
    <w:rsid w:val="00AC0F78"/>
    <w:rsid w:val="00AC15B7"/>
    <w:rsid w:val="00AC367F"/>
    <w:rsid w:val="00AC544A"/>
    <w:rsid w:val="00AD0C41"/>
    <w:rsid w:val="00AD2851"/>
    <w:rsid w:val="00AD51FE"/>
    <w:rsid w:val="00AD58D5"/>
    <w:rsid w:val="00AE4214"/>
    <w:rsid w:val="00AF0FCD"/>
    <w:rsid w:val="00AF5FF0"/>
    <w:rsid w:val="00AF6DFC"/>
    <w:rsid w:val="00B01EB2"/>
    <w:rsid w:val="00B07725"/>
    <w:rsid w:val="00B206A8"/>
    <w:rsid w:val="00B25A14"/>
    <w:rsid w:val="00B27341"/>
    <w:rsid w:val="00B408D4"/>
    <w:rsid w:val="00B52651"/>
    <w:rsid w:val="00B52B01"/>
    <w:rsid w:val="00B55FBF"/>
    <w:rsid w:val="00B618D5"/>
    <w:rsid w:val="00B61D87"/>
    <w:rsid w:val="00B65462"/>
    <w:rsid w:val="00B6690B"/>
    <w:rsid w:val="00B7545C"/>
    <w:rsid w:val="00B763D2"/>
    <w:rsid w:val="00B8363F"/>
    <w:rsid w:val="00B911A0"/>
    <w:rsid w:val="00B92AEC"/>
    <w:rsid w:val="00B950D9"/>
    <w:rsid w:val="00B957E6"/>
    <w:rsid w:val="00B96ED4"/>
    <w:rsid w:val="00B97626"/>
    <w:rsid w:val="00BA0E81"/>
    <w:rsid w:val="00BA26EF"/>
    <w:rsid w:val="00BA510B"/>
    <w:rsid w:val="00BA67DE"/>
    <w:rsid w:val="00BA6913"/>
    <w:rsid w:val="00BB072E"/>
    <w:rsid w:val="00BB0B3B"/>
    <w:rsid w:val="00BC3CA4"/>
    <w:rsid w:val="00BC7111"/>
    <w:rsid w:val="00BD0B43"/>
    <w:rsid w:val="00BE0D92"/>
    <w:rsid w:val="00BE4685"/>
    <w:rsid w:val="00BE6035"/>
    <w:rsid w:val="00BE7845"/>
    <w:rsid w:val="00BF3485"/>
    <w:rsid w:val="00BF4778"/>
    <w:rsid w:val="00BF5758"/>
    <w:rsid w:val="00BF7136"/>
    <w:rsid w:val="00C162AD"/>
    <w:rsid w:val="00C17D6F"/>
    <w:rsid w:val="00C21215"/>
    <w:rsid w:val="00C23E5A"/>
    <w:rsid w:val="00C2732D"/>
    <w:rsid w:val="00C342F1"/>
    <w:rsid w:val="00C359CF"/>
    <w:rsid w:val="00C370BB"/>
    <w:rsid w:val="00C40232"/>
    <w:rsid w:val="00C415B8"/>
    <w:rsid w:val="00C43DAF"/>
    <w:rsid w:val="00C460DB"/>
    <w:rsid w:val="00C50CEC"/>
    <w:rsid w:val="00C538D1"/>
    <w:rsid w:val="00C579DA"/>
    <w:rsid w:val="00C607FB"/>
    <w:rsid w:val="00C63E40"/>
    <w:rsid w:val="00C73256"/>
    <w:rsid w:val="00C76EE0"/>
    <w:rsid w:val="00C8117C"/>
    <w:rsid w:val="00C8330C"/>
    <w:rsid w:val="00C85BFA"/>
    <w:rsid w:val="00C85EFE"/>
    <w:rsid w:val="00C934DE"/>
    <w:rsid w:val="00C93CB2"/>
    <w:rsid w:val="00CA13A3"/>
    <w:rsid w:val="00CA51AF"/>
    <w:rsid w:val="00CA5CB1"/>
    <w:rsid w:val="00CA7A87"/>
    <w:rsid w:val="00CC24FD"/>
    <w:rsid w:val="00CC6EFB"/>
    <w:rsid w:val="00CD2995"/>
    <w:rsid w:val="00CF7805"/>
    <w:rsid w:val="00D007F8"/>
    <w:rsid w:val="00D01919"/>
    <w:rsid w:val="00D028E3"/>
    <w:rsid w:val="00D030C9"/>
    <w:rsid w:val="00D05A52"/>
    <w:rsid w:val="00D107B3"/>
    <w:rsid w:val="00D114C6"/>
    <w:rsid w:val="00D132A6"/>
    <w:rsid w:val="00D142D0"/>
    <w:rsid w:val="00D23D90"/>
    <w:rsid w:val="00D26486"/>
    <w:rsid w:val="00D267DF"/>
    <w:rsid w:val="00D26BF9"/>
    <w:rsid w:val="00D35879"/>
    <w:rsid w:val="00D47210"/>
    <w:rsid w:val="00D50C9C"/>
    <w:rsid w:val="00D54217"/>
    <w:rsid w:val="00D62977"/>
    <w:rsid w:val="00D635A1"/>
    <w:rsid w:val="00D6411A"/>
    <w:rsid w:val="00D64EC7"/>
    <w:rsid w:val="00D67ABF"/>
    <w:rsid w:val="00D749E6"/>
    <w:rsid w:val="00D834E2"/>
    <w:rsid w:val="00D839E9"/>
    <w:rsid w:val="00D844EE"/>
    <w:rsid w:val="00D847F8"/>
    <w:rsid w:val="00D90465"/>
    <w:rsid w:val="00D97382"/>
    <w:rsid w:val="00DA3987"/>
    <w:rsid w:val="00DB3351"/>
    <w:rsid w:val="00DB7D74"/>
    <w:rsid w:val="00DC2046"/>
    <w:rsid w:val="00DC4DAF"/>
    <w:rsid w:val="00DC5CBF"/>
    <w:rsid w:val="00DC65A4"/>
    <w:rsid w:val="00DD346F"/>
    <w:rsid w:val="00DD702D"/>
    <w:rsid w:val="00DF1141"/>
    <w:rsid w:val="00DF3644"/>
    <w:rsid w:val="00DF3DF5"/>
    <w:rsid w:val="00DF5382"/>
    <w:rsid w:val="00DF63A6"/>
    <w:rsid w:val="00E03A91"/>
    <w:rsid w:val="00E04AF0"/>
    <w:rsid w:val="00E12E1B"/>
    <w:rsid w:val="00E12FD3"/>
    <w:rsid w:val="00E16155"/>
    <w:rsid w:val="00E22AAE"/>
    <w:rsid w:val="00E2761F"/>
    <w:rsid w:val="00E36F7B"/>
    <w:rsid w:val="00E3749B"/>
    <w:rsid w:val="00E37B98"/>
    <w:rsid w:val="00E406B4"/>
    <w:rsid w:val="00E40EAA"/>
    <w:rsid w:val="00E43F3A"/>
    <w:rsid w:val="00E45B15"/>
    <w:rsid w:val="00E500F3"/>
    <w:rsid w:val="00E63CEF"/>
    <w:rsid w:val="00E65D5E"/>
    <w:rsid w:val="00E66827"/>
    <w:rsid w:val="00E67C6B"/>
    <w:rsid w:val="00E707D9"/>
    <w:rsid w:val="00E725BC"/>
    <w:rsid w:val="00E7569C"/>
    <w:rsid w:val="00E76516"/>
    <w:rsid w:val="00E778FE"/>
    <w:rsid w:val="00EA1562"/>
    <w:rsid w:val="00EA2743"/>
    <w:rsid w:val="00EA68CE"/>
    <w:rsid w:val="00EB0F1D"/>
    <w:rsid w:val="00EB1C45"/>
    <w:rsid w:val="00EB51EB"/>
    <w:rsid w:val="00EC677A"/>
    <w:rsid w:val="00EE17BD"/>
    <w:rsid w:val="00EE4C08"/>
    <w:rsid w:val="00EF284E"/>
    <w:rsid w:val="00F00B6F"/>
    <w:rsid w:val="00F058E2"/>
    <w:rsid w:val="00F21568"/>
    <w:rsid w:val="00F25445"/>
    <w:rsid w:val="00F25854"/>
    <w:rsid w:val="00F27C27"/>
    <w:rsid w:val="00F30884"/>
    <w:rsid w:val="00F322A8"/>
    <w:rsid w:val="00F3436F"/>
    <w:rsid w:val="00F45927"/>
    <w:rsid w:val="00F47B9E"/>
    <w:rsid w:val="00F61254"/>
    <w:rsid w:val="00F65D4B"/>
    <w:rsid w:val="00F7577A"/>
    <w:rsid w:val="00F771BD"/>
    <w:rsid w:val="00F81A06"/>
    <w:rsid w:val="00F83EDB"/>
    <w:rsid w:val="00F90C2B"/>
    <w:rsid w:val="00F91619"/>
    <w:rsid w:val="00F93094"/>
    <w:rsid w:val="00F9400E"/>
    <w:rsid w:val="00F9510F"/>
    <w:rsid w:val="00FA1C07"/>
    <w:rsid w:val="00FA48E3"/>
    <w:rsid w:val="00FA4E88"/>
    <w:rsid w:val="00FA7368"/>
    <w:rsid w:val="00FB2CBD"/>
    <w:rsid w:val="00FB54DD"/>
    <w:rsid w:val="00FB6A97"/>
    <w:rsid w:val="00FC01A6"/>
    <w:rsid w:val="00FC12B1"/>
    <w:rsid w:val="00FD08E2"/>
    <w:rsid w:val="00FD5152"/>
    <w:rsid w:val="00FE078F"/>
    <w:rsid w:val="00FF4725"/>
    <w:rsid w:val="00FF799B"/>
    <w:rsid w:val="0173DD3B"/>
    <w:rsid w:val="0697D7D0"/>
    <w:rsid w:val="06A8955E"/>
    <w:rsid w:val="07538523"/>
    <w:rsid w:val="08D48D92"/>
    <w:rsid w:val="090AC9A8"/>
    <w:rsid w:val="0932E7DD"/>
    <w:rsid w:val="09D83787"/>
    <w:rsid w:val="0C80264E"/>
    <w:rsid w:val="0DC28115"/>
    <w:rsid w:val="0DD59462"/>
    <w:rsid w:val="0FF1BF0B"/>
    <w:rsid w:val="1162105F"/>
    <w:rsid w:val="11BD723F"/>
    <w:rsid w:val="122821B3"/>
    <w:rsid w:val="122C871C"/>
    <w:rsid w:val="12457BB0"/>
    <w:rsid w:val="13CC6F5B"/>
    <w:rsid w:val="13DDEAC8"/>
    <w:rsid w:val="1524668E"/>
    <w:rsid w:val="160F77A6"/>
    <w:rsid w:val="1B1CA0A3"/>
    <w:rsid w:val="1D4E1C67"/>
    <w:rsid w:val="1D9032F2"/>
    <w:rsid w:val="210F5935"/>
    <w:rsid w:val="211C842D"/>
    <w:rsid w:val="2139FD66"/>
    <w:rsid w:val="22B2A1C7"/>
    <w:rsid w:val="22C0CEC5"/>
    <w:rsid w:val="25A239FE"/>
    <w:rsid w:val="25DC7203"/>
    <w:rsid w:val="25E02DCF"/>
    <w:rsid w:val="2683C088"/>
    <w:rsid w:val="288D1952"/>
    <w:rsid w:val="28B90AB1"/>
    <w:rsid w:val="2C33A655"/>
    <w:rsid w:val="2EB0C401"/>
    <w:rsid w:val="3067854B"/>
    <w:rsid w:val="32AB71B4"/>
    <w:rsid w:val="3481D2A0"/>
    <w:rsid w:val="351F32D5"/>
    <w:rsid w:val="3732385E"/>
    <w:rsid w:val="37C63898"/>
    <w:rsid w:val="37E1B191"/>
    <w:rsid w:val="3F231BB6"/>
    <w:rsid w:val="40E6EECA"/>
    <w:rsid w:val="418D0E00"/>
    <w:rsid w:val="41F2B364"/>
    <w:rsid w:val="425600D4"/>
    <w:rsid w:val="426628A3"/>
    <w:rsid w:val="4A7939DC"/>
    <w:rsid w:val="4E537A94"/>
    <w:rsid w:val="4EE3F1D9"/>
    <w:rsid w:val="4F294B06"/>
    <w:rsid w:val="50647844"/>
    <w:rsid w:val="50E77F41"/>
    <w:rsid w:val="51226A76"/>
    <w:rsid w:val="518B89CA"/>
    <w:rsid w:val="533F67B8"/>
    <w:rsid w:val="53D81447"/>
    <w:rsid w:val="556C44D9"/>
    <w:rsid w:val="58C0569F"/>
    <w:rsid w:val="63644B17"/>
    <w:rsid w:val="64C0AAFA"/>
    <w:rsid w:val="67A285E4"/>
    <w:rsid w:val="682F8296"/>
    <w:rsid w:val="684439C2"/>
    <w:rsid w:val="6DCC93B5"/>
    <w:rsid w:val="6E294E20"/>
    <w:rsid w:val="6E5F5858"/>
    <w:rsid w:val="7271AE0A"/>
    <w:rsid w:val="72A22004"/>
    <w:rsid w:val="744216FC"/>
    <w:rsid w:val="74C6AC20"/>
    <w:rsid w:val="753E57E9"/>
    <w:rsid w:val="78B4F5FE"/>
    <w:rsid w:val="7A499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D0C41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D0C41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mailto:rusembusa@mid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nstagram.com/rusembusa/?hl=en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instagram.com/genprocr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genprocrf" TargetMode="External"/><Relationship Id="rId20" Type="http://schemas.openxmlformats.org/officeDocument/2006/relationships/hyperlink" Target="https://www.facebook.com/RusEmbUSA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twitter.com/Genpro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hyperlink" Target="https://twitter.com/RusEmbUSA?ref_src=twsrc%5Egoogle%7Ctwcamp%5Eserp%7Ctwgr%5Eautho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n.sledcom.ru/reception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0" ma:contentTypeDescription="Create a new document." ma:contentTypeScope="" ma:versionID="854d3c0ee692a2971f0fe078c0da128b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4ef2a47350d67472bd4d9624d288fff3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AA3074-43E7-4755-80DC-D9A9D24949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B73CF-C027-4DAA-A128-C2D1EDBD6E3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06ac91d-d4ab-4687-802e-6fe3051e6a09"/>
    <ds:schemaRef ds:uri="8ff88097-3b29-4e91-b7bf-6c5ef789081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C992BD-AA0F-4E2D-B653-F574B5660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Russian Federation: Journalist faces prison for radio comment: Svetlana Prokopyeva</vt:lpstr>
    </vt:vector>
  </TitlesOfParts>
  <Company>Amnesty International</Company>
  <LinksUpToDate>false</LinksUpToDate>
  <CharactersWithSpaces>5448</CharactersWithSpaces>
  <SharedDoc>false</SharedDoc>
  <HLinks>
    <vt:vector size="12" baseType="variant">
      <vt:variant>
        <vt:i4>8126490</vt:i4>
      </vt:variant>
      <vt:variant>
        <vt:i4>3</vt:i4>
      </vt:variant>
      <vt:variant>
        <vt:i4>0</vt:i4>
      </vt:variant>
      <vt:variant>
        <vt:i4>5</vt:i4>
      </vt:variant>
      <vt:variant>
        <vt:lpwstr>mailto:annakarin.holmlund@amnesty.org</vt:lpwstr>
      </vt:variant>
      <vt:variant>
        <vt:lpwstr/>
      </vt:variant>
      <vt:variant>
        <vt:i4>983054</vt:i4>
      </vt:variant>
      <vt:variant>
        <vt:i4>0</vt:i4>
      </vt:variant>
      <vt:variant>
        <vt:i4>0</vt:i4>
      </vt:variant>
      <vt:variant>
        <vt:i4>5</vt:i4>
      </vt:variant>
      <vt:variant>
        <vt:lpwstr>https://oneamnesty.sharepoint.com/sites/iar/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Russian Federation: Journalist faces prison for radio comment: Svetlana Prokopyeva</dc:title>
  <dc:creator>Nicky Millar</dc:creator>
  <cp:lastModifiedBy>Laura Galeano</cp:lastModifiedBy>
  <cp:revision>2</cp:revision>
  <cp:lastPrinted>2019-01-25T20:51:00Z</cp:lastPrinted>
  <dcterms:created xsi:type="dcterms:W3CDTF">2020-03-30T16:32:00Z</dcterms:created>
  <dcterms:modified xsi:type="dcterms:W3CDTF">2020-03-30T16:32:00Z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  <property fmtid="{D5CDD505-2E9C-101B-9397-08002B2CF9AE}" pid="3" name="AIContentAuthors">
    <vt:lpwstr>357;#Amnesty International|f4dc13e0-2dfe-4eaf-b7b4-4513dcf381b3</vt:lpwstr>
  </property>
  <property fmtid="{D5CDD505-2E9C-101B-9397-08002B2CF9AE}" pid="4" name="AIProjectName">
    <vt:lpwstr/>
  </property>
  <property fmtid="{D5CDD505-2E9C-101B-9397-08002B2CF9AE}" pid="5" name="AIBudgetCode">
    <vt:lpwstr/>
  </property>
  <property fmtid="{D5CDD505-2E9C-101B-9397-08002B2CF9AE}" pid="6" name="AIDocumentType">
    <vt:lpwstr>13;#Urgent Action|488748dd-8549-4231-9f2f-aa44d1c57e3f</vt:lpwstr>
  </property>
  <property fmtid="{D5CDD505-2E9C-101B-9397-08002B2CF9AE}" pid="7" name="AIHumanRightsKeywords">
    <vt:lpwstr>21;#Censorship and Freedom of Expression|d16f990b-9c41-4672-a40e-63498332d072</vt:lpwstr>
  </property>
  <property fmtid="{D5CDD505-2E9C-101B-9397-08002B2CF9AE}" pid="8" name="AIRegional">
    <vt:lpwstr>222;#Russian Federation|500ce3c6-c9c7-48dc-b939-5c0a20543de9</vt:lpwstr>
  </property>
  <property fmtid="{D5CDD505-2E9C-101B-9397-08002B2CF9AE}" pid="9" name="AIInternalKeywords">
    <vt:lpwstr/>
  </property>
  <property fmtid="{D5CDD505-2E9C-101B-9397-08002B2CF9AE}" pid="10" name="AIOriginatingLocation">
    <vt:lpwstr/>
  </property>
  <property fmtid="{D5CDD505-2E9C-101B-9397-08002B2CF9AE}" pid="11" name="AILeadAuthor">
    <vt:lpwstr/>
  </property>
  <property fmtid="{D5CDD505-2E9C-101B-9397-08002B2CF9AE}" pid="12" name="AISupportingAuthor">
    <vt:lpwstr/>
  </property>
  <property fmtid="{D5CDD505-2E9C-101B-9397-08002B2CF9AE}" pid="13" name="Order">
    <vt:r8>2986500</vt:r8>
  </property>
</Properties>
</file>