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2796A" w:rsidRDefault="0026766F" w:rsidP="0082796A">
      <w:pPr>
        <w:pStyle w:val="AIUrgentActionTopHeading"/>
        <w:tabs>
          <w:tab w:val="clear" w:pos="567"/>
        </w:tabs>
        <w:spacing w:line="240" w:lineRule="auto"/>
        <w:rPr>
          <w:rFonts w:cs="Arial"/>
          <w:sz w:val="80"/>
          <w:szCs w:val="80"/>
        </w:rPr>
      </w:pPr>
      <w:r w:rsidRPr="0082796A">
        <w:rPr>
          <w:rFonts w:cs="Arial"/>
          <w:sz w:val="80"/>
          <w:szCs w:val="80"/>
          <w:highlight w:val="yellow"/>
        </w:rPr>
        <w:t>URGENT ACTION</w:t>
      </w:r>
    </w:p>
    <w:p w14:paraId="69BD15C9" w14:textId="539BEA18" w:rsidR="006966F6" w:rsidRPr="0082796A" w:rsidRDefault="006966F6" w:rsidP="0082796A">
      <w:pPr>
        <w:pStyle w:val="Default"/>
        <w:rPr>
          <w:b/>
          <w:sz w:val="28"/>
          <w:szCs w:val="28"/>
        </w:rPr>
      </w:pPr>
    </w:p>
    <w:p w14:paraId="5C0CA1D8" w14:textId="77777777" w:rsidR="003E1A31" w:rsidRPr="0082796A" w:rsidRDefault="003E1A31" w:rsidP="0082796A">
      <w:pPr>
        <w:rPr>
          <w:rFonts w:ascii="Arial" w:hAnsi="Arial" w:cs="Arial"/>
          <w:b/>
          <w:color w:val="000000"/>
          <w:sz w:val="36"/>
          <w:lang w:eastAsia="es-MX"/>
        </w:rPr>
      </w:pPr>
      <w:r w:rsidRPr="0082796A">
        <w:rPr>
          <w:rFonts w:ascii="Arial" w:hAnsi="Arial" w:cs="Arial"/>
          <w:b/>
          <w:color w:val="000000"/>
          <w:sz w:val="36"/>
          <w:lang w:eastAsia="es-MX"/>
        </w:rPr>
        <w:t>HUMAN RIGHTS DEFENDER DETAINED AND TORTURED</w:t>
      </w:r>
    </w:p>
    <w:p w14:paraId="45058D38" w14:textId="5AA1EDE5" w:rsidR="003E1A31" w:rsidRPr="0082796A" w:rsidRDefault="003E1A31" w:rsidP="0082796A">
      <w:pPr>
        <w:jc w:val="both"/>
        <w:rPr>
          <w:rFonts w:ascii="Arial" w:hAnsi="Arial" w:cs="Arial"/>
          <w:b/>
          <w:bCs/>
          <w:color w:val="000000"/>
          <w:sz w:val="22"/>
          <w:szCs w:val="22"/>
          <w:lang w:eastAsia="es-MX"/>
        </w:rPr>
      </w:pPr>
      <w:r w:rsidRPr="0082796A">
        <w:rPr>
          <w:rFonts w:ascii="Arial" w:hAnsi="Arial" w:cs="Arial"/>
          <w:b/>
          <w:bCs/>
          <w:color w:val="000000"/>
          <w:sz w:val="22"/>
          <w:szCs w:val="22"/>
          <w:lang w:eastAsia="es-MX"/>
        </w:rPr>
        <w:t xml:space="preserve">On 7 </w:t>
      </w:r>
      <w:r w:rsidR="00C83463" w:rsidRPr="0082796A">
        <w:rPr>
          <w:rFonts w:ascii="Arial" w:hAnsi="Arial" w:cs="Arial"/>
          <w:b/>
          <w:bCs/>
          <w:color w:val="000000"/>
          <w:sz w:val="22"/>
          <w:szCs w:val="22"/>
          <w:lang w:eastAsia="es-MX"/>
        </w:rPr>
        <w:t>February</w:t>
      </w:r>
      <w:r w:rsidRPr="0082796A">
        <w:rPr>
          <w:rFonts w:ascii="Arial" w:hAnsi="Arial" w:cs="Arial"/>
          <w:b/>
          <w:bCs/>
          <w:color w:val="000000"/>
          <w:sz w:val="22"/>
          <w:szCs w:val="22"/>
          <w:lang w:eastAsia="es-MX"/>
        </w:rPr>
        <w:t xml:space="preserve"> 20</w:t>
      </w:r>
      <w:r w:rsidR="00F5123A">
        <w:rPr>
          <w:rFonts w:ascii="Arial" w:hAnsi="Arial" w:cs="Arial"/>
          <w:b/>
          <w:bCs/>
          <w:color w:val="000000"/>
          <w:sz w:val="22"/>
          <w:szCs w:val="22"/>
          <w:lang w:eastAsia="es-MX"/>
        </w:rPr>
        <w:t>20</w:t>
      </w:r>
      <w:r w:rsidRPr="0082796A">
        <w:rPr>
          <w:rFonts w:ascii="Arial" w:hAnsi="Arial" w:cs="Arial"/>
          <w:b/>
          <w:bCs/>
          <w:color w:val="000000"/>
          <w:sz w:val="22"/>
          <w:szCs w:val="22"/>
          <w:lang w:eastAsia="es-MX"/>
        </w:rPr>
        <w:t xml:space="preserve">, airport immigration officers arbitrarily arrested and tortured human rights defender Patrick Zaki </w:t>
      </w:r>
      <w:bookmarkStart w:id="0" w:name="_Hlk32483402"/>
      <w:r w:rsidRPr="0082796A">
        <w:rPr>
          <w:rFonts w:ascii="Arial" w:hAnsi="Arial" w:cs="Arial"/>
          <w:b/>
          <w:bCs/>
          <w:color w:val="000000"/>
          <w:sz w:val="22"/>
          <w:szCs w:val="22"/>
          <w:lang w:eastAsia="es-MX"/>
        </w:rPr>
        <w:t xml:space="preserve">George </w:t>
      </w:r>
      <w:bookmarkEnd w:id="0"/>
      <w:r w:rsidRPr="0082796A">
        <w:rPr>
          <w:rFonts w:ascii="Arial" w:hAnsi="Arial" w:cs="Arial"/>
          <w:b/>
          <w:bCs/>
          <w:color w:val="000000"/>
          <w:sz w:val="22"/>
          <w:szCs w:val="22"/>
          <w:lang w:eastAsia="es-MX"/>
        </w:rPr>
        <w:t xml:space="preserve">at 4:30 am upon his arrival at Cairo airport on charges including “disseminating false news”, “inciting to protest” and "incitement to violence and terrorist crimes". In detention, National Security Agency officers questioned and tortured him before he appeared in front of the prosecutor </w:t>
      </w:r>
      <w:r w:rsidRPr="0082796A">
        <w:rPr>
          <w:rFonts w:ascii="Arial" w:hAnsi="Arial" w:cs="Arial"/>
          <w:b/>
          <w:bCs/>
          <w:color w:val="000000"/>
          <w:sz w:val="22"/>
          <w:szCs w:val="22"/>
          <w:lang w:val="en-US" w:eastAsia="es-MX"/>
        </w:rPr>
        <w:t>the following day</w:t>
      </w:r>
      <w:r w:rsidRPr="0082796A">
        <w:rPr>
          <w:rFonts w:ascii="Arial" w:hAnsi="Arial" w:cs="Arial"/>
          <w:b/>
          <w:bCs/>
          <w:color w:val="000000"/>
          <w:sz w:val="22"/>
          <w:szCs w:val="22"/>
          <w:lang w:eastAsia="es-MX"/>
        </w:rPr>
        <w:t xml:space="preserve">. </w:t>
      </w:r>
    </w:p>
    <w:p w14:paraId="7A4CCD4D" w14:textId="6F6D0891" w:rsidR="00D70D29" w:rsidRPr="0082796A" w:rsidRDefault="00D70D29" w:rsidP="0082796A">
      <w:pPr>
        <w:rPr>
          <w:rFonts w:ascii="Arial" w:hAnsi="Arial" w:cs="Arial"/>
          <w:b/>
          <w:color w:val="000000"/>
          <w:lang w:eastAsia="es-MX"/>
        </w:rPr>
      </w:pPr>
    </w:p>
    <w:p w14:paraId="5EF3B650" w14:textId="77777777" w:rsidR="0082796A" w:rsidRPr="0007751F" w:rsidRDefault="0082796A" w:rsidP="0082796A">
      <w:pPr>
        <w:rPr>
          <w:rFonts w:ascii="Arial" w:hAnsi="Arial" w:cs="Arial"/>
          <w:b/>
          <w:sz w:val="20"/>
          <w:szCs w:val="20"/>
        </w:rPr>
      </w:pPr>
      <w:r w:rsidRPr="0007751F">
        <w:rPr>
          <w:rFonts w:ascii="Arial" w:hAnsi="Arial" w:cs="Arial"/>
          <w:b/>
          <w:sz w:val="20"/>
          <w:szCs w:val="20"/>
        </w:rPr>
        <w:t xml:space="preserve">TAKE ACTION: </w:t>
      </w:r>
    </w:p>
    <w:p w14:paraId="46A6034A" w14:textId="77777777" w:rsidR="0082796A" w:rsidRPr="004D1533" w:rsidRDefault="0082796A" w:rsidP="0082796A">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9D8FAC2" w14:textId="1A623E98" w:rsidR="0082796A" w:rsidRPr="004D1533" w:rsidRDefault="0082796A" w:rsidP="0082796A">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82796A" w:rsidRDefault="000106EF" w:rsidP="0082796A">
      <w:pPr>
        <w:autoSpaceDE w:val="0"/>
        <w:autoSpaceDN w:val="0"/>
        <w:adjustRightInd w:val="0"/>
        <w:rPr>
          <w:rFonts w:ascii="Arial" w:hAnsi="Arial" w:cs="Arial"/>
          <w:color w:val="000000"/>
          <w:lang w:eastAsia="es-MX"/>
        </w:rPr>
      </w:pPr>
    </w:p>
    <w:p w14:paraId="58825B02" w14:textId="77777777" w:rsidR="0082796A" w:rsidRDefault="0082796A" w:rsidP="0082796A">
      <w:pPr>
        <w:widowControl w:val="0"/>
        <w:suppressAutoHyphens/>
        <w:rPr>
          <w:rFonts w:ascii="Arial" w:eastAsia="MS Mincho" w:hAnsi="Arial" w:cs="Arial"/>
          <w:b/>
          <w:iCs/>
          <w:color w:val="000000"/>
          <w:sz w:val="18"/>
          <w:szCs w:val="18"/>
          <w:lang w:eastAsia="ar-SA"/>
        </w:rPr>
        <w:sectPr w:rsidR="0082796A" w:rsidSect="0082796A">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bookmarkStart w:id="1" w:name="_Hlk20916833"/>
    </w:p>
    <w:p w14:paraId="51506FC1" w14:textId="6964BBB7" w:rsidR="003E1A31" w:rsidRPr="0082796A" w:rsidRDefault="003E1A31" w:rsidP="0082796A">
      <w:pPr>
        <w:widowControl w:val="0"/>
        <w:suppressAutoHyphens/>
        <w:rPr>
          <w:rFonts w:ascii="Arial" w:eastAsia="MS Mincho" w:hAnsi="Arial" w:cs="Arial"/>
          <w:b/>
          <w:iCs/>
          <w:color w:val="000000"/>
          <w:sz w:val="18"/>
          <w:szCs w:val="18"/>
          <w:lang w:eastAsia="ar-SA"/>
        </w:rPr>
      </w:pPr>
      <w:r w:rsidRPr="0082796A">
        <w:rPr>
          <w:rFonts w:ascii="Arial" w:eastAsia="MS Mincho" w:hAnsi="Arial" w:cs="Arial"/>
          <w:b/>
          <w:iCs/>
          <w:color w:val="000000"/>
          <w:sz w:val="18"/>
          <w:szCs w:val="18"/>
          <w:lang w:eastAsia="ar-SA"/>
        </w:rPr>
        <w:t>Public Prosecutor Hamada al-Sawi</w:t>
      </w:r>
    </w:p>
    <w:bookmarkEnd w:id="1"/>
    <w:p w14:paraId="15DC2458" w14:textId="77777777" w:rsidR="003E1A31" w:rsidRPr="0082796A" w:rsidRDefault="003E1A31" w:rsidP="0082796A">
      <w:pPr>
        <w:widowControl w:val="0"/>
        <w:suppressAutoHyphens/>
        <w:rPr>
          <w:rFonts w:ascii="Arial" w:eastAsia="MS Mincho" w:hAnsi="Arial" w:cs="Arial"/>
          <w:bCs/>
          <w:iCs/>
          <w:color w:val="000000"/>
          <w:sz w:val="18"/>
          <w:szCs w:val="18"/>
          <w:lang w:eastAsia="ar-SA"/>
        </w:rPr>
      </w:pPr>
      <w:r w:rsidRPr="0082796A">
        <w:rPr>
          <w:rFonts w:ascii="Arial" w:eastAsia="MS Mincho" w:hAnsi="Arial" w:cs="Arial"/>
          <w:bCs/>
          <w:iCs/>
          <w:color w:val="000000"/>
          <w:sz w:val="18"/>
          <w:szCs w:val="18"/>
          <w:lang w:eastAsia="ar-SA"/>
        </w:rPr>
        <w:t>Office of the Public Prosecutor</w:t>
      </w:r>
    </w:p>
    <w:p w14:paraId="396B06A8" w14:textId="77777777" w:rsidR="003E1A31" w:rsidRPr="0082796A" w:rsidRDefault="003E1A31" w:rsidP="0082796A">
      <w:pPr>
        <w:widowControl w:val="0"/>
        <w:suppressAutoHyphens/>
        <w:rPr>
          <w:rFonts w:ascii="Arial" w:eastAsia="MS Mincho" w:hAnsi="Arial" w:cs="Arial"/>
          <w:bCs/>
          <w:iCs/>
          <w:color w:val="000000"/>
          <w:sz w:val="18"/>
          <w:szCs w:val="18"/>
          <w:rtl/>
          <w:lang w:eastAsia="ar-SA" w:bidi="ar-TN"/>
        </w:rPr>
      </w:pPr>
      <w:r w:rsidRPr="0082796A">
        <w:rPr>
          <w:rFonts w:ascii="Arial" w:eastAsia="MS Mincho" w:hAnsi="Arial" w:cs="Arial"/>
          <w:bCs/>
          <w:iCs/>
          <w:color w:val="000000"/>
          <w:sz w:val="18"/>
          <w:szCs w:val="18"/>
          <w:lang w:eastAsia="ar-SA"/>
        </w:rPr>
        <w:t>Madinat al-Rehab</w:t>
      </w:r>
    </w:p>
    <w:p w14:paraId="59EB27D5" w14:textId="77777777" w:rsidR="003E1A31" w:rsidRPr="0082796A" w:rsidRDefault="003E1A31" w:rsidP="0082796A">
      <w:pPr>
        <w:widowControl w:val="0"/>
        <w:suppressAutoHyphens/>
        <w:rPr>
          <w:rFonts w:ascii="Arial" w:eastAsia="MS Mincho" w:hAnsi="Arial" w:cs="Arial"/>
          <w:bCs/>
          <w:iCs/>
          <w:color w:val="000000"/>
          <w:sz w:val="18"/>
          <w:szCs w:val="18"/>
          <w:lang w:eastAsia="ar-SA"/>
        </w:rPr>
      </w:pPr>
      <w:r w:rsidRPr="0082796A">
        <w:rPr>
          <w:rFonts w:ascii="Arial" w:eastAsia="MS Mincho" w:hAnsi="Arial" w:cs="Arial"/>
          <w:bCs/>
          <w:iCs/>
          <w:color w:val="000000"/>
          <w:sz w:val="18"/>
          <w:szCs w:val="18"/>
          <w:lang w:eastAsia="ar-SA"/>
        </w:rPr>
        <w:t xml:space="preserve">Cairo, Arab Republic of Egypt </w:t>
      </w:r>
    </w:p>
    <w:p w14:paraId="2D63F730" w14:textId="46080AE2" w:rsidR="003E1A31" w:rsidRPr="0082796A" w:rsidRDefault="003E1A31" w:rsidP="0082796A">
      <w:pPr>
        <w:widowControl w:val="0"/>
        <w:suppressAutoHyphens/>
        <w:rPr>
          <w:rFonts w:ascii="Arial" w:eastAsia="MS Mincho" w:hAnsi="Arial" w:cs="Arial"/>
          <w:bCs/>
          <w:iCs/>
          <w:color w:val="000000"/>
          <w:sz w:val="18"/>
          <w:szCs w:val="18"/>
          <w:lang w:eastAsia="ar-SA"/>
        </w:rPr>
      </w:pPr>
      <w:r w:rsidRPr="0082796A">
        <w:rPr>
          <w:rFonts w:ascii="Arial" w:eastAsia="MS Mincho" w:hAnsi="Arial" w:cs="Arial"/>
          <w:bCs/>
          <w:iCs/>
          <w:color w:val="000000"/>
          <w:sz w:val="18"/>
          <w:szCs w:val="18"/>
          <w:lang w:eastAsia="ar-SA"/>
        </w:rPr>
        <w:t>Fax: +202 2577 4716</w:t>
      </w:r>
    </w:p>
    <w:p w14:paraId="3D966CC0" w14:textId="4ED6C3C3" w:rsidR="0082796A" w:rsidRPr="0082796A" w:rsidRDefault="0082796A" w:rsidP="0082796A">
      <w:pPr>
        <w:widowControl w:val="0"/>
        <w:suppressAutoHyphens/>
        <w:rPr>
          <w:rFonts w:ascii="Arial" w:eastAsia="MS Mincho" w:hAnsi="Arial" w:cs="Arial"/>
          <w:bCs/>
          <w:iCs/>
          <w:color w:val="000000"/>
          <w:sz w:val="18"/>
          <w:szCs w:val="18"/>
          <w:lang w:eastAsia="ar-SA"/>
        </w:rPr>
      </w:pPr>
    </w:p>
    <w:p w14:paraId="4F5CFF3F" w14:textId="77777777" w:rsidR="0082796A" w:rsidRDefault="0082796A" w:rsidP="00D63496">
      <w:pPr>
        <w:pStyle w:val="PlainText"/>
        <w:rPr>
          <w:rFonts w:ascii="Arial" w:hAnsi="Arial" w:cs="Arial"/>
          <w:b/>
          <w:bCs/>
          <w:iCs/>
          <w:sz w:val="18"/>
          <w:szCs w:val="18"/>
        </w:rPr>
      </w:pPr>
    </w:p>
    <w:p w14:paraId="76E578DF" w14:textId="0FE7EC32" w:rsidR="0082796A" w:rsidRPr="0082796A" w:rsidRDefault="0082796A" w:rsidP="00D63496">
      <w:pPr>
        <w:pStyle w:val="PlainText"/>
        <w:rPr>
          <w:rFonts w:ascii="Arial" w:hAnsi="Arial" w:cs="Arial"/>
          <w:b/>
          <w:bCs/>
          <w:iCs/>
          <w:sz w:val="18"/>
          <w:szCs w:val="18"/>
        </w:rPr>
      </w:pPr>
      <w:r w:rsidRPr="0082796A">
        <w:rPr>
          <w:rFonts w:ascii="Arial" w:hAnsi="Arial" w:cs="Arial"/>
          <w:b/>
          <w:bCs/>
          <w:iCs/>
          <w:sz w:val="18"/>
          <w:szCs w:val="18"/>
        </w:rPr>
        <w:t>Ambassador Yasser Reda</w:t>
      </w:r>
    </w:p>
    <w:p w14:paraId="5C5AFC3F" w14:textId="77777777" w:rsidR="0082796A" w:rsidRPr="0082796A" w:rsidRDefault="0082796A" w:rsidP="00D63496">
      <w:pPr>
        <w:pStyle w:val="PlainText"/>
        <w:rPr>
          <w:rFonts w:ascii="Arial" w:hAnsi="Arial" w:cs="Arial"/>
          <w:iCs/>
          <w:sz w:val="18"/>
          <w:szCs w:val="18"/>
        </w:rPr>
      </w:pPr>
      <w:r w:rsidRPr="0082796A">
        <w:rPr>
          <w:rFonts w:ascii="Arial" w:hAnsi="Arial" w:cs="Arial"/>
          <w:iCs/>
          <w:sz w:val="18"/>
          <w:szCs w:val="18"/>
        </w:rPr>
        <w:t>Embassy of the Arab Republic of Egypt</w:t>
      </w:r>
    </w:p>
    <w:p w14:paraId="298BD2D5" w14:textId="77777777" w:rsidR="0082796A" w:rsidRPr="0082796A" w:rsidRDefault="0082796A" w:rsidP="00D63496">
      <w:pPr>
        <w:pStyle w:val="PlainText"/>
        <w:rPr>
          <w:rFonts w:ascii="Arial" w:hAnsi="Arial" w:cs="Arial"/>
          <w:iCs/>
          <w:sz w:val="18"/>
          <w:szCs w:val="18"/>
        </w:rPr>
      </w:pPr>
      <w:r w:rsidRPr="0082796A">
        <w:rPr>
          <w:rFonts w:ascii="Arial" w:hAnsi="Arial" w:cs="Arial"/>
          <w:iCs/>
          <w:sz w:val="18"/>
          <w:szCs w:val="18"/>
        </w:rPr>
        <w:t>3521 International Ct NW, Washington DC 20008</w:t>
      </w:r>
    </w:p>
    <w:p w14:paraId="7423F5F7" w14:textId="77777777" w:rsidR="0082796A" w:rsidRPr="0082796A" w:rsidRDefault="0082796A" w:rsidP="00D63496">
      <w:pPr>
        <w:pStyle w:val="PlainText"/>
        <w:rPr>
          <w:rFonts w:ascii="Arial" w:hAnsi="Arial" w:cs="Arial"/>
          <w:iCs/>
          <w:sz w:val="18"/>
          <w:szCs w:val="18"/>
        </w:rPr>
      </w:pPr>
      <w:r w:rsidRPr="0082796A">
        <w:rPr>
          <w:rFonts w:ascii="Arial" w:hAnsi="Arial" w:cs="Arial"/>
          <w:iCs/>
          <w:sz w:val="18"/>
          <w:szCs w:val="18"/>
        </w:rPr>
        <w:t xml:space="preserve">Phone: 202 895 5400 I Fax: 202 244 5131  </w:t>
      </w:r>
    </w:p>
    <w:p w14:paraId="229FF49A" w14:textId="547A08BA" w:rsidR="0082796A" w:rsidRPr="0082796A" w:rsidRDefault="0082796A" w:rsidP="00D63496">
      <w:pPr>
        <w:pStyle w:val="PlainText"/>
        <w:rPr>
          <w:rFonts w:ascii="Arial" w:hAnsi="Arial" w:cs="Arial"/>
          <w:iCs/>
          <w:sz w:val="18"/>
          <w:szCs w:val="18"/>
        </w:rPr>
      </w:pPr>
      <w:r w:rsidRPr="0082796A">
        <w:rPr>
          <w:rFonts w:ascii="Arial" w:hAnsi="Arial" w:cs="Arial"/>
          <w:iCs/>
          <w:sz w:val="18"/>
          <w:szCs w:val="18"/>
        </w:rPr>
        <w:t xml:space="preserve">Email: </w:t>
      </w:r>
      <w:hyperlink r:id="rId13" w:history="1">
        <w:r w:rsidRPr="005E737A">
          <w:rPr>
            <w:rStyle w:val="Hyperlink"/>
            <w:rFonts w:ascii="Arial" w:hAnsi="Arial" w:cs="Arial"/>
            <w:iCs/>
            <w:sz w:val="18"/>
            <w:szCs w:val="18"/>
          </w:rPr>
          <w:t>embassy@egyptembassy.net</w:t>
        </w:r>
      </w:hyperlink>
      <w:r>
        <w:rPr>
          <w:rFonts w:ascii="Arial" w:hAnsi="Arial" w:cs="Arial"/>
          <w:iCs/>
          <w:sz w:val="18"/>
          <w:szCs w:val="18"/>
        </w:rPr>
        <w:t xml:space="preserve"> </w:t>
      </w:r>
    </w:p>
    <w:p w14:paraId="6D7772C3" w14:textId="0E3D86B0" w:rsidR="0082796A" w:rsidRPr="0082796A" w:rsidRDefault="0082796A" w:rsidP="00D63496">
      <w:pPr>
        <w:pStyle w:val="PlainText"/>
        <w:rPr>
          <w:rFonts w:ascii="Arial" w:hAnsi="Arial" w:cs="Arial"/>
          <w:iCs/>
          <w:sz w:val="18"/>
          <w:szCs w:val="18"/>
        </w:rPr>
      </w:pPr>
      <w:r w:rsidRPr="0082796A">
        <w:rPr>
          <w:rFonts w:ascii="Arial" w:hAnsi="Arial" w:cs="Arial"/>
          <w:iCs/>
          <w:sz w:val="18"/>
          <w:szCs w:val="18"/>
        </w:rPr>
        <w:t xml:space="preserve">Twitter: </w:t>
      </w:r>
      <w:hyperlink r:id="rId14" w:history="1">
        <w:r w:rsidRPr="0082796A">
          <w:rPr>
            <w:rStyle w:val="Hyperlink"/>
            <w:rFonts w:ascii="Arial" w:hAnsi="Arial" w:cs="Arial"/>
            <w:iCs/>
            <w:sz w:val="18"/>
            <w:szCs w:val="18"/>
          </w:rPr>
          <w:t>@EgyptEmbassyUSA</w:t>
        </w:r>
      </w:hyperlink>
    </w:p>
    <w:p w14:paraId="2020EAA8" w14:textId="581DE82E" w:rsidR="0082796A" w:rsidRPr="0082796A" w:rsidRDefault="0082796A" w:rsidP="0082796A">
      <w:pPr>
        <w:pStyle w:val="PlainText"/>
        <w:rPr>
          <w:rFonts w:ascii="Arial" w:hAnsi="Arial" w:cs="Arial"/>
          <w:iCs/>
          <w:sz w:val="18"/>
          <w:szCs w:val="18"/>
          <w:rtl/>
        </w:rPr>
      </w:pPr>
      <w:r w:rsidRPr="0082796A">
        <w:rPr>
          <w:rFonts w:ascii="Arial" w:hAnsi="Arial" w:cs="Arial"/>
          <w:iCs/>
          <w:sz w:val="18"/>
          <w:szCs w:val="18"/>
        </w:rPr>
        <w:t xml:space="preserve">Salutation: Dear Ambassador </w:t>
      </w:r>
    </w:p>
    <w:p w14:paraId="03F60344" w14:textId="77777777" w:rsidR="0082796A" w:rsidRDefault="0082796A" w:rsidP="0082796A">
      <w:pPr>
        <w:widowControl w:val="0"/>
        <w:suppressAutoHyphens/>
        <w:ind w:left="-283"/>
        <w:jc w:val="right"/>
        <w:rPr>
          <w:rFonts w:ascii="Arial" w:eastAsia="MS Mincho" w:hAnsi="Arial" w:cs="Arial"/>
          <w:b/>
          <w:color w:val="000000"/>
          <w:sz w:val="20"/>
          <w:szCs w:val="20"/>
          <w:lang w:eastAsia="ar-SA"/>
        </w:rPr>
        <w:sectPr w:rsidR="0082796A" w:rsidSect="0082796A">
          <w:type w:val="continuous"/>
          <w:pgSz w:w="12240" w:h="15840" w:code="1"/>
          <w:pgMar w:top="720" w:right="720" w:bottom="1800" w:left="720" w:header="0" w:footer="567" w:gutter="0"/>
          <w:cols w:num="2" w:space="567"/>
          <w:titlePg/>
          <w:docGrid w:linePitch="360"/>
        </w:sectPr>
      </w:pPr>
    </w:p>
    <w:p w14:paraId="2301F8AD" w14:textId="3DB8FFDC" w:rsidR="003E1A31" w:rsidRPr="0082796A" w:rsidRDefault="003E1A31" w:rsidP="0082796A">
      <w:pPr>
        <w:widowControl w:val="0"/>
        <w:suppressAutoHyphens/>
        <w:jc w:val="both"/>
        <w:rPr>
          <w:rFonts w:ascii="Arial" w:eastAsia="MS Mincho" w:hAnsi="Arial" w:cs="Arial"/>
          <w:iCs/>
          <w:color w:val="000000"/>
          <w:sz w:val="20"/>
          <w:szCs w:val="20"/>
          <w:lang w:eastAsia="ar-SA"/>
        </w:rPr>
      </w:pPr>
      <w:r w:rsidRPr="0082796A">
        <w:rPr>
          <w:rFonts w:ascii="Arial" w:eastAsia="MS Mincho" w:hAnsi="Arial" w:cs="Arial"/>
          <w:iCs/>
          <w:color w:val="000000"/>
          <w:sz w:val="20"/>
          <w:szCs w:val="20"/>
          <w:lang w:eastAsia="ar-SA"/>
        </w:rPr>
        <w:t>Dear Counselor,</w:t>
      </w:r>
    </w:p>
    <w:p w14:paraId="1DADCFB4" w14:textId="77777777" w:rsidR="003E1A31" w:rsidRPr="0082796A" w:rsidRDefault="003E1A31" w:rsidP="0082796A">
      <w:pPr>
        <w:widowControl w:val="0"/>
        <w:suppressAutoHyphens/>
        <w:jc w:val="both"/>
        <w:rPr>
          <w:rFonts w:ascii="Arial" w:eastAsia="MS Mincho" w:hAnsi="Arial" w:cs="Arial"/>
          <w:iCs/>
          <w:color w:val="000000"/>
          <w:sz w:val="20"/>
          <w:szCs w:val="20"/>
          <w:lang w:eastAsia="ar-SA"/>
        </w:rPr>
      </w:pPr>
    </w:p>
    <w:p w14:paraId="3005F17A" w14:textId="46EF34B7" w:rsidR="003E1A31" w:rsidRPr="0082796A" w:rsidRDefault="003E1A31" w:rsidP="0082796A">
      <w:pPr>
        <w:widowControl w:val="0"/>
        <w:suppressAutoHyphens/>
        <w:jc w:val="both"/>
        <w:rPr>
          <w:rFonts w:ascii="Arial" w:eastAsia="MS Mincho" w:hAnsi="Arial" w:cs="Arial"/>
          <w:iCs/>
          <w:sz w:val="20"/>
          <w:szCs w:val="20"/>
          <w:shd w:val="clear" w:color="auto" w:fill="FFFFFF"/>
          <w:lang w:eastAsia="ar-SA"/>
        </w:rPr>
      </w:pPr>
      <w:r w:rsidRPr="0082796A">
        <w:rPr>
          <w:rFonts w:ascii="Arial" w:eastAsia="MS Mincho" w:hAnsi="Arial" w:cs="Arial"/>
          <w:iCs/>
          <w:color w:val="000000"/>
          <w:sz w:val="20"/>
          <w:szCs w:val="20"/>
          <w:lang w:eastAsia="ar-SA"/>
        </w:rPr>
        <w:t xml:space="preserve">On 7 </w:t>
      </w:r>
      <w:r w:rsidR="00C83463" w:rsidRPr="0082796A">
        <w:rPr>
          <w:rFonts w:ascii="Arial" w:eastAsia="MS Mincho" w:hAnsi="Arial" w:cs="Arial"/>
          <w:iCs/>
          <w:color w:val="000000"/>
          <w:sz w:val="20"/>
          <w:szCs w:val="20"/>
          <w:lang w:eastAsia="ar-SA"/>
        </w:rPr>
        <w:t>February</w:t>
      </w:r>
      <w:r w:rsidRPr="0082796A">
        <w:rPr>
          <w:rFonts w:ascii="Arial" w:eastAsia="MS Mincho" w:hAnsi="Arial" w:cs="Arial"/>
          <w:iCs/>
          <w:color w:val="000000"/>
          <w:sz w:val="20"/>
          <w:szCs w:val="20"/>
          <w:lang w:eastAsia="ar-SA"/>
        </w:rPr>
        <w:t xml:space="preserve"> 20</w:t>
      </w:r>
      <w:r w:rsidR="00F5123A">
        <w:rPr>
          <w:rFonts w:ascii="Arial" w:eastAsia="MS Mincho" w:hAnsi="Arial" w:cs="Arial"/>
          <w:iCs/>
          <w:color w:val="000000"/>
          <w:sz w:val="20"/>
          <w:szCs w:val="20"/>
          <w:lang w:eastAsia="ar-SA"/>
        </w:rPr>
        <w:t>20</w:t>
      </w:r>
      <w:r w:rsidRPr="0082796A">
        <w:rPr>
          <w:rFonts w:ascii="Arial" w:eastAsia="MS Mincho" w:hAnsi="Arial" w:cs="Arial"/>
          <w:iCs/>
          <w:color w:val="000000"/>
          <w:sz w:val="20"/>
          <w:szCs w:val="20"/>
          <w:lang w:eastAsia="ar-SA"/>
        </w:rPr>
        <w:t xml:space="preserve">, immigration officers at Cairo airport arbitrarily arrested human rights researcher Patrick Zaki George at 4:30 am upon his return </w:t>
      </w:r>
      <w:r w:rsidRPr="0082796A">
        <w:rPr>
          <w:rFonts w:ascii="Arial" w:eastAsia="Microsoft YaHei" w:hAnsi="Arial" w:cs="Arial"/>
          <w:iCs/>
          <w:color w:val="000000"/>
          <w:sz w:val="20"/>
          <w:szCs w:val="20"/>
          <w:lang w:eastAsia="ar-SA"/>
        </w:rPr>
        <w:t xml:space="preserve">from Italy where he had been doing an Erasmus study program in Bologna. </w:t>
      </w:r>
    </w:p>
    <w:p w14:paraId="6F0D9AED" w14:textId="77777777" w:rsidR="003E1A31" w:rsidRPr="0082796A" w:rsidRDefault="003E1A31" w:rsidP="0082796A">
      <w:pPr>
        <w:widowControl w:val="0"/>
        <w:suppressAutoHyphens/>
        <w:jc w:val="both"/>
        <w:rPr>
          <w:rFonts w:ascii="Arial" w:eastAsia="MS Mincho" w:hAnsi="Arial" w:cs="Arial"/>
          <w:iCs/>
          <w:color w:val="000000"/>
          <w:sz w:val="20"/>
          <w:szCs w:val="20"/>
          <w:lang w:eastAsia="ar-SA"/>
        </w:rPr>
      </w:pPr>
      <w:r w:rsidRPr="0082796A">
        <w:rPr>
          <w:rFonts w:ascii="Arial" w:eastAsia="MS Mincho" w:hAnsi="Arial" w:cs="Arial"/>
          <w:iCs/>
          <w:sz w:val="20"/>
          <w:szCs w:val="20"/>
          <w:shd w:val="clear" w:color="auto" w:fill="FFFFFF"/>
          <w:lang w:eastAsia="ar-SA"/>
        </w:rPr>
        <w:t xml:space="preserve"> </w:t>
      </w:r>
    </w:p>
    <w:p w14:paraId="77FD6C7B" w14:textId="6BEAE3B3" w:rsidR="003E1A31" w:rsidRPr="0082796A" w:rsidRDefault="003E1A31" w:rsidP="0082796A">
      <w:pPr>
        <w:widowControl w:val="0"/>
        <w:suppressAutoHyphens/>
        <w:jc w:val="both"/>
        <w:rPr>
          <w:rFonts w:ascii="Arial" w:eastAsia="MS Mincho" w:hAnsi="Arial" w:cs="Arial"/>
          <w:iCs/>
          <w:color w:val="000000"/>
          <w:sz w:val="20"/>
          <w:szCs w:val="20"/>
          <w:lang w:eastAsia="ar-SA"/>
        </w:rPr>
      </w:pPr>
      <w:r w:rsidRPr="0082796A">
        <w:rPr>
          <w:rFonts w:ascii="Arial" w:eastAsia="Times New Roman" w:hAnsi="Arial" w:cs="Arial"/>
          <w:iCs/>
          <w:color w:val="000000"/>
          <w:sz w:val="20"/>
          <w:szCs w:val="20"/>
          <w:lang w:val="en-US" w:eastAsia="en-US"/>
        </w:rPr>
        <w:t>His lawyers told Amnesty International that National Security Agency (NSA) officers kept Patrick blindfolded and handcuffed throughout his 17-hour interrogation at the airport. They later moved him to an undisclosed NSA detention facility in al-Mansoura. The NSA officers questioned him about his human rights work during his time in Egypt and the purpose of his residence in Italy. During interrogation, NSA officers beat him on his stomach and back</w:t>
      </w:r>
      <w:r w:rsidR="0082796A">
        <w:rPr>
          <w:rFonts w:ascii="Arial" w:eastAsia="Times New Roman" w:hAnsi="Arial" w:cs="Arial"/>
          <w:iCs/>
          <w:color w:val="000000"/>
          <w:sz w:val="20"/>
          <w:szCs w:val="20"/>
          <w:lang w:val="en-US" w:eastAsia="en-US"/>
        </w:rPr>
        <w:t xml:space="preserve"> and</w:t>
      </w:r>
      <w:r w:rsidRPr="0082796A">
        <w:rPr>
          <w:rFonts w:ascii="Arial" w:eastAsia="Times New Roman" w:hAnsi="Arial" w:cs="Arial"/>
          <w:iCs/>
          <w:color w:val="000000"/>
          <w:sz w:val="20"/>
          <w:szCs w:val="20"/>
          <w:lang w:val="en-US" w:eastAsia="en-US"/>
        </w:rPr>
        <w:t xml:space="preserve"> tortured him with electric shocks on his upper body. The following day, prosecutors in al-Mansoura ordered his detention for 15 days pending investigation </w:t>
      </w:r>
      <w:r w:rsidRPr="0082796A">
        <w:rPr>
          <w:rFonts w:ascii="Arial" w:eastAsia="Microsoft YaHei" w:hAnsi="Arial" w:cs="Arial"/>
          <w:iCs/>
          <w:color w:val="000000"/>
          <w:sz w:val="20"/>
          <w:szCs w:val="20"/>
          <w:lang w:eastAsia="ar-SA"/>
        </w:rPr>
        <w:t xml:space="preserve">on charges </w:t>
      </w:r>
      <w:r w:rsidRPr="0082796A">
        <w:rPr>
          <w:rFonts w:ascii="Arial" w:eastAsia="MS Mincho" w:hAnsi="Arial" w:cs="Arial"/>
          <w:iCs/>
          <w:color w:val="000000"/>
          <w:sz w:val="20"/>
          <w:szCs w:val="20"/>
          <w:lang w:eastAsia="ar-SA"/>
        </w:rPr>
        <w:t>including “disseminating false news,” “inciting to protest” and "incitement to violence and terrorist crimes". Prosecutors said they were relying on ten Facebook posts as evidence but did not allow him or his lawyer to review them.</w:t>
      </w:r>
    </w:p>
    <w:p w14:paraId="5037AA96" w14:textId="77777777" w:rsidR="003E1A31" w:rsidRPr="0082796A" w:rsidRDefault="003E1A31" w:rsidP="0082796A">
      <w:pPr>
        <w:widowControl w:val="0"/>
        <w:suppressAutoHyphens/>
        <w:jc w:val="both"/>
        <w:rPr>
          <w:rFonts w:ascii="Arial" w:eastAsia="MS Mincho" w:hAnsi="Arial" w:cs="Arial"/>
          <w:iCs/>
          <w:color w:val="000000"/>
          <w:sz w:val="20"/>
          <w:szCs w:val="20"/>
          <w:lang w:eastAsia="ar-SA"/>
        </w:rPr>
      </w:pPr>
    </w:p>
    <w:p w14:paraId="029818BC" w14:textId="08165733" w:rsidR="003E1A31" w:rsidRPr="0082796A" w:rsidRDefault="003E1A31" w:rsidP="0082796A">
      <w:pPr>
        <w:widowControl w:val="0"/>
        <w:suppressAutoHyphens/>
        <w:jc w:val="both"/>
        <w:rPr>
          <w:rFonts w:ascii="Arial" w:eastAsia="MS Mincho" w:hAnsi="Arial" w:cs="Arial"/>
          <w:iCs/>
          <w:color w:val="000000"/>
          <w:sz w:val="20"/>
          <w:szCs w:val="20"/>
          <w:lang w:eastAsia="ar-SA"/>
        </w:rPr>
      </w:pPr>
      <w:r w:rsidRPr="0082796A">
        <w:rPr>
          <w:rFonts w:ascii="Arial" w:eastAsia="MS Mincho" w:hAnsi="Arial" w:cs="Arial"/>
          <w:iCs/>
          <w:sz w:val="20"/>
          <w:szCs w:val="20"/>
          <w:shd w:val="clear" w:color="auto" w:fill="FFFFFF"/>
          <w:lang w:eastAsia="ar-SA"/>
        </w:rPr>
        <w:t xml:space="preserve">According to his lawyers, a detention report on 8 February 2020 falsely claimed that officers had arrested Patrick from his home in al-Mansoura, </w:t>
      </w:r>
      <w:r w:rsidRPr="0082796A">
        <w:rPr>
          <w:rFonts w:ascii="Arial" w:eastAsia="MS Mincho" w:hAnsi="Arial" w:cs="Arial"/>
          <w:iCs/>
          <w:color w:val="000000"/>
          <w:sz w:val="20"/>
          <w:szCs w:val="20"/>
          <w:shd w:val="clear" w:color="auto" w:fill="FFFFFF"/>
          <w:lang w:eastAsia="ar-SA"/>
        </w:rPr>
        <w:t>while</w:t>
      </w:r>
      <w:r w:rsidRPr="0082796A">
        <w:rPr>
          <w:rFonts w:ascii="Arial" w:eastAsia="MS Mincho" w:hAnsi="Arial" w:cs="Arial"/>
          <w:iCs/>
          <w:sz w:val="20"/>
          <w:szCs w:val="20"/>
          <w:shd w:val="clear" w:color="auto" w:fill="FFFFFF"/>
          <w:lang w:eastAsia="ar-SA"/>
        </w:rPr>
        <w:t xml:space="preserve"> National Security Agency (NSA) officers had held him</w:t>
      </w:r>
      <w:r w:rsidRPr="0082796A">
        <w:rPr>
          <w:rFonts w:ascii="Arial" w:eastAsia="MS Mincho" w:hAnsi="Arial" w:cs="Arial"/>
          <w:iCs/>
          <w:sz w:val="20"/>
          <w:szCs w:val="20"/>
          <w:lang w:eastAsia="ar-SA"/>
        </w:rPr>
        <w:t xml:space="preserve"> </w:t>
      </w:r>
      <w:r w:rsidRPr="0082796A">
        <w:rPr>
          <w:rFonts w:ascii="Arial" w:eastAsia="MS Mincho" w:hAnsi="Arial" w:cs="Arial"/>
          <w:iCs/>
          <w:sz w:val="20"/>
          <w:szCs w:val="20"/>
          <w:shd w:val="clear" w:color="auto" w:fill="FFFFFF"/>
          <w:lang w:eastAsia="ar-SA"/>
        </w:rPr>
        <w:t>incommunicado for roughly 30 hours, exceeding the 24</w:t>
      </w:r>
      <w:r w:rsidR="00F5123A">
        <w:rPr>
          <w:rFonts w:ascii="Arial" w:eastAsia="MS Mincho" w:hAnsi="Arial" w:cs="Arial"/>
          <w:iCs/>
          <w:sz w:val="20"/>
          <w:szCs w:val="20"/>
          <w:shd w:val="clear" w:color="auto" w:fill="FFFFFF"/>
          <w:lang w:eastAsia="ar-SA"/>
        </w:rPr>
        <w:t>-</w:t>
      </w:r>
      <w:bookmarkStart w:id="2" w:name="_GoBack"/>
      <w:bookmarkEnd w:id="2"/>
      <w:r w:rsidRPr="0082796A">
        <w:rPr>
          <w:rFonts w:ascii="Arial" w:eastAsia="MS Mincho" w:hAnsi="Arial" w:cs="Arial"/>
          <w:iCs/>
          <w:sz w:val="20"/>
          <w:szCs w:val="20"/>
          <w:shd w:val="clear" w:color="auto" w:fill="FFFFFF"/>
          <w:lang w:eastAsia="ar-SA"/>
        </w:rPr>
        <w:t>hour legal limit.</w:t>
      </w:r>
    </w:p>
    <w:p w14:paraId="1FF9886A" w14:textId="77777777" w:rsidR="003E1A31" w:rsidRPr="0082796A" w:rsidRDefault="003E1A31" w:rsidP="0082796A">
      <w:pPr>
        <w:widowControl w:val="0"/>
        <w:suppressAutoHyphens/>
        <w:jc w:val="both"/>
        <w:rPr>
          <w:rFonts w:ascii="Arial" w:eastAsia="MS Mincho" w:hAnsi="Arial" w:cs="Arial"/>
          <w:iCs/>
          <w:color w:val="000000"/>
          <w:sz w:val="20"/>
          <w:szCs w:val="20"/>
          <w:lang w:eastAsia="ar-SA"/>
        </w:rPr>
      </w:pPr>
    </w:p>
    <w:p w14:paraId="42F3131E" w14:textId="4EA66C72" w:rsidR="003E1A31" w:rsidRPr="0082796A" w:rsidRDefault="003E1A31" w:rsidP="0082796A">
      <w:pPr>
        <w:widowControl w:val="0"/>
        <w:suppressAutoHyphens/>
        <w:jc w:val="both"/>
        <w:rPr>
          <w:rFonts w:ascii="Arial" w:eastAsia="MS Mincho" w:hAnsi="Arial" w:cs="Arial"/>
          <w:iCs/>
          <w:sz w:val="20"/>
          <w:szCs w:val="20"/>
          <w:lang w:val="en-US" w:eastAsia="ar-SA"/>
        </w:rPr>
      </w:pPr>
      <w:r w:rsidRPr="0082796A">
        <w:rPr>
          <w:rFonts w:ascii="Arial" w:eastAsia="MS Mincho" w:hAnsi="Arial" w:cs="Arial"/>
          <w:iCs/>
          <w:color w:val="000000"/>
          <w:sz w:val="20"/>
          <w:szCs w:val="20"/>
          <w:lang w:eastAsia="ar-SA"/>
        </w:rPr>
        <w:t xml:space="preserve">Amnesty International considers that </w:t>
      </w:r>
      <w:r w:rsidRPr="0082796A">
        <w:rPr>
          <w:rFonts w:ascii="Arial" w:eastAsia="Microsoft YaHei" w:hAnsi="Arial" w:cs="Arial"/>
          <w:iCs/>
          <w:color w:val="000000"/>
          <w:sz w:val="20"/>
          <w:szCs w:val="20"/>
          <w:lang w:eastAsia="ar-SA"/>
        </w:rPr>
        <w:t>Patrick Zaki is a</w:t>
      </w:r>
      <w:r w:rsidRPr="0082796A">
        <w:rPr>
          <w:rFonts w:ascii="Arial" w:eastAsia="MS Mincho" w:hAnsi="Arial" w:cs="Arial"/>
          <w:iCs/>
          <w:color w:val="000000"/>
          <w:sz w:val="20"/>
          <w:szCs w:val="20"/>
          <w:lang w:eastAsia="ar-SA"/>
        </w:rPr>
        <w:t xml:space="preserve"> prisoner of conscience </w:t>
      </w:r>
      <w:r w:rsidRPr="0082796A">
        <w:rPr>
          <w:rFonts w:ascii="Arial" w:eastAsia="MS Mincho" w:hAnsi="Arial" w:cs="Arial"/>
          <w:iCs/>
          <w:sz w:val="20"/>
          <w:szCs w:val="20"/>
          <w:lang w:eastAsia="ar-SA"/>
        </w:rPr>
        <w:t xml:space="preserve">detained </w:t>
      </w:r>
      <w:r w:rsidRPr="0082796A">
        <w:rPr>
          <w:rFonts w:ascii="Arial" w:eastAsia="MS Mincho" w:hAnsi="Arial" w:cs="Arial"/>
          <w:iCs/>
          <w:sz w:val="20"/>
          <w:szCs w:val="20"/>
          <w:lang w:val="en-US" w:eastAsia="ar-SA" w:bidi="ar-TN"/>
        </w:rPr>
        <w:t xml:space="preserve">solely </w:t>
      </w:r>
      <w:r w:rsidRPr="0082796A">
        <w:rPr>
          <w:rFonts w:ascii="Arial" w:eastAsia="MS Mincho" w:hAnsi="Arial" w:cs="Arial"/>
          <w:iCs/>
          <w:color w:val="000000"/>
          <w:sz w:val="20"/>
          <w:szCs w:val="20"/>
          <w:lang w:eastAsia="ar-SA"/>
        </w:rPr>
        <w:t>for his human rights work and political opinions he has expressed on social media. </w:t>
      </w:r>
    </w:p>
    <w:p w14:paraId="023130C2" w14:textId="77777777" w:rsidR="003E1A31" w:rsidRPr="0082796A" w:rsidRDefault="003E1A31" w:rsidP="0082796A">
      <w:pPr>
        <w:widowControl w:val="0"/>
        <w:suppressAutoHyphens/>
        <w:jc w:val="both"/>
        <w:rPr>
          <w:rFonts w:ascii="Arial" w:eastAsia="MS Mincho" w:hAnsi="Arial" w:cs="Arial"/>
          <w:iCs/>
          <w:sz w:val="20"/>
          <w:szCs w:val="20"/>
          <w:lang w:val="en-US" w:eastAsia="ar-SA"/>
        </w:rPr>
      </w:pPr>
    </w:p>
    <w:p w14:paraId="0D4F1204" w14:textId="293A8CE1" w:rsidR="003E1A31" w:rsidRPr="0082796A" w:rsidRDefault="003E1A31" w:rsidP="0082796A">
      <w:pPr>
        <w:widowControl w:val="0"/>
        <w:suppressAutoHyphens/>
        <w:jc w:val="both"/>
        <w:rPr>
          <w:rFonts w:ascii="Arial" w:eastAsia="MS Mincho" w:hAnsi="Arial" w:cs="Arial"/>
          <w:iCs/>
          <w:color w:val="000000"/>
          <w:sz w:val="20"/>
          <w:szCs w:val="20"/>
          <w:lang w:eastAsia="ar-SA"/>
        </w:rPr>
      </w:pPr>
      <w:r w:rsidRPr="0082796A">
        <w:rPr>
          <w:rFonts w:ascii="Arial" w:eastAsia="MS Mincho" w:hAnsi="Arial" w:cs="Arial"/>
          <w:iCs/>
          <w:color w:val="000000"/>
          <w:sz w:val="20"/>
          <w:szCs w:val="20"/>
          <w:lang w:eastAsia="ar-SA"/>
        </w:rPr>
        <w:t xml:space="preserve">I ask you to immediately and unconditionally release </w:t>
      </w:r>
      <w:r w:rsidRPr="0082796A">
        <w:rPr>
          <w:rFonts w:ascii="Arial" w:eastAsia="Microsoft YaHei" w:hAnsi="Arial" w:cs="Arial"/>
          <w:iCs/>
          <w:color w:val="000000"/>
          <w:sz w:val="20"/>
          <w:szCs w:val="20"/>
          <w:lang w:eastAsia="ar-SA"/>
        </w:rPr>
        <w:t xml:space="preserve">him and </w:t>
      </w:r>
      <w:r w:rsidRPr="0082796A">
        <w:rPr>
          <w:rFonts w:ascii="Arial" w:eastAsia="MS Mincho" w:hAnsi="Arial" w:cs="Arial"/>
          <w:iCs/>
          <w:color w:val="000000"/>
          <w:sz w:val="20"/>
          <w:szCs w:val="20"/>
          <w:lang w:eastAsia="ar-SA"/>
        </w:rPr>
        <w:t>to open an independent investigation into the torture he has suffered and urgently ensure his protection. I call on you to also ensure that</w:t>
      </w:r>
      <w:r w:rsidR="0082796A">
        <w:rPr>
          <w:rFonts w:ascii="Arial" w:eastAsia="MS Mincho" w:hAnsi="Arial" w:cs="Arial"/>
          <w:iCs/>
          <w:color w:val="000000"/>
          <w:sz w:val="20"/>
          <w:szCs w:val="20"/>
          <w:lang w:eastAsia="ar-SA"/>
        </w:rPr>
        <w:t xml:space="preserve">, </w:t>
      </w:r>
      <w:r w:rsidRPr="0082796A">
        <w:rPr>
          <w:rFonts w:ascii="Arial" w:eastAsia="MS Mincho" w:hAnsi="Arial" w:cs="Arial"/>
          <w:iCs/>
          <w:color w:val="000000"/>
          <w:sz w:val="20"/>
          <w:szCs w:val="20"/>
          <w:lang w:eastAsia="ar-SA"/>
        </w:rPr>
        <w:t>pending his release</w:t>
      </w:r>
      <w:r w:rsidR="0082796A">
        <w:rPr>
          <w:rFonts w:ascii="Arial" w:eastAsia="MS Mincho" w:hAnsi="Arial" w:cs="Arial"/>
          <w:iCs/>
          <w:color w:val="000000"/>
          <w:sz w:val="20"/>
          <w:szCs w:val="20"/>
          <w:lang w:eastAsia="ar-SA"/>
        </w:rPr>
        <w:t xml:space="preserve">, </w:t>
      </w:r>
      <w:r w:rsidRPr="0082796A">
        <w:rPr>
          <w:rFonts w:ascii="Arial" w:eastAsia="MS Mincho" w:hAnsi="Arial" w:cs="Arial"/>
          <w:iCs/>
          <w:color w:val="000000"/>
          <w:sz w:val="20"/>
          <w:szCs w:val="20"/>
          <w:lang w:eastAsia="ar-SA"/>
        </w:rPr>
        <w:t>he is granted access to his lawyers, family and medical care; and that he is protected from torture and other ill-treatment. I finally urge the Egyptian authorities to immediately and unconditionally release all those detained solely for defending human rights and for peacefully expressing their opinions.</w:t>
      </w:r>
    </w:p>
    <w:p w14:paraId="28BAC4FF" w14:textId="77777777" w:rsidR="003E1A31" w:rsidRPr="0082796A" w:rsidRDefault="003E1A31" w:rsidP="0082796A">
      <w:pPr>
        <w:widowControl w:val="0"/>
        <w:suppressAutoHyphens/>
        <w:jc w:val="both"/>
        <w:rPr>
          <w:rFonts w:ascii="Arial" w:eastAsia="MS Mincho" w:hAnsi="Arial" w:cs="Arial"/>
          <w:iCs/>
          <w:color w:val="000000"/>
          <w:sz w:val="20"/>
          <w:szCs w:val="20"/>
          <w:lang w:eastAsia="ar-SA"/>
        </w:rPr>
      </w:pPr>
    </w:p>
    <w:p w14:paraId="2B2C0038" w14:textId="08B9C334" w:rsidR="00D70D29" w:rsidRPr="0082796A" w:rsidRDefault="003E1A31" w:rsidP="0082796A">
      <w:pPr>
        <w:widowControl w:val="0"/>
        <w:suppressAutoHyphens/>
        <w:jc w:val="both"/>
        <w:rPr>
          <w:rFonts w:ascii="Arial" w:eastAsia="MS Mincho" w:hAnsi="Arial" w:cs="Arial"/>
          <w:iCs/>
          <w:color w:val="000000"/>
          <w:sz w:val="20"/>
          <w:szCs w:val="20"/>
          <w:lang w:eastAsia="ar-SA"/>
        </w:rPr>
      </w:pPr>
      <w:r w:rsidRPr="0082796A">
        <w:rPr>
          <w:rFonts w:ascii="Arial" w:eastAsia="MS Mincho" w:hAnsi="Arial" w:cs="Arial"/>
          <w:iCs/>
          <w:color w:val="000000"/>
          <w:sz w:val="20"/>
          <w:szCs w:val="20"/>
          <w:lang w:eastAsia="ar-SA"/>
        </w:rPr>
        <w:t>Yours sincerely,</w:t>
      </w:r>
    </w:p>
    <w:p w14:paraId="4DE835C7" w14:textId="77777777" w:rsidR="00D70D29" w:rsidRPr="0082796A" w:rsidRDefault="00D70D29" w:rsidP="0082796A">
      <w:pPr>
        <w:rPr>
          <w:rFonts w:ascii="Arial" w:hAnsi="Arial" w:cs="Arial"/>
          <w:b/>
          <w:sz w:val="20"/>
          <w:szCs w:val="20"/>
        </w:rPr>
      </w:pPr>
    </w:p>
    <w:p w14:paraId="0980EA72" w14:textId="59825883" w:rsidR="0024477A" w:rsidRPr="0082796A" w:rsidRDefault="0024477A" w:rsidP="0082796A">
      <w:pPr>
        <w:pStyle w:val="AITextSmallNoLineSpacing"/>
        <w:spacing w:line="240" w:lineRule="auto"/>
        <w:rPr>
          <w:rFonts w:cs="Arial"/>
          <w:b/>
          <w:sz w:val="20"/>
          <w:szCs w:val="20"/>
        </w:rPr>
      </w:pPr>
    </w:p>
    <w:p w14:paraId="0A23F5D1" w14:textId="5C03F406" w:rsidR="0054186C" w:rsidRPr="0082796A" w:rsidRDefault="0054186C" w:rsidP="0082796A">
      <w:pPr>
        <w:pStyle w:val="AIBoxHeading"/>
        <w:spacing w:line="240" w:lineRule="auto"/>
        <w:rPr>
          <w:rFonts w:ascii="Arial" w:hAnsi="Arial" w:cs="Arial"/>
          <w:szCs w:val="32"/>
        </w:rPr>
      </w:pPr>
      <w:r w:rsidRPr="0082796A">
        <w:rPr>
          <w:rFonts w:ascii="Arial" w:hAnsi="Arial" w:cs="Arial"/>
          <w:szCs w:val="32"/>
        </w:rPr>
        <w:t>Additional information</w:t>
      </w:r>
    </w:p>
    <w:p w14:paraId="6247DBF4" w14:textId="77777777" w:rsidR="0054186C" w:rsidRPr="0082796A" w:rsidRDefault="0054186C" w:rsidP="0082796A">
      <w:pPr>
        <w:jc w:val="both"/>
        <w:rPr>
          <w:rFonts w:ascii="Arial" w:hAnsi="Arial" w:cs="Arial"/>
          <w:sz w:val="20"/>
          <w:szCs w:val="20"/>
        </w:rPr>
      </w:pPr>
    </w:p>
    <w:p w14:paraId="6BEB7C26" w14:textId="55B72B69" w:rsidR="003E1A31" w:rsidRPr="0082796A" w:rsidRDefault="003E1A31" w:rsidP="0082796A">
      <w:pPr>
        <w:jc w:val="both"/>
        <w:rPr>
          <w:rFonts w:ascii="Arial" w:hAnsi="Arial" w:cs="Arial"/>
          <w:sz w:val="20"/>
          <w:szCs w:val="20"/>
          <w:lang w:val="en-US"/>
        </w:rPr>
      </w:pPr>
      <w:r w:rsidRPr="0082796A">
        <w:rPr>
          <w:rFonts w:ascii="Arial" w:hAnsi="Arial" w:cs="Arial"/>
          <w:sz w:val="20"/>
          <w:szCs w:val="20"/>
          <w:lang w:val="en-US"/>
        </w:rPr>
        <w:t>Patrick Zaki</w:t>
      </w:r>
      <w:r w:rsidRPr="0082796A">
        <w:rPr>
          <w:rFonts w:ascii="Arial" w:hAnsi="Arial" w:cs="Arial"/>
          <w:sz w:val="20"/>
          <w:szCs w:val="20"/>
        </w:rPr>
        <w:t xml:space="preserve"> </w:t>
      </w:r>
      <w:r w:rsidRPr="0082796A">
        <w:rPr>
          <w:rFonts w:ascii="Arial" w:hAnsi="Arial" w:cs="Arial"/>
          <w:sz w:val="20"/>
          <w:szCs w:val="20"/>
          <w:lang w:val="en-US"/>
        </w:rPr>
        <w:t xml:space="preserve">George works as a human rights' researcher at the Egyptian Initiative for Personal Rights (EIPR), with a focus on gender and sexual minorities. Since August 2019, he moved to Italy to do his Masters in Gender and Women's studies at the University of Bologna. </w:t>
      </w:r>
    </w:p>
    <w:p w14:paraId="6F094949" w14:textId="77777777" w:rsidR="003E1A31" w:rsidRPr="0082796A" w:rsidRDefault="003E1A31" w:rsidP="0082796A">
      <w:pPr>
        <w:jc w:val="both"/>
        <w:rPr>
          <w:rFonts w:ascii="Arial" w:hAnsi="Arial" w:cs="Arial"/>
          <w:sz w:val="20"/>
          <w:szCs w:val="20"/>
        </w:rPr>
      </w:pPr>
    </w:p>
    <w:p w14:paraId="4406A249" w14:textId="2127459F" w:rsidR="003E1A31" w:rsidRPr="0082796A" w:rsidRDefault="003E1A31" w:rsidP="0082796A">
      <w:pPr>
        <w:jc w:val="both"/>
        <w:rPr>
          <w:rFonts w:ascii="Arial" w:hAnsi="Arial" w:cs="Arial"/>
          <w:sz w:val="20"/>
          <w:szCs w:val="20"/>
        </w:rPr>
      </w:pPr>
      <w:r w:rsidRPr="0082796A">
        <w:rPr>
          <w:rFonts w:ascii="Arial" w:hAnsi="Arial" w:cs="Arial"/>
          <w:sz w:val="20"/>
          <w:szCs w:val="20"/>
        </w:rPr>
        <w:t xml:space="preserve">The arrest of Patrick comes in the context of the post-September 2019 protest crackdown, the largest on dissenting voices </w:t>
      </w:r>
      <w:r w:rsidRPr="0082796A">
        <w:rPr>
          <w:rFonts w:ascii="Arial" w:hAnsi="Arial" w:cs="Arial"/>
          <w:bCs/>
          <w:sz w:val="20"/>
          <w:szCs w:val="20"/>
        </w:rPr>
        <w:t xml:space="preserve">since 2014, as </w:t>
      </w:r>
      <w:r w:rsidRPr="0082796A">
        <w:rPr>
          <w:rFonts w:ascii="Arial" w:hAnsi="Arial" w:cs="Arial"/>
          <w:bCs/>
          <w:sz w:val="20"/>
          <w:szCs w:val="20"/>
          <w:lang w:val="en-US"/>
        </w:rPr>
        <w:t>his arrest warrant was dated 24 September</w:t>
      </w:r>
      <w:r w:rsidRPr="0082796A">
        <w:rPr>
          <w:rFonts w:ascii="Arial" w:hAnsi="Arial" w:cs="Arial"/>
          <w:bCs/>
          <w:sz w:val="20"/>
          <w:szCs w:val="20"/>
        </w:rPr>
        <w:t xml:space="preserve">. He joins </w:t>
      </w:r>
      <w:r w:rsidRPr="0082796A">
        <w:rPr>
          <w:rFonts w:ascii="Arial" w:hAnsi="Arial" w:cs="Arial"/>
          <w:sz w:val="20"/>
          <w:szCs w:val="20"/>
        </w:rPr>
        <w:t xml:space="preserve">human rights defenders </w:t>
      </w:r>
      <w:hyperlink r:id="rId15" w:history="1">
        <w:r w:rsidRPr="0082796A">
          <w:rPr>
            <w:rStyle w:val="Hyperlink"/>
            <w:rFonts w:ascii="Arial" w:hAnsi="Arial" w:cs="Arial"/>
            <w:sz w:val="20"/>
            <w:szCs w:val="20"/>
          </w:rPr>
          <w:t>Alaa Abdel Fattah, Mohamed el-Baqer</w:t>
        </w:r>
      </w:hyperlink>
      <w:r w:rsidRPr="0082796A">
        <w:rPr>
          <w:rFonts w:ascii="Arial" w:hAnsi="Arial" w:cs="Arial"/>
          <w:sz w:val="20"/>
          <w:szCs w:val="20"/>
        </w:rPr>
        <w:t xml:space="preserve">, </w:t>
      </w:r>
      <w:hyperlink r:id="rId16" w:history="1">
        <w:r w:rsidRPr="0082796A">
          <w:rPr>
            <w:rStyle w:val="Hyperlink"/>
            <w:rFonts w:ascii="Arial" w:hAnsi="Arial" w:cs="Arial"/>
            <w:sz w:val="20"/>
            <w:szCs w:val="20"/>
          </w:rPr>
          <w:t>Mahienour el-Masry</w:t>
        </w:r>
      </w:hyperlink>
      <w:r w:rsidRPr="0082796A">
        <w:rPr>
          <w:rFonts w:ascii="Arial" w:hAnsi="Arial" w:cs="Arial"/>
          <w:sz w:val="20"/>
          <w:szCs w:val="20"/>
        </w:rPr>
        <w:t xml:space="preserve"> who remain arbitrarily detained.</w:t>
      </w:r>
    </w:p>
    <w:p w14:paraId="7AA6A98B" w14:textId="77777777" w:rsidR="003E1A31" w:rsidRPr="0082796A" w:rsidRDefault="003E1A31" w:rsidP="0082796A">
      <w:pPr>
        <w:jc w:val="both"/>
        <w:rPr>
          <w:rFonts w:ascii="Arial" w:hAnsi="Arial" w:cs="Arial"/>
          <w:sz w:val="20"/>
          <w:szCs w:val="20"/>
        </w:rPr>
      </w:pPr>
    </w:p>
    <w:p w14:paraId="4D8C9453" w14:textId="77777777" w:rsidR="003E1A31" w:rsidRPr="0082796A" w:rsidRDefault="003E1A31" w:rsidP="0082796A">
      <w:pPr>
        <w:jc w:val="both"/>
        <w:rPr>
          <w:rFonts w:ascii="Arial" w:hAnsi="Arial" w:cs="Arial"/>
          <w:sz w:val="20"/>
          <w:szCs w:val="20"/>
        </w:rPr>
      </w:pPr>
      <w:r w:rsidRPr="0082796A">
        <w:rPr>
          <w:rFonts w:ascii="Arial" w:hAnsi="Arial" w:cs="Arial"/>
          <w:sz w:val="20"/>
          <w:szCs w:val="20"/>
        </w:rPr>
        <w:t xml:space="preserve">On 20 September 2019, </w:t>
      </w:r>
      <w:bookmarkStart w:id="3" w:name="_Hlk20919963"/>
      <w:r w:rsidRPr="0082796A">
        <w:rPr>
          <w:rFonts w:ascii="Arial" w:hAnsi="Arial" w:cs="Arial"/>
          <w:sz w:val="20"/>
          <w:szCs w:val="20"/>
        </w:rPr>
        <w:t xml:space="preserve">scattered </w:t>
      </w:r>
      <w:bookmarkStart w:id="4" w:name="_Hlk20917249"/>
      <w:r w:rsidRPr="0082796A">
        <w:rPr>
          <w:rFonts w:ascii="Arial" w:hAnsi="Arial" w:cs="Arial"/>
          <w:sz w:val="20"/>
          <w:szCs w:val="20"/>
        </w:rPr>
        <w:t xml:space="preserve">protests broke across Egyptian cities, calling on President al-Sisi to resign. </w:t>
      </w:r>
      <w:bookmarkEnd w:id="4"/>
      <w:r w:rsidRPr="0082796A">
        <w:rPr>
          <w:rFonts w:ascii="Arial" w:hAnsi="Arial" w:cs="Arial"/>
          <w:sz w:val="20"/>
          <w:szCs w:val="20"/>
        </w:rPr>
        <w:t xml:space="preserve">The protests had been triggered by viral videos in which Mohamed Ali, a former army contractor accused army leaders and the president of wasting public money on building luxury properties. In the weeks that followed, Amnesty International </w:t>
      </w:r>
      <w:hyperlink r:id="rId17" w:history="1">
        <w:r w:rsidRPr="0082796A">
          <w:rPr>
            <w:rStyle w:val="Hyperlink"/>
            <w:rFonts w:ascii="Arial" w:hAnsi="Arial" w:cs="Arial"/>
            <w:sz w:val="20"/>
            <w:szCs w:val="20"/>
          </w:rPr>
          <w:t>documented</w:t>
        </w:r>
      </w:hyperlink>
      <w:r w:rsidRPr="0082796A">
        <w:rPr>
          <w:rFonts w:ascii="Arial" w:hAnsi="Arial" w:cs="Arial"/>
          <w:sz w:val="20"/>
          <w:szCs w:val="20"/>
        </w:rPr>
        <w:t xml:space="preserve"> how the Egyptian security forces carried out sweeping arrests of peaceful protesters, rounding up journalists, human rights lawyers, activists, lawyers and political figures in a bid to silence critics and deter further protests from taking place. According to Egyptian human rights lawyers, the authorities have arrested at least 4000 individuals in relation to their perceived participation or support of the protests. The authorities ordered the pre-trial detention of at least 3,715 pending investigations over “terrorism” related charges in the largest single protests-related criminal investigation in Egypt’s history. </w:t>
      </w:r>
    </w:p>
    <w:bookmarkEnd w:id="3"/>
    <w:p w14:paraId="1DA4EB89" w14:textId="29E13C4A" w:rsidR="000106EF" w:rsidRPr="0082796A" w:rsidRDefault="000106EF" w:rsidP="0082796A">
      <w:pPr>
        <w:rPr>
          <w:rFonts w:ascii="Arial" w:hAnsi="Arial" w:cs="Arial"/>
          <w:sz w:val="18"/>
          <w:szCs w:val="20"/>
          <w:lang w:eastAsia="en-US"/>
        </w:rPr>
      </w:pPr>
    </w:p>
    <w:p w14:paraId="40D2A6D8" w14:textId="6C577CA4" w:rsidR="00313756" w:rsidRPr="0082796A" w:rsidRDefault="00313756" w:rsidP="0082796A">
      <w:pPr>
        <w:rPr>
          <w:rFonts w:ascii="Arial" w:hAnsi="Arial" w:cs="Arial"/>
          <w:sz w:val="18"/>
          <w:szCs w:val="20"/>
          <w:lang w:eastAsia="en-US"/>
        </w:rPr>
      </w:pPr>
    </w:p>
    <w:p w14:paraId="127C08EF" w14:textId="3B6F815B" w:rsidR="00313756" w:rsidRPr="0082796A" w:rsidRDefault="00313756" w:rsidP="0082796A">
      <w:pPr>
        <w:rPr>
          <w:rFonts w:ascii="Arial" w:hAnsi="Arial" w:cs="Arial"/>
          <w:sz w:val="18"/>
          <w:szCs w:val="20"/>
          <w:lang w:eastAsia="en-US"/>
        </w:rPr>
      </w:pPr>
    </w:p>
    <w:p w14:paraId="3FC2534E" w14:textId="77777777" w:rsidR="00313756" w:rsidRPr="0082796A" w:rsidRDefault="00313756" w:rsidP="0082796A">
      <w:pPr>
        <w:rPr>
          <w:rFonts w:ascii="Arial" w:hAnsi="Arial" w:cs="Arial"/>
          <w:sz w:val="18"/>
          <w:szCs w:val="20"/>
          <w:lang w:eastAsia="en-US"/>
        </w:rPr>
      </w:pPr>
    </w:p>
    <w:p w14:paraId="0903D096" w14:textId="1F38D53E" w:rsidR="00D31527" w:rsidRPr="0082796A" w:rsidRDefault="00A54BC1" w:rsidP="0082796A">
      <w:pPr>
        <w:rPr>
          <w:rFonts w:ascii="Arial" w:hAnsi="Arial" w:cs="Arial"/>
          <w:b/>
          <w:sz w:val="20"/>
          <w:szCs w:val="20"/>
        </w:rPr>
      </w:pPr>
      <w:r w:rsidRPr="0082796A">
        <w:rPr>
          <w:rFonts w:ascii="Arial" w:hAnsi="Arial" w:cs="Arial"/>
          <w:b/>
          <w:sz w:val="20"/>
          <w:szCs w:val="20"/>
        </w:rPr>
        <w:t>PREFERRED LANGUAGE TO ADDRESS TARGET</w:t>
      </w:r>
      <w:r w:rsidR="000106EF" w:rsidRPr="0082796A">
        <w:rPr>
          <w:rFonts w:ascii="Arial" w:hAnsi="Arial" w:cs="Arial"/>
          <w:b/>
          <w:sz w:val="20"/>
          <w:szCs w:val="20"/>
        </w:rPr>
        <w:t xml:space="preserve">: </w:t>
      </w:r>
      <w:r w:rsidR="003E1A31" w:rsidRPr="0082796A">
        <w:rPr>
          <w:rFonts w:ascii="Arial" w:hAnsi="Arial" w:cs="Arial"/>
          <w:sz w:val="20"/>
          <w:szCs w:val="20"/>
        </w:rPr>
        <w:t xml:space="preserve">Arabic and English </w:t>
      </w:r>
    </w:p>
    <w:p w14:paraId="6C26E82E" w14:textId="3FFE2DC7" w:rsidR="0026672D" w:rsidRPr="0082796A" w:rsidRDefault="0026672D" w:rsidP="0082796A">
      <w:pPr>
        <w:rPr>
          <w:rFonts w:ascii="Arial" w:hAnsi="Arial" w:cs="Arial"/>
          <w:color w:val="0070C0"/>
          <w:sz w:val="20"/>
          <w:szCs w:val="20"/>
        </w:rPr>
      </w:pPr>
      <w:r w:rsidRPr="0082796A">
        <w:rPr>
          <w:rFonts w:ascii="Arial" w:hAnsi="Arial" w:cs="Arial"/>
          <w:sz w:val="20"/>
          <w:szCs w:val="20"/>
        </w:rPr>
        <w:t>You can also write in your own language.</w:t>
      </w:r>
    </w:p>
    <w:p w14:paraId="7ED929D6" w14:textId="77777777" w:rsidR="0026672D" w:rsidRPr="0082796A" w:rsidRDefault="0026672D" w:rsidP="0082796A">
      <w:pPr>
        <w:rPr>
          <w:rFonts w:ascii="Arial" w:hAnsi="Arial" w:cs="Arial"/>
          <w:color w:val="0070C0"/>
          <w:sz w:val="20"/>
          <w:szCs w:val="20"/>
        </w:rPr>
      </w:pPr>
    </w:p>
    <w:p w14:paraId="365AADD9" w14:textId="755B6AEB" w:rsidR="00D70D29" w:rsidRPr="0082796A" w:rsidRDefault="0026672D" w:rsidP="0082796A">
      <w:pPr>
        <w:rPr>
          <w:rFonts w:ascii="Arial" w:hAnsi="Arial" w:cs="Arial"/>
          <w:sz w:val="20"/>
          <w:szCs w:val="20"/>
        </w:rPr>
      </w:pPr>
      <w:r w:rsidRPr="0082796A">
        <w:rPr>
          <w:rFonts w:ascii="Arial" w:hAnsi="Arial" w:cs="Arial"/>
          <w:b/>
          <w:sz w:val="20"/>
          <w:szCs w:val="20"/>
        </w:rPr>
        <w:t>PLEASE TAKE ACTION AS SOON AS POSSIBLE UNTIL</w:t>
      </w:r>
      <w:r w:rsidR="00350BE6" w:rsidRPr="0082796A">
        <w:rPr>
          <w:rFonts w:ascii="Arial" w:hAnsi="Arial" w:cs="Arial"/>
          <w:b/>
          <w:sz w:val="20"/>
          <w:szCs w:val="20"/>
        </w:rPr>
        <w:t>:</w:t>
      </w:r>
      <w:r w:rsidR="00D70D29" w:rsidRPr="0082796A">
        <w:rPr>
          <w:rFonts w:ascii="Arial" w:hAnsi="Arial" w:cs="Arial"/>
          <w:b/>
          <w:sz w:val="20"/>
          <w:szCs w:val="20"/>
        </w:rPr>
        <w:t xml:space="preserve"> </w:t>
      </w:r>
      <w:r w:rsidR="003E1A31" w:rsidRPr="0082796A">
        <w:rPr>
          <w:rFonts w:ascii="Arial" w:hAnsi="Arial" w:cs="Arial"/>
          <w:sz w:val="20"/>
          <w:szCs w:val="20"/>
        </w:rPr>
        <w:t>26 March 2020</w:t>
      </w:r>
      <w:r w:rsidR="00D31527" w:rsidRPr="0082796A">
        <w:rPr>
          <w:rFonts w:ascii="Arial" w:hAnsi="Arial" w:cs="Arial"/>
          <w:sz w:val="20"/>
          <w:szCs w:val="20"/>
        </w:rPr>
        <w:t xml:space="preserve">. </w:t>
      </w:r>
    </w:p>
    <w:p w14:paraId="4CC18673" w14:textId="571E0961" w:rsidR="0026672D" w:rsidRPr="0082796A" w:rsidRDefault="0026672D" w:rsidP="0082796A">
      <w:pPr>
        <w:rPr>
          <w:rFonts w:ascii="Arial" w:hAnsi="Arial" w:cs="Arial"/>
          <w:sz w:val="20"/>
          <w:szCs w:val="20"/>
        </w:rPr>
      </w:pPr>
      <w:r w:rsidRPr="0082796A">
        <w:rPr>
          <w:rFonts w:ascii="Arial" w:hAnsi="Arial" w:cs="Arial"/>
          <w:sz w:val="20"/>
          <w:szCs w:val="20"/>
        </w:rPr>
        <w:t xml:space="preserve">Please check with the Amnesty </w:t>
      </w:r>
      <w:r w:rsidR="00D31527" w:rsidRPr="0082796A">
        <w:rPr>
          <w:rFonts w:ascii="Arial" w:hAnsi="Arial" w:cs="Arial"/>
          <w:sz w:val="20"/>
          <w:szCs w:val="20"/>
        </w:rPr>
        <w:t xml:space="preserve">office </w:t>
      </w:r>
      <w:r w:rsidRPr="0082796A">
        <w:rPr>
          <w:rFonts w:ascii="Arial" w:hAnsi="Arial" w:cs="Arial"/>
          <w:sz w:val="20"/>
          <w:szCs w:val="20"/>
        </w:rPr>
        <w:t xml:space="preserve">in your country if you wish to send appeals after the </w:t>
      </w:r>
      <w:r w:rsidR="00D31527" w:rsidRPr="0082796A">
        <w:rPr>
          <w:rFonts w:ascii="Arial" w:hAnsi="Arial" w:cs="Arial"/>
          <w:sz w:val="20"/>
          <w:szCs w:val="20"/>
        </w:rPr>
        <w:t>deadline</w:t>
      </w:r>
      <w:r w:rsidRPr="0082796A">
        <w:rPr>
          <w:rFonts w:ascii="Arial" w:hAnsi="Arial" w:cs="Arial"/>
          <w:sz w:val="20"/>
          <w:szCs w:val="20"/>
        </w:rPr>
        <w:t>.</w:t>
      </w:r>
    </w:p>
    <w:p w14:paraId="3604239E" w14:textId="77777777" w:rsidR="00A54BC1" w:rsidRPr="0082796A" w:rsidRDefault="00A54BC1" w:rsidP="0082796A">
      <w:pPr>
        <w:rPr>
          <w:rFonts w:ascii="Arial" w:hAnsi="Arial" w:cs="Arial"/>
          <w:b/>
          <w:sz w:val="20"/>
          <w:szCs w:val="20"/>
        </w:rPr>
      </w:pPr>
    </w:p>
    <w:p w14:paraId="63CF3F29" w14:textId="7D3C6AF1" w:rsidR="005A0B85" w:rsidRPr="0082796A" w:rsidRDefault="00A54BC1" w:rsidP="0082796A">
      <w:pPr>
        <w:rPr>
          <w:rFonts w:ascii="Arial" w:hAnsi="Arial" w:cs="Arial"/>
          <w:sz w:val="20"/>
          <w:szCs w:val="20"/>
        </w:rPr>
      </w:pPr>
      <w:r w:rsidRPr="0082796A">
        <w:rPr>
          <w:rFonts w:ascii="Arial" w:hAnsi="Arial" w:cs="Arial"/>
          <w:b/>
          <w:sz w:val="20"/>
          <w:szCs w:val="20"/>
        </w:rPr>
        <w:t>NAME</w:t>
      </w:r>
      <w:r w:rsidR="00C63763" w:rsidRPr="0082796A">
        <w:rPr>
          <w:rFonts w:ascii="Arial" w:hAnsi="Arial" w:cs="Arial"/>
          <w:b/>
          <w:sz w:val="20"/>
          <w:szCs w:val="20"/>
        </w:rPr>
        <w:t xml:space="preserve"> AND </w:t>
      </w:r>
      <w:r w:rsidR="0024477A" w:rsidRPr="0082796A">
        <w:rPr>
          <w:rFonts w:ascii="Arial" w:hAnsi="Arial" w:cs="Arial"/>
          <w:b/>
          <w:sz w:val="20"/>
          <w:szCs w:val="20"/>
        </w:rPr>
        <w:t>PRONOUN</w:t>
      </w:r>
      <w:r w:rsidR="00350BE6" w:rsidRPr="0082796A">
        <w:rPr>
          <w:rFonts w:ascii="Arial" w:hAnsi="Arial" w:cs="Arial"/>
          <w:b/>
          <w:sz w:val="20"/>
          <w:szCs w:val="20"/>
        </w:rPr>
        <w:t xml:space="preserve">: </w:t>
      </w:r>
      <w:r w:rsidR="003E1A31" w:rsidRPr="0082796A">
        <w:rPr>
          <w:rFonts w:ascii="Arial" w:hAnsi="Arial" w:cs="Arial"/>
          <w:b/>
          <w:bCs/>
          <w:sz w:val="20"/>
          <w:szCs w:val="20"/>
        </w:rPr>
        <w:t xml:space="preserve">Patrick Zaki George </w:t>
      </w:r>
      <w:r w:rsidR="003E1A31" w:rsidRPr="0082796A">
        <w:rPr>
          <w:rFonts w:ascii="Arial" w:hAnsi="Arial" w:cs="Arial"/>
          <w:sz w:val="20"/>
          <w:szCs w:val="20"/>
        </w:rPr>
        <w:t>(he/him)</w:t>
      </w:r>
    </w:p>
    <w:p w14:paraId="4B6937D1" w14:textId="36F15824" w:rsidR="0026766F" w:rsidRPr="0082796A" w:rsidRDefault="0026766F" w:rsidP="0082796A">
      <w:pPr>
        <w:rPr>
          <w:rFonts w:ascii="Arial" w:hAnsi="Arial" w:cs="Arial"/>
          <w:sz w:val="20"/>
          <w:szCs w:val="20"/>
        </w:rPr>
      </w:pPr>
    </w:p>
    <w:p w14:paraId="1E8F1981" w14:textId="77777777" w:rsidR="0026766F" w:rsidRPr="0082796A" w:rsidRDefault="0026766F" w:rsidP="0082796A">
      <w:pPr>
        <w:rPr>
          <w:rFonts w:ascii="Arial" w:hAnsi="Arial" w:cs="Arial"/>
          <w:sz w:val="20"/>
          <w:szCs w:val="20"/>
        </w:rPr>
      </w:pPr>
    </w:p>
    <w:p w14:paraId="7D8A9966" w14:textId="77777777" w:rsidR="0082796A" w:rsidRPr="0082796A" w:rsidRDefault="0082796A">
      <w:pPr>
        <w:rPr>
          <w:rFonts w:ascii="Arial" w:hAnsi="Arial" w:cs="Arial"/>
          <w:sz w:val="20"/>
          <w:szCs w:val="20"/>
        </w:rPr>
      </w:pPr>
    </w:p>
    <w:sectPr w:rsidR="0082796A" w:rsidRPr="0082796A" w:rsidSect="0082796A">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7A10" w14:textId="77777777" w:rsidR="0082796A" w:rsidRPr="004D1533" w:rsidRDefault="0082796A" w:rsidP="0082796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B4C9EEB" w14:textId="77777777" w:rsidR="0082796A" w:rsidRPr="004D1533" w:rsidRDefault="0082796A" w:rsidP="0082796A">
    <w:pPr>
      <w:jc w:val="center"/>
      <w:rPr>
        <w:rFonts w:ascii="Arial" w:hAnsi="Arial" w:cs="Arial"/>
        <w:sz w:val="16"/>
        <w:szCs w:val="16"/>
      </w:rPr>
    </w:pPr>
    <w:r w:rsidRPr="004D1533">
      <w:rPr>
        <w:rFonts w:ascii="Arial" w:hAnsi="Arial" w:cs="Arial"/>
        <w:sz w:val="16"/>
        <w:szCs w:val="16"/>
      </w:rPr>
      <w:t>T (212) 807- 8400 | uan@aiusa.org | www.amnestyusa.org/uan</w:t>
    </w:r>
  </w:p>
  <w:p w14:paraId="493AB689" w14:textId="77777777" w:rsidR="0082796A" w:rsidRPr="00D0106D" w:rsidRDefault="0082796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6629B" w14:textId="77777777" w:rsidR="003E1A31" w:rsidRDefault="003E1A31" w:rsidP="003E1A31">
    <w:pPr>
      <w:rPr>
        <w:rFonts w:ascii="Amnesty Trade Gothic" w:hAnsi="Amnesty Trade Gothic"/>
        <w:sz w:val="16"/>
        <w:szCs w:val="16"/>
      </w:rPr>
    </w:pPr>
  </w:p>
  <w:p w14:paraId="672CEA21" w14:textId="77777777" w:rsidR="003E1A31" w:rsidRDefault="003E1A31" w:rsidP="003E1A31">
    <w:pPr>
      <w:rPr>
        <w:rFonts w:ascii="Amnesty Trade Gothic" w:hAnsi="Amnesty Trade Gothic"/>
        <w:sz w:val="16"/>
        <w:szCs w:val="16"/>
      </w:rPr>
    </w:pPr>
  </w:p>
  <w:p w14:paraId="0178B677" w14:textId="60819B3A" w:rsidR="003E1A31" w:rsidRPr="003E1A31" w:rsidRDefault="003E1A31" w:rsidP="003E1A31">
    <w:pPr>
      <w:rPr>
        <w:rFonts w:ascii="Amnesty Trade Gothic" w:hAnsi="Amnesty Trade Gothic"/>
        <w:sz w:val="16"/>
        <w:szCs w:val="16"/>
      </w:rPr>
    </w:pPr>
    <w:r w:rsidRPr="003E1A31">
      <w:rPr>
        <w:rFonts w:ascii="Amnesty Trade Gothic" w:hAnsi="Amnesty Trade Gothic"/>
        <w:sz w:val="16"/>
        <w:szCs w:val="16"/>
      </w:rPr>
      <w:t>First UA: 16/20 Index: MDE 12/1800/2020 Egypt</w:t>
    </w:r>
    <w:r w:rsidRPr="003E1A31">
      <w:rPr>
        <w:rFonts w:ascii="Amnesty Trade Gothic" w:hAnsi="Amnesty Trade Gothic"/>
        <w:sz w:val="16"/>
        <w:szCs w:val="16"/>
      </w:rPr>
      <w:tab/>
    </w:r>
    <w:r w:rsidRPr="003E1A3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E1A31">
      <w:rPr>
        <w:rFonts w:ascii="Amnesty Trade Gothic" w:hAnsi="Amnesty Trade Gothic"/>
        <w:sz w:val="16"/>
        <w:szCs w:val="16"/>
      </w:rPr>
      <w:t xml:space="preserve">Date: </w:t>
    </w:r>
    <w:r>
      <w:rPr>
        <w:rFonts w:ascii="Amnesty Trade Gothic" w:hAnsi="Amnesty Trade Gothic"/>
        <w:sz w:val="16"/>
        <w:szCs w:val="16"/>
      </w:rPr>
      <w:t>13</w:t>
    </w:r>
    <w:r w:rsidRPr="003E1A31">
      <w:rPr>
        <w:rFonts w:ascii="Amnesty Trade Gothic" w:hAnsi="Amnesty Trade Gothic"/>
        <w:sz w:val="16"/>
        <w:szCs w:val="16"/>
      </w:rPr>
      <w:t xml:space="preserve"> February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4B5F12D" w14:textId="04212DBA" w:rsidR="003E1A31" w:rsidRPr="003E1A31" w:rsidRDefault="003E1A31" w:rsidP="003E1A31">
    <w:pPr>
      <w:rPr>
        <w:rFonts w:ascii="Amnesty Trade Gothic" w:hAnsi="Amnesty Trade Gothic"/>
        <w:sz w:val="16"/>
        <w:szCs w:val="16"/>
      </w:rPr>
    </w:pPr>
    <w:r w:rsidRPr="003E1A31">
      <w:rPr>
        <w:rFonts w:ascii="Amnesty Trade Gothic" w:hAnsi="Amnesty Trade Gothic"/>
        <w:sz w:val="16"/>
        <w:szCs w:val="16"/>
      </w:rPr>
      <w:t>First UA: 16/20 Index: MDE 12/1800/2020 Egypt</w:t>
    </w:r>
    <w:r w:rsidRPr="003E1A31">
      <w:rPr>
        <w:rFonts w:ascii="Amnesty Trade Gothic" w:hAnsi="Amnesty Trade Gothic"/>
        <w:sz w:val="16"/>
        <w:szCs w:val="16"/>
      </w:rPr>
      <w:tab/>
    </w:r>
    <w:r w:rsidRPr="003E1A3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E1A31">
      <w:rPr>
        <w:rFonts w:ascii="Amnesty Trade Gothic" w:hAnsi="Amnesty Trade Gothic"/>
        <w:sz w:val="16"/>
        <w:szCs w:val="16"/>
      </w:rPr>
      <w:t xml:space="preserve">Date: </w:t>
    </w:r>
    <w:r>
      <w:rPr>
        <w:rFonts w:ascii="Amnesty Trade Gothic" w:hAnsi="Amnesty Trade Gothic"/>
        <w:sz w:val="16"/>
        <w:szCs w:val="16"/>
      </w:rPr>
      <w:t>13</w:t>
    </w:r>
    <w:r w:rsidRPr="003E1A31">
      <w:rPr>
        <w:rFonts w:ascii="Amnesty Trade Gothic" w:hAnsi="Amnesty Trade Gothic"/>
        <w:sz w:val="16"/>
        <w:szCs w:val="16"/>
      </w:rPr>
      <w:t xml:space="preserve">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1A31"/>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2796A"/>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83463"/>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123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82796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2796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2796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19/10/egypt-largest-wave-of-mass-arrests-since-president-abdel-fattah-al-sisi-came-to-power/" TargetMode="External"/><Relationship Id="rId2" Type="http://schemas.openxmlformats.org/officeDocument/2006/relationships/numbering" Target="numbering.xml"/><Relationship Id="rId16" Type="http://schemas.openxmlformats.org/officeDocument/2006/relationships/hyperlink" Target="https://www.amnesty.org/en/documents/mde12/1140/2019/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2/1141/2019/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B6CA-A905-404F-A7DF-55E1369D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2020-02-13T14:44:00Z</cp:lastPrinted>
  <dcterms:created xsi:type="dcterms:W3CDTF">2020-02-13T14:44:00Z</dcterms:created>
  <dcterms:modified xsi:type="dcterms:W3CDTF">2020-02-13T14:56:00Z</dcterms:modified>
</cp:coreProperties>
</file>