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917275" w:rsidRDefault="0034128A" w:rsidP="00917275">
      <w:pPr>
        <w:pStyle w:val="AIUrgentActionTopHeading"/>
        <w:tabs>
          <w:tab w:val="clear" w:pos="567"/>
        </w:tabs>
        <w:spacing w:line="240" w:lineRule="auto"/>
        <w:rPr>
          <w:rFonts w:cs="Arial"/>
          <w:sz w:val="80"/>
          <w:szCs w:val="80"/>
        </w:rPr>
      </w:pPr>
      <w:r w:rsidRPr="00917275">
        <w:rPr>
          <w:rFonts w:cs="Arial"/>
          <w:sz w:val="80"/>
          <w:szCs w:val="80"/>
          <w:highlight w:val="yellow"/>
        </w:rPr>
        <w:t>URGENT ACTION</w:t>
      </w:r>
    </w:p>
    <w:p w14:paraId="76BC4611" w14:textId="77777777" w:rsidR="005D2C37" w:rsidRPr="00917275" w:rsidRDefault="005D2C37" w:rsidP="00917275">
      <w:pPr>
        <w:pStyle w:val="Default"/>
        <w:ind w:left="-283"/>
        <w:rPr>
          <w:b/>
          <w:sz w:val="28"/>
          <w:szCs w:val="28"/>
        </w:rPr>
      </w:pPr>
    </w:p>
    <w:p w14:paraId="48ED1961" w14:textId="41597AAB" w:rsidR="0034128A" w:rsidRPr="00917275" w:rsidRDefault="00635007" w:rsidP="00917275">
      <w:pPr>
        <w:spacing w:after="0" w:line="240" w:lineRule="auto"/>
        <w:rPr>
          <w:rFonts w:ascii="Arial" w:hAnsi="Arial" w:cs="Arial"/>
          <w:b/>
          <w:i/>
          <w:sz w:val="36"/>
          <w:lang w:eastAsia="es-MX"/>
        </w:rPr>
      </w:pPr>
      <w:r w:rsidRPr="00917275">
        <w:rPr>
          <w:rFonts w:ascii="Arial" w:hAnsi="Arial" w:cs="Arial"/>
          <w:b/>
          <w:sz w:val="36"/>
          <w:lang w:eastAsia="es-MX"/>
        </w:rPr>
        <w:t>ACTIVIST IN NEED OF URGENT MEDICAL CARE</w:t>
      </w:r>
    </w:p>
    <w:p w14:paraId="15DF291A" w14:textId="1858F944" w:rsidR="00A61A39" w:rsidRPr="00917275" w:rsidRDefault="00635007" w:rsidP="00917275">
      <w:pPr>
        <w:spacing w:after="0" w:line="240" w:lineRule="auto"/>
        <w:rPr>
          <w:rFonts w:ascii="Arial" w:hAnsi="Arial" w:cs="Arial"/>
          <w:b/>
          <w:sz w:val="22"/>
          <w:szCs w:val="22"/>
          <w:lang w:eastAsia="es-MX"/>
        </w:rPr>
      </w:pPr>
      <w:r w:rsidRPr="00917275">
        <w:rPr>
          <w:rFonts w:ascii="Arial" w:hAnsi="Arial" w:cs="Arial"/>
          <w:b/>
          <w:sz w:val="22"/>
          <w:szCs w:val="22"/>
          <w:lang w:eastAsia="es-MX"/>
        </w:rPr>
        <w:t>P</w:t>
      </w:r>
      <w:r w:rsidR="00D27ED3" w:rsidRPr="00917275">
        <w:rPr>
          <w:rFonts w:ascii="Arial" w:hAnsi="Arial" w:cs="Arial"/>
          <w:b/>
          <w:sz w:val="22"/>
          <w:szCs w:val="22"/>
          <w:lang w:eastAsia="es-MX"/>
        </w:rPr>
        <w:t>olitical activist</w:t>
      </w:r>
      <w:r w:rsidRPr="00917275">
        <w:rPr>
          <w:rFonts w:ascii="Arial" w:hAnsi="Arial" w:cs="Arial"/>
          <w:b/>
          <w:sz w:val="22"/>
          <w:szCs w:val="22"/>
          <w:lang w:eastAsia="es-MX"/>
        </w:rPr>
        <w:t xml:space="preserve"> </w:t>
      </w:r>
      <w:bookmarkStart w:id="0" w:name="_Hlk31973425"/>
      <w:r w:rsidRPr="00917275">
        <w:rPr>
          <w:rFonts w:ascii="Arial" w:hAnsi="Arial" w:cs="Arial"/>
          <w:b/>
          <w:sz w:val="22"/>
          <w:szCs w:val="22"/>
          <w:lang w:eastAsia="es-MX"/>
        </w:rPr>
        <w:t>Serge Branco Nana</w:t>
      </w:r>
      <w:bookmarkEnd w:id="0"/>
      <w:r w:rsidR="00D27ED3" w:rsidRPr="00917275">
        <w:rPr>
          <w:rFonts w:ascii="Arial" w:hAnsi="Arial" w:cs="Arial"/>
          <w:b/>
          <w:sz w:val="22"/>
          <w:szCs w:val="22"/>
          <w:lang w:eastAsia="es-MX"/>
        </w:rPr>
        <w:t xml:space="preserve">, member of the opposition party </w:t>
      </w:r>
      <w:r w:rsidRPr="00917275">
        <w:rPr>
          <w:rFonts w:ascii="Arial" w:hAnsi="Arial" w:cs="Arial"/>
          <w:b/>
          <w:sz w:val="22"/>
          <w:szCs w:val="22"/>
          <w:lang w:eastAsia="es-MX"/>
        </w:rPr>
        <w:t xml:space="preserve">Cameroon Renaissance Movement </w:t>
      </w:r>
      <w:r w:rsidR="00D27ED3" w:rsidRPr="00917275">
        <w:rPr>
          <w:rFonts w:ascii="Arial" w:hAnsi="Arial" w:cs="Arial"/>
          <w:b/>
          <w:sz w:val="22"/>
          <w:szCs w:val="22"/>
          <w:lang w:eastAsia="es-MX"/>
        </w:rPr>
        <w:t>(</w:t>
      </w:r>
      <w:proofErr w:type="spellStart"/>
      <w:r w:rsidR="00D27ED3" w:rsidRPr="00917275">
        <w:rPr>
          <w:rFonts w:ascii="Arial" w:hAnsi="Arial" w:cs="Arial"/>
          <w:b/>
          <w:sz w:val="22"/>
          <w:szCs w:val="22"/>
          <w:lang w:eastAsia="es-MX"/>
        </w:rPr>
        <w:t>Mouvement</w:t>
      </w:r>
      <w:proofErr w:type="spellEnd"/>
      <w:r w:rsidR="00D27ED3" w:rsidRPr="00917275">
        <w:rPr>
          <w:rFonts w:ascii="Arial" w:hAnsi="Arial" w:cs="Arial"/>
          <w:b/>
          <w:sz w:val="22"/>
          <w:szCs w:val="22"/>
          <w:lang w:eastAsia="es-MX"/>
        </w:rPr>
        <w:t xml:space="preserve"> pour la Renaissance d</w:t>
      </w:r>
      <w:r w:rsidR="00AD57BF" w:rsidRPr="00917275">
        <w:rPr>
          <w:rFonts w:ascii="Arial" w:hAnsi="Arial" w:cs="Arial"/>
          <w:b/>
          <w:sz w:val="22"/>
          <w:szCs w:val="22"/>
          <w:lang w:eastAsia="es-MX"/>
        </w:rPr>
        <w:t>u Cameroun</w:t>
      </w:r>
      <w:r w:rsidRPr="00917275">
        <w:rPr>
          <w:rFonts w:ascii="Arial" w:hAnsi="Arial" w:cs="Arial"/>
          <w:b/>
          <w:sz w:val="22"/>
          <w:szCs w:val="22"/>
          <w:lang w:eastAsia="es-MX"/>
        </w:rPr>
        <w:t xml:space="preserve"> - MRC</w:t>
      </w:r>
      <w:r w:rsidR="00AD57BF" w:rsidRPr="00917275">
        <w:rPr>
          <w:rFonts w:ascii="Arial" w:hAnsi="Arial" w:cs="Arial"/>
          <w:b/>
          <w:sz w:val="22"/>
          <w:szCs w:val="22"/>
          <w:lang w:eastAsia="es-MX"/>
        </w:rPr>
        <w:t>)</w:t>
      </w:r>
      <w:r w:rsidRPr="00917275">
        <w:rPr>
          <w:rFonts w:ascii="Arial" w:hAnsi="Arial" w:cs="Arial"/>
          <w:b/>
          <w:sz w:val="22"/>
          <w:szCs w:val="22"/>
          <w:lang w:eastAsia="es-MX"/>
        </w:rPr>
        <w:t xml:space="preserve"> is</w:t>
      </w:r>
      <w:r w:rsidR="00A06CD3" w:rsidRPr="00917275">
        <w:rPr>
          <w:rFonts w:ascii="Arial" w:hAnsi="Arial" w:cs="Arial"/>
          <w:b/>
          <w:sz w:val="22"/>
          <w:szCs w:val="22"/>
          <w:lang w:eastAsia="es-MX"/>
        </w:rPr>
        <w:t xml:space="preserve"> serving a two-year prison sentence for “mutiny” </w:t>
      </w:r>
      <w:r w:rsidRPr="00917275">
        <w:rPr>
          <w:rFonts w:ascii="Arial" w:hAnsi="Arial" w:cs="Arial"/>
          <w:b/>
          <w:sz w:val="22"/>
          <w:szCs w:val="22"/>
          <w:lang w:eastAsia="es-MX"/>
        </w:rPr>
        <w:t xml:space="preserve">in </w:t>
      </w:r>
      <w:proofErr w:type="spellStart"/>
      <w:r w:rsidRPr="00917275">
        <w:rPr>
          <w:rFonts w:ascii="Arial" w:hAnsi="Arial" w:cs="Arial"/>
          <w:b/>
          <w:sz w:val="22"/>
          <w:szCs w:val="22"/>
          <w:lang w:eastAsia="es-MX"/>
        </w:rPr>
        <w:t>Mfou</w:t>
      </w:r>
      <w:proofErr w:type="spellEnd"/>
      <w:r w:rsidRPr="00917275">
        <w:rPr>
          <w:rFonts w:ascii="Arial" w:hAnsi="Arial" w:cs="Arial"/>
          <w:b/>
          <w:sz w:val="22"/>
          <w:szCs w:val="22"/>
          <w:lang w:eastAsia="es-MX"/>
        </w:rPr>
        <w:t xml:space="preserve"> Prison</w:t>
      </w:r>
      <w:r w:rsidR="00A06CD3" w:rsidRPr="00917275">
        <w:rPr>
          <w:rFonts w:ascii="Arial" w:hAnsi="Arial" w:cs="Arial"/>
          <w:b/>
          <w:sz w:val="22"/>
          <w:szCs w:val="22"/>
          <w:lang w:eastAsia="es-MX"/>
        </w:rPr>
        <w:t xml:space="preserve">, </w:t>
      </w:r>
      <w:r w:rsidR="00294E3E" w:rsidRPr="00917275">
        <w:rPr>
          <w:rFonts w:ascii="Arial" w:hAnsi="Arial" w:cs="Arial"/>
          <w:b/>
          <w:sz w:val="22"/>
          <w:szCs w:val="22"/>
          <w:lang w:eastAsia="es-MX"/>
        </w:rPr>
        <w:t>s</w:t>
      </w:r>
      <w:r w:rsidRPr="00917275">
        <w:rPr>
          <w:rFonts w:ascii="Arial" w:hAnsi="Arial" w:cs="Arial"/>
          <w:b/>
          <w:sz w:val="22"/>
          <w:szCs w:val="22"/>
          <w:lang w:eastAsia="es-MX"/>
        </w:rPr>
        <w:t>outhern Cameroon</w:t>
      </w:r>
      <w:r w:rsidR="00726BA4" w:rsidRPr="00917275">
        <w:rPr>
          <w:rFonts w:ascii="Arial" w:hAnsi="Arial" w:cs="Arial"/>
          <w:b/>
          <w:sz w:val="22"/>
          <w:szCs w:val="22"/>
          <w:lang w:eastAsia="es-MX"/>
        </w:rPr>
        <w:t>, having been accused of inciting a riot whil</w:t>
      </w:r>
      <w:r w:rsidR="00917275">
        <w:rPr>
          <w:rFonts w:ascii="Arial" w:hAnsi="Arial" w:cs="Arial"/>
          <w:b/>
          <w:sz w:val="22"/>
          <w:szCs w:val="22"/>
          <w:lang w:eastAsia="es-MX"/>
        </w:rPr>
        <w:t>e</w:t>
      </w:r>
      <w:r w:rsidR="00726BA4" w:rsidRPr="00917275">
        <w:rPr>
          <w:rFonts w:ascii="Arial" w:hAnsi="Arial" w:cs="Arial"/>
          <w:b/>
          <w:sz w:val="22"/>
          <w:szCs w:val="22"/>
          <w:lang w:eastAsia="es-MX"/>
        </w:rPr>
        <w:t xml:space="preserve"> in pre-trial detention.</w:t>
      </w:r>
      <w:r w:rsidR="00A06CD3" w:rsidRPr="00917275">
        <w:rPr>
          <w:rFonts w:ascii="Arial" w:hAnsi="Arial" w:cs="Arial"/>
          <w:b/>
          <w:sz w:val="22"/>
          <w:szCs w:val="22"/>
          <w:lang w:eastAsia="es-MX"/>
        </w:rPr>
        <w:t xml:space="preserve"> He is at risk of </w:t>
      </w:r>
      <w:r w:rsidR="005277F0" w:rsidRPr="00917275">
        <w:rPr>
          <w:rFonts w:ascii="Arial" w:hAnsi="Arial" w:cs="Arial"/>
          <w:b/>
          <w:sz w:val="22"/>
          <w:szCs w:val="22"/>
          <w:lang w:eastAsia="es-MX"/>
        </w:rPr>
        <w:t xml:space="preserve">further </w:t>
      </w:r>
      <w:r w:rsidR="00A06CD3" w:rsidRPr="00917275">
        <w:rPr>
          <w:rFonts w:ascii="Arial" w:hAnsi="Arial" w:cs="Arial"/>
          <w:b/>
          <w:sz w:val="22"/>
          <w:szCs w:val="22"/>
          <w:lang w:eastAsia="es-MX"/>
        </w:rPr>
        <w:t>torture</w:t>
      </w:r>
      <w:r w:rsidRPr="00917275">
        <w:rPr>
          <w:rFonts w:ascii="Arial" w:hAnsi="Arial" w:cs="Arial"/>
          <w:b/>
          <w:sz w:val="22"/>
          <w:szCs w:val="22"/>
          <w:lang w:eastAsia="es-MX"/>
        </w:rPr>
        <w:t xml:space="preserve"> and requires urgent medical care</w:t>
      </w:r>
      <w:r w:rsidR="003769F7" w:rsidRPr="00917275">
        <w:rPr>
          <w:rFonts w:ascii="Arial" w:hAnsi="Arial" w:cs="Arial"/>
          <w:b/>
          <w:sz w:val="22"/>
          <w:szCs w:val="22"/>
          <w:lang w:eastAsia="es-MX"/>
        </w:rPr>
        <w:t>.</w:t>
      </w:r>
    </w:p>
    <w:p w14:paraId="6E76D38C" w14:textId="77777777" w:rsidR="00A61A39" w:rsidRPr="00917275" w:rsidRDefault="00A61A39" w:rsidP="00917275">
      <w:pPr>
        <w:spacing w:after="0" w:line="240" w:lineRule="auto"/>
        <w:ind w:left="-283"/>
        <w:rPr>
          <w:rFonts w:ascii="Arial" w:hAnsi="Arial" w:cs="Arial"/>
          <w:b/>
          <w:color w:val="FF0000"/>
          <w:sz w:val="22"/>
          <w:lang w:eastAsia="es-MX"/>
        </w:rPr>
      </w:pPr>
    </w:p>
    <w:p w14:paraId="115881E4" w14:textId="77777777" w:rsidR="00917275" w:rsidRPr="008163B4" w:rsidRDefault="00917275" w:rsidP="00917275">
      <w:pPr>
        <w:autoSpaceDE w:val="0"/>
        <w:autoSpaceDN w:val="0"/>
        <w:adjustRightInd w:val="0"/>
        <w:spacing w:after="0" w:line="240" w:lineRule="auto"/>
        <w:rPr>
          <w:rFonts w:ascii="Arial" w:hAnsi="Arial" w:cs="Arial"/>
          <w:b/>
          <w:color w:val="auto"/>
          <w:sz w:val="20"/>
          <w:szCs w:val="20"/>
          <w:lang w:eastAsia="es-MX"/>
        </w:rPr>
      </w:pPr>
      <w:r w:rsidRPr="008163B4">
        <w:rPr>
          <w:rFonts w:ascii="Arial" w:hAnsi="Arial" w:cs="Arial"/>
          <w:b/>
          <w:color w:val="auto"/>
          <w:sz w:val="20"/>
          <w:szCs w:val="20"/>
          <w:lang w:eastAsia="es-MX"/>
        </w:rPr>
        <w:t xml:space="preserve">TAKE ACTION: </w:t>
      </w:r>
    </w:p>
    <w:p w14:paraId="548A1E62" w14:textId="77777777" w:rsidR="00917275" w:rsidRDefault="00917275" w:rsidP="00917275">
      <w:pPr>
        <w:pStyle w:val="ListParagraph"/>
        <w:numPr>
          <w:ilvl w:val="0"/>
          <w:numId w:val="24"/>
        </w:numPr>
        <w:autoSpaceDE w:val="0"/>
        <w:autoSpaceDN w:val="0"/>
        <w:adjustRightInd w:val="0"/>
        <w:spacing w:after="0" w:line="240" w:lineRule="auto"/>
        <w:rPr>
          <w:rFonts w:ascii="Arial" w:hAnsi="Arial" w:cs="Arial"/>
          <w:bCs/>
          <w:color w:val="auto"/>
          <w:sz w:val="20"/>
          <w:szCs w:val="20"/>
          <w:lang w:eastAsia="es-MX"/>
        </w:rPr>
      </w:pPr>
      <w:r w:rsidRPr="008163B4">
        <w:rPr>
          <w:rFonts w:ascii="Arial" w:hAnsi="Arial" w:cs="Arial"/>
          <w:bCs/>
          <w:color w:val="auto"/>
          <w:sz w:val="20"/>
          <w:szCs w:val="20"/>
          <w:lang w:eastAsia="es-MX"/>
        </w:rPr>
        <w:t>Write a letter in your own words or using the sample below as a guide to one or both government officials listed. You can also email, fax, call or Tweet them.</w:t>
      </w:r>
    </w:p>
    <w:p w14:paraId="584E1AA3" w14:textId="77777777" w:rsidR="00917275" w:rsidRDefault="00917275" w:rsidP="00917275">
      <w:pPr>
        <w:pStyle w:val="ListParagraph"/>
        <w:numPr>
          <w:ilvl w:val="0"/>
          <w:numId w:val="24"/>
        </w:numPr>
        <w:autoSpaceDE w:val="0"/>
        <w:autoSpaceDN w:val="0"/>
        <w:adjustRightInd w:val="0"/>
        <w:spacing w:after="0" w:line="240" w:lineRule="auto"/>
        <w:rPr>
          <w:rFonts w:ascii="Arial" w:hAnsi="Arial" w:cs="Arial"/>
          <w:bCs/>
          <w:color w:val="auto"/>
          <w:sz w:val="20"/>
          <w:szCs w:val="20"/>
          <w:lang w:eastAsia="es-MX"/>
        </w:rPr>
      </w:pPr>
      <w:hyperlink r:id="rId10" w:history="1">
        <w:r w:rsidRPr="00917275">
          <w:rPr>
            <w:rStyle w:val="Hyperlink"/>
            <w:rFonts w:ascii="Arial" w:hAnsi="Arial" w:cs="Arial"/>
            <w:bCs/>
            <w:sz w:val="20"/>
            <w:szCs w:val="20"/>
            <w:lang w:eastAsia="es-MX"/>
          </w:rPr>
          <w:t>Click here</w:t>
        </w:r>
      </w:hyperlink>
      <w:r w:rsidRPr="00917275">
        <w:rPr>
          <w:rFonts w:ascii="Arial" w:hAnsi="Arial" w:cs="Arial"/>
          <w:bCs/>
          <w:color w:val="auto"/>
          <w:sz w:val="20"/>
          <w:szCs w:val="20"/>
          <w:lang w:eastAsia="es-MX"/>
        </w:rPr>
        <w:t xml:space="preserve"> to let us know the actions you took on </w:t>
      </w:r>
      <w:r w:rsidRPr="00917275">
        <w:rPr>
          <w:rFonts w:ascii="Arial" w:hAnsi="Arial" w:cs="Arial"/>
          <w:b/>
          <w:i/>
          <w:iCs/>
          <w:color w:val="auto"/>
          <w:sz w:val="20"/>
          <w:szCs w:val="20"/>
          <w:lang w:eastAsia="es-MX"/>
        </w:rPr>
        <w:t xml:space="preserve">Urgent Action </w:t>
      </w:r>
      <w:r>
        <w:rPr>
          <w:rFonts w:ascii="Arial" w:hAnsi="Arial" w:cs="Arial"/>
          <w:b/>
          <w:i/>
          <w:iCs/>
          <w:color w:val="auto"/>
          <w:sz w:val="20"/>
          <w:szCs w:val="20"/>
          <w:lang w:eastAsia="es-MX"/>
        </w:rPr>
        <w:t>9</w:t>
      </w:r>
      <w:r w:rsidRPr="00917275">
        <w:rPr>
          <w:rFonts w:ascii="Arial" w:hAnsi="Arial" w:cs="Arial"/>
          <w:b/>
          <w:i/>
          <w:iCs/>
          <w:color w:val="auto"/>
          <w:sz w:val="20"/>
          <w:szCs w:val="20"/>
          <w:lang w:eastAsia="es-MX"/>
        </w:rPr>
        <w:t>.20.</w:t>
      </w:r>
      <w:r w:rsidRPr="00917275">
        <w:rPr>
          <w:rFonts w:ascii="Arial" w:hAnsi="Arial" w:cs="Arial"/>
          <w:bCs/>
          <w:color w:val="auto"/>
          <w:sz w:val="20"/>
          <w:szCs w:val="20"/>
          <w:lang w:eastAsia="es-MX"/>
        </w:rPr>
        <w:t xml:space="preserve"> It’s important to report because we share the total number with the officials we are trying to persuade and the people we are trying to help.  </w:t>
      </w:r>
    </w:p>
    <w:p w14:paraId="0EB372F3" w14:textId="77777777" w:rsidR="00917275" w:rsidRDefault="00917275" w:rsidP="00917275">
      <w:pPr>
        <w:autoSpaceDE w:val="0"/>
        <w:autoSpaceDN w:val="0"/>
        <w:adjustRightInd w:val="0"/>
        <w:spacing w:after="0" w:line="240" w:lineRule="auto"/>
        <w:rPr>
          <w:rFonts w:ascii="Arial" w:hAnsi="Arial" w:cs="Arial"/>
          <w:b/>
          <w:iCs/>
          <w:szCs w:val="18"/>
        </w:rPr>
      </w:pPr>
    </w:p>
    <w:p w14:paraId="4301D007" w14:textId="77777777" w:rsidR="00917275" w:rsidRDefault="00917275" w:rsidP="00917275">
      <w:pPr>
        <w:autoSpaceDE w:val="0"/>
        <w:autoSpaceDN w:val="0"/>
        <w:adjustRightInd w:val="0"/>
        <w:spacing w:after="0" w:line="240" w:lineRule="auto"/>
        <w:rPr>
          <w:rFonts w:ascii="Arial" w:hAnsi="Arial" w:cs="Arial"/>
          <w:b/>
          <w:iCs/>
          <w:szCs w:val="18"/>
        </w:rPr>
        <w:sectPr w:rsidR="00917275" w:rsidSect="0091727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825A180" w14:textId="66B1832A" w:rsidR="00917275" w:rsidRDefault="009E0BEF" w:rsidP="00917275">
      <w:pPr>
        <w:autoSpaceDE w:val="0"/>
        <w:autoSpaceDN w:val="0"/>
        <w:adjustRightInd w:val="0"/>
        <w:spacing w:after="0" w:line="240" w:lineRule="auto"/>
        <w:rPr>
          <w:rFonts w:ascii="Arial" w:hAnsi="Arial" w:cs="Arial"/>
          <w:b/>
          <w:iCs/>
          <w:szCs w:val="18"/>
        </w:rPr>
      </w:pPr>
      <w:r w:rsidRPr="00917275">
        <w:rPr>
          <w:rFonts w:ascii="Arial" w:hAnsi="Arial" w:cs="Arial"/>
          <w:b/>
          <w:iCs/>
          <w:szCs w:val="18"/>
        </w:rPr>
        <w:t>Mr</w:t>
      </w:r>
      <w:r w:rsidR="00917275">
        <w:rPr>
          <w:rFonts w:ascii="Arial" w:hAnsi="Arial" w:cs="Arial"/>
          <w:b/>
          <w:iCs/>
          <w:szCs w:val="18"/>
        </w:rPr>
        <w:t>.</w:t>
      </w:r>
      <w:r w:rsidRPr="00917275">
        <w:rPr>
          <w:rFonts w:ascii="Arial" w:hAnsi="Arial" w:cs="Arial"/>
          <w:b/>
          <w:iCs/>
          <w:szCs w:val="18"/>
        </w:rPr>
        <w:t xml:space="preserve"> Laurent Esso</w:t>
      </w:r>
    </w:p>
    <w:p w14:paraId="5EA1C9DA" w14:textId="50B8446B" w:rsidR="009E0BEF" w:rsidRPr="00917275" w:rsidRDefault="009E0BEF" w:rsidP="00917275">
      <w:pPr>
        <w:autoSpaceDE w:val="0"/>
        <w:autoSpaceDN w:val="0"/>
        <w:adjustRightInd w:val="0"/>
        <w:spacing w:after="0" w:line="240" w:lineRule="auto"/>
        <w:rPr>
          <w:rFonts w:ascii="Arial" w:hAnsi="Arial" w:cs="Arial"/>
          <w:bCs/>
          <w:color w:val="auto"/>
          <w:sz w:val="20"/>
          <w:szCs w:val="20"/>
          <w:lang w:eastAsia="es-MX"/>
        </w:rPr>
      </w:pPr>
      <w:r w:rsidRPr="00917275">
        <w:rPr>
          <w:rFonts w:ascii="Arial" w:hAnsi="Arial" w:cs="Arial"/>
          <w:bCs/>
          <w:iCs/>
          <w:szCs w:val="18"/>
        </w:rPr>
        <w:t>Minister of Justice</w:t>
      </w:r>
    </w:p>
    <w:p w14:paraId="5B1AD898" w14:textId="77777777" w:rsidR="009E0BEF" w:rsidRPr="00917275" w:rsidRDefault="009E0BEF" w:rsidP="00917275">
      <w:pPr>
        <w:spacing w:after="0" w:line="240" w:lineRule="auto"/>
        <w:rPr>
          <w:rFonts w:ascii="Arial" w:hAnsi="Arial" w:cs="Arial"/>
          <w:iCs/>
          <w:szCs w:val="18"/>
          <w:lang w:val="fr-FR"/>
        </w:rPr>
      </w:pPr>
      <w:r w:rsidRPr="00917275">
        <w:rPr>
          <w:rFonts w:ascii="Arial" w:hAnsi="Arial" w:cs="Arial"/>
          <w:iCs/>
          <w:szCs w:val="18"/>
          <w:lang w:val="fr-FR"/>
        </w:rPr>
        <w:t>Secrétariat Général </w:t>
      </w:r>
    </w:p>
    <w:p w14:paraId="5F3C60BF" w14:textId="77777777" w:rsidR="009E0BEF" w:rsidRPr="00917275" w:rsidRDefault="009E0BEF" w:rsidP="00917275">
      <w:pPr>
        <w:spacing w:after="0" w:line="240" w:lineRule="auto"/>
        <w:rPr>
          <w:rFonts w:ascii="Arial" w:hAnsi="Arial" w:cs="Arial"/>
          <w:iCs/>
          <w:szCs w:val="18"/>
          <w:lang w:val="fr-FR"/>
        </w:rPr>
      </w:pPr>
      <w:r w:rsidRPr="00917275">
        <w:rPr>
          <w:rFonts w:ascii="Arial" w:hAnsi="Arial" w:cs="Arial"/>
          <w:iCs/>
          <w:szCs w:val="18"/>
          <w:lang w:val="fr-FR"/>
        </w:rPr>
        <w:t>Quartier ministériel</w:t>
      </w:r>
    </w:p>
    <w:p w14:paraId="1A35D9D0" w14:textId="5DADC2A2" w:rsidR="009E0BEF" w:rsidRPr="00917275" w:rsidRDefault="009E0BEF" w:rsidP="00917275">
      <w:pPr>
        <w:spacing w:after="0" w:line="240" w:lineRule="auto"/>
        <w:rPr>
          <w:rFonts w:ascii="Arial" w:hAnsi="Arial" w:cs="Arial"/>
          <w:iCs/>
          <w:szCs w:val="18"/>
          <w:lang w:val="fr-FR"/>
        </w:rPr>
      </w:pPr>
      <w:r w:rsidRPr="00917275">
        <w:rPr>
          <w:rFonts w:ascii="Arial" w:hAnsi="Arial" w:cs="Arial"/>
          <w:iCs/>
          <w:szCs w:val="18"/>
          <w:lang w:val="fr-FR"/>
        </w:rPr>
        <w:t xml:space="preserve">BP 1000 Yaoundé - </w:t>
      </w:r>
      <w:proofErr w:type="spellStart"/>
      <w:r w:rsidRPr="00917275">
        <w:rPr>
          <w:rFonts w:ascii="Arial" w:hAnsi="Arial" w:cs="Arial"/>
          <w:iCs/>
          <w:szCs w:val="18"/>
          <w:lang w:val="fr-FR"/>
        </w:rPr>
        <w:t>Camero</w:t>
      </w:r>
      <w:r w:rsidR="00917275">
        <w:rPr>
          <w:rFonts w:ascii="Arial" w:hAnsi="Arial" w:cs="Arial"/>
          <w:iCs/>
          <w:szCs w:val="18"/>
          <w:lang w:val="fr-FR"/>
        </w:rPr>
        <w:t>o</w:t>
      </w:r>
      <w:r w:rsidRPr="00917275">
        <w:rPr>
          <w:rFonts w:ascii="Arial" w:hAnsi="Arial" w:cs="Arial"/>
          <w:iCs/>
          <w:szCs w:val="18"/>
          <w:lang w:val="fr-FR"/>
        </w:rPr>
        <w:t>n</w:t>
      </w:r>
      <w:proofErr w:type="spellEnd"/>
    </w:p>
    <w:p w14:paraId="11786AEF" w14:textId="0EC0D7BD" w:rsidR="00614D9E" w:rsidRPr="00917275" w:rsidRDefault="00614D9E" w:rsidP="00917275">
      <w:pPr>
        <w:spacing w:after="0" w:line="240" w:lineRule="auto"/>
        <w:rPr>
          <w:rFonts w:ascii="Arial" w:hAnsi="Arial" w:cs="Arial"/>
          <w:iCs/>
          <w:szCs w:val="18"/>
          <w:lang w:val="en-US"/>
        </w:rPr>
      </w:pPr>
      <w:r w:rsidRPr="00917275">
        <w:rPr>
          <w:rFonts w:ascii="Arial" w:hAnsi="Arial" w:cs="Arial"/>
          <w:iCs/>
          <w:szCs w:val="18"/>
          <w:lang w:val="en-US"/>
        </w:rPr>
        <w:t>Tel: (+237) 222 23 26 23</w:t>
      </w:r>
    </w:p>
    <w:p w14:paraId="79735710" w14:textId="6E10A627" w:rsidR="009E0BEF" w:rsidRDefault="005D2C37" w:rsidP="00917275">
      <w:pPr>
        <w:spacing w:after="0" w:line="240" w:lineRule="auto"/>
        <w:rPr>
          <w:rStyle w:val="Hyperlink"/>
          <w:rFonts w:ascii="Arial" w:hAnsi="Arial" w:cs="Arial"/>
          <w:iCs/>
          <w:szCs w:val="18"/>
          <w:lang w:val="en-US"/>
        </w:rPr>
      </w:pPr>
      <w:r w:rsidRPr="00917275">
        <w:rPr>
          <w:rFonts w:ascii="Arial" w:hAnsi="Arial" w:cs="Arial"/>
          <w:iCs/>
          <w:szCs w:val="18"/>
          <w:lang w:val="en-US"/>
        </w:rPr>
        <w:t xml:space="preserve">Email: </w:t>
      </w:r>
      <w:hyperlink r:id="rId14" w:history="1">
        <w:r w:rsidR="009E0BEF" w:rsidRPr="00917275">
          <w:rPr>
            <w:rStyle w:val="Hyperlink"/>
            <w:rFonts w:ascii="Arial" w:hAnsi="Arial" w:cs="Arial"/>
            <w:iCs/>
            <w:szCs w:val="18"/>
            <w:lang w:val="en-US"/>
          </w:rPr>
          <w:t>contact@minjustice.gov.cm</w:t>
        </w:r>
      </w:hyperlink>
    </w:p>
    <w:p w14:paraId="0FC31630" w14:textId="4A36F831" w:rsidR="00917275" w:rsidRDefault="00917275" w:rsidP="00917275">
      <w:pPr>
        <w:spacing w:after="0" w:line="240" w:lineRule="auto"/>
        <w:rPr>
          <w:rStyle w:val="Hyperlink"/>
          <w:rFonts w:ascii="Arial" w:hAnsi="Arial" w:cs="Arial"/>
          <w:iCs/>
          <w:szCs w:val="18"/>
          <w:lang w:val="en-US"/>
        </w:rPr>
      </w:pPr>
    </w:p>
    <w:p w14:paraId="39DC57F4" w14:textId="0F9A7D91" w:rsidR="00917275" w:rsidRPr="00917275" w:rsidRDefault="00917275" w:rsidP="00917275">
      <w:pPr>
        <w:spacing w:after="0" w:line="240" w:lineRule="auto"/>
        <w:rPr>
          <w:rFonts w:ascii="Arial" w:hAnsi="Arial" w:cs="Arial"/>
          <w:b/>
          <w:bCs/>
          <w:iCs/>
          <w:szCs w:val="18"/>
          <w:lang w:val="en-US"/>
        </w:rPr>
      </w:pPr>
      <w:r w:rsidRPr="00917275">
        <w:rPr>
          <w:rFonts w:ascii="Arial" w:hAnsi="Arial" w:cs="Arial"/>
          <w:b/>
          <w:bCs/>
          <w:iCs/>
          <w:szCs w:val="18"/>
          <w:lang w:val="en-US"/>
        </w:rPr>
        <w:t xml:space="preserve">Ambassador </w:t>
      </w:r>
      <w:proofErr w:type="spellStart"/>
      <w:r w:rsidRPr="00917275">
        <w:rPr>
          <w:rFonts w:ascii="Arial" w:hAnsi="Arial" w:cs="Arial"/>
          <w:b/>
          <w:bCs/>
          <w:iCs/>
          <w:szCs w:val="18"/>
          <w:lang w:val="en-US"/>
        </w:rPr>
        <w:t>Etoundi</w:t>
      </w:r>
      <w:proofErr w:type="spellEnd"/>
      <w:r w:rsidRPr="00917275">
        <w:rPr>
          <w:rFonts w:ascii="Arial" w:hAnsi="Arial" w:cs="Arial"/>
          <w:b/>
          <w:bCs/>
          <w:iCs/>
          <w:szCs w:val="18"/>
          <w:lang w:val="en-US"/>
        </w:rPr>
        <w:t xml:space="preserve"> </w:t>
      </w:r>
      <w:proofErr w:type="spellStart"/>
      <w:r w:rsidRPr="00917275">
        <w:rPr>
          <w:rFonts w:ascii="Arial" w:hAnsi="Arial" w:cs="Arial"/>
          <w:b/>
          <w:bCs/>
          <w:iCs/>
          <w:szCs w:val="18"/>
          <w:lang w:val="en-US"/>
        </w:rPr>
        <w:t>Essomba</w:t>
      </w:r>
      <w:proofErr w:type="spellEnd"/>
      <w:r w:rsidRPr="00917275">
        <w:rPr>
          <w:rFonts w:ascii="Arial" w:hAnsi="Arial" w:cs="Arial"/>
          <w:b/>
          <w:bCs/>
          <w:iCs/>
          <w:szCs w:val="18"/>
          <w:lang w:val="en-US"/>
        </w:rPr>
        <w:t xml:space="preserve"> Henri</w:t>
      </w:r>
    </w:p>
    <w:p w14:paraId="7071EA59" w14:textId="77777777" w:rsidR="00917275" w:rsidRPr="00917275" w:rsidRDefault="00917275" w:rsidP="00917275">
      <w:pPr>
        <w:spacing w:after="0" w:line="240" w:lineRule="auto"/>
        <w:rPr>
          <w:rFonts w:ascii="Arial" w:hAnsi="Arial" w:cs="Arial"/>
          <w:iCs/>
          <w:szCs w:val="18"/>
          <w:lang w:val="en-US"/>
        </w:rPr>
      </w:pPr>
      <w:r w:rsidRPr="00917275">
        <w:rPr>
          <w:rFonts w:ascii="Arial" w:hAnsi="Arial" w:cs="Arial"/>
          <w:iCs/>
          <w:szCs w:val="18"/>
          <w:lang w:val="en-US"/>
        </w:rPr>
        <w:t>Embassy of the Republic of Cameroon</w:t>
      </w:r>
    </w:p>
    <w:p w14:paraId="34CFD3EE" w14:textId="5C7B2187" w:rsidR="00917275" w:rsidRDefault="00917275" w:rsidP="00917275">
      <w:pPr>
        <w:spacing w:after="0" w:line="240" w:lineRule="auto"/>
        <w:rPr>
          <w:rFonts w:ascii="Arial" w:hAnsi="Arial" w:cs="Arial"/>
          <w:iCs/>
          <w:szCs w:val="18"/>
          <w:lang w:val="en-US"/>
        </w:rPr>
      </w:pPr>
      <w:r w:rsidRPr="00917275">
        <w:rPr>
          <w:rFonts w:ascii="Arial" w:hAnsi="Arial" w:cs="Arial"/>
          <w:iCs/>
          <w:szCs w:val="18"/>
          <w:lang w:val="en-US"/>
        </w:rPr>
        <w:t>2349 Massachusetts Ave N</w:t>
      </w:r>
      <w:r>
        <w:rPr>
          <w:rFonts w:ascii="Arial" w:hAnsi="Arial" w:cs="Arial"/>
          <w:iCs/>
          <w:szCs w:val="18"/>
          <w:lang w:val="en-US"/>
        </w:rPr>
        <w:t xml:space="preserve">W, </w:t>
      </w:r>
      <w:r w:rsidRPr="00917275">
        <w:rPr>
          <w:rFonts w:ascii="Arial" w:hAnsi="Arial" w:cs="Arial"/>
          <w:iCs/>
          <w:szCs w:val="18"/>
          <w:lang w:val="en-US"/>
        </w:rPr>
        <w:t>Washington DC 20008</w:t>
      </w:r>
    </w:p>
    <w:p w14:paraId="7AC22609" w14:textId="5BE1FD41" w:rsidR="00917275" w:rsidRDefault="00917275" w:rsidP="00917275">
      <w:pPr>
        <w:spacing w:after="0" w:line="240" w:lineRule="auto"/>
        <w:rPr>
          <w:rFonts w:ascii="Arial" w:hAnsi="Arial" w:cs="Arial"/>
          <w:iCs/>
          <w:szCs w:val="18"/>
          <w:lang w:val="en-US"/>
        </w:rPr>
      </w:pPr>
      <w:r>
        <w:rPr>
          <w:rFonts w:ascii="Arial" w:hAnsi="Arial" w:cs="Arial"/>
          <w:iCs/>
          <w:szCs w:val="18"/>
          <w:lang w:val="en-US"/>
        </w:rPr>
        <w:t xml:space="preserve">Phone: </w:t>
      </w:r>
      <w:r w:rsidRPr="00917275">
        <w:rPr>
          <w:rFonts w:ascii="Arial" w:hAnsi="Arial" w:cs="Arial"/>
          <w:iCs/>
          <w:szCs w:val="18"/>
          <w:lang w:val="en-US"/>
        </w:rPr>
        <w:t>202 265</w:t>
      </w:r>
      <w:r>
        <w:rPr>
          <w:rFonts w:ascii="Arial" w:hAnsi="Arial" w:cs="Arial"/>
          <w:iCs/>
          <w:szCs w:val="18"/>
          <w:lang w:val="en-US"/>
        </w:rPr>
        <w:t xml:space="preserve"> </w:t>
      </w:r>
      <w:r w:rsidRPr="00917275">
        <w:rPr>
          <w:rFonts w:ascii="Arial" w:hAnsi="Arial" w:cs="Arial"/>
          <w:iCs/>
          <w:szCs w:val="18"/>
          <w:lang w:val="en-US"/>
        </w:rPr>
        <w:t>8790</w:t>
      </w:r>
      <w:r>
        <w:rPr>
          <w:rFonts w:ascii="Arial" w:hAnsi="Arial" w:cs="Arial"/>
          <w:iCs/>
          <w:szCs w:val="18"/>
          <w:lang w:val="en-US"/>
        </w:rPr>
        <w:t xml:space="preserve"> | Fax: </w:t>
      </w:r>
      <w:r w:rsidRPr="00917275">
        <w:rPr>
          <w:rFonts w:ascii="Arial" w:hAnsi="Arial" w:cs="Arial"/>
          <w:iCs/>
          <w:szCs w:val="18"/>
          <w:lang w:val="en-US"/>
        </w:rPr>
        <w:t>202 387</w:t>
      </w:r>
      <w:r>
        <w:rPr>
          <w:rFonts w:ascii="Arial" w:hAnsi="Arial" w:cs="Arial"/>
          <w:iCs/>
          <w:szCs w:val="18"/>
          <w:lang w:val="en-US"/>
        </w:rPr>
        <w:t xml:space="preserve"> </w:t>
      </w:r>
      <w:r w:rsidRPr="00917275">
        <w:rPr>
          <w:rFonts w:ascii="Arial" w:hAnsi="Arial" w:cs="Arial"/>
          <w:iCs/>
          <w:szCs w:val="18"/>
          <w:lang w:val="en-US"/>
        </w:rPr>
        <w:t>3826</w:t>
      </w:r>
    </w:p>
    <w:p w14:paraId="07BD7F8F" w14:textId="0142EB78" w:rsidR="00917275" w:rsidRDefault="00917275" w:rsidP="00917275">
      <w:pPr>
        <w:spacing w:after="0" w:line="240" w:lineRule="auto"/>
        <w:rPr>
          <w:rFonts w:ascii="Arial" w:hAnsi="Arial" w:cs="Arial"/>
          <w:iCs/>
          <w:szCs w:val="18"/>
          <w:lang w:val="en-US"/>
        </w:rPr>
      </w:pPr>
      <w:r>
        <w:rPr>
          <w:rFonts w:ascii="Arial" w:hAnsi="Arial" w:cs="Arial"/>
          <w:iCs/>
          <w:szCs w:val="18"/>
          <w:lang w:val="en-US"/>
        </w:rPr>
        <w:t xml:space="preserve">Email: </w:t>
      </w:r>
      <w:hyperlink r:id="rId15" w:history="1">
        <w:r w:rsidRPr="00664BD0">
          <w:rPr>
            <w:rStyle w:val="Hyperlink"/>
            <w:rFonts w:ascii="Arial" w:hAnsi="Arial" w:cs="Arial"/>
            <w:iCs/>
            <w:szCs w:val="18"/>
            <w:lang w:val="en-US"/>
          </w:rPr>
          <w:t>mail@cameroonembassyusa.org</w:t>
        </w:r>
      </w:hyperlink>
    </w:p>
    <w:p w14:paraId="5869A6EE" w14:textId="1FF81632" w:rsidR="00917275" w:rsidRDefault="00917275" w:rsidP="00917275">
      <w:pPr>
        <w:spacing w:after="0" w:line="240" w:lineRule="auto"/>
        <w:rPr>
          <w:rFonts w:ascii="Arial" w:hAnsi="Arial" w:cs="Arial"/>
          <w:iCs/>
          <w:szCs w:val="18"/>
          <w:lang w:val="en-US"/>
        </w:rPr>
      </w:pPr>
      <w:r>
        <w:rPr>
          <w:rFonts w:ascii="Arial" w:hAnsi="Arial" w:cs="Arial"/>
          <w:iCs/>
          <w:szCs w:val="18"/>
          <w:lang w:val="en-US"/>
        </w:rPr>
        <w:t xml:space="preserve">Contact form: </w:t>
      </w:r>
      <w:hyperlink r:id="rId16" w:history="1">
        <w:r w:rsidRPr="00664BD0">
          <w:rPr>
            <w:rStyle w:val="Hyperlink"/>
            <w:rFonts w:ascii="Arial" w:hAnsi="Arial" w:cs="Arial"/>
            <w:iCs/>
            <w:szCs w:val="18"/>
            <w:lang w:val="en-US"/>
          </w:rPr>
          <w:t>https://bit.ly/2OGud7B</w:t>
        </w:r>
      </w:hyperlink>
    </w:p>
    <w:p w14:paraId="0CAC8DE1" w14:textId="6D737E22" w:rsidR="00917275" w:rsidRPr="00917275" w:rsidRDefault="00917275" w:rsidP="00917275">
      <w:pPr>
        <w:spacing w:after="0" w:line="240" w:lineRule="auto"/>
        <w:rPr>
          <w:rFonts w:ascii="Arial" w:hAnsi="Arial" w:cs="Arial"/>
          <w:iCs/>
          <w:szCs w:val="18"/>
          <w:lang w:val="en-US"/>
        </w:rPr>
      </w:pPr>
      <w:r>
        <w:rPr>
          <w:rFonts w:ascii="Arial" w:hAnsi="Arial" w:cs="Arial"/>
          <w:iCs/>
          <w:szCs w:val="18"/>
          <w:lang w:val="en-US"/>
        </w:rPr>
        <w:t>Salutation: Dear Ambassador</w:t>
      </w:r>
    </w:p>
    <w:p w14:paraId="22E0B86C" w14:textId="77777777" w:rsidR="00917275" w:rsidRDefault="00917275" w:rsidP="00917275">
      <w:pPr>
        <w:spacing w:after="0" w:line="240" w:lineRule="auto"/>
        <w:ind w:left="-283"/>
        <w:jc w:val="right"/>
        <w:rPr>
          <w:rFonts w:ascii="Arial" w:hAnsi="Arial" w:cs="Arial"/>
          <w:b/>
          <w:iCs/>
          <w:sz w:val="20"/>
          <w:szCs w:val="20"/>
          <w:lang w:val="en-US"/>
        </w:rPr>
        <w:sectPr w:rsidR="00917275" w:rsidSect="0091727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352358FB" w:rsidR="005D2C37" w:rsidRPr="00917275" w:rsidRDefault="009E0BEF" w:rsidP="00917275">
      <w:pPr>
        <w:spacing w:after="0" w:line="240" w:lineRule="auto"/>
        <w:jc w:val="both"/>
        <w:rPr>
          <w:rFonts w:ascii="Arial" w:hAnsi="Arial" w:cs="Arial"/>
          <w:iCs/>
          <w:sz w:val="20"/>
          <w:szCs w:val="20"/>
          <w:lang w:val="en-US"/>
        </w:rPr>
      </w:pPr>
      <w:r w:rsidRPr="00917275">
        <w:rPr>
          <w:rFonts w:ascii="Arial" w:hAnsi="Arial" w:cs="Arial"/>
          <w:iCs/>
          <w:sz w:val="20"/>
          <w:szCs w:val="20"/>
          <w:lang w:val="en-US"/>
        </w:rPr>
        <w:t>Your Excellency,</w:t>
      </w:r>
    </w:p>
    <w:p w14:paraId="160598A3" w14:textId="77777777" w:rsidR="005D2C37" w:rsidRPr="00917275" w:rsidRDefault="005D2C37" w:rsidP="00917275">
      <w:pPr>
        <w:spacing w:after="0" w:line="240" w:lineRule="auto"/>
        <w:ind w:left="-283"/>
        <w:jc w:val="both"/>
        <w:rPr>
          <w:rFonts w:ascii="Arial" w:hAnsi="Arial" w:cs="Arial"/>
          <w:iCs/>
          <w:sz w:val="20"/>
          <w:szCs w:val="20"/>
          <w:lang w:val="en-US"/>
        </w:rPr>
      </w:pPr>
    </w:p>
    <w:p w14:paraId="49964001" w14:textId="0CAF0E8C" w:rsidR="00362313" w:rsidRPr="00917275" w:rsidRDefault="00A06CD3" w:rsidP="00917275">
      <w:pPr>
        <w:spacing w:after="0" w:line="240" w:lineRule="auto"/>
        <w:jc w:val="both"/>
        <w:rPr>
          <w:rFonts w:ascii="Arial" w:hAnsi="Arial" w:cs="Arial"/>
          <w:iCs/>
          <w:sz w:val="20"/>
          <w:szCs w:val="20"/>
        </w:rPr>
      </w:pPr>
      <w:r w:rsidRPr="00917275">
        <w:rPr>
          <w:rFonts w:ascii="Arial" w:hAnsi="Arial" w:cs="Arial"/>
          <w:iCs/>
          <w:sz w:val="20"/>
          <w:szCs w:val="20"/>
        </w:rPr>
        <w:t xml:space="preserve">I am deeply concerned about the wellbeing of </w:t>
      </w:r>
      <w:r w:rsidR="003769F7" w:rsidRPr="00917275">
        <w:rPr>
          <w:rFonts w:ascii="Arial" w:hAnsi="Arial" w:cs="Arial"/>
          <w:iCs/>
          <w:sz w:val="20"/>
          <w:szCs w:val="20"/>
        </w:rPr>
        <w:t xml:space="preserve">political activist </w:t>
      </w:r>
      <w:r w:rsidR="00362313" w:rsidRPr="00917275">
        <w:rPr>
          <w:rFonts w:ascii="Arial" w:hAnsi="Arial" w:cs="Arial"/>
          <w:iCs/>
          <w:sz w:val="20"/>
          <w:szCs w:val="20"/>
        </w:rPr>
        <w:t xml:space="preserve">Serge </w:t>
      </w:r>
      <w:bookmarkStart w:id="1" w:name="_Hlk31971863"/>
      <w:r w:rsidR="00362313" w:rsidRPr="00917275">
        <w:rPr>
          <w:rFonts w:ascii="Arial" w:hAnsi="Arial" w:cs="Arial"/>
          <w:iCs/>
          <w:sz w:val="20"/>
          <w:szCs w:val="20"/>
        </w:rPr>
        <w:t>Branco Nana</w:t>
      </w:r>
      <w:bookmarkEnd w:id="1"/>
      <w:r w:rsidR="00362313" w:rsidRPr="00917275">
        <w:rPr>
          <w:rFonts w:ascii="Arial" w:hAnsi="Arial" w:cs="Arial"/>
          <w:iCs/>
          <w:sz w:val="20"/>
          <w:szCs w:val="20"/>
        </w:rPr>
        <w:t>.</w:t>
      </w:r>
      <w:r w:rsidR="00917275">
        <w:rPr>
          <w:rFonts w:ascii="Arial" w:hAnsi="Arial" w:cs="Arial"/>
          <w:iCs/>
          <w:sz w:val="20"/>
          <w:szCs w:val="20"/>
        </w:rPr>
        <w:t xml:space="preserve"> </w:t>
      </w:r>
      <w:r w:rsidR="00362313" w:rsidRPr="00917275">
        <w:rPr>
          <w:rFonts w:ascii="Arial" w:hAnsi="Arial" w:cs="Arial"/>
          <w:iCs/>
          <w:sz w:val="20"/>
          <w:szCs w:val="20"/>
        </w:rPr>
        <w:t xml:space="preserve">Serge </w:t>
      </w:r>
      <w:r w:rsidRPr="00917275">
        <w:rPr>
          <w:rFonts w:ascii="Arial" w:hAnsi="Arial" w:cs="Arial"/>
          <w:iCs/>
          <w:sz w:val="20"/>
          <w:szCs w:val="20"/>
        </w:rPr>
        <w:t xml:space="preserve">Branco Nana </w:t>
      </w:r>
      <w:r w:rsidR="00362313" w:rsidRPr="00917275">
        <w:rPr>
          <w:rFonts w:ascii="Arial" w:hAnsi="Arial" w:cs="Arial"/>
          <w:iCs/>
          <w:sz w:val="20"/>
          <w:szCs w:val="20"/>
        </w:rPr>
        <w:t>is a member of opposition party MRC</w:t>
      </w:r>
      <w:r w:rsidR="003769F7" w:rsidRPr="00917275">
        <w:rPr>
          <w:rFonts w:ascii="Arial" w:hAnsi="Arial" w:cs="Arial"/>
          <w:iCs/>
          <w:sz w:val="20"/>
          <w:szCs w:val="20"/>
        </w:rPr>
        <w:t>.</w:t>
      </w:r>
      <w:r w:rsidR="00362313" w:rsidRPr="00917275">
        <w:rPr>
          <w:rFonts w:ascii="Arial" w:hAnsi="Arial" w:cs="Arial"/>
          <w:iCs/>
          <w:sz w:val="20"/>
          <w:szCs w:val="20"/>
        </w:rPr>
        <w:t xml:space="preserve"> </w:t>
      </w:r>
      <w:r w:rsidR="003769F7" w:rsidRPr="00917275">
        <w:rPr>
          <w:rFonts w:ascii="Arial" w:hAnsi="Arial" w:cs="Arial"/>
          <w:iCs/>
          <w:sz w:val="20"/>
          <w:szCs w:val="20"/>
        </w:rPr>
        <w:t>H</w:t>
      </w:r>
      <w:r w:rsidR="00362313" w:rsidRPr="00917275">
        <w:rPr>
          <w:rFonts w:ascii="Arial" w:hAnsi="Arial" w:cs="Arial"/>
          <w:iCs/>
          <w:sz w:val="20"/>
          <w:szCs w:val="20"/>
        </w:rPr>
        <w:t xml:space="preserve">e was arrested in January 2019 in </w:t>
      </w:r>
      <w:proofErr w:type="spellStart"/>
      <w:r w:rsidR="007B2E80" w:rsidRPr="00917275">
        <w:rPr>
          <w:rFonts w:ascii="Arial" w:hAnsi="Arial" w:cs="Arial"/>
          <w:iCs/>
          <w:sz w:val="20"/>
          <w:szCs w:val="20"/>
        </w:rPr>
        <w:t>Bagangté</w:t>
      </w:r>
      <w:proofErr w:type="spellEnd"/>
      <w:r w:rsidR="007B2E80" w:rsidRPr="00917275">
        <w:rPr>
          <w:rFonts w:ascii="Arial" w:hAnsi="Arial" w:cs="Arial"/>
          <w:iCs/>
          <w:sz w:val="20"/>
          <w:szCs w:val="20"/>
        </w:rPr>
        <w:t>, western</w:t>
      </w:r>
      <w:r w:rsidR="00726BA4" w:rsidRPr="00917275">
        <w:rPr>
          <w:rFonts w:ascii="Arial" w:hAnsi="Arial" w:cs="Arial"/>
          <w:iCs/>
          <w:sz w:val="20"/>
          <w:szCs w:val="20"/>
        </w:rPr>
        <w:t xml:space="preserve"> Cameroon</w:t>
      </w:r>
      <w:r w:rsidR="003769F7" w:rsidRPr="00917275">
        <w:rPr>
          <w:rFonts w:ascii="Arial" w:hAnsi="Arial" w:cs="Arial"/>
          <w:iCs/>
          <w:sz w:val="20"/>
          <w:szCs w:val="20"/>
        </w:rPr>
        <w:t>,</w:t>
      </w:r>
      <w:r w:rsidR="00362313" w:rsidRPr="00917275">
        <w:rPr>
          <w:rFonts w:ascii="Arial" w:hAnsi="Arial" w:cs="Arial"/>
          <w:iCs/>
          <w:sz w:val="20"/>
          <w:szCs w:val="20"/>
        </w:rPr>
        <w:t xml:space="preserve"> during peaceful demonstrations. He was then held in pre-trial detention in </w:t>
      </w:r>
      <w:proofErr w:type="spellStart"/>
      <w:r w:rsidR="00362313" w:rsidRPr="00917275">
        <w:rPr>
          <w:rFonts w:ascii="Arial" w:hAnsi="Arial" w:cs="Arial"/>
          <w:iCs/>
          <w:sz w:val="20"/>
          <w:szCs w:val="20"/>
        </w:rPr>
        <w:t>Kondengui</w:t>
      </w:r>
      <w:proofErr w:type="spellEnd"/>
      <w:r w:rsidR="00362313" w:rsidRPr="00917275">
        <w:rPr>
          <w:rFonts w:ascii="Arial" w:hAnsi="Arial" w:cs="Arial"/>
          <w:iCs/>
          <w:sz w:val="20"/>
          <w:szCs w:val="20"/>
        </w:rPr>
        <w:t xml:space="preserve"> </w:t>
      </w:r>
      <w:r w:rsidR="00726BA4" w:rsidRPr="00917275">
        <w:rPr>
          <w:rFonts w:ascii="Arial" w:hAnsi="Arial" w:cs="Arial"/>
          <w:iCs/>
          <w:sz w:val="20"/>
          <w:szCs w:val="20"/>
        </w:rPr>
        <w:t>P</w:t>
      </w:r>
      <w:r w:rsidR="00362313" w:rsidRPr="00917275">
        <w:rPr>
          <w:rFonts w:ascii="Arial" w:hAnsi="Arial" w:cs="Arial"/>
          <w:iCs/>
          <w:sz w:val="20"/>
          <w:szCs w:val="20"/>
        </w:rPr>
        <w:t>rison in Yaound</w:t>
      </w:r>
      <w:r w:rsidR="00346650" w:rsidRPr="00346650">
        <w:rPr>
          <w:rFonts w:ascii="Arial" w:hAnsi="Arial" w:cs="Arial"/>
          <w:iCs/>
          <w:sz w:val="20"/>
          <w:szCs w:val="20"/>
        </w:rPr>
        <w:t>é</w:t>
      </w:r>
      <w:r w:rsidR="00362313" w:rsidRPr="00917275">
        <w:rPr>
          <w:rFonts w:ascii="Arial" w:hAnsi="Arial" w:cs="Arial"/>
          <w:iCs/>
          <w:sz w:val="20"/>
          <w:szCs w:val="20"/>
        </w:rPr>
        <w:t xml:space="preserve">. In July, he was accused of </w:t>
      </w:r>
      <w:r w:rsidRPr="00917275">
        <w:rPr>
          <w:rFonts w:ascii="Arial" w:hAnsi="Arial" w:cs="Arial"/>
          <w:iCs/>
          <w:sz w:val="20"/>
          <w:szCs w:val="20"/>
        </w:rPr>
        <w:t>inciting a</w:t>
      </w:r>
      <w:r w:rsidR="001A7758" w:rsidRPr="00917275">
        <w:rPr>
          <w:rFonts w:ascii="Arial" w:hAnsi="Arial" w:cs="Arial"/>
          <w:iCs/>
          <w:sz w:val="20"/>
          <w:szCs w:val="20"/>
        </w:rPr>
        <w:t xml:space="preserve"> </w:t>
      </w:r>
      <w:r w:rsidR="00362313" w:rsidRPr="00917275">
        <w:rPr>
          <w:rFonts w:ascii="Arial" w:hAnsi="Arial" w:cs="Arial"/>
          <w:iCs/>
          <w:sz w:val="20"/>
          <w:szCs w:val="20"/>
        </w:rPr>
        <w:t xml:space="preserve">riot that happened in the prison and </w:t>
      </w:r>
      <w:r w:rsidR="00726BA4" w:rsidRPr="00917275">
        <w:rPr>
          <w:rFonts w:ascii="Arial" w:hAnsi="Arial" w:cs="Arial"/>
          <w:iCs/>
          <w:sz w:val="20"/>
          <w:szCs w:val="20"/>
        </w:rPr>
        <w:t xml:space="preserve">was </w:t>
      </w:r>
      <w:r w:rsidR="00362313" w:rsidRPr="00917275">
        <w:rPr>
          <w:rFonts w:ascii="Arial" w:hAnsi="Arial" w:cs="Arial"/>
          <w:iCs/>
          <w:sz w:val="20"/>
          <w:szCs w:val="20"/>
        </w:rPr>
        <w:t xml:space="preserve">subsequently </w:t>
      </w:r>
      <w:r w:rsidR="00726BA4" w:rsidRPr="00917275">
        <w:rPr>
          <w:rFonts w:ascii="Arial" w:hAnsi="Arial" w:cs="Arial"/>
          <w:iCs/>
          <w:sz w:val="20"/>
          <w:szCs w:val="20"/>
        </w:rPr>
        <w:t>sentenced to two</w:t>
      </w:r>
      <w:r w:rsidR="00917275">
        <w:rPr>
          <w:rFonts w:ascii="Arial" w:hAnsi="Arial" w:cs="Arial"/>
          <w:iCs/>
          <w:sz w:val="20"/>
          <w:szCs w:val="20"/>
        </w:rPr>
        <w:t xml:space="preserve"> </w:t>
      </w:r>
      <w:r w:rsidR="00362313" w:rsidRPr="00917275">
        <w:rPr>
          <w:rFonts w:ascii="Arial" w:hAnsi="Arial" w:cs="Arial"/>
          <w:iCs/>
          <w:sz w:val="20"/>
          <w:szCs w:val="20"/>
        </w:rPr>
        <w:t>year</w:t>
      </w:r>
      <w:r w:rsidR="00726BA4" w:rsidRPr="00917275">
        <w:rPr>
          <w:rFonts w:ascii="Arial" w:hAnsi="Arial" w:cs="Arial"/>
          <w:iCs/>
          <w:sz w:val="20"/>
          <w:szCs w:val="20"/>
        </w:rPr>
        <w:t>s in prison</w:t>
      </w:r>
      <w:r w:rsidR="00362313" w:rsidRPr="00917275">
        <w:rPr>
          <w:rFonts w:ascii="Arial" w:hAnsi="Arial" w:cs="Arial"/>
          <w:iCs/>
          <w:sz w:val="20"/>
          <w:szCs w:val="20"/>
        </w:rPr>
        <w:t xml:space="preserve"> for </w:t>
      </w:r>
      <w:r w:rsidR="00726BA4" w:rsidRPr="00917275">
        <w:rPr>
          <w:rFonts w:ascii="Arial" w:hAnsi="Arial" w:cs="Arial"/>
          <w:iCs/>
          <w:sz w:val="20"/>
          <w:szCs w:val="20"/>
        </w:rPr>
        <w:t>“</w:t>
      </w:r>
      <w:r w:rsidR="00362313" w:rsidRPr="00917275">
        <w:rPr>
          <w:rFonts w:ascii="Arial" w:hAnsi="Arial" w:cs="Arial"/>
          <w:iCs/>
          <w:sz w:val="20"/>
          <w:szCs w:val="20"/>
        </w:rPr>
        <w:t>mutiny</w:t>
      </w:r>
      <w:r w:rsidR="00726BA4" w:rsidRPr="00917275">
        <w:rPr>
          <w:rFonts w:ascii="Arial" w:hAnsi="Arial" w:cs="Arial"/>
          <w:iCs/>
          <w:sz w:val="20"/>
          <w:szCs w:val="20"/>
        </w:rPr>
        <w:t>”</w:t>
      </w:r>
      <w:r w:rsidR="00362313" w:rsidRPr="00917275">
        <w:rPr>
          <w:rFonts w:ascii="Arial" w:hAnsi="Arial" w:cs="Arial"/>
          <w:iCs/>
          <w:sz w:val="20"/>
          <w:szCs w:val="20"/>
        </w:rPr>
        <w:t>.</w:t>
      </w:r>
    </w:p>
    <w:p w14:paraId="488D5404" w14:textId="77777777" w:rsidR="00726BA4" w:rsidRPr="00917275" w:rsidRDefault="00726BA4" w:rsidP="00917275">
      <w:pPr>
        <w:spacing w:after="0" w:line="240" w:lineRule="auto"/>
        <w:ind w:left="-283"/>
        <w:jc w:val="both"/>
        <w:rPr>
          <w:rFonts w:ascii="Arial" w:hAnsi="Arial" w:cs="Arial"/>
          <w:iCs/>
          <w:sz w:val="20"/>
          <w:szCs w:val="20"/>
        </w:rPr>
      </w:pPr>
    </w:p>
    <w:p w14:paraId="327219E5" w14:textId="1250F9E4" w:rsidR="00612D61" w:rsidRPr="00917275" w:rsidRDefault="00B315D8" w:rsidP="00917275">
      <w:pPr>
        <w:spacing w:after="0" w:line="240" w:lineRule="auto"/>
        <w:jc w:val="both"/>
        <w:rPr>
          <w:rFonts w:ascii="Arial" w:hAnsi="Arial" w:cs="Arial"/>
          <w:iCs/>
          <w:sz w:val="20"/>
          <w:szCs w:val="20"/>
        </w:rPr>
      </w:pPr>
      <w:r w:rsidRPr="00917275">
        <w:rPr>
          <w:rFonts w:ascii="Arial" w:hAnsi="Arial" w:cs="Arial"/>
          <w:iCs/>
          <w:sz w:val="20"/>
          <w:szCs w:val="20"/>
        </w:rPr>
        <w:t>F</w:t>
      </w:r>
      <w:r w:rsidR="00EB0872" w:rsidRPr="00917275">
        <w:rPr>
          <w:rFonts w:ascii="Arial" w:hAnsi="Arial" w:cs="Arial"/>
          <w:iCs/>
          <w:sz w:val="20"/>
          <w:szCs w:val="20"/>
        </w:rPr>
        <w:t xml:space="preserve">ollowing the riot, </w:t>
      </w:r>
      <w:r w:rsidR="00362313" w:rsidRPr="00917275">
        <w:rPr>
          <w:rFonts w:ascii="Arial" w:hAnsi="Arial" w:cs="Arial"/>
          <w:iCs/>
          <w:sz w:val="20"/>
          <w:szCs w:val="20"/>
        </w:rPr>
        <w:t>Serge</w:t>
      </w:r>
      <w:r w:rsidR="003769F7" w:rsidRPr="00917275">
        <w:rPr>
          <w:rFonts w:ascii="Arial" w:hAnsi="Arial" w:cs="Arial"/>
          <w:iCs/>
          <w:sz w:val="20"/>
          <w:szCs w:val="20"/>
        </w:rPr>
        <w:t xml:space="preserve"> Branco Nana</w:t>
      </w:r>
      <w:r w:rsidR="00362313" w:rsidRPr="00917275">
        <w:rPr>
          <w:rFonts w:ascii="Arial" w:hAnsi="Arial" w:cs="Arial"/>
          <w:iCs/>
          <w:sz w:val="20"/>
          <w:szCs w:val="20"/>
        </w:rPr>
        <w:t xml:space="preserve"> was taken to the State Secretariat for Defense (SED) where he was allegedly tortured for hours, severely beaten and his </w:t>
      </w:r>
      <w:r w:rsidR="003769F7" w:rsidRPr="00917275">
        <w:rPr>
          <w:rFonts w:ascii="Arial" w:hAnsi="Arial" w:cs="Arial"/>
          <w:iCs/>
          <w:sz w:val="20"/>
          <w:szCs w:val="20"/>
        </w:rPr>
        <w:t xml:space="preserve">genitals </w:t>
      </w:r>
      <w:r w:rsidR="00362313" w:rsidRPr="00917275">
        <w:rPr>
          <w:rFonts w:ascii="Arial" w:hAnsi="Arial" w:cs="Arial"/>
          <w:iCs/>
          <w:sz w:val="20"/>
          <w:szCs w:val="20"/>
        </w:rPr>
        <w:t>electrocuted. He was then transferred t</w:t>
      </w:r>
      <w:r w:rsidR="001A7758" w:rsidRPr="00917275">
        <w:rPr>
          <w:rFonts w:ascii="Arial" w:hAnsi="Arial" w:cs="Arial"/>
          <w:iCs/>
          <w:sz w:val="20"/>
          <w:szCs w:val="20"/>
        </w:rPr>
        <w:t>o</w:t>
      </w:r>
      <w:r w:rsidR="00362313" w:rsidRPr="00917275">
        <w:rPr>
          <w:rFonts w:ascii="Arial" w:hAnsi="Arial" w:cs="Arial"/>
          <w:iCs/>
          <w:sz w:val="20"/>
          <w:szCs w:val="20"/>
        </w:rPr>
        <w:t xml:space="preserve"> </w:t>
      </w:r>
      <w:bookmarkStart w:id="2" w:name="_Hlk31958370"/>
      <w:proofErr w:type="spellStart"/>
      <w:r w:rsidR="00362313" w:rsidRPr="00917275">
        <w:rPr>
          <w:rFonts w:ascii="Arial" w:hAnsi="Arial" w:cs="Arial"/>
          <w:iCs/>
          <w:sz w:val="20"/>
          <w:szCs w:val="20"/>
        </w:rPr>
        <w:t>Mfou</w:t>
      </w:r>
      <w:bookmarkEnd w:id="2"/>
      <w:proofErr w:type="spellEnd"/>
      <w:r w:rsidR="003769F7" w:rsidRPr="00917275">
        <w:rPr>
          <w:rFonts w:ascii="Arial" w:hAnsi="Arial" w:cs="Arial"/>
          <w:iCs/>
          <w:sz w:val="20"/>
          <w:szCs w:val="20"/>
        </w:rPr>
        <w:t xml:space="preserve"> Prison</w:t>
      </w:r>
      <w:r w:rsidR="00362313" w:rsidRPr="00917275">
        <w:rPr>
          <w:rFonts w:ascii="Arial" w:hAnsi="Arial" w:cs="Arial"/>
          <w:iCs/>
          <w:sz w:val="20"/>
          <w:szCs w:val="20"/>
        </w:rPr>
        <w:t>, 30km from Yaound</w:t>
      </w:r>
      <w:r w:rsidR="00346650" w:rsidRPr="00346650">
        <w:rPr>
          <w:rFonts w:ascii="Arial" w:hAnsi="Arial" w:cs="Arial"/>
          <w:iCs/>
          <w:sz w:val="20"/>
          <w:szCs w:val="20"/>
        </w:rPr>
        <w:t>é</w:t>
      </w:r>
      <w:r w:rsidR="00362313" w:rsidRPr="00917275">
        <w:rPr>
          <w:rFonts w:ascii="Arial" w:hAnsi="Arial" w:cs="Arial"/>
          <w:iCs/>
          <w:sz w:val="20"/>
          <w:szCs w:val="20"/>
        </w:rPr>
        <w:t xml:space="preserve"> and more than 300km from </w:t>
      </w:r>
      <w:proofErr w:type="spellStart"/>
      <w:r w:rsidR="00362313" w:rsidRPr="00917275">
        <w:rPr>
          <w:rFonts w:ascii="Arial" w:hAnsi="Arial" w:cs="Arial"/>
          <w:iCs/>
          <w:sz w:val="20"/>
          <w:szCs w:val="20"/>
        </w:rPr>
        <w:t>Bagangt</w:t>
      </w:r>
      <w:r w:rsidR="003769F7" w:rsidRPr="00917275">
        <w:rPr>
          <w:rFonts w:ascii="Arial" w:hAnsi="Arial" w:cs="Arial"/>
          <w:iCs/>
          <w:sz w:val="20"/>
          <w:szCs w:val="20"/>
        </w:rPr>
        <w:t>é</w:t>
      </w:r>
      <w:proofErr w:type="spellEnd"/>
      <w:r w:rsidR="003769F7" w:rsidRPr="00917275">
        <w:rPr>
          <w:rFonts w:ascii="Arial" w:hAnsi="Arial" w:cs="Arial"/>
          <w:iCs/>
          <w:sz w:val="20"/>
          <w:szCs w:val="20"/>
        </w:rPr>
        <w:t>,</w:t>
      </w:r>
      <w:r w:rsidR="00362313" w:rsidRPr="00917275">
        <w:rPr>
          <w:rFonts w:ascii="Arial" w:hAnsi="Arial" w:cs="Arial"/>
          <w:iCs/>
          <w:sz w:val="20"/>
          <w:szCs w:val="20"/>
        </w:rPr>
        <w:t xml:space="preserve"> with wounds and in a very deteriorated physical condition. He has since been complaining about pain in </w:t>
      </w:r>
      <w:r w:rsidR="003769F7" w:rsidRPr="00917275">
        <w:rPr>
          <w:rFonts w:ascii="Arial" w:hAnsi="Arial" w:cs="Arial"/>
          <w:iCs/>
          <w:sz w:val="20"/>
          <w:szCs w:val="20"/>
        </w:rPr>
        <w:t>his abdomen</w:t>
      </w:r>
      <w:r w:rsidR="00362313" w:rsidRPr="00917275">
        <w:rPr>
          <w:rFonts w:ascii="Arial" w:hAnsi="Arial" w:cs="Arial"/>
          <w:iCs/>
          <w:sz w:val="20"/>
          <w:szCs w:val="20"/>
        </w:rPr>
        <w:t>,</w:t>
      </w:r>
      <w:r w:rsidR="00EB0872" w:rsidRPr="00917275">
        <w:rPr>
          <w:rFonts w:ascii="Arial" w:hAnsi="Arial" w:cs="Arial"/>
          <w:iCs/>
          <w:sz w:val="20"/>
          <w:szCs w:val="20"/>
        </w:rPr>
        <w:t xml:space="preserve"> </w:t>
      </w:r>
      <w:r w:rsidR="00362313" w:rsidRPr="00917275">
        <w:rPr>
          <w:rFonts w:ascii="Arial" w:hAnsi="Arial" w:cs="Arial"/>
          <w:iCs/>
          <w:sz w:val="20"/>
          <w:szCs w:val="20"/>
        </w:rPr>
        <w:t>back and</w:t>
      </w:r>
      <w:r w:rsidR="00EB0872" w:rsidRPr="00917275">
        <w:rPr>
          <w:rFonts w:ascii="Arial" w:hAnsi="Arial" w:cs="Arial"/>
          <w:iCs/>
          <w:sz w:val="20"/>
          <w:szCs w:val="20"/>
        </w:rPr>
        <w:t xml:space="preserve"> </w:t>
      </w:r>
      <w:r w:rsidR="00362313" w:rsidRPr="00917275">
        <w:rPr>
          <w:rFonts w:ascii="Arial" w:hAnsi="Arial" w:cs="Arial"/>
          <w:iCs/>
          <w:sz w:val="20"/>
          <w:szCs w:val="20"/>
        </w:rPr>
        <w:t>feet.</w:t>
      </w:r>
      <w:r w:rsidR="0073653D" w:rsidRPr="00917275">
        <w:rPr>
          <w:rFonts w:ascii="Arial" w:hAnsi="Arial" w:cs="Arial"/>
          <w:iCs/>
          <w:sz w:val="20"/>
          <w:szCs w:val="20"/>
        </w:rPr>
        <w:t xml:space="preserve"> Despite his complaints</w:t>
      </w:r>
      <w:r w:rsidR="00E12DB4">
        <w:rPr>
          <w:rFonts w:ascii="Arial" w:hAnsi="Arial" w:cs="Arial"/>
          <w:iCs/>
          <w:sz w:val="20"/>
          <w:szCs w:val="20"/>
        </w:rPr>
        <w:t>,</w:t>
      </w:r>
      <w:r w:rsidR="0073653D" w:rsidRPr="00917275">
        <w:rPr>
          <w:rFonts w:ascii="Arial" w:hAnsi="Arial" w:cs="Arial"/>
          <w:iCs/>
          <w:sz w:val="20"/>
          <w:szCs w:val="20"/>
        </w:rPr>
        <w:t xml:space="preserve"> he has received no medical care. </w:t>
      </w:r>
    </w:p>
    <w:p w14:paraId="7F029D84" w14:textId="517403B4" w:rsidR="00362313" w:rsidRPr="00917275" w:rsidRDefault="00362313" w:rsidP="00917275">
      <w:pPr>
        <w:spacing w:after="0" w:line="240" w:lineRule="auto"/>
        <w:jc w:val="both"/>
        <w:rPr>
          <w:rFonts w:ascii="Arial" w:hAnsi="Arial" w:cs="Arial"/>
          <w:iCs/>
          <w:sz w:val="20"/>
          <w:szCs w:val="20"/>
        </w:rPr>
      </w:pPr>
    </w:p>
    <w:p w14:paraId="16DCD517" w14:textId="035A0B03" w:rsidR="00362313" w:rsidRPr="00917275" w:rsidRDefault="00362313" w:rsidP="00917275">
      <w:pPr>
        <w:spacing w:after="0" w:line="240" w:lineRule="auto"/>
        <w:jc w:val="both"/>
        <w:rPr>
          <w:rFonts w:ascii="Arial" w:hAnsi="Arial" w:cs="Arial"/>
          <w:iCs/>
          <w:sz w:val="20"/>
          <w:szCs w:val="20"/>
          <w:lang w:val="en-US"/>
        </w:rPr>
      </w:pPr>
      <w:r w:rsidRPr="00917275">
        <w:rPr>
          <w:rFonts w:ascii="Arial" w:hAnsi="Arial" w:cs="Arial"/>
          <w:iCs/>
          <w:sz w:val="20"/>
          <w:szCs w:val="20"/>
          <w:lang w:val="en-US"/>
        </w:rPr>
        <w:t>Cameroon is a party to three international treaties that prohibit torture, as well as cruel, inhuman or</w:t>
      </w:r>
      <w:r w:rsidR="00917275" w:rsidRPr="00917275">
        <w:rPr>
          <w:rFonts w:ascii="Arial" w:hAnsi="Arial" w:cs="Arial"/>
          <w:iCs/>
          <w:sz w:val="20"/>
          <w:szCs w:val="20"/>
          <w:lang w:val="en-US"/>
        </w:rPr>
        <w:t xml:space="preserve"> </w:t>
      </w:r>
      <w:r w:rsidRPr="00917275">
        <w:rPr>
          <w:rFonts w:ascii="Arial" w:hAnsi="Arial" w:cs="Arial"/>
          <w:iCs/>
          <w:sz w:val="20"/>
          <w:szCs w:val="20"/>
          <w:lang w:val="en-US"/>
        </w:rPr>
        <w:t>degrading treatment. Moreover,</w:t>
      </w:r>
      <w:r w:rsidR="0071749F" w:rsidRPr="00917275">
        <w:rPr>
          <w:rFonts w:ascii="Arial" w:hAnsi="Arial" w:cs="Arial"/>
          <w:iCs/>
          <w:sz w:val="20"/>
          <w:szCs w:val="20"/>
          <w:lang w:val="en-US"/>
        </w:rPr>
        <w:t xml:space="preserve"> </w:t>
      </w:r>
      <w:r w:rsidRPr="00917275">
        <w:rPr>
          <w:rFonts w:ascii="Arial" w:hAnsi="Arial" w:cs="Arial"/>
          <w:iCs/>
          <w:sz w:val="20"/>
          <w:szCs w:val="20"/>
          <w:lang w:val="en-US"/>
        </w:rPr>
        <w:t>Cameroon’s Constitution, Penal Code, and Criminal Procedure Code forbid the use of torture and other</w:t>
      </w:r>
      <w:r w:rsidR="0071749F" w:rsidRPr="00917275">
        <w:rPr>
          <w:rFonts w:ascii="Arial" w:hAnsi="Arial" w:cs="Arial"/>
          <w:iCs/>
          <w:sz w:val="20"/>
          <w:szCs w:val="20"/>
          <w:lang w:val="en-US"/>
        </w:rPr>
        <w:t xml:space="preserve"> </w:t>
      </w:r>
      <w:r w:rsidRPr="00917275">
        <w:rPr>
          <w:rFonts w:ascii="Arial" w:hAnsi="Arial" w:cs="Arial"/>
          <w:iCs/>
          <w:sz w:val="20"/>
          <w:szCs w:val="20"/>
          <w:lang w:val="en-US"/>
        </w:rPr>
        <w:t xml:space="preserve">treatment that violates human dignity and integrity. The treatment undergone by Serge </w:t>
      </w:r>
      <w:r w:rsidR="00294E3E" w:rsidRPr="00917275">
        <w:rPr>
          <w:rFonts w:ascii="Arial" w:hAnsi="Arial" w:cs="Arial"/>
          <w:iCs/>
          <w:sz w:val="20"/>
          <w:szCs w:val="20"/>
        </w:rPr>
        <w:t>Branco Nana</w:t>
      </w:r>
      <w:r w:rsidR="00294E3E" w:rsidRPr="00917275">
        <w:rPr>
          <w:rFonts w:ascii="Arial" w:hAnsi="Arial" w:cs="Arial"/>
          <w:iCs/>
          <w:sz w:val="20"/>
          <w:szCs w:val="20"/>
          <w:lang w:val="en-US"/>
        </w:rPr>
        <w:t xml:space="preserve"> </w:t>
      </w:r>
      <w:r w:rsidRPr="00917275">
        <w:rPr>
          <w:rFonts w:ascii="Arial" w:hAnsi="Arial" w:cs="Arial"/>
          <w:iCs/>
          <w:sz w:val="20"/>
          <w:szCs w:val="20"/>
          <w:lang w:val="en-US"/>
        </w:rPr>
        <w:t>amount</w:t>
      </w:r>
      <w:r w:rsidR="00294E3E" w:rsidRPr="00917275">
        <w:rPr>
          <w:rFonts w:ascii="Arial" w:hAnsi="Arial" w:cs="Arial"/>
          <w:iCs/>
          <w:sz w:val="20"/>
          <w:szCs w:val="20"/>
          <w:lang w:val="en-US"/>
        </w:rPr>
        <w:t>s</w:t>
      </w:r>
      <w:r w:rsidRPr="00917275">
        <w:rPr>
          <w:rFonts w:ascii="Arial" w:hAnsi="Arial" w:cs="Arial"/>
          <w:iCs/>
          <w:sz w:val="20"/>
          <w:szCs w:val="20"/>
          <w:lang w:val="en-US"/>
        </w:rPr>
        <w:t xml:space="preserve"> to torture </w:t>
      </w:r>
      <w:r w:rsidR="00675CB1" w:rsidRPr="00917275">
        <w:rPr>
          <w:rFonts w:ascii="Arial" w:hAnsi="Arial" w:cs="Arial"/>
          <w:iCs/>
          <w:sz w:val="20"/>
          <w:szCs w:val="20"/>
          <w:lang w:val="en-US"/>
        </w:rPr>
        <w:t xml:space="preserve">or </w:t>
      </w:r>
      <w:r w:rsidRPr="00917275">
        <w:rPr>
          <w:rFonts w:ascii="Arial" w:hAnsi="Arial" w:cs="Arial"/>
          <w:iCs/>
          <w:sz w:val="20"/>
          <w:szCs w:val="20"/>
          <w:lang w:val="en-US"/>
        </w:rPr>
        <w:t xml:space="preserve">ill-treatment that is prohibited by those texts. </w:t>
      </w:r>
    </w:p>
    <w:p w14:paraId="30E79285" w14:textId="77777777" w:rsidR="00362313" w:rsidRPr="00917275" w:rsidRDefault="00362313" w:rsidP="00917275">
      <w:pPr>
        <w:spacing w:after="0" w:line="240" w:lineRule="auto"/>
        <w:ind w:left="-283"/>
        <w:jc w:val="both"/>
        <w:rPr>
          <w:rFonts w:ascii="Arial" w:hAnsi="Arial" w:cs="Arial"/>
          <w:iCs/>
          <w:sz w:val="20"/>
          <w:szCs w:val="20"/>
        </w:rPr>
      </w:pPr>
    </w:p>
    <w:p w14:paraId="54BC8098" w14:textId="7D21219A" w:rsidR="00EA68CE" w:rsidRPr="00917275" w:rsidRDefault="00E12DB4" w:rsidP="00E12DB4">
      <w:pPr>
        <w:spacing w:after="0" w:line="240" w:lineRule="auto"/>
        <w:jc w:val="both"/>
        <w:rPr>
          <w:rFonts w:ascii="Arial" w:hAnsi="Arial" w:cs="Arial"/>
          <w:iCs/>
          <w:sz w:val="20"/>
          <w:szCs w:val="20"/>
        </w:rPr>
      </w:pPr>
      <w:r>
        <w:rPr>
          <w:rFonts w:ascii="Arial" w:hAnsi="Arial" w:cs="Arial"/>
          <w:iCs/>
          <w:sz w:val="20"/>
          <w:szCs w:val="20"/>
        </w:rPr>
        <w:t>I urge you to u</w:t>
      </w:r>
      <w:r w:rsidR="00362313" w:rsidRPr="00E12DB4">
        <w:rPr>
          <w:rFonts w:ascii="Arial" w:hAnsi="Arial" w:cs="Arial"/>
          <w:iCs/>
          <w:sz w:val="20"/>
          <w:szCs w:val="20"/>
        </w:rPr>
        <w:t xml:space="preserve">nchain </w:t>
      </w:r>
      <w:r w:rsidR="00E26233" w:rsidRPr="00E12DB4">
        <w:rPr>
          <w:rFonts w:ascii="Arial" w:hAnsi="Arial" w:cs="Arial"/>
          <w:iCs/>
          <w:sz w:val="20"/>
          <w:szCs w:val="20"/>
        </w:rPr>
        <w:t>Serge Branco Nana</w:t>
      </w:r>
      <w:r>
        <w:rPr>
          <w:rFonts w:ascii="Arial" w:hAnsi="Arial" w:cs="Arial"/>
          <w:iCs/>
          <w:sz w:val="20"/>
          <w:szCs w:val="20"/>
        </w:rPr>
        <w:t>; gra</w:t>
      </w:r>
      <w:r w:rsidR="00E26233" w:rsidRPr="00917275">
        <w:rPr>
          <w:rFonts w:ascii="Arial" w:hAnsi="Arial" w:cs="Arial"/>
          <w:iCs/>
          <w:sz w:val="20"/>
          <w:szCs w:val="20"/>
        </w:rPr>
        <w:t>nt him urgent medical care</w:t>
      </w:r>
      <w:r w:rsidR="00362313" w:rsidRPr="00917275">
        <w:rPr>
          <w:rFonts w:ascii="Arial" w:hAnsi="Arial" w:cs="Arial"/>
          <w:iCs/>
          <w:sz w:val="20"/>
          <w:szCs w:val="20"/>
        </w:rPr>
        <w:t>;</w:t>
      </w:r>
      <w:r>
        <w:rPr>
          <w:rFonts w:ascii="Arial" w:hAnsi="Arial" w:cs="Arial"/>
          <w:iCs/>
          <w:sz w:val="20"/>
          <w:szCs w:val="20"/>
        </w:rPr>
        <w:t xml:space="preserve"> a</w:t>
      </w:r>
      <w:r w:rsidR="00362313" w:rsidRPr="00917275">
        <w:rPr>
          <w:rFonts w:ascii="Arial" w:hAnsi="Arial" w:cs="Arial"/>
          <w:iCs/>
          <w:sz w:val="20"/>
          <w:szCs w:val="20"/>
        </w:rPr>
        <w:t xml:space="preserve">llow his family </w:t>
      </w:r>
      <w:r w:rsidR="000C3AB2" w:rsidRPr="00917275">
        <w:rPr>
          <w:rFonts w:ascii="Arial" w:hAnsi="Arial" w:cs="Arial"/>
          <w:iCs/>
          <w:sz w:val="20"/>
          <w:szCs w:val="20"/>
        </w:rPr>
        <w:t xml:space="preserve">and lawyers </w:t>
      </w:r>
      <w:r w:rsidR="00362313" w:rsidRPr="00917275">
        <w:rPr>
          <w:rFonts w:ascii="Arial" w:hAnsi="Arial" w:cs="Arial"/>
          <w:iCs/>
          <w:sz w:val="20"/>
          <w:szCs w:val="20"/>
        </w:rPr>
        <w:t>to visit him</w:t>
      </w:r>
      <w:r w:rsidR="00E26233" w:rsidRPr="00917275">
        <w:rPr>
          <w:rFonts w:ascii="Arial" w:hAnsi="Arial" w:cs="Arial"/>
          <w:iCs/>
          <w:sz w:val="20"/>
          <w:szCs w:val="20"/>
        </w:rPr>
        <w:t>;</w:t>
      </w:r>
      <w:r>
        <w:rPr>
          <w:rFonts w:ascii="Arial" w:hAnsi="Arial" w:cs="Arial"/>
          <w:iCs/>
          <w:sz w:val="20"/>
          <w:szCs w:val="20"/>
        </w:rPr>
        <w:t xml:space="preserve"> and e</w:t>
      </w:r>
      <w:r w:rsidR="00E26233" w:rsidRPr="00917275">
        <w:rPr>
          <w:rFonts w:ascii="Arial" w:hAnsi="Arial" w:cs="Arial"/>
          <w:iCs/>
          <w:sz w:val="20"/>
          <w:szCs w:val="20"/>
        </w:rPr>
        <w:t>nsure that he is protected from torture and other ill-treatment</w:t>
      </w:r>
      <w:r w:rsidR="000C3AB2" w:rsidRPr="00917275">
        <w:rPr>
          <w:rFonts w:ascii="Arial" w:hAnsi="Arial" w:cs="Arial"/>
          <w:iCs/>
          <w:sz w:val="20"/>
          <w:szCs w:val="20"/>
        </w:rPr>
        <w:t>.</w:t>
      </w:r>
    </w:p>
    <w:p w14:paraId="76FEE4BC" w14:textId="2B99F1AA" w:rsidR="00EA68CE" w:rsidRPr="00917275" w:rsidRDefault="00EA68CE" w:rsidP="00917275">
      <w:pPr>
        <w:spacing w:after="0" w:line="240" w:lineRule="auto"/>
        <w:ind w:left="-283"/>
        <w:jc w:val="both"/>
        <w:rPr>
          <w:rFonts w:ascii="Arial" w:hAnsi="Arial" w:cs="Arial"/>
          <w:iCs/>
          <w:sz w:val="20"/>
          <w:szCs w:val="20"/>
        </w:rPr>
      </w:pPr>
    </w:p>
    <w:p w14:paraId="51561A1D" w14:textId="7B131B1C" w:rsidR="005D2C37" w:rsidRDefault="005D2C37" w:rsidP="00917275">
      <w:pPr>
        <w:spacing w:after="0" w:line="240" w:lineRule="auto"/>
        <w:jc w:val="both"/>
        <w:rPr>
          <w:rFonts w:ascii="Arial" w:hAnsi="Arial" w:cs="Arial"/>
          <w:iCs/>
          <w:sz w:val="20"/>
          <w:szCs w:val="20"/>
        </w:rPr>
      </w:pPr>
      <w:r w:rsidRPr="00917275">
        <w:rPr>
          <w:rFonts w:ascii="Arial" w:hAnsi="Arial" w:cs="Arial"/>
          <w:iCs/>
          <w:sz w:val="20"/>
          <w:szCs w:val="20"/>
        </w:rPr>
        <w:t>Yours sincerely,</w:t>
      </w:r>
    </w:p>
    <w:p w14:paraId="2703FF47" w14:textId="5F65153E" w:rsidR="00E12DB4" w:rsidRDefault="00E12DB4" w:rsidP="00917275">
      <w:pPr>
        <w:spacing w:after="0" w:line="240" w:lineRule="auto"/>
        <w:jc w:val="both"/>
        <w:rPr>
          <w:rFonts w:ascii="Arial" w:hAnsi="Arial" w:cs="Arial"/>
          <w:iCs/>
          <w:sz w:val="20"/>
          <w:szCs w:val="20"/>
        </w:rPr>
      </w:pPr>
    </w:p>
    <w:p w14:paraId="43ECCC2E" w14:textId="6E61E6B0" w:rsidR="00E12DB4" w:rsidRDefault="00E12DB4" w:rsidP="00917275">
      <w:pPr>
        <w:spacing w:after="0" w:line="240" w:lineRule="auto"/>
        <w:jc w:val="both"/>
        <w:rPr>
          <w:rFonts w:ascii="Arial" w:hAnsi="Arial" w:cs="Arial"/>
          <w:iCs/>
          <w:sz w:val="20"/>
          <w:szCs w:val="20"/>
        </w:rPr>
      </w:pPr>
    </w:p>
    <w:p w14:paraId="3CDBCFF2" w14:textId="77777777" w:rsidR="00E12DB4" w:rsidRPr="00917275" w:rsidRDefault="00E12DB4" w:rsidP="00917275">
      <w:pPr>
        <w:spacing w:after="0" w:line="240" w:lineRule="auto"/>
        <w:jc w:val="both"/>
        <w:rPr>
          <w:rFonts w:ascii="Arial" w:hAnsi="Arial" w:cs="Arial"/>
          <w:iCs/>
          <w:sz w:val="20"/>
          <w:szCs w:val="20"/>
        </w:rPr>
      </w:pPr>
    </w:p>
    <w:p w14:paraId="6F34B575" w14:textId="77777777" w:rsidR="005D2C37" w:rsidRPr="00917275" w:rsidRDefault="005D2C37" w:rsidP="00917275">
      <w:pPr>
        <w:spacing w:line="240" w:lineRule="auto"/>
        <w:rPr>
          <w:rFonts w:ascii="Arial" w:hAnsi="Arial" w:cs="Arial"/>
          <w:b/>
          <w:sz w:val="20"/>
          <w:szCs w:val="20"/>
        </w:rPr>
      </w:pPr>
    </w:p>
    <w:p w14:paraId="15D754DB" w14:textId="77777777" w:rsidR="0082127B" w:rsidRPr="00917275" w:rsidRDefault="0082127B" w:rsidP="00917275">
      <w:pPr>
        <w:pStyle w:val="AIBoxHeading"/>
        <w:shd w:val="clear" w:color="auto" w:fill="D9D9D9" w:themeFill="background1" w:themeFillShade="D9"/>
        <w:spacing w:line="240" w:lineRule="auto"/>
        <w:rPr>
          <w:rFonts w:ascii="Arial" w:hAnsi="Arial" w:cs="Arial"/>
          <w:b/>
          <w:sz w:val="32"/>
          <w:szCs w:val="32"/>
        </w:rPr>
      </w:pPr>
      <w:r w:rsidRPr="00917275">
        <w:rPr>
          <w:rFonts w:ascii="Arial" w:hAnsi="Arial" w:cs="Arial"/>
          <w:b/>
          <w:sz w:val="32"/>
          <w:szCs w:val="32"/>
        </w:rPr>
        <w:lastRenderedPageBreak/>
        <w:t>Additional information</w:t>
      </w:r>
    </w:p>
    <w:p w14:paraId="7E976C14" w14:textId="77777777" w:rsidR="00294E3E" w:rsidRPr="00917275" w:rsidRDefault="00294E3E" w:rsidP="00917275">
      <w:pPr>
        <w:spacing w:after="0" w:line="240" w:lineRule="auto"/>
        <w:jc w:val="both"/>
        <w:rPr>
          <w:rFonts w:ascii="Arial" w:hAnsi="Arial" w:cs="Arial"/>
          <w:szCs w:val="20"/>
          <w:lang w:val="en-US" w:eastAsia="en-US"/>
        </w:rPr>
      </w:pPr>
    </w:p>
    <w:p w14:paraId="4FC19261" w14:textId="4909E461" w:rsidR="00BC3D04" w:rsidRPr="00E12DB4" w:rsidRDefault="00BC3D04" w:rsidP="00917275">
      <w:pPr>
        <w:spacing w:line="240" w:lineRule="auto"/>
        <w:jc w:val="both"/>
        <w:rPr>
          <w:rFonts w:ascii="Arial" w:hAnsi="Arial" w:cs="Arial"/>
          <w:sz w:val="20"/>
          <w:szCs w:val="20"/>
          <w:lang w:val="en-US" w:eastAsia="en-US"/>
        </w:rPr>
      </w:pPr>
      <w:r w:rsidRPr="00E12DB4">
        <w:rPr>
          <w:rFonts w:ascii="Arial" w:hAnsi="Arial" w:cs="Arial"/>
          <w:sz w:val="20"/>
          <w:szCs w:val="20"/>
          <w:lang w:val="en-US" w:eastAsia="en-US"/>
        </w:rPr>
        <w:t xml:space="preserve">On 26 January 2019, opposition party Movement for the Renaissance of Cameroon (MRC), the party of Maurice </w:t>
      </w:r>
      <w:proofErr w:type="spellStart"/>
      <w:r w:rsidRPr="00E12DB4">
        <w:rPr>
          <w:rFonts w:ascii="Arial" w:hAnsi="Arial" w:cs="Arial"/>
          <w:sz w:val="20"/>
          <w:szCs w:val="20"/>
          <w:lang w:val="en-US" w:eastAsia="en-US"/>
        </w:rPr>
        <w:t>Kamto</w:t>
      </w:r>
      <w:proofErr w:type="spellEnd"/>
      <w:r w:rsidR="003769F7" w:rsidRPr="00E12DB4">
        <w:rPr>
          <w:rFonts w:ascii="Arial" w:hAnsi="Arial" w:cs="Arial"/>
          <w:sz w:val="20"/>
          <w:szCs w:val="20"/>
          <w:lang w:val="en-US" w:eastAsia="en-US"/>
        </w:rPr>
        <w:t>,</w:t>
      </w:r>
      <w:r w:rsidRPr="00E12DB4">
        <w:rPr>
          <w:rFonts w:ascii="Arial" w:hAnsi="Arial" w:cs="Arial"/>
          <w:sz w:val="20"/>
          <w:szCs w:val="20"/>
          <w:lang w:val="en-US" w:eastAsia="en-US"/>
        </w:rPr>
        <w:t xml:space="preserve"> who </w:t>
      </w:r>
      <w:r w:rsidR="003769F7" w:rsidRPr="00E12DB4">
        <w:rPr>
          <w:rFonts w:ascii="Arial" w:hAnsi="Arial" w:cs="Arial"/>
          <w:sz w:val="20"/>
          <w:szCs w:val="20"/>
          <w:lang w:val="en-US" w:eastAsia="en-US"/>
        </w:rPr>
        <w:t xml:space="preserve">came </w:t>
      </w:r>
      <w:r w:rsidRPr="00E12DB4">
        <w:rPr>
          <w:rFonts w:ascii="Arial" w:hAnsi="Arial" w:cs="Arial"/>
          <w:sz w:val="20"/>
          <w:szCs w:val="20"/>
          <w:lang w:val="en-US" w:eastAsia="en-US"/>
        </w:rPr>
        <w:t xml:space="preserve">second at the October 2018 presidential election, called for public protests or “marches blanches” </w:t>
      </w:r>
      <w:r w:rsidR="003769F7" w:rsidRPr="00E12DB4">
        <w:rPr>
          <w:rFonts w:ascii="Arial" w:hAnsi="Arial" w:cs="Arial"/>
          <w:sz w:val="20"/>
          <w:szCs w:val="20"/>
          <w:lang w:val="en-US" w:eastAsia="en-US"/>
        </w:rPr>
        <w:t>across</w:t>
      </w:r>
      <w:r w:rsidRPr="00E12DB4">
        <w:rPr>
          <w:rFonts w:ascii="Arial" w:hAnsi="Arial" w:cs="Arial"/>
          <w:sz w:val="20"/>
          <w:szCs w:val="20"/>
          <w:lang w:val="en-US" w:eastAsia="en-US"/>
        </w:rPr>
        <w:t xml:space="preserve"> the country to contest alleged mass irregularities during the electoral process</w:t>
      </w:r>
      <w:r w:rsidR="003769F7" w:rsidRPr="00E12DB4">
        <w:rPr>
          <w:rFonts w:ascii="Arial" w:hAnsi="Arial" w:cs="Arial"/>
          <w:sz w:val="20"/>
          <w:szCs w:val="20"/>
          <w:lang w:val="en-US" w:eastAsia="en-US"/>
        </w:rPr>
        <w:t>. In response to the unauthorized protests, s</w:t>
      </w:r>
      <w:r w:rsidRPr="00E12DB4">
        <w:rPr>
          <w:rFonts w:ascii="Arial" w:hAnsi="Arial" w:cs="Arial"/>
          <w:sz w:val="20"/>
          <w:szCs w:val="20"/>
          <w:lang w:val="en-US" w:eastAsia="en-US"/>
        </w:rPr>
        <w:t xml:space="preserve">ecurity forces used excessive force against demonstrators. Seven people were shot and injured in the </w:t>
      </w:r>
      <w:r w:rsidR="0073653D" w:rsidRPr="00E12DB4">
        <w:rPr>
          <w:rFonts w:ascii="Arial" w:hAnsi="Arial" w:cs="Arial"/>
          <w:sz w:val="20"/>
          <w:szCs w:val="20"/>
          <w:lang w:val="en-US" w:eastAsia="en-US"/>
        </w:rPr>
        <w:t xml:space="preserve">coastal </w:t>
      </w:r>
      <w:r w:rsidRPr="00E12DB4">
        <w:rPr>
          <w:rFonts w:ascii="Arial" w:hAnsi="Arial" w:cs="Arial"/>
          <w:sz w:val="20"/>
          <w:szCs w:val="20"/>
          <w:lang w:val="en-US" w:eastAsia="en-US"/>
        </w:rPr>
        <w:t>city of Douala, while other protesters were beaten.</w:t>
      </w:r>
      <w:r w:rsidR="00612D61" w:rsidRPr="00E12DB4">
        <w:rPr>
          <w:rFonts w:ascii="Arial" w:hAnsi="Arial" w:cs="Arial"/>
          <w:sz w:val="20"/>
          <w:szCs w:val="20"/>
          <w:lang w:val="en-US" w:eastAsia="en-US"/>
        </w:rPr>
        <w:t xml:space="preserve"> The Government spokesperson denied the use of live ammunition against </w:t>
      </w:r>
      <w:proofErr w:type="gramStart"/>
      <w:r w:rsidR="00612D61" w:rsidRPr="00E12DB4">
        <w:rPr>
          <w:rFonts w:ascii="Arial" w:hAnsi="Arial" w:cs="Arial"/>
          <w:sz w:val="20"/>
          <w:szCs w:val="20"/>
          <w:lang w:val="en-US" w:eastAsia="en-US"/>
        </w:rPr>
        <w:t>protesters</w:t>
      </w:r>
      <w:proofErr w:type="gramEnd"/>
      <w:r w:rsidR="00612D61" w:rsidRPr="00E12DB4">
        <w:rPr>
          <w:rFonts w:ascii="Arial" w:hAnsi="Arial" w:cs="Arial"/>
          <w:sz w:val="20"/>
          <w:szCs w:val="20"/>
          <w:lang w:val="en-US" w:eastAsia="en-US"/>
        </w:rPr>
        <w:t xml:space="preserve"> but social media </w:t>
      </w:r>
      <w:r w:rsidR="00294E3E" w:rsidRPr="00E12DB4">
        <w:rPr>
          <w:rFonts w:ascii="Arial" w:hAnsi="Arial" w:cs="Arial"/>
          <w:sz w:val="20"/>
          <w:szCs w:val="20"/>
          <w:lang w:val="en-US" w:eastAsia="en-US"/>
        </w:rPr>
        <w:t>shows</w:t>
      </w:r>
      <w:r w:rsidR="00612D61" w:rsidRPr="00E12DB4">
        <w:rPr>
          <w:rFonts w:ascii="Arial" w:hAnsi="Arial" w:cs="Arial"/>
          <w:sz w:val="20"/>
          <w:szCs w:val="20"/>
          <w:lang w:val="en-US" w:eastAsia="en-US"/>
        </w:rPr>
        <w:t xml:space="preserve"> sequences of automatic gunfire in Douala and a member of the riot police shooting at the legs of a protester.</w:t>
      </w:r>
    </w:p>
    <w:p w14:paraId="1031505C" w14:textId="745AD5EF" w:rsidR="00BC3D04" w:rsidRPr="00E12DB4" w:rsidRDefault="00BC3D04" w:rsidP="00917275">
      <w:pPr>
        <w:spacing w:line="240" w:lineRule="auto"/>
        <w:jc w:val="both"/>
        <w:rPr>
          <w:rFonts w:ascii="Arial" w:hAnsi="Arial" w:cs="Arial"/>
          <w:sz w:val="20"/>
          <w:szCs w:val="20"/>
          <w:lang w:val="en-US" w:eastAsia="en-US"/>
        </w:rPr>
      </w:pPr>
      <w:r w:rsidRPr="00E12DB4">
        <w:rPr>
          <w:rFonts w:ascii="Arial" w:hAnsi="Arial" w:cs="Arial"/>
          <w:sz w:val="20"/>
          <w:szCs w:val="20"/>
          <w:lang w:val="en-US" w:eastAsia="en-US"/>
        </w:rPr>
        <w:t>More than</w:t>
      </w:r>
      <w:r w:rsidR="00612D61" w:rsidRPr="00E12DB4">
        <w:rPr>
          <w:rFonts w:ascii="Arial" w:hAnsi="Arial" w:cs="Arial"/>
          <w:sz w:val="20"/>
          <w:szCs w:val="20"/>
          <w:lang w:val="en-US" w:eastAsia="en-US"/>
        </w:rPr>
        <w:t xml:space="preserve"> one</w:t>
      </w:r>
      <w:r w:rsidRPr="00E12DB4">
        <w:rPr>
          <w:rFonts w:ascii="Arial" w:hAnsi="Arial" w:cs="Arial"/>
          <w:sz w:val="20"/>
          <w:szCs w:val="20"/>
          <w:lang w:val="en-US" w:eastAsia="en-US"/>
        </w:rPr>
        <w:t xml:space="preserve"> hundred protesters were arrested in Douala, Yaoundé, </w:t>
      </w:r>
      <w:proofErr w:type="spellStart"/>
      <w:r w:rsidRPr="00E12DB4">
        <w:rPr>
          <w:rFonts w:ascii="Arial" w:hAnsi="Arial" w:cs="Arial"/>
          <w:sz w:val="20"/>
          <w:szCs w:val="20"/>
          <w:lang w:val="en-US" w:eastAsia="en-US"/>
        </w:rPr>
        <w:t>Dschang</w:t>
      </w:r>
      <w:proofErr w:type="spellEnd"/>
      <w:r w:rsidRPr="00E12DB4">
        <w:rPr>
          <w:rFonts w:ascii="Arial" w:hAnsi="Arial" w:cs="Arial"/>
          <w:sz w:val="20"/>
          <w:szCs w:val="20"/>
          <w:lang w:val="en-US" w:eastAsia="en-US"/>
        </w:rPr>
        <w:t xml:space="preserve">, </w:t>
      </w:r>
      <w:proofErr w:type="spellStart"/>
      <w:r w:rsidRPr="00E12DB4">
        <w:rPr>
          <w:rFonts w:ascii="Arial" w:hAnsi="Arial" w:cs="Arial"/>
          <w:sz w:val="20"/>
          <w:szCs w:val="20"/>
          <w:lang w:val="en-US" w:eastAsia="en-US"/>
        </w:rPr>
        <w:t>Bafoussam</w:t>
      </w:r>
      <w:proofErr w:type="spellEnd"/>
      <w:r w:rsidRPr="00E12DB4">
        <w:rPr>
          <w:rFonts w:ascii="Arial" w:hAnsi="Arial" w:cs="Arial"/>
          <w:sz w:val="20"/>
          <w:szCs w:val="20"/>
          <w:lang w:val="en-US" w:eastAsia="en-US"/>
        </w:rPr>
        <w:t xml:space="preserve"> and </w:t>
      </w:r>
      <w:proofErr w:type="spellStart"/>
      <w:r w:rsidRPr="00E12DB4">
        <w:rPr>
          <w:rFonts w:ascii="Arial" w:hAnsi="Arial" w:cs="Arial"/>
          <w:sz w:val="20"/>
          <w:szCs w:val="20"/>
          <w:lang w:val="en-US" w:eastAsia="en-US"/>
        </w:rPr>
        <w:t>Bafang</w:t>
      </w:r>
      <w:proofErr w:type="spellEnd"/>
      <w:r w:rsidRPr="00E12DB4">
        <w:rPr>
          <w:rFonts w:ascii="Arial" w:hAnsi="Arial" w:cs="Arial"/>
          <w:sz w:val="20"/>
          <w:szCs w:val="20"/>
          <w:lang w:val="en-US" w:eastAsia="en-US"/>
        </w:rPr>
        <w:t>. A</w:t>
      </w:r>
      <w:r w:rsidR="00612D61" w:rsidRPr="00E12DB4">
        <w:rPr>
          <w:rFonts w:ascii="Arial" w:hAnsi="Arial" w:cs="Arial"/>
          <w:sz w:val="20"/>
          <w:szCs w:val="20"/>
          <w:lang w:val="en-US" w:eastAsia="en-US"/>
        </w:rPr>
        <w:t>pproximately</w:t>
      </w:r>
      <w:r w:rsidRPr="00E12DB4">
        <w:rPr>
          <w:rFonts w:ascii="Arial" w:hAnsi="Arial" w:cs="Arial"/>
          <w:sz w:val="20"/>
          <w:szCs w:val="20"/>
          <w:lang w:val="en-US" w:eastAsia="en-US"/>
        </w:rPr>
        <w:t xml:space="preserve"> 50 were released the</w:t>
      </w:r>
      <w:r w:rsidR="00612D61" w:rsidRPr="00E12DB4">
        <w:rPr>
          <w:rFonts w:ascii="Arial" w:hAnsi="Arial" w:cs="Arial"/>
          <w:sz w:val="20"/>
          <w:szCs w:val="20"/>
          <w:lang w:val="en-US" w:eastAsia="en-US"/>
        </w:rPr>
        <w:t xml:space="preserve"> following</w:t>
      </w:r>
      <w:r w:rsidRPr="00E12DB4">
        <w:rPr>
          <w:rFonts w:ascii="Arial" w:hAnsi="Arial" w:cs="Arial"/>
          <w:sz w:val="20"/>
          <w:szCs w:val="20"/>
          <w:lang w:val="en-US" w:eastAsia="en-US"/>
        </w:rPr>
        <w:t xml:space="preserve"> day and the remaining</w:t>
      </w:r>
      <w:r w:rsidR="00612D61" w:rsidRPr="00E12DB4">
        <w:rPr>
          <w:rFonts w:ascii="Arial" w:hAnsi="Arial" w:cs="Arial"/>
          <w:sz w:val="20"/>
          <w:szCs w:val="20"/>
          <w:lang w:val="en-US" w:eastAsia="en-US"/>
        </w:rPr>
        <w:t xml:space="preserve"> protesters</w:t>
      </w:r>
      <w:r w:rsidRPr="00E12DB4">
        <w:rPr>
          <w:rFonts w:ascii="Arial" w:hAnsi="Arial" w:cs="Arial"/>
          <w:sz w:val="20"/>
          <w:szCs w:val="20"/>
          <w:lang w:val="en-US" w:eastAsia="en-US"/>
        </w:rPr>
        <w:t xml:space="preserve"> were placed under administrative custody. Opposition leader Maurice </w:t>
      </w:r>
      <w:proofErr w:type="spellStart"/>
      <w:r w:rsidRPr="00E12DB4">
        <w:rPr>
          <w:rFonts w:ascii="Arial" w:hAnsi="Arial" w:cs="Arial"/>
          <w:sz w:val="20"/>
          <w:szCs w:val="20"/>
          <w:lang w:val="en-US" w:eastAsia="en-US"/>
        </w:rPr>
        <w:t>Kamto</w:t>
      </w:r>
      <w:proofErr w:type="spellEnd"/>
      <w:r w:rsidRPr="00E12DB4">
        <w:rPr>
          <w:rFonts w:ascii="Arial" w:hAnsi="Arial" w:cs="Arial"/>
          <w:sz w:val="20"/>
          <w:szCs w:val="20"/>
          <w:lang w:val="en-US" w:eastAsia="en-US"/>
        </w:rPr>
        <w:t xml:space="preserve"> was arrested on 28 January</w:t>
      </w:r>
      <w:r w:rsidR="0073653D" w:rsidRPr="00E12DB4">
        <w:rPr>
          <w:rFonts w:ascii="Arial" w:hAnsi="Arial" w:cs="Arial"/>
          <w:sz w:val="20"/>
          <w:szCs w:val="20"/>
          <w:lang w:val="en-US" w:eastAsia="en-US"/>
        </w:rPr>
        <w:t xml:space="preserve"> 2019</w:t>
      </w:r>
      <w:r w:rsidRPr="00E12DB4">
        <w:rPr>
          <w:rFonts w:ascii="Arial" w:hAnsi="Arial" w:cs="Arial"/>
          <w:sz w:val="20"/>
          <w:szCs w:val="20"/>
          <w:lang w:val="en-US" w:eastAsia="en-US"/>
        </w:rPr>
        <w:t xml:space="preserve"> and high-profile member of the party, lawyer Michele </w:t>
      </w:r>
      <w:proofErr w:type="spellStart"/>
      <w:r w:rsidRPr="00E12DB4">
        <w:rPr>
          <w:rFonts w:ascii="Arial" w:hAnsi="Arial" w:cs="Arial"/>
          <w:sz w:val="20"/>
          <w:szCs w:val="20"/>
          <w:lang w:val="en-US" w:eastAsia="en-US"/>
        </w:rPr>
        <w:t>Ndoki</w:t>
      </w:r>
      <w:proofErr w:type="spellEnd"/>
      <w:r w:rsidRPr="00E12DB4">
        <w:rPr>
          <w:rFonts w:ascii="Arial" w:hAnsi="Arial" w:cs="Arial"/>
          <w:sz w:val="20"/>
          <w:szCs w:val="20"/>
          <w:lang w:val="en-US" w:eastAsia="en-US"/>
        </w:rPr>
        <w:t xml:space="preserve"> was also arrested in February. They were charged along with 130 other persons with offences including rebellion, hostility against the nation, incitement to insurrection</w:t>
      </w:r>
      <w:r w:rsidR="007B2E80" w:rsidRPr="00E12DB4">
        <w:rPr>
          <w:rFonts w:ascii="Arial" w:hAnsi="Arial" w:cs="Arial"/>
          <w:sz w:val="20"/>
          <w:szCs w:val="20"/>
          <w:lang w:val="en-US" w:eastAsia="en-US"/>
        </w:rPr>
        <w:t>,</w:t>
      </w:r>
      <w:r w:rsidRPr="00E12DB4">
        <w:rPr>
          <w:rFonts w:ascii="Arial" w:hAnsi="Arial" w:cs="Arial"/>
          <w:sz w:val="20"/>
          <w:szCs w:val="20"/>
          <w:lang w:val="en-US" w:eastAsia="en-US"/>
        </w:rPr>
        <w:t xml:space="preserve"> and sent to pre-trial detention.</w:t>
      </w:r>
    </w:p>
    <w:p w14:paraId="4EE4907E" w14:textId="1103010D" w:rsidR="00BC3D04" w:rsidRPr="00E12DB4" w:rsidRDefault="00BC3D04" w:rsidP="00917275">
      <w:pPr>
        <w:spacing w:line="240" w:lineRule="auto"/>
        <w:jc w:val="both"/>
        <w:rPr>
          <w:rFonts w:ascii="Arial" w:hAnsi="Arial" w:cs="Arial"/>
          <w:sz w:val="20"/>
          <w:szCs w:val="20"/>
          <w:lang w:val="en-US" w:eastAsia="en-US"/>
        </w:rPr>
      </w:pPr>
      <w:r w:rsidRPr="00E12DB4">
        <w:rPr>
          <w:rFonts w:ascii="Arial" w:hAnsi="Arial" w:cs="Arial"/>
          <w:sz w:val="20"/>
          <w:szCs w:val="20"/>
          <w:lang w:val="en-US" w:eastAsia="en-US"/>
        </w:rPr>
        <w:t xml:space="preserve">In October 2019, following an order by President Paul </w:t>
      </w:r>
      <w:proofErr w:type="spellStart"/>
      <w:r w:rsidRPr="00E12DB4">
        <w:rPr>
          <w:rFonts w:ascii="Arial" w:hAnsi="Arial" w:cs="Arial"/>
          <w:sz w:val="20"/>
          <w:szCs w:val="20"/>
          <w:lang w:val="en-US" w:eastAsia="en-US"/>
        </w:rPr>
        <w:t>Biya</w:t>
      </w:r>
      <w:proofErr w:type="spellEnd"/>
      <w:r w:rsidRPr="00E12DB4">
        <w:rPr>
          <w:rFonts w:ascii="Arial" w:hAnsi="Arial" w:cs="Arial"/>
          <w:sz w:val="20"/>
          <w:szCs w:val="20"/>
          <w:lang w:val="en-US" w:eastAsia="en-US"/>
        </w:rPr>
        <w:t xml:space="preserve"> to release some opposition members arrested during the demonstrations, hundreds of political activists</w:t>
      </w:r>
      <w:r w:rsidR="007B2E80" w:rsidRPr="00E12DB4">
        <w:rPr>
          <w:rFonts w:ascii="Arial" w:hAnsi="Arial" w:cs="Arial"/>
          <w:sz w:val="20"/>
          <w:szCs w:val="20"/>
          <w:lang w:val="en-US" w:eastAsia="en-US"/>
        </w:rPr>
        <w:t>,</w:t>
      </w:r>
      <w:r w:rsidRPr="00E12DB4">
        <w:rPr>
          <w:rFonts w:ascii="Arial" w:hAnsi="Arial" w:cs="Arial"/>
          <w:sz w:val="20"/>
          <w:szCs w:val="20"/>
          <w:lang w:val="en-US" w:eastAsia="en-US"/>
        </w:rPr>
        <w:t xml:space="preserve"> including Maurice </w:t>
      </w:r>
      <w:proofErr w:type="spellStart"/>
      <w:r w:rsidRPr="00E12DB4">
        <w:rPr>
          <w:rFonts w:ascii="Arial" w:hAnsi="Arial" w:cs="Arial"/>
          <w:sz w:val="20"/>
          <w:szCs w:val="20"/>
          <w:lang w:val="en-US" w:eastAsia="en-US"/>
        </w:rPr>
        <w:t>Kamto</w:t>
      </w:r>
      <w:proofErr w:type="spellEnd"/>
      <w:r w:rsidRPr="00E12DB4">
        <w:rPr>
          <w:rFonts w:ascii="Arial" w:hAnsi="Arial" w:cs="Arial"/>
          <w:sz w:val="20"/>
          <w:szCs w:val="20"/>
          <w:lang w:val="en-US" w:eastAsia="en-US"/>
        </w:rPr>
        <w:t xml:space="preserve"> and Michele </w:t>
      </w:r>
      <w:proofErr w:type="spellStart"/>
      <w:r w:rsidRPr="00E12DB4">
        <w:rPr>
          <w:rFonts w:ascii="Arial" w:hAnsi="Arial" w:cs="Arial"/>
          <w:sz w:val="20"/>
          <w:szCs w:val="20"/>
          <w:lang w:val="en-US" w:eastAsia="en-US"/>
        </w:rPr>
        <w:t>Ndoki</w:t>
      </w:r>
      <w:proofErr w:type="spellEnd"/>
      <w:r w:rsidR="007B2E80" w:rsidRPr="00E12DB4">
        <w:rPr>
          <w:rFonts w:ascii="Arial" w:hAnsi="Arial" w:cs="Arial"/>
          <w:sz w:val="20"/>
          <w:szCs w:val="20"/>
          <w:lang w:val="en-US" w:eastAsia="en-US"/>
        </w:rPr>
        <w:t>,</w:t>
      </w:r>
      <w:r w:rsidRPr="00E12DB4">
        <w:rPr>
          <w:rFonts w:ascii="Arial" w:hAnsi="Arial" w:cs="Arial"/>
          <w:sz w:val="20"/>
          <w:szCs w:val="20"/>
          <w:lang w:val="en-US" w:eastAsia="en-US"/>
        </w:rPr>
        <w:t xml:space="preserve"> were released. Amnesty International had campaigned on the cases of Michele and hip</w:t>
      </w:r>
      <w:r w:rsidR="00612D61" w:rsidRPr="00E12DB4">
        <w:rPr>
          <w:rFonts w:ascii="Arial" w:hAnsi="Arial" w:cs="Arial"/>
          <w:sz w:val="20"/>
          <w:szCs w:val="20"/>
          <w:lang w:val="en-US" w:eastAsia="en-US"/>
        </w:rPr>
        <w:t>-</w:t>
      </w:r>
      <w:r w:rsidRPr="00E12DB4">
        <w:rPr>
          <w:rFonts w:ascii="Arial" w:hAnsi="Arial" w:cs="Arial"/>
          <w:sz w:val="20"/>
          <w:szCs w:val="20"/>
          <w:lang w:val="en-US" w:eastAsia="en-US"/>
        </w:rPr>
        <w:t xml:space="preserve">hop artist </w:t>
      </w:r>
      <w:proofErr w:type="spellStart"/>
      <w:r w:rsidRPr="00E12DB4">
        <w:rPr>
          <w:rFonts w:ascii="Arial" w:hAnsi="Arial" w:cs="Arial"/>
          <w:sz w:val="20"/>
          <w:szCs w:val="20"/>
          <w:lang w:val="en-US" w:eastAsia="en-US"/>
        </w:rPr>
        <w:t>Valsero</w:t>
      </w:r>
      <w:proofErr w:type="spellEnd"/>
      <w:r w:rsidRPr="00E12DB4">
        <w:rPr>
          <w:rFonts w:ascii="Arial" w:hAnsi="Arial" w:cs="Arial"/>
          <w:sz w:val="20"/>
          <w:szCs w:val="20"/>
          <w:lang w:val="en-US" w:eastAsia="en-US"/>
        </w:rPr>
        <w:t>.</w:t>
      </w:r>
    </w:p>
    <w:p w14:paraId="2557CD02" w14:textId="70085E43" w:rsidR="00F41C28" w:rsidRPr="00E12DB4" w:rsidRDefault="00BC3D04" w:rsidP="00917275">
      <w:pPr>
        <w:spacing w:line="240" w:lineRule="auto"/>
        <w:jc w:val="both"/>
        <w:rPr>
          <w:rFonts w:ascii="Arial" w:hAnsi="Arial" w:cs="Arial"/>
          <w:sz w:val="20"/>
          <w:szCs w:val="20"/>
          <w:lang w:val="en-US" w:eastAsia="en-US"/>
        </w:rPr>
      </w:pPr>
      <w:r w:rsidRPr="00E12DB4">
        <w:rPr>
          <w:rFonts w:ascii="Arial" w:hAnsi="Arial" w:cs="Arial"/>
          <w:sz w:val="20"/>
          <w:szCs w:val="20"/>
          <w:lang w:val="en-US" w:eastAsia="en-US"/>
        </w:rPr>
        <w:t xml:space="preserve">Serge </w:t>
      </w:r>
      <w:r w:rsidR="007B2E80" w:rsidRPr="00E12DB4">
        <w:rPr>
          <w:rFonts w:ascii="Arial" w:hAnsi="Arial" w:cs="Arial"/>
          <w:sz w:val="20"/>
          <w:szCs w:val="20"/>
          <w:lang w:val="en-US" w:eastAsia="en-US"/>
        </w:rPr>
        <w:t xml:space="preserve">Branco </w:t>
      </w:r>
      <w:r w:rsidRPr="00E12DB4">
        <w:rPr>
          <w:rFonts w:ascii="Arial" w:hAnsi="Arial" w:cs="Arial"/>
          <w:sz w:val="20"/>
          <w:szCs w:val="20"/>
          <w:lang w:val="en-US" w:eastAsia="en-US"/>
        </w:rPr>
        <w:t xml:space="preserve">Nana could not benefit from that measure as he got caught up in another case. On 22 July </w:t>
      </w:r>
      <w:r w:rsidRPr="00E12DB4">
        <w:rPr>
          <w:rFonts w:ascii="Arial" w:hAnsi="Arial" w:cs="Arial"/>
          <w:sz w:val="20"/>
          <w:szCs w:val="20"/>
          <w:lang w:eastAsia="en-US"/>
        </w:rPr>
        <w:t xml:space="preserve">a riot was reported in </w:t>
      </w:r>
      <w:proofErr w:type="spellStart"/>
      <w:r w:rsidRPr="00E12DB4">
        <w:rPr>
          <w:rFonts w:ascii="Arial" w:hAnsi="Arial" w:cs="Arial"/>
          <w:sz w:val="20"/>
          <w:szCs w:val="20"/>
          <w:lang w:eastAsia="en-US"/>
        </w:rPr>
        <w:t>Kondengui</w:t>
      </w:r>
      <w:proofErr w:type="spellEnd"/>
      <w:r w:rsidRPr="00E12DB4">
        <w:rPr>
          <w:rFonts w:ascii="Arial" w:hAnsi="Arial" w:cs="Arial"/>
          <w:sz w:val="20"/>
          <w:szCs w:val="20"/>
          <w:lang w:eastAsia="en-US"/>
        </w:rPr>
        <w:t xml:space="preserve"> prison in Yaoundé. According to reports, detained armed separatists from the Anglophone regions and opposition members took possession of the prison yard to denounce overcrowding, judicial delays and deplorable conditions. Serge Branco Nana who was detained in that prison was accused of being among the initiators and sentenced in August to </w:t>
      </w:r>
      <w:r w:rsidR="00612D61" w:rsidRPr="00E12DB4">
        <w:rPr>
          <w:rFonts w:ascii="Arial" w:hAnsi="Arial" w:cs="Arial"/>
          <w:sz w:val="20"/>
          <w:szCs w:val="20"/>
          <w:lang w:eastAsia="en-US"/>
        </w:rPr>
        <w:t xml:space="preserve">two years’ </w:t>
      </w:r>
      <w:r w:rsidRPr="00E12DB4">
        <w:rPr>
          <w:rFonts w:ascii="Arial" w:hAnsi="Arial" w:cs="Arial"/>
          <w:sz w:val="20"/>
          <w:szCs w:val="20"/>
          <w:lang w:eastAsia="en-US"/>
        </w:rPr>
        <w:t xml:space="preserve">imprisonment. Following the </w:t>
      </w:r>
      <w:r w:rsidR="0073653D" w:rsidRPr="00E12DB4">
        <w:rPr>
          <w:rFonts w:ascii="Arial" w:hAnsi="Arial" w:cs="Arial"/>
          <w:sz w:val="20"/>
          <w:szCs w:val="20"/>
          <w:lang w:eastAsia="en-US"/>
        </w:rPr>
        <w:t>riot,</w:t>
      </w:r>
      <w:r w:rsidRPr="00E12DB4">
        <w:rPr>
          <w:rFonts w:ascii="Arial" w:hAnsi="Arial" w:cs="Arial"/>
          <w:sz w:val="20"/>
          <w:szCs w:val="20"/>
          <w:lang w:eastAsia="en-US"/>
        </w:rPr>
        <w:t xml:space="preserve"> he was taken from the prison and</w:t>
      </w:r>
      <w:r w:rsidR="00F41C28" w:rsidRPr="00E12DB4">
        <w:rPr>
          <w:rFonts w:ascii="Arial" w:hAnsi="Arial" w:cs="Arial"/>
          <w:sz w:val="20"/>
          <w:szCs w:val="20"/>
          <w:lang w:eastAsia="en-US"/>
        </w:rPr>
        <w:t xml:space="preserve"> sent to the State Secretariat for Defence (SED) where he reported being severely beaten for hours and his </w:t>
      </w:r>
      <w:r w:rsidR="00612D61" w:rsidRPr="00E12DB4">
        <w:rPr>
          <w:rFonts w:ascii="Arial" w:hAnsi="Arial" w:cs="Arial"/>
          <w:sz w:val="20"/>
          <w:szCs w:val="20"/>
          <w:lang w:eastAsia="en-US"/>
        </w:rPr>
        <w:t>genitals</w:t>
      </w:r>
      <w:r w:rsidR="00F41C28" w:rsidRPr="00E12DB4">
        <w:rPr>
          <w:rFonts w:ascii="Arial" w:hAnsi="Arial" w:cs="Arial"/>
          <w:sz w:val="20"/>
          <w:szCs w:val="20"/>
          <w:lang w:eastAsia="en-US"/>
        </w:rPr>
        <w:t xml:space="preserve"> electrocuted. He was then transferred to the prison of </w:t>
      </w:r>
      <w:proofErr w:type="spellStart"/>
      <w:r w:rsidR="00F41C28" w:rsidRPr="00E12DB4">
        <w:rPr>
          <w:rFonts w:ascii="Arial" w:hAnsi="Arial" w:cs="Arial"/>
          <w:sz w:val="20"/>
          <w:szCs w:val="20"/>
          <w:lang w:eastAsia="en-US"/>
        </w:rPr>
        <w:t>Mfou</w:t>
      </w:r>
      <w:proofErr w:type="spellEnd"/>
      <w:r w:rsidR="00F41C28" w:rsidRPr="00E12DB4">
        <w:rPr>
          <w:rFonts w:ascii="Arial" w:hAnsi="Arial" w:cs="Arial"/>
          <w:sz w:val="20"/>
          <w:szCs w:val="20"/>
          <w:lang w:eastAsia="en-US"/>
        </w:rPr>
        <w:t xml:space="preserve">, 30km from </w:t>
      </w:r>
      <w:proofErr w:type="spellStart"/>
      <w:r w:rsidR="00F41C28" w:rsidRPr="00E12DB4">
        <w:rPr>
          <w:rFonts w:ascii="Arial" w:hAnsi="Arial" w:cs="Arial"/>
          <w:sz w:val="20"/>
          <w:szCs w:val="20"/>
          <w:lang w:eastAsia="en-US"/>
        </w:rPr>
        <w:t>Yaounde</w:t>
      </w:r>
      <w:proofErr w:type="spellEnd"/>
      <w:r w:rsidR="00F41C28" w:rsidRPr="00E12DB4">
        <w:rPr>
          <w:rFonts w:ascii="Arial" w:hAnsi="Arial" w:cs="Arial"/>
          <w:sz w:val="20"/>
          <w:szCs w:val="20"/>
          <w:lang w:eastAsia="en-US"/>
        </w:rPr>
        <w:t xml:space="preserve"> and around 300km from the West region which makes visits very difficult for his family, relatives and lawyer to visit. </w:t>
      </w:r>
    </w:p>
    <w:p w14:paraId="12655C96" w14:textId="6E698321" w:rsidR="00D23D90" w:rsidRPr="00917275" w:rsidRDefault="00D23D90" w:rsidP="00917275">
      <w:pPr>
        <w:spacing w:line="240" w:lineRule="auto"/>
        <w:rPr>
          <w:rFonts w:ascii="Arial" w:hAnsi="Arial" w:cs="Arial"/>
          <w:szCs w:val="20"/>
          <w:lang w:eastAsia="en-US"/>
        </w:rPr>
      </w:pPr>
    </w:p>
    <w:p w14:paraId="44F78A38" w14:textId="79F77551" w:rsidR="005D2C37" w:rsidRPr="00917275" w:rsidRDefault="00294E3E" w:rsidP="00917275">
      <w:pPr>
        <w:spacing w:after="0" w:line="240" w:lineRule="auto"/>
        <w:rPr>
          <w:rFonts w:ascii="Arial" w:hAnsi="Arial" w:cs="Arial"/>
          <w:b/>
          <w:sz w:val="20"/>
          <w:szCs w:val="20"/>
        </w:rPr>
      </w:pPr>
      <w:r w:rsidRPr="00917275">
        <w:rPr>
          <w:rFonts w:ascii="Arial" w:hAnsi="Arial" w:cs="Arial"/>
          <w:b/>
          <w:sz w:val="20"/>
          <w:szCs w:val="20"/>
        </w:rPr>
        <w:t>P</w:t>
      </w:r>
      <w:r w:rsidR="005D2C37" w:rsidRPr="00917275">
        <w:rPr>
          <w:rFonts w:ascii="Arial" w:hAnsi="Arial" w:cs="Arial"/>
          <w:b/>
          <w:sz w:val="20"/>
          <w:szCs w:val="20"/>
        </w:rPr>
        <w:t>REFERRED LANGUAGE TO ADDRESS TARGET:</w:t>
      </w:r>
      <w:r w:rsidR="0082127B" w:rsidRPr="00917275">
        <w:rPr>
          <w:rFonts w:ascii="Arial" w:hAnsi="Arial" w:cs="Arial"/>
          <w:b/>
          <w:sz w:val="20"/>
          <w:szCs w:val="20"/>
        </w:rPr>
        <w:t xml:space="preserve"> </w:t>
      </w:r>
      <w:r w:rsidR="009619E9" w:rsidRPr="00917275">
        <w:rPr>
          <w:rFonts w:ascii="Arial" w:hAnsi="Arial" w:cs="Arial"/>
          <w:sz w:val="20"/>
          <w:szCs w:val="20"/>
        </w:rPr>
        <w:t>French</w:t>
      </w:r>
    </w:p>
    <w:p w14:paraId="677E723D" w14:textId="77777777" w:rsidR="005D2C37" w:rsidRPr="00917275" w:rsidRDefault="005D2C37" w:rsidP="00917275">
      <w:pPr>
        <w:spacing w:after="0" w:line="240" w:lineRule="auto"/>
        <w:rPr>
          <w:rFonts w:ascii="Arial" w:hAnsi="Arial" w:cs="Arial"/>
          <w:color w:val="0070C0"/>
          <w:sz w:val="20"/>
          <w:szCs w:val="20"/>
        </w:rPr>
      </w:pPr>
      <w:r w:rsidRPr="00917275">
        <w:rPr>
          <w:rFonts w:ascii="Arial" w:hAnsi="Arial" w:cs="Arial"/>
          <w:sz w:val="20"/>
          <w:szCs w:val="20"/>
        </w:rPr>
        <w:t>You can also write in your own language.</w:t>
      </w:r>
    </w:p>
    <w:p w14:paraId="78F17D93" w14:textId="77777777" w:rsidR="005D2C37" w:rsidRPr="00917275" w:rsidRDefault="005D2C37" w:rsidP="00917275">
      <w:pPr>
        <w:spacing w:after="0" w:line="240" w:lineRule="auto"/>
        <w:rPr>
          <w:rFonts w:ascii="Arial" w:hAnsi="Arial" w:cs="Arial"/>
          <w:color w:val="0070C0"/>
          <w:sz w:val="20"/>
          <w:szCs w:val="20"/>
        </w:rPr>
      </w:pPr>
    </w:p>
    <w:p w14:paraId="636B746D" w14:textId="22829431" w:rsidR="005D2C37" w:rsidRPr="00917275" w:rsidRDefault="005D2C37" w:rsidP="00917275">
      <w:pPr>
        <w:spacing w:after="0" w:line="240" w:lineRule="auto"/>
        <w:rPr>
          <w:rFonts w:ascii="Arial" w:hAnsi="Arial" w:cs="Arial"/>
          <w:sz w:val="20"/>
          <w:szCs w:val="20"/>
        </w:rPr>
      </w:pPr>
      <w:r w:rsidRPr="00917275">
        <w:rPr>
          <w:rFonts w:ascii="Arial" w:hAnsi="Arial" w:cs="Arial"/>
          <w:b/>
          <w:sz w:val="20"/>
          <w:szCs w:val="20"/>
        </w:rPr>
        <w:t xml:space="preserve">PLEASE TAKE ACTION AS SOON AS POSSIBLE UNTIL: </w:t>
      </w:r>
      <w:r w:rsidR="00A61A39" w:rsidRPr="00917275">
        <w:rPr>
          <w:rFonts w:ascii="Arial" w:hAnsi="Arial" w:cs="Arial"/>
          <w:sz w:val="20"/>
          <w:szCs w:val="20"/>
        </w:rPr>
        <w:t>20</w:t>
      </w:r>
      <w:r w:rsidR="00F2580F" w:rsidRPr="00917275">
        <w:rPr>
          <w:rFonts w:ascii="Arial" w:hAnsi="Arial" w:cs="Arial"/>
          <w:sz w:val="20"/>
          <w:szCs w:val="20"/>
        </w:rPr>
        <w:t xml:space="preserve"> March 2020</w:t>
      </w:r>
    </w:p>
    <w:p w14:paraId="2C5E5589" w14:textId="70F496CD" w:rsidR="005D2C37" w:rsidRPr="00917275" w:rsidRDefault="009619E9" w:rsidP="00917275">
      <w:pPr>
        <w:spacing w:after="0" w:line="240" w:lineRule="auto"/>
        <w:rPr>
          <w:rFonts w:ascii="Arial" w:hAnsi="Arial" w:cs="Arial"/>
          <w:sz w:val="20"/>
          <w:szCs w:val="20"/>
        </w:rPr>
      </w:pPr>
      <w:r w:rsidRPr="00917275">
        <w:rPr>
          <w:rFonts w:ascii="Arial" w:hAnsi="Arial" w:cs="Arial"/>
          <w:sz w:val="20"/>
          <w:szCs w:val="20"/>
        </w:rPr>
        <w:t>Please check with Amnesty regional office</w:t>
      </w:r>
      <w:r w:rsidR="005D2C37" w:rsidRPr="00917275">
        <w:rPr>
          <w:rFonts w:ascii="Arial" w:hAnsi="Arial" w:cs="Arial"/>
          <w:sz w:val="20"/>
          <w:szCs w:val="20"/>
        </w:rPr>
        <w:t xml:space="preserve"> if you wish to send appeals after the deadline.</w:t>
      </w:r>
    </w:p>
    <w:p w14:paraId="3A043DBD" w14:textId="77777777" w:rsidR="005D2C37" w:rsidRPr="00917275" w:rsidRDefault="005D2C37" w:rsidP="00917275">
      <w:pPr>
        <w:spacing w:after="0" w:line="240" w:lineRule="auto"/>
        <w:rPr>
          <w:rFonts w:ascii="Arial" w:hAnsi="Arial" w:cs="Arial"/>
          <w:b/>
          <w:sz w:val="20"/>
          <w:szCs w:val="20"/>
        </w:rPr>
      </w:pPr>
    </w:p>
    <w:p w14:paraId="4FC154C0" w14:textId="45566934" w:rsidR="005D2C37" w:rsidRPr="00917275" w:rsidRDefault="005D2C37" w:rsidP="00917275">
      <w:pPr>
        <w:spacing w:after="0" w:line="240" w:lineRule="auto"/>
        <w:rPr>
          <w:rFonts w:ascii="Arial" w:hAnsi="Arial" w:cs="Arial"/>
          <w:b/>
          <w:sz w:val="20"/>
          <w:szCs w:val="20"/>
        </w:rPr>
      </w:pPr>
      <w:r w:rsidRPr="00917275">
        <w:rPr>
          <w:rFonts w:ascii="Arial" w:hAnsi="Arial" w:cs="Arial"/>
          <w:b/>
          <w:sz w:val="20"/>
          <w:szCs w:val="20"/>
        </w:rPr>
        <w:t xml:space="preserve">NAME AND PRONOUN: </w:t>
      </w:r>
      <w:r w:rsidR="00612D61" w:rsidRPr="00917275">
        <w:rPr>
          <w:rFonts w:ascii="Arial" w:hAnsi="Arial" w:cs="Arial"/>
          <w:sz w:val="20"/>
          <w:szCs w:val="20"/>
        </w:rPr>
        <w:t>Serge Branco Nana</w:t>
      </w:r>
      <w:r w:rsidRPr="00917275">
        <w:rPr>
          <w:rFonts w:ascii="Arial" w:hAnsi="Arial" w:cs="Arial"/>
          <w:b/>
          <w:sz w:val="20"/>
          <w:szCs w:val="20"/>
        </w:rPr>
        <w:t xml:space="preserve"> </w:t>
      </w:r>
      <w:r w:rsidR="00612D61" w:rsidRPr="00917275">
        <w:rPr>
          <w:rFonts w:ascii="Arial" w:hAnsi="Arial" w:cs="Arial"/>
          <w:sz w:val="20"/>
          <w:szCs w:val="20"/>
        </w:rPr>
        <w:t>(he/his</w:t>
      </w:r>
      <w:r w:rsidRPr="00917275">
        <w:rPr>
          <w:rFonts w:ascii="Arial" w:hAnsi="Arial" w:cs="Arial"/>
          <w:sz w:val="20"/>
          <w:szCs w:val="20"/>
        </w:rPr>
        <w:t>)</w:t>
      </w:r>
    </w:p>
    <w:p w14:paraId="46DD2277" w14:textId="77777777" w:rsidR="005D2C37" w:rsidRPr="00917275" w:rsidRDefault="005D2C37" w:rsidP="00917275">
      <w:pPr>
        <w:spacing w:after="0" w:line="240" w:lineRule="auto"/>
        <w:rPr>
          <w:rFonts w:ascii="Arial" w:hAnsi="Arial" w:cs="Arial"/>
          <w:b/>
          <w:sz w:val="20"/>
          <w:szCs w:val="20"/>
        </w:rPr>
      </w:pPr>
    </w:p>
    <w:p w14:paraId="2C800B78" w14:textId="1066D101" w:rsidR="005D2C37" w:rsidRPr="00917275" w:rsidRDefault="005D2C37" w:rsidP="00917275">
      <w:pPr>
        <w:spacing w:after="0" w:line="240" w:lineRule="auto"/>
        <w:rPr>
          <w:rFonts w:ascii="Arial" w:hAnsi="Arial" w:cs="Arial"/>
          <w:sz w:val="20"/>
          <w:szCs w:val="20"/>
        </w:rPr>
      </w:pPr>
      <w:r w:rsidRPr="00917275">
        <w:rPr>
          <w:rFonts w:ascii="Arial" w:hAnsi="Arial" w:cs="Arial"/>
          <w:b/>
          <w:sz w:val="20"/>
          <w:szCs w:val="20"/>
        </w:rPr>
        <w:t xml:space="preserve">LINK TO PREVIOUS UA: </w:t>
      </w:r>
      <w:r w:rsidR="00A61A39" w:rsidRPr="00917275">
        <w:rPr>
          <w:rFonts w:ascii="Arial" w:hAnsi="Arial" w:cs="Arial"/>
          <w:sz w:val="20"/>
          <w:szCs w:val="20"/>
        </w:rPr>
        <w:t>n/a</w:t>
      </w:r>
    </w:p>
    <w:p w14:paraId="4744C513" w14:textId="74AE1201" w:rsidR="005D2C37" w:rsidRPr="00917275" w:rsidRDefault="005D2C37" w:rsidP="00917275">
      <w:pPr>
        <w:spacing w:line="240" w:lineRule="auto"/>
        <w:rPr>
          <w:rFonts w:ascii="Arial" w:hAnsi="Arial" w:cs="Arial"/>
          <w:sz w:val="20"/>
          <w:szCs w:val="20"/>
        </w:rPr>
      </w:pPr>
    </w:p>
    <w:p w14:paraId="54F5AB52" w14:textId="6FBA4579" w:rsidR="00846E45" w:rsidRPr="00917275" w:rsidRDefault="00846E45" w:rsidP="00917275">
      <w:pPr>
        <w:spacing w:line="240" w:lineRule="auto"/>
        <w:rPr>
          <w:rFonts w:ascii="Arial" w:hAnsi="Arial" w:cs="Arial"/>
          <w:sz w:val="20"/>
          <w:szCs w:val="20"/>
        </w:rPr>
      </w:pPr>
    </w:p>
    <w:p w14:paraId="5808273F" w14:textId="4BD67221" w:rsidR="00846E45" w:rsidRPr="00917275" w:rsidRDefault="00846E45" w:rsidP="00917275">
      <w:pPr>
        <w:spacing w:line="240" w:lineRule="auto"/>
        <w:rPr>
          <w:rFonts w:ascii="Arial" w:hAnsi="Arial" w:cs="Arial"/>
          <w:sz w:val="20"/>
          <w:szCs w:val="20"/>
        </w:rPr>
      </w:pPr>
      <w:bookmarkStart w:id="3" w:name="_GoBack"/>
      <w:bookmarkEnd w:id="3"/>
    </w:p>
    <w:p w14:paraId="7CE53872" w14:textId="00B3732A" w:rsidR="00846E45" w:rsidRPr="00917275" w:rsidRDefault="00846E45" w:rsidP="00917275">
      <w:pPr>
        <w:spacing w:line="240" w:lineRule="auto"/>
        <w:rPr>
          <w:rFonts w:ascii="Arial" w:hAnsi="Arial" w:cs="Arial"/>
          <w:sz w:val="20"/>
          <w:szCs w:val="20"/>
        </w:rPr>
      </w:pPr>
      <w:r w:rsidRPr="00917275">
        <w:rPr>
          <w:rFonts w:ascii="Arial" w:hAnsi="Arial" w:cs="Arial"/>
          <w:sz w:val="20"/>
          <w:szCs w:val="20"/>
        </w:rPr>
        <w:tab/>
      </w:r>
    </w:p>
    <w:p w14:paraId="34493282" w14:textId="77777777" w:rsidR="005D2C37" w:rsidRPr="00917275" w:rsidRDefault="005D2C37" w:rsidP="00917275">
      <w:pPr>
        <w:spacing w:line="240" w:lineRule="auto"/>
        <w:rPr>
          <w:rFonts w:ascii="Arial" w:hAnsi="Arial" w:cs="Arial"/>
          <w:sz w:val="20"/>
          <w:szCs w:val="20"/>
        </w:rPr>
      </w:pPr>
    </w:p>
    <w:p w14:paraId="0CD61DE1" w14:textId="6120AAD5" w:rsidR="00B92AEC" w:rsidRPr="00917275" w:rsidRDefault="000C6196" w:rsidP="00917275">
      <w:pPr>
        <w:spacing w:line="240" w:lineRule="auto"/>
        <w:rPr>
          <w:rFonts w:ascii="Arial" w:hAnsi="Arial" w:cs="Arial"/>
        </w:rPr>
      </w:pPr>
      <w:r w:rsidRPr="00917275">
        <w:rPr>
          <w:rFonts w:ascii="Arial" w:hAnsi="Arial" w:cs="Arial"/>
        </w:rPr>
        <w:softHyphen/>
      </w:r>
      <w:r w:rsidRPr="00917275">
        <w:rPr>
          <w:rFonts w:ascii="Arial" w:hAnsi="Arial" w:cs="Arial"/>
        </w:rPr>
        <w:softHyphen/>
      </w:r>
      <w:r w:rsidRPr="00917275">
        <w:rPr>
          <w:rFonts w:ascii="Arial" w:hAnsi="Arial" w:cs="Arial"/>
        </w:rPr>
        <w:softHyphen/>
      </w:r>
      <w:r w:rsidRPr="00917275">
        <w:rPr>
          <w:rFonts w:ascii="Arial" w:hAnsi="Arial" w:cs="Arial"/>
        </w:rPr>
        <w:softHyphen/>
      </w:r>
      <w:r w:rsidRPr="00917275">
        <w:rPr>
          <w:rFonts w:ascii="Arial" w:hAnsi="Arial" w:cs="Arial"/>
        </w:rPr>
        <w:softHyphen/>
      </w:r>
    </w:p>
    <w:sectPr w:rsidR="00B92AEC" w:rsidRPr="00917275" w:rsidSect="00917275">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2EFD0" w14:textId="77777777" w:rsidR="00C74289" w:rsidRDefault="00C74289">
      <w:r>
        <w:separator/>
      </w:r>
    </w:p>
  </w:endnote>
  <w:endnote w:type="continuationSeparator" w:id="0">
    <w:p w14:paraId="773D34AA" w14:textId="77777777" w:rsidR="00C74289" w:rsidRDefault="00C7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5DEA" w14:textId="3B1BF891" w:rsidR="00B72BAC" w:rsidRDefault="00917275">
    <w:pPr>
      <w:pStyle w:val="Footer"/>
    </w:pPr>
    <w:r w:rsidRPr="009160F6">
      <w:rPr>
        <w:noProof/>
        <w:lang w:val="es-MX" w:eastAsia="es-MX"/>
      </w:rPr>
      <w:drawing>
        <wp:inline distT="0" distB="0" distL="0" distR="0" wp14:anchorId="3B1BB821" wp14:editId="3173A19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C119" w14:textId="77777777" w:rsidR="00E12DB4" w:rsidRPr="004D1533" w:rsidRDefault="00E12DB4" w:rsidP="00E12DB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749B4F3" w14:textId="77777777" w:rsidR="00E12DB4" w:rsidRPr="004D1533" w:rsidRDefault="00E12DB4" w:rsidP="00E12DB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D4C9A74" w14:textId="0A31A5C9" w:rsidR="00E12DB4" w:rsidRDefault="00E1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A840D" w14:textId="77777777" w:rsidR="00C74289" w:rsidRDefault="00C74289">
      <w:r>
        <w:separator/>
      </w:r>
    </w:p>
  </w:footnote>
  <w:footnote w:type="continuationSeparator" w:id="0">
    <w:p w14:paraId="15412F4C" w14:textId="77777777" w:rsidR="00C74289" w:rsidRDefault="00C7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83CB029" w:rsidR="00355617" w:rsidRDefault="00E26233"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9/20</w:t>
    </w:r>
    <w:r w:rsidR="00B72BAC">
      <w:rPr>
        <w:sz w:val="16"/>
        <w:szCs w:val="16"/>
      </w:rPr>
      <w:t xml:space="preserve"> </w:t>
    </w:r>
    <w:r w:rsidR="007A3AEA">
      <w:rPr>
        <w:sz w:val="16"/>
        <w:szCs w:val="16"/>
      </w:rPr>
      <w:t xml:space="preserve">Index: </w:t>
    </w:r>
    <w:r w:rsidRPr="00E26233">
      <w:rPr>
        <w:sz w:val="16"/>
        <w:szCs w:val="16"/>
      </w:rPr>
      <w:t>AFR 17/1778/2020</w:t>
    </w:r>
    <w:r w:rsidR="007A3AEA">
      <w:rPr>
        <w:sz w:val="16"/>
        <w:szCs w:val="16"/>
      </w:rPr>
      <w:t xml:space="preserve"> </w:t>
    </w:r>
    <w:r>
      <w:rPr>
        <w:sz w:val="16"/>
        <w:szCs w:val="16"/>
      </w:rPr>
      <w:t>Cameroon</w:t>
    </w:r>
    <w:r w:rsidR="007A3AEA">
      <w:rPr>
        <w:sz w:val="16"/>
        <w:szCs w:val="16"/>
      </w:rPr>
      <w:tab/>
    </w:r>
    <w:r w:rsidR="0082127B">
      <w:rPr>
        <w:sz w:val="16"/>
        <w:szCs w:val="16"/>
      </w:rPr>
      <w:tab/>
    </w:r>
    <w:r w:rsidR="007A3AEA">
      <w:rPr>
        <w:sz w:val="16"/>
        <w:szCs w:val="16"/>
      </w:rPr>
      <w:t xml:space="preserve">Date: </w:t>
    </w:r>
    <w:r>
      <w:rPr>
        <w:sz w:val="16"/>
        <w:szCs w:val="16"/>
      </w:rPr>
      <w:t>7 February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7B3F41"/>
    <w:multiLevelType w:val="hybridMultilevel"/>
    <w:tmpl w:val="CB7A9A9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31753C"/>
    <w:multiLevelType w:val="hybridMultilevel"/>
    <w:tmpl w:val="B2CC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0"/>
  </w:num>
  <w:num w:numId="17">
    <w:abstractNumId w:val="12"/>
  </w:num>
  <w:num w:numId="18">
    <w:abstractNumId w:val="4"/>
  </w:num>
  <w:num w:numId="19">
    <w:abstractNumId w:val="6"/>
  </w:num>
  <w:num w:numId="20">
    <w:abstractNumId w:val="17"/>
  </w:num>
  <w:num w:numId="21">
    <w:abstractNumId w:val="2"/>
  </w:num>
  <w:num w:numId="22">
    <w:abstractNumId w:val="23"/>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615EE"/>
    <w:rsid w:val="00076037"/>
    <w:rsid w:val="00083462"/>
    <w:rsid w:val="00087E2B"/>
    <w:rsid w:val="0009130D"/>
    <w:rsid w:val="00091E89"/>
    <w:rsid w:val="00092DFA"/>
    <w:rsid w:val="000957C5"/>
    <w:rsid w:val="000A1F14"/>
    <w:rsid w:val="000B02B4"/>
    <w:rsid w:val="000B4A38"/>
    <w:rsid w:val="000C2A0D"/>
    <w:rsid w:val="000C3AB2"/>
    <w:rsid w:val="000C6196"/>
    <w:rsid w:val="000D0ABB"/>
    <w:rsid w:val="000D70C1"/>
    <w:rsid w:val="000E0D61"/>
    <w:rsid w:val="000E57D4"/>
    <w:rsid w:val="000F3012"/>
    <w:rsid w:val="00100FE4"/>
    <w:rsid w:val="001040B8"/>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4A4C"/>
    <w:rsid w:val="0019118D"/>
    <w:rsid w:val="00194CD5"/>
    <w:rsid w:val="001A635D"/>
    <w:rsid w:val="001A6AC9"/>
    <w:rsid w:val="001A7758"/>
    <w:rsid w:val="001B6EEE"/>
    <w:rsid w:val="001D52A5"/>
    <w:rsid w:val="001E2045"/>
    <w:rsid w:val="00201189"/>
    <w:rsid w:val="002036C0"/>
    <w:rsid w:val="00215C3E"/>
    <w:rsid w:val="00215E33"/>
    <w:rsid w:val="00225A11"/>
    <w:rsid w:val="00230400"/>
    <w:rsid w:val="00250466"/>
    <w:rsid w:val="002558D7"/>
    <w:rsid w:val="0025792F"/>
    <w:rsid w:val="00261CC7"/>
    <w:rsid w:val="002655F6"/>
    <w:rsid w:val="002665C3"/>
    <w:rsid w:val="00267383"/>
    <w:rsid w:val="002703E7"/>
    <w:rsid w:val="002709C3"/>
    <w:rsid w:val="002710C2"/>
    <w:rsid w:val="002739C9"/>
    <w:rsid w:val="00273E9A"/>
    <w:rsid w:val="002940A0"/>
    <w:rsid w:val="00294E3E"/>
    <w:rsid w:val="002A2F36"/>
    <w:rsid w:val="002B2E9B"/>
    <w:rsid w:val="002C06A6"/>
    <w:rsid w:val="002C5FE4"/>
    <w:rsid w:val="002C7F1F"/>
    <w:rsid w:val="002D48CD"/>
    <w:rsid w:val="002D5454"/>
    <w:rsid w:val="002E3658"/>
    <w:rsid w:val="002F3C80"/>
    <w:rsid w:val="00305A5A"/>
    <w:rsid w:val="0031003E"/>
    <w:rsid w:val="0031230A"/>
    <w:rsid w:val="00313E8B"/>
    <w:rsid w:val="00320461"/>
    <w:rsid w:val="0033624A"/>
    <w:rsid w:val="003373A5"/>
    <w:rsid w:val="00337826"/>
    <w:rsid w:val="0034128A"/>
    <w:rsid w:val="0034324D"/>
    <w:rsid w:val="00346650"/>
    <w:rsid w:val="0035329F"/>
    <w:rsid w:val="00355617"/>
    <w:rsid w:val="00362313"/>
    <w:rsid w:val="00365432"/>
    <w:rsid w:val="003769F7"/>
    <w:rsid w:val="00376EF4"/>
    <w:rsid w:val="003878A3"/>
    <w:rsid w:val="003904F0"/>
    <w:rsid w:val="003975C9"/>
    <w:rsid w:val="003B294A"/>
    <w:rsid w:val="003C3210"/>
    <w:rsid w:val="003C5EEA"/>
    <w:rsid w:val="003C7CB6"/>
    <w:rsid w:val="003D7B15"/>
    <w:rsid w:val="003E3D0B"/>
    <w:rsid w:val="003E3D77"/>
    <w:rsid w:val="003F3D5D"/>
    <w:rsid w:val="0042210F"/>
    <w:rsid w:val="004334BF"/>
    <w:rsid w:val="004408A1"/>
    <w:rsid w:val="00442E5B"/>
    <w:rsid w:val="0044379B"/>
    <w:rsid w:val="00445D50"/>
    <w:rsid w:val="00453538"/>
    <w:rsid w:val="004603A2"/>
    <w:rsid w:val="00467529"/>
    <w:rsid w:val="00486088"/>
    <w:rsid w:val="00492FA8"/>
    <w:rsid w:val="004A1BDD"/>
    <w:rsid w:val="004B0B75"/>
    <w:rsid w:val="004B1E15"/>
    <w:rsid w:val="004B2367"/>
    <w:rsid w:val="004B381D"/>
    <w:rsid w:val="004C265C"/>
    <w:rsid w:val="004C71F5"/>
    <w:rsid w:val="004D41DC"/>
    <w:rsid w:val="004F4F2A"/>
    <w:rsid w:val="00504FBC"/>
    <w:rsid w:val="00512B77"/>
    <w:rsid w:val="00517E88"/>
    <w:rsid w:val="005277F0"/>
    <w:rsid w:val="005363CA"/>
    <w:rsid w:val="00542F58"/>
    <w:rsid w:val="00545423"/>
    <w:rsid w:val="0054715A"/>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D61"/>
    <w:rsid w:val="00614D9E"/>
    <w:rsid w:val="006201FC"/>
    <w:rsid w:val="00620ADD"/>
    <w:rsid w:val="00635007"/>
    <w:rsid w:val="00640EF2"/>
    <w:rsid w:val="0064718C"/>
    <w:rsid w:val="0065049B"/>
    <w:rsid w:val="00650D73"/>
    <w:rsid w:val="006558EE"/>
    <w:rsid w:val="00657231"/>
    <w:rsid w:val="00667FBC"/>
    <w:rsid w:val="00670DA5"/>
    <w:rsid w:val="00675CB1"/>
    <w:rsid w:val="0068580C"/>
    <w:rsid w:val="00691E48"/>
    <w:rsid w:val="0069571A"/>
    <w:rsid w:val="006A0BB9"/>
    <w:rsid w:val="006B12FA"/>
    <w:rsid w:val="006B461E"/>
    <w:rsid w:val="006C3C21"/>
    <w:rsid w:val="006C7A31"/>
    <w:rsid w:val="006F4C28"/>
    <w:rsid w:val="0070364E"/>
    <w:rsid w:val="007104E8"/>
    <w:rsid w:val="007156FC"/>
    <w:rsid w:val="00716942"/>
    <w:rsid w:val="007173E9"/>
    <w:rsid w:val="0071749F"/>
    <w:rsid w:val="0072449B"/>
    <w:rsid w:val="00726BA4"/>
    <w:rsid w:val="00727519"/>
    <w:rsid w:val="00727CA7"/>
    <w:rsid w:val="0073431C"/>
    <w:rsid w:val="0073653D"/>
    <w:rsid w:val="007656E7"/>
    <w:rsid w:val="007666A4"/>
    <w:rsid w:val="00773365"/>
    <w:rsid w:val="00781624"/>
    <w:rsid w:val="00781E3C"/>
    <w:rsid w:val="007858BA"/>
    <w:rsid w:val="007A2ABA"/>
    <w:rsid w:val="007A3AEA"/>
    <w:rsid w:val="007A7F97"/>
    <w:rsid w:val="007B2E80"/>
    <w:rsid w:val="007B4F3E"/>
    <w:rsid w:val="007B7197"/>
    <w:rsid w:val="007C6CD0"/>
    <w:rsid w:val="007F0764"/>
    <w:rsid w:val="007F72FF"/>
    <w:rsid w:val="007F7B5E"/>
    <w:rsid w:val="008056E9"/>
    <w:rsid w:val="0081049F"/>
    <w:rsid w:val="00814632"/>
    <w:rsid w:val="0082127B"/>
    <w:rsid w:val="00827A40"/>
    <w:rsid w:val="00834907"/>
    <w:rsid w:val="00844F48"/>
    <w:rsid w:val="008455C2"/>
    <w:rsid w:val="00846E45"/>
    <w:rsid w:val="00864035"/>
    <w:rsid w:val="00866873"/>
    <w:rsid w:val="008763F4"/>
    <w:rsid w:val="008849EA"/>
    <w:rsid w:val="00891FE8"/>
    <w:rsid w:val="008C04E6"/>
    <w:rsid w:val="008D16ED"/>
    <w:rsid w:val="008D2A6B"/>
    <w:rsid w:val="008D49A5"/>
    <w:rsid w:val="008E0B66"/>
    <w:rsid w:val="008E172D"/>
    <w:rsid w:val="00902730"/>
    <w:rsid w:val="00906C9F"/>
    <w:rsid w:val="00917275"/>
    <w:rsid w:val="00921577"/>
    <w:rsid w:val="009259E1"/>
    <w:rsid w:val="0095188F"/>
    <w:rsid w:val="009550A0"/>
    <w:rsid w:val="00960C64"/>
    <w:rsid w:val="009619E9"/>
    <w:rsid w:val="00963D4F"/>
    <w:rsid w:val="0097218E"/>
    <w:rsid w:val="0097294B"/>
    <w:rsid w:val="00980425"/>
    <w:rsid w:val="00980C18"/>
    <w:rsid w:val="00991C69"/>
    <w:rsid w:val="00991F4D"/>
    <w:rsid w:val="009923C0"/>
    <w:rsid w:val="009B78FE"/>
    <w:rsid w:val="009C3521"/>
    <w:rsid w:val="009C4461"/>
    <w:rsid w:val="009C6B5A"/>
    <w:rsid w:val="009D059A"/>
    <w:rsid w:val="009E097D"/>
    <w:rsid w:val="009E0BEF"/>
    <w:rsid w:val="009E7E6E"/>
    <w:rsid w:val="00A06CD3"/>
    <w:rsid w:val="00A07E67"/>
    <w:rsid w:val="00A2368A"/>
    <w:rsid w:val="00A31F72"/>
    <w:rsid w:val="00A41FC6"/>
    <w:rsid w:val="00A44B1B"/>
    <w:rsid w:val="00A4583A"/>
    <w:rsid w:val="00A61A39"/>
    <w:rsid w:val="00A70D9D"/>
    <w:rsid w:val="00A7548F"/>
    <w:rsid w:val="00A81673"/>
    <w:rsid w:val="00A90EA6"/>
    <w:rsid w:val="00AB5744"/>
    <w:rsid w:val="00AB5C6E"/>
    <w:rsid w:val="00AB7E5D"/>
    <w:rsid w:val="00AC15B7"/>
    <w:rsid w:val="00AC367F"/>
    <w:rsid w:val="00AD57BF"/>
    <w:rsid w:val="00AE4214"/>
    <w:rsid w:val="00AF0FCD"/>
    <w:rsid w:val="00AF5FF0"/>
    <w:rsid w:val="00B206A8"/>
    <w:rsid w:val="00B27341"/>
    <w:rsid w:val="00B315D8"/>
    <w:rsid w:val="00B408D4"/>
    <w:rsid w:val="00B45F10"/>
    <w:rsid w:val="00B52B01"/>
    <w:rsid w:val="00B6690B"/>
    <w:rsid w:val="00B72BAC"/>
    <w:rsid w:val="00B7545C"/>
    <w:rsid w:val="00B92AEC"/>
    <w:rsid w:val="00B957E6"/>
    <w:rsid w:val="00B97626"/>
    <w:rsid w:val="00BA0E81"/>
    <w:rsid w:val="00BA6913"/>
    <w:rsid w:val="00BB072E"/>
    <w:rsid w:val="00BB0B3B"/>
    <w:rsid w:val="00BC3D04"/>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65285"/>
    <w:rsid w:val="00C74289"/>
    <w:rsid w:val="00C76EE0"/>
    <w:rsid w:val="00C8330C"/>
    <w:rsid w:val="00C85BFA"/>
    <w:rsid w:val="00C85EFE"/>
    <w:rsid w:val="00C934DE"/>
    <w:rsid w:val="00C93CB2"/>
    <w:rsid w:val="00CA13A3"/>
    <w:rsid w:val="00CA51AF"/>
    <w:rsid w:val="00CA5CB1"/>
    <w:rsid w:val="00CA6419"/>
    <w:rsid w:val="00CD2995"/>
    <w:rsid w:val="00CF7805"/>
    <w:rsid w:val="00D007F8"/>
    <w:rsid w:val="00D030C9"/>
    <w:rsid w:val="00D05A52"/>
    <w:rsid w:val="00D114C6"/>
    <w:rsid w:val="00D142D0"/>
    <w:rsid w:val="00D23D90"/>
    <w:rsid w:val="00D26BF9"/>
    <w:rsid w:val="00D27ED3"/>
    <w:rsid w:val="00D35879"/>
    <w:rsid w:val="00D42342"/>
    <w:rsid w:val="00D47210"/>
    <w:rsid w:val="00D54217"/>
    <w:rsid w:val="00D62977"/>
    <w:rsid w:val="00D635A1"/>
    <w:rsid w:val="00D6411A"/>
    <w:rsid w:val="00D67ABF"/>
    <w:rsid w:val="00D749E6"/>
    <w:rsid w:val="00D834E2"/>
    <w:rsid w:val="00D839E9"/>
    <w:rsid w:val="00D844EE"/>
    <w:rsid w:val="00D847F8"/>
    <w:rsid w:val="00D90465"/>
    <w:rsid w:val="00DA5001"/>
    <w:rsid w:val="00DB7D74"/>
    <w:rsid w:val="00DC65A4"/>
    <w:rsid w:val="00DC6B54"/>
    <w:rsid w:val="00DC6FA9"/>
    <w:rsid w:val="00DD346F"/>
    <w:rsid w:val="00DF1141"/>
    <w:rsid w:val="00DF3644"/>
    <w:rsid w:val="00DF3DF5"/>
    <w:rsid w:val="00DF63A6"/>
    <w:rsid w:val="00E04AF0"/>
    <w:rsid w:val="00E12DB4"/>
    <w:rsid w:val="00E12FD3"/>
    <w:rsid w:val="00E22AAE"/>
    <w:rsid w:val="00E26233"/>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0872"/>
    <w:rsid w:val="00EB1C45"/>
    <w:rsid w:val="00EB51EB"/>
    <w:rsid w:val="00EC677A"/>
    <w:rsid w:val="00EF19EF"/>
    <w:rsid w:val="00EF284E"/>
    <w:rsid w:val="00F13FFE"/>
    <w:rsid w:val="00F25445"/>
    <w:rsid w:val="00F2580F"/>
    <w:rsid w:val="00F322A8"/>
    <w:rsid w:val="00F3436F"/>
    <w:rsid w:val="00F41C28"/>
    <w:rsid w:val="00F45927"/>
    <w:rsid w:val="00F65D4B"/>
    <w:rsid w:val="00F7577A"/>
    <w:rsid w:val="00F771BD"/>
    <w:rsid w:val="00F83EDB"/>
    <w:rsid w:val="00F85476"/>
    <w:rsid w:val="00F91619"/>
    <w:rsid w:val="00F93094"/>
    <w:rsid w:val="00F9400E"/>
    <w:rsid w:val="00FA1C07"/>
    <w:rsid w:val="00FA48E3"/>
    <w:rsid w:val="00FA4E88"/>
    <w:rsid w:val="00FA7368"/>
    <w:rsid w:val="00FB1134"/>
    <w:rsid w:val="00FB2CBD"/>
    <w:rsid w:val="00FB54DD"/>
    <w:rsid w:val="00FB6A97"/>
    <w:rsid w:val="00FC01A6"/>
    <w:rsid w:val="00FE040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t.ly/2OGud7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il@cameroonembassyusa.org" TargetMode="External"/><Relationship Id="rId10" Type="http://schemas.openxmlformats.org/officeDocument/2006/relationships/hyperlink" Target="http://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minjustice.gov.c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94C4D-7043-477E-A439-CEAD1CA5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ED881-009A-403E-A4FE-151A974E3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32A1E-5819-4A75-B124-026918CC4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Amnesty International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2020-02-10T15:57:00Z</dcterms:created>
  <dcterms:modified xsi:type="dcterms:W3CDTF">2020-02-10T15:57:00Z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