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DDB40D" w14:textId="77777777" w:rsidR="0034128A" w:rsidRPr="0003120F" w:rsidRDefault="0034128A" w:rsidP="0003120F">
      <w:pPr>
        <w:pStyle w:val="AIUrgentActionTopHeading"/>
        <w:tabs>
          <w:tab w:val="clear" w:pos="567"/>
        </w:tabs>
        <w:spacing w:line="240" w:lineRule="auto"/>
        <w:rPr>
          <w:rFonts w:cs="Arial"/>
          <w:sz w:val="80"/>
          <w:szCs w:val="80"/>
        </w:rPr>
      </w:pPr>
      <w:r w:rsidRPr="0003120F">
        <w:rPr>
          <w:rFonts w:cs="Arial"/>
          <w:sz w:val="80"/>
          <w:szCs w:val="80"/>
          <w:highlight w:val="yellow"/>
        </w:rPr>
        <w:t>URGENT ACTION</w:t>
      </w:r>
    </w:p>
    <w:p w14:paraId="62514491" w14:textId="77777777" w:rsidR="005D2C37" w:rsidRPr="0003120F" w:rsidRDefault="005D2C37" w:rsidP="0003120F">
      <w:pPr>
        <w:pStyle w:val="Default"/>
        <w:ind w:left="-283"/>
        <w:rPr>
          <w:b/>
          <w:sz w:val="28"/>
          <w:szCs w:val="28"/>
        </w:rPr>
      </w:pPr>
    </w:p>
    <w:p w14:paraId="07787FD9" w14:textId="40830436" w:rsidR="003A0113" w:rsidRPr="0003120F" w:rsidRDefault="001427A7" w:rsidP="0003120F">
      <w:pPr>
        <w:spacing w:after="0" w:line="240" w:lineRule="auto"/>
        <w:rPr>
          <w:rFonts w:ascii="Arial" w:hAnsi="Arial" w:cs="Arial"/>
          <w:b/>
          <w:sz w:val="36"/>
          <w:lang w:eastAsia="es-MX"/>
        </w:rPr>
      </w:pPr>
      <w:r w:rsidRPr="0003120F">
        <w:rPr>
          <w:rFonts w:ascii="Arial" w:hAnsi="Arial" w:cs="Arial"/>
          <w:b/>
          <w:sz w:val="36"/>
          <w:lang w:eastAsia="es-MX"/>
        </w:rPr>
        <w:t>OPPOSITION MEMBERS FACE ONGOING THREATS</w:t>
      </w:r>
    </w:p>
    <w:p w14:paraId="66FB548D" w14:textId="3F87D985" w:rsidR="0079537E" w:rsidRPr="0003120F" w:rsidRDefault="00346BFB" w:rsidP="0003120F">
      <w:pPr>
        <w:spacing w:after="0" w:line="240" w:lineRule="auto"/>
        <w:rPr>
          <w:rFonts w:ascii="Arial" w:hAnsi="Arial" w:cs="Arial"/>
          <w:b/>
          <w:bCs/>
          <w:sz w:val="22"/>
          <w:szCs w:val="22"/>
          <w:lang w:eastAsia="es-MX"/>
        </w:rPr>
      </w:pPr>
      <w:bookmarkStart w:id="0" w:name="_Hlk33605930"/>
      <w:r w:rsidRPr="0003120F">
        <w:rPr>
          <w:rFonts w:ascii="Arial" w:hAnsi="Arial" w:cs="Arial"/>
          <w:b/>
          <w:bCs/>
          <w:sz w:val="22"/>
          <w:szCs w:val="22"/>
          <w:lang w:eastAsia="es-MX"/>
        </w:rPr>
        <w:t>Since December 2019, members of the opposition and staff</w:t>
      </w:r>
      <w:r w:rsidR="001427A7" w:rsidRPr="0003120F">
        <w:rPr>
          <w:rFonts w:ascii="Arial" w:hAnsi="Arial" w:cs="Arial"/>
          <w:b/>
          <w:bCs/>
          <w:sz w:val="22"/>
          <w:szCs w:val="22"/>
          <w:lang w:eastAsia="es-MX"/>
        </w:rPr>
        <w:t xml:space="preserve"> </w:t>
      </w:r>
      <w:r w:rsidRPr="0003120F">
        <w:rPr>
          <w:rFonts w:ascii="Arial" w:hAnsi="Arial" w:cs="Arial"/>
          <w:b/>
          <w:bCs/>
          <w:sz w:val="22"/>
          <w:szCs w:val="22"/>
          <w:lang w:eastAsia="es-MX"/>
        </w:rPr>
        <w:t xml:space="preserve">in the Venezuelan National Assembly </w:t>
      </w:r>
      <w:r w:rsidR="001427A7" w:rsidRPr="0003120F">
        <w:rPr>
          <w:rFonts w:ascii="Arial" w:hAnsi="Arial" w:cs="Arial"/>
          <w:b/>
          <w:bCs/>
          <w:sz w:val="22"/>
          <w:szCs w:val="22"/>
          <w:lang w:eastAsia="es-MX"/>
        </w:rPr>
        <w:t>have been arbitrarily detained, including Ismael L</w:t>
      </w:r>
      <w:r w:rsidR="001427A7" w:rsidRPr="0003120F">
        <w:rPr>
          <w:rFonts w:ascii="Arial" w:hAnsi="Arial" w:cs="Arial"/>
          <w:b/>
          <w:bCs/>
          <w:sz w:val="22"/>
          <w:szCs w:val="22"/>
          <w:lang w:val="en-US" w:eastAsia="es-MX"/>
        </w:rPr>
        <w:t>é</w:t>
      </w:r>
      <w:r w:rsidR="001427A7" w:rsidRPr="0003120F">
        <w:rPr>
          <w:rFonts w:ascii="Arial" w:hAnsi="Arial" w:cs="Arial"/>
          <w:b/>
          <w:bCs/>
          <w:sz w:val="22"/>
          <w:szCs w:val="22"/>
          <w:lang w:eastAsia="es-MX"/>
        </w:rPr>
        <w:t xml:space="preserve">on, </w:t>
      </w:r>
      <w:r w:rsidRPr="0003120F">
        <w:rPr>
          <w:rFonts w:ascii="Arial" w:hAnsi="Arial" w:cs="Arial"/>
          <w:b/>
          <w:bCs/>
          <w:sz w:val="22"/>
          <w:szCs w:val="22"/>
          <w:lang w:eastAsia="es-MX"/>
        </w:rPr>
        <w:t>detained on 21 January 2020 and then conditionally released on 23 January</w:t>
      </w:r>
      <w:r w:rsidR="001427A7" w:rsidRPr="0003120F">
        <w:rPr>
          <w:rFonts w:ascii="Arial" w:hAnsi="Arial" w:cs="Arial"/>
          <w:b/>
          <w:bCs/>
          <w:sz w:val="22"/>
          <w:szCs w:val="22"/>
          <w:lang w:eastAsia="es-MX"/>
        </w:rPr>
        <w:t xml:space="preserve">. </w:t>
      </w:r>
      <w:r w:rsidR="000C5190" w:rsidRPr="0003120F">
        <w:rPr>
          <w:rFonts w:ascii="Arial" w:hAnsi="Arial" w:cs="Arial"/>
          <w:b/>
          <w:bCs/>
          <w:sz w:val="22"/>
          <w:szCs w:val="22"/>
          <w:lang w:eastAsia="es-MX"/>
        </w:rPr>
        <w:t xml:space="preserve">The </w:t>
      </w:r>
      <w:r w:rsidR="00652BF4" w:rsidRPr="0003120F">
        <w:rPr>
          <w:rFonts w:ascii="Arial" w:hAnsi="Arial" w:cs="Arial"/>
          <w:b/>
          <w:bCs/>
          <w:sz w:val="22"/>
          <w:szCs w:val="22"/>
          <w:lang w:eastAsia="es-MX"/>
        </w:rPr>
        <w:t>uncle</w:t>
      </w:r>
      <w:r w:rsidR="000C5190" w:rsidRPr="0003120F">
        <w:rPr>
          <w:rFonts w:ascii="Arial" w:hAnsi="Arial" w:cs="Arial"/>
          <w:b/>
          <w:bCs/>
          <w:sz w:val="22"/>
          <w:szCs w:val="22"/>
          <w:lang w:eastAsia="es-MX"/>
        </w:rPr>
        <w:t xml:space="preserve"> of</w:t>
      </w:r>
      <w:r w:rsidR="0003120F">
        <w:rPr>
          <w:rFonts w:ascii="Arial" w:hAnsi="Arial" w:cs="Arial"/>
          <w:b/>
          <w:bCs/>
          <w:sz w:val="22"/>
          <w:szCs w:val="22"/>
          <w:lang w:eastAsia="es-MX"/>
        </w:rPr>
        <w:t xml:space="preserve"> the</w:t>
      </w:r>
      <w:r w:rsidR="000C5190" w:rsidRPr="0003120F">
        <w:rPr>
          <w:rFonts w:ascii="Arial" w:hAnsi="Arial" w:cs="Arial"/>
          <w:b/>
          <w:bCs/>
          <w:sz w:val="22"/>
          <w:szCs w:val="22"/>
          <w:lang w:eastAsia="es-MX"/>
        </w:rPr>
        <w:t xml:space="preserve"> National Assembly’s President,</w:t>
      </w:r>
      <w:r w:rsidR="00652BF4" w:rsidRPr="0003120F">
        <w:rPr>
          <w:rFonts w:ascii="Arial" w:hAnsi="Arial" w:cs="Arial"/>
          <w:b/>
          <w:bCs/>
          <w:sz w:val="22"/>
          <w:szCs w:val="22"/>
          <w:lang w:eastAsia="es-MX"/>
        </w:rPr>
        <w:t xml:space="preserve"> Juan José M</w:t>
      </w:r>
      <w:r w:rsidR="00A6602D" w:rsidRPr="0003120F">
        <w:rPr>
          <w:rFonts w:ascii="Arial" w:hAnsi="Arial" w:cs="Arial"/>
          <w:b/>
          <w:bCs/>
          <w:sz w:val="22"/>
          <w:szCs w:val="22"/>
          <w:lang w:eastAsia="es-MX"/>
        </w:rPr>
        <w:t>árquez was arbitrarily detained</w:t>
      </w:r>
      <w:r w:rsidR="000C5190" w:rsidRPr="0003120F">
        <w:rPr>
          <w:rFonts w:ascii="Arial" w:hAnsi="Arial" w:cs="Arial"/>
          <w:b/>
          <w:bCs/>
          <w:sz w:val="22"/>
          <w:szCs w:val="22"/>
          <w:lang w:eastAsia="es-MX"/>
        </w:rPr>
        <w:t xml:space="preserve"> on 11 </w:t>
      </w:r>
      <w:r w:rsidR="0003120F">
        <w:rPr>
          <w:rFonts w:ascii="Arial" w:hAnsi="Arial" w:cs="Arial"/>
          <w:b/>
          <w:bCs/>
          <w:sz w:val="22"/>
          <w:szCs w:val="22"/>
          <w:lang w:eastAsia="es-MX"/>
        </w:rPr>
        <w:t>F</w:t>
      </w:r>
      <w:r w:rsidR="000C5190" w:rsidRPr="0003120F">
        <w:rPr>
          <w:rFonts w:ascii="Arial" w:hAnsi="Arial" w:cs="Arial"/>
          <w:b/>
          <w:bCs/>
          <w:sz w:val="22"/>
          <w:szCs w:val="22"/>
          <w:lang w:eastAsia="es-MX"/>
        </w:rPr>
        <w:t>ebruary</w:t>
      </w:r>
      <w:r w:rsidR="00652BF4" w:rsidRPr="0003120F">
        <w:rPr>
          <w:rFonts w:ascii="Arial" w:hAnsi="Arial" w:cs="Arial"/>
          <w:b/>
          <w:bCs/>
          <w:sz w:val="22"/>
          <w:szCs w:val="22"/>
          <w:lang w:eastAsia="es-MX"/>
        </w:rPr>
        <w:t>.</w:t>
      </w:r>
      <w:r w:rsidRPr="0003120F">
        <w:rPr>
          <w:rFonts w:ascii="Arial" w:hAnsi="Arial" w:cs="Arial"/>
          <w:b/>
          <w:bCs/>
          <w:sz w:val="22"/>
          <w:szCs w:val="22"/>
          <w:lang w:eastAsia="es-MX"/>
        </w:rPr>
        <w:t xml:space="preserve"> </w:t>
      </w:r>
      <w:r w:rsidR="0003120F">
        <w:rPr>
          <w:rFonts w:ascii="Arial" w:hAnsi="Arial" w:cs="Arial"/>
          <w:b/>
          <w:bCs/>
          <w:sz w:val="22"/>
          <w:szCs w:val="22"/>
          <w:lang w:eastAsia="es-MX"/>
        </w:rPr>
        <w:t xml:space="preserve">The </w:t>
      </w:r>
      <w:r w:rsidR="000C5190" w:rsidRPr="0003120F">
        <w:rPr>
          <w:rFonts w:ascii="Arial" w:hAnsi="Arial" w:cs="Arial"/>
          <w:b/>
          <w:bCs/>
          <w:sz w:val="22"/>
          <w:szCs w:val="22"/>
          <w:lang w:eastAsia="es-MX"/>
        </w:rPr>
        <w:t>National Assembly’s Chief of Staff, Roberto Marrero, r</w:t>
      </w:r>
      <w:r w:rsidRPr="0003120F">
        <w:rPr>
          <w:rFonts w:ascii="Arial" w:hAnsi="Arial" w:cs="Arial"/>
          <w:b/>
          <w:bCs/>
          <w:sz w:val="22"/>
          <w:szCs w:val="22"/>
          <w:lang w:eastAsia="es-MX"/>
        </w:rPr>
        <w:t>emains in detention since 21 March 2019.</w:t>
      </w:r>
      <w:r w:rsidR="00652BF4" w:rsidRPr="0003120F">
        <w:rPr>
          <w:rFonts w:ascii="Arial" w:hAnsi="Arial" w:cs="Arial"/>
          <w:b/>
          <w:bCs/>
          <w:sz w:val="22"/>
          <w:szCs w:val="22"/>
          <w:lang w:eastAsia="es-MX"/>
        </w:rPr>
        <w:t xml:space="preserve"> </w:t>
      </w:r>
      <w:r w:rsidRPr="0003120F">
        <w:rPr>
          <w:rFonts w:ascii="Arial" w:hAnsi="Arial" w:cs="Arial"/>
          <w:b/>
          <w:bCs/>
          <w:sz w:val="22"/>
          <w:szCs w:val="22"/>
          <w:lang w:eastAsia="es-MX"/>
        </w:rPr>
        <w:t xml:space="preserve">Representative </w:t>
      </w:r>
      <w:r w:rsidR="00492A1F" w:rsidRPr="0003120F">
        <w:rPr>
          <w:rFonts w:ascii="Arial" w:hAnsi="Arial" w:cs="Arial"/>
          <w:b/>
          <w:bCs/>
          <w:sz w:val="22"/>
          <w:szCs w:val="22"/>
          <w:lang w:eastAsia="es-MX"/>
        </w:rPr>
        <w:t xml:space="preserve">Juan </w:t>
      </w:r>
      <w:proofErr w:type="spellStart"/>
      <w:r w:rsidR="00492A1F" w:rsidRPr="0003120F">
        <w:rPr>
          <w:rFonts w:ascii="Arial" w:hAnsi="Arial" w:cs="Arial"/>
          <w:b/>
          <w:bCs/>
          <w:sz w:val="22"/>
          <w:szCs w:val="22"/>
          <w:lang w:eastAsia="es-MX"/>
        </w:rPr>
        <w:t>Requesens</w:t>
      </w:r>
      <w:proofErr w:type="spellEnd"/>
      <w:r w:rsidR="00492A1F" w:rsidRPr="0003120F">
        <w:rPr>
          <w:rFonts w:ascii="Arial" w:hAnsi="Arial" w:cs="Arial"/>
          <w:b/>
          <w:bCs/>
          <w:sz w:val="22"/>
          <w:szCs w:val="22"/>
          <w:lang w:eastAsia="es-MX"/>
        </w:rPr>
        <w:t xml:space="preserve"> </w:t>
      </w:r>
      <w:r w:rsidR="00A6602D" w:rsidRPr="0003120F">
        <w:rPr>
          <w:rFonts w:ascii="Arial" w:hAnsi="Arial" w:cs="Arial"/>
          <w:b/>
          <w:bCs/>
          <w:sz w:val="22"/>
          <w:szCs w:val="22"/>
          <w:lang w:eastAsia="es-MX"/>
        </w:rPr>
        <w:t xml:space="preserve">continues </w:t>
      </w:r>
      <w:r w:rsidR="00BE2E46" w:rsidRPr="0003120F">
        <w:rPr>
          <w:rFonts w:ascii="Arial" w:hAnsi="Arial" w:cs="Arial"/>
          <w:b/>
          <w:bCs/>
          <w:sz w:val="22"/>
          <w:szCs w:val="22"/>
          <w:lang w:eastAsia="es-MX"/>
        </w:rPr>
        <w:t>in custody</w:t>
      </w:r>
      <w:r w:rsidR="00A6602D" w:rsidRPr="0003120F">
        <w:rPr>
          <w:rFonts w:ascii="Arial" w:hAnsi="Arial" w:cs="Arial"/>
          <w:b/>
          <w:bCs/>
          <w:sz w:val="22"/>
          <w:szCs w:val="22"/>
          <w:lang w:eastAsia="es-MX"/>
        </w:rPr>
        <w:t xml:space="preserve">, </w:t>
      </w:r>
      <w:r w:rsidR="00FC3127" w:rsidRPr="0003120F">
        <w:rPr>
          <w:rFonts w:ascii="Arial" w:hAnsi="Arial" w:cs="Arial"/>
          <w:b/>
          <w:bCs/>
          <w:sz w:val="22"/>
          <w:szCs w:val="22"/>
          <w:lang w:eastAsia="es-MX"/>
        </w:rPr>
        <w:t>reportedly incommunicado</w:t>
      </w:r>
      <w:r w:rsidRPr="0003120F">
        <w:rPr>
          <w:rFonts w:ascii="Arial" w:hAnsi="Arial" w:cs="Arial"/>
          <w:b/>
          <w:bCs/>
          <w:sz w:val="22"/>
          <w:szCs w:val="22"/>
          <w:lang w:eastAsia="es-MX"/>
        </w:rPr>
        <w:t xml:space="preserve"> </w:t>
      </w:r>
      <w:r w:rsidR="003A3C14" w:rsidRPr="0003120F">
        <w:rPr>
          <w:rFonts w:ascii="Arial" w:hAnsi="Arial" w:cs="Arial"/>
          <w:b/>
          <w:bCs/>
          <w:sz w:val="22"/>
          <w:szCs w:val="22"/>
          <w:lang w:eastAsia="es-MX"/>
        </w:rPr>
        <w:t>since 5 February</w:t>
      </w:r>
      <w:r w:rsidRPr="0003120F">
        <w:rPr>
          <w:rFonts w:ascii="Arial" w:hAnsi="Arial" w:cs="Arial"/>
          <w:b/>
          <w:bCs/>
          <w:sz w:val="22"/>
          <w:szCs w:val="22"/>
          <w:lang w:eastAsia="es-MX"/>
        </w:rPr>
        <w:t>.</w:t>
      </w:r>
      <w:r w:rsidR="00492A1F" w:rsidRPr="0003120F">
        <w:rPr>
          <w:rFonts w:ascii="Arial" w:hAnsi="Arial" w:cs="Arial"/>
          <w:b/>
          <w:bCs/>
          <w:sz w:val="22"/>
          <w:szCs w:val="22"/>
          <w:lang w:eastAsia="es-MX"/>
        </w:rPr>
        <w:t xml:space="preserve"> </w:t>
      </w:r>
      <w:proofErr w:type="spellStart"/>
      <w:r w:rsidR="000C5190" w:rsidRPr="0003120F">
        <w:rPr>
          <w:rFonts w:ascii="Arial" w:hAnsi="Arial" w:cs="Arial"/>
          <w:b/>
          <w:bCs/>
          <w:sz w:val="22"/>
          <w:szCs w:val="22"/>
          <w:lang w:eastAsia="es-MX"/>
        </w:rPr>
        <w:t>Gilber</w:t>
      </w:r>
      <w:proofErr w:type="spellEnd"/>
      <w:r w:rsidR="000C5190" w:rsidRPr="0003120F">
        <w:rPr>
          <w:rFonts w:ascii="Arial" w:hAnsi="Arial" w:cs="Arial"/>
          <w:b/>
          <w:bCs/>
          <w:sz w:val="22"/>
          <w:szCs w:val="22"/>
          <w:lang w:eastAsia="es-MX"/>
        </w:rPr>
        <w:t xml:space="preserve"> </w:t>
      </w:r>
      <w:r w:rsidR="00492A1F" w:rsidRPr="0003120F">
        <w:rPr>
          <w:rFonts w:ascii="Arial" w:hAnsi="Arial" w:cs="Arial"/>
          <w:b/>
          <w:bCs/>
          <w:sz w:val="22"/>
          <w:szCs w:val="22"/>
          <w:lang w:eastAsia="es-MX"/>
        </w:rPr>
        <w:t>Caro</w:t>
      </w:r>
      <w:r w:rsidRPr="0003120F">
        <w:rPr>
          <w:rFonts w:ascii="Arial" w:hAnsi="Arial" w:cs="Arial"/>
          <w:b/>
          <w:bCs/>
          <w:sz w:val="22"/>
          <w:szCs w:val="22"/>
          <w:lang w:eastAsia="es-MX"/>
        </w:rPr>
        <w:t>’s whereabouts</w:t>
      </w:r>
      <w:r w:rsidR="00492A1F" w:rsidRPr="0003120F">
        <w:rPr>
          <w:rFonts w:ascii="Arial" w:hAnsi="Arial" w:cs="Arial"/>
          <w:b/>
          <w:bCs/>
          <w:sz w:val="22"/>
          <w:szCs w:val="22"/>
          <w:lang w:eastAsia="es-MX"/>
        </w:rPr>
        <w:t xml:space="preserve"> </w:t>
      </w:r>
      <w:r w:rsidR="005A6ABD" w:rsidRPr="0003120F">
        <w:rPr>
          <w:rFonts w:ascii="Arial" w:hAnsi="Arial" w:cs="Arial"/>
          <w:b/>
          <w:bCs/>
          <w:sz w:val="22"/>
          <w:szCs w:val="22"/>
          <w:lang w:eastAsia="es-MX"/>
        </w:rPr>
        <w:t>have been informed to his lawyers and famil</w:t>
      </w:r>
      <w:r w:rsidR="0003120F">
        <w:rPr>
          <w:rFonts w:ascii="Arial" w:hAnsi="Arial" w:cs="Arial"/>
          <w:b/>
          <w:bCs/>
          <w:sz w:val="22"/>
          <w:szCs w:val="22"/>
          <w:lang w:eastAsia="es-MX"/>
        </w:rPr>
        <w:t xml:space="preserve">y, but he </w:t>
      </w:r>
      <w:r w:rsidR="005A6ABD" w:rsidRPr="0003120F">
        <w:rPr>
          <w:rFonts w:ascii="Arial" w:hAnsi="Arial" w:cs="Arial"/>
          <w:b/>
          <w:bCs/>
          <w:sz w:val="22"/>
          <w:szCs w:val="22"/>
          <w:lang w:eastAsia="es-MX"/>
        </w:rPr>
        <w:t xml:space="preserve">remains </w:t>
      </w:r>
      <w:r w:rsidR="00544848" w:rsidRPr="0003120F">
        <w:rPr>
          <w:rFonts w:ascii="Arial" w:hAnsi="Arial" w:cs="Arial"/>
          <w:b/>
          <w:bCs/>
          <w:sz w:val="22"/>
          <w:szCs w:val="22"/>
          <w:lang w:eastAsia="es-MX"/>
        </w:rPr>
        <w:t>arbitrary detained since</w:t>
      </w:r>
      <w:r w:rsidR="00A6602D" w:rsidRPr="0003120F">
        <w:rPr>
          <w:rFonts w:ascii="Arial" w:hAnsi="Arial" w:cs="Arial"/>
          <w:b/>
          <w:bCs/>
          <w:sz w:val="22"/>
          <w:szCs w:val="22"/>
          <w:lang w:eastAsia="es-MX"/>
        </w:rPr>
        <w:t xml:space="preserve"> </w:t>
      </w:r>
      <w:r w:rsidRPr="0003120F">
        <w:rPr>
          <w:rFonts w:ascii="Arial" w:hAnsi="Arial" w:cs="Arial"/>
          <w:b/>
          <w:bCs/>
          <w:sz w:val="22"/>
          <w:szCs w:val="22"/>
          <w:lang w:eastAsia="es-MX"/>
        </w:rPr>
        <w:t xml:space="preserve">20 </w:t>
      </w:r>
      <w:r w:rsidR="00A6602D" w:rsidRPr="0003120F">
        <w:rPr>
          <w:rFonts w:ascii="Arial" w:hAnsi="Arial" w:cs="Arial"/>
          <w:b/>
          <w:bCs/>
          <w:sz w:val="22"/>
          <w:szCs w:val="22"/>
          <w:lang w:eastAsia="es-MX"/>
        </w:rPr>
        <w:t xml:space="preserve">December 2019. </w:t>
      </w:r>
    </w:p>
    <w:p w14:paraId="28788AC5" w14:textId="77777777" w:rsidR="00397A97" w:rsidRPr="0003120F" w:rsidRDefault="00397A97" w:rsidP="0003120F">
      <w:pPr>
        <w:spacing w:after="0" w:line="240" w:lineRule="auto"/>
        <w:ind w:left="-283"/>
        <w:jc w:val="both"/>
        <w:rPr>
          <w:rFonts w:ascii="Arial" w:hAnsi="Arial" w:cs="Arial"/>
          <w:b/>
          <w:bCs/>
          <w:lang w:eastAsia="es-MX"/>
        </w:rPr>
      </w:pPr>
    </w:p>
    <w:bookmarkEnd w:id="0"/>
    <w:p w14:paraId="4855CC13" w14:textId="77777777" w:rsidR="0003120F" w:rsidRPr="0007751F" w:rsidRDefault="0003120F" w:rsidP="0003120F">
      <w:pPr>
        <w:spacing w:line="240" w:lineRule="auto"/>
        <w:rPr>
          <w:rFonts w:ascii="Arial" w:hAnsi="Arial" w:cs="Arial"/>
          <w:b/>
          <w:sz w:val="20"/>
          <w:szCs w:val="20"/>
        </w:rPr>
      </w:pPr>
      <w:r w:rsidRPr="0007751F">
        <w:rPr>
          <w:rFonts w:ascii="Arial" w:hAnsi="Arial" w:cs="Arial"/>
          <w:b/>
          <w:sz w:val="20"/>
          <w:szCs w:val="20"/>
        </w:rPr>
        <w:t xml:space="preserve">TAKE ACTION: </w:t>
      </w:r>
    </w:p>
    <w:p w14:paraId="1E82E0CD" w14:textId="77777777" w:rsidR="0003120F" w:rsidRPr="004D1533" w:rsidRDefault="0003120F" w:rsidP="0003120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6AA2F8D" w14:textId="4AA8E0AE" w:rsidR="005D2C37" w:rsidRPr="0003120F" w:rsidRDefault="0003120F" w:rsidP="0003120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03120F">
        <w:rPr>
          <w:noProof/>
        </w:rPr>
        <mc:AlternateContent>
          <mc:Choice Requires="wps">
            <w:drawing>
              <wp:anchor distT="0" distB="0" distL="114300" distR="114300" simplePos="0" relativeHeight="251658240" behindDoc="0" locked="0" layoutInCell="1" allowOverlap="1" wp14:anchorId="0305BF6F" wp14:editId="0E8DC76A">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9D9C8"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9EEF3B1" w14:textId="77777777" w:rsidR="005D2C37" w:rsidRPr="0003120F" w:rsidRDefault="005D2C37" w:rsidP="0003120F">
      <w:pPr>
        <w:autoSpaceDE w:val="0"/>
        <w:autoSpaceDN w:val="0"/>
        <w:adjustRightInd w:val="0"/>
        <w:spacing w:after="0" w:line="240" w:lineRule="auto"/>
        <w:ind w:left="-283"/>
        <w:rPr>
          <w:rFonts w:ascii="Arial" w:hAnsi="Arial" w:cs="Arial"/>
          <w:szCs w:val="18"/>
          <w:lang w:eastAsia="es-MX"/>
        </w:rPr>
      </w:pPr>
    </w:p>
    <w:p w14:paraId="0DD498B0" w14:textId="77777777" w:rsidR="0003120F" w:rsidRDefault="0003120F" w:rsidP="0003120F">
      <w:pPr>
        <w:spacing w:after="0" w:line="240" w:lineRule="auto"/>
        <w:rPr>
          <w:rFonts w:ascii="Arial" w:hAnsi="Arial" w:cs="Arial"/>
          <w:b/>
          <w:szCs w:val="18"/>
          <w:lang w:val="es-PE"/>
        </w:rPr>
        <w:sectPr w:rsidR="0003120F" w:rsidSect="0003120F">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F077B01" w14:textId="0C93669F" w:rsidR="005D2C37" w:rsidRPr="0003120F" w:rsidRDefault="0079537E" w:rsidP="0003120F">
      <w:pPr>
        <w:spacing w:after="0" w:line="240" w:lineRule="auto"/>
        <w:rPr>
          <w:rFonts w:ascii="Arial" w:hAnsi="Arial" w:cs="Arial"/>
          <w:b/>
          <w:szCs w:val="18"/>
          <w:lang w:val="es-PE"/>
        </w:rPr>
      </w:pPr>
      <w:proofErr w:type="spellStart"/>
      <w:r w:rsidRPr="0003120F">
        <w:rPr>
          <w:rFonts w:ascii="Arial" w:hAnsi="Arial" w:cs="Arial"/>
          <w:b/>
          <w:szCs w:val="18"/>
          <w:lang w:val="es-PE"/>
        </w:rPr>
        <w:t>President</w:t>
      </w:r>
      <w:proofErr w:type="spellEnd"/>
      <w:r w:rsidRPr="0003120F">
        <w:rPr>
          <w:rFonts w:ascii="Arial" w:hAnsi="Arial" w:cs="Arial"/>
          <w:b/>
          <w:szCs w:val="18"/>
          <w:lang w:val="es-PE"/>
        </w:rPr>
        <w:t xml:space="preserve"> Nicolás Maduro</w:t>
      </w:r>
    </w:p>
    <w:p w14:paraId="5D06CDEC" w14:textId="77777777" w:rsidR="0079537E" w:rsidRPr="0003120F" w:rsidRDefault="0079537E" w:rsidP="0003120F">
      <w:pPr>
        <w:spacing w:after="0" w:line="240" w:lineRule="auto"/>
        <w:rPr>
          <w:rFonts w:ascii="Arial" w:hAnsi="Arial" w:cs="Arial"/>
          <w:szCs w:val="18"/>
          <w:lang w:val="es-PE"/>
        </w:rPr>
      </w:pPr>
      <w:r w:rsidRPr="0003120F">
        <w:rPr>
          <w:rFonts w:ascii="Arial" w:hAnsi="Arial" w:cs="Arial"/>
          <w:szCs w:val="18"/>
          <w:lang w:val="es-PE"/>
        </w:rPr>
        <w:t>Palacio de Miraflores</w:t>
      </w:r>
    </w:p>
    <w:p w14:paraId="6916BA9D" w14:textId="77777777" w:rsidR="0079537E" w:rsidRPr="0003120F" w:rsidRDefault="0079537E" w:rsidP="0003120F">
      <w:pPr>
        <w:spacing w:after="0" w:line="240" w:lineRule="auto"/>
        <w:rPr>
          <w:rFonts w:ascii="Arial" w:hAnsi="Arial" w:cs="Arial"/>
          <w:szCs w:val="18"/>
          <w:lang w:val="es-PE"/>
        </w:rPr>
      </w:pPr>
      <w:r w:rsidRPr="0003120F">
        <w:rPr>
          <w:rFonts w:ascii="Arial" w:hAnsi="Arial" w:cs="Arial"/>
          <w:szCs w:val="18"/>
          <w:lang w:val="es-PE"/>
        </w:rPr>
        <w:t xml:space="preserve">Av. </w:t>
      </w:r>
      <w:proofErr w:type="spellStart"/>
      <w:r w:rsidRPr="0003120F">
        <w:rPr>
          <w:rFonts w:ascii="Arial" w:hAnsi="Arial" w:cs="Arial"/>
          <w:szCs w:val="18"/>
          <w:lang w:val="es-PE"/>
        </w:rPr>
        <w:t>Nte</w:t>
      </w:r>
      <w:proofErr w:type="spellEnd"/>
      <w:r w:rsidRPr="0003120F">
        <w:rPr>
          <w:rFonts w:ascii="Arial" w:hAnsi="Arial" w:cs="Arial"/>
          <w:szCs w:val="18"/>
          <w:lang w:val="es-PE"/>
        </w:rPr>
        <w:t xml:space="preserve">. 10, Caracas 1012, Distrito Capital, </w:t>
      </w:r>
    </w:p>
    <w:p w14:paraId="2801F7BF" w14:textId="77777777" w:rsidR="0079537E" w:rsidRPr="0003120F" w:rsidRDefault="0079537E" w:rsidP="0003120F">
      <w:pPr>
        <w:spacing w:after="0" w:line="240" w:lineRule="auto"/>
        <w:rPr>
          <w:rFonts w:ascii="Arial" w:hAnsi="Arial" w:cs="Arial"/>
          <w:szCs w:val="18"/>
          <w:lang w:val="en-US"/>
        </w:rPr>
      </w:pPr>
      <w:r w:rsidRPr="0003120F">
        <w:rPr>
          <w:rFonts w:ascii="Arial" w:hAnsi="Arial" w:cs="Arial"/>
          <w:szCs w:val="18"/>
          <w:lang w:val="en-US"/>
        </w:rPr>
        <w:t>Venezuela</w:t>
      </w:r>
    </w:p>
    <w:p w14:paraId="6E8A24A3" w14:textId="77777777" w:rsidR="0079537E" w:rsidRPr="0003120F" w:rsidRDefault="0079537E" w:rsidP="0003120F">
      <w:pPr>
        <w:spacing w:after="0" w:line="240" w:lineRule="auto"/>
        <w:rPr>
          <w:rFonts w:ascii="Arial" w:hAnsi="Arial" w:cs="Arial"/>
          <w:szCs w:val="18"/>
          <w:lang w:val="en-US"/>
        </w:rPr>
      </w:pPr>
      <w:r w:rsidRPr="0003120F">
        <w:rPr>
          <w:rFonts w:ascii="Arial" w:hAnsi="Arial" w:cs="Arial"/>
          <w:szCs w:val="18"/>
          <w:lang w:val="en-US"/>
        </w:rPr>
        <w:t>Tel: +58 212-8063111</w:t>
      </w:r>
    </w:p>
    <w:p w14:paraId="44AC81A4" w14:textId="4BC0409D" w:rsidR="0079537E" w:rsidRPr="0003120F" w:rsidRDefault="0079537E" w:rsidP="0003120F">
      <w:pPr>
        <w:spacing w:after="0" w:line="240" w:lineRule="auto"/>
        <w:rPr>
          <w:rFonts w:ascii="Arial" w:hAnsi="Arial" w:cs="Arial"/>
          <w:szCs w:val="18"/>
          <w:lang w:val="en-US"/>
        </w:rPr>
      </w:pPr>
    </w:p>
    <w:p w14:paraId="5C442E44" w14:textId="77777777" w:rsidR="0003120F" w:rsidRPr="0003120F" w:rsidRDefault="0003120F" w:rsidP="00DD7E0D">
      <w:pPr>
        <w:pStyle w:val="PlainText"/>
        <w:rPr>
          <w:rFonts w:ascii="Arial" w:hAnsi="Arial" w:cs="Arial"/>
          <w:b/>
          <w:bCs/>
          <w:sz w:val="18"/>
          <w:szCs w:val="18"/>
        </w:rPr>
      </w:pPr>
      <w:r w:rsidRPr="0003120F">
        <w:rPr>
          <w:rFonts w:ascii="Arial" w:hAnsi="Arial" w:cs="Arial"/>
          <w:b/>
          <w:bCs/>
          <w:sz w:val="18"/>
          <w:szCs w:val="18"/>
        </w:rPr>
        <w:t>Ambassador Carlos Vecchio</w:t>
      </w:r>
    </w:p>
    <w:p w14:paraId="3EAFCE7B" w14:textId="77777777" w:rsidR="0003120F" w:rsidRPr="0003120F" w:rsidRDefault="0003120F" w:rsidP="00DD7E0D">
      <w:pPr>
        <w:pStyle w:val="PlainText"/>
        <w:rPr>
          <w:rFonts w:ascii="Arial" w:hAnsi="Arial" w:cs="Arial"/>
          <w:sz w:val="18"/>
          <w:szCs w:val="18"/>
        </w:rPr>
      </w:pPr>
      <w:r w:rsidRPr="0003120F">
        <w:rPr>
          <w:rFonts w:ascii="Arial" w:hAnsi="Arial" w:cs="Arial"/>
          <w:sz w:val="18"/>
          <w:szCs w:val="18"/>
        </w:rPr>
        <w:t>Embassy of Venezuela</w:t>
      </w:r>
    </w:p>
    <w:p w14:paraId="79910E1C" w14:textId="77777777" w:rsidR="0003120F" w:rsidRPr="0003120F" w:rsidRDefault="0003120F" w:rsidP="00DD7E0D">
      <w:pPr>
        <w:pStyle w:val="PlainText"/>
        <w:rPr>
          <w:rFonts w:ascii="Arial" w:hAnsi="Arial" w:cs="Arial"/>
          <w:sz w:val="18"/>
          <w:szCs w:val="18"/>
        </w:rPr>
      </w:pPr>
      <w:r w:rsidRPr="0003120F">
        <w:rPr>
          <w:rFonts w:ascii="Arial" w:hAnsi="Arial" w:cs="Arial"/>
          <w:sz w:val="18"/>
          <w:szCs w:val="18"/>
        </w:rPr>
        <w:t>1099 30th St NW #2, Washington DC 20007</w:t>
      </w:r>
    </w:p>
    <w:p w14:paraId="4CD748AC" w14:textId="57986624" w:rsidR="0003120F" w:rsidRPr="0003120F" w:rsidRDefault="0003120F" w:rsidP="00DD7E0D">
      <w:pPr>
        <w:pStyle w:val="PlainText"/>
        <w:rPr>
          <w:rFonts w:ascii="Arial" w:hAnsi="Arial" w:cs="Arial"/>
          <w:sz w:val="18"/>
          <w:szCs w:val="18"/>
        </w:rPr>
      </w:pPr>
      <w:r w:rsidRPr="0003120F">
        <w:rPr>
          <w:rFonts w:ascii="Arial" w:hAnsi="Arial" w:cs="Arial"/>
          <w:sz w:val="18"/>
          <w:szCs w:val="18"/>
        </w:rPr>
        <w:t xml:space="preserve">Twitter: </w:t>
      </w:r>
      <w:hyperlink r:id="rId14" w:history="1">
        <w:r w:rsidRPr="0003120F">
          <w:rPr>
            <w:rStyle w:val="Hyperlink"/>
            <w:rFonts w:ascii="Arial" w:hAnsi="Arial" w:cs="Arial"/>
            <w:sz w:val="18"/>
            <w:szCs w:val="18"/>
          </w:rPr>
          <w:t>@</w:t>
        </w:r>
        <w:proofErr w:type="spellStart"/>
        <w:r w:rsidRPr="0003120F">
          <w:rPr>
            <w:rStyle w:val="Hyperlink"/>
            <w:rFonts w:ascii="Arial" w:hAnsi="Arial" w:cs="Arial"/>
            <w:sz w:val="18"/>
            <w:szCs w:val="18"/>
          </w:rPr>
          <w:t>VenezuelaInUS</w:t>
        </w:r>
        <w:proofErr w:type="spellEnd"/>
      </w:hyperlink>
      <w:r w:rsidRPr="0003120F">
        <w:rPr>
          <w:rFonts w:ascii="Arial" w:hAnsi="Arial" w:cs="Arial"/>
          <w:sz w:val="18"/>
          <w:szCs w:val="18"/>
        </w:rPr>
        <w:t xml:space="preserve"> </w:t>
      </w:r>
      <w:hyperlink r:id="rId15" w:history="1">
        <w:r w:rsidRPr="0003120F">
          <w:rPr>
            <w:rStyle w:val="Hyperlink"/>
            <w:rFonts w:ascii="Arial" w:hAnsi="Arial" w:cs="Arial"/>
            <w:sz w:val="18"/>
            <w:szCs w:val="18"/>
          </w:rPr>
          <w:t>@</w:t>
        </w:r>
        <w:proofErr w:type="spellStart"/>
        <w:r w:rsidRPr="0003120F">
          <w:rPr>
            <w:rStyle w:val="Hyperlink"/>
            <w:rFonts w:ascii="Arial" w:hAnsi="Arial" w:cs="Arial"/>
            <w:sz w:val="18"/>
            <w:szCs w:val="18"/>
          </w:rPr>
          <w:t>carlosvecchio</w:t>
        </w:r>
        <w:proofErr w:type="spellEnd"/>
      </w:hyperlink>
    </w:p>
    <w:p w14:paraId="7A0BDC1A" w14:textId="0BFAE1A1" w:rsidR="0003120F" w:rsidRPr="0003120F" w:rsidRDefault="0003120F" w:rsidP="00DD7E0D">
      <w:pPr>
        <w:pStyle w:val="PlainText"/>
        <w:rPr>
          <w:rStyle w:val="Hyperlink"/>
          <w:rFonts w:ascii="Arial" w:hAnsi="Arial" w:cs="Arial"/>
          <w:sz w:val="18"/>
          <w:szCs w:val="18"/>
        </w:rPr>
      </w:pPr>
      <w:r w:rsidRPr="0003120F">
        <w:rPr>
          <w:rFonts w:ascii="Arial" w:hAnsi="Arial" w:cs="Arial"/>
          <w:sz w:val="18"/>
          <w:szCs w:val="18"/>
        </w:rPr>
        <w:t xml:space="preserve">Facebook: </w:t>
      </w:r>
      <w:r>
        <w:rPr>
          <w:rFonts w:ascii="Arial" w:hAnsi="Arial" w:cs="Arial"/>
          <w:sz w:val="18"/>
          <w:szCs w:val="18"/>
        </w:rPr>
        <w:fldChar w:fldCharType="begin"/>
      </w:r>
      <w:r>
        <w:rPr>
          <w:rFonts w:ascii="Arial" w:hAnsi="Arial" w:cs="Arial"/>
          <w:sz w:val="18"/>
          <w:szCs w:val="18"/>
        </w:rPr>
        <w:instrText xml:space="preserve"> HYPERLINK "https://www.facebook.com/VenezuelaInUS/" </w:instrText>
      </w:r>
      <w:r>
        <w:rPr>
          <w:rFonts w:ascii="Arial" w:hAnsi="Arial" w:cs="Arial"/>
          <w:sz w:val="18"/>
          <w:szCs w:val="18"/>
        </w:rPr>
      </w:r>
      <w:r>
        <w:rPr>
          <w:rFonts w:ascii="Arial" w:hAnsi="Arial" w:cs="Arial"/>
          <w:sz w:val="18"/>
          <w:szCs w:val="18"/>
        </w:rPr>
        <w:fldChar w:fldCharType="separate"/>
      </w:r>
      <w:r w:rsidRPr="0003120F">
        <w:rPr>
          <w:rStyle w:val="Hyperlink"/>
          <w:rFonts w:ascii="Arial" w:hAnsi="Arial" w:cs="Arial"/>
          <w:sz w:val="18"/>
          <w:szCs w:val="18"/>
        </w:rPr>
        <w:t>@</w:t>
      </w:r>
      <w:proofErr w:type="spellStart"/>
      <w:r w:rsidRPr="0003120F">
        <w:rPr>
          <w:rStyle w:val="Hyperlink"/>
          <w:rFonts w:ascii="Arial" w:hAnsi="Arial" w:cs="Arial"/>
          <w:sz w:val="18"/>
          <w:szCs w:val="18"/>
        </w:rPr>
        <w:t>VenezuelainUS</w:t>
      </w:r>
      <w:proofErr w:type="spellEnd"/>
    </w:p>
    <w:p w14:paraId="297B92DD" w14:textId="11A0E036" w:rsidR="0003120F" w:rsidRPr="0003120F" w:rsidRDefault="0003120F" w:rsidP="0003120F">
      <w:pPr>
        <w:pStyle w:val="PlainText"/>
        <w:rPr>
          <w:rFonts w:ascii="Courier New" w:hAnsi="Courier New" w:cs="Courier New"/>
        </w:rPr>
      </w:pPr>
      <w:r>
        <w:rPr>
          <w:rFonts w:ascii="Arial" w:hAnsi="Arial" w:cs="Arial"/>
          <w:sz w:val="18"/>
          <w:szCs w:val="18"/>
        </w:rPr>
        <w:fldChar w:fldCharType="end"/>
      </w:r>
      <w:r w:rsidRPr="0003120F">
        <w:rPr>
          <w:rFonts w:ascii="Arial" w:hAnsi="Arial" w:cs="Arial"/>
          <w:sz w:val="18"/>
          <w:szCs w:val="18"/>
        </w:rPr>
        <w:t>Salutation: Dear Ambassador</w:t>
      </w:r>
    </w:p>
    <w:p w14:paraId="7E15C9BC" w14:textId="77777777" w:rsidR="0003120F" w:rsidRDefault="0003120F" w:rsidP="0003120F">
      <w:pPr>
        <w:spacing w:after="0" w:line="240" w:lineRule="auto"/>
        <w:ind w:left="-283"/>
        <w:rPr>
          <w:rFonts w:ascii="Arial" w:hAnsi="Arial" w:cs="Arial"/>
          <w:i/>
          <w:sz w:val="20"/>
          <w:szCs w:val="20"/>
          <w:lang w:val="en-US"/>
        </w:rPr>
        <w:sectPr w:rsidR="0003120F" w:rsidSect="0003120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8F6574E" w14:textId="3DB67414" w:rsidR="005D2C37" w:rsidRPr="0003120F" w:rsidRDefault="0003120F" w:rsidP="0003120F">
      <w:pPr>
        <w:spacing w:after="0" w:line="240" w:lineRule="auto"/>
        <w:rPr>
          <w:rFonts w:ascii="Arial" w:hAnsi="Arial" w:cs="Arial"/>
          <w:iCs/>
          <w:sz w:val="20"/>
          <w:szCs w:val="20"/>
          <w:lang w:val="en-US"/>
        </w:rPr>
      </w:pPr>
      <w:r>
        <w:rPr>
          <w:rFonts w:ascii="Arial" w:hAnsi="Arial" w:cs="Arial"/>
          <w:iCs/>
          <w:sz w:val="20"/>
          <w:szCs w:val="20"/>
          <w:lang w:val="en-US"/>
        </w:rPr>
        <w:t>Dear President</w:t>
      </w:r>
      <w:r w:rsidR="0079537E" w:rsidRPr="0003120F">
        <w:rPr>
          <w:rFonts w:ascii="Arial" w:hAnsi="Arial" w:cs="Arial"/>
          <w:iCs/>
          <w:sz w:val="20"/>
          <w:szCs w:val="20"/>
          <w:lang w:val="en-US"/>
        </w:rPr>
        <w:t xml:space="preserve"> Maduro</w:t>
      </w:r>
      <w:r w:rsidR="005D2C37" w:rsidRPr="0003120F">
        <w:rPr>
          <w:rFonts w:ascii="Arial" w:hAnsi="Arial" w:cs="Arial"/>
          <w:iCs/>
          <w:sz w:val="20"/>
          <w:szCs w:val="20"/>
          <w:lang w:val="en-US"/>
        </w:rPr>
        <w:t>,</w:t>
      </w:r>
    </w:p>
    <w:p w14:paraId="0D80264D" w14:textId="77777777" w:rsidR="005D2C37" w:rsidRPr="0003120F" w:rsidRDefault="005D2C37" w:rsidP="0003120F">
      <w:pPr>
        <w:spacing w:after="0" w:line="240" w:lineRule="auto"/>
        <w:ind w:left="-283"/>
        <w:rPr>
          <w:rFonts w:ascii="Arial" w:hAnsi="Arial" w:cs="Arial"/>
          <w:iCs/>
          <w:sz w:val="20"/>
          <w:szCs w:val="20"/>
          <w:lang w:val="en-US"/>
        </w:rPr>
      </w:pPr>
    </w:p>
    <w:p w14:paraId="084A1F15" w14:textId="55218C22" w:rsidR="00EA68CE" w:rsidRPr="0003120F" w:rsidRDefault="00911B4F" w:rsidP="0003120F">
      <w:pPr>
        <w:spacing w:after="0" w:line="240" w:lineRule="auto"/>
        <w:rPr>
          <w:rFonts w:ascii="Arial" w:hAnsi="Arial" w:cs="Arial"/>
          <w:iCs/>
          <w:sz w:val="20"/>
          <w:szCs w:val="20"/>
          <w:lang w:val="en-US"/>
        </w:rPr>
      </w:pPr>
      <w:r w:rsidRPr="0003120F">
        <w:rPr>
          <w:rFonts w:ascii="Arial" w:hAnsi="Arial" w:cs="Arial"/>
          <w:iCs/>
          <w:sz w:val="20"/>
          <w:szCs w:val="20"/>
          <w:lang w:val="en-US"/>
        </w:rPr>
        <w:t xml:space="preserve">I and millions of others are </w:t>
      </w:r>
      <w:r w:rsidR="00D726A1" w:rsidRPr="0003120F">
        <w:rPr>
          <w:rFonts w:ascii="Arial" w:hAnsi="Arial" w:cs="Arial"/>
          <w:iCs/>
          <w:sz w:val="20"/>
          <w:szCs w:val="20"/>
          <w:lang w:val="en-US"/>
        </w:rPr>
        <w:t>observing</w:t>
      </w:r>
      <w:r w:rsidRPr="0003120F">
        <w:rPr>
          <w:rFonts w:ascii="Arial" w:hAnsi="Arial" w:cs="Arial"/>
          <w:iCs/>
          <w:sz w:val="20"/>
          <w:szCs w:val="20"/>
          <w:lang w:val="en-US"/>
        </w:rPr>
        <w:t xml:space="preserve"> your government’s repeated use of excessive force, arbitrary detention, enforced disappearances and torture as part of a policy of repression and violation of human rights as documented </w:t>
      </w:r>
      <w:r w:rsidR="000C5190" w:rsidRPr="0003120F">
        <w:rPr>
          <w:rFonts w:ascii="Arial" w:hAnsi="Arial" w:cs="Arial"/>
          <w:iCs/>
          <w:sz w:val="20"/>
          <w:szCs w:val="20"/>
          <w:lang w:val="en-US"/>
        </w:rPr>
        <w:t>in Venezuela</w:t>
      </w:r>
      <w:r w:rsidRPr="0003120F">
        <w:rPr>
          <w:rFonts w:ascii="Arial" w:hAnsi="Arial" w:cs="Arial"/>
          <w:iCs/>
          <w:sz w:val="20"/>
          <w:szCs w:val="20"/>
          <w:lang w:val="en-US"/>
        </w:rPr>
        <w:t>.</w:t>
      </w:r>
    </w:p>
    <w:p w14:paraId="3B9330C6" w14:textId="18C2DF5E" w:rsidR="00911B4F" w:rsidRPr="0003120F" w:rsidRDefault="00911B4F" w:rsidP="0003120F">
      <w:pPr>
        <w:spacing w:after="0" w:line="240" w:lineRule="auto"/>
        <w:ind w:left="-283"/>
        <w:rPr>
          <w:rFonts w:ascii="Arial" w:hAnsi="Arial" w:cs="Arial"/>
          <w:iCs/>
          <w:sz w:val="20"/>
          <w:szCs w:val="20"/>
          <w:lang w:val="en-US"/>
        </w:rPr>
      </w:pPr>
    </w:p>
    <w:p w14:paraId="67DF5742" w14:textId="6E051546" w:rsidR="00EA68CE" w:rsidRPr="0003120F" w:rsidRDefault="007F4F7A" w:rsidP="0003120F">
      <w:pPr>
        <w:spacing w:after="0" w:line="240" w:lineRule="auto"/>
        <w:rPr>
          <w:rFonts w:ascii="Arial" w:hAnsi="Arial" w:cs="Arial"/>
          <w:iCs/>
          <w:sz w:val="20"/>
          <w:szCs w:val="20"/>
          <w:lang w:val="en-US"/>
        </w:rPr>
      </w:pPr>
      <w:r w:rsidRPr="0003120F">
        <w:rPr>
          <w:rFonts w:ascii="Arial" w:hAnsi="Arial" w:cs="Arial"/>
          <w:iCs/>
          <w:sz w:val="20"/>
          <w:szCs w:val="20"/>
          <w:lang w:val="en-US"/>
        </w:rPr>
        <w:t xml:space="preserve">The continued targeting of political dissidents – including the arrest, torture, and disappearance of members of the Venezuelan National Assembly – demonstrate your government’s propensity </w:t>
      </w:r>
      <w:r w:rsidR="0003120F">
        <w:rPr>
          <w:rFonts w:ascii="Arial" w:hAnsi="Arial" w:cs="Arial"/>
          <w:iCs/>
          <w:sz w:val="20"/>
          <w:szCs w:val="20"/>
          <w:lang w:val="en-US"/>
        </w:rPr>
        <w:t>towards</w:t>
      </w:r>
      <w:r w:rsidRPr="0003120F">
        <w:rPr>
          <w:rFonts w:ascii="Arial" w:hAnsi="Arial" w:cs="Arial"/>
          <w:iCs/>
          <w:sz w:val="20"/>
          <w:szCs w:val="20"/>
          <w:lang w:val="en-US"/>
        </w:rPr>
        <w:t xml:space="preserve"> the violation of human rig</w:t>
      </w:r>
      <w:r w:rsidR="00CE07F9" w:rsidRPr="0003120F">
        <w:rPr>
          <w:rFonts w:ascii="Arial" w:hAnsi="Arial" w:cs="Arial"/>
          <w:iCs/>
          <w:sz w:val="20"/>
          <w:szCs w:val="20"/>
          <w:lang w:val="en-US"/>
        </w:rPr>
        <w:t xml:space="preserve">hts </w:t>
      </w:r>
      <w:r w:rsidRPr="0003120F">
        <w:rPr>
          <w:rFonts w:ascii="Arial" w:hAnsi="Arial" w:cs="Arial"/>
          <w:iCs/>
          <w:sz w:val="20"/>
          <w:szCs w:val="20"/>
          <w:lang w:val="en-US"/>
        </w:rPr>
        <w:t>to forcibly silence opposition leaders and everyday Venezuelans alike.</w:t>
      </w:r>
      <w:r w:rsidR="00D726A1" w:rsidRPr="0003120F">
        <w:rPr>
          <w:rFonts w:ascii="Arial" w:hAnsi="Arial" w:cs="Arial"/>
          <w:iCs/>
          <w:sz w:val="20"/>
          <w:szCs w:val="20"/>
          <w:lang w:val="en-US"/>
        </w:rPr>
        <w:t xml:space="preserve"> </w:t>
      </w:r>
    </w:p>
    <w:p w14:paraId="040E54F6" w14:textId="74F456D3" w:rsidR="00CE07F9" w:rsidRPr="0003120F" w:rsidRDefault="00CE07F9" w:rsidP="0003120F">
      <w:pPr>
        <w:spacing w:after="0" w:line="240" w:lineRule="auto"/>
        <w:rPr>
          <w:rFonts w:ascii="Arial" w:hAnsi="Arial" w:cs="Arial"/>
          <w:iCs/>
          <w:sz w:val="20"/>
          <w:szCs w:val="20"/>
        </w:rPr>
      </w:pPr>
    </w:p>
    <w:p w14:paraId="27E62E3B" w14:textId="69D1E5D5" w:rsidR="00EA68CE" w:rsidRPr="0003120F" w:rsidRDefault="00CE07F9" w:rsidP="0003120F">
      <w:pPr>
        <w:spacing w:after="0" w:line="240" w:lineRule="auto"/>
        <w:rPr>
          <w:rFonts w:ascii="Arial" w:hAnsi="Arial" w:cs="Arial"/>
          <w:iCs/>
          <w:sz w:val="20"/>
          <w:szCs w:val="20"/>
        </w:rPr>
      </w:pPr>
      <w:r w:rsidRPr="0003120F">
        <w:rPr>
          <w:rFonts w:ascii="Arial" w:hAnsi="Arial" w:cs="Arial"/>
          <w:iCs/>
          <w:sz w:val="20"/>
          <w:szCs w:val="20"/>
        </w:rPr>
        <w:t>I demand that you put an immediate stop to the violations of human rights and to the policy of repression used by your government</w:t>
      </w:r>
      <w:r w:rsidR="00FC3127" w:rsidRPr="0003120F">
        <w:rPr>
          <w:rFonts w:ascii="Arial" w:hAnsi="Arial" w:cs="Arial"/>
          <w:iCs/>
          <w:sz w:val="20"/>
          <w:szCs w:val="20"/>
        </w:rPr>
        <w:t xml:space="preserve"> and to </w:t>
      </w:r>
      <w:r w:rsidRPr="0003120F">
        <w:rPr>
          <w:rFonts w:ascii="Arial" w:hAnsi="Arial" w:cs="Arial"/>
          <w:iCs/>
          <w:sz w:val="20"/>
          <w:szCs w:val="20"/>
        </w:rPr>
        <w:t xml:space="preserve">guarantee the right to due process, life, integrity, and freedom of speech for all Venezuelans – even if they do not agree with you. </w:t>
      </w:r>
    </w:p>
    <w:p w14:paraId="44885597" w14:textId="77777777" w:rsidR="00EA68CE" w:rsidRPr="0003120F" w:rsidRDefault="00EA68CE" w:rsidP="0003120F">
      <w:pPr>
        <w:spacing w:after="0" w:line="240" w:lineRule="auto"/>
        <w:ind w:left="-283"/>
        <w:rPr>
          <w:rFonts w:ascii="Arial" w:hAnsi="Arial" w:cs="Arial"/>
          <w:iCs/>
          <w:sz w:val="20"/>
          <w:szCs w:val="20"/>
        </w:rPr>
      </w:pPr>
    </w:p>
    <w:p w14:paraId="6735C2F0" w14:textId="5E2C75BD" w:rsidR="005D2C37" w:rsidRPr="0003120F" w:rsidRDefault="00CE07F9" w:rsidP="0003120F">
      <w:pPr>
        <w:spacing w:after="0" w:line="240" w:lineRule="auto"/>
        <w:rPr>
          <w:rFonts w:ascii="Arial" w:hAnsi="Arial" w:cs="Arial"/>
          <w:iCs/>
          <w:sz w:val="20"/>
          <w:szCs w:val="20"/>
        </w:rPr>
      </w:pPr>
      <w:r w:rsidRPr="0003120F">
        <w:rPr>
          <w:rFonts w:ascii="Arial" w:hAnsi="Arial" w:cs="Arial"/>
          <w:iCs/>
          <w:sz w:val="20"/>
          <w:szCs w:val="20"/>
        </w:rPr>
        <w:t>Cordially</w:t>
      </w:r>
      <w:r w:rsidR="005D2C37" w:rsidRPr="0003120F">
        <w:rPr>
          <w:rFonts w:ascii="Arial" w:hAnsi="Arial" w:cs="Arial"/>
          <w:iCs/>
          <w:sz w:val="20"/>
          <w:szCs w:val="20"/>
        </w:rPr>
        <w:t>,</w:t>
      </w:r>
    </w:p>
    <w:p w14:paraId="14847211" w14:textId="77777777" w:rsidR="005D2C37" w:rsidRPr="0003120F" w:rsidRDefault="005D2C37" w:rsidP="0003120F">
      <w:pPr>
        <w:spacing w:line="240" w:lineRule="auto"/>
        <w:rPr>
          <w:rFonts w:ascii="Arial" w:hAnsi="Arial" w:cs="Arial"/>
          <w:b/>
          <w:sz w:val="20"/>
          <w:szCs w:val="20"/>
        </w:rPr>
      </w:pPr>
    </w:p>
    <w:p w14:paraId="190CCFE9" w14:textId="77777777" w:rsidR="00911B4F" w:rsidRPr="0003120F" w:rsidRDefault="00911B4F" w:rsidP="0003120F">
      <w:pPr>
        <w:widowControl/>
        <w:suppressAutoHyphens w:val="0"/>
        <w:spacing w:after="0" w:line="240" w:lineRule="auto"/>
        <w:rPr>
          <w:rFonts w:ascii="Arial" w:eastAsia="Arial Unicode MS" w:hAnsi="Arial" w:cs="Arial"/>
          <w:b/>
          <w:caps/>
          <w:sz w:val="32"/>
          <w:szCs w:val="32"/>
        </w:rPr>
      </w:pPr>
      <w:r w:rsidRPr="0003120F">
        <w:rPr>
          <w:rFonts w:ascii="Arial" w:hAnsi="Arial" w:cs="Arial"/>
          <w:b/>
          <w:sz w:val="32"/>
          <w:szCs w:val="32"/>
        </w:rPr>
        <w:br w:type="page"/>
      </w:r>
    </w:p>
    <w:p w14:paraId="3818B9D6" w14:textId="2DEA8569" w:rsidR="0082127B" w:rsidRPr="0003120F" w:rsidRDefault="0082127B" w:rsidP="0003120F">
      <w:pPr>
        <w:pStyle w:val="AIBoxHeading"/>
        <w:shd w:val="clear" w:color="auto" w:fill="D9D9D9" w:themeFill="background1" w:themeFillShade="D9"/>
        <w:spacing w:line="240" w:lineRule="auto"/>
        <w:rPr>
          <w:rFonts w:ascii="Arial" w:hAnsi="Arial" w:cs="Arial"/>
          <w:b/>
          <w:sz w:val="32"/>
          <w:szCs w:val="32"/>
        </w:rPr>
      </w:pPr>
      <w:r w:rsidRPr="0003120F">
        <w:rPr>
          <w:rFonts w:ascii="Arial" w:hAnsi="Arial" w:cs="Arial"/>
          <w:b/>
          <w:sz w:val="32"/>
          <w:szCs w:val="32"/>
        </w:rPr>
        <w:lastRenderedPageBreak/>
        <w:t>Additional information</w:t>
      </w:r>
    </w:p>
    <w:p w14:paraId="2C1ED26F" w14:textId="1B8FED72" w:rsidR="00047238" w:rsidRPr="0003120F" w:rsidRDefault="0003120F" w:rsidP="0003120F">
      <w:pPr>
        <w:spacing w:line="240" w:lineRule="auto"/>
        <w:jc w:val="both"/>
        <w:rPr>
          <w:rFonts w:ascii="Arial" w:hAnsi="Arial" w:cs="Arial"/>
          <w:sz w:val="20"/>
          <w:szCs w:val="20"/>
        </w:rPr>
      </w:pPr>
      <w:r>
        <w:rPr>
          <w:rFonts w:ascii="Arial" w:hAnsi="Arial" w:cs="Arial"/>
        </w:rPr>
        <w:br/>
      </w:r>
      <w:r w:rsidR="00047238" w:rsidRPr="0003120F">
        <w:rPr>
          <w:rFonts w:ascii="Arial" w:hAnsi="Arial" w:cs="Arial"/>
          <w:sz w:val="20"/>
          <w:szCs w:val="20"/>
        </w:rPr>
        <w:t xml:space="preserve">Upon National Assembly </w:t>
      </w:r>
      <w:r w:rsidR="00BE2E46" w:rsidRPr="0003120F">
        <w:rPr>
          <w:rFonts w:ascii="Arial" w:hAnsi="Arial" w:cs="Arial"/>
          <w:sz w:val="20"/>
          <w:szCs w:val="20"/>
        </w:rPr>
        <w:t xml:space="preserve">President </w:t>
      </w:r>
      <w:r w:rsidR="00047238" w:rsidRPr="0003120F">
        <w:rPr>
          <w:rFonts w:ascii="Arial" w:hAnsi="Arial" w:cs="Arial"/>
          <w:sz w:val="20"/>
          <w:szCs w:val="20"/>
        </w:rPr>
        <w:t xml:space="preserve">Juan </w:t>
      </w:r>
      <w:proofErr w:type="spellStart"/>
      <w:r w:rsidR="00047238" w:rsidRPr="0003120F">
        <w:rPr>
          <w:rFonts w:ascii="Arial" w:hAnsi="Arial" w:cs="Arial"/>
          <w:sz w:val="20"/>
          <w:szCs w:val="20"/>
        </w:rPr>
        <w:t>Guaidó’s</w:t>
      </w:r>
      <w:proofErr w:type="spellEnd"/>
      <w:r w:rsidR="00047238" w:rsidRPr="0003120F">
        <w:rPr>
          <w:rFonts w:ascii="Arial" w:hAnsi="Arial" w:cs="Arial"/>
          <w:sz w:val="20"/>
          <w:szCs w:val="20"/>
        </w:rPr>
        <w:t xml:space="preserve"> return to Venezuela on </w:t>
      </w:r>
      <w:r w:rsidR="00BE2E46" w:rsidRPr="0003120F">
        <w:rPr>
          <w:rFonts w:ascii="Arial" w:hAnsi="Arial" w:cs="Arial"/>
          <w:sz w:val="20"/>
          <w:szCs w:val="20"/>
        </w:rPr>
        <w:t xml:space="preserve">11 </w:t>
      </w:r>
      <w:r w:rsidR="00047238" w:rsidRPr="0003120F">
        <w:rPr>
          <w:rFonts w:ascii="Arial" w:hAnsi="Arial" w:cs="Arial"/>
          <w:sz w:val="20"/>
          <w:szCs w:val="20"/>
        </w:rPr>
        <w:t>February 2020, his uncle Juan José Márquez was arbitrarily detained and accused of smuggling explosives on his commercial flight from Lisbon, Portugal to the Sim</w:t>
      </w:r>
      <w:proofErr w:type="spellStart"/>
      <w:r w:rsidR="00047238" w:rsidRPr="0003120F">
        <w:rPr>
          <w:rFonts w:ascii="Arial" w:hAnsi="Arial" w:cs="Arial"/>
          <w:sz w:val="20"/>
          <w:szCs w:val="20"/>
          <w:lang w:val="en-US"/>
        </w:rPr>
        <w:t>ón</w:t>
      </w:r>
      <w:proofErr w:type="spellEnd"/>
      <w:r w:rsidR="00047238" w:rsidRPr="0003120F">
        <w:rPr>
          <w:rFonts w:ascii="Arial" w:hAnsi="Arial" w:cs="Arial"/>
          <w:sz w:val="20"/>
          <w:szCs w:val="20"/>
          <w:lang w:val="en-US"/>
        </w:rPr>
        <w:t xml:space="preserve"> Bolívar International Airport in</w:t>
      </w:r>
      <w:r w:rsidR="00047238" w:rsidRPr="0003120F">
        <w:rPr>
          <w:rFonts w:ascii="Arial" w:hAnsi="Arial" w:cs="Arial"/>
          <w:sz w:val="20"/>
          <w:szCs w:val="20"/>
        </w:rPr>
        <w:t xml:space="preserve"> </w:t>
      </w:r>
      <w:proofErr w:type="spellStart"/>
      <w:r w:rsidR="00047238" w:rsidRPr="0003120F">
        <w:rPr>
          <w:rFonts w:ascii="Arial" w:hAnsi="Arial" w:cs="Arial"/>
          <w:sz w:val="20"/>
          <w:szCs w:val="20"/>
        </w:rPr>
        <w:t>Maiquetía</w:t>
      </w:r>
      <w:proofErr w:type="spellEnd"/>
      <w:r w:rsidR="00FC3127" w:rsidRPr="0003120F">
        <w:rPr>
          <w:rFonts w:ascii="Arial" w:hAnsi="Arial" w:cs="Arial"/>
          <w:sz w:val="20"/>
          <w:szCs w:val="20"/>
        </w:rPr>
        <w:t>, Venezuela</w:t>
      </w:r>
      <w:r w:rsidR="00047238" w:rsidRPr="0003120F">
        <w:rPr>
          <w:rFonts w:ascii="Arial" w:hAnsi="Arial" w:cs="Arial"/>
          <w:sz w:val="20"/>
          <w:szCs w:val="20"/>
        </w:rPr>
        <w:t>. Mr. Marquez’s arrest represents the continuation of a worrying pattern of the targeting of those close to opposition lawmakers</w:t>
      </w:r>
      <w:r w:rsidR="00BE2E46" w:rsidRPr="0003120F">
        <w:rPr>
          <w:rFonts w:ascii="Arial" w:hAnsi="Arial" w:cs="Arial"/>
          <w:sz w:val="20"/>
          <w:szCs w:val="20"/>
        </w:rPr>
        <w:t xml:space="preserve"> and other members of staff.</w:t>
      </w:r>
      <w:r w:rsidR="00047238" w:rsidRPr="0003120F">
        <w:rPr>
          <w:rFonts w:ascii="Arial" w:hAnsi="Arial" w:cs="Arial"/>
          <w:sz w:val="20"/>
          <w:szCs w:val="20"/>
        </w:rPr>
        <w:t xml:space="preserve"> </w:t>
      </w:r>
    </w:p>
    <w:p w14:paraId="0616531A" w14:textId="715D8905" w:rsidR="00D02516" w:rsidRPr="0003120F" w:rsidRDefault="00047238" w:rsidP="0003120F">
      <w:pPr>
        <w:spacing w:line="240" w:lineRule="auto"/>
        <w:jc w:val="both"/>
        <w:rPr>
          <w:rFonts w:ascii="Arial" w:hAnsi="Arial" w:cs="Arial"/>
          <w:sz w:val="20"/>
          <w:szCs w:val="20"/>
          <w:lang w:val="en-US" w:eastAsia="en-US"/>
        </w:rPr>
      </w:pPr>
      <w:r w:rsidRPr="0003120F">
        <w:rPr>
          <w:rFonts w:ascii="Arial" w:hAnsi="Arial" w:cs="Arial"/>
          <w:sz w:val="20"/>
          <w:szCs w:val="20"/>
        </w:rPr>
        <w:t xml:space="preserve">Other opposition lawmakers have themselves been arbitrarily detained, including Ismael Léon. Lawmaker Juan </w:t>
      </w:r>
      <w:proofErr w:type="spellStart"/>
      <w:r w:rsidRPr="0003120F">
        <w:rPr>
          <w:rFonts w:ascii="Arial" w:hAnsi="Arial" w:cs="Arial"/>
          <w:sz w:val="20"/>
          <w:szCs w:val="20"/>
        </w:rPr>
        <w:t>Requesens</w:t>
      </w:r>
      <w:proofErr w:type="spellEnd"/>
      <w:r w:rsidRPr="0003120F">
        <w:rPr>
          <w:rFonts w:ascii="Arial" w:hAnsi="Arial" w:cs="Arial"/>
          <w:sz w:val="20"/>
          <w:szCs w:val="20"/>
        </w:rPr>
        <w:t xml:space="preserve"> continues to be detained, </w:t>
      </w:r>
      <w:r w:rsidR="003A3C14" w:rsidRPr="0003120F">
        <w:rPr>
          <w:rFonts w:ascii="Arial" w:hAnsi="Arial" w:cs="Arial"/>
          <w:sz w:val="20"/>
          <w:szCs w:val="20"/>
        </w:rPr>
        <w:t xml:space="preserve">reportedly incommunicado since 5 February, </w:t>
      </w:r>
      <w:r w:rsidRPr="0003120F">
        <w:rPr>
          <w:rFonts w:ascii="Arial" w:hAnsi="Arial" w:cs="Arial"/>
          <w:sz w:val="20"/>
          <w:szCs w:val="20"/>
        </w:rPr>
        <w:t xml:space="preserve">and his representatives manifest that he has been tortured and suffered severe irregularities in his judicial case. The location of lawmaker </w:t>
      </w:r>
      <w:proofErr w:type="spellStart"/>
      <w:r w:rsidRPr="0003120F">
        <w:rPr>
          <w:rFonts w:ascii="Arial" w:hAnsi="Arial" w:cs="Arial"/>
          <w:sz w:val="20"/>
          <w:szCs w:val="20"/>
        </w:rPr>
        <w:t>Gilber</w:t>
      </w:r>
      <w:proofErr w:type="spellEnd"/>
      <w:r w:rsidRPr="0003120F">
        <w:rPr>
          <w:rFonts w:ascii="Arial" w:hAnsi="Arial" w:cs="Arial"/>
          <w:sz w:val="20"/>
          <w:szCs w:val="20"/>
        </w:rPr>
        <w:t xml:space="preserve"> Caro </w:t>
      </w:r>
      <w:r w:rsidR="00FF75B2" w:rsidRPr="0003120F">
        <w:rPr>
          <w:rFonts w:ascii="Arial" w:hAnsi="Arial" w:cs="Arial"/>
          <w:sz w:val="20"/>
          <w:szCs w:val="20"/>
        </w:rPr>
        <w:t>has been disclosed to his lawyers</w:t>
      </w:r>
      <w:r w:rsidR="00110129" w:rsidRPr="0003120F">
        <w:rPr>
          <w:rFonts w:ascii="Arial" w:hAnsi="Arial" w:cs="Arial"/>
          <w:sz w:val="20"/>
          <w:szCs w:val="20"/>
        </w:rPr>
        <w:t xml:space="preserve"> and family</w:t>
      </w:r>
      <w:r w:rsidR="00FF75B2" w:rsidRPr="0003120F">
        <w:rPr>
          <w:rFonts w:ascii="Arial" w:hAnsi="Arial" w:cs="Arial"/>
          <w:sz w:val="20"/>
          <w:szCs w:val="20"/>
        </w:rPr>
        <w:t xml:space="preserve"> but he remains arbitrary detained</w:t>
      </w:r>
      <w:r w:rsidR="004E29EC" w:rsidRPr="0003120F">
        <w:rPr>
          <w:rFonts w:ascii="Arial" w:hAnsi="Arial" w:cs="Arial"/>
          <w:sz w:val="20"/>
          <w:szCs w:val="20"/>
        </w:rPr>
        <w:t xml:space="preserve"> after he was enforced disappeared for a month</w:t>
      </w:r>
      <w:r w:rsidR="00FF75B2" w:rsidRPr="0003120F">
        <w:rPr>
          <w:rFonts w:ascii="Arial" w:hAnsi="Arial" w:cs="Arial"/>
          <w:sz w:val="20"/>
          <w:szCs w:val="20"/>
        </w:rPr>
        <w:t>.</w:t>
      </w:r>
      <w:r w:rsidRPr="0003120F">
        <w:rPr>
          <w:rFonts w:ascii="Arial" w:hAnsi="Arial" w:cs="Arial"/>
          <w:sz w:val="20"/>
          <w:szCs w:val="20"/>
        </w:rPr>
        <w:t xml:space="preserve"> </w:t>
      </w:r>
      <w:r w:rsidR="00BE2E46" w:rsidRPr="0003120F">
        <w:rPr>
          <w:rFonts w:ascii="Arial" w:hAnsi="Arial" w:cs="Arial"/>
          <w:sz w:val="20"/>
          <w:szCs w:val="20"/>
        </w:rPr>
        <w:t xml:space="preserve">Among those arbitrarily detained was Roberto Marrero, National Assembly President's chief of staff, who was arrested on 21 March 2019 and remains held by the Bolivarian National Intelligence Service (SEBIN) in El </w:t>
      </w:r>
      <w:proofErr w:type="spellStart"/>
      <w:r w:rsidR="00BE2E46" w:rsidRPr="0003120F">
        <w:rPr>
          <w:rFonts w:ascii="Arial" w:hAnsi="Arial" w:cs="Arial"/>
          <w:sz w:val="20"/>
          <w:szCs w:val="20"/>
        </w:rPr>
        <w:t>Helicoide</w:t>
      </w:r>
      <w:proofErr w:type="spellEnd"/>
      <w:r w:rsidR="00BE2E46" w:rsidRPr="0003120F">
        <w:rPr>
          <w:rFonts w:ascii="Arial" w:hAnsi="Arial" w:cs="Arial"/>
          <w:sz w:val="20"/>
          <w:szCs w:val="20"/>
        </w:rPr>
        <w:t xml:space="preserve">, Caracas. </w:t>
      </w:r>
      <w:r w:rsidRPr="0003120F">
        <w:rPr>
          <w:rFonts w:ascii="Arial" w:hAnsi="Arial" w:cs="Arial"/>
          <w:sz w:val="20"/>
          <w:szCs w:val="20"/>
        </w:rPr>
        <w:t xml:space="preserve">President Nicolas Maduro and his </w:t>
      </w:r>
      <w:r w:rsidR="00BE2E46" w:rsidRPr="0003120F">
        <w:rPr>
          <w:rFonts w:ascii="Arial" w:hAnsi="Arial" w:cs="Arial"/>
          <w:sz w:val="20"/>
          <w:szCs w:val="20"/>
        </w:rPr>
        <w:t xml:space="preserve">government </w:t>
      </w:r>
      <w:r w:rsidRPr="0003120F">
        <w:rPr>
          <w:rFonts w:ascii="Arial" w:hAnsi="Arial" w:cs="Arial"/>
          <w:sz w:val="20"/>
          <w:szCs w:val="20"/>
        </w:rPr>
        <w:t xml:space="preserve">continue to intimidate, harass, physically abuse, arbitrarily detain and forcibly disappear National Assembly representatives and staff </w:t>
      </w:r>
      <w:proofErr w:type="gramStart"/>
      <w:r w:rsidRPr="0003120F">
        <w:rPr>
          <w:rFonts w:ascii="Arial" w:hAnsi="Arial" w:cs="Arial"/>
          <w:sz w:val="20"/>
          <w:szCs w:val="20"/>
        </w:rPr>
        <w:t>in an attempt to</w:t>
      </w:r>
      <w:proofErr w:type="gramEnd"/>
      <w:r w:rsidRPr="0003120F">
        <w:rPr>
          <w:rFonts w:ascii="Arial" w:hAnsi="Arial" w:cs="Arial"/>
          <w:sz w:val="20"/>
          <w:szCs w:val="20"/>
        </w:rPr>
        <w:t xml:space="preserve"> silence political dissent.</w:t>
      </w:r>
      <w:r w:rsidR="00D02516" w:rsidRPr="0003120F">
        <w:rPr>
          <w:rFonts w:ascii="Arial" w:hAnsi="Arial" w:cs="Arial"/>
          <w:sz w:val="20"/>
          <w:szCs w:val="20"/>
          <w:lang w:eastAsia="en-US"/>
        </w:rPr>
        <w:t xml:space="preserve"> </w:t>
      </w:r>
    </w:p>
    <w:p w14:paraId="2F7BC28E" w14:textId="19810FC7" w:rsidR="00D02516" w:rsidRPr="0003120F" w:rsidRDefault="00D02516" w:rsidP="0003120F">
      <w:pPr>
        <w:spacing w:line="240" w:lineRule="auto"/>
        <w:jc w:val="both"/>
        <w:rPr>
          <w:rFonts w:ascii="Arial" w:hAnsi="Arial" w:cs="Arial"/>
          <w:sz w:val="20"/>
          <w:szCs w:val="20"/>
          <w:lang w:eastAsia="en-US"/>
        </w:rPr>
      </w:pPr>
      <w:r w:rsidRPr="0003120F">
        <w:rPr>
          <w:rFonts w:ascii="Arial" w:hAnsi="Arial" w:cs="Arial"/>
          <w:sz w:val="20"/>
          <w:szCs w:val="20"/>
          <w:lang w:eastAsia="en-US"/>
        </w:rPr>
        <w:t>In recent years, dozens of opposition members have been forced to flee the country and request asylum in the face of threats they have received from the Maduro government.</w:t>
      </w:r>
      <w:r w:rsidR="00723BE2" w:rsidRPr="0003120F">
        <w:rPr>
          <w:rFonts w:ascii="Arial" w:hAnsi="Arial" w:cs="Arial"/>
          <w:sz w:val="20"/>
          <w:szCs w:val="20"/>
          <w:lang w:eastAsia="en-US"/>
        </w:rPr>
        <w:t xml:space="preserve"> At least two</w:t>
      </w:r>
      <w:r w:rsidR="00397A97" w:rsidRPr="0003120F">
        <w:rPr>
          <w:rFonts w:ascii="Arial" w:hAnsi="Arial" w:cs="Arial"/>
          <w:sz w:val="20"/>
          <w:szCs w:val="20"/>
          <w:lang w:eastAsia="en-US"/>
        </w:rPr>
        <w:t xml:space="preserve"> opposition lawmakers (Freddy Guevara and Roberto Enriquez)</w:t>
      </w:r>
      <w:r w:rsidR="00723BE2" w:rsidRPr="0003120F">
        <w:rPr>
          <w:rFonts w:ascii="Arial" w:hAnsi="Arial" w:cs="Arial"/>
          <w:sz w:val="20"/>
          <w:szCs w:val="20"/>
          <w:lang w:eastAsia="en-US"/>
        </w:rPr>
        <w:t xml:space="preserve"> </w:t>
      </w:r>
      <w:r w:rsidR="00397A97" w:rsidRPr="0003120F">
        <w:rPr>
          <w:rFonts w:ascii="Arial" w:hAnsi="Arial" w:cs="Arial"/>
          <w:sz w:val="20"/>
          <w:szCs w:val="20"/>
          <w:lang w:eastAsia="en-US"/>
        </w:rPr>
        <w:t>have sought the protection of foreign embassies in Venezuela, where they have remained for nearly three years.</w:t>
      </w:r>
    </w:p>
    <w:p w14:paraId="18974858" w14:textId="5548C13A" w:rsidR="00D02516" w:rsidRPr="0003120F" w:rsidRDefault="00D02516" w:rsidP="0003120F">
      <w:pPr>
        <w:spacing w:line="240" w:lineRule="auto"/>
        <w:jc w:val="both"/>
        <w:rPr>
          <w:rFonts w:ascii="Arial" w:hAnsi="Arial" w:cs="Arial"/>
          <w:sz w:val="20"/>
          <w:szCs w:val="20"/>
        </w:rPr>
      </w:pPr>
      <w:r w:rsidRPr="0003120F">
        <w:rPr>
          <w:rFonts w:ascii="Arial" w:hAnsi="Arial" w:cs="Arial"/>
          <w:sz w:val="20"/>
          <w:szCs w:val="20"/>
        </w:rPr>
        <w:t xml:space="preserve">These actions are part of a policy of repression that seem to originate from the top of the Maduro government </w:t>
      </w:r>
      <w:proofErr w:type="gramStart"/>
      <w:r w:rsidRPr="0003120F">
        <w:rPr>
          <w:rFonts w:ascii="Arial" w:hAnsi="Arial" w:cs="Arial"/>
          <w:sz w:val="20"/>
          <w:szCs w:val="20"/>
        </w:rPr>
        <w:t>in an attempt to</w:t>
      </w:r>
      <w:proofErr w:type="gramEnd"/>
      <w:r w:rsidRPr="0003120F">
        <w:rPr>
          <w:rFonts w:ascii="Arial" w:hAnsi="Arial" w:cs="Arial"/>
          <w:sz w:val="20"/>
          <w:szCs w:val="20"/>
        </w:rPr>
        <w:t xml:space="preserve"> hinder civil and political rights.</w:t>
      </w:r>
    </w:p>
    <w:p w14:paraId="35BE3FB7" w14:textId="75785F1D" w:rsidR="00911B4F" w:rsidRPr="0003120F" w:rsidRDefault="00911B4F" w:rsidP="0003120F">
      <w:pPr>
        <w:spacing w:line="240" w:lineRule="auto"/>
        <w:jc w:val="both"/>
        <w:rPr>
          <w:rFonts w:ascii="Arial" w:hAnsi="Arial" w:cs="Arial"/>
          <w:sz w:val="20"/>
          <w:szCs w:val="20"/>
          <w:lang w:eastAsia="en-US"/>
        </w:rPr>
      </w:pPr>
      <w:r w:rsidRPr="0003120F">
        <w:rPr>
          <w:rFonts w:ascii="Arial" w:hAnsi="Arial" w:cs="Arial"/>
          <w:sz w:val="20"/>
          <w:szCs w:val="20"/>
          <w:lang w:eastAsia="en-US"/>
        </w:rPr>
        <w:t xml:space="preserve">In last year’s report, </w:t>
      </w:r>
      <w:hyperlink r:id="rId16" w:history="1">
        <w:r w:rsidRPr="0003120F">
          <w:rPr>
            <w:rStyle w:val="Hyperlink"/>
            <w:rFonts w:ascii="Arial" w:hAnsi="Arial" w:cs="Arial"/>
            <w:sz w:val="20"/>
            <w:szCs w:val="20"/>
            <w:lang w:eastAsia="en-US"/>
          </w:rPr>
          <w:t>Hunger for Justice: Crimes against Humanity in Venezuela</w:t>
        </w:r>
      </w:hyperlink>
      <w:r w:rsidRPr="0003120F">
        <w:rPr>
          <w:rFonts w:ascii="Arial" w:hAnsi="Arial" w:cs="Arial"/>
          <w:sz w:val="20"/>
          <w:szCs w:val="20"/>
          <w:lang w:eastAsia="en-US"/>
        </w:rPr>
        <w:t xml:space="preserve">, Amnesty International concluded that the selective extrajudicial executions, arbitrary detentions, and deaths and injuries caused by the excessive use of force by Nicolás Maduro’s government as part of a systematic and widespread policy of repression since at least 2017 may constitute crimes against humanity. </w:t>
      </w:r>
    </w:p>
    <w:p w14:paraId="0CFE03C6" w14:textId="7B950182" w:rsidR="00D726A1" w:rsidRPr="0003120F" w:rsidRDefault="00911B4F" w:rsidP="0003120F">
      <w:pPr>
        <w:spacing w:line="240" w:lineRule="auto"/>
        <w:jc w:val="both"/>
        <w:rPr>
          <w:rFonts w:ascii="Arial" w:hAnsi="Arial" w:cs="Arial"/>
          <w:sz w:val="20"/>
          <w:szCs w:val="20"/>
          <w:lang w:eastAsia="en-US"/>
        </w:rPr>
      </w:pPr>
      <w:r w:rsidRPr="0003120F">
        <w:rPr>
          <w:rFonts w:ascii="Arial" w:hAnsi="Arial" w:cs="Arial"/>
          <w:sz w:val="20"/>
          <w:szCs w:val="20"/>
          <w:lang w:eastAsia="en-US"/>
        </w:rPr>
        <w:t>Since 2014 Venezuelans have fled in unprecedented numbers in search of safety and a dignified future abroad. By December 2019, an estimated 4.8 million had fled the country and it is believed that this figure will reach 5.5 million in 2020.</w:t>
      </w:r>
    </w:p>
    <w:p w14:paraId="3D5918E9" w14:textId="77777777" w:rsidR="00D726A1" w:rsidRPr="0003120F" w:rsidRDefault="00D726A1" w:rsidP="0003120F">
      <w:pPr>
        <w:spacing w:line="240" w:lineRule="auto"/>
        <w:rPr>
          <w:rFonts w:ascii="Arial" w:hAnsi="Arial" w:cs="Arial"/>
          <w:szCs w:val="20"/>
          <w:lang w:eastAsia="en-US"/>
        </w:rPr>
      </w:pPr>
    </w:p>
    <w:p w14:paraId="4591A9AC" w14:textId="09BA8883" w:rsidR="005D2C37" w:rsidRPr="0003120F" w:rsidRDefault="005D2C37" w:rsidP="0003120F">
      <w:pPr>
        <w:spacing w:after="0" w:line="240" w:lineRule="auto"/>
        <w:rPr>
          <w:rFonts w:ascii="Arial" w:hAnsi="Arial" w:cs="Arial"/>
          <w:b/>
          <w:sz w:val="20"/>
          <w:szCs w:val="20"/>
        </w:rPr>
      </w:pPr>
      <w:r w:rsidRPr="0003120F">
        <w:rPr>
          <w:rFonts w:ascii="Arial" w:hAnsi="Arial" w:cs="Arial"/>
          <w:b/>
          <w:sz w:val="20"/>
          <w:szCs w:val="20"/>
        </w:rPr>
        <w:t>PREFERRED LANGUAGE TO ADDRESS TARGET:</w:t>
      </w:r>
      <w:r w:rsidR="0082127B" w:rsidRPr="0003120F">
        <w:rPr>
          <w:rFonts w:ascii="Arial" w:hAnsi="Arial" w:cs="Arial"/>
          <w:b/>
          <w:sz w:val="20"/>
          <w:szCs w:val="20"/>
        </w:rPr>
        <w:t xml:space="preserve"> </w:t>
      </w:r>
      <w:r w:rsidR="00911B4F" w:rsidRPr="0003120F">
        <w:rPr>
          <w:rFonts w:ascii="Arial" w:hAnsi="Arial" w:cs="Arial"/>
          <w:sz w:val="20"/>
          <w:szCs w:val="20"/>
        </w:rPr>
        <w:t>Spanish</w:t>
      </w:r>
    </w:p>
    <w:p w14:paraId="0026FFA2" w14:textId="77777777" w:rsidR="005D2C37" w:rsidRPr="0003120F" w:rsidRDefault="005D2C37" w:rsidP="0003120F">
      <w:pPr>
        <w:spacing w:after="0" w:line="240" w:lineRule="auto"/>
        <w:rPr>
          <w:rFonts w:ascii="Arial" w:hAnsi="Arial" w:cs="Arial"/>
          <w:color w:val="0070C0"/>
          <w:sz w:val="20"/>
          <w:szCs w:val="20"/>
        </w:rPr>
      </w:pPr>
      <w:r w:rsidRPr="0003120F">
        <w:rPr>
          <w:rFonts w:ascii="Arial" w:hAnsi="Arial" w:cs="Arial"/>
          <w:sz w:val="20"/>
          <w:szCs w:val="20"/>
        </w:rPr>
        <w:t>You can also write in your own language.</w:t>
      </w:r>
    </w:p>
    <w:p w14:paraId="73299CA6" w14:textId="77777777" w:rsidR="005D2C37" w:rsidRPr="0003120F" w:rsidRDefault="005D2C37" w:rsidP="0003120F">
      <w:pPr>
        <w:spacing w:after="0" w:line="240" w:lineRule="auto"/>
        <w:rPr>
          <w:rFonts w:ascii="Arial" w:hAnsi="Arial" w:cs="Arial"/>
          <w:color w:val="0070C0"/>
          <w:sz w:val="20"/>
          <w:szCs w:val="20"/>
        </w:rPr>
      </w:pPr>
    </w:p>
    <w:p w14:paraId="1E6B925B" w14:textId="504C6211" w:rsidR="005D2C37" w:rsidRPr="0003120F" w:rsidRDefault="005D2C37" w:rsidP="0003120F">
      <w:pPr>
        <w:spacing w:after="0" w:line="240" w:lineRule="auto"/>
        <w:rPr>
          <w:rFonts w:ascii="Arial" w:hAnsi="Arial" w:cs="Arial"/>
          <w:sz w:val="20"/>
          <w:szCs w:val="20"/>
        </w:rPr>
      </w:pPr>
      <w:r w:rsidRPr="0003120F">
        <w:rPr>
          <w:rFonts w:ascii="Arial" w:hAnsi="Arial" w:cs="Arial"/>
          <w:b/>
          <w:sz w:val="20"/>
          <w:szCs w:val="20"/>
        </w:rPr>
        <w:t xml:space="preserve">PLEASE TAKE ACTION AS SOON AS POSSIBLE UNTIL: </w:t>
      </w:r>
      <w:r w:rsidR="008A0141" w:rsidRPr="0003120F">
        <w:rPr>
          <w:rFonts w:ascii="Arial" w:hAnsi="Arial" w:cs="Arial"/>
          <w:sz w:val="20"/>
          <w:szCs w:val="20"/>
        </w:rPr>
        <w:t>13</w:t>
      </w:r>
      <w:r w:rsidR="00FC3127" w:rsidRPr="0003120F">
        <w:rPr>
          <w:rFonts w:ascii="Arial" w:hAnsi="Arial" w:cs="Arial"/>
          <w:sz w:val="20"/>
          <w:szCs w:val="20"/>
        </w:rPr>
        <w:t xml:space="preserve"> April</w:t>
      </w:r>
    </w:p>
    <w:p w14:paraId="1FDA6D46" w14:textId="77777777" w:rsidR="005D2C37" w:rsidRPr="0003120F" w:rsidRDefault="005D2C37" w:rsidP="0003120F">
      <w:pPr>
        <w:spacing w:after="0" w:line="240" w:lineRule="auto"/>
        <w:rPr>
          <w:rFonts w:ascii="Arial" w:hAnsi="Arial" w:cs="Arial"/>
          <w:sz w:val="20"/>
          <w:szCs w:val="20"/>
        </w:rPr>
      </w:pPr>
      <w:r w:rsidRPr="0003120F">
        <w:rPr>
          <w:rFonts w:ascii="Arial" w:hAnsi="Arial" w:cs="Arial"/>
          <w:sz w:val="20"/>
          <w:szCs w:val="20"/>
        </w:rPr>
        <w:t>Please check with the Amnesty office in your country if you wish to send appeals after the deadline.</w:t>
      </w:r>
    </w:p>
    <w:p w14:paraId="199EE375" w14:textId="77777777" w:rsidR="005D2C37" w:rsidRPr="0003120F" w:rsidRDefault="005D2C37" w:rsidP="0003120F">
      <w:pPr>
        <w:spacing w:after="0" w:line="240" w:lineRule="auto"/>
        <w:rPr>
          <w:rFonts w:ascii="Arial" w:hAnsi="Arial" w:cs="Arial"/>
          <w:b/>
          <w:sz w:val="20"/>
          <w:szCs w:val="20"/>
        </w:rPr>
      </w:pPr>
    </w:p>
    <w:p w14:paraId="7F88CED9" w14:textId="5F47FA9E" w:rsidR="005D2C37" w:rsidRPr="0003120F" w:rsidRDefault="005D2C37" w:rsidP="0003120F">
      <w:pPr>
        <w:spacing w:after="0" w:line="240" w:lineRule="auto"/>
        <w:rPr>
          <w:rFonts w:ascii="Arial" w:hAnsi="Arial" w:cs="Arial"/>
          <w:b/>
          <w:sz w:val="20"/>
          <w:szCs w:val="20"/>
        </w:rPr>
      </w:pPr>
      <w:r w:rsidRPr="0003120F">
        <w:rPr>
          <w:rFonts w:ascii="Arial" w:hAnsi="Arial" w:cs="Arial"/>
          <w:b/>
          <w:sz w:val="20"/>
          <w:szCs w:val="20"/>
        </w:rPr>
        <w:t>NAME AND PRONOUN:</w:t>
      </w:r>
      <w:r w:rsidR="00911B4F" w:rsidRPr="0003120F">
        <w:rPr>
          <w:rFonts w:ascii="Arial" w:hAnsi="Arial" w:cs="Arial"/>
          <w:b/>
          <w:sz w:val="20"/>
          <w:szCs w:val="20"/>
        </w:rPr>
        <w:t xml:space="preserve"> </w:t>
      </w:r>
      <w:r w:rsidR="00BE2E46" w:rsidRPr="0003120F">
        <w:rPr>
          <w:rFonts w:ascii="Arial" w:hAnsi="Arial" w:cs="Arial"/>
          <w:sz w:val="20"/>
          <w:szCs w:val="20"/>
        </w:rPr>
        <w:t>Plural (they/them/their)</w:t>
      </w:r>
    </w:p>
    <w:p w14:paraId="3E7468BF" w14:textId="77777777" w:rsidR="005D2C37" w:rsidRPr="0003120F" w:rsidRDefault="005D2C37" w:rsidP="0003120F">
      <w:pPr>
        <w:spacing w:after="0" w:line="240" w:lineRule="auto"/>
        <w:rPr>
          <w:rFonts w:ascii="Arial" w:hAnsi="Arial" w:cs="Arial"/>
          <w:b/>
          <w:sz w:val="20"/>
          <w:szCs w:val="20"/>
        </w:rPr>
      </w:pPr>
    </w:p>
    <w:p w14:paraId="19685AF5" w14:textId="0B68DDE0" w:rsidR="00846E45" w:rsidRPr="0003120F" w:rsidRDefault="005D2C37" w:rsidP="0003120F">
      <w:pPr>
        <w:spacing w:after="0" w:line="240" w:lineRule="auto"/>
        <w:rPr>
          <w:rFonts w:ascii="Arial" w:hAnsi="Arial" w:cs="Arial"/>
          <w:sz w:val="20"/>
          <w:szCs w:val="20"/>
        </w:rPr>
      </w:pPr>
      <w:r w:rsidRPr="0003120F">
        <w:rPr>
          <w:rFonts w:ascii="Arial" w:hAnsi="Arial" w:cs="Arial"/>
          <w:b/>
          <w:sz w:val="20"/>
          <w:szCs w:val="20"/>
        </w:rPr>
        <w:t xml:space="preserve">LINK TO PREVIOUS UA: </w:t>
      </w:r>
      <w:hyperlink r:id="rId17" w:history="1">
        <w:r w:rsidR="00CE07F9" w:rsidRPr="0003120F">
          <w:rPr>
            <w:rStyle w:val="Hyperlink"/>
            <w:rFonts w:ascii="Arial" w:hAnsi="Arial" w:cs="Arial"/>
            <w:sz w:val="20"/>
            <w:szCs w:val="20"/>
          </w:rPr>
          <w:t>https://www.amn</w:t>
        </w:r>
        <w:bookmarkStart w:id="1" w:name="_GoBack"/>
        <w:bookmarkEnd w:id="1"/>
        <w:r w:rsidR="00CE07F9" w:rsidRPr="0003120F">
          <w:rPr>
            <w:rStyle w:val="Hyperlink"/>
            <w:rFonts w:ascii="Arial" w:hAnsi="Arial" w:cs="Arial"/>
            <w:sz w:val="20"/>
            <w:szCs w:val="20"/>
          </w:rPr>
          <w:t>esty.org/en/documents/amr53/1639/2020/en/</w:t>
        </w:r>
      </w:hyperlink>
      <w:r w:rsidR="00846E45" w:rsidRPr="0003120F">
        <w:rPr>
          <w:rFonts w:ascii="Arial" w:hAnsi="Arial" w:cs="Arial"/>
          <w:sz w:val="20"/>
          <w:szCs w:val="20"/>
        </w:rPr>
        <w:tab/>
      </w:r>
    </w:p>
    <w:sectPr w:rsidR="00846E45" w:rsidRPr="0003120F" w:rsidSect="0003120F">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EE8D7" w14:textId="77777777" w:rsidR="004E29EC" w:rsidRDefault="004E29EC">
      <w:r>
        <w:separator/>
      </w:r>
    </w:p>
  </w:endnote>
  <w:endnote w:type="continuationSeparator" w:id="0">
    <w:p w14:paraId="3E403EE8" w14:textId="77777777" w:rsidR="004E29EC" w:rsidRDefault="004E29EC">
      <w:r>
        <w:continuationSeparator/>
      </w:r>
    </w:p>
  </w:endnote>
  <w:endnote w:type="continuationNotice" w:id="1">
    <w:p w14:paraId="1D30C920" w14:textId="77777777" w:rsidR="004E29EC" w:rsidRDefault="004E2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3C15" w14:textId="00C1D24D" w:rsidR="0003120F" w:rsidRDefault="0003120F">
    <w:pPr>
      <w:pStyle w:val="Footer"/>
    </w:pPr>
    <w:r w:rsidRPr="009160F6">
      <w:rPr>
        <w:noProof/>
        <w:lang w:val="es-MX" w:eastAsia="es-MX"/>
      </w:rPr>
      <w:drawing>
        <wp:inline distT="0" distB="0" distL="0" distR="0" wp14:anchorId="26AD8FD8" wp14:editId="6B7409F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25E4" w14:textId="77777777" w:rsidR="0003120F" w:rsidRPr="004D1533" w:rsidRDefault="0003120F" w:rsidP="0003120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38C7B24" w14:textId="77777777" w:rsidR="0003120F" w:rsidRPr="004D1533" w:rsidRDefault="0003120F" w:rsidP="0003120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4EA5D4B" w14:textId="00FF4B58" w:rsidR="0003120F" w:rsidRDefault="00031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9885" w14:textId="77777777" w:rsidR="004E29EC" w:rsidRDefault="004E29EC">
      <w:r>
        <w:separator/>
      </w:r>
    </w:p>
  </w:footnote>
  <w:footnote w:type="continuationSeparator" w:id="0">
    <w:p w14:paraId="602C18AF" w14:textId="77777777" w:rsidR="004E29EC" w:rsidRDefault="004E29EC">
      <w:r>
        <w:continuationSeparator/>
      </w:r>
    </w:p>
  </w:footnote>
  <w:footnote w:type="continuationNotice" w:id="1">
    <w:p w14:paraId="3EAD8933" w14:textId="77777777" w:rsidR="004E29EC" w:rsidRDefault="004E29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D07F" w14:textId="77DA4E0E" w:rsidR="004E29EC" w:rsidRDefault="004E29EC" w:rsidP="0082127B">
    <w:pPr>
      <w:tabs>
        <w:tab w:val="left" w:pos="6060"/>
        <w:tab w:val="right" w:pos="10203"/>
      </w:tabs>
      <w:spacing w:after="0"/>
      <w:rPr>
        <w:sz w:val="16"/>
        <w:szCs w:val="16"/>
      </w:rPr>
    </w:pPr>
    <w:r w:rsidRPr="004861CA">
      <w:rPr>
        <w:sz w:val="16"/>
        <w:szCs w:val="16"/>
      </w:rPr>
      <w:t>Second UA: 1/20</w:t>
    </w:r>
    <w:r>
      <w:rPr>
        <w:sz w:val="16"/>
        <w:szCs w:val="16"/>
      </w:rPr>
      <w:t xml:space="preserve"> Index: </w:t>
    </w:r>
    <w:r w:rsidR="004861CA">
      <w:rPr>
        <w:sz w:val="16"/>
        <w:szCs w:val="16"/>
      </w:rPr>
      <w:t>AMR 53/1879/2020</w:t>
    </w:r>
    <w:r>
      <w:rPr>
        <w:sz w:val="16"/>
        <w:szCs w:val="16"/>
      </w:rPr>
      <w:t xml:space="preserve"> Venezuela</w:t>
    </w:r>
    <w:r>
      <w:rPr>
        <w:sz w:val="16"/>
        <w:szCs w:val="16"/>
      </w:rPr>
      <w:tab/>
    </w:r>
    <w:r>
      <w:rPr>
        <w:sz w:val="16"/>
        <w:szCs w:val="16"/>
      </w:rPr>
      <w:tab/>
      <w:t xml:space="preserve">Date: </w:t>
    </w:r>
    <w:r w:rsidRPr="00AB1C1F">
      <w:rPr>
        <w:sz w:val="16"/>
        <w:szCs w:val="16"/>
      </w:rPr>
      <w:t>2</w:t>
    </w:r>
    <w:r w:rsidR="00AB1C1F">
      <w:rPr>
        <w:sz w:val="16"/>
        <w:szCs w:val="16"/>
      </w:rPr>
      <w:t xml:space="preserve"> March </w:t>
    </w:r>
    <w:r>
      <w:rPr>
        <w:sz w:val="16"/>
        <w:szCs w:val="16"/>
      </w:rPr>
      <w:t>2020</w:t>
    </w:r>
  </w:p>
  <w:p w14:paraId="02A76CA9" w14:textId="77777777" w:rsidR="004E29EC" w:rsidRPr="00980425" w:rsidRDefault="004E29E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3DED" w14:textId="77777777" w:rsidR="004E29EC" w:rsidRDefault="004E29EC" w:rsidP="00D35879">
    <w:pPr>
      <w:pStyle w:val="Header"/>
    </w:pPr>
  </w:p>
  <w:p w14:paraId="73619E29" w14:textId="77777777" w:rsidR="004E29EC" w:rsidRDefault="004E29E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E0"/>
    <w:rsid w:val="00001383"/>
    <w:rsid w:val="00004D79"/>
    <w:rsid w:val="000058B2"/>
    <w:rsid w:val="00006629"/>
    <w:rsid w:val="0002386F"/>
    <w:rsid w:val="0003120F"/>
    <w:rsid w:val="00047238"/>
    <w:rsid w:val="00052EA2"/>
    <w:rsid w:val="00057A7E"/>
    <w:rsid w:val="00076037"/>
    <w:rsid w:val="00083462"/>
    <w:rsid w:val="00087E2B"/>
    <w:rsid w:val="0009130D"/>
    <w:rsid w:val="00092DFA"/>
    <w:rsid w:val="000957C5"/>
    <w:rsid w:val="000A1F14"/>
    <w:rsid w:val="000B02B4"/>
    <w:rsid w:val="000B4A38"/>
    <w:rsid w:val="000C2A0D"/>
    <w:rsid w:val="000C5190"/>
    <w:rsid w:val="000C6196"/>
    <w:rsid w:val="000D0ABB"/>
    <w:rsid w:val="000D70C1"/>
    <w:rsid w:val="000E0D61"/>
    <w:rsid w:val="000E57D4"/>
    <w:rsid w:val="000F3012"/>
    <w:rsid w:val="00100FE4"/>
    <w:rsid w:val="0010425E"/>
    <w:rsid w:val="00106837"/>
    <w:rsid w:val="00106D61"/>
    <w:rsid w:val="00110129"/>
    <w:rsid w:val="00114556"/>
    <w:rsid w:val="0012544D"/>
    <w:rsid w:val="001300C3"/>
    <w:rsid w:val="00130B8A"/>
    <w:rsid w:val="001427A7"/>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0E38"/>
    <w:rsid w:val="001E2045"/>
    <w:rsid w:val="00201189"/>
    <w:rsid w:val="002036C0"/>
    <w:rsid w:val="00215C3E"/>
    <w:rsid w:val="00215E33"/>
    <w:rsid w:val="00225A11"/>
    <w:rsid w:val="00226773"/>
    <w:rsid w:val="002558D7"/>
    <w:rsid w:val="0025792F"/>
    <w:rsid w:val="00261CC7"/>
    <w:rsid w:val="002665C3"/>
    <w:rsid w:val="00267383"/>
    <w:rsid w:val="002703E7"/>
    <w:rsid w:val="002709C3"/>
    <w:rsid w:val="002739C9"/>
    <w:rsid w:val="00273E9A"/>
    <w:rsid w:val="002A2F36"/>
    <w:rsid w:val="002B2E9B"/>
    <w:rsid w:val="002C0578"/>
    <w:rsid w:val="002C06A6"/>
    <w:rsid w:val="002C5FE4"/>
    <w:rsid w:val="002C7F1F"/>
    <w:rsid w:val="002D48CD"/>
    <w:rsid w:val="002D5454"/>
    <w:rsid w:val="002E3658"/>
    <w:rsid w:val="002F3C80"/>
    <w:rsid w:val="003100DC"/>
    <w:rsid w:val="0031230A"/>
    <w:rsid w:val="00313E8B"/>
    <w:rsid w:val="00320461"/>
    <w:rsid w:val="0033624A"/>
    <w:rsid w:val="003373A5"/>
    <w:rsid w:val="00337826"/>
    <w:rsid w:val="0034128A"/>
    <w:rsid w:val="0034324D"/>
    <w:rsid w:val="00346BFB"/>
    <w:rsid w:val="0035329F"/>
    <w:rsid w:val="00355617"/>
    <w:rsid w:val="00355CCB"/>
    <w:rsid w:val="00376EF4"/>
    <w:rsid w:val="00384B4C"/>
    <w:rsid w:val="003904F0"/>
    <w:rsid w:val="003975C9"/>
    <w:rsid w:val="00397A97"/>
    <w:rsid w:val="003A0113"/>
    <w:rsid w:val="003A3C14"/>
    <w:rsid w:val="003B294A"/>
    <w:rsid w:val="003B5483"/>
    <w:rsid w:val="003C3210"/>
    <w:rsid w:val="003C4E8F"/>
    <w:rsid w:val="003C5EEA"/>
    <w:rsid w:val="003C7CB6"/>
    <w:rsid w:val="003F3D5D"/>
    <w:rsid w:val="0042210F"/>
    <w:rsid w:val="004332D2"/>
    <w:rsid w:val="004334BF"/>
    <w:rsid w:val="004408A1"/>
    <w:rsid w:val="00442E5B"/>
    <w:rsid w:val="0044379B"/>
    <w:rsid w:val="00445D50"/>
    <w:rsid w:val="00453538"/>
    <w:rsid w:val="0045661C"/>
    <w:rsid w:val="004603A2"/>
    <w:rsid w:val="00486088"/>
    <w:rsid w:val="004861CA"/>
    <w:rsid w:val="004927C4"/>
    <w:rsid w:val="00492A1F"/>
    <w:rsid w:val="00492FA8"/>
    <w:rsid w:val="004A1BDD"/>
    <w:rsid w:val="004B1E15"/>
    <w:rsid w:val="004B2367"/>
    <w:rsid w:val="004B381D"/>
    <w:rsid w:val="004C265C"/>
    <w:rsid w:val="004C71F5"/>
    <w:rsid w:val="004D41DC"/>
    <w:rsid w:val="004E29EC"/>
    <w:rsid w:val="00504FBC"/>
    <w:rsid w:val="00517E88"/>
    <w:rsid w:val="005363CA"/>
    <w:rsid w:val="00542F58"/>
    <w:rsid w:val="00544848"/>
    <w:rsid w:val="00545423"/>
    <w:rsid w:val="00547E71"/>
    <w:rsid w:val="00565462"/>
    <w:rsid w:val="005668D0"/>
    <w:rsid w:val="00572CCD"/>
    <w:rsid w:val="0057440A"/>
    <w:rsid w:val="00581A12"/>
    <w:rsid w:val="00592C3E"/>
    <w:rsid w:val="00596449"/>
    <w:rsid w:val="005A3E28"/>
    <w:rsid w:val="005A6ABD"/>
    <w:rsid w:val="005A71AD"/>
    <w:rsid w:val="005A7F1B"/>
    <w:rsid w:val="005B227F"/>
    <w:rsid w:val="005B59ED"/>
    <w:rsid w:val="005B5C5A"/>
    <w:rsid w:val="005C751F"/>
    <w:rsid w:val="005D14AA"/>
    <w:rsid w:val="005D2C37"/>
    <w:rsid w:val="005D7287"/>
    <w:rsid w:val="005D7D1C"/>
    <w:rsid w:val="005F0355"/>
    <w:rsid w:val="005F5E43"/>
    <w:rsid w:val="005F620D"/>
    <w:rsid w:val="00606108"/>
    <w:rsid w:val="006201FC"/>
    <w:rsid w:val="00620ADD"/>
    <w:rsid w:val="00640EF2"/>
    <w:rsid w:val="0064718C"/>
    <w:rsid w:val="0065049B"/>
    <w:rsid w:val="00650D73"/>
    <w:rsid w:val="00652BF4"/>
    <w:rsid w:val="006558EE"/>
    <w:rsid w:val="00657231"/>
    <w:rsid w:val="00667FBC"/>
    <w:rsid w:val="00686F0A"/>
    <w:rsid w:val="0069571A"/>
    <w:rsid w:val="006A0BB9"/>
    <w:rsid w:val="006B12FA"/>
    <w:rsid w:val="006B461E"/>
    <w:rsid w:val="006C3C21"/>
    <w:rsid w:val="006C7A31"/>
    <w:rsid w:val="006F4C28"/>
    <w:rsid w:val="0070364E"/>
    <w:rsid w:val="007104E8"/>
    <w:rsid w:val="007156FC"/>
    <w:rsid w:val="00716942"/>
    <w:rsid w:val="007173E9"/>
    <w:rsid w:val="00723BE2"/>
    <w:rsid w:val="00727519"/>
    <w:rsid w:val="00727CA7"/>
    <w:rsid w:val="0073431C"/>
    <w:rsid w:val="0075473D"/>
    <w:rsid w:val="007656E7"/>
    <w:rsid w:val="007666A4"/>
    <w:rsid w:val="00773365"/>
    <w:rsid w:val="00781295"/>
    <w:rsid w:val="00781624"/>
    <w:rsid w:val="00781E3C"/>
    <w:rsid w:val="007858BA"/>
    <w:rsid w:val="0079537E"/>
    <w:rsid w:val="007A2ABA"/>
    <w:rsid w:val="007A2FB0"/>
    <w:rsid w:val="007A3AEA"/>
    <w:rsid w:val="007A4475"/>
    <w:rsid w:val="007A7F97"/>
    <w:rsid w:val="007B4F3E"/>
    <w:rsid w:val="007B7197"/>
    <w:rsid w:val="007C6CD0"/>
    <w:rsid w:val="007D5328"/>
    <w:rsid w:val="007F4F7A"/>
    <w:rsid w:val="007F72FF"/>
    <w:rsid w:val="007F7B5E"/>
    <w:rsid w:val="008056E9"/>
    <w:rsid w:val="0081049F"/>
    <w:rsid w:val="00812985"/>
    <w:rsid w:val="00814632"/>
    <w:rsid w:val="008172FD"/>
    <w:rsid w:val="0082127B"/>
    <w:rsid w:val="00827A40"/>
    <w:rsid w:val="00844F48"/>
    <w:rsid w:val="008455C2"/>
    <w:rsid w:val="00846E45"/>
    <w:rsid w:val="00864035"/>
    <w:rsid w:val="00866873"/>
    <w:rsid w:val="008763F4"/>
    <w:rsid w:val="008849EA"/>
    <w:rsid w:val="00891FE8"/>
    <w:rsid w:val="008A0141"/>
    <w:rsid w:val="008A70F9"/>
    <w:rsid w:val="008D16ED"/>
    <w:rsid w:val="008D2A6B"/>
    <w:rsid w:val="008D49A5"/>
    <w:rsid w:val="008E0B66"/>
    <w:rsid w:val="008E172D"/>
    <w:rsid w:val="00902730"/>
    <w:rsid w:val="00906C9F"/>
    <w:rsid w:val="00911B4F"/>
    <w:rsid w:val="00921577"/>
    <w:rsid w:val="009259E1"/>
    <w:rsid w:val="0095188F"/>
    <w:rsid w:val="009550A0"/>
    <w:rsid w:val="00960C64"/>
    <w:rsid w:val="00963D4F"/>
    <w:rsid w:val="009662E3"/>
    <w:rsid w:val="0097218E"/>
    <w:rsid w:val="00980425"/>
    <w:rsid w:val="00987180"/>
    <w:rsid w:val="00991C69"/>
    <w:rsid w:val="009923C0"/>
    <w:rsid w:val="009B78FE"/>
    <w:rsid w:val="009C3521"/>
    <w:rsid w:val="009C4461"/>
    <w:rsid w:val="009C6B5A"/>
    <w:rsid w:val="009E097D"/>
    <w:rsid w:val="009E269B"/>
    <w:rsid w:val="009E7E6E"/>
    <w:rsid w:val="00A07E67"/>
    <w:rsid w:val="00A15909"/>
    <w:rsid w:val="00A31F72"/>
    <w:rsid w:val="00A3714F"/>
    <w:rsid w:val="00A41FC6"/>
    <w:rsid w:val="00A44B1B"/>
    <w:rsid w:val="00A4583A"/>
    <w:rsid w:val="00A62B87"/>
    <w:rsid w:val="00A6602D"/>
    <w:rsid w:val="00A70D9D"/>
    <w:rsid w:val="00A7548F"/>
    <w:rsid w:val="00A81673"/>
    <w:rsid w:val="00A90EA6"/>
    <w:rsid w:val="00AB1C1F"/>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17A4"/>
    <w:rsid w:val="00BA6913"/>
    <w:rsid w:val="00BB028A"/>
    <w:rsid w:val="00BB0B3B"/>
    <w:rsid w:val="00BC7111"/>
    <w:rsid w:val="00BD0B43"/>
    <w:rsid w:val="00BD6567"/>
    <w:rsid w:val="00BE0D92"/>
    <w:rsid w:val="00BE2E46"/>
    <w:rsid w:val="00BE4685"/>
    <w:rsid w:val="00BE6035"/>
    <w:rsid w:val="00BF4778"/>
    <w:rsid w:val="00BF7136"/>
    <w:rsid w:val="00BF7958"/>
    <w:rsid w:val="00C00600"/>
    <w:rsid w:val="00C162AD"/>
    <w:rsid w:val="00C17D6F"/>
    <w:rsid w:val="00C359CF"/>
    <w:rsid w:val="00C370BB"/>
    <w:rsid w:val="00C415B8"/>
    <w:rsid w:val="00C460DB"/>
    <w:rsid w:val="00C4745C"/>
    <w:rsid w:val="00C50CEC"/>
    <w:rsid w:val="00C538D1"/>
    <w:rsid w:val="00C607FB"/>
    <w:rsid w:val="00C76EE0"/>
    <w:rsid w:val="00C8330C"/>
    <w:rsid w:val="00C85BFA"/>
    <w:rsid w:val="00C85EFE"/>
    <w:rsid w:val="00C934DE"/>
    <w:rsid w:val="00C93CB2"/>
    <w:rsid w:val="00CA13A3"/>
    <w:rsid w:val="00CA51AF"/>
    <w:rsid w:val="00CA5CB1"/>
    <w:rsid w:val="00CB35C0"/>
    <w:rsid w:val="00CD2995"/>
    <w:rsid w:val="00CD4744"/>
    <w:rsid w:val="00CE07F9"/>
    <w:rsid w:val="00CF7805"/>
    <w:rsid w:val="00D007F8"/>
    <w:rsid w:val="00D02516"/>
    <w:rsid w:val="00D030C9"/>
    <w:rsid w:val="00D05A52"/>
    <w:rsid w:val="00D11326"/>
    <w:rsid w:val="00D114C6"/>
    <w:rsid w:val="00D129A8"/>
    <w:rsid w:val="00D142D0"/>
    <w:rsid w:val="00D23D90"/>
    <w:rsid w:val="00D26BF9"/>
    <w:rsid w:val="00D35879"/>
    <w:rsid w:val="00D47210"/>
    <w:rsid w:val="00D50455"/>
    <w:rsid w:val="00D54217"/>
    <w:rsid w:val="00D62977"/>
    <w:rsid w:val="00D635A1"/>
    <w:rsid w:val="00D6411A"/>
    <w:rsid w:val="00D67ABF"/>
    <w:rsid w:val="00D726A1"/>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4A3A"/>
    <w:rsid w:val="00E7569C"/>
    <w:rsid w:val="00E76516"/>
    <w:rsid w:val="00E778FE"/>
    <w:rsid w:val="00EA1562"/>
    <w:rsid w:val="00EA68CE"/>
    <w:rsid w:val="00EB1C45"/>
    <w:rsid w:val="00EB51EB"/>
    <w:rsid w:val="00EC677A"/>
    <w:rsid w:val="00EF284E"/>
    <w:rsid w:val="00EF4423"/>
    <w:rsid w:val="00EF74C3"/>
    <w:rsid w:val="00F25445"/>
    <w:rsid w:val="00F322A8"/>
    <w:rsid w:val="00F336E0"/>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3127"/>
    <w:rsid w:val="00FF4725"/>
    <w:rsid w:val="00FF75B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8284605"/>
  <w15:docId w15:val="{50DAE654-98E8-4311-A5B1-5C0D61D4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03120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3120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mr53/1639/2020/en/" TargetMode="External"/><Relationship Id="rId2" Type="http://schemas.openxmlformats.org/officeDocument/2006/relationships/customXml" Target="../customXml/item2.xml"/><Relationship Id="rId16" Type="http://schemas.openxmlformats.org/officeDocument/2006/relationships/hyperlink" Target="https://www.amnesty.org/en/documents/amr53/0222/2019/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arlosvecchio?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venezuelainus/medi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3" ma:contentTypeDescription="Create a new document." ma:contentTypeScope="" ma:versionID="9640635b49eff4848f655807a35ef66d">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edca90933f95d9406b16b3ac2886450d"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6DF3F-1986-4963-BF04-CB59E52F6C52}">
  <ds:schemaRefs>
    <ds:schemaRef ds:uri="http://schemas.microsoft.com/sharepoint/v3/contenttype/forms"/>
  </ds:schemaRefs>
</ds:datastoreItem>
</file>

<file path=customXml/itemProps2.xml><?xml version="1.0" encoding="utf-8"?>
<ds:datastoreItem xmlns:ds="http://schemas.openxmlformats.org/officeDocument/2006/customXml" ds:itemID="{749C9FB5-AD2F-434B-93A3-F9E08A288553}">
  <ds:schemaRef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6e2dad7c-b9c1-4e1c-a455-c9fd5f2f9a87"/>
    <ds:schemaRef ds:uri="ba20304d-aca5-48e9-968b-c19d734c044b"/>
    <ds:schemaRef ds:uri="http://purl.org/dc/dcmitype/"/>
  </ds:schemaRefs>
</ds:datastoreItem>
</file>

<file path=customXml/itemProps3.xml><?xml version="1.0" encoding="utf-8"?>
<ds:datastoreItem xmlns:ds="http://schemas.openxmlformats.org/officeDocument/2006/customXml" ds:itemID="{3BEDDBD5-ED59-4185-8B8C-0F3109A7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Amnistía Internacional</dc:creator>
  <cp:lastModifiedBy>Laura Galeano</cp:lastModifiedBy>
  <cp:revision>2</cp:revision>
  <cp:lastPrinted>2019-01-25T20:51:00Z</cp:lastPrinted>
  <dcterms:created xsi:type="dcterms:W3CDTF">2020-03-02T16:55:00Z</dcterms:created>
  <dcterms:modified xsi:type="dcterms:W3CDTF">2020-03-02T16:55:00Z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