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26F2B" w:rsidRDefault="0026766F" w:rsidP="00226F2B">
      <w:pPr>
        <w:pStyle w:val="AIUrgentActionTopHeading"/>
        <w:tabs>
          <w:tab w:val="clear" w:pos="567"/>
        </w:tabs>
        <w:spacing w:line="240" w:lineRule="auto"/>
        <w:rPr>
          <w:rFonts w:cs="Arial"/>
          <w:sz w:val="80"/>
          <w:szCs w:val="80"/>
        </w:rPr>
      </w:pPr>
      <w:r w:rsidRPr="00226F2B">
        <w:rPr>
          <w:rFonts w:cs="Arial"/>
          <w:sz w:val="80"/>
          <w:szCs w:val="80"/>
          <w:highlight w:val="yellow"/>
        </w:rPr>
        <w:t>URGENT ACTION</w:t>
      </w:r>
    </w:p>
    <w:p w14:paraId="69BD15C9" w14:textId="539BEA18" w:rsidR="006966F6" w:rsidRPr="00226F2B" w:rsidRDefault="006966F6" w:rsidP="00226F2B">
      <w:pPr>
        <w:pStyle w:val="Default"/>
        <w:rPr>
          <w:b/>
          <w:sz w:val="28"/>
          <w:szCs w:val="28"/>
        </w:rPr>
      </w:pPr>
    </w:p>
    <w:p w14:paraId="624765A1" w14:textId="77777777" w:rsidR="00B662D4" w:rsidRPr="00226F2B" w:rsidRDefault="00B662D4" w:rsidP="00226F2B">
      <w:pPr>
        <w:rPr>
          <w:rFonts w:ascii="Arial" w:hAnsi="Arial" w:cs="Arial"/>
          <w:b/>
          <w:i/>
          <w:color w:val="000000"/>
          <w:sz w:val="36"/>
          <w:lang w:eastAsia="es-MX"/>
        </w:rPr>
      </w:pPr>
      <w:r w:rsidRPr="00226F2B">
        <w:rPr>
          <w:rFonts w:ascii="Arial" w:hAnsi="Arial" w:cs="Arial"/>
          <w:b/>
          <w:color w:val="000000"/>
          <w:sz w:val="36"/>
          <w:lang w:eastAsia="es-MX"/>
        </w:rPr>
        <w:t>KURDISH ACTIVIST NEEDS URGENT MEDICAL CARE</w:t>
      </w:r>
    </w:p>
    <w:p w14:paraId="60E437B0" w14:textId="23886E79" w:rsidR="00B662D4" w:rsidRPr="00226F2B" w:rsidRDefault="00B662D4" w:rsidP="00226F2B">
      <w:pPr>
        <w:jc w:val="both"/>
        <w:rPr>
          <w:rFonts w:ascii="Arial" w:hAnsi="Arial" w:cs="Arial"/>
          <w:b/>
          <w:color w:val="000000"/>
          <w:sz w:val="22"/>
          <w:szCs w:val="22"/>
          <w:lang w:eastAsia="es-MX"/>
        </w:rPr>
      </w:pPr>
      <w:r w:rsidRPr="00226F2B">
        <w:rPr>
          <w:rFonts w:ascii="Arial" w:hAnsi="Arial" w:cs="Arial"/>
          <w:b/>
          <w:color w:val="000000"/>
          <w:sz w:val="22"/>
          <w:szCs w:val="22"/>
          <w:lang w:eastAsia="es-MX"/>
        </w:rPr>
        <w:t xml:space="preserve">Detained </w:t>
      </w:r>
      <w:proofErr w:type="spellStart"/>
      <w:r w:rsidRPr="00226F2B">
        <w:rPr>
          <w:rFonts w:ascii="Arial" w:hAnsi="Arial" w:cs="Arial"/>
          <w:b/>
          <w:color w:val="000000"/>
          <w:sz w:val="22"/>
          <w:szCs w:val="22"/>
          <w:lang w:eastAsia="es-MX"/>
        </w:rPr>
        <w:t>labor</w:t>
      </w:r>
      <w:proofErr w:type="spellEnd"/>
      <w:r w:rsidRPr="00226F2B">
        <w:rPr>
          <w:rFonts w:ascii="Arial" w:hAnsi="Arial" w:cs="Arial"/>
          <w:b/>
          <w:color w:val="000000"/>
          <w:sz w:val="22"/>
          <w:szCs w:val="22"/>
          <w:lang w:eastAsia="es-MX"/>
        </w:rPr>
        <w:t xml:space="preserve"> rights activist </w:t>
      </w:r>
      <w:proofErr w:type="spellStart"/>
      <w:r w:rsidRPr="00226F2B">
        <w:rPr>
          <w:rFonts w:ascii="Arial" w:hAnsi="Arial" w:cs="Arial"/>
          <w:b/>
          <w:color w:val="000000"/>
          <w:sz w:val="22"/>
          <w:szCs w:val="22"/>
          <w:lang w:eastAsia="es-MX"/>
        </w:rPr>
        <w:t>Bakhtiar</w:t>
      </w:r>
      <w:proofErr w:type="spellEnd"/>
      <w:r w:rsidRPr="00226F2B">
        <w:rPr>
          <w:rFonts w:ascii="Arial" w:hAnsi="Arial" w:cs="Arial"/>
          <w:b/>
          <w:color w:val="000000"/>
          <w:sz w:val="22"/>
          <w:szCs w:val="22"/>
          <w:lang w:eastAsia="es-MX"/>
        </w:rPr>
        <w:t xml:space="preserve"> Rahimi, from Iran’s Kurdish minority, was arrested on 27 November 2019 in </w:t>
      </w:r>
      <w:proofErr w:type="spellStart"/>
      <w:r w:rsidRPr="00226F2B">
        <w:rPr>
          <w:rFonts w:ascii="Arial" w:hAnsi="Arial" w:cs="Arial"/>
          <w:b/>
          <w:color w:val="000000"/>
          <w:sz w:val="22"/>
          <w:szCs w:val="22"/>
          <w:lang w:eastAsia="es-MX"/>
        </w:rPr>
        <w:t>Marivan</w:t>
      </w:r>
      <w:proofErr w:type="spellEnd"/>
      <w:r w:rsidRPr="00226F2B">
        <w:rPr>
          <w:rFonts w:ascii="Arial" w:hAnsi="Arial" w:cs="Arial"/>
          <w:b/>
          <w:color w:val="000000"/>
          <w:sz w:val="22"/>
          <w:szCs w:val="22"/>
          <w:lang w:eastAsia="es-MX"/>
        </w:rPr>
        <w:t xml:space="preserve">, Kurdistan province. </w:t>
      </w:r>
      <w:proofErr w:type="spellStart"/>
      <w:r w:rsidRPr="00226F2B">
        <w:rPr>
          <w:rFonts w:ascii="Arial" w:hAnsi="Arial" w:cs="Arial"/>
          <w:b/>
          <w:color w:val="000000"/>
          <w:sz w:val="22"/>
          <w:szCs w:val="22"/>
          <w:lang w:eastAsia="es-MX"/>
        </w:rPr>
        <w:t>Bakhtiar</w:t>
      </w:r>
      <w:proofErr w:type="spellEnd"/>
      <w:r w:rsidRPr="00226F2B">
        <w:rPr>
          <w:rFonts w:ascii="Arial" w:hAnsi="Arial" w:cs="Arial"/>
          <w:b/>
          <w:color w:val="000000"/>
          <w:sz w:val="22"/>
          <w:szCs w:val="22"/>
          <w:lang w:eastAsia="es-MX"/>
        </w:rPr>
        <w:t xml:space="preserve"> Rahimi has serious heart and kidney conditions for which he needs daily medication. The Iranian authorities have denied him access to a lawyer and permitted him only one very brief phone call to his family since his arrest.</w:t>
      </w:r>
    </w:p>
    <w:p w14:paraId="7A4CCD4D" w14:textId="09E943F2" w:rsidR="00D70D29" w:rsidRPr="00226F2B" w:rsidRDefault="00D70D29" w:rsidP="00226F2B">
      <w:pPr>
        <w:rPr>
          <w:rFonts w:ascii="Arial" w:hAnsi="Arial" w:cs="Arial"/>
          <w:b/>
          <w:color w:val="000000"/>
          <w:lang w:eastAsia="es-MX"/>
        </w:rPr>
      </w:pPr>
    </w:p>
    <w:p w14:paraId="2EABD1AA" w14:textId="77777777" w:rsidR="00226F2B" w:rsidRPr="0007751F" w:rsidRDefault="00226F2B" w:rsidP="00226F2B">
      <w:pPr>
        <w:rPr>
          <w:rFonts w:ascii="Arial" w:hAnsi="Arial" w:cs="Arial"/>
          <w:b/>
          <w:sz w:val="20"/>
          <w:szCs w:val="20"/>
        </w:rPr>
      </w:pPr>
      <w:r w:rsidRPr="0007751F">
        <w:rPr>
          <w:rFonts w:ascii="Arial" w:hAnsi="Arial" w:cs="Arial"/>
          <w:b/>
          <w:sz w:val="20"/>
          <w:szCs w:val="20"/>
        </w:rPr>
        <w:t xml:space="preserve">TAKE ACTION: </w:t>
      </w:r>
    </w:p>
    <w:p w14:paraId="109720C1" w14:textId="77777777" w:rsidR="00226F2B" w:rsidRPr="004D1533" w:rsidRDefault="00226F2B" w:rsidP="00226F2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D05638" w14:textId="58C04155" w:rsidR="00226F2B" w:rsidRPr="004D1533" w:rsidRDefault="00226F2B" w:rsidP="00226F2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226F2B" w:rsidRDefault="000106EF" w:rsidP="00226F2B">
      <w:pPr>
        <w:autoSpaceDE w:val="0"/>
        <w:autoSpaceDN w:val="0"/>
        <w:adjustRightInd w:val="0"/>
        <w:rPr>
          <w:rFonts w:ascii="Arial" w:hAnsi="Arial" w:cs="Arial"/>
          <w:color w:val="000000"/>
          <w:lang w:eastAsia="es-MX"/>
        </w:rPr>
      </w:pPr>
    </w:p>
    <w:p w14:paraId="596B7384" w14:textId="77777777" w:rsidR="00226F2B" w:rsidRDefault="00226F2B" w:rsidP="00226F2B">
      <w:pPr>
        <w:widowControl w:val="0"/>
        <w:suppressAutoHyphens/>
        <w:rPr>
          <w:rFonts w:ascii="Arial" w:eastAsia="MS Mincho" w:hAnsi="Arial" w:cs="Arial"/>
          <w:b/>
          <w:color w:val="000000"/>
          <w:sz w:val="18"/>
          <w:szCs w:val="18"/>
          <w:lang w:eastAsia="ar-SA"/>
        </w:rPr>
        <w:sectPr w:rsidR="00226F2B" w:rsidSect="00226F2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099CBE3" w14:textId="66DD78AD" w:rsidR="00B662D4" w:rsidRPr="00226F2B" w:rsidRDefault="00B662D4" w:rsidP="00226F2B">
      <w:pPr>
        <w:widowControl w:val="0"/>
        <w:suppressAutoHyphens/>
        <w:rPr>
          <w:rFonts w:ascii="Arial" w:eastAsia="MS Mincho" w:hAnsi="Arial" w:cs="Arial"/>
          <w:b/>
          <w:color w:val="000000"/>
          <w:sz w:val="18"/>
          <w:szCs w:val="18"/>
          <w:lang w:eastAsia="ar-SA"/>
        </w:rPr>
      </w:pPr>
      <w:r w:rsidRPr="00226F2B">
        <w:rPr>
          <w:rFonts w:ascii="Arial" w:eastAsia="MS Mincho" w:hAnsi="Arial" w:cs="Arial"/>
          <w:b/>
          <w:color w:val="000000"/>
          <w:sz w:val="18"/>
          <w:szCs w:val="18"/>
          <w:lang w:eastAsia="ar-SA"/>
        </w:rPr>
        <w:t xml:space="preserve">Prosecutor General of </w:t>
      </w:r>
      <w:proofErr w:type="spellStart"/>
      <w:r w:rsidRPr="00226F2B">
        <w:rPr>
          <w:rFonts w:ascii="Arial" w:eastAsia="MS Mincho" w:hAnsi="Arial" w:cs="Arial"/>
          <w:b/>
          <w:color w:val="000000"/>
          <w:sz w:val="18"/>
          <w:szCs w:val="18"/>
          <w:lang w:eastAsia="ar-SA"/>
        </w:rPr>
        <w:t>Sanandaj</w:t>
      </w:r>
      <w:proofErr w:type="spellEnd"/>
      <w:r w:rsidRPr="00226F2B">
        <w:rPr>
          <w:rFonts w:ascii="Arial" w:eastAsia="MS Mincho" w:hAnsi="Arial" w:cs="Arial"/>
          <w:b/>
          <w:color w:val="000000"/>
          <w:sz w:val="18"/>
          <w:szCs w:val="18"/>
          <w:lang w:eastAsia="ar-SA"/>
        </w:rPr>
        <w:t xml:space="preserve"> Mohammad Jabbari</w:t>
      </w:r>
    </w:p>
    <w:p w14:paraId="072FA001" w14:textId="77777777" w:rsidR="00B662D4" w:rsidRPr="00226F2B" w:rsidRDefault="00B662D4" w:rsidP="00226F2B">
      <w:pPr>
        <w:widowControl w:val="0"/>
        <w:suppressAutoHyphens/>
        <w:rPr>
          <w:rFonts w:ascii="Arial" w:eastAsia="MS Mincho" w:hAnsi="Arial" w:cs="Arial"/>
          <w:color w:val="000000"/>
          <w:sz w:val="18"/>
          <w:szCs w:val="18"/>
          <w:lang w:eastAsia="ar-SA"/>
        </w:rPr>
      </w:pPr>
      <w:r w:rsidRPr="00226F2B">
        <w:rPr>
          <w:rFonts w:ascii="Arial" w:eastAsia="MS Mincho" w:hAnsi="Arial" w:cs="Arial"/>
          <w:color w:val="000000"/>
          <w:sz w:val="18"/>
          <w:szCs w:val="18"/>
          <w:lang w:eastAsia="ar-SA"/>
        </w:rPr>
        <w:t>c/o Permanent Mission of Iran to the UN</w:t>
      </w:r>
    </w:p>
    <w:p w14:paraId="491A065A" w14:textId="77777777" w:rsidR="00B662D4" w:rsidRPr="00226F2B" w:rsidRDefault="00B662D4" w:rsidP="00226F2B">
      <w:pPr>
        <w:widowControl w:val="0"/>
        <w:suppressAutoHyphens/>
        <w:rPr>
          <w:rFonts w:ascii="Arial" w:eastAsia="MS Mincho" w:hAnsi="Arial" w:cs="Arial"/>
          <w:color w:val="000000"/>
          <w:sz w:val="18"/>
          <w:szCs w:val="18"/>
          <w:lang w:val="fr-FR" w:eastAsia="ar-SA"/>
        </w:rPr>
      </w:pPr>
      <w:r w:rsidRPr="00226F2B">
        <w:rPr>
          <w:rFonts w:ascii="Arial" w:eastAsia="MS Mincho" w:hAnsi="Arial" w:cs="Arial"/>
          <w:color w:val="000000"/>
          <w:sz w:val="18"/>
          <w:szCs w:val="18"/>
          <w:lang w:val="fr-FR" w:eastAsia="ar-SA"/>
        </w:rPr>
        <w:t>Chemin du Petit-Saconnex 28</w:t>
      </w:r>
    </w:p>
    <w:p w14:paraId="0672892F" w14:textId="629740FA" w:rsidR="00B662D4" w:rsidRPr="00226F2B" w:rsidRDefault="00B662D4" w:rsidP="00226F2B">
      <w:pPr>
        <w:widowControl w:val="0"/>
        <w:suppressAutoHyphens/>
        <w:rPr>
          <w:rFonts w:ascii="Arial" w:eastAsia="MS Mincho" w:hAnsi="Arial" w:cs="Arial"/>
          <w:color w:val="000000"/>
          <w:sz w:val="18"/>
          <w:szCs w:val="18"/>
          <w:lang w:val="fr-FR" w:eastAsia="ar-SA"/>
        </w:rPr>
      </w:pPr>
      <w:r w:rsidRPr="00226F2B">
        <w:rPr>
          <w:rFonts w:ascii="Arial" w:eastAsia="MS Mincho" w:hAnsi="Arial" w:cs="Arial"/>
          <w:color w:val="000000"/>
          <w:sz w:val="18"/>
          <w:szCs w:val="18"/>
          <w:lang w:val="fr-FR" w:eastAsia="ar-SA"/>
        </w:rPr>
        <w:t xml:space="preserve">1209 Geneva, </w:t>
      </w:r>
      <w:proofErr w:type="spellStart"/>
      <w:r w:rsidRPr="00226F2B">
        <w:rPr>
          <w:rFonts w:ascii="Arial" w:eastAsia="MS Mincho" w:hAnsi="Arial" w:cs="Arial"/>
          <w:color w:val="000000"/>
          <w:sz w:val="18"/>
          <w:szCs w:val="18"/>
          <w:lang w:val="fr-FR" w:eastAsia="ar-SA"/>
        </w:rPr>
        <w:t>Switzerland</w:t>
      </w:r>
      <w:proofErr w:type="spellEnd"/>
    </w:p>
    <w:p w14:paraId="5FA4B4A0" w14:textId="4CB236FD" w:rsidR="00226F2B" w:rsidRPr="00226F2B" w:rsidRDefault="00226F2B" w:rsidP="00226F2B">
      <w:pPr>
        <w:widowControl w:val="0"/>
        <w:suppressAutoHyphens/>
        <w:rPr>
          <w:rFonts w:ascii="Arial" w:eastAsia="MS Mincho" w:hAnsi="Arial" w:cs="Arial"/>
          <w:color w:val="000000"/>
          <w:sz w:val="18"/>
          <w:szCs w:val="18"/>
          <w:lang w:val="fr-FR" w:eastAsia="ar-SA"/>
        </w:rPr>
      </w:pPr>
    </w:p>
    <w:p w14:paraId="34BF4CF8" w14:textId="77777777" w:rsidR="00226F2B" w:rsidRDefault="00226F2B" w:rsidP="00C91B16">
      <w:pPr>
        <w:pStyle w:val="PlainText"/>
        <w:rPr>
          <w:rFonts w:ascii="Arial" w:hAnsi="Arial" w:cs="Arial"/>
          <w:sz w:val="18"/>
          <w:szCs w:val="18"/>
        </w:rPr>
      </w:pPr>
    </w:p>
    <w:p w14:paraId="3E36F25F" w14:textId="77777777" w:rsidR="00226F2B" w:rsidRDefault="00226F2B" w:rsidP="00C91B16">
      <w:pPr>
        <w:pStyle w:val="PlainText"/>
        <w:rPr>
          <w:rFonts w:ascii="Arial" w:hAnsi="Arial" w:cs="Arial"/>
          <w:sz w:val="18"/>
          <w:szCs w:val="18"/>
        </w:rPr>
      </w:pPr>
    </w:p>
    <w:p w14:paraId="72875CE8" w14:textId="77777777" w:rsidR="00226F2B" w:rsidRDefault="00226F2B" w:rsidP="00C91B16">
      <w:pPr>
        <w:pStyle w:val="PlainText"/>
        <w:rPr>
          <w:rFonts w:ascii="Arial" w:hAnsi="Arial" w:cs="Arial"/>
          <w:sz w:val="18"/>
          <w:szCs w:val="18"/>
        </w:rPr>
      </w:pPr>
    </w:p>
    <w:p w14:paraId="1DF86D5C" w14:textId="5CFD0A77" w:rsidR="00226F2B" w:rsidRPr="00226F2B" w:rsidRDefault="00226F2B" w:rsidP="00C91B16">
      <w:pPr>
        <w:pStyle w:val="PlainText"/>
        <w:rPr>
          <w:rFonts w:ascii="Arial" w:hAnsi="Arial" w:cs="Arial"/>
          <w:b/>
          <w:sz w:val="18"/>
          <w:szCs w:val="18"/>
        </w:rPr>
      </w:pPr>
      <w:r w:rsidRPr="00226F2B">
        <w:rPr>
          <w:rFonts w:ascii="Arial" w:hAnsi="Arial" w:cs="Arial"/>
          <w:b/>
          <w:sz w:val="18"/>
          <w:szCs w:val="18"/>
        </w:rPr>
        <w:t xml:space="preserve">H.E. Majid Takht </w:t>
      </w:r>
      <w:proofErr w:type="spellStart"/>
      <w:r w:rsidRPr="00226F2B">
        <w:rPr>
          <w:rFonts w:ascii="Arial" w:hAnsi="Arial" w:cs="Arial"/>
          <w:b/>
          <w:sz w:val="18"/>
          <w:szCs w:val="18"/>
        </w:rPr>
        <w:t>Ravanchi</w:t>
      </w:r>
      <w:proofErr w:type="spellEnd"/>
    </w:p>
    <w:p w14:paraId="5E8835AA" w14:textId="77777777" w:rsidR="00226F2B" w:rsidRPr="00226F2B" w:rsidRDefault="00226F2B" w:rsidP="00C91B16">
      <w:pPr>
        <w:pStyle w:val="PlainText"/>
        <w:rPr>
          <w:rFonts w:ascii="Arial" w:hAnsi="Arial" w:cs="Arial"/>
          <w:sz w:val="18"/>
          <w:szCs w:val="18"/>
        </w:rPr>
      </w:pPr>
      <w:r w:rsidRPr="00226F2B">
        <w:rPr>
          <w:rFonts w:ascii="Arial" w:hAnsi="Arial" w:cs="Arial"/>
          <w:sz w:val="18"/>
          <w:szCs w:val="18"/>
        </w:rPr>
        <w:t xml:space="preserve">Permanent Mission of the Islamic Republic of Iran </w:t>
      </w:r>
    </w:p>
    <w:p w14:paraId="2A7FB365" w14:textId="77777777" w:rsidR="00226F2B" w:rsidRPr="00226F2B" w:rsidRDefault="00226F2B" w:rsidP="00C91B16">
      <w:pPr>
        <w:pStyle w:val="PlainText"/>
        <w:rPr>
          <w:rFonts w:ascii="Arial" w:hAnsi="Arial" w:cs="Arial"/>
          <w:sz w:val="18"/>
          <w:szCs w:val="18"/>
        </w:rPr>
      </w:pPr>
      <w:r w:rsidRPr="00226F2B">
        <w:rPr>
          <w:rFonts w:ascii="Arial" w:hAnsi="Arial" w:cs="Arial"/>
          <w:sz w:val="18"/>
          <w:szCs w:val="18"/>
        </w:rPr>
        <w:t>622 Third Avenue, 34th Floor</w:t>
      </w:r>
    </w:p>
    <w:p w14:paraId="0011EE1B" w14:textId="77777777" w:rsidR="00226F2B" w:rsidRPr="00226F2B" w:rsidRDefault="00226F2B" w:rsidP="00C91B16">
      <w:pPr>
        <w:pStyle w:val="PlainText"/>
        <w:rPr>
          <w:rFonts w:ascii="Arial" w:hAnsi="Arial" w:cs="Arial"/>
          <w:sz w:val="18"/>
          <w:szCs w:val="18"/>
        </w:rPr>
      </w:pPr>
      <w:r w:rsidRPr="00226F2B">
        <w:rPr>
          <w:rFonts w:ascii="Arial" w:hAnsi="Arial" w:cs="Arial"/>
          <w:sz w:val="18"/>
          <w:szCs w:val="18"/>
        </w:rPr>
        <w:t>New York, NY 10017</w:t>
      </w:r>
    </w:p>
    <w:p w14:paraId="4AE82F11" w14:textId="77777777" w:rsidR="00226F2B" w:rsidRPr="00226F2B" w:rsidRDefault="00226F2B" w:rsidP="00C91B16">
      <w:pPr>
        <w:pStyle w:val="PlainText"/>
        <w:rPr>
          <w:rFonts w:ascii="Arial" w:hAnsi="Arial" w:cs="Arial"/>
          <w:sz w:val="18"/>
          <w:szCs w:val="18"/>
        </w:rPr>
      </w:pPr>
      <w:r w:rsidRPr="00226F2B">
        <w:rPr>
          <w:rFonts w:ascii="Arial" w:hAnsi="Arial" w:cs="Arial"/>
          <w:sz w:val="18"/>
          <w:szCs w:val="18"/>
        </w:rPr>
        <w:t>Phone: 212 687-2020 I Fax: 212 867 7086</w:t>
      </w:r>
    </w:p>
    <w:p w14:paraId="48626DED" w14:textId="07E43336" w:rsidR="00226F2B" w:rsidRPr="00226F2B" w:rsidRDefault="00226F2B" w:rsidP="00C91B16">
      <w:pPr>
        <w:pStyle w:val="PlainText"/>
        <w:rPr>
          <w:rFonts w:ascii="Arial" w:hAnsi="Arial" w:cs="Arial"/>
          <w:sz w:val="18"/>
          <w:szCs w:val="18"/>
        </w:rPr>
      </w:pPr>
      <w:r w:rsidRPr="00226F2B">
        <w:rPr>
          <w:rFonts w:ascii="Arial" w:hAnsi="Arial" w:cs="Arial"/>
          <w:sz w:val="18"/>
          <w:szCs w:val="18"/>
        </w:rPr>
        <w:t xml:space="preserve">Email: </w:t>
      </w:r>
      <w:hyperlink r:id="rId13" w:history="1">
        <w:r w:rsidRPr="0002639C">
          <w:rPr>
            <w:rStyle w:val="Hyperlink"/>
            <w:rFonts w:ascii="Arial" w:hAnsi="Arial" w:cs="Arial"/>
            <w:sz w:val="18"/>
            <w:szCs w:val="18"/>
          </w:rPr>
          <w:t>iran@un.int</w:t>
        </w:r>
      </w:hyperlink>
      <w:r>
        <w:rPr>
          <w:rFonts w:ascii="Arial" w:hAnsi="Arial" w:cs="Arial"/>
          <w:sz w:val="18"/>
          <w:szCs w:val="18"/>
        </w:rPr>
        <w:t xml:space="preserve"> </w:t>
      </w:r>
    </w:p>
    <w:p w14:paraId="032000E8" w14:textId="54AE3272" w:rsidR="00226F2B" w:rsidRPr="00226F2B" w:rsidRDefault="00226F2B" w:rsidP="00C91B16">
      <w:pPr>
        <w:pStyle w:val="PlainText"/>
        <w:rPr>
          <w:rFonts w:ascii="Arial" w:hAnsi="Arial" w:cs="Arial"/>
          <w:sz w:val="18"/>
          <w:szCs w:val="18"/>
        </w:rPr>
      </w:pPr>
      <w:r w:rsidRPr="00226F2B">
        <w:rPr>
          <w:rFonts w:ascii="Arial" w:hAnsi="Arial" w:cs="Arial"/>
          <w:sz w:val="18"/>
          <w:szCs w:val="18"/>
        </w:rPr>
        <w:t xml:space="preserve">Twitter: </w:t>
      </w:r>
      <w:hyperlink r:id="rId14" w:history="1">
        <w:r w:rsidRPr="00226F2B">
          <w:rPr>
            <w:rStyle w:val="Hyperlink"/>
            <w:rFonts w:ascii="Arial" w:hAnsi="Arial" w:cs="Arial"/>
            <w:sz w:val="18"/>
            <w:szCs w:val="18"/>
          </w:rPr>
          <w:t>@</w:t>
        </w:r>
        <w:proofErr w:type="spellStart"/>
        <w:r w:rsidRPr="00226F2B">
          <w:rPr>
            <w:rStyle w:val="Hyperlink"/>
            <w:rFonts w:ascii="Arial" w:hAnsi="Arial" w:cs="Arial"/>
            <w:sz w:val="18"/>
            <w:szCs w:val="18"/>
          </w:rPr>
          <w:t>Iran_UN</w:t>
        </w:r>
        <w:proofErr w:type="spellEnd"/>
      </w:hyperlink>
    </w:p>
    <w:p w14:paraId="5D2E5055" w14:textId="4C43FA13" w:rsidR="00226F2B" w:rsidRPr="00226F2B" w:rsidRDefault="00226F2B" w:rsidP="00C91B16">
      <w:pPr>
        <w:pStyle w:val="PlainText"/>
        <w:rPr>
          <w:rFonts w:ascii="Arial" w:hAnsi="Arial" w:cs="Arial"/>
          <w:sz w:val="18"/>
          <w:szCs w:val="18"/>
        </w:rPr>
      </w:pPr>
      <w:r w:rsidRPr="00226F2B">
        <w:rPr>
          <w:rFonts w:ascii="Arial" w:hAnsi="Arial" w:cs="Arial"/>
          <w:sz w:val="18"/>
          <w:szCs w:val="18"/>
        </w:rPr>
        <w:t>Salutation: Dear Ambassador</w:t>
      </w:r>
    </w:p>
    <w:p w14:paraId="25D0D2AB" w14:textId="77777777" w:rsidR="00226F2B" w:rsidRDefault="00226F2B" w:rsidP="00226F2B">
      <w:pPr>
        <w:widowControl w:val="0"/>
        <w:suppressAutoHyphens/>
        <w:rPr>
          <w:rFonts w:ascii="Arial" w:eastAsia="MS Mincho" w:hAnsi="Arial" w:cs="Arial"/>
          <w:i/>
          <w:color w:val="000000"/>
          <w:sz w:val="20"/>
          <w:szCs w:val="20"/>
          <w:lang w:eastAsia="ar-SA"/>
        </w:rPr>
        <w:sectPr w:rsidR="00226F2B" w:rsidSect="00226F2B">
          <w:type w:val="continuous"/>
          <w:pgSz w:w="12240" w:h="15840" w:code="1"/>
          <w:pgMar w:top="720" w:right="720" w:bottom="1800" w:left="720" w:header="0" w:footer="567" w:gutter="0"/>
          <w:cols w:num="2" w:space="567"/>
          <w:titlePg/>
          <w:docGrid w:linePitch="360"/>
        </w:sectPr>
      </w:pPr>
    </w:p>
    <w:p w14:paraId="11410A31" w14:textId="39D22CF6" w:rsidR="00B662D4" w:rsidRPr="00226F2B" w:rsidRDefault="00B662D4" w:rsidP="00226F2B">
      <w:pPr>
        <w:widowControl w:val="0"/>
        <w:suppressAutoHyphens/>
        <w:jc w:val="both"/>
        <w:rPr>
          <w:rFonts w:ascii="Arial" w:eastAsia="MS Mincho" w:hAnsi="Arial" w:cs="Arial"/>
          <w:color w:val="000000"/>
          <w:sz w:val="20"/>
          <w:szCs w:val="20"/>
          <w:lang w:eastAsia="ar-SA"/>
        </w:rPr>
      </w:pPr>
      <w:r w:rsidRPr="00226F2B">
        <w:rPr>
          <w:rFonts w:ascii="Arial" w:eastAsia="MS Mincho" w:hAnsi="Arial" w:cs="Arial"/>
          <w:color w:val="000000"/>
          <w:sz w:val="20"/>
          <w:szCs w:val="20"/>
          <w:lang w:eastAsia="ar-SA"/>
        </w:rPr>
        <w:t>Dear Mr</w:t>
      </w:r>
      <w:r w:rsidR="00226F2B">
        <w:rPr>
          <w:rFonts w:ascii="Arial" w:eastAsia="MS Mincho" w:hAnsi="Arial" w:cs="Arial"/>
          <w:color w:val="000000"/>
          <w:sz w:val="20"/>
          <w:szCs w:val="20"/>
          <w:lang w:eastAsia="ar-SA"/>
        </w:rPr>
        <w:t>.</w:t>
      </w:r>
      <w:r w:rsidRPr="00226F2B">
        <w:rPr>
          <w:rFonts w:ascii="Arial" w:eastAsia="MS Mincho" w:hAnsi="Arial" w:cs="Arial"/>
          <w:color w:val="000000"/>
          <w:sz w:val="20"/>
          <w:szCs w:val="20"/>
          <w:lang w:eastAsia="ar-SA"/>
        </w:rPr>
        <w:t xml:space="preserve"> Mohammad Jabbari,</w:t>
      </w:r>
    </w:p>
    <w:p w14:paraId="0730B72C" w14:textId="77777777" w:rsidR="00B662D4" w:rsidRPr="00226F2B" w:rsidRDefault="00B662D4" w:rsidP="00226F2B">
      <w:pPr>
        <w:widowControl w:val="0"/>
        <w:suppressAutoHyphens/>
        <w:jc w:val="both"/>
        <w:rPr>
          <w:rFonts w:ascii="Arial" w:eastAsia="MS Mincho" w:hAnsi="Arial" w:cs="Arial"/>
          <w:color w:val="000000"/>
          <w:sz w:val="20"/>
          <w:szCs w:val="20"/>
          <w:lang w:eastAsia="ar-SA"/>
        </w:rPr>
      </w:pPr>
    </w:p>
    <w:p w14:paraId="72EFBD64" w14:textId="4F13A246" w:rsidR="00B662D4" w:rsidRPr="00226F2B" w:rsidRDefault="00B662D4" w:rsidP="00226F2B">
      <w:pPr>
        <w:widowControl w:val="0"/>
        <w:suppressAutoHyphens/>
        <w:jc w:val="both"/>
        <w:rPr>
          <w:rFonts w:ascii="Arial" w:eastAsia="MS Mincho" w:hAnsi="Arial" w:cs="Arial"/>
          <w:color w:val="000000"/>
          <w:sz w:val="20"/>
          <w:szCs w:val="20"/>
          <w:lang w:eastAsia="ar-SA"/>
        </w:rPr>
      </w:pPr>
      <w:r w:rsidRPr="00226F2B">
        <w:rPr>
          <w:rFonts w:ascii="Arial" w:eastAsia="MS Mincho" w:hAnsi="Arial" w:cs="Arial"/>
          <w:color w:val="000000"/>
          <w:sz w:val="20"/>
          <w:szCs w:val="20"/>
          <w:lang w:eastAsia="ar-SA"/>
        </w:rPr>
        <w:t xml:space="preserve">Kurdish </w:t>
      </w:r>
      <w:proofErr w:type="spellStart"/>
      <w:r w:rsidRPr="00226F2B">
        <w:rPr>
          <w:rFonts w:ascii="Arial" w:eastAsia="MS Mincho" w:hAnsi="Arial" w:cs="Arial"/>
          <w:color w:val="000000"/>
          <w:sz w:val="20"/>
          <w:szCs w:val="20"/>
          <w:lang w:eastAsia="ar-SA"/>
        </w:rPr>
        <w:t>labor</w:t>
      </w:r>
      <w:proofErr w:type="spellEnd"/>
      <w:r w:rsidRPr="00226F2B">
        <w:rPr>
          <w:rFonts w:ascii="Arial" w:eastAsia="MS Mincho" w:hAnsi="Arial" w:cs="Arial"/>
          <w:color w:val="000000"/>
          <w:sz w:val="20"/>
          <w:szCs w:val="20"/>
          <w:lang w:eastAsia="ar-SA"/>
        </w:rPr>
        <w:t xml:space="preserve"> rights activist </w:t>
      </w:r>
      <w:proofErr w:type="spellStart"/>
      <w:r w:rsidRPr="00226F2B">
        <w:rPr>
          <w:rFonts w:ascii="Arial" w:eastAsia="MS Mincho" w:hAnsi="Arial" w:cs="Arial"/>
          <w:bCs/>
          <w:color w:val="000000"/>
          <w:sz w:val="20"/>
          <w:szCs w:val="20"/>
          <w:lang w:eastAsia="ar-SA"/>
        </w:rPr>
        <w:t>Bakhtiar</w:t>
      </w:r>
      <w:proofErr w:type="spellEnd"/>
      <w:r w:rsidRPr="00226F2B">
        <w:rPr>
          <w:rFonts w:ascii="Arial" w:eastAsia="MS Mincho" w:hAnsi="Arial" w:cs="Arial"/>
          <w:bCs/>
          <w:color w:val="000000"/>
          <w:sz w:val="20"/>
          <w:szCs w:val="20"/>
          <w:lang w:eastAsia="ar-SA"/>
        </w:rPr>
        <w:t xml:space="preserve"> Rahimi</w:t>
      </w:r>
      <w:r w:rsidRPr="00226F2B">
        <w:rPr>
          <w:rFonts w:ascii="Arial" w:eastAsia="MS Mincho" w:hAnsi="Arial" w:cs="Arial"/>
          <w:color w:val="000000"/>
          <w:sz w:val="20"/>
          <w:szCs w:val="20"/>
          <w:lang w:eastAsia="ar-SA"/>
        </w:rPr>
        <w:t xml:space="preserve">, aged 45, was arrested at his place of work in </w:t>
      </w:r>
      <w:proofErr w:type="spellStart"/>
      <w:r w:rsidRPr="00226F2B">
        <w:rPr>
          <w:rFonts w:ascii="Arial" w:eastAsia="MS Mincho" w:hAnsi="Arial" w:cs="Arial"/>
          <w:color w:val="000000"/>
          <w:sz w:val="20"/>
          <w:szCs w:val="20"/>
          <w:lang w:eastAsia="ar-SA"/>
        </w:rPr>
        <w:t>Marivan</w:t>
      </w:r>
      <w:proofErr w:type="spellEnd"/>
      <w:r w:rsidRPr="00226F2B">
        <w:rPr>
          <w:rFonts w:ascii="Arial" w:eastAsia="MS Mincho" w:hAnsi="Arial" w:cs="Arial"/>
          <w:color w:val="000000"/>
          <w:sz w:val="20"/>
          <w:szCs w:val="20"/>
          <w:lang w:eastAsia="ar-SA"/>
        </w:rPr>
        <w:t>, Kurdistan province, on 27 November 2019 by security forces</w:t>
      </w:r>
      <w:r w:rsidR="003101E1" w:rsidRPr="00226F2B">
        <w:rPr>
          <w:rFonts w:ascii="Arial" w:eastAsia="MS Mincho" w:hAnsi="Arial" w:cs="Arial"/>
          <w:color w:val="000000"/>
          <w:sz w:val="20"/>
          <w:szCs w:val="20"/>
          <w:lang w:eastAsia="ar-SA"/>
        </w:rPr>
        <w:t>,</w:t>
      </w:r>
      <w:r w:rsidRPr="00226F2B">
        <w:rPr>
          <w:rFonts w:ascii="Arial" w:eastAsia="MS Mincho" w:hAnsi="Arial" w:cs="Arial"/>
          <w:color w:val="000000"/>
          <w:sz w:val="20"/>
          <w:szCs w:val="20"/>
          <w:lang w:eastAsia="ar-SA"/>
        </w:rPr>
        <w:t xml:space="preserve"> and forcibly disappeared until around 11 December 2019, when he was permitted to make a very brief phone call to his family. During this call, he was able only to say that he was being held in a ministry of intelligence detention facility in </w:t>
      </w:r>
      <w:proofErr w:type="spellStart"/>
      <w:r w:rsidRPr="00226F2B">
        <w:rPr>
          <w:rFonts w:ascii="Arial" w:eastAsia="MS Mincho" w:hAnsi="Arial" w:cs="Arial"/>
          <w:color w:val="000000"/>
          <w:sz w:val="20"/>
          <w:szCs w:val="20"/>
          <w:lang w:eastAsia="ar-SA"/>
        </w:rPr>
        <w:t>Sanandaj</w:t>
      </w:r>
      <w:proofErr w:type="spellEnd"/>
      <w:r w:rsidRPr="00226F2B">
        <w:rPr>
          <w:rFonts w:ascii="Arial" w:eastAsia="MS Mincho" w:hAnsi="Arial" w:cs="Arial"/>
          <w:color w:val="000000"/>
          <w:sz w:val="20"/>
          <w:szCs w:val="20"/>
          <w:lang w:eastAsia="ar-SA"/>
        </w:rPr>
        <w:t>, Kurdistan province, before the phone was cut. He has not been able to speak to them again and has been denied contact with a lawyer since his arrest.</w:t>
      </w:r>
    </w:p>
    <w:p w14:paraId="72419E2F" w14:textId="77777777" w:rsidR="00B662D4" w:rsidRPr="00226F2B" w:rsidRDefault="00B662D4" w:rsidP="00226F2B">
      <w:pPr>
        <w:widowControl w:val="0"/>
        <w:suppressAutoHyphens/>
        <w:ind w:left="283"/>
        <w:jc w:val="both"/>
        <w:rPr>
          <w:rFonts w:ascii="Arial" w:eastAsia="MS Mincho" w:hAnsi="Arial" w:cs="Arial"/>
          <w:color w:val="000000"/>
          <w:sz w:val="20"/>
          <w:szCs w:val="20"/>
          <w:lang w:eastAsia="ar-SA"/>
        </w:rPr>
      </w:pPr>
    </w:p>
    <w:p w14:paraId="5A5E70D3" w14:textId="3F452727" w:rsidR="00B662D4" w:rsidRPr="00226F2B" w:rsidRDefault="00B662D4" w:rsidP="00226F2B">
      <w:pPr>
        <w:widowControl w:val="0"/>
        <w:suppressAutoHyphens/>
        <w:jc w:val="both"/>
        <w:rPr>
          <w:rFonts w:ascii="Arial" w:eastAsia="MS Mincho" w:hAnsi="Arial" w:cs="Arial"/>
          <w:color w:val="000000"/>
          <w:sz w:val="20"/>
          <w:szCs w:val="20"/>
          <w:lang w:eastAsia="ar-SA"/>
        </w:rPr>
      </w:pPr>
      <w:r w:rsidRPr="00226F2B">
        <w:rPr>
          <w:rFonts w:ascii="Arial" w:eastAsia="MS Mincho" w:hAnsi="Arial" w:cs="Arial"/>
          <w:color w:val="000000"/>
          <w:sz w:val="20"/>
          <w:szCs w:val="20"/>
          <w:lang w:eastAsia="ar-SA"/>
        </w:rPr>
        <w:t xml:space="preserve">Following his arrest, </w:t>
      </w:r>
      <w:proofErr w:type="spellStart"/>
      <w:r w:rsidRPr="00226F2B">
        <w:rPr>
          <w:rFonts w:ascii="Arial" w:eastAsia="MS Mincho" w:hAnsi="Arial" w:cs="Arial"/>
          <w:color w:val="000000"/>
          <w:sz w:val="20"/>
          <w:szCs w:val="20"/>
          <w:lang w:eastAsia="ar-SA"/>
        </w:rPr>
        <w:t>Bakhtiar</w:t>
      </w:r>
      <w:proofErr w:type="spellEnd"/>
      <w:r w:rsidRPr="00226F2B">
        <w:rPr>
          <w:rFonts w:ascii="Arial" w:eastAsia="MS Mincho" w:hAnsi="Arial" w:cs="Arial"/>
          <w:color w:val="000000"/>
          <w:sz w:val="20"/>
          <w:szCs w:val="20"/>
          <w:lang w:eastAsia="ar-SA"/>
        </w:rPr>
        <w:t xml:space="preserve"> Rahimi’s family visited the ministry of intelligence office in </w:t>
      </w:r>
      <w:proofErr w:type="spellStart"/>
      <w:r w:rsidRPr="00226F2B">
        <w:rPr>
          <w:rFonts w:ascii="Arial" w:eastAsia="MS Mincho" w:hAnsi="Arial" w:cs="Arial"/>
          <w:color w:val="000000"/>
          <w:sz w:val="20"/>
          <w:szCs w:val="20"/>
          <w:lang w:eastAsia="ar-SA"/>
        </w:rPr>
        <w:t>Marivan</w:t>
      </w:r>
      <w:proofErr w:type="spellEnd"/>
      <w:r w:rsidRPr="00226F2B">
        <w:rPr>
          <w:rFonts w:ascii="Arial" w:eastAsia="MS Mincho" w:hAnsi="Arial" w:cs="Arial"/>
          <w:color w:val="000000"/>
          <w:sz w:val="20"/>
          <w:szCs w:val="20"/>
          <w:lang w:eastAsia="ar-SA"/>
        </w:rPr>
        <w:t xml:space="preserve"> multiple times to inquire about his fate and whereabouts, but officials there refused to provide them with any information and threatened them with violence. On one occasion, officials told them they would be shot if they returned. In the weeks following his arrest, a post on a pro-government Telegram channel named </w:t>
      </w:r>
      <w:proofErr w:type="spellStart"/>
      <w:r w:rsidRPr="00226F2B">
        <w:rPr>
          <w:rFonts w:ascii="Arial" w:eastAsia="MS Mincho" w:hAnsi="Arial" w:cs="Arial"/>
          <w:color w:val="000000"/>
          <w:sz w:val="20"/>
          <w:szCs w:val="20"/>
          <w:lang w:eastAsia="ar-SA"/>
        </w:rPr>
        <w:t>Bakhtiar</w:t>
      </w:r>
      <w:proofErr w:type="spellEnd"/>
      <w:r w:rsidRPr="00226F2B">
        <w:rPr>
          <w:rFonts w:ascii="Arial" w:eastAsia="MS Mincho" w:hAnsi="Arial" w:cs="Arial"/>
          <w:color w:val="000000"/>
          <w:sz w:val="20"/>
          <w:szCs w:val="20"/>
          <w:lang w:eastAsia="ar-SA"/>
        </w:rPr>
        <w:t xml:space="preserve"> Rahimi among </w:t>
      </w:r>
      <w:proofErr w:type="gramStart"/>
      <w:r w:rsidRPr="00226F2B">
        <w:rPr>
          <w:rFonts w:ascii="Arial" w:eastAsia="MS Mincho" w:hAnsi="Arial" w:cs="Arial"/>
          <w:color w:val="000000"/>
          <w:sz w:val="20"/>
          <w:szCs w:val="20"/>
          <w:lang w:eastAsia="ar-SA"/>
        </w:rPr>
        <w:t>a number of</w:t>
      </w:r>
      <w:proofErr w:type="gramEnd"/>
      <w:r w:rsidRPr="00226F2B">
        <w:rPr>
          <w:rFonts w:ascii="Arial" w:eastAsia="MS Mincho" w:hAnsi="Arial" w:cs="Arial"/>
          <w:color w:val="000000"/>
          <w:sz w:val="20"/>
          <w:szCs w:val="20"/>
          <w:lang w:eastAsia="ar-SA"/>
        </w:rPr>
        <w:t xml:space="preserve"> individuals arrested in relation to the nationwide protests that began on 15 November 2019 and alleged that they had ties to Kurdish opposition groups and had “confessed” to harming and killing some of the people in the protests. The Iranian authorities have a track record of attempting to link Kurdish civil society activists to Kurdish opposition groups and of obtaining forced “confessions” under torture or other ill-treatment to convict individuals in unfair trials. </w:t>
      </w:r>
    </w:p>
    <w:p w14:paraId="741B4350" w14:textId="77777777" w:rsidR="00B662D4" w:rsidRPr="00226F2B" w:rsidRDefault="00B662D4" w:rsidP="00226F2B">
      <w:pPr>
        <w:widowControl w:val="0"/>
        <w:suppressAutoHyphens/>
        <w:jc w:val="both"/>
        <w:rPr>
          <w:rFonts w:ascii="Arial" w:eastAsia="MS Mincho" w:hAnsi="Arial" w:cs="Arial"/>
          <w:color w:val="000000"/>
          <w:sz w:val="20"/>
          <w:szCs w:val="20"/>
          <w:lang w:eastAsia="ar-SA"/>
        </w:rPr>
      </w:pPr>
    </w:p>
    <w:p w14:paraId="54F24D25" w14:textId="77777777" w:rsidR="00B662D4" w:rsidRPr="00226F2B" w:rsidRDefault="00B662D4" w:rsidP="00226F2B">
      <w:pPr>
        <w:widowControl w:val="0"/>
        <w:suppressAutoHyphens/>
        <w:jc w:val="both"/>
        <w:rPr>
          <w:rFonts w:ascii="Arial" w:eastAsia="MS Mincho" w:hAnsi="Arial" w:cs="Arial"/>
          <w:color w:val="000000"/>
          <w:sz w:val="20"/>
          <w:szCs w:val="20"/>
          <w:lang w:eastAsia="ar-SA"/>
        </w:rPr>
      </w:pPr>
      <w:proofErr w:type="spellStart"/>
      <w:r w:rsidRPr="00226F2B">
        <w:rPr>
          <w:rFonts w:ascii="Arial" w:eastAsia="MS Mincho" w:hAnsi="Arial" w:cs="Arial"/>
          <w:color w:val="000000"/>
          <w:sz w:val="20"/>
          <w:szCs w:val="20"/>
          <w:lang w:eastAsia="ar-SA"/>
        </w:rPr>
        <w:t>Bakhtiar</w:t>
      </w:r>
      <w:proofErr w:type="spellEnd"/>
      <w:r w:rsidRPr="00226F2B">
        <w:rPr>
          <w:rFonts w:ascii="Arial" w:eastAsia="MS Mincho" w:hAnsi="Arial" w:cs="Arial"/>
          <w:color w:val="000000"/>
          <w:sz w:val="20"/>
          <w:szCs w:val="20"/>
          <w:lang w:eastAsia="ar-SA"/>
        </w:rPr>
        <w:t xml:space="preserve"> Rahimi suffers from serious heart and kidney conditions for which he requires daily medication and the regular care and monitoring of a specialist doctor. Earlier this year, </w:t>
      </w:r>
      <w:proofErr w:type="spellStart"/>
      <w:r w:rsidRPr="00226F2B">
        <w:rPr>
          <w:rFonts w:ascii="Arial" w:eastAsia="MS Mincho" w:hAnsi="Arial" w:cs="Arial"/>
          <w:color w:val="000000"/>
          <w:sz w:val="20"/>
          <w:szCs w:val="20"/>
          <w:lang w:eastAsia="ar-SA"/>
        </w:rPr>
        <w:t>Bakhtiar</w:t>
      </w:r>
      <w:proofErr w:type="spellEnd"/>
      <w:r w:rsidRPr="00226F2B">
        <w:rPr>
          <w:rFonts w:ascii="Arial" w:eastAsia="MS Mincho" w:hAnsi="Arial" w:cs="Arial"/>
          <w:color w:val="000000"/>
          <w:sz w:val="20"/>
          <w:szCs w:val="20"/>
          <w:lang w:eastAsia="ar-SA"/>
        </w:rPr>
        <w:t xml:space="preserve"> Rahimi suffered a heart attack. He also requires daily medication for high blood pressure. </w:t>
      </w:r>
    </w:p>
    <w:p w14:paraId="6E8672A9" w14:textId="77777777" w:rsidR="00B662D4" w:rsidRPr="00226F2B" w:rsidRDefault="00B662D4" w:rsidP="00226F2B">
      <w:pPr>
        <w:widowControl w:val="0"/>
        <w:suppressAutoHyphens/>
        <w:ind w:left="283"/>
        <w:jc w:val="both"/>
        <w:rPr>
          <w:rFonts w:ascii="Arial" w:eastAsia="MS Mincho" w:hAnsi="Arial" w:cs="Arial"/>
          <w:color w:val="000000"/>
          <w:sz w:val="20"/>
          <w:szCs w:val="20"/>
          <w:lang w:eastAsia="ar-SA"/>
        </w:rPr>
      </w:pPr>
    </w:p>
    <w:p w14:paraId="36E99EA7" w14:textId="77777777" w:rsidR="00B662D4" w:rsidRPr="00226F2B" w:rsidRDefault="00B662D4" w:rsidP="00226F2B">
      <w:pPr>
        <w:widowControl w:val="0"/>
        <w:suppressAutoHyphens/>
        <w:jc w:val="both"/>
        <w:rPr>
          <w:rFonts w:ascii="Arial" w:eastAsia="MS Mincho" w:hAnsi="Arial" w:cs="Arial"/>
          <w:color w:val="000000"/>
          <w:sz w:val="20"/>
          <w:szCs w:val="20"/>
          <w:lang w:eastAsia="ar-SA"/>
        </w:rPr>
      </w:pPr>
      <w:r w:rsidRPr="00226F2B">
        <w:rPr>
          <w:rFonts w:ascii="Arial" w:eastAsia="MS Mincho" w:hAnsi="Arial" w:cs="Arial"/>
          <w:color w:val="000000"/>
          <w:sz w:val="20"/>
          <w:szCs w:val="20"/>
          <w:lang w:eastAsia="ar-SA"/>
        </w:rPr>
        <w:t xml:space="preserve">I call on you to release </w:t>
      </w:r>
      <w:proofErr w:type="spellStart"/>
      <w:r w:rsidRPr="00226F2B">
        <w:rPr>
          <w:rFonts w:ascii="Arial" w:eastAsia="MS Mincho" w:hAnsi="Arial" w:cs="Arial"/>
          <w:color w:val="000000"/>
          <w:sz w:val="20"/>
          <w:szCs w:val="20"/>
          <w:lang w:eastAsia="ar-SA"/>
        </w:rPr>
        <w:t>Bakhtiar</w:t>
      </w:r>
      <w:proofErr w:type="spellEnd"/>
      <w:r w:rsidRPr="00226F2B">
        <w:rPr>
          <w:rFonts w:ascii="Arial" w:eastAsia="MS Mincho" w:hAnsi="Arial" w:cs="Arial"/>
          <w:color w:val="000000"/>
          <w:sz w:val="20"/>
          <w:szCs w:val="20"/>
          <w:lang w:eastAsia="ar-SA"/>
        </w:rPr>
        <w:t xml:space="preserve"> Rahimi immediately and unconditionally as he has been arbitrarily detained for exercising his right to freedom of peaceful assembly. Pending this, I ask you to ensure that he is protected from torture and other ill-treatment, provided urgently with any medical care and medication he may require, and given access to his family and a lawyer of his choosing. </w:t>
      </w:r>
    </w:p>
    <w:p w14:paraId="3B783DD1" w14:textId="77777777" w:rsidR="00B662D4" w:rsidRPr="00226F2B" w:rsidRDefault="00B662D4" w:rsidP="00226F2B">
      <w:pPr>
        <w:widowControl w:val="0"/>
        <w:suppressAutoHyphens/>
        <w:jc w:val="both"/>
        <w:rPr>
          <w:rFonts w:ascii="Arial" w:eastAsia="MS Mincho" w:hAnsi="Arial" w:cs="Arial"/>
          <w:color w:val="000000"/>
          <w:sz w:val="20"/>
          <w:szCs w:val="20"/>
          <w:lang w:eastAsia="ar-SA"/>
        </w:rPr>
      </w:pPr>
    </w:p>
    <w:p w14:paraId="0EE849E7" w14:textId="77777777" w:rsidR="00B662D4" w:rsidRPr="00226F2B" w:rsidRDefault="00B662D4" w:rsidP="00226F2B">
      <w:pPr>
        <w:widowControl w:val="0"/>
        <w:suppressAutoHyphens/>
        <w:jc w:val="both"/>
        <w:rPr>
          <w:rFonts w:ascii="Arial" w:eastAsia="MS Mincho" w:hAnsi="Arial" w:cs="Arial"/>
          <w:color w:val="000000"/>
          <w:sz w:val="20"/>
          <w:szCs w:val="20"/>
          <w:lang w:eastAsia="ar-SA"/>
        </w:rPr>
      </w:pPr>
      <w:r w:rsidRPr="00226F2B">
        <w:rPr>
          <w:rFonts w:ascii="Arial" w:eastAsia="MS Mincho" w:hAnsi="Arial" w:cs="Arial"/>
          <w:color w:val="000000"/>
          <w:sz w:val="20"/>
          <w:szCs w:val="20"/>
          <w:lang w:eastAsia="ar-SA"/>
        </w:rPr>
        <w:t>Yours sincerely,</w:t>
      </w:r>
    </w:p>
    <w:p w14:paraId="2B2C0038" w14:textId="5AFBE732" w:rsidR="00D70D29" w:rsidRPr="00226F2B" w:rsidRDefault="00D70D29" w:rsidP="00226F2B">
      <w:pPr>
        <w:rPr>
          <w:rFonts w:ascii="Arial" w:hAnsi="Arial" w:cs="Arial"/>
          <w:b/>
          <w:sz w:val="20"/>
          <w:szCs w:val="20"/>
        </w:rPr>
      </w:pPr>
    </w:p>
    <w:p w14:paraId="0A23F5D1" w14:textId="5C03F406" w:rsidR="0054186C" w:rsidRPr="00226F2B" w:rsidRDefault="0054186C" w:rsidP="00226F2B">
      <w:pPr>
        <w:pStyle w:val="AIBoxHeading"/>
        <w:spacing w:line="240" w:lineRule="auto"/>
        <w:rPr>
          <w:rFonts w:ascii="Arial" w:hAnsi="Arial" w:cs="Arial"/>
          <w:szCs w:val="32"/>
        </w:rPr>
      </w:pPr>
      <w:r w:rsidRPr="00226F2B">
        <w:rPr>
          <w:rFonts w:ascii="Arial" w:hAnsi="Arial" w:cs="Arial"/>
          <w:szCs w:val="32"/>
        </w:rPr>
        <w:lastRenderedPageBreak/>
        <w:t>Additional information</w:t>
      </w:r>
    </w:p>
    <w:p w14:paraId="6247DBF4" w14:textId="77777777" w:rsidR="0054186C" w:rsidRPr="00226F2B" w:rsidRDefault="0054186C" w:rsidP="00226F2B">
      <w:pPr>
        <w:jc w:val="both"/>
        <w:rPr>
          <w:rFonts w:ascii="Arial" w:hAnsi="Arial" w:cs="Arial"/>
        </w:rPr>
      </w:pPr>
    </w:p>
    <w:p w14:paraId="7B0D7574" w14:textId="71011858" w:rsidR="00B662D4" w:rsidRPr="00226F2B" w:rsidRDefault="00B662D4" w:rsidP="00226F2B">
      <w:pPr>
        <w:jc w:val="both"/>
        <w:rPr>
          <w:rFonts w:ascii="Arial" w:hAnsi="Arial" w:cs="Arial"/>
          <w:sz w:val="20"/>
          <w:szCs w:val="20"/>
        </w:rPr>
      </w:pPr>
      <w:r w:rsidRPr="00226F2B">
        <w:rPr>
          <w:rFonts w:ascii="Arial" w:hAnsi="Arial" w:cs="Arial"/>
          <w:sz w:val="20"/>
          <w:szCs w:val="20"/>
        </w:rPr>
        <w:t xml:space="preserve">Following the outbreak of nationwide protests on 15 November 2019, the Iranian authorities implemented a deadly crackdown, killing at least 304 people, according to credible reports gathered by Amnesty International, and arresting thousands of protesters as well as journalists, human rights defenders and students. Various government officials, including the Supreme Leader and the head of the judiciary, have labelled protesters as “villains” and “rioters” and associated protesters with foreign powers. State media has called for the death penalty to be used against protest “leaders”. Amnesty International believes that, under the guise of national security, the Iranian authorities are using the protests opportunistically to arrest large numbers of people from ethnic minority groups, including human rights defenders like </w:t>
      </w:r>
      <w:proofErr w:type="spellStart"/>
      <w:r w:rsidRPr="00226F2B">
        <w:rPr>
          <w:rFonts w:ascii="Arial" w:hAnsi="Arial" w:cs="Arial"/>
          <w:sz w:val="20"/>
          <w:szCs w:val="20"/>
        </w:rPr>
        <w:t>Bakhtiar</w:t>
      </w:r>
      <w:proofErr w:type="spellEnd"/>
      <w:r w:rsidRPr="00226F2B">
        <w:rPr>
          <w:rFonts w:ascii="Arial" w:hAnsi="Arial" w:cs="Arial"/>
          <w:sz w:val="20"/>
          <w:szCs w:val="20"/>
        </w:rPr>
        <w:t xml:space="preserve"> Rahimi. Several sources have independently told the organization that the arrests are still ongoing including in provinces with large ethnic minority populations such as Kurdistan.</w:t>
      </w:r>
    </w:p>
    <w:p w14:paraId="520FECE4" w14:textId="77777777" w:rsidR="00B662D4" w:rsidRPr="00226F2B" w:rsidRDefault="00B662D4" w:rsidP="00226F2B">
      <w:pPr>
        <w:jc w:val="both"/>
        <w:rPr>
          <w:rFonts w:ascii="Arial" w:hAnsi="Arial" w:cs="Arial"/>
          <w:sz w:val="20"/>
          <w:szCs w:val="20"/>
        </w:rPr>
      </w:pPr>
    </w:p>
    <w:p w14:paraId="4E5FCFA3" w14:textId="47FFC9A9" w:rsidR="00B662D4" w:rsidRPr="00226F2B" w:rsidRDefault="00B662D4" w:rsidP="00226F2B">
      <w:pPr>
        <w:jc w:val="both"/>
        <w:rPr>
          <w:rFonts w:ascii="Arial" w:hAnsi="Arial" w:cs="Arial"/>
          <w:sz w:val="20"/>
          <w:szCs w:val="20"/>
        </w:rPr>
      </w:pPr>
      <w:r w:rsidRPr="00226F2B">
        <w:rPr>
          <w:rFonts w:ascii="Arial" w:hAnsi="Arial" w:cs="Arial"/>
          <w:sz w:val="20"/>
          <w:szCs w:val="20"/>
        </w:rPr>
        <w:t xml:space="preserve">Amnesty International’s research has found that, in the days and weeks during and following the protests, the Iranian authorities have held some detainees incommunicado and subjected them to torture and other ill-treatment. In dozens of cases reported to Amnesty International, detainees have had little or no contact with their families since their arrest and some have been held in conditions amounting to enforced disappearance. Relatives have told Amnesty International that they have visited police stations, prosecution offices, Revolutionary Courts, prisons and other detention centres to search for loved ones who have been forcibly disappeared, but the authorities are refusing to provide them with information. Eyewitness accounts and video evidence verified by Amnesty International indicate that some detainees have been subjected to torture and other ill-treatment, including through being beaten, punched, kicked and flogged. See </w:t>
      </w:r>
      <w:hyperlink r:id="rId15" w:history="1">
        <w:r w:rsidRPr="00226F2B">
          <w:rPr>
            <w:rStyle w:val="Hyperlink"/>
            <w:rFonts w:ascii="Arial" w:hAnsi="Arial" w:cs="Arial"/>
            <w:sz w:val="20"/>
            <w:szCs w:val="20"/>
          </w:rPr>
          <w:t>https://www.amnesty.org/en/latest/news/2019/12/iran-thousands-arbitrarily-detained-and-at-risk-of-torture-in-chilling-post-protest-crackdown/</w:t>
        </w:r>
      </w:hyperlink>
      <w:r w:rsidRPr="00226F2B">
        <w:rPr>
          <w:rFonts w:ascii="Arial" w:hAnsi="Arial" w:cs="Arial"/>
          <w:sz w:val="20"/>
          <w:szCs w:val="20"/>
        </w:rPr>
        <w:t xml:space="preserve"> for further information. </w:t>
      </w:r>
    </w:p>
    <w:p w14:paraId="3AE82246" w14:textId="77777777" w:rsidR="00B662D4" w:rsidRPr="00226F2B" w:rsidRDefault="00B662D4" w:rsidP="00226F2B">
      <w:pPr>
        <w:jc w:val="both"/>
        <w:rPr>
          <w:rFonts w:ascii="Arial" w:hAnsi="Arial" w:cs="Arial"/>
          <w:sz w:val="20"/>
          <w:szCs w:val="20"/>
        </w:rPr>
      </w:pPr>
    </w:p>
    <w:p w14:paraId="4CAD7AA7" w14:textId="77777777" w:rsidR="00B662D4" w:rsidRPr="00226F2B" w:rsidRDefault="00B662D4" w:rsidP="00226F2B">
      <w:pPr>
        <w:jc w:val="both"/>
        <w:rPr>
          <w:rFonts w:ascii="Arial" w:hAnsi="Arial" w:cs="Arial"/>
          <w:sz w:val="20"/>
          <w:szCs w:val="20"/>
        </w:rPr>
      </w:pPr>
      <w:proofErr w:type="spellStart"/>
      <w:r w:rsidRPr="00226F2B">
        <w:rPr>
          <w:rFonts w:ascii="Arial" w:hAnsi="Arial" w:cs="Arial"/>
          <w:sz w:val="20"/>
          <w:szCs w:val="20"/>
        </w:rPr>
        <w:t>Bakhtiar</w:t>
      </w:r>
      <w:proofErr w:type="spellEnd"/>
      <w:r w:rsidRPr="00226F2B">
        <w:rPr>
          <w:rFonts w:ascii="Arial" w:hAnsi="Arial" w:cs="Arial"/>
          <w:sz w:val="20"/>
          <w:szCs w:val="20"/>
        </w:rPr>
        <w:t xml:space="preserve"> Rahimi previously spent nearly one year detained without trial in Section 209 of </w:t>
      </w:r>
      <w:proofErr w:type="spellStart"/>
      <w:r w:rsidRPr="00226F2B">
        <w:rPr>
          <w:rFonts w:ascii="Arial" w:hAnsi="Arial" w:cs="Arial"/>
          <w:sz w:val="20"/>
          <w:szCs w:val="20"/>
        </w:rPr>
        <w:t>Evin</w:t>
      </w:r>
      <w:proofErr w:type="spellEnd"/>
      <w:r w:rsidRPr="00226F2B">
        <w:rPr>
          <w:rFonts w:ascii="Arial" w:hAnsi="Arial" w:cs="Arial"/>
          <w:sz w:val="20"/>
          <w:szCs w:val="20"/>
        </w:rPr>
        <w:t xml:space="preserve"> prison, under the control of the ministry of intelligence, following an arrest in 2008 related to his labour rights activism and support of trade unions. </w:t>
      </w:r>
    </w:p>
    <w:p w14:paraId="36473BB9" w14:textId="7677B503" w:rsidR="00B662D4" w:rsidRPr="00226F2B" w:rsidRDefault="00B662D4" w:rsidP="00226F2B">
      <w:pPr>
        <w:jc w:val="both"/>
        <w:rPr>
          <w:rFonts w:ascii="Arial" w:hAnsi="Arial" w:cs="Arial"/>
          <w:sz w:val="20"/>
          <w:szCs w:val="20"/>
        </w:rPr>
      </w:pPr>
      <w:r w:rsidRPr="00226F2B">
        <w:rPr>
          <w:rFonts w:ascii="Arial" w:hAnsi="Arial" w:cs="Arial"/>
          <w:sz w:val="20"/>
          <w:szCs w:val="20"/>
        </w:rPr>
        <w:t xml:space="preserve">International law absolutely prohibits enforced disappearances and specifies that no exceptional circumstances whatsoever may be invoked as justification. Individuals who are forcibly disappeared are cut off from the outside world and left knowing that their loved ones have no idea where they are or whether they are dead or alive. They are placed outside the protection of the law and denied their right to legal representation or a fair trial and are often at heightened risk of torture and other ill-treatment. Enforced disappearances also have a profound effect on the family members and friends of those who are forcibly disappeared, who are sometimes forced to anxiously wait before they find out their loved one’s fate and whereabouts, which results in turn in a form of ill-treatment. </w:t>
      </w:r>
    </w:p>
    <w:p w14:paraId="69682F45" w14:textId="77777777" w:rsidR="00B662D4" w:rsidRPr="00226F2B" w:rsidRDefault="00B662D4" w:rsidP="00226F2B">
      <w:pPr>
        <w:jc w:val="both"/>
        <w:rPr>
          <w:rFonts w:ascii="Arial" w:hAnsi="Arial" w:cs="Arial"/>
          <w:sz w:val="20"/>
          <w:szCs w:val="20"/>
        </w:rPr>
      </w:pPr>
    </w:p>
    <w:p w14:paraId="65CB06FD" w14:textId="77777777" w:rsidR="00B662D4" w:rsidRPr="00226F2B" w:rsidRDefault="00B662D4" w:rsidP="00226F2B">
      <w:pPr>
        <w:jc w:val="both"/>
        <w:rPr>
          <w:rFonts w:ascii="Arial" w:hAnsi="Arial" w:cs="Arial"/>
          <w:sz w:val="20"/>
          <w:szCs w:val="20"/>
        </w:rPr>
      </w:pPr>
      <w:r w:rsidRPr="00226F2B">
        <w:rPr>
          <w:rFonts w:ascii="Arial" w:hAnsi="Arial" w:cs="Arial"/>
          <w:sz w:val="20"/>
          <w:szCs w:val="20"/>
        </w:rPr>
        <w:t xml:space="preserve">Ethnic minorities in Iran, including </w:t>
      </w:r>
      <w:proofErr w:type="spellStart"/>
      <w:r w:rsidRPr="00226F2B">
        <w:rPr>
          <w:rFonts w:ascii="Arial" w:hAnsi="Arial" w:cs="Arial"/>
          <w:sz w:val="20"/>
          <w:szCs w:val="20"/>
        </w:rPr>
        <w:t>Ahwazi</w:t>
      </w:r>
      <w:proofErr w:type="spellEnd"/>
      <w:r w:rsidRPr="00226F2B">
        <w:rPr>
          <w:rFonts w:ascii="Arial" w:hAnsi="Arial" w:cs="Arial"/>
          <w:sz w:val="20"/>
          <w:szCs w:val="20"/>
        </w:rPr>
        <w:t xml:space="preserve"> Arabs, Azerbaijani Turks, </w:t>
      </w:r>
      <w:proofErr w:type="spellStart"/>
      <w:r w:rsidRPr="00226F2B">
        <w:rPr>
          <w:rFonts w:ascii="Arial" w:hAnsi="Arial" w:cs="Arial"/>
          <w:sz w:val="20"/>
          <w:szCs w:val="20"/>
        </w:rPr>
        <w:t>Baluchis</w:t>
      </w:r>
      <w:proofErr w:type="spellEnd"/>
      <w:r w:rsidRPr="00226F2B">
        <w:rPr>
          <w:rFonts w:ascii="Arial" w:hAnsi="Arial" w:cs="Arial"/>
          <w:sz w:val="20"/>
          <w:szCs w:val="20"/>
        </w:rPr>
        <w:t>, Kurds and Turkmen, face entrenched discrimination, curtailing their access to education, employment and adequate housing. Continued economic neglect of regions with large minority populations has exacerbated poverty and marginalization. The Persian language is the sole medium of instruction in primary and secondary education in Iran.</w:t>
      </w:r>
    </w:p>
    <w:p w14:paraId="1DA4EB89" w14:textId="29E13C4A" w:rsidR="000106EF" w:rsidRPr="00226F2B" w:rsidRDefault="000106EF" w:rsidP="00226F2B">
      <w:pPr>
        <w:rPr>
          <w:rFonts w:ascii="Arial" w:hAnsi="Arial" w:cs="Arial"/>
          <w:sz w:val="18"/>
          <w:szCs w:val="20"/>
          <w:lang w:eastAsia="en-US"/>
        </w:rPr>
      </w:pPr>
    </w:p>
    <w:p w14:paraId="127C08EF" w14:textId="3B6F815B" w:rsidR="00313756" w:rsidRPr="00226F2B" w:rsidRDefault="00313756" w:rsidP="00226F2B">
      <w:pPr>
        <w:rPr>
          <w:rFonts w:ascii="Arial" w:hAnsi="Arial" w:cs="Arial"/>
          <w:sz w:val="18"/>
          <w:szCs w:val="20"/>
          <w:lang w:eastAsia="en-US"/>
        </w:rPr>
      </w:pPr>
    </w:p>
    <w:p w14:paraId="3FC2534E" w14:textId="77777777" w:rsidR="00313756" w:rsidRPr="00226F2B" w:rsidRDefault="00313756" w:rsidP="00226F2B">
      <w:pPr>
        <w:rPr>
          <w:rFonts w:ascii="Arial" w:hAnsi="Arial" w:cs="Arial"/>
          <w:sz w:val="18"/>
          <w:szCs w:val="20"/>
          <w:lang w:eastAsia="en-US"/>
        </w:rPr>
      </w:pPr>
    </w:p>
    <w:p w14:paraId="0903D096" w14:textId="78CB7855" w:rsidR="00D31527" w:rsidRPr="00226F2B" w:rsidRDefault="00A54BC1" w:rsidP="00226F2B">
      <w:pPr>
        <w:rPr>
          <w:rFonts w:ascii="Arial" w:hAnsi="Arial" w:cs="Arial"/>
          <w:b/>
          <w:sz w:val="20"/>
          <w:szCs w:val="20"/>
        </w:rPr>
      </w:pPr>
      <w:r w:rsidRPr="00226F2B">
        <w:rPr>
          <w:rFonts w:ascii="Arial" w:hAnsi="Arial" w:cs="Arial"/>
          <w:b/>
          <w:sz w:val="20"/>
          <w:szCs w:val="20"/>
        </w:rPr>
        <w:t>PREFERRED LANGUAGE TO ADDRESS TARGET</w:t>
      </w:r>
      <w:r w:rsidR="000106EF" w:rsidRPr="00226F2B">
        <w:rPr>
          <w:rFonts w:ascii="Arial" w:hAnsi="Arial" w:cs="Arial"/>
          <w:b/>
          <w:sz w:val="20"/>
          <w:szCs w:val="20"/>
        </w:rPr>
        <w:t xml:space="preserve">: </w:t>
      </w:r>
      <w:r w:rsidR="00B662D4" w:rsidRPr="00226F2B">
        <w:rPr>
          <w:rFonts w:ascii="Arial" w:eastAsia="MS Mincho" w:hAnsi="Arial" w:cs="Arial"/>
          <w:color w:val="000000"/>
          <w:sz w:val="20"/>
          <w:szCs w:val="20"/>
          <w:lang w:eastAsia="ar-SA"/>
        </w:rPr>
        <w:t>Persian, English</w:t>
      </w:r>
    </w:p>
    <w:p w14:paraId="6C26E82E" w14:textId="3FFE2DC7" w:rsidR="0026672D" w:rsidRPr="00226F2B" w:rsidRDefault="0026672D" w:rsidP="00226F2B">
      <w:pPr>
        <w:rPr>
          <w:rFonts w:ascii="Arial" w:hAnsi="Arial" w:cs="Arial"/>
          <w:color w:val="0070C0"/>
          <w:sz w:val="20"/>
          <w:szCs w:val="20"/>
        </w:rPr>
      </w:pPr>
      <w:r w:rsidRPr="00226F2B">
        <w:rPr>
          <w:rFonts w:ascii="Arial" w:hAnsi="Arial" w:cs="Arial"/>
          <w:sz w:val="20"/>
          <w:szCs w:val="20"/>
        </w:rPr>
        <w:t>You can also write in your own language.</w:t>
      </w:r>
    </w:p>
    <w:p w14:paraId="7ED929D6" w14:textId="77777777" w:rsidR="0026672D" w:rsidRPr="00226F2B" w:rsidRDefault="0026672D" w:rsidP="00226F2B">
      <w:pPr>
        <w:rPr>
          <w:rFonts w:ascii="Arial" w:hAnsi="Arial" w:cs="Arial"/>
          <w:color w:val="0070C0"/>
          <w:sz w:val="20"/>
          <w:szCs w:val="20"/>
        </w:rPr>
      </w:pPr>
    </w:p>
    <w:p w14:paraId="365AADD9" w14:textId="2BFE652B" w:rsidR="00D70D29" w:rsidRPr="00226F2B" w:rsidRDefault="0026672D" w:rsidP="00226F2B">
      <w:pPr>
        <w:rPr>
          <w:rFonts w:ascii="Arial" w:hAnsi="Arial" w:cs="Arial"/>
          <w:sz w:val="20"/>
          <w:szCs w:val="20"/>
        </w:rPr>
      </w:pPr>
      <w:r w:rsidRPr="00226F2B">
        <w:rPr>
          <w:rFonts w:ascii="Arial" w:hAnsi="Arial" w:cs="Arial"/>
          <w:b/>
          <w:sz w:val="20"/>
          <w:szCs w:val="20"/>
        </w:rPr>
        <w:t>PLEASE TAKE ACTION AS SOON AS POSSIBLE UNTIL</w:t>
      </w:r>
      <w:r w:rsidR="00350BE6" w:rsidRPr="00226F2B">
        <w:rPr>
          <w:rFonts w:ascii="Arial" w:hAnsi="Arial" w:cs="Arial"/>
          <w:b/>
          <w:sz w:val="20"/>
          <w:szCs w:val="20"/>
        </w:rPr>
        <w:t>:</w:t>
      </w:r>
      <w:r w:rsidR="00D70D29" w:rsidRPr="00226F2B">
        <w:rPr>
          <w:rFonts w:ascii="Arial" w:hAnsi="Arial" w:cs="Arial"/>
          <w:b/>
          <w:sz w:val="20"/>
          <w:szCs w:val="20"/>
        </w:rPr>
        <w:t xml:space="preserve"> </w:t>
      </w:r>
      <w:r w:rsidR="00B662D4" w:rsidRPr="00226F2B">
        <w:rPr>
          <w:rFonts w:ascii="Arial" w:hAnsi="Arial" w:cs="Arial"/>
          <w:sz w:val="20"/>
          <w:szCs w:val="20"/>
        </w:rPr>
        <w:t>30 January 2020</w:t>
      </w:r>
      <w:r w:rsidR="00D31527" w:rsidRPr="00226F2B">
        <w:rPr>
          <w:rFonts w:ascii="Arial" w:hAnsi="Arial" w:cs="Arial"/>
          <w:sz w:val="20"/>
          <w:szCs w:val="20"/>
        </w:rPr>
        <w:t xml:space="preserve"> </w:t>
      </w:r>
    </w:p>
    <w:p w14:paraId="4CC18673" w14:textId="571E0961" w:rsidR="0026672D" w:rsidRPr="00226F2B" w:rsidRDefault="0026672D" w:rsidP="00226F2B">
      <w:pPr>
        <w:rPr>
          <w:rFonts w:ascii="Arial" w:hAnsi="Arial" w:cs="Arial"/>
          <w:sz w:val="20"/>
          <w:szCs w:val="20"/>
        </w:rPr>
      </w:pPr>
      <w:r w:rsidRPr="00226F2B">
        <w:rPr>
          <w:rFonts w:ascii="Arial" w:hAnsi="Arial" w:cs="Arial"/>
          <w:sz w:val="20"/>
          <w:szCs w:val="20"/>
        </w:rPr>
        <w:t xml:space="preserve">Please check with the Amnesty </w:t>
      </w:r>
      <w:r w:rsidR="00D31527" w:rsidRPr="00226F2B">
        <w:rPr>
          <w:rFonts w:ascii="Arial" w:hAnsi="Arial" w:cs="Arial"/>
          <w:sz w:val="20"/>
          <w:szCs w:val="20"/>
        </w:rPr>
        <w:t xml:space="preserve">office </w:t>
      </w:r>
      <w:r w:rsidRPr="00226F2B">
        <w:rPr>
          <w:rFonts w:ascii="Arial" w:hAnsi="Arial" w:cs="Arial"/>
          <w:sz w:val="20"/>
          <w:szCs w:val="20"/>
        </w:rPr>
        <w:t xml:space="preserve">in your country if you wish to send appeals after the </w:t>
      </w:r>
      <w:r w:rsidR="00D31527" w:rsidRPr="00226F2B">
        <w:rPr>
          <w:rFonts w:ascii="Arial" w:hAnsi="Arial" w:cs="Arial"/>
          <w:sz w:val="20"/>
          <w:szCs w:val="20"/>
        </w:rPr>
        <w:t>deadline</w:t>
      </w:r>
      <w:r w:rsidRPr="00226F2B">
        <w:rPr>
          <w:rFonts w:ascii="Arial" w:hAnsi="Arial" w:cs="Arial"/>
          <w:sz w:val="20"/>
          <w:szCs w:val="20"/>
        </w:rPr>
        <w:t>.</w:t>
      </w:r>
    </w:p>
    <w:p w14:paraId="3604239E" w14:textId="77777777" w:rsidR="00A54BC1" w:rsidRPr="00226F2B" w:rsidRDefault="00A54BC1" w:rsidP="00226F2B">
      <w:pPr>
        <w:rPr>
          <w:rFonts w:ascii="Arial" w:hAnsi="Arial" w:cs="Arial"/>
          <w:b/>
          <w:sz w:val="20"/>
          <w:szCs w:val="20"/>
        </w:rPr>
      </w:pPr>
    </w:p>
    <w:p w14:paraId="63CF3F29" w14:textId="0CE155D0" w:rsidR="005A0B85" w:rsidRPr="00226F2B" w:rsidRDefault="00A54BC1" w:rsidP="00226F2B">
      <w:pPr>
        <w:rPr>
          <w:rFonts w:ascii="Arial" w:hAnsi="Arial" w:cs="Arial"/>
          <w:sz w:val="20"/>
          <w:szCs w:val="20"/>
        </w:rPr>
      </w:pPr>
      <w:r w:rsidRPr="00226F2B">
        <w:rPr>
          <w:rFonts w:ascii="Arial" w:hAnsi="Arial" w:cs="Arial"/>
          <w:b/>
          <w:sz w:val="20"/>
          <w:szCs w:val="20"/>
        </w:rPr>
        <w:t>NAME</w:t>
      </w:r>
      <w:r w:rsidR="00C63763" w:rsidRPr="00226F2B">
        <w:rPr>
          <w:rFonts w:ascii="Arial" w:hAnsi="Arial" w:cs="Arial"/>
          <w:b/>
          <w:sz w:val="20"/>
          <w:szCs w:val="20"/>
        </w:rPr>
        <w:t xml:space="preserve"> AND </w:t>
      </w:r>
      <w:r w:rsidR="0024477A" w:rsidRPr="00226F2B">
        <w:rPr>
          <w:rFonts w:ascii="Arial" w:hAnsi="Arial" w:cs="Arial"/>
          <w:b/>
          <w:sz w:val="20"/>
          <w:szCs w:val="20"/>
        </w:rPr>
        <w:t>PRONOUN</w:t>
      </w:r>
      <w:r w:rsidR="00350BE6" w:rsidRPr="00226F2B">
        <w:rPr>
          <w:rFonts w:ascii="Arial" w:hAnsi="Arial" w:cs="Arial"/>
          <w:b/>
          <w:sz w:val="20"/>
          <w:szCs w:val="20"/>
        </w:rPr>
        <w:t xml:space="preserve">: </w:t>
      </w:r>
      <w:proofErr w:type="spellStart"/>
      <w:r w:rsidR="00B662D4" w:rsidRPr="00226F2B">
        <w:rPr>
          <w:rFonts w:ascii="Arial" w:eastAsia="MS Mincho" w:hAnsi="Arial" w:cs="Arial"/>
          <w:b/>
          <w:color w:val="000000"/>
          <w:sz w:val="20"/>
          <w:szCs w:val="20"/>
          <w:lang w:eastAsia="ar-SA"/>
        </w:rPr>
        <w:t>Bakhtiar</w:t>
      </w:r>
      <w:proofErr w:type="spellEnd"/>
      <w:r w:rsidR="00B662D4" w:rsidRPr="00226F2B">
        <w:rPr>
          <w:rFonts w:ascii="Arial" w:eastAsia="MS Mincho" w:hAnsi="Arial" w:cs="Arial"/>
          <w:b/>
          <w:color w:val="000000"/>
          <w:sz w:val="20"/>
          <w:szCs w:val="20"/>
          <w:lang w:eastAsia="ar-SA"/>
        </w:rPr>
        <w:t xml:space="preserve"> Rahimi </w:t>
      </w:r>
      <w:r w:rsidR="00B662D4" w:rsidRPr="00226F2B">
        <w:rPr>
          <w:rFonts w:ascii="Arial" w:eastAsia="MS Mincho" w:hAnsi="Arial" w:cs="Arial"/>
          <w:color w:val="000000"/>
          <w:sz w:val="20"/>
          <w:szCs w:val="20"/>
          <w:lang w:eastAsia="ar-SA"/>
        </w:rPr>
        <w:t>(he/his)</w:t>
      </w:r>
    </w:p>
    <w:p w14:paraId="4B6937D1" w14:textId="36F15824" w:rsidR="0026766F" w:rsidRPr="00226F2B" w:rsidRDefault="0026766F" w:rsidP="00226F2B">
      <w:pPr>
        <w:rPr>
          <w:rFonts w:ascii="Arial" w:hAnsi="Arial" w:cs="Arial"/>
          <w:sz w:val="20"/>
          <w:szCs w:val="20"/>
        </w:rPr>
      </w:pPr>
      <w:bookmarkStart w:id="1" w:name="_GoBack"/>
      <w:bookmarkEnd w:id="1"/>
    </w:p>
    <w:p w14:paraId="1E8F1981" w14:textId="77777777" w:rsidR="0026766F" w:rsidRPr="00226F2B" w:rsidRDefault="0026766F" w:rsidP="00226F2B">
      <w:pPr>
        <w:rPr>
          <w:rFonts w:ascii="Arial" w:hAnsi="Arial" w:cs="Arial"/>
          <w:sz w:val="20"/>
          <w:szCs w:val="20"/>
        </w:rPr>
      </w:pPr>
    </w:p>
    <w:sectPr w:rsidR="0026766F" w:rsidRPr="00226F2B" w:rsidSect="00226F2B">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D127F" w14:textId="77777777" w:rsidR="00B644E5" w:rsidRDefault="00B644E5">
      <w:r>
        <w:separator/>
      </w:r>
    </w:p>
  </w:endnote>
  <w:endnote w:type="continuationSeparator" w:id="0">
    <w:p w14:paraId="5CE2EC76" w14:textId="77777777" w:rsidR="00B644E5" w:rsidRDefault="00B6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0022" w14:textId="77777777" w:rsidR="00226F2B" w:rsidRPr="004D1533" w:rsidRDefault="00226F2B" w:rsidP="00226F2B">
    <w:pPr>
      <w:pStyle w:val="Default"/>
    </w:pPr>
  </w:p>
  <w:p w14:paraId="728BD258" w14:textId="77777777" w:rsidR="00226F2B" w:rsidRPr="004D1533" w:rsidRDefault="00226F2B" w:rsidP="00226F2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9116A6F" w14:textId="77777777" w:rsidR="00226F2B" w:rsidRPr="004D1533" w:rsidRDefault="00226F2B" w:rsidP="00226F2B">
    <w:pPr>
      <w:jc w:val="center"/>
      <w:rPr>
        <w:rFonts w:ascii="Arial" w:hAnsi="Arial" w:cs="Arial"/>
        <w:sz w:val="16"/>
        <w:szCs w:val="16"/>
      </w:rPr>
    </w:pPr>
    <w:r w:rsidRPr="004D1533">
      <w:rPr>
        <w:rFonts w:ascii="Arial" w:hAnsi="Arial" w:cs="Arial"/>
        <w:sz w:val="16"/>
        <w:szCs w:val="16"/>
      </w:rPr>
      <w:t>T (212) 807- 8400 | uan@aiusa.org | www.amnestyusa.org/uan</w:t>
    </w:r>
  </w:p>
  <w:p w14:paraId="6691FDC9" w14:textId="77777777" w:rsidR="00226F2B" w:rsidRPr="00D0106D" w:rsidRDefault="00226F2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C9386" w14:textId="77777777" w:rsidR="00B644E5" w:rsidRDefault="00B644E5">
      <w:r>
        <w:separator/>
      </w:r>
    </w:p>
  </w:footnote>
  <w:footnote w:type="continuationSeparator" w:id="0">
    <w:p w14:paraId="4A68E045" w14:textId="77777777" w:rsidR="00B644E5" w:rsidRDefault="00B6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4DC1" w14:textId="77777777" w:rsidR="00B662D4" w:rsidRDefault="00B662D4" w:rsidP="00B662D4">
    <w:pPr>
      <w:rPr>
        <w:rFonts w:ascii="Amnesty Trade Gothic" w:hAnsi="Amnesty Trade Gothic"/>
        <w:sz w:val="16"/>
        <w:szCs w:val="16"/>
      </w:rPr>
    </w:pPr>
  </w:p>
  <w:p w14:paraId="6A30E3B6" w14:textId="77777777" w:rsidR="00B662D4" w:rsidRDefault="00B662D4" w:rsidP="00B662D4">
    <w:pPr>
      <w:rPr>
        <w:rFonts w:ascii="Amnesty Trade Gothic" w:hAnsi="Amnesty Trade Gothic"/>
        <w:sz w:val="16"/>
        <w:szCs w:val="16"/>
      </w:rPr>
    </w:pPr>
  </w:p>
  <w:p w14:paraId="2C5D9EA5" w14:textId="252DD429" w:rsidR="00B662D4" w:rsidRPr="00B662D4" w:rsidRDefault="00B662D4" w:rsidP="00B662D4">
    <w:pPr>
      <w:rPr>
        <w:rFonts w:ascii="Amnesty Trade Gothic" w:hAnsi="Amnesty Trade Gothic"/>
        <w:sz w:val="16"/>
        <w:szCs w:val="16"/>
      </w:rPr>
    </w:pPr>
    <w:r w:rsidRPr="00B662D4">
      <w:rPr>
        <w:rFonts w:ascii="Amnesty Trade Gothic" w:hAnsi="Amnesty Trade Gothic"/>
        <w:sz w:val="16"/>
        <w:szCs w:val="16"/>
      </w:rPr>
      <w:t>First UA: 176/19 Index: MDE 13/1605/2019 Iran</w:t>
    </w:r>
    <w:r w:rsidRPr="00B662D4">
      <w:rPr>
        <w:rFonts w:ascii="Amnesty Trade Gothic" w:hAnsi="Amnesty Trade Gothic"/>
        <w:sz w:val="16"/>
        <w:szCs w:val="16"/>
      </w:rPr>
      <w:tab/>
    </w:r>
    <w:r w:rsidRPr="00B662D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662D4">
      <w:rPr>
        <w:rFonts w:ascii="Amnesty Trade Gothic" w:hAnsi="Amnesty Trade Gothic"/>
        <w:sz w:val="16"/>
        <w:szCs w:val="16"/>
      </w:rPr>
      <w:t xml:space="preserve">Date: 19 December 2019 </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0772EBE" w14:textId="37A4E7BE" w:rsidR="00B662D4" w:rsidRPr="00B662D4" w:rsidRDefault="00B662D4" w:rsidP="00B662D4">
    <w:pPr>
      <w:rPr>
        <w:rFonts w:ascii="Amnesty Trade Gothic" w:hAnsi="Amnesty Trade Gothic"/>
        <w:sz w:val="16"/>
        <w:szCs w:val="16"/>
      </w:rPr>
    </w:pPr>
    <w:bookmarkStart w:id="0" w:name="_Hlk27643938"/>
    <w:r w:rsidRPr="00B662D4">
      <w:rPr>
        <w:rFonts w:ascii="Amnesty Trade Gothic" w:hAnsi="Amnesty Trade Gothic"/>
        <w:sz w:val="16"/>
        <w:szCs w:val="16"/>
      </w:rPr>
      <w:t>First UA: 176/19 Index: MDE 13/1605/2019 Iran</w:t>
    </w:r>
    <w:r w:rsidRPr="00B662D4">
      <w:rPr>
        <w:rFonts w:ascii="Amnesty Trade Gothic" w:hAnsi="Amnesty Trade Gothic"/>
        <w:sz w:val="16"/>
        <w:szCs w:val="16"/>
      </w:rPr>
      <w:tab/>
    </w:r>
    <w:r w:rsidRPr="00B662D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662D4">
      <w:rPr>
        <w:rFonts w:ascii="Amnesty Trade Gothic" w:hAnsi="Amnesty Trade Gothic"/>
        <w:sz w:val="16"/>
        <w:szCs w:val="16"/>
      </w:rPr>
      <w:t xml:space="preserve">Date: 19 December 2019 </w:t>
    </w:r>
  </w:p>
  <w:bookmarkEnd w:id="0"/>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26F2B"/>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1E1"/>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0CAE"/>
    <w:rsid w:val="00B166C2"/>
    <w:rsid w:val="00B22D7A"/>
    <w:rsid w:val="00B252ED"/>
    <w:rsid w:val="00B33D3D"/>
    <w:rsid w:val="00B4432F"/>
    <w:rsid w:val="00B60FB0"/>
    <w:rsid w:val="00B644E5"/>
    <w:rsid w:val="00B662D4"/>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2D4"/>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26F2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26F2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26F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9/12/iran-thousands-arbitrarily-detained-and-at-risk-of-torture-in-chilling-post-protest-crackdow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1853-9467-4EB2-B019-5E0EB0C6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2019-12-23T16:10:00Z</dcterms:created>
  <dcterms:modified xsi:type="dcterms:W3CDTF">2019-12-23T16:10:00Z</dcterms:modified>
</cp:coreProperties>
</file>