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AF7FFA" w14:textId="77777777" w:rsidR="0034128A" w:rsidRPr="00AC15B4" w:rsidRDefault="0034128A" w:rsidP="00AC15B4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AC15B4">
        <w:rPr>
          <w:rFonts w:cs="Arial"/>
          <w:sz w:val="80"/>
          <w:szCs w:val="80"/>
          <w:highlight w:val="yellow"/>
        </w:rPr>
        <w:t>URGENT ACTION</w:t>
      </w:r>
    </w:p>
    <w:p w14:paraId="76BC4611" w14:textId="77777777" w:rsidR="005D2C37" w:rsidRPr="00AC15B4" w:rsidRDefault="005D2C37" w:rsidP="00AC15B4">
      <w:pPr>
        <w:pStyle w:val="Default"/>
        <w:ind w:left="-283"/>
        <w:rPr>
          <w:b/>
          <w:sz w:val="28"/>
          <w:szCs w:val="28"/>
        </w:rPr>
      </w:pPr>
    </w:p>
    <w:p w14:paraId="48ED1961" w14:textId="7CBF365A" w:rsidR="0034128A" w:rsidRPr="00AC15B4" w:rsidRDefault="005132EE" w:rsidP="00AC15B4">
      <w:pPr>
        <w:spacing w:after="0" w:line="240" w:lineRule="auto"/>
        <w:rPr>
          <w:rFonts w:ascii="Arial" w:hAnsi="Arial" w:cs="Arial"/>
          <w:b/>
          <w:i/>
          <w:sz w:val="36"/>
          <w:lang w:eastAsia="es-MX"/>
        </w:rPr>
      </w:pPr>
      <w:r w:rsidRPr="00AC15B4">
        <w:rPr>
          <w:rFonts w:ascii="Arial" w:hAnsi="Arial" w:cs="Arial"/>
          <w:b/>
          <w:sz w:val="36"/>
          <w:lang w:eastAsia="es-MX"/>
        </w:rPr>
        <w:t>PASTOR’S</w:t>
      </w:r>
      <w:r w:rsidR="00CD0288" w:rsidRPr="00AC15B4">
        <w:rPr>
          <w:rFonts w:ascii="Arial" w:hAnsi="Arial" w:cs="Arial"/>
          <w:b/>
          <w:sz w:val="36"/>
          <w:lang w:eastAsia="es-MX"/>
        </w:rPr>
        <w:t xml:space="preserve"> DAUGHTER</w:t>
      </w:r>
      <w:r w:rsidR="008B0245" w:rsidRPr="00AC15B4">
        <w:rPr>
          <w:rFonts w:ascii="Arial" w:hAnsi="Arial" w:cs="Arial"/>
          <w:b/>
          <w:sz w:val="36"/>
          <w:lang w:eastAsia="es-MX"/>
        </w:rPr>
        <w:t xml:space="preserve"> ARBITRARILY DETAINED</w:t>
      </w:r>
    </w:p>
    <w:p w14:paraId="150EE0AB" w14:textId="6A98D07B" w:rsidR="00E61727" w:rsidRPr="00AC15B4" w:rsidRDefault="00A63A4E" w:rsidP="007663F2">
      <w:pPr>
        <w:spacing w:after="0" w:line="240" w:lineRule="auto"/>
        <w:rPr>
          <w:rFonts w:ascii="Arial" w:hAnsi="Arial" w:cs="Arial"/>
          <w:b/>
          <w:sz w:val="22"/>
          <w:szCs w:val="22"/>
          <w:lang w:eastAsia="es-MX"/>
        </w:rPr>
      </w:pPr>
      <w:r w:rsidRPr="00AC15B4">
        <w:rPr>
          <w:rFonts w:ascii="Arial" w:hAnsi="Arial" w:cs="Arial"/>
          <w:b/>
          <w:sz w:val="22"/>
          <w:szCs w:val="22"/>
          <w:lang w:eastAsia="es-MX"/>
        </w:rPr>
        <w:t>Jackie</w:t>
      </w:r>
      <w:r w:rsidR="00E61727" w:rsidRPr="00AC15B4">
        <w:rPr>
          <w:rFonts w:ascii="Arial" w:hAnsi="Arial" w:cs="Arial"/>
          <w:b/>
          <w:sz w:val="22"/>
          <w:szCs w:val="22"/>
          <w:lang w:eastAsia="es-MX"/>
        </w:rPr>
        <w:t xml:space="preserve"> Umuhoza</w:t>
      </w:r>
      <w:r w:rsidR="005132EE" w:rsidRPr="00AC15B4">
        <w:rPr>
          <w:rFonts w:ascii="Arial" w:hAnsi="Arial" w:cs="Arial"/>
          <w:b/>
          <w:sz w:val="22"/>
          <w:szCs w:val="22"/>
          <w:lang w:eastAsia="es-MX"/>
        </w:rPr>
        <w:t xml:space="preserve">, daughter of </w:t>
      </w:r>
      <w:r w:rsidR="00E94B0C" w:rsidRPr="00AC15B4">
        <w:rPr>
          <w:rFonts w:ascii="Arial" w:hAnsi="Arial" w:cs="Arial"/>
          <w:b/>
          <w:sz w:val="22"/>
          <w:szCs w:val="22"/>
          <w:lang w:eastAsia="es-MX"/>
        </w:rPr>
        <w:t xml:space="preserve">exiled </w:t>
      </w:r>
      <w:r w:rsidR="005132EE" w:rsidRPr="00AC15B4">
        <w:rPr>
          <w:rFonts w:ascii="Arial" w:hAnsi="Arial" w:cs="Arial"/>
          <w:b/>
          <w:sz w:val="22"/>
          <w:szCs w:val="22"/>
          <w:lang w:eastAsia="es-MX"/>
        </w:rPr>
        <w:t xml:space="preserve">pastor Deo </w:t>
      </w:r>
      <w:proofErr w:type="spellStart"/>
      <w:r w:rsidR="005132EE" w:rsidRPr="00AC15B4">
        <w:rPr>
          <w:rFonts w:ascii="Arial" w:hAnsi="Arial" w:cs="Arial"/>
          <w:b/>
          <w:sz w:val="22"/>
          <w:szCs w:val="22"/>
          <w:lang w:eastAsia="es-MX"/>
        </w:rPr>
        <w:t>Nyirigira</w:t>
      </w:r>
      <w:proofErr w:type="spellEnd"/>
      <w:r w:rsidR="005132EE" w:rsidRPr="00AC15B4">
        <w:rPr>
          <w:rFonts w:ascii="Arial" w:hAnsi="Arial" w:cs="Arial"/>
          <w:b/>
          <w:sz w:val="22"/>
          <w:szCs w:val="22"/>
          <w:lang w:eastAsia="es-MX"/>
        </w:rPr>
        <w:t>,</w:t>
      </w:r>
      <w:r w:rsidR="00E61727" w:rsidRPr="00AC15B4">
        <w:rPr>
          <w:rFonts w:ascii="Arial" w:hAnsi="Arial" w:cs="Arial"/>
          <w:b/>
          <w:sz w:val="22"/>
          <w:szCs w:val="22"/>
          <w:lang w:eastAsia="es-MX"/>
        </w:rPr>
        <w:t xml:space="preserve"> was arrested on the morning of 27 November 2019 in Kigali</w:t>
      </w:r>
      <w:r w:rsidR="007941F3" w:rsidRPr="00AC15B4">
        <w:rPr>
          <w:rFonts w:ascii="Arial" w:hAnsi="Arial" w:cs="Arial"/>
          <w:b/>
          <w:sz w:val="22"/>
          <w:szCs w:val="22"/>
          <w:lang w:eastAsia="es-MX"/>
        </w:rPr>
        <w:t>, Rwanda</w:t>
      </w:r>
      <w:r w:rsidR="00E61727" w:rsidRPr="00AC15B4">
        <w:rPr>
          <w:rFonts w:ascii="Arial" w:hAnsi="Arial" w:cs="Arial"/>
          <w:b/>
          <w:sz w:val="22"/>
          <w:szCs w:val="22"/>
          <w:lang w:eastAsia="es-MX"/>
        </w:rPr>
        <w:t xml:space="preserve">. On 28 November, after </w:t>
      </w:r>
      <w:r w:rsidR="009912B9" w:rsidRPr="00AC15B4">
        <w:rPr>
          <w:rFonts w:ascii="Arial" w:hAnsi="Arial" w:cs="Arial"/>
          <w:b/>
          <w:sz w:val="22"/>
          <w:szCs w:val="22"/>
          <w:lang w:eastAsia="es-MX"/>
        </w:rPr>
        <w:t>her</w:t>
      </w:r>
      <w:r w:rsidR="00E61727" w:rsidRPr="00AC15B4">
        <w:rPr>
          <w:rFonts w:ascii="Arial" w:hAnsi="Arial" w:cs="Arial"/>
          <w:b/>
          <w:sz w:val="22"/>
          <w:szCs w:val="22"/>
          <w:lang w:eastAsia="es-MX"/>
        </w:rPr>
        <w:t xml:space="preserve"> family</w:t>
      </w:r>
      <w:r w:rsidR="000C6157" w:rsidRPr="00AC15B4">
        <w:rPr>
          <w:rFonts w:ascii="Arial" w:hAnsi="Arial" w:cs="Arial"/>
          <w:b/>
          <w:sz w:val="22"/>
          <w:szCs w:val="22"/>
          <w:lang w:eastAsia="es-MX"/>
        </w:rPr>
        <w:t xml:space="preserve"> and friends</w:t>
      </w:r>
      <w:r w:rsidR="00E61727" w:rsidRPr="00AC15B4">
        <w:rPr>
          <w:rFonts w:ascii="Arial" w:hAnsi="Arial" w:cs="Arial"/>
          <w:b/>
          <w:sz w:val="22"/>
          <w:szCs w:val="22"/>
          <w:lang w:eastAsia="es-MX"/>
        </w:rPr>
        <w:t xml:space="preserve"> raised the alarm</w:t>
      </w:r>
      <w:r w:rsidR="000C6157" w:rsidRPr="00AC15B4">
        <w:rPr>
          <w:rFonts w:ascii="Arial" w:hAnsi="Arial" w:cs="Arial"/>
          <w:b/>
          <w:sz w:val="22"/>
          <w:szCs w:val="22"/>
          <w:lang w:eastAsia="es-MX"/>
        </w:rPr>
        <w:t xml:space="preserve"> on social media</w:t>
      </w:r>
      <w:r w:rsidR="00E61727" w:rsidRPr="00AC15B4">
        <w:rPr>
          <w:rFonts w:ascii="Arial" w:hAnsi="Arial" w:cs="Arial"/>
          <w:b/>
          <w:sz w:val="22"/>
          <w:szCs w:val="22"/>
          <w:lang w:eastAsia="es-MX"/>
        </w:rPr>
        <w:t>, the Rwanda Investigation Bureau</w:t>
      </w:r>
      <w:r w:rsidR="009912B9" w:rsidRPr="00AC15B4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E61727" w:rsidRPr="00AC15B4">
        <w:rPr>
          <w:rFonts w:ascii="Arial" w:hAnsi="Arial" w:cs="Arial"/>
          <w:b/>
          <w:sz w:val="22"/>
          <w:szCs w:val="22"/>
          <w:lang w:eastAsia="es-MX"/>
        </w:rPr>
        <w:t xml:space="preserve">confirmed </w:t>
      </w:r>
      <w:r w:rsidR="000C6157" w:rsidRPr="00AC15B4">
        <w:rPr>
          <w:rFonts w:ascii="Arial" w:hAnsi="Arial" w:cs="Arial"/>
          <w:b/>
          <w:sz w:val="22"/>
          <w:szCs w:val="22"/>
          <w:lang w:eastAsia="es-MX"/>
        </w:rPr>
        <w:t xml:space="preserve">on Twitter </w:t>
      </w:r>
      <w:r w:rsidR="007941F3" w:rsidRPr="00AC15B4">
        <w:rPr>
          <w:rFonts w:ascii="Arial" w:hAnsi="Arial" w:cs="Arial"/>
          <w:b/>
          <w:sz w:val="22"/>
          <w:szCs w:val="22"/>
          <w:lang w:eastAsia="es-MX"/>
        </w:rPr>
        <w:t xml:space="preserve">that Jackie Umuhoza </w:t>
      </w:r>
      <w:r w:rsidR="003B2FCF" w:rsidRPr="00AC15B4">
        <w:rPr>
          <w:rFonts w:ascii="Arial" w:hAnsi="Arial" w:cs="Arial"/>
          <w:b/>
          <w:sz w:val="22"/>
          <w:szCs w:val="22"/>
          <w:lang w:eastAsia="es-MX"/>
        </w:rPr>
        <w:t xml:space="preserve">had been </w:t>
      </w:r>
      <w:r w:rsidR="009912B9" w:rsidRPr="00AC15B4">
        <w:rPr>
          <w:rFonts w:ascii="Arial" w:hAnsi="Arial" w:cs="Arial"/>
          <w:b/>
          <w:sz w:val="22"/>
          <w:szCs w:val="22"/>
          <w:lang w:eastAsia="es-MX"/>
        </w:rPr>
        <w:t>arrest</w:t>
      </w:r>
      <w:r w:rsidR="007941F3" w:rsidRPr="00AC15B4">
        <w:rPr>
          <w:rFonts w:ascii="Arial" w:hAnsi="Arial" w:cs="Arial"/>
          <w:b/>
          <w:sz w:val="22"/>
          <w:szCs w:val="22"/>
          <w:lang w:eastAsia="es-MX"/>
        </w:rPr>
        <w:t>ed</w:t>
      </w:r>
      <w:r w:rsidR="009912B9" w:rsidRPr="00AC15B4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E61727" w:rsidRPr="00AC15B4">
        <w:rPr>
          <w:rFonts w:ascii="Arial" w:hAnsi="Arial" w:cs="Arial"/>
          <w:b/>
          <w:sz w:val="22"/>
          <w:szCs w:val="22"/>
          <w:lang w:eastAsia="es-MX"/>
        </w:rPr>
        <w:t xml:space="preserve">on 27 November on </w:t>
      </w:r>
      <w:r w:rsidR="00B94569" w:rsidRPr="00AC15B4">
        <w:rPr>
          <w:rFonts w:ascii="Arial" w:hAnsi="Arial" w:cs="Arial"/>
          <w:b/>
          <w:sz w:val="22"/>
          <w:szCs w:val="22"/>
          <w:lang w:eastAsia="es-MX"/>
        </w:rPr>
        <w:t xml:space="preserve">suspicion </w:t>
      </w:r>
      <w:r w:rsidR="00E61727" w:rsidRPr="00AC15B4">
        <w:rPr>
          <w:rFonts w:ascii="Arial" w:hAnsi="Arial" w:cs="Arial"/>
          <w:b/>
          <w:sz w:val="22"/>
          <w:szCs w:val="22"/>
          <w:lang w:eastAsia="es-MX"/>
        </w:rPr>
        <w:t xml:space="preserve">of treason and espionage. </w:t>
      </w:r>
      <w:r w:rsidR="009912B9" w:rsidRPr="00AC15B4">
        <w:rPr>
          <w:rFonts w:ascii="Arial" w:hAnsi="Arial" w:cs="Arial"/>
          <w:b/>
          <w:sz w:val="22"/>
          <w:szCs w:val="22"/>
          <w:lang w:eastAsia="es-MX"/>
        </w:rPr>
        <w:t>She</w:t>
      </w:r>
      <w:r w:rsidR="00E61727" w:rsidRPr="00AC15B4">
        <w:rPr>
          <w:rFonts w:ascii="Arial" w:hAnsi="Arial" w:cs="Arial"/>
          <w:b/>
          <w:sz w:val="22"/>
          <w:szCs w:val="22"/>
          <w:lang w:eastAsia="es-MX"/>
        </w:rPr>
        <w:t xml:space="preserve"> remains in detention</w:t>
      </w:r>
      <w:r w:rsidR="00D4135A" w:rsidRPr="00AC15B4">
        <w:rPr>
          <w:rFonts w:ascii="Arial" w:hAnsi="Arial" w:cs="Arial"/>
          <w:b/>
          <w:sz w:val="22"/>
          <w:szCs w:val="22"/>
          <w:lang w:eastAsia="es-MX"/>
        </w:rPr>
        <w:t xml:space="preserve"> with</w:t>
      </w:r>
      <w:r w:rsidR="00666A9E" w:rsidRPr="00AC15B4">
        <w:rPr>
          <w:rFonts w:ascii="Arial" w:hAnsi="Arial" w:cs="Arial"/>
          <w:b/>
          <w:sz w:val="22"/>
          <w:szCs w:val="22"/>
          <w:lang w:eastAsia="es-MX"/>
        </w:rPr>
        <w:t>out having been</w:t>
      </w:r>
      <w:r w:rsidR="006222A3" w:rsidRPr="00AC15B4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5657E7" w:rsidRPr="00AC15B4">
        <w:rPr>
          <w:rFonts w:ascii="Arial" w:hAnsi="Arial" w:cs="Arial"/>
          <w:b/>
          <w:sz w:val="22"/>
          <w:szCs w:val="22"/>
          <w:lang w:eastAsia="es-MX"/>
        </w:rPr>
        <w:t>brought before</w:t>
      </w:r>
      <w:r w:rsidR="006222A3" w:rsidRPr="00AC15B4">
        <w:rPr>
          <w:rFonts w:ascii="Arial" w:hAnsi="Arial" w:cs="Arial"/>
          <w:b/>
          <w:sz w:val="22"/>
          <w:szCs w:val="22"/>
          <w:lang w:eastAsia="es-MX"/>
        </w:rPr>
        <w:t xml:space="preserve"> a judge</w:t>
      </w:r>
      <w:r w:rsidR="00D4135A" w:rsidRPr="00AC15B4">
        <w:rPr>
          <w:rFonts w:ascii="Arial" w:hAnsi="Arial" w:cs="Arial"/>
          <w:b/>
          <w:sz w:val="22"/>
          <w:szCs w:val="22"/>
          <w:lang w:eastAsia="es-MX"/>
        </w:rPr>
        <w:t xml:space="preserve">. </w:t>
      </w:r>
    </w:p>
    <w:p w14:paraId="5217CC85" w14:textId="77777777" w:rsidR="005D2C37" w:rsidRPr="00AC15B4" w:rsidRDefault="005D2C37" w:rsidP="00AC15B4">
      <w:pPr>
        <w:spacing w:after="0" w:line="240" w:lineRule="auto"/>
        <w:rPr>
          <w:rFonts w:ascii="Arial" w:hAnsi="Arial" w:cs="Arial"/>
          <w:b/>
          <w:lang w:eastAsia="es-MX"/>
        </w:rPr>
      </w:pPr>
    </w:p>
    <w:p w14:paraId="757912F5" w14:textId="77777777" w:rsidR="00AC15B4" w:rsidRPr="0007751F" w:rsidRDefault="00AC15B4" w:rsidP="00AC15B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40D9319F" w14:textId="77777777" w:rsidR="00AC15B4" w:rsidRPr="004D1533" w:rsidRDefault="00AC15B4" w:rsidP="00AC15B4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3091F4CF" w14:textId="27862865" w:rsidR="005D2C37" w:rsidRDefault="00AC15B4" w:rsidP="00AC15B4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174.19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60C872B2" w14:textId="77777777" w:rsidR="00AC15B4" w:rsidRPr="00AC15B4" w:rsidRDefault="00AC15B4" w:rsidP="00AC15B4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342B151C" w14:textId="77777777" w:rsidR="00AC15B4" w:rsidRDefault="00AC15B4" w:rsidP="00AC15B4">
      <w:pPr>
        <w:spacing w:after="0" w:line="240" w:lineRule="auto"/>
        <w:rPr>
          <w:rFonts w:ascii="Arial" w:hAnsi="Arial" w:cs="Arial"/>
          <w:b/>
          <w:szCs w:val="18"/>
        </w:rPr>
        <w:sectPr w:rsidR="00AC15B4" w:rsidSect="00AC15B4">
          <w:headerReference w:type="default" r:id="rId12"/>
          <w:footerReference w:type="default" r:id="rId13"/>
          <w:head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6A698090" w14:textId="19ED0024" w:rsidR="005D2C37" w:rsidRPr="00AC15B4" w:rsidRDefault="00CD0288" w:rsidP="00AC15B4">
      <w:pPr>
        <w:spacing w:after="0" w:line="240" w:lineRule="auto"/>
        <w:rPr>
          <w:rFonts w:ascii="Arial" w:hAnsi="Arial" w:cs="Arial"/>
          <w:b/>
          <w:szCs w:val="18"/>
        </w:rPr>
      </w:pPr>
      <w:r w:rsidRPr="00AC15B4">
        <w:rPr>
          <w:rFonts w:ascii="Arial" w:hAnsi="Arial" w:cs="Arial"/>
          <w:b/>
          <w:szCs w:val="18"/>
        </w:rPr>
        <w:t xml:space="preserve">Col. </w:t>
      </w:r>
      <w:proofErr w:type="spellStart"/>
      <w:r w:rsidRPr="00AC15B4">
        <w:rPr>
          <w:rFonts w:ascii="Arial" w:hAnsi="Arial" w:cs="Arial"/>
          <w:b/>
          <w:szCs w:val="18"/>
        </w:rPr>
        <w:t>Jeannot</w:t>
      </w:r>
      <w:proofErr w:type="spellEnd"/>
      <w:r w:rsidRPr="00AC15B4">
        <w:rPr>
          <w:rFonts w:ascii="Arial" w:hAnsi="Arial" w:cs="Arial"/>
          <w:b/>
          <w:szCs w:val="18"/>
        </w:rPr>
        <w:t xml:space="preserve"> </w:t>
      </w:r>
      <w:proofErr w:type="spellStart"/>
      <w:r w:rsidRPr="00AC15B4">
        <w:rPr>
          <w:rFonts w:ascii="Arial" w:hAnsi="Arial" w:cs="Arial"/>
          <w:b/>
          <w:szCs w:val="18"/>
        </w:rPr>
        <w:t>Ruhunga</w:t>
      </w:r>
      <w:proofErr w:type="spellEnd"/>
    </w:p>
    <w:p w14:paraId="51B42339" w14:textId="77777777" w:rsidR="00CD0288" w:rsidRPr="00AC15B4" w:rsidRDefault="00CD0288" w:rsidP="00AC15B4">
      <w:pPr>
        <w:spacing w:after="0" w:line="240" w:lineRule="auto"/>
        <w:rPr>
          <w:rFonts w:ascii="Arial" w:hAnsi="Arial" w:cs="Arial"/>
          <w:szCs w:val="18"/>
        </w:rPr>
      </w:pPr>
      <w:r w:rsidRPr="00AC15B4">
        <w:rPr>
          <w:rFonts w:ascii="Arial" w:hAnsi="Arial" w:cs="Arial"/>
          <w:szCs w:val="18"/>
        </w:rPr>
        <w:t>Secretary General</w:t>
      </w:r>
    </w:p>
    <w:p w14:paraId="6FB58CAF" w14:textId="06B81CF9" w:rsidR="005D2C37" w:rsidRPr="00AC15B4" w:rsidRDefault="00CD0288" w:rsidP="00AC15B4">
      <w:pPr>
        <w:spacing w:after="0" w:line="240" w:lineRule="auto"/>
        <w:rPr>
          <w:rFonts w:ascii="Arial" w:hAnsi="Arial" w:cs="Arial"/>
          <w:szCs w:val="18"/>
        </w:rPr>
      </w:pPr>
      <w:r w:rsidRPr="00AC15B4">
        <w:rPr>
          <w:rFonts w:ascii="Arial" w:hAnsi="Arial" w:cs="Arial"/>
          <w:szCs w:val="18"/>
        </w:rPr>
        <w:t>Rwanda Investigation Bureau</w:t>
      </w:r>
    </w:p>
    <w:p w14:paraId="4024410C" w14:textId="679CAB87" w:rsidR="001D17DC" w:rsidRPr="00AC15B4" w:rsidRDefault="00CD0288" w:rsidP="00AC15B4">
      <w:pPr>
        <w:spacing w:after="0" w:line="240" w:lineRule="auto"/>
        <w:rPr>
          <w:rFonts w:ascii="Arial" w:hAnsi="Arial" w:cs="Arial"/>
          <w:szCs w:val="18"/>
        </w:rPr>
      </w:pPr>
      <w:r w:rsidRPr="00AC15B4">
        <w:rPr>
          <w:rFonts w:ascii="Arial" w:hAnsi="Arial" w:cs="Arial"/>
          <w:szCs w:val="18"/>
        </w:rPr>
        <w:t xml:space="preserve">KN5 Rd, Kamukina </w:t>
      </w:r>
    </w:p>
    <w:p w14:paraId="603C3913" w14:textId="76734B7F" w:rsidR="00CD0288" w:rsidRPr="00AC15B4" w:rsidRDefault="00CD0288" w:rsidP="00AC15B4">
      <w:pPr>
        <w:spacing w:after="0" w:line="240" w:lineRule="auto"/>
        <w:rPr>
          <w:rFonts w:ascii="Arial" w:hAnsi="Arial" w:cs="Arial"/>
          <w:szCs w:val="18"/>
        </w:rPr>
      </w:pPr>
      <w:r w:rsidRPr="00AC15B4">
        <w:rPr>
          <w:rFonts w:ascii="Arial" w:hAnsi="Arial" w:cs="Arial"/>
          <w:szCs w:val="18"/>
        </w:rPr>
        <w:t>Kigali</w:t>
      </w:r>
    </w:p>
    <w:p w14:paraId="469D3A99" w14:textId="27E2E2B0" w:rsidR="00CD0288" w:rsidRPr="00AC15B4" w:rsidRDefault="00CD0288" w:rsidP="00AC15B4">
      <w:pPr>
        <w:spacing w:after="0" w:line="240" w:lineRule="auto"/>
        <w:rPr>
          <w:rFonts w:ascii="Arial" w:hAnsi="Arial" w:cs="Arial"/>
          <w:szCs w:val="18"/>
        </w:rPr>
      </w:pPr>
      <w:r w:rsidRPr="00AC15B4">
        <w:rPr>
          <w:rFonts w:ascii="Arial" w:hAnsi="Arial" w:cs="Arial"/>
          <w:szCs w:val="18"/>
        </w:rPr>
        <w:t>Rwanda</w:t>
      </w:r>
    </w:p>
    <w:p w14:paraId="611E91AD" w14:textId="77777777" w:rsidR="00AC15B4" w:rsidRPr="00AC15B4" w:rsidRDefault="005D2C37" w:rsidP="00AC15B4">
      <w:pPr>
        <w:spacing w:after="0" w:line="240" w:lineRule="auto"/>
        <w:rPr>
          <w:rFonts w:ascii="Arial" w:hAnsi="Arial" w:cs="Arial"/>
          <w:szCs w:val="18"/>
        </w:rPr>
      </w:pPr>
      <w:r w:rsidRPr="00AC15B4">
        <w:rPr>
          <w:rFonts w:ascii="Arial" w:hAnsi="Arial" w:cs="Arial"/>
          <w:szCs w:val="18"/>
        </w:rPr>
        <w:t>Email:</w:t>
      </w:r>
      <w:r w:rsidR="00CD0288" w:rsidRPr="00AC15B4">
        <w:rPr>
          <w:rFonts w:ascii="Arial" w:hAnsi="Arial" w:cs="Arial"/>
          <w:szCs w:val="18"/>
        </w:rPr>
        <w:t xml:space="preserve"> </w:t>
      </w:r>
      <w:hyperlink r:id="rId15" w:history="1">
        <w:r w:rsidR="00CD0288" w:rsidRPr="00AC15B4">
          <w:rPr>
            <w:rStyle w:val="Hyperlink"/>
            <w:rFonts w:ascii="Arial" w:hAnsi="Arial" w:cs="Arial"/>
            <w:szCs w:val="18"/>
          </w:rPr>
          <w:t>info@rib.gov.rw</w:t>
        </w:r>
      </w:hyperlink>
      <w:r w:rsidR="00CD0288" w:rsidRPr="00AC15B4">
        <w:rPr>
          <w:rFonts w:ascii="Arial" w:hAnsi="Arial" w:cs="Arial"/>
          <w:szCs w:val="18"/>
        </w:rPr>
        <w:t xml:space="preserve"> </w:t>
      </w:r>
    </w:p>
    <w:p w14:paraId="3CD2FFE9" w14:textId="77777777" w:rsidR="00AC15B4" w:rsidRPr="00AC15B4" w:rsidRDefault="00AC15B4" w:rsidP="00AC15B4">
      <w:pPr>
        <w:spacing w:after="0" w:line="240" w:lineRule="auto"/>
        <w:rPr>
          <w:rFonts w:ascii="Arial" w:hAnsi="Arial" w:cs="Arial"/>
          <w:szCs w:val="18"/>
        </w:rPr>
      </w:pPr>
    </w:p>
    <w:p w14:paraId="0ED8894F" w14:textId="77777777" w:rsidR="00AC15B4" w:rsidRPr="00AC15B4" w:rsidRDefault="00AC15B4" w:rsidP="00B05876">
      <w:pPr>
        <w:pStyle w:val="PlainText"/>
        <w:rPr>
          <w:rFonts w:ascii="Arial" w:hAnsi="Arial" w:cs="Arial"/>
          <w:b/>
          <w:sz w:val="18"/>
          <w:szCs w:val="18"/>
        </w:rPr>
      </w:pPr>
      <w:r w:rsidRPr="00AC15B4">
        <w:rPr>
          <w:rFonts w:ascii="Arial" w:hAnsi="Arial" w:cs="Arial"/>
          <w:b/>
          <w:sz w:val="18"/>
          <w:szCs w:val="18"/>
        </w:rPr>
        <w:t xml:space="preserve">Ambassador Mathilde </w:t>
      </w:r>
      <w:proofErr w:type="spellStart"/>
      <w:r w:rsidRPr="00AC15B4">
        <w:rPr>
          <w:rFonts w:ascii="Arial" w:hAnsi="Arial" w:cs="Arial"/>
          <w:b/>
          <w:sz w:val="18"/>
          <w:szCs w:val="18"/>
        </w:rPr>
        <w:t>Mukantabana</w:t>
      </w:r>
      <w:proofErr w:type="spellEnd"/>
    </w:p>
    <w:p w14:paraId="24184211" w14:textId="77777777" w:rsidR="00AC15B4" w:rsidRPr="00AC15B4" w:rsidRDefault="00AC15B4" w:rsidP="00B05876">
      <w:pPr>
        <w:pStyle w:val="PlainText"/>
        <w:rPr>
          <w:rFonts w:ascii="Arial" w:hAnsi="Arial" w:cs="Arial"/>
          <w:sz w:val="18"/>
          <w:szCs w:val="18"/>
        </w:rPr>
      </w:pPr>
      <w:r w:rsidRPr="00AC15B4">
        <w:rPr>
          <w:rFonts w:ascii="Arial" w:hAnsi="Arial" w:cs="Arial"/>
          <w:sz w:val="18"/>
          <w:szCs w:val="18"/>
        </w:rPr>
        <w:t>Embassy of the Republic of Rwanda</w:t>
      </w:r>
    </w:p>
    <w:p w14:paraId="51AB39A7" w14:textId="77777777" w:rsidR="00AC15B4" w:rsidRPr="00AC15B4" w:rsidRDefault="00AC15B4" w:rsidP="00B05876">
      <w:pPr>
        <w:pStyle w:val="PlainText"/>
        <w:rPr>
          <w:rFonts w:ascii="Arial" w:hAnsi="Arial" w:cs="Arial"/>
          <w:sz w:val="18"/>
          <w:szCs w:val="18"/>
        </w:rPr>
      </w:pPr>
      <w:r w:rsidRPr="00AC15B4">
        <w:rPr>
          <w:rFonts w:ascii="Arial" w:hAnsi="Arial" w:cs="Arial"/>
          <w:sz w:val="18"/>
          <w:szCs w:val="18"/>
        </w:rPr>
        <w:t>1714 New Hampshire Ave. NW, Washington DC 20009</w:t>
      </w:r>
    </w:p>
    <w:p w14:paraId="30CF8D57" w14:textId="77777777" w:rsidR="00AC15B4" w:rsidRPr="00AC15B4" w:rsidRDefault="00AC15B4" w:rsidP="00B05876">
      <w:pPr>
        <w:pStyle w:val="PlainText"/>
        <w:rPr>
          <w:rFonts w:ascii="Arial" w:hAnsi="Arial" w:cs="Arial"/>
          <w:sz w:val="18"/>
          <w:szCs w:val="18"/>
        </w:rPr>
      </w:pPr>
      <w:r w:rsidRPr="00AC15B4">
        <w:rPr>
          <w:rFonts w:ascii="Arial" w:hAnsi="Arial" w:cs="Arial"/>
          <w:sz w:val="18"/>
          <w:szCs w:val="18"/>
        </w:rPr>
        <w:t>Phone: 202 232 2882</w:t>
      </w:r>
    </w:p>
    <w:p w14:paraId="256E1BFF" w14:textId="24E09819" w:rsidR="00AC15B4" w:rsidRPr="00AC15B4" w:rsidRDefault="00AC15B4" w:rsidP="00B05876">
      <w:pPr>
        <w:pStyle w:val="PlainText"/>
        <w:rPr>
          <w:rFonts w:ascii="Arial" w:hAnsi="Arial" w:cs="Arial"/>
          <w:sz w:val="18"/>
          <w:szCs w:val="18"/>
        </w:rPr>
      </w:pPr>
      <w:r w:rsidRPr="00AC15B4">
        <w:rPr>
          <w:rFonts w:ascii="Arial" w:hAnsi="Arial" w:cs="Arial"/>
          <w:sz w:val="18"/>
          <w:szCs w:val="18"/>
        </w:rPr>
        <w:t xml:space="preserve">Email: </w:t>
      </w:r>
      <w:hyperlink r:id="rId16" w:history="1">
        <w:r w:rsidRPr="0002639C">
          <w:rPr>
            <w:rStyle w:val="Hyperlink"/>
            <w:rFonts w:ascii="Arial" w:hAnsi="Arial" w:cs="Arial"/>
            <w:sz w:val="18"/>
            <w:szCs w:val="18"/>
          </w:rPr>
          <w:t>info@rwandaembassy.org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0C34D3DE" w14:textId="66017A02" w:rsidR="00AC15B4" w:rsidRPr="00AC15B4" w:rsidRDefault="00AC15B4" w:rsidP="00B05876">
      <w:pPr>
        <w:pStyle w:val="PlainText"/>
        <w:rPr>
          <w:rFonts w:ascii="Arial" w:hAnsi="Arial" w:cs="Arial"/>
          <w:sz w:val="18"/>
          <w:szCs w:val="18"/>
        </w:rPr>
      </w:pPr>
      <w:r w:rsidRPr="00AC15B4">
        <w:rPr>
          <w:rFonts w:ascii="Arial" w:hAnsi="Arial" w:cs="Arial"/>
          <w:sz w:val="18"/>
          <w:szCs w:val="18"/>
        </w:rPr>
        <w:t xml:space="preserve">Twitter: </w:t>
      </w:r>
      <w:hyperlink r:id="rId17" w:history="1">
        <w:r w:rsidRPr="00AC15B4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AC15B4">
          <w:rPr>
            <w:rStyle w:val="Hyperlink"/>
            <w:rFonts w:ascii="Arial" w:hAnsi="Arial" w:cs="Arial"/>
            <w:sz w:val="18"/>
            <w:szCs w:val="18"/>
          </w:rPr>
          <w:t>RwandaInUSA</w:t>
        </w:r>
        <w:proofErr w:type="spellEnd"/>
      </w:hyperlink>
      <w:r w:rsidRPr="00AC15B4">
        <w:rPr>
          <w:rFonts w:ascii="Arial" w:hAnsi="Arial" w:cs="Arial"/>
          <w:sz w:val="18"/>
          <w:szCs w:val="18"/>
        </w:rPr>
        <w:t xml:space="preserve"> </w:t>
      </w:r>
      <w:hyperlink r:id="rId18" w:history="1">
        <w:r w:rsidRPr="00AC15B4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AC15B4">
          <w:rPr>
            <w:rStyle w:val="Hyperlink"/>
            <w:rFonts w:ascii="Arial" w:hAnsi="Arial" w:cs="Arial"/>
            <w:sz w:val="18"/>
            <w:szCs w:val="18"/>
          </w:rPr>
          <w:t>AmbMukantabana</w:t>
        </w:r>
        <w:proofErr w:type="spellEnd"/>
      </w:hyperlink>
    </w:p>
    <w:p w14:paraId="22E2FD5A" w14:textId="5D4B8760" w:rsidR="005D2C37" w:rsidRPr="00AC15B4" w:rsidRDefault="00AC15B4" w:rsidP="00AC15B4">
      <w:pPr>
        <w:pStyle w:val="PlainText"/>
        <w:rPr>
          <w:rFonts w:ascii="Arial" w:hAnsi="Arial" w:cs="Arial"/>
          <w:sz w:val="18"/>
          <w:szCs w:val="18"/>
        </w:rPr>
      </w:pPr>
      <w:r w:rsidRPr="00AC15B4">
        <w:rPr>
          <w:rFonts w:ascii="Arial" w:hAnsi="Arial" w:cs="Arial"/>
          <w:sz w:val="18"/>
          <w:szCs w:val="18"/>
        </w:rPr>
        <w:t>Salutation: Dear Ambassador</w:t>
      </w:r>
    </w:p>
    <w:p w14:paraId="6416A365" w14:textId="77777777" w:rsidR="00AC15B4" w:rsidRDefault="00AC15B4" w:rsidP="00AC15B4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  <w:sectPr w:rsidR="00AC15B4" w:rsidSect="00AC15B4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791E2F32" w14:textId="1E421F1A" w:rsidR="005D2C37" w:rsidRPr="00AC15B4" w:rsidRDefault="00CD0288" w:rsidP="00AC15B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15B4">
        <w:rPr>
          <w:rFonts w:ascii="Arial" w:hAnsi="Arial" w:cs="Arial"/>
          <w:sz w:val="20"/>
          <w:szCs w:val="20"/>
        </w:rPr>
        <w:t xml:space="preserve">Dear Col. </w:t>
      </w:r>
      <w:proofErr w:type="spellStart"/>
      <w:r w:rsidRPr="00AC15B4">
        <w:rPr>
          <w:rFonts w:ascii="Arial" w:hAnsi="Arial" w:cs="Arial"/>
          <w:sz w:val="20"/>
          <w:szCs w:val="20"/>
        </w:rPr>
        <w:t>Jeannot</w:t>
      </w:r>
      <w:proofErr w:type="spellEnd"/>
      <w:r w:rsidRPr="00AC15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5B4">
        <w:rPr>
          <w:rFonts w:ascii="Arial" w:hAnsi="Arial" w:cs="Arial"/>
          <w:sz w:val="20"/>
          <w:szCs w:val="20"/>
        </w:rPr>
        <w:t>Ruhunga</w:t>
      </w:r>
      <w:proofErr w:type="spellEnd"/>
      <w:r w:rsidR="005D2C37" w:rsidRPr="00AC15B4">
        <w:rPr>
          <w:rFonts w:ascii="Arial" w:hAnsi="Arial" w:cs="Arial"/>
          <w:sz w:val="20"/>
          <w:szCs w:val="20"/>
        </w:rPr>
        <w:t>,</w:t>
      </w:r>
    </w:p>
    <w:p w14:paraId="160598A3" w14:textId="77777777" w:rsidR="005D2C37" w:rsidRPr="00AC15B4" w:rsidRDefault="005D2C37" w:rsidP="00AC15B4">
      <w:pPr>
        <w:spacing w:after="0" w:line="240" w:lineRule="auto"/>
        <w:ind w:left="-283"/>
        <w:rPr>
          <w:rFonts w:ascii="Arial" w:hAnsi="Arial" w:cs="Arial"/>
          <w:sz w:val="20"/>
          <w:szCs w:val="20"/>
        </w:rPr>
      </w:pPr>
    </w:p>
    <w:p w14:paraId="7E88981D" w14:textId="0A88953E" w:rsidR="00EA68CE" w:rsidRPr="00AC15B4" w:rsidRDefault="006222A3" w:rsidP="00AC15B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15B4">
        <w:rPr>
          <w:rFonts w:ascii="Arial" w:hAnsi="Arial" w:cs="Arial"/>
          <w:sz w:val="20"/>
          <w:szCs w:val="20"/>
        </w:rPr>
        <w:t xml:space="preserve">I am writing to you regarding the case of </w:t>
      </w:r>
      <w:r w:rsidR="00A63A4E" w:rsidRPr="00AC15B4">
        <w:rPr>
          <w:rFonts w:ascii="Arial" w:hAnsi="Arial" w:cs="Arial"/>
          <w:sz w:val="20"/>
          <w:szCs w:val="20"/>
        </w:rPr>
        <w:t>Jackie</w:t>
      </w:r>
      <w:r w:rsidRPr="00AC15B4">
        <w:rPr>
          <w:rFonts w:ascii="Arial" w:hAnsi="Arial" w:cs="Arial"/>
          <w:sz w:val="20"/>
          <w:szCs w:val="20"/>
        </w:rPr>
        <w:t xml:space="preserve"> Umuhoza who was arrested on 27 November 2019. The Rwanda Investigation </w:t>
      </w:r>
      <w:r w:rsidR="00FA2B66" w:rsidRPr="00AC15B4">
        <w:rPr>
          <w:rFonts w:ascii="Arial" w:hAnsi="Arial" w:cs="Arial"/>
          <w:sz w:val="20"/>
          <w:szCs w:val="20"/>
        </w:rPr>
        <w:t>Bureau</w:t>
      </w:r>
      <w:r w:rsidRPr="00AC15B4">
        <w:rPr>
          <w:rFonts w:ascii="Arial" w:hAnsi="Arial" w:cs="Arial"/>
          <w:sz w:val="20"/>
          <w:szCs w:val="20"/>
        </w:rPr>
        <w:t xml:space="preserve"> confirmed through a </w:t>
      </w:r>
      <w:r w:rsidR="007663F2">
        <w:rPr>
          <w:rFonts w:ascii="Arial" w:hAnsi="Arial" w:cs="Arial"/>
          <w:sz w:val="20"/>
          <w:szCs w:val="20"/>
        </w:rPr>
        <w:t>T</w:t>
      </w:r>
      <w:r w:rsidRPr="00AC15B4">
        <w:rPr>
          <w:rFonts w:ascii="Arial" w:hAnsi="Arial" w:cs="Arial"/>
          <w:sz w:val="20"/>
          <w:szCs w:val="20"/>
        </w:rPr>
        <w:t xml:space="preserve">weet </w:t>
      </w:r>
      <w:r w:rsidR="00FA2B66" w:rsidRPr="00AC15B4">
        <w:rPr>
          <w:rFonts w:ascii="Arial" w:hAnsi="Arial" w:cs="Arial"/>
          <w:sz w:val="20"/>
          <w:szCs w:val="20"/>
        </w:rPr>
        <w:t xml:space="preserve">on 28 November </w:t>
      </w:r>
      <w:r w:rsidRPr="00AC15B4">
        <w:rPr>
          <w:rFonts w:ascii="Arial" w:hAnsi="Arial" w:cs="Arial"/>
          <w:sz w:val="20"/>
          <w:szCs w:val="20"/>
        </w:rPr>
        <w:t xml:space="preserve">that </w:t>
      </w:r>
      <w:r w:rsidR="00A63A4E" w:rsidRPr="00AC15B4">
        <w:rPr>
          <w:rFonts w:ascii="Arial" w:hAnsi="Arial" w:cs="Arial"/>
          <w:sz w:val="20"/>
          <w:szCs w:val="20"/>
        </w:rPr>
        <w:t>Jackie</w:t>
      </w:r>
      <w:r w:rsidRPr="00AC15B4">
        <w:rPr>
          <w:rFonts w:ascii="Arial" w:hAnsi="Arial" w:cs="Arial"/>
          <w:sz w:val="20"/>
          <w:szCs w:val="20"/>
        </w:rPr>
        <w:t xml:space="preserve"> Umuhoza </w:t>
      </w:r>
      <w:r w:rsidR="001D17DC" w:rsidRPr="00AC15B4">
        <w:rPr>
          <w:rFonts w:ascii="Arial" w:hAnsi="Arial" w:cs="Arial"/>
          <w:sz w:val="20"/>
          <w:szCs w:val="20"/>
        </w:rPr>
        <w:t>was</w:t>
      </w:r>
      <w:r w:rsidRPr="00AC15B4">
        <w:rPr>
          <w:rFonts w:ascii="Arial" w:hAnsi="Arial" w:cs="Arial"/>
          <w:sz w:val="20"/>
          <w:szCs w:val="20"/>
        </w:rPr>
        <w:t xml:space="preserve"> in </w:t>
      </w:r>
      <w:r w:rsidR="00E46355" w:rsidRPr="00AC15B4">
        <w:rPr>
          <w:rFonts w:ascii="Arial" w:hAnsi="Arial" w:cs="Arial"/>
          <w:sz w:val="20"/>
          <w:szCs w:val="20"/>
        </w:rPr>
        <w:t xml:space="preserve">their </w:t>
      </w:r>
      <w:r w:rsidRPr="00AC15B4">
        <w:rPr>
          <w:rFonts w:ascii="Arial" w:hAnsi="Arial" w:cs="Arial"/>
          <w:sz w:val="20"/>
          <w:szCs w:val="20"/>
        </w:rPr>
        <w:t>custody pending investigations into accusations of treason and espionage</w:t>
      </w:r>
      <w:r w:rsidR="00E46355" w:rsidRPr="00AC15B4">
        <w:rPr>
          <w:rFonts w:ascii="Arial" w:hAnsi="Arial" w:cs="Arial"/>
          <w:sz w:val="20"/>
          <w:szCs w:val="20"/>
        </w:rPr>
        <w:t>, offen</w:t>
      </w:r>
      <w:r w:rsidR="007663F2">
        <w:rPr>
          <w:rFonts w:ascii="Arial" w:hAnsi="Arial" w:cs="Arial"/>
          <w:sz w:val="20"/>
          <w:szCs w:val="20"/>
        </w:rPr>
        <w:t>s</w:t>
      </w:r>
      <w:r w:rsidR="00E46355" w:rsidRPr="00AC15B4">
        <w:rPr>
          <w:rFonts w:ascii="Arial" w:hAnsi="Arial" w:cs="Arial"/>
          <w:sz w:val="20"/>
          <w:szCs w:val="20"/>
        </w:rPr>
        <w:t>es that carry sentences of up to 25 years imprisonment.</w:t>
      </w:r>
      <w:r w:rsidR="00FA2B66" w:rsidRPr="00AC15B4">
        <w:rPr>
          <w:rFonts w:ascii="Arial" w:hAnsi="Arial" w:cs="Arial"/>
          <w:sz w:val="20"/>
          <w:szCs w:val="20"/>
        </w:rPr>
        <w:t xml:space="preserve"> More than three weeks later, the public prosecution has not confirmed a case against her</w:t>
      </w:r>
      <w:r w:rsidR="008B0245" w:rsidRPr="00AC15B4">
        <w:rPr>
          <w:rFonts w:ascii="Arial" w:hAnsi="Arial" w:cs="Arial"/>
          <w:sz w:val="20"/>
          <w:szCs w:val="20"/>
        </w:rPr>
        <w:t>,</w:t>
      </w:r>
      <w:r w:rsidR="00FA2B66" w:rsidRPr="00AC15B4">
        <w:rPr>
          <w:rFonts w:ascii="Arial" w:hAnsi="Arial" w:cs="Arial"/>
          <w:sz w:val="20"/>
          <w:szCs w:val="20"/>
        </w:rPr>
        <w:t xml:space="preserve"> nor has she been brought before a judge to confirm her continued detention</w:t>
      </w:r>
      <w:r w:rsidR="00745AB0" w:rsidRPr="00AC15B4">
        <w:rPr>
          <w:rFonts w:ascii="Arial" w:hAnsi="Arial" w:cs="Arial"/>
          <w:sz w:val="20"/>
          <w:szCs w:val="20"/>
        </w:rPr>
        <w:t>. The l</w:t>
      </w:r>
      <w:r w:rsidR="00FA2B66" w:rsidRPr="00AC15B4">
        <w:rPr>
          <w:rFonts w:ascii="Arial" w:hAnsi="Arial" w:cs="Arial"/>
          <w:sz w:val="20"/>
          <w:szCs w:val="20"/>
        </w:rPr>
        <w:t xml:space="preserve">aw relating to criminal procedure </w:t>
      </w:r>
      <w:r w:rsidR="00745AB0" w:rsidRPr="00AC15B4">
        <w:rPr>
          <w:rFonts w:ascii="Arial" w:hAnsi="Arial" w:cs="Arial"/>
          <w:sz w:val="20"/>
          <w:szCs w:val="20"/>
        </w:rPr>
        <w:t xml:space="preserve">provides that </w:t>
      </w:r>
      <w:r w:rsidR="00E46355" w:rsidRPr="00AC15B4">
        <w:rPr>
          <w:rFonts w:ascii="Arial" w:hAnsi="Arial" w:cs="Arial"/>
          <w:sz w:val="20"/>
          <w:szCs w:val="20"/>
        </w:rPr>
        <w:t>a suspect can</w:t>
      </w:r>
      <w:r w:rsidR="002B2027" w:rsidRPr="00AC15B4">
        <w:rPr>
          <w:rFonts w:ascii="Arial" w:hAnsi="Arial" w:cs="Arial"/>
          <w:sz w:val="20"/>
          <w:szCs w:val="20"/>
        </w:rPr>
        <w:t xml:space="preserve"> only</w:t>
      </w:r>
      <w:r w:rsidR="00E46355" w:rsidRPr="00AC15B4">
        <w:rPr>
          <w:rFonts w:ascii="Arial" w:hAnsi="Arial" w:cs="Arial"/>
          <w:sz w:val="20"/>
          <w:szCs w:val="20"/>
        </w:rPr>
        <w:t xml:space="preserve"> be held for </w:t>
      </w:r>
      <w:r w:rsidR="002B2027" w:rsidRPr="00AC15B4">
        <w:rPr>
          <w:rFonts w:ascii="Arial" w:hAnsi="Arial" w:cs="Arial"/>
          <w:sz w:val="20"/>
          <w:szCs w:val="20"/>
        </w:rPr>
        <w:t xml:space="preserve">up to </w:t>
      </w:r>
      <w:r w:rsidR="00E46355" w:rsidRPr="00AC15B4">
        <w:rPr>
          <w:rFonts w:ascii="Arial" w:hAnsi="Arial" w:cs="Arial"/>
          <w:sz w:val="20"/>
          <w:szCs w:val="20"/>
        </w:rPr>
        <w:t xml:space="preserve">five days after their arrest. </w:t>
      </w:r>
      <w:r w:rsidR="000707FB" w:rsidRPr="00AC15B4">
        <w:rPr>
          <w:rFonts w:ascii="Arial" w:hAnsi="Arial" w:cs="Arial"/>
          <w:sz w:val="20"/>
          <w:szCs w:val="20"/>
        </w:rPr>
        <w:t>Further provisional d</w:t>
      </w:r>
      <w:r w:rsidR="00E421E0" w:rsidRPr="00AC15B4">
        <w:rPr>
          <w:rFonts w:ascii="Arial" w:hAnsi="Arial" w:cs="Arial"/>
          <w:sz w:val="20"/>
          <w:szCs w:val="20"/>
        </w:rPr>
        <w:t>etention after that</w:t>
      </w:r>
      <w:r w:rsidR="000707FB" w:rsidRPr="00AC15B4">
        <w:rPr>
          <w:rFonts w:ascii="Arial" w:hAnsi="Arial" w:cs="Arial"/>
          <w:sz w:val="20"/>
          <w:szCs w:val="20"/>
        </w:rPr>
        <w:t xml:space="preserve"> time</w:t>
      </w:r>
      <w:r w:rsidR="00E421E0" w:rsidRPr="00AC15B4">
        <w:rPr>
          <w:rFonts w:ascii="Arial" w:hAnsi="Arial" w:cs="Arial"/>
          <w:sz w:val="20"/>
          <w:szCs w:val="20"/>
        </w:rPr>
        <w:t xml:space="preserve"> can only be decided by order of </w:t>
      </w:r>
      <w:r w:rsidR="000707FB" w:rsidRPr="00AC15B4">
        <w:rPr>
          <w:rFonts w:ascii="Arial" w:hAnsi="Arial" w:cs="Arial"/>
          <w:sz w:val="20"/>
          <w:szCs w:val="20"/>
        </w:rPr>
        <w:t xml:space="preserve">a judge on request by </w:t>
      </w:r>
      <w:r w:rsidR="00E421E0" w:rsidRPr="00AC15B4">
        <w:rPr>
          <w:rFonts w:ascii="Arial" w:hAnsi="Arial" w:cs="Arial"/>
          <w:sz w:val="20"/>
          <w:szCs w:val="20"/>
        </w:rPr>
        <w:t>the public prosecution</w:t>
      </w:r>
      <w:r w:rsidR="000707FB" w:rsidRPr="00AC15B4">
        <w:rPr>
          <w:rFonts w:ascii="Arial" w:hAnsi="Arial" w:cs="Arial"/>
          <w:sz w:val="20"/>
          <w:szCs w:val="20"/>
        </w:rPr>
        <w:t xml:space="preserve"> if they find serious grounds to bring a case.</w:t>
      </w:r>
      <w:r w:rsidR="00E421E0" w:rsidRPr="00AC15B4">
        <w:rPr>
          <w:rFonts w:ascii="Arial" w:hAnsi="Arial" w:cs="Arial"/>
          <w:sz w:val="20"/>
          <w:szCs w:val="20"/>
        </w:rPr>
        <w:t xml:space="preserve"> </w:t>
      </w:r>
    </w:p>
    <w:p w14:paraId="4BF1CC00" w14:textId="162BF89D" w:rsidR="006222A3" w:rsidRPr="00AC15B4" w:rsidRDefault="006222A3" w:rsidP="00AC15B4">
      <w:pPr>
        <w:spacing w:after="0" w:line="240" w:lineRule="auto"/>
        <w:ind w:left="-283"/>
        <w:rPr>
          <w:rFonts w:ascii="Arial" w:hAnsi="Arial" w:cs="Arial"/>
          <w:sz w:val="20"/>
          <w:szCs w:val="20"/>
        </w:rPr>
      </w:pPr>
    </w:p>
    <w:p w14:paraId="3E43752B" w14:textId="55A15365" w:rsidR="00EA68CE" w:rsidRPr="00AC15B4" w:rsidRDefault="005227D8" w:rsidP="00AC15B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15B4">
        <w:rPr>
          <w:rFonts w:ascii="Arial" w:hAnsi="Arial" w:cs="Arial"/>
          <w:sz w:val="20"/>
          <w:szCs w:val="20"/>
        </w:rPr>
        <w:t>Unless she is charged with an internationally recogni</w:t>
      </w:r>
      <w:r w:rsidR="007663F2">
        <w:rPr>
          <w:rFonts w:ascii="Arial" w:hAnsi="Arial" w:cs="Arial"/>
          <w:sz w:val="20"/>
          <w:szCs w:val="20"/>
        </w:rPr>
        <w:t>z</w:t>
      </w:r>
      <w:r w:rsidRPr="00AC15B4">
        <w:rPr>
          <w:rFonts w:ascii="Arial" w:hAnsi="Arial" w:cs="Arial"/>
          <w:sz w:val="20"/>
          <w:szCs w:val="20"/>
        </w:rPr>
        <w:t>able criminal offen</w:t>
      </w:r>
      <w:r w:rsidR="007663F2">
        <w:rPr>
          <w:rFonts w:ascii="Arial" w:hAnsi="Arial" w:cs="Arial"/>
          <w:sz w:val="20"/>
          <w:szCs w:val="20"/>
        </w:rPr>
        <w:t>s</w:t>
      </w:r>
      <w:r w:rsidRPr="00AC15B4">
        <w:rPr>
          <w:rFonts w:ascii="Arial" w:hAnsi="Arial" w:cs="Arial"/>
          <w:sz w:val="20"/>
          <w:szCs w:val="20"/>
        </w:rPr>
        <w:t xml:space="preserve">e, </w:t>
      </w:r>
      <w:r w:rsidR="00A63A4E" w:rsidRPr="00AC15B4">
        <w:rPr>
          <w:rFonts w:ascii="Arial" w:hAnsi="Arial" w:cs="Arial"/>
          <w:sz w:val="20"/>
          <w:szCs w:val="20"/>
        </w:rPr>
        <w:t>Jackie</w:t>
      </w:r>
      <w:r w:rsidR="00FA2B66" w:rsidRPr="00AC15B4">
        <w:rPr>
          <w:rFonts w:ascii="Arial" w:hAnsi="Arial" w:cs="Arial"/>
          <w:sz w:val="20"/>
          <w:szCs w:val="20"/>
        </w:rPr>
        <w:t xml:space="preserve"> Umuhoza must be immediately released</w:t>
      </w:r>
      <w:r w:rsidR="00A801E2" w:rsidRPr="00AC15B4">
        <w:rPr>
          <w:rFonts w:ascii="Arial" w:hAnsi="Arial" w:cs="Arial"/>
          <w:sz w:val="20"/>
          <w:szCs w:val="20"/>
        </w:rPr>
        <w:t xml:space="preserve"> from arbitrary detention</w:t>
      </w:r>
      <w:r w:rsidR="00FA2B66" w:rsidRPr="00AC15B4">
        <w:rPr>
          <w:rFonts w:ascii="Arial" w:hAnsi="Arial" w:cs="Arial"/>
          <w:sz w:val="20"/>
          <w:szCs w:val="20"/>
        </w:rPr>
        <w:t>.</w:t>
      </w:r>
      <w:r w:rsidR="002948FF" w:rsidRPr="00AC15B4">
        <w:rPr>
          <w:rFonts w:ascii="Arial" w:hAnsi="Arial" w:cs="Arial"/>
          <w:sz w:val="20"/>
          <w:szCs w:val="20"/>
        </w:rPr>
        <w:t xml:space="preserve"> Pending her release, I urge you to ensure that Jackie </w:t>
      </w:r>
      <w:proofErr w:type="spellStart"/>
      <w:r w:rsidR="002948FF" w:rsidRPr="00AC15B4">
        <w:rPr>
          <w:rFonts w:ascii="Arial" w:hAnsi="Arial" w:cs="Arial"/>
          <w:sz w:val="20"/>
          <w:szCs w:val="20"/>
        </w:rPr>
        <w:t>Umuhoza’s</w:t>
      </w:r>
      <w:proofErr w:type="spellEnd"/>
      <w:r w:rsidR="002948FF" w:rsidRPr="00AC15B4">
        <w:rPr>
          <w:rFonts w:ascii="Arial" w:hAnsi="Arial" w:cs="Arial"/>
          <w:sz w:val="20"/>
          <w:szCs w:val="20"/>
        </w:rPr>
        <w:t xml:space="preserve"> rights as a suspect are respected, including regular access to her family, any healthcare she may require and private communication with her legal counsel. She must be protected from torture </w:t>
      </w:r>
      <w:r w:rsidR="00333934" w:rsidRPr="00AC15B4">
        <w:rPr>
          <w:rFonts w:ascii="Arial" w:hAnsi="Arial" w:cs="Arial"/>
          <w:sz w:val="20"/>
          <w:szCs w:val="20"/>
        </w:rPr>
        <w:t>and</w:t>
      </w:r>
      <w:r w:rsidR="002948FF" w:rsidRPr="00AC15B4">
        <w:rPr>
          <w:rFonts w:ascii="Arial" w:hAnsi="Arial" w:cs="Arial"/>
          <w:sz w:val="20"/>
          <w:szCs w:val="20"/>
        </w:rPr>
        <w:t xml:space="preserve"> other ill-treatment in detention.</w:t>
      </w:r>
      <w:r w:rsidR="00FA2B66" w:rsidRPr="00AC15B4">
        <w:rPr>
          <w:rFonts w:ascii="Arial" w:hAnsi="Arial" w:cs="Arial"/>
          <w:sz w:val="20"/>
          <w:szCs w:val="20"/>
        </w:rPr>
        <w:t xml:space="preserve"> </w:t>
      </w:r>
    </w:p>
    <w:p w14:paraId="62D8AB8B" w14:textId="77777777" w:rsidR="00EA68CE" w:rsidRPr="00AC15B4" w:rsidRDefault="00EA68CE" w:rsidP="00AC15B4">
      <w:pPr>
        <w:spacing w:after="0" w:line="240" w:lineRule="auto"/>
        <w:ind w:left="-283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1561A1D" w14:textId="5E8290A9" w:rsidR="005D2C37" w:rsidRPr="00AC15B4" w:rsidRDefault="005D2C37" w:rsidP="00AC15B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15B4">
        <w:rPr>
          <w:rFonts w:ascii="Arial" w:hAnsi="Arial" w:cs="Arial"/>
          <w:sz w:val="20"/>
          <w:szCs w:val="20"/>
        </w:rPr>
        <w:t>Yours sincerely,</w:t>
      </w:r>
    </w:p>
    <w:p w14:paraId="51F4833A" w14:textId="2C5B2E20" w:rsidR="00FF53AC" w:rsidRPr="00AC15B4" w:rsidRDefault="00FF53AC" w:rsidP="00AC15B4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4105443D" w14:textId="02179DFF" w:rsidR="00FF53AC" w:rsidRPr="00AC15B4" w:rsidRDefault="00FF53AC" w:rsidP="00AC15B4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5F14FE33" w14:textId="47E91B0D" w:rsidR="00FF53AC" w:rsidRPr="00AC15B4" w:rsidRDefault="00FF53AC" w:rsidP="00AC15B4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54BF8A67" w14:textId="532D7299" w:rsidR="009369E2" w:rsidRPr="00AC15B4" w:rsidRDefault="009369E2" w:rsidP="00AC15B4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119247FA" w14:textId="77777777" w:rsidR="009369E2" w:rsidRPr="00AC15B4" w:rsidRDefault="009369E2" w:rsidP="00AC15B4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515829FE" w14:textId="3E4FE405" w:rsidR="008B0245" w:rsidRPr="00AC15B4" w:rsidRDefault="008B0245" w:rsidP="00AC15B4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19EB5921" w14:textId="74C6FB23" w:rsidR="008B0245" w:rsidRPr="00AC15B4" w:rsidRDefault="008B0245" w:rsidP="00AC15B4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3FDC600B" w14:textId="77777777" w:rsidR="000A091E" w:rsidRPr="00AC15B4" w:rsidRDefault="000A091E" w:rsidP="00AC15B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5D754DB" w14:textId="77777777" w:rsidR="0082127B" w:rsidRPr="00AC15B4" w:rsidRDefault="0082127B" w:rsidP="00AC15B4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AC15B4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115BB598" w14:textId="77777777" w:rsidR="005D2C37" w:rsidRPr="00AC15B4" w:rsidRDefault="005D2C37" w:rsidP="00AC15B4">
      <w:pPr>
        <w:spacing w:after="0" w:line="240" w:lineRule="auto"/>
        <w:jc w:val="both"/>
        <w:rPr>
          <w:rFonts w:ascii="Arial" w:hAnsi="Arial" w:cs="Arial"/>
        </w:rPr>
      </w:pPr>
    </w:p>
    <w:p w14:paraId="5186BFE0" w14:textId="63987172" w:rsidR="00D23D90" w:rsidRPr="00AC15B4" w:rsidRDefault="00A63A4E" w:rsidP="00AC15B4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AC15B4">
        <w:rPr>
          <w:rFonts w:ascii="Arial" w:hAnsi="Arial" w:cs="Arial"/>
          <w:sz w:val="20"/>
          <w:szCs w:val="20"/>
        </w:rPr>
        <w:t>Jackie</w:t>
      </w:r>
      <w:r w:rsidR="005132EE" w:rsidRPr="00AC15B4">
        <w:rPr>
          <w:rFonts w:ascii="Arial" w:hAnsi="Arial" w:cs="Arial"/>
          <w:sz w:val="20"/>
          <w:szCs w:val="20"/>
        </w:rPr>
        <w:t xml:space="preserve"> Umuhoza is the daughter of Deo </w:t>
      </w:r>
      <w:proofErr w:type="spellStart"/>
      <w:r w:rsidR="005132EE" w:rsidRPr="00AC15B4">
        <w:rPr>
          <w:rFonts w:ascii="Arial" w:hAnsi="Arial" w:cs="Arial"/>
          <w:sz w:val="20"/>
          <w:szCs w:val="20"/>
        </w:rPr>
        <w:t>Nyirigira</w:t>
      </w:r>
      <w:proofErr w:type="spellEnd"/>
      <w:r w:rsidR="005132EE" w:rsidRPr="00AC15B4">
        <w:rPr>
          <w:rFonts w:ascii="Arial" w:hAnsi="Arial" w:cs="Arial"/>
          <w:sz w:val="20"/>
          <w:szCs w:val="20"/>
        </w:rPr>
        <w:t xml:space="preserve">, pastor of Agape </w:t>
      </w:r>
      <w:r w:rsidR="002E5EAD" w:rsidRPr="00AC15B4">
        <w:rPr>
          <w:rFonts w:ascii="Arial" w:hAnsi="Arial" w:cs="Arial"/>
          <w:sz w:val="20"/>
          <w:szCs w:val="20"/>
        </w:rPr>
        <w:t xml:space="preserve">Community </w:t>
      </w:r>
      <w:r w:rsidR="005132EE" w:rsidRPr="00AC15B4">
        <w:rPr>
          <w:rFonts w:ascii="Arial" w:hAnsi="Arial" w:cs="Arial"/>
          <w:sz w:val="20"/>
          <w:szCs w:val="20"/>
        </w:rPr>
        <w:t>Church in Mbarara, Uganda.</w:t>
      </w:r>
      <w:r w:rsidR="00E46355" w:rsidRPr="00AC15B4">
        <w:rPr>
          <w:rFonts w:ascii="Arial" w:hAnsi="Arial" w:cs="Arial"/>
          <w:sz w:val="20"/>
          <w:szCs w:val="20"/>
        </w:rPr>
        <w:t xml:space="preserve"> Deo </w:t>
      </w:r>
      <w:proofErr w:type="spellStart"/>
      <w:r w:rsidR="00E46355" w:rsidRPr="00AC15B4">
        <w:rPr>
          <w:rFonts w:ascii="Arial" w:hAnsi="Arial" w:cs="Arial"/>
          <w:sz w:val="20"/>
          <w:szCs w:val="20"/>
        </w:rPr>
        <w:t>Nyirigira</w:t>
      </w:r>
      <w:proofErr w:type="spellEnd"/>
      <w:r w:rsidR="00E46355" w:rsidRPr="00AC15B4">
        <w:rPr>
          <w:rFonts w:ascii="Arial" w:hAnsi="Arial" w:cs="Arial"/>
          <w:sz w:val="20"/>
          <w:szCs w:val="20"/>
        </w:rPr>
        <w:t xml:space="preserve"> and his family left Rwanda in 2001 for Uganda, citing persecution.</w:t>
      </w:r>
      <w:r w:rsidR="005132EE" w:rsidRPr="00AC15B4">
        <w:rPr>
          <w:rFonts w:ascii="Arial" w:hAnsi="Arial" w:cs="Arial"/>
          <w:sz w:val="20"/>
          <w:szCs w:val="20"/>
        </w:rPr>
        <w:t xml:space="preserve"> </w:t>
      </w:r>
      <w:r w:rsidR="000707FB" w:rsidRPr="00AC15B4">
        <w:rPr>
          <w:rFonts w:ascii="Arial" w:hAnsi="Arial" w:cs="Arial"/>
          <w:sz w:val="20"/>
          <w:szCs w:val="20"/>
        </w:rPr>
        <w:t xml:space="preserve">More recently, </w:t>
      </w:r>
      <w:r w:rsidR="005132EE" w:rsidRPr="00AC15B4">
        <w:rPr>
          <w:rFonts w:ascii="Arial" w:hAnsi="Arial" w:cs="Arial"/>
          <w:sz w:val="20"/>
          <w:szCs w:val="20"/>
        </w:rPr>
        <w:t xml:space="preserve">Deo </w:t>
      </w:r>
      <w:proofErr w:type="spellStart"/>
      <w:r w:rsidR="005132EE" w:rsidRPr="00AC15B4">
        <w:rPr>
          <w:rFonts w:ascii="Arial" w:hAnsi="Arial" w:cs="Arial"/>
          <w:sz w:val="20"/>
          <w:szCs w:val="20"/>
        </w:rPr>
        <w:t>Nyirigira</w:t>
      </w:r>
      <w:proofErr w:type="spellEnd"/>
      <w:r w:rsidR="005132EE" w:rsidRPr="00AC15B4">
        <w:rPr>
          <w:rFonts w:ascii="Arial" w:hAnsi="Arial" w:cs="Arial"/>
          <w:sz w:val="20"/>
          <w:szCs w:val="20"/>
        </w:rPr>
        <w:t xml:space="preserve"> has been accused </w:t>
      </w:r>
      <w:r w:rsidR="00D85845" w:rsidRPr="00AC15B4">
        <w:rPr>
          <w:rFonts w:ascii="Arial" w:hAnsi="Arial" w:cs="Arial"/>
          <w:sz w:val="20"/>
          <w:szCs w:val="20"/>
        </w:rPr>
        <w:t xml:space="preserve">in pro-government media </w:t>
      </w:r>
      <w:r w:rsidR="005132EE" w:rsidRPr="00AC15B4">
        <w:rPr>
          <w:rFonts w:ascii="Arial" w:hAnsi="Arial" w:cs="Arial"/>
          <w:sz w:val="20"/>
          <w:szCs w:val="20"/>
        </w:rPr>
        <w:t>of recruiting for the Rwanda National Congress</w:t>
      </w:r>
      <w:r w:rsidR="003D5C72" w:rsidRPr="00AC15B4">
        <w:rPr>
          <w:rFonts w:ascii="Arial" w:hAnsi="Arial" w:cs="Arial"/>
          <w:sz w:val="20"/>
          <w:szCs w:val="20"/>
        </w:rPr>
        <w:t xml:space="preserve"> (RNC)</w:t>
      </w:r>
      <w:r w:rsidR="005132EE" w:rsidRPr="00AC15B4">
        <w:rPr>
          <w:rFonts w:ascii="Arial" w:hAnsi="Arial" w:cs="Arial"/>
          <w:sz w:val="20"/>
          <w:szCs w:val="20"/>
        </w:rPr>
        <w:t>,</w:t>
      </w:r>
      <w:r w:rsidR="003D5C72" w:rsidRPr="00AC15B4">
        <w:rPr>
          <w:rFonts w:ascii="Arial" w:hAnsi="Arial" w:cs="Arial"/>
          <w:sz w:val="20"/>
          <w:szCs w:val="20"/>
        </w:rPr>
        <w:t xml:space="preserve"> an opposition group in exile.</w:t>
      </w:r>
      <w:r w:rsidR="002E5EAD" w:rsidRPr="00AC15B4">
        <w:rPr>
          <w:rFonts w:ascii="Arial" w:hAnsi="Arial" w:cs="Arial"/>
          <w:sz w:val="20"/>
          <w:szCs w:val="20"/>
        </w:rPr>
        <w:t xml:space="preserve"> His daughters Lilian </w:t>
      </w:r>
      <w:proofErr w:type="spellStart"/>
      <w:r w:rsidR="002E5EAD" w:rsidRPr="00AC15B4">
        <w:rPr>
          <w:rFonts w:ascii="Arial" w:hAnsi="Arial" w:cs="Arial"/>
          <w:sz w:val="20"/>
          <w:szCs w:val="20"/>
        </w:rPr>
        <w:t>Umutoni</w:t>
      </w:r>
      <w:proofErr w:type="spellEnd"/>
      <w:r w:rsidR="002E5EAD" w:rsidRPr="00AC15B4">
        <w:rPr>
          <w:rFonts w:ascii="Arial" w:hAnsi="Arial" w:cs="Arial"/>
          <w:sz w:val="20"/>
          <w:szCs w:val="20"/>
        </w:rPr>
        <w:t xml:space="preserve">, Axelle </w:t>
      </w:r>
      <w:proofErr w:type="spellStart"/>
      <w:r w:rsidR="002E5EAD" w:rsidRPr="00AC15B4">
        <w:rPr>
          <w:rFonts w:ascii="Arial" w:hAnsi="Arial" w:cs="Arial"/>
          <w:sz w:val="20"/>
          <w:szCs w:val="20"/>
        </w:rPr>
        <w:t>Umutesi</w:t>
      </w:r>
      <w:proofErr w:type="spellEnd"/>
      <w:r w:rsidR="002E5EAD" w:rsidRPr="00AC15B4">
        <w:rPr>
          <w:rFonts w:ascii="Arial" w:hAnsi="Arial" w:cs="Arial"/>
          <w:sz w:val="20"/>
          <w:szCs w:val="20"/>
        </w:rPr>
        <w:t xml:space="preserve"> and </w:t>
      </w:r>
      <w:r w:rsidRPr="00AC15B4">
        <w:rPr>
          <w:rFonts w:ascii="Arial" w:hAnsi="Arial" w:cs="Arial"/>
          <w:sz w:val="20"/>
          <w:szCs w:val="20"/>
        </w:rPr>
        <w:t>Jackie</w:t>
      </w:r>
      <w:r w:rsidR="002E5EAD" w:rsidRPr="00AC15B4">
        <w:rPr>
          <w:rFonts w:ascii="Arial" w:hAnsi="Arial" w:cs="Arial"/>
          <w:sz w:val="20"/>
          <w:szCs w:val="20"/>
        </w:rPr>
        <w:t xml:space="preserve"> Umuhoza returned to Rwanda from Uganda in 2013, 2014 and 2016 respectively after completing their university education. The </w:t>
      </w:r>
      <w:r w:rsidR="00E46355" w:rsidRPr="00AC15B4">
        <w:rPr>
          <w:rFonts w:ascii="Arial" w:hAnsi="Arial" w:cs="Arial"/>
          <w:sz w:val="20"/>
          <w:szCs w:val="20"/>
        </w:rPr>
        <w:t xml:space="preserve">family reported that the </w:t>
      </w:r>
      <w:r w:rsidR="002E5EAD" w:rsidRPr="00AC15B4">
        <w:rPr>
          <w:rFonts w:ascii="Arial" w:hAnsi="Arial" w:cs="Arial"/>
          <w:sz w:val="20"/>
          <w:szCs w:val="20"/>
        </w:rPr>
        <w:t xml:space="preserve">sisters </w:t>
      </w:r>
      <w:r w:rsidR="00745AB0" w:rsidRPr="00AC15B4">
        <w:rPr>
          <w:rFonts w:ascii="Arial" w:hAnsi="Arial" w:cs="Arial"/>
          <w:sz w:val="20"/>
          <w:szCs w:val="20"/>
        </w:rPr>
        <w:t>had been</w:t>
      </w:r>
      <w:r w:rsidR="002E5EAD" w:rsidRPr="00AC15B4">
        <w:rPr>
          <w:rFonts w:ascii="Arial" w:hAnsi="Arial" w:cs="Arial"/>
          <w:sz w:val="20"/>
          <w:szCs w:val="20"/>
        </w:rPr>
        <w:t xml:space="preserve"> repeatedly summoned for questioning about their father’s activities since late 2017 and </w:t>
      </w:r>
      <w:r w:rsidR="00FF53AC" w:rsidRPr="00AC15B4">
        <w:rPr>
          <w:rFonts w:ascii="Arial" w:hAnsi="Arial" w:cs="Arial"/>
          <w:sz w:val="20"/>
          <w:szCs w:val="20"/>
        </w:rPr>
        <w:t xml:space="preserve">were </w:t>
      </w:r>
      <w:r w:rsidR="002E5EAD" w:rsidRPr="00AC15B4">
        <w:rPr>
          <w:rFonts w:ascii="Arial" w:hAnsi="Arial" w:cs="Arial"/>
          <w:sz w:val="20"/>
          <w:szCs w:val="20"/>
        </w:rPr>
        <w:t xml:space="preserve">arrested and detained for one week in March 2019. </w:t>
      </w:r>
      <w:r w:rsidR="000A09C0" w:rsidRPr="00AC15B4">
        <w:rPr>
          <w:rFonts w:ascii="Arial" w:hAnsi="Arial" w:cs="Arial"/>
          <w:sz w:val="20"/>
          <w:szCs w:val="20"/>
        </w:rPr>
        <w:t>At that time, their</w:t>
      </w:r>
      <w:r w:rsidR="00C14396" w:rsidRPr="00AC15B4">
        <w:rPr>
          <w:rFonts w:ascii="Arial" w:hAnsi="Arial" w:cs="Arial"/>
          <w:sz w:val="20"/>
          <w:szCs w:val="20"/>
        </w:rPr>
        <w:t xml:space="preserve"> </w:t>
      </w:r>
      <w:r w:rsidR="000A09C0" w:rsidRPr="00AC15B4">
        <w:rPr>
          <w:rFonts w:ascii="Arial" w:hAnsi="Arial" w:cs="Arial"/>
          <w:sz w:val="20"/>
          <w:szCs w:val="20"/>
        </w:rPr>
        <w:t xml:space="preserve">Ugandan </w:t>
      </w:r>
      <w:r w:rsidR="00C14396" w:rsidRPr="00AC15B4">
        <w:rPr>
          <w:rFonts w:ascii="Arial" w:hAnsi="Arial" w:cs="Arial"/>
          <w:sz w:val="20"/>
          <w:szCs w:val="20"/>
        </w:rPr>
        <w:t xml:space="preserve">national </w:t>
      </w:r>
      <w:r w:rsidR="00FF53AC" w:rsidRPr="00AC15B4">
        <w:rPr>
          <w:rFonts w:ascii="Arial" w:hAnsi="Arial" w:cs="Arial"/>
          <w:sz w:val="20"/>
          <w:szCs w:val="20"/>
        </w:rPr>
        <w:t>identity</w:t>
      </w:r>
      <w:r w:rsidR="00C14396" w:rsidRPr="00AC15B4">
        <w:rPr>
          <w:rFonts w:ascii="Arial" w:hAnsi="Arial" w:cs="Arial"/>
          <w:sz w:val="20"/>
          <w:szCs w:val="20"/>
        </w:rPr>
        <w:t xml:space="preserve"> cards</w:t>
      </w:r>
      <w:r w:rsidR="00EC5ADB" w:rsidRPr="00AC15B4">
        <w:rPr>
          <w:rFonts w:ascii="Arial" w:hAnsi="Arial" w:cs="Arial"/>
          <w:sz w:val="20"/>
          <w:szCs w:val="20"/>
        </w:rPr>
        <w:t xml:space="preserve"> and passports were confiscated</w:t>
      </w:r>
      <w:r w:rsidR="000A09C0" w:rsidRPr="00AC15B4">
        <w:rPr>
          <w:rFonts w:ascii="Arial" w:hAnsi="Arial" w:cs="Arial"/>
          <w:sz w:val="20"/>
          <w:szCs w:val="20"/>
        </w:rPr>
        <w:t>, in addition to their Rwandan national identity cards and passports, which were retained in 2018</w:t>
      </w:r>
      <w:r w:rsidR="00EC5ADB" w:rsidRPr="00AC15B4">
        <w:rPr>
          <w:rFonts w:ascii="Arial" w:hAnsi="Arial" w:cs="Arial"/>
          <w:sz w:val="20"/>
          <w:szCs w:val="20"/>
        </w:rPr>
        <w:t xml:space="preserve">. </w:t>
      </w:r>
      <w:r w:rsidR="002E5EAD" w:rsidRPr="00AC15B4">
        <w:rPr>
          <w:rFonts w:ascii="Arial" w:hAnsi="Arial" w:cs="Arial"/>
          <w:sz w:val="20"/>
          <w:szCs w:val="20"/>
        </w:rPr>
        <w:t xml:space="preserve">Lilian </w:t>
      </w:r>
      <w:proofErr w:type="spellStart"/>
      <w:r w:rsidR="002E5EAD" w:rsidRPr="00AC15B4">
        <w:rPr>
          <w:rFonts w:ascii="Arial" w:hAnsi="Arial" w:cs="Arial"/>
          <w:sz w:val="20"/>
          <w:szCs w:val="20"/>
        </w:rPr>
        <w:t>Umutoni</w:t>
      </w:r>
      <w:proofErr w:type="spellEnd"/>
      <w:r w:rsidR="002E5EAD" w:rsidRPr="00AC15B4">
        <w:rPr>
          <w:rFonts w:ascii="Arial" w:hAnsi="Arial" w:cs="Arial"/>
          <w:sz w:val="20"/>
          <w:szCs w:val="20"/>
        </w:rPr>
        <w:t xml:space="preserve"> and Axelle </w:t>
      </w:r>
      <w:proofErr w:type="spellStart"/>
      <w:r w:rsidR="002E5EAD" w:rsidRPr="00AC15B4">
        <w:rPr>
          <w:rFonts w:ascii="Arial" w:hAnsi="Arial" w:cs="Arial"/>
          <w:sz w:val="20"/>
          <w:szCs w:val="20"/>
        </w:rPr>
        <w:t>Umutesi</w:t>
      </w:r>
      <w:proofErr w:type="spellEnd"/>
      <w:r w:rsidR="002E5EAD" w:rsidRPr="00AC15B4">
        <w:rPr>
          <w:rFonts w:ascii="Arial" w:hAnsi="Arial" w:cs="Arial"/>
          <w:sz w:val="20"/>
          <w:szCs w:val="20"/>
        </w:rPr>
        <w:t xml:space="preserve"> were arrested on the evening of 27 November </w:t>
      </w:r>
      <w:r w:rsidR="000A09C0" w:rsidRPr="00AC15B4">
        <w:rPr>
          <w:rFonts w:ascii="Arial" w:hAnsi="Arial" w:cs="Arial"/>
          <w:sz w:val="20"/>
          <w:szCs w:val="20"/>
        </w:rPr>
        <w:t xml:space="preserve">2019 </w:t>
      </w:r>
      <w:r w:rsidR="002E5EAD" w:rsidRPr="00AC15B4">
        <w:rPr>
          <w:rFonts w:ascii="Arial" w:hAnsi="Arial" w:cs="Arial"/>
          <w:sz w:val="20"/>
          <w:szCs w:val="20"/>
        </w:rPr>
        <w:t xml:space="preserve">(the day of </w:t>
      </w:r>
      <w:r w:rsidRPr="00AC15B4">
        <w:rPr>
          <w:rFonts w:ascii="Arial" w:hAnsi="Arial" w:cs="Arial"/>
          <w:sz w:val="20"/>
          <w:szCs w:val="20"/>
        </w:rPr>
        <w:t>Jackie</w:t>
      </w:r>
      <w:r w:rsidR="002E5EAD" w:rsidRPr="00AC15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5EAD" w:rsidRPr="00AC15B4">
        <w:rPr>
          <w:rFonts w:ascii="Arial" w:hAnsi="Arial" w:cs="Arial"/>
          <w:sz w:val="20"/>
          <w:szCs w:val="20"/>
        </w:rPr>
        <w:t>Umuhoza’s</w:t>
      </w:r>
      <w:proofErr w:type="spellEnd"/>
      <w:r w:rsidR="002E5EAD" w:rsidRPr="00AC15B4">
        <w:rPr>
          <w:rFonts w:ascii="Arial" w:hAnsi="Arial" w:cs="Arial"/>
          <w:sz w:val="20"/>
          <w:szCs w:val="20"/>
        </w:rPr>
        <w:t xml:space="preserve"> arrest), detained overnight and released the following day. </w:t>
      </w:r>
    </w:p>
    <w:p w14:paraId="60B0C279" w14:textId="78219351" w:rsidR="00D23D90" w:rsidRPr="00AC15B4" w:rsidRDefault="00D23D90" w:rsidP="00AC15B4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3B1D71D4" w14:textId="73A49EF7" w:rsidR="00D23D90" w:rsidRPr="00AC15B4" w:rsidRDefault="00D23D90" w:rsidP="00AC15B4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44F78A38" w14:textId="687D6376" w:rsidR="005D2C37" w:rsidRPr="00AC15B4" w:rsidRDefault="005D2C37" w:rsidP="00AC15B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15B4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AC15B4">
        <w:rPr>
          <w:rFonts w:ascii="Arial" w:hAnsi="Arial" w:cs="Arial"/>
          <w:b/>
          <w:sz w:val="20"/>
          <w:szCs w:val="20"/>
        </w:rPr>
        <w:t xml:space="preserve"> </w:t>
      </w:r>
      <w:r w:rsidR="005327F0" w:rsidRPr="00AC15B4">
        <w:rPr>
          <w:rFonts w:ascii="Arial" w:hAnsi="Arial" w:cs="Arial"/>
          <w:sz w:val="20"/>
          <w:szCs w:val="20"/>
        </w:rPr>
        <w:t>English</w:t>
      </w:r>
    </w:p>
    <w:p w14:paraId="677E723D" w14:textId="77777777" w:rsidR="005D2C37" w:rsidRPr="00AC15B4" w:rsidRDefault="005D2C37" w:rsidP="00AC15B4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AC15B4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AC15B4" w:rsidRDefault="005D2C37" w:rsidP="00AC15B4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0451E408" w:rsidR="005D2C37" w:rsidRPr="00AC15B4" w:rsidRDefault="005D2C37" w:rsidP="00AC15B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15B4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4C63F2" w:rsidRPr="00AC15B4">
        <w:rPr>
          <w:rFonts w:ascii="Arial" w:hAnsi="Arial" w:cs="Arial"/>
          <w:sz w:val="20"/>
          <w:szCs w:val="20"/>
        </w:rPr>
        <w:t>30</w:t>
      </w:r>
      <w:r w:rsidR="001D17DC" w:rsidRPr="00AC15B4">
        <w:rPr>
          <w:rFonts w:ascii="Arial" w:hAnsi="Arial" w:cs="Arial"/>
          <w:sz w:val="20"/>
          <w:szCs w:val="20"/>
        </w:rPr>
        <w:t xml:space="preserve"> January</w:t>
      </w:r>
      <w:r w:rsidR="00666A9E" w:rsidRPr="00AC15B4">
        <w:rPr>
          <w:rFonts w:ascii="Arial" w:hAnsi="Arial" w:cs="Arial"/>
          <w:sz w:val="20"/>
          <w:szCs w:val="20"/>
        </w:rPr>
        <w:t xml:space="preserve"> 2020</w:t>
      </w:r>
    </w:p>
    <w:p w14:paraId="2C5E5589" w14:textId="77777777" w:rsidR="005D2C37" w:rsidRPr="00AC15B4" w:rsidRDefault="005D2C37" w:rsidP="00AC15B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15B4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AC15B4" w:rsidRDefault="005D2C37" w:rsidP="00AC15B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C154C0" w14:textId="6A4515F4" w:rsidR="005D2C37" w:rsidRPr="00AC15B4" w:rsidRDefault="00666A9E" w:rsidP="00AC15B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15B4">
        <w:rPr>
          <w:rFonts w:ascii="Arial" w:hAnsi="Arial" w:cs="Arial"/>
          <w:b/>
          <w:sz w:val="20"/>
          <w:szCs w:val="20"/>
        </w:rPr>
        <w:t>NAME AND</w:t>
      </w:r>
      <w:r w:rsidR="005D2C37" w:rsidRPr="00AC15B4">
        <w:rPr>
          <w:rFonts w:ascii="Arial" w:hAnsi="Arial" w:cs="Arial"/>
          <w:b/>
          <w:sz w:val="20"/>
          <w:szCs w:val="20"/>
        </w:rPr>
        <w:t xml:space="preserve"> PRONOUN: </w:t>
      </w:r>
      <w:r w:rsidRPr="00AC15B4">
        <w:rPr>
          <w:rFonts w:ascii="Arial" w:hAnsi="Arial" w:cs="Arial"/>
          <w:sz w:val="20"/>
          <w:szCs w:val="20"/>
        </w:rPr>
        <w:t xml:space="preserve">Jackie </w:t>
      </w:r>
      <w:proofErr w:type="spellStart"/>
      <w:r w:rsidRPr="00AC15B4">
        <w:rPr>
          <w:rFonts w:ascii="Arial" w:hAnsi="Arial" w:cs="Arial"/>
          <w:sz w:val="20"/>
          <w:szCs w:val="20"/>
        </w:rPr>
        <w:t>Umuhoza</w:t>
      </w:r>
      <w:proofErr w:type="spellEnd"/>
      <w:r w:rsidRPr="00AC15B4">
        <w:rPr>
          <w:rFonts w:ascii="Arial" w:hAnsi="Arial" w:cs="Arial"/>
          <w:b/>
          <w:sz w:val="20"/>
          <w:szCs w:val="20"/>
        </w:rPr>
        <w:t xml:space="preserve"> </w:t>
      </w:r>
      <w:r w:rsidRPr="00AC15B4">
        <w:rPr>
          <w:rFonts w:ascii="Arial" w:hAnsi="Arial" w:cs="Arial"/>
          <w:sz w:val="20"/>
          <w:szCs w:val="20"/>
        </w:rPr>
        <w:t>(she/her)</w:t>
      </w:r>
    </w:p>
    <w:p w14:paraId="46DD2277" w14:textId="77777777" w:rsidR="005D2C37" w:rsidRPr="00AC15B4" w:rsidRDefault="005D2C37" w:rsidP="00AC15B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800B78" w14:textId="64D89CF3" w:rsidR="005D2C37" w:rsidRPr="00AC15B4" w:rsidRDefault="005D2C37" w:rsidP="00AC15B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15B4">
        <w:rPr>
          <w:rFonts w:ascii="Arial" w:hAnsi="Arial" w:cs="Arial"/>
          <w:b/>
          <w:sz w:val="20"/>
          <w:szCs w:val="20"/>
        </w:rPr>
        <w:t xml:space="preserve">LINK TO PREVIOUS UA: </w:t>
      </w:r>
      <w:r w:rsidR="00666A9E" w:rsidRPr="00AC15B4">
        <w:rPr>
          <w:rFonts w:ascii="Arial" w:hAnsi="Arial" w:cs="Arial"/>
          <w:sz w:val="20"/>
          <w:szCs w:val="20"/>
        </w:rPr>
        <w:t>n/a</w:t>
      </w:r>
    </w:p>
    <w:p w14:paraId="4744C513" w14:textId="74AE1201" w:rsidR="005D2C37" w:rsidRPr="00AC15B4" w:rsidRDefault="005D2C37" w:rsidP="00AC15B4">
      <w:pPr>
        <w:spacing w:line="240" w:lineRule="auto"/>
        <w:rPr>
          <w:rFonts w:ascii="Arial" w:hAnsi="Arial" w:cs="Arial"/>
          <w:sz w:val="20"/>
          <w:szCs w:val="20"/>
        </w:rPr>
      </w:pPr>
    </w:p>
    <w:p w14:paraId="54F5AB52" w14:textId="0CAC3532" w:rsidR="00846E45" w:rsidRPr="00AC15B4" w:rsidRDefault="00745AB0" w:rsidP="00AC15B4">
      <w:pPr>
        <w:tabs>
          <w:tab w:val="left" w:pos="5235"/>
        </w:tabs>
        <w:spacing w:line="240" w:lineRule="auto"/>
        <w:rPr>
          <w:rFonts w:ascii="Arial" w:hAnsi="Arial" w:cs="Arial"/>
          <w:sz w:val="20"/>
          <w:szCs w:val="20"/>
        </w:rPr>
      </w:pPr>
      <w:r w:rsidRPr="00AC15B4">
        <w:rPr>
          <w:rFonts w:ascii="Arial" w:hAnsi="Arial" w:cs="Arial"/>
          <w:sz w:val="20"/>
          <w:szCs w:val="20"/>
        </w:rPr>
        <w:tab/>
      </w:r>
    </w:p>
    <w:p w14:paraId="5808273F" w14:textId="4BD67221" w:rsidR="00846E45" w:rsidRPr="00AC15B4" w:rsidRDefault="00846E45" w:rsidP="00AC15B4">
      <w:pPr>
        <w:spacing w:line="240" w:lineRule="auto"/>
        <w:rPr>
          <w:rFonts w:ascii="Arial" w:hAnsi="Arial" w:cs="Arial"/>
          <w:sz w:val="20"/>
          <w:szCs w:val="20"/>
        </w:rPr>
      </w:pPr>
    </w:p>
    <w:p w14:paraId="7CE53872" w14:textId="00B3732A" w:rsidR="00846E45" w:rsidRPr="00AC15B4" w:rsidRDefault="00846E45" w:rsidP="00AC15B4">
      <w:pPr>
        <w:spacing w:line="240" w:lineRule="auto"/>
        <w:rPr>
          <w:rFonts w:ascii="Arial" w:hAnsi="Arial" w:cs="Arial"/>
          <w:sz w:val="20"/>
          <w:szCs w:val="20"/>
        </w:rPr>
      </w:pPr>
      <w:r w:rsidRPr="00AC15B4">
        <w:rPr>
          <w:rFonts w:ascii="Arial" w:hAnsi="Arial" w:cs="Arial"/>
          <w:sz w:val="20"/>
          <w:szCs w:val="20"/>
        </w:rPr>
        <w:tab/>
      </w:r>
    </w:p>
    <w:p w14:paraId="34493282" w14:textId="77777777" w:rsidR="005D2C37" w:rsidRPr="00AC15B4" w:rsidRDefault="005D2C37" w:rsidP="00AC15B4">
      <w:pPr>
        <w:spacing w:line="240" w:lineRule="auto"/>
        <w:rPr>
          <w:rFonts w:ascii="Arial" w:hAnsi="Arial" w:cs="Arial"/>
          <w:sz w:val="20"/>
          <w:szCs w:val="20"/>
        </w:rPr>
      </w:pPr>
    </w:p>
    <w:p w14:paraId="0CD61DE1" w14:textId="6120AAD5" w:rsidR="00B92AEC" w:rsidRPr="00AC15B4" w:rsidRDefault="000C6196" w:rsidP="00AC15B4">
      <w:pPr>
        <w:spacing w:line="240" w:lineRule="auto"/>
        <w:rPr>
          <w:rFonts w:ascii="Arial" w:hAnsi="Arial" w:cs="Arial"/>
        </w:rPr>
      </w:pPr>
      <w:r w:rsidRPr="00AC15B4">
        <w:rPr>
          <w:rFonts w:ascii="Arial" w:hAnsi="Arial" w:cs="Arial"/>
        </w:rPr>
        <w:softHyphen/>
      </w:r>
      <w:r w:rsidRPr="00AC15B4">
        <w:rPr>
          <w:rFonts w:ascii="Arial" w:hAnsi="Arial" w:cs="Arial"/>
        </w:rPr>
        <w:softHyphen/>
      </w:r>
      <w:r w:rsidRPr="00AC15B4">
        <w:rPr>
          <w:rFonts w:ascii="Arial" w:hAnsi="Arial" w:cs="Arial"/>
        </w:rPr>
        <w:softHyphen/>
      </w:r>
      <w:r w:rsidRPr="00AC15B4">
        <w:rPr>
          <w:rFonts w:ascii="Arial" w:hAnsi="Arial" w:cs="Arial"/>
        </w:rPr>
        <w:softHyphen/>
      </w:r>
      <w:r w:rsidRPr="00AC15B4">
        <w:rPr>
          <w:rFonts w:ascii="Arial" w:hAnsi="Arial" w:cs="Arial"/>
        </w:rPr>
        <w:softHyphen/>
      </w:r>
    </w:p>
    <w:sectPr w:rsidR="00B92AEC" w:rsidRPr="00AC15B4" w:rsidSect="00AC15B4">
      <w:footerReference w:type="default" r:id="rId19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B5DA2" w14:textId="77777777" w:rsidR="00681FFD" w:rsidRDefault="00681FFD">
      <w:r>
        <w:separator/>
      </w:r>
    </w:p>
  </w:endnote>
  <w:endnote w:type="continuationSeparator" w:id="0">
    <w:p w14:paraId="11027A64" w14:textId="77777777" w:rsidR="00681FFD" w:rsidRDefault="0068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E4E5B" w14:textId="7098B2B9" w:rsidR="00AC15B4" w:rsidRDefault="00AC15B4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2D0D5639" wp14:editId="73B19BA6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022C6" w14:textId="77777777" w:rsidR="00AC15B4" w:rsidRPr="004D1533" w:rsidRDefault="00AC15B4" w:rsidP="00AC15B4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AIUSA’s Urgent Action Network | 5 Penn Plaza, 16</w:t>
    </w:r>
    <w:r w:rsidRPr="004D1533">
      <w:rPr>
        <w:rFonts w:ascii="Arial" w:eastAsia="SimSun" w:hAnsi="Arial" w:cs="Arial"/>
        <w:sz w:val="16"/>
        <w:szCs w:val="16"/>
        <w:vertAlign w:val="superscript"/>
      </w:rPr>
      <w:t>th</w:t>
    </w:r>
    <w:r w:rsidRPr="004D1533">
      <w:rPr>
        <w:rFonts w:ascii="Arial" w:eastAsia="SimSun" w:hAnsi="Arial" w:cs="Arial"/>
        <w:sz w:val="16"/>
        <w:szCs w:val="16"/>
      </w:rPr>
      <w:t xml:space="preserve"> Floor, New York, NY 10001</w:t>
    </w:r>
  </w:p>
  <w:p w14:paraId="4D130455" w14:textId="77777777" w:rsidR="00AC15B4" w:rsidRPr="004D1533" w:rsidRDefault="00AC15B4" w:rsidP="00AC15B4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111B76DD" w14:textId="28F8FD0A" w:rsidR="00AC15B4" w:rsidRDefault="00AC1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84EC1" w14:textId="77777777" w:rsidR="00681FFD" w:rsidRDefault="00681FFD">
      <w:r>
        <w:separator/>
      </w:r>
    </w:p>
  </w:footnote>
  <w:footnote w:type="continuationSeparator" w:id="0">
    <w:p w14:paraId="07ED3786" w14:textId="77777777" w:rsidR="00681FFD" w:rsidRDefault="00681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5C3E" w14:textId="3AE35E97" w:rsidR="00355617" w:rsidRDefault="00B91A68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UA: </w:t>
    </w:r>
    <w:r>
      <w:rPr>
        <w:sz w:val="16"/>
        <w:szCs w:val="16"/>
      </w:rPr>
      <w:t>174/19</w:t>
    </w:r>
    <w:r w:rsidR="007A3AEA">
      <w:rPr>
        <w:sz w:val="16"/>
        <w:szCs w:val="16"/>
      </w:rPr>
      <w:t xml:space="preserve"> Index: </w:t>
    </w:r>
    <w:r w:rsidRPr="00B91A68">
      <w:rPr>
        <w:sz w:val="16"/>
        <w:szCs w:val="16"/>
      </w:rPr>
      <w:t>AFR 47/1600/2019</w:t>
    </w:r>
    <w:r w:rsidRPr="00B91A68" w:rsidDel="007941F3">
      <w:rPr>
        <w:sz w:val="16"/>
        <w:szCs w:val="16"/>
      </w:rPr>
      <w:t xml:space="preserve"> </w:t>
    </w:r>
    <w:r w:rsidR="007941F3">
      <w:rPr>
        <w:sz w:val="16"/>
        <w:szCs w:val="16"/>
      </w:rPr>
      <w:t>Rwanda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4C63F2">
      <w:rPr>
        <w:sz w:val="16"/>
        <w:szCs w:val="16"/>
      </w:rPr>
      <w:t>20</w:t>
    </w:r>
    <w:r w:rsidR="007941F3">
      <w:rPr>
        <w:sz w:val="16"/>
        <w:szCs w:val="16"/>
      </w:rPr>
      <w:t xml:space="preserve"> December 2019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C29A" w14:textId="77777777" w:rsidR="00E45B15" w:rsidRDefault="00E45B15" w:rsidP="00D35879">
    <w:pPr>
      <w:pStyle w:val="Header"/>
    </w:pPr>
  </w:p>
  <w:p w14:paraId="6FB66070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8pt;height:8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2386F"/>
    <w:rsid w:val="00057A7E"/>
    <w:rsid w:val="000707FB"/>
    <w:rsid w:val="00076037"/>
    <w:rsid w:val="00083462"/>
    <w:rsid w:val="00087E2B"/>
    <w:rsid w:val="0009130D"/>
    <w:rsid w:val="00092DFA"/>
    <w:rsid w:val="000957C5"/>
    <w:rsid w:val="000A091E"/>
    <w:rsid w:val="000A09C0"/>
    <w:rsid w:val="000A1ACD"/>
    <w:rsid w:val="000A1F14"/>
    <w:rsid w:val="000B02B4"/>
    <w:rsid w:val="000B4A38"/>
    <w:rsid w:val="000C2A0D"/>
    <w:rsid w:val="000C6157"/>
    <w:rsid w:val="000C6196"/>
    <w:rsid w:val="000D0ABB"/>
    <w:rsid w:val="000D70C1"/>
    <w:rsid w:val="000E0D61"/>
    <w:rsid w:val="000E57D4"/>
    <w:rsid w:val="000F3012"/>
    <w:rsid w:val="00100FE4"/>
    <w:rsid w:val="0010425E"/>
    <w:rsid w:val="00106837"/>
    <w:rsid w:val="00106D61"/>
    <w:rsid w:val="00114556"/>
    <w:rsid w:val="0012544D"/>
    <w:rsid w:val="001300C3"/>
    <w:rsid w:val="00130B8A"/>
    <w:rsid w:val="0014617E"/>
    <w:rsid w:val="001526C3"/>
    <w:rsid w:val="001561F4"/>
    <w:rsid w:val="0016118D"/>
    <w:rsid w:val="001648DB"/>
    <w:rsid w:val="00174398"/>
    <w:rsid w:val="00176678"/>
    <w:rsid w:val="001773D1"/>
    <w:rsid w:val="00177779"/>
    <w:rsid w:val="0019118D"/>
    <w:rsid w:val="00194CD5"/>
    <w:rsid w:val="001A635D"/>
    <w:rsid w:val="001A6AC9"/>
    <w:rsid w:val="001D17DC"/>
    <w:rsid w:val="001D52A5"/>
    <w:rsid w:val="001E2045"/>
    <w:rsid w:val="00201189"/>
    <w:rsid w:val="002036C0"/>
    <w:rsid w:val="00215C3E"/>
    <w:rsid w:val="00215E33"/>
    <w:rsid w:val="00225A11"/>
    <w:rsid w:val="002361AD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948FF"/>
    <w:rsid w:val="002A2F36"/>
    <w:rsid w:val="002B2027"/>
    <w:rsid w:val="002B2E9B"/>
    <w:rsid w:val="002C06A6"/>
    <w:rsid w:val="002C5FE4"/>
    <w:rsid w:val="002C7F1F"/>
    <w:rsid w:val="002D48CD"/>
    <w:rsid w:val="002D5454"/>
    <w:rsid w:val="002E1E7B"/>
    <w:rsid w:val="002E3658"/>
    <w:rsid w:val="002E5EAD"/>
    <w:rsid w:val="002F3C80"/>
    <w:rsid w:val="002F643B"/>
    <w:rsid w:val="0031230A"/>
    <w:rsid w:val="00313E8B"/>
    <w:rsid w:val="00320461"/>
    <w:rsid w:val="00333934"/>
    <w:rsid w:val="0033624A"/>
    <w:rsid w:val="003373A5"/>
    <w:rsid w:val="00337826"/>
    <w:rsid w:val="0034128A"/>
    <w:rsid w:val="0034324D"/>
    <w:rsid w:val="0035329F"/>
    <w:rsid w:val="00355617"/>
    <w:rsid w:val="00376EF4"/>
    <w:rsid w:val="003904F0"/>
    <w:rsid w:val="003975C9"/>
    <w:rsid w:val="003B294A"/>
    <w:rsid w:val="003B2FCF"/>
    <w:rsid w:val="003C3210"/>
    <w:rsid w:val="003C5EEA"/>
    <w:rsid w:val="003C7CB6"/>
    <w:rsid w:val="003D5C72"/>
    <w:rsid w:val="003F3D5D"/>
    <w:rsid w:val="0042210F"/>
    <w:rsid w:val="004334BF"/>
    <w:rsid w:val="004408A1"/>
    <w:rsid w:val="00442E5B"/>
    <w:rsid w:val="0044379B"/>
    <w:rsid w:val="00445D50"/>
    <w:rsid w:val="00453538"/>
    <w:rsid w:val="004603A2"/>
    <w:rsid w:val="00486088"/>
    <w:rsid w:val="00492FA8"/>
    <w:rsid w:val="004A1BDD"/>
    <w:rsid w:val="004B1E15"/>
    <w:rsid w:val="004B2367"/>
    <w:rsid w:val="004B381D"/>
    <w:rsid w:val="004C265C"/>
    <w:rsid w:val="004C63F2"/>
    <w:rsid w:val="004C71F5"/>
    <w:rsid w:val="004D41DC"/>
    <w:rsid w:val="00504FBC"/>
    <w:rsid w:val="005132EE"/>
    <w:rsid w:val="00517E88"/>
    <w:rsid w:val="005227D8"/>
    <w:rsid w:val="005327F0"/>
    <w:rsid w:val="005363CA"/>
    <w:rsid w:val="00542F58"/>
    <w:rsid w:val="00545423"/>
    <w:rsid w:val="00547E71"/>
    <w:rsid w:val="00565462"/>
    <w:rsid w:val="005657E7"/>
    <w:rsid w:val="005668D0"/>
    <w:rsid w:val="00572CCD"/>
    <w:rsid w:val="0057440A"/>
    <w:rsid w:val="00581A12"/>
    <w:rsid w:val="00592C3E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F0355"/>
    <w:rsid w:val="005F5E43"/>
    <w:rsid w:val="00606108"/>
    <w:rsid w:val="00617219"/>
    <w:rsid w:val="006201FC"/>
    <w:rsid w:val="00620ADD"/>
    <w:rsid w:val="006222A3"/>
    <w:rsid w:val="00640EF2"/>
    <w:rsid w:val="0064718C"/>
    <w:rsid w:val="0065049B"/>
    <w:rsid w:val="00650D73"/>
    <w:rsid w:val="006558EE"/>
    <w:rsid w:val="00657231"/>
    <w:rsid w:val="00666A9E"/>
    <w:rsid w:val="00667FBC"/>
    <w:rsid w:val="00681FFD"/>
    <w:rsid w:val="0069571A"/>
    <w:rsid w:val="006A0BB9"/>
    <w:rsid w:val="006A3930"/>
    <w:rsid w:val="006B12FA"/>
    <w:rsid w:val="006B461E"/>
    <w:rsid w:val="006C3C21"/>
    <w:rsid w:val="006C7A31"/>
    <w:rsid w:val="006F4C28"/>
    <w:rsid w:val="0070364E"/>
    <w:rsid w:val="007104E8"/>
    <w:rsid w:val="007156FC"/>
    <w:rsid w:val="00716942"/>
    <w:rsid w:val="007173E9"/>
    <w:rsid w:val="00727519"/>
    <w:rsid w:val="00727CA7"/>
    <w:rsid w:val="0073431C"/>
    <w:rsid w:val="00745AB0"/>
    <w:rsid w:val="00754B46"/>
    <w:rsid w:val="007656E7"/>
    <w:rsid w:val="007663F2"/>
    <w:rsid w:val="007666A4"/>
    <w:rsid w:val="00773365"/>
    <w:rsid w:val="00781624"/>
    <w:rsid w:val="00781E3C"/>
    <w:rsid w:val="007858BA"/>
    <w:rsid w:val="007941F3"/>
    <w:rsid w:val="007A2ABA"/>
    <w:rsid w:val="007A3AEA"/>
    <w:rsid w:val="007A7F97"/>
    <w:rsid w:val="007B4F3E"/>
    <w:rsid w:val="007B7197"/>
    <w:rsid w:val="007C6CD0"/>
    <w:rsid w:val="007F0764"/>
    <w:rsid w:val="007F72FF"/>
    <w:rsid w:val="007F7B5E"/>
    <w:rsid w:val="008056E9"/>
    <w:rsid w:val="0081049F"/>
    <w:rsid w:val="00814632"/>
    <w:rsid w:val="0082127B"/>
    <w:rsid w:val="00827A40"/>
    <w:rsid w:val="008439AD"/>
    <w:rsid w:val="00844F48"/>
    <w:rsid w:val="008455C2"/>
    <w:rsid w:val="00846E45"/>
    <w:rsid w:val="0086355E"/>
    <w:rsid w:val="00864035"/>
    <w:rsid w:val="00866873"/>
    <w:rsid w:val="0087212A"/>
    <w:rsid w:val="008763F4"/>
    <w:rsid w:val="008849EA"/>
    <w:rsid w:val="00891FE8"/>
    <w:rsid w:val="008A15DC"/>
    <w:rsid w:val="008B0245"/>
    <w:rsid w:val="008D16ED"/>
    <w:rsid w:val="008D2A6B"/>
    <w:rsid w:val="008D49A5"/>
    <w:rsid w:val="008E0B66"/>
    <w:rsid w:val="008E172D"/>
    <w:rsid w:val="00902730"/>
    <w:rsid w:val="00906C9F"/>
    <w:rsid w:val="0090781A"/>
    <w:rsid w:val="00921577"/>
    <w:rsid w:val="009259E1"/>
    <w:rsid w:val="009369E2"/>
    <w:rsid w:val="00950E42"/>
    <w:rsid w:val="0095188F"/>
    <w:rsid w:val="009550A0"/>
    <w:rsid w:val="00960C64"/>
    <w:rsid w:val="00963D4F"/>
    <w:rsid w:val="0097218E"/>
    <w:rsid w:val="00980425"/>
    <w:rsid w:val="009912B9"/>
    <w:rsid w:val="00991C69"/>
    <w:rsid w:val="009923C0"/>
    <w:rsid w:val="009B78FE"/>
    <w:rsid w:val="009C3521"/>
    <w:rsid w:val="009C4461"/>
    <w:rsid w:val="009C6B5A"/>
    <w:rsid w:val="009E097D"/>
    <w:rsid w:val="009E32AD"/>
    <w:rsid w:val="009E7E6E"/>
    <w:rsid w:val="00A07E67"/>
    <w:rsid w:val="00A176C1"/>
    <w:rsid w:val="00A2368A"/>
    <w:rsid w:val="00A31F72"/>
    <w:rsid w:val="00A41FC6"/>
    <w:rsid w:val="00A44B1B"/>
    <w:rsid w:val="00A4583A"/>
    <w:rsid w:val="00A63A4E"/>
    <w:rsid w:val="00A70D9D"/>
    <w:rsid w:val="00A7548F"/>
    <w:rsid w:val="00A801E2"/>
    <w:rsid w:val="00A81673"/>
    <w:rsid w:val="00A90EA6"/>
    <w:rsid w:val="00AB5744"/>
    <w:rsid w:val="00AB5C6E"/>
    <w:rsid w:val="00AB7E5D"/>
    <w:rsid w:val="00AC15B4"/>
    <w:rsid w:val="00AC15B7"/>
    <w:rsid w:val="00AC367F"/>
    <w:rsid w:val="00AE4214"/>
    <w:rsid w:val="00AF0FCD"/>
    <w:rsid w:val="00AF5FF0"/>
    <w:rsid w:val="00B206A8"/>
    <w:rsid w:val="00B27341"/>
    <w:rsid w:val="00B408D4"/>
    <w:rsid w:val="00B52B01"/>
    <w:rsid w:val="00B6690B"/>
    <w:rsid w:val="00B7545C"/>
    <w:rsid w:val="00B777A8"/>
    <w:rsid w:val="00B91A68"/>
    <w:rsid w:val="00B92AEC"/>
    <w:rsid w:val="00B94569"/>
    <w:rsid w:val="00B957E6"/>
    <w:rsid w:val="00B97626"/>
    <w:rsid w:val="00BA0E81"/>
    <w:rsid w:val="00BA6913"/>
    <w:rsid w:val="00BB072E"/>
    <w:rsid w:val="00BB0B3B"/>
    <w:rsid w:val="00BC7111"/>
    <w:rsid w:val="00BD0B43"/>
    <w:rsid w:val="00BE0D92"/>
    <w:rsid w:val="00BE4685"/>
    <w:rsid w:val="00BE6035"/>
    <w:rsid w:val="00BE7399"/>
    <w:rsid w:val="00BF4778"/>
    <w:rsid w:val="00BF7136"/>
    <w:rsid w:val="00C14396"/>
    <w:rsid w:val="00C162AD"/>
    <w:rsid w:val="00C17D6F"/>
    <w:rsid w:val="00C359CF"/>
    <w:rsid w:val="00C370BB"/>
    <w:rsid w:val="00C415B8"/>
    <w:rsid w:val="00C460DB"/>
    <w:rsid w:val="00C50CEC"/>
    <w:rsid w:val="00C538D1"/>
    <w:rsid w:val="00C607FB"/>
    <w:rsid w:val="00C76EE0"/>
    <w:rsid w:val="00C8330C"/>
    <w:rsid w:val="00C85BFA"/>
    <w:rsid w:val="00C85EFE"/>
    <w:rsid w:val="00C934DE"/>
    <w:rsid w:val="00C93CB2"/>
    <w:rsid w:val="00CA13A3"/>
    <w:rsid w:val="00CA51AF"/>
    <w:rsid w:val="00CA5CB1"/>
    <w:rsid w:val="00CD0288"/>
    <w:rsid w:val="00CD2995"/>
    <w:rsid w:val="00CF7805"/>
    <w:rsid w:val="00D007F8"/>
    <w:rsid w:val="00D030C9"/>
    <w:rsid w:val="00D05A52"/>
    <w:rsid w:val="00D114C6"/>
    <w:rsid w:val="00D142D0"/>
    <w:rsid w:val="00D23D90"/>
    <w:rsid w:val="00D26BF9"/>
    <w:rsid w:val="00D35879"/>
    <w:rsid w:val="00D4135A"/>
    <w:rsid w:val="00D47210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85582"/>
    <w:rsid w:val="00D85845"/>
    <w:rsid w:val="00D90465"/>
    <w:rsid w:val="00DB7D74"/>
    <w:rsid w:val="00DC65A4"/>
    <w:rsid w:val="00DD346F"/>
    <w:rsid w:val="00DF1141"/>
    <w:rsid w:val="00DF3644"/>
    <w:rsid w:val="00DF3DF5"/>
    <w:rsid w:val="00DF63A6"/>
    <w:rsid w:val="00E04AF0"/>
    <w:rsid w:val="00E12FD3"/>
    <w:rsid w:val="00E22AAE"/>
    <w:rsid w:val="00E37B98"/>
    <w:rsid w:val="00E406B4"/>
    <w:rsid w:val="00E40EAA"/>
    <w:rsid w:val="00E421E0"/>
    <w:rsid w:val="00E43F3A"/>
    <w:rsid w:val="00E45B15"/>
    <w:rsid w:val="00E46355"/>
    <w:rsid w:val="00E61727"/>
    <w:rsid w:val="00E63CEF"/>
    <w:rsid w:val="00E65D5E"/>
    <w:rsid w:val="00E67C6B"/>
    <w:rsid w:val="00E707D9"/>
    <w:rsid w:val="00E7569C"/>
    <w:rsid w:val="00E76516"/>
    <w:rsid w:val="00E778FE"/>
    <w:rsid w:val="00E80405"/>
    <w:rsid w:val="00E94B0C"/>
    <w:rsid w:val="00EA1562"/>
    <w:rsid w:val="00EA68CE"/>
    <w:rsid w:val="00EB1C45"/>
    <w:rsid w:val="00EB51EB"/>
    <w:rsid w:val="00EC5ADB"/>
    <w:rsid w:val="00EC677A"/>
    <w:rsid w:val="00EE33A3"/>
    <w:rsid w:val="00EF284E"/>
    <w:rsid w:val="00F25445"/>
    <w:rsid w:val="00F322A8"/>
    <w:rsid w:val="00F3436F"/>
    <w:rsid w:val="00F45927"/>
    <w:rsid w:val="00F65D4B"/>
    <w:rsid w:val="00F7577A"/>
    <w:rsid w:val="00F771BD"/>
    <w:rsid w:val="00F83EDB"/>
    <w:rsid w:val="00F91619"/>
    <w:rsid w:val="00F93094"/>
    <w:rsid w:val="00F9400E"/>
    <w:rsid w:val="00FA1C07"/>
    <w:rsid w:val="00FA2B66"/>
    <w:rsid w:val="00FA48E3"/>
    <w:rsid w:val="00FA4E88"/>
    <w:rsid w:val="00FA7368"/>
    <w:rsid w:val="00FB2CBD"/>
    <w:rsid w:val="00FB54DD"/>
    <w:rsid w:val="00FB6A97"/>
    <w:rsid w:val="00FC01A6"/>
    <w:rsid w:val="00FF4725"/>
    <w:rsid w:val="00FF53AC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C15B4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C15B4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twitter.com/ambmukantabana?lang=en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twitter.com/rwandainusa?lang=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rwandaembassy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usa.org/report-urgent-action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rib.gov.rw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058F96A531145B4EAE9B481A4EB4C" ma:contentTypeVersion="11" ma:contentTypeDescription="Create a new document." ma:contentTypeScope="" ma:versionID="95e3b0c5d87ccc41bd083521e2dec71e">
  <xsd:schema xmlns:xsd="http://www.w3.org/2001/XMLSchema" xmlns:xs="http://www.w3.org/2001/XMLSchema" xmlns:p="http://schemas.microsoft.com/office/2006/metadata/properties" xmlns:ns3="945ce527-66fa-4c78-b099-0b01490fce22" xmlns:ns4="6b63d1b5-ad63-4b63-9cf0-e5ddce960e04" targetNamespace="http://schemas.microsoft.com/office/2006/metadata/properties" ma:root="true" ma:fieldsID="b117591f5db15ab3370ad0fa93c8567f" ns3:_="" ns4:_="">
    <xsd:import namespace="945ce527-66fa-4c78-b099-0b01490fce22"/>
    <xsd:import namespace="6b63d1b5-ad63-4b63-9cf0-e5ddce960e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e527-66fa-4c78-b099-0b01490fc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3d1b5-ad63-4b63-9cf0-e5ddce960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99CF4-1357-4942-934C-1070CD031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ce527-66fa-4c78-b099-0b01490fce22"/>
    <ds:schemaRef ds:uri="6b63d1b5-ad63-4b63-9cf0-e5ddce960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F36DA8-41D0-4684-86A4-B46EC5CED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277145-60DD-4ABA-B7D4-620611D11B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D3B70C-F999-40B9-97EC-BD3E8488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Laura Galeano</cp:lastModifiedBy>
  <cp:revision>2</cp:revision>
  <cp:lastPrinted>2019-01-25T20:51:00Z</cp:lastPrinted>
  <dcterms:created xsi:type="dcterms:W3CDTF">2019-12-23T16:23:00Z</dcterms:created>
  <dcterms:modified xsi:type="dcterms:W3CDTF">2019-12-23T16:23:00Z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0x01010070B058F96A531145B4EAE9B481A4EB4C</vt:lpwstr>
  </property>
</Properties>
</file>