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A3980D" w14:textId="77777777" w:rsidR="0034128A" w:rsidRPr="00193A62" w:rsidRDefault="0034128A" w:rsidP="00193A62">
      <w:pPr>
        <w:pStyle w:val="AIUrgentActionTopHeading"/>
        <w:tabs>
          <w:tab w:val="clear" w:pos="567"/>
        </w:tabs>
        <w:spacing w:line="240" w:lineRule="auto"/>
        <w:rPr>
          <w:rFonts w:cs="Arial"/>
          <w:sz w:val="80"/>
          <w:szCs w:val="80"/>
        </w:rPr>
      </w:pPr>
      <w:r w:rsidRPr="00193A62">
        <w:rPr>
          <w:rFonts w:cs="Arial"/>
          <w:sz w:val="80"/>
          <w:szCs w:val="80"/>
          <w:highlight w:val="yellow"/>
        </w:rPr>
        <w:t>URGENT ACTION</w:t>
      </w:r>
    </w:p>
    <w:p w14:paraId="760D0FF3" w14:textId="77777777" w:rsidR="005D2C37" w:rsidRPr="00193A62" w:rsidRDefault="005D2C37" w:rsidP="00193A62">
      <w:pPr>
        <w:pStyle w:val="Default"/>
        <w:ind w:left="-283"/>
        <w:rPr>
          <w:b/>
          <w:sz w:val="28"/>
          <w:szCs w:val="28"/>
        </w:rPr>
      </w:pPr>
    </w:p>
    <w:p w14:paraId="6E29C653" w14:textId="77777777" w:rsidR="0034128A" w:rsidRPr="00193A62" w:rsidRDefault="008467D7" w:rsidP="00193A62">
      <w:pPr>
        <w:spacing w:after="0" w:line="240" w:lineRule="auto"/>
        <w:rPr>
          <w:rFonts w:ascii="Arial" w:hAnsi="Arial" w:cs="Arial"/>
          <w:b/>
          <w:i/>
          <w:sz w:val="34"/>
          <w:szCs w:val="34"/>
          <w:lang w:eastAsia="es-MX"/>
        </w:rPr>
      </w:pPr>
      <w:r w:rsidRPr="00193A62">
        <w:rPr>
          <w:rFonts w:ascii="Arial" w:hAnsi="Arial" w:cs="Arial"/>
          <w:b/>
          <w:sz w:val="34"/>
          <w:szCs w:val="34"/>
          <w:lang w:eastAsia="es-MX"/>
        </w:rPr>
        <w:t xml:space="preserve">HUMAN RIGHTS </w:t>
      </w:r>
      <w:r w:rsidR="00F50D54" w:rsidRPr="00193A62">
        <w:rPr>
          <w:rFonts w:ascii="Arial" w:hAnsi="Arial" w:cs="Arial"/>
          <w:b/>
          <w:sz w:val="34"/>
          <w:szCs w:val="34"/>
          <w:lang w:eastAsia="es-MX"/>
        </w:rPr>
        <w:t>ORGANIZATION</w:t>
      </w:r>
      <w:r w:rsidR="00BC6C8D" w:rsidRPr="00193A62">
        <w:rPr>
          <w:rFonts w:ascii="Arial" w:hAnsi="Arial" w:cs="Arial"/>
          <w:b/>
          <w:sz w:val="34"/>
          <w:szCs w:val="34"/>
          <w:lang w:eastAsia="es-MX"/>
        </w:rPr>
        <w:t xml:space="preserve"> </w:t>
      </w:r>
      <w:r w:rsidRPr="00193A62">
        <w:rPr>
          <w:rFonts w:ascii="Arial" w:hAnsi="Arial" w:cs="Arial"/>
          <w:b/>
          <w:sz w:val="34"/>
          <w:szCs w:val="34"/>
          <w:lang w:eastAsia="es-MX"/>
        </w:rPr>
        <w:t>THREATENED</w:t>
      </w:r>
    </w:p>
    <w:p w14:paraId="4804310D" w14:textId="67811921" w:rsidR="005D2C37" w:rsidRPr="00193A62" w:rsidRDefault="00E84022" w:rsidP="00193A62">
      <w:pPr>
        <w:spacing w:after="0" w:line="240" w:lineRule="auto"/>
        <w:rPr>
          <w:rFonts w:ascii="Arial" w:hAnsi="Arial" w:cs="Arial"/>
          <w:b/>
          <w:lang w:val="en-US" w:eastAsia="es-MX"/>
        </w:rPr>
      </w:pPr>
      <w:r w:rsidRPr="00193A62">
        <w:rPr>
          <w:rFonts w:ascii="Arial" w:hAnsi="Arial" w:cs="Arial"/>
          <w:b/>
          <w:sz w:val="22"/>
          <w:szCs w:val="22"/>
          <w:lang w:eastAsia="es-MX"/>
        </w:rPr>
        <w:t xml:space="preserve">Since </w:t>
      </w:r>
      <w:r w:rsidR="00784DA2" w:rsidRPr="00193A62">
        <w:rPr>
          <w:rFonts w:ascii="Arial" w:hAnsi="Arial" w:cs="Arial"/>
          <w:b/>
          <w:sz w:val="22"/>
          <w:szCs w:val="22"/>
          <w:lang w:eastAsia="es-MX"/>
        </w:rPr>
        <w:t>t</w:t>
      </w:r>
      <w:r w:rsidR="00C91C72" w:rsidRPr="00193A62">
        <w:rPr>
          <w:rFonts w:ascii="Arial" w:hAnsi="Arial" w:cs="Arial"/>
          <w:b/>
          <w:sz w:val="22"/>
          <w:szCs w:val="22"/>
          <w:lang w:eastAsia="es-MX"/>
        </w:rPr>
        <w:t xml:space="preserve">he beginning </w:t>
      </w:r>
      <w:r w:rsidR="00620E10" w:rsidRPr="00193A62">
        <w:rPr>
          <w:rFonts w:ascii="Arial" w:hAnsi="Arial" w:cs="Arial"/>
          <w:b/>
          <w:sz w:val="22"/>
          <w:szCs w:val="22"/>
          <w:lang w:eastAsia="es-MX"/>
        </w:rPr>
        <w:t>of November</w:t>
      </w:r>
      <w:r w:rsidR="00C91C72" w:rsidRPr="00193A62">
        <w:rPr>
          <w:rFonts w:ascii="Arial" w:hAnsi="Arial" w:cs="Arial"/>
          <w:b/>
          <w:sz w:val="22"/>
          <w:szCs w:val="22"/>
          <w:lang w:eastAsia="es-MX"/>
        </w:rPr>
        <w:t>,</w:t>
      </w:r>
      <w:r w:rsidR="00620E10" w:rsidRPr="00193A62">
        <w:rPr>
          <w:rFonts w:ascii="Arial" w:hAnsi="Arial" w:cs="Arial"/>
          <w:b/>
          <w:sz w:val="22"/>
          <w:szCs w:val="22"/>
          <w:lang w:eastAsia="es-MX"/>
        </w:rPr>
        <w:t xml:space="preserve"> members of </w:t>
      </w:r>
      <w:proofErr w:type="spellStart"/>
      <w:r w:rsidR="00582BD1" w:rsidRPr="00193A62">
        <w:rPr>
          <w:rFonts w:ascii="Arial" w:hAnsi="Arial" w:cs="Arial"/>
          <w:b/>
          <w:sz w:val="22"/>
          <w:szCs w:val="22"/>
          <w:lang w:eastAsia="es-MX"/>
        </w:rPr>
        <w:t>dhColombia</w:t>
      </w:r>
      <w:proofErr w:type="spellEnd"/>
      <w:r w:rsidR="00784DA2" w:rsidRPr="00193A62">
        <w:rPr>
          <w:rFonts w:ascii="Arial" w:hAnsi="Arial" w:cs="Arial"/>
          <w:b/>
          <w:sz w:val="22"/>
          <w:szCs w:val="22"/>
          <w:lang w:eastAsia="es-MX"/>
        </w:rPr>
        <w:t xml:space="preserve"> </w:t>
      </w:r>
      <w:r w:rsidRPr="00193A62">
        <w:rPr>
          <w:rFonts w:ascii="Arial" w:hAnsi="Arial" w:cs="Arial"/>
          <w:b/>
          <w:sz w:val="22"/>
          <w:szCs w:val="22"/>
          <w:lang w:eastAsia="es-MX"/>
        </w:rPr>
        <w:t xml:space="preserve">have been </w:t>
      </w:r>
      <w:proofErr w:type="spellStart"/>
      <w:r w:rsidR="00620E10" w:rsidRPr="00193A62">
        <w:rPr>
          <w:rFonts w:ascii="Arial" w:hAnsi="Arial" w:cs="Arial"/>
          <w:b/>
          <w:sz w:val="22"/>
          <w:szCs w:val="22"/>
          <w:lang w:eastAsia="es-MX"/>
        </w:rPr>
        <w:t>surveil</w:t>
      </w:r>
      <w:r w:rsidR="00193A62">
        <w:rPr>
          <w:rFonts w:ascii="Arial" w:hAnsi="Arial" w:cs="Arial"/>
          <w:b/>
          <w:sz w:val="22"/>
          <w:szCs w:val="22"/>
          <w:lang w:eastAsia="es-MX"/>
        </w:rPr>
        <w:t>l</w:t>
      </w:r>
      <w:r w:rsidRPr="00193A62">
        <w:rPr>
          <w:rFonts w:ascii="Arial" w:hAnsi="Arial" w:cs="Arial"/>
          <w:b/>
          <w:sz w:val="22"/>
          <w:szCs w:val="22"/>
          <w:lang w:eastAsia="es-MX"/>
        </w:rPr>
        <w:t>ed</w:t>
      </w:r>
      <w:proofErr w:type="spellEnd"/>
      <w:r w:rsidR="00E22A8B" w:rsidRPr="00193A62">
        <w:rPr>
          <w:rFonts w:ascii="Arial" w:hAnsi="Arial" w:cs="Arial"/>
          <w:b/>
          <w:sz w:val="22"/>
          <w:szCs w:val="22"/>
          <w:lang w:eastAsia="es-MX"/>
        </w:rPr>
        <w:t xml:space="preserve"> </w:t>
      </w:r>
      <w:r w:rsidR="00784DA2" w:rsidRPr="00193A62">
        <w:rPr>
          <w:rFonts w:ascii="Arial" w:hAnsi="Arial" w:cs="Arial"/>
          <w:b/>
          <w:sz w:val="22"/>
          <w:szCs w:val="22"/>
          <w:lang w:eastAsia="es-MX"/>
        </w:rPr>
        <w:t>by unknow</w:t>
      </w:r>
      <w:r w:rsidR="00193A62">
        <w:rPr>
          <w:rFonts w:ascii="Arial" w:hAnsi="Arial" w:cs="Arial"/>
          <w:b/>
          <w:sz w:val="22"/>
          <w:szCs w:val="22"/>
          <w:lang w:eastAsia="es-MX"/>
        </w:rPr>
        <w:t>n</w:t>
      </w:r>
      <w:r w:rsidR="00784DA2" w:rsidRPr="00193A62">
        <w:rPr>
          <w:rFonts w:ascii="Arial" w:hAnsi="Arial" w:cs="Arial"/>
          <w:b/>
          <w:sz w:val="22"/>
          <w:szCs w:val="22"/>
          <w:lang w:eastAsia="es-MX"/>
        </w:rPr>
        <w:t xml:space="preserve"> men</w:t>
      </w:r>
      <w:r w:rsidR="00784DA2" w:rsidRPr="00193A62" w:rsidDel="00784DA2">
        <w:rPr>
          <w:rFonts w:ascii="Arial" w:hAnsi="Arial" w:cs="Arial"/>
          <w:b/>
          <w:sz w:val="22"/>
          <w:szCs w:val="22"/>
          <w:lang w:eastAsia="es-MX"/>
        </w:rPr>
        <w:t xml:space="preserve"> </w:t>
      </w:r>
      <w:r w:rsidR="00784DA2" w:rsidRPr="00193A62">
        <w:rPr>
          <w:rFonts w:ascii="Arial" w:hAnsi="Arial" w:cs="Arial"/>
          <w:b/>
          <w:sz w:val="22"/>
          <w:szCs w:val="22"/>
          <w:lang w:eastAsia="es-MX"/>
        </w:rPr>
        <w:t xml:space="preserve">outside </w:t>
      </w:r>
      <w:r w:rsidR="00E22A8B" w:rsidRPr="00193A62">
        <w:rPr>
          <w:rFonts w:ascii="Arial" w:hAnsi="Arial" w:cs="Arial"/>
          <w:b/>
          <w:sz w:val="22"/>
          <w:szCs w:val="22"/>
          <w:lang w:eastAsia="es-MX"/>
        </w:rPr>
        <w:t>their homes and office</w:t>
      </w:r>
      <w:r w:rsidR="00620E10" w:rsidRPr="00193A62">
        <w:rPr>
          <w:rFonts w:ascii="Arial" w:hAnsi="Arial" w:cs="Arial"/>
          <w:b/>
          <w:sz w:val="22"/>
          <w:szCs w:val="22"/>
          <w:lang w:eastAsia="es-MX"/>
        </w:rPr>
        <w:t xml:space="preserve">. </w:t>
      </w:r>
      <w:proofErr w:type="spellStart"/>
      <w:r w:rsidR="00582BD1" w:rsidRPr="00193A62">
        <w:rPr>
          <w:rFonts w:ascii="Arial" w:hAnsi="Arial" w:cs="Arial"/>
          <w:b/>
          <w:sz w:val="22"/>
          <w:szCs w:val="22"/>
          <w:lang w:eastAsia="es-MX"/>
        </w:rPr>
        <w:t>dhColombia</w:t>
      </w:r>
      <w:proofErr w:type="spellEnd"/>
      <w:r w:rsidR="00784DA2" w:rsidRPr="00193A62">
        <w:rPr>
          <w:rFonts w:ascii="Arial" w:hAnsi="Arial" w:cs="Arial"/>
          <w:b/>
          <w:sz w:val="22"/>
          <w:szCs w:val="22"/>
          <w:lang w:eastAsia="es-MX"/>
        </w:rPr>
        <w:t xml:space="preserve"> is an advocacy organization that provides legal support to victims of human rights violations and </w:t>
      </w:r>
      <w:r w:rsidR="00193A62">
        <w:rPr>
          <w:rFonts w:ascii="Arial" w:hAnsi="Arial" w:cs="Arial"/>
          <w:b/>
          <w:sz w:val="22"/>
          <w:szCs w:val="22"/>
          <w:lang w:eastAsia="es-MX"/>
        </w:rPr>
        <w:t xml:space="preserve">seeks </w:t>
      </w:r>
      <w:r w:rsidR="00784DA2" w:rsidRPr="00193A62">
        <w:rPr>
          <w:rFonts w:ascii="Arial" w:hAnsi="Arial" w:cs="Arial"/>
          <w:b/>
          <w:sz w:val="22"/>
          <w:szCs w:val="22"/>
          <w:lang w:eastAsia="es-MX"/>
        </w:rPr>
        <w:t>accountability from prominent military members, public force</w:t>
      </w:r>
      <w:r w:rsidR="00193A62">
        <w:rPr>
          <w:rFonts w:ascii="Arial" w:hAnsi="Arial" w:cs="Arial"/>
          <w:b/>
          <w:sz w:val="22"/>
          <w:szCs w:val="22"/>
          <w:lang w:eastAsia="es-MX"/>
        </w:rPr>
        <w:t>s</w:t>
      </w:r>
      <w:r w:rsidR="00784DA2" w:rsidRPr="00193A62">
        <w:rPr>
          <w:rFonts w:ascii="Arial" w:hAnsi="Arial" w:cs="Arial"/>
          <w:b/>
          <w:sz w:val="22"/>
          <w:szCs w:val="22"/>
          <w:lang w:eastAsia="es-MX"/>
        </w:rPr>
        <w:t xml:space="preserve"> and multinationals. </w:t>
      </w:r>
      <w:r w:rsidR="00193A62">
        <w:rPr>
          <w:rFonts w:ascii="Arial" w:hAnsi="Arial" w:cs="Arial"/>
          <w:b/>
          <w:sz w:val="22"/>
          <w:szCs w:val="22"/>
          <w:lang w:eastAsia="es-MX"/>
        </w:rPr>
        <w:t>In</w:t>
      </w:r>
      <w:r w:rsidR="00CB2B87" w:rsidRPr="00193A62">
        <w:rPr>
          <w:rFonts w:ascii="Arial" w:hAnsi="Arial" w:cs="Arial"/>
          <w:b/>
          <w:sz w:val="22"/>
          <w:szCs w:val="22"/>
          <w:lang w:eastAsia="es-MX"/>
        </w:rPr>
        <w:t xml:space="preserve"> August</w:t>
      </w:r>
      <w:r w:rsidR="00193A62">
        <w:rPr>
          <w:rFonts w:ascii="Arial" w:hAnsi="Arial" w:cs="Arial"/>
          <w:b/>
          <w:sz w:val="22"/>
          <w:szCs w:val="22"/>
          <w:lang w:eastAsia="es-MX"/>
        </w:rPr>
        <w:t>,</w:t>
      </w:r>
      <w:r w:rsidR="00CB2B87" w:rsidRPr="00193A62">
        <w:rPr>
          <w:rFonts w:ascii="Arial" w:hAnsi="Arial" w:cs="Arial"/>
          <w:b/>
          <w:sz w:val="22"/>
          <w:szCs w:val="22"/>
          <w:lang w:eastAsia="es-MX"/>
        </w:rPr>
        <w:t xml:space="preserve"> a member of </w:t>
      </w:r>
      <w:proofErr w:type="spellStart"/>
      <w:r w:rsidR="00582BD1" w:rsidRPr="00193A62">
        <w:rPr>
          <w:rFonts w:ascii="Arial" w:hAnsi="Arial" w:cs="Arial"/>
          <w:b/>
          <w:sz w:val="22"/>
          <w:szCs w:val="22"/>
          <w:lang w:eastAsia="es-MX"/>
        </w:rPr>
        <w:t>dhColombia</w:t>
      </w:r>
      <w:proofErr w:type="spellEnd"/>
      <w:r w:rsidR="00CB2B87" w:rsidRPr="00193A62">
        <w:rPr>
          <w:rFonts w:ascii="Arial" w:hAnsi="Arial" w:cs="Arial"/>
          <w:b/>
          <w:sz w:val="22"/>
          <w:szCs w:val="22"/>
          <w:lang w:eastAsia="es-MX"/>
        </w:rPr>
        <w:t xml:space="preserve"> faced </w:t>
      </w:r>
      <w:r w:rsidR="00DA313E" w:rsidRPr="00193A62">
        <w:rPr>
          <w:rFonts w:ascii="Arial" w:hAnsi="Arial" w:cs="Arial"/>
          <w:b/>
          <w:sz w:val="22"/>
          <w:szCs w:val="22"/>
          <w:lang w:eastAsia="es-MX"/>
        </w:rPr>
        <w:t xml:space="preserve">communication </w:t>
      </w:r>
      <w:r w:rsidRPr="00193A62">
        <w:rPr>
          <w:rFonts w:ascii="Arial" w:hAnsi="Arial" w:cs="Arial"/>
          <w:b/>
          <w:sz w:val="22"/>
          <w:szCs w:val="22"/>
          <w:lang w:eastAsia="es-MX"/>
        </w:rPr>
        <w:t>espionage</w:t>
      </w:r>
      <w:r w:rsidR="00620E10" w:rsidRPr="00193A62">
        <w:rPr>
          <w:rFonts w:ascii="Arial" w:hAnsi="Arial" w:cs="Arial"/>
          <w:b/>
          <w:sz w:val="22"/>
          <w:szCs w:val="22"/>
          <w:lang w:eastAsia="es-MX"/>
        </w:rPr>
        <w:t>,</w:t>
      </w:r>
      <w:r w:rsidR="00DA313E" w:rsidRPr="00193A62">
        <w:rPr>
          <w:rFonts w:ascii="Arial" w:hAnsi="Arial" w:cs="Arial"/>
          <w:b/>
          <w:sz w:val="22"/>
          <w:szCs w:val="22"/>
          <w:lang w:eastAsia="es-MX"/>
        </w:rPr>
        <w:t xml:space="preserve"> </w:t>
      </w:r>
      <w:r w:rsidR="00784DA2" w:rsidRPr="00193A62">
        <w:rPr>
          <w:rFonts w:ascii="Arial" w:hAnsi="Arial" w:cs="Arial"/>
          <w:b/>
          <w:sz w:val="22"/>
          <w:szCs w:val="22"/>
          <w:lang w:eastAsia="es-MX"/>
        </w:rPr>
        <w:t xml:space="preserve">theft of </w:t>
      </w:r>
      <w:r w:rsidR="00DA313E" w:rsidRPr="00193A62">
        <w:rPr>
          <w:rFonts w:ascii="Arial" w:hAnsi="Arial" w:cs="Arial"/>
          <w:b/>
          <w:sz w:val="22"/>
          <w:szCs w:val="22"/>
          <w:lang w:eastAsia="es-MX"/>
        </w:rPr>
        <w:t>sensitive</w:t>
      </w:r>
      <w:r w:rsidR="00620E10" w:rsidRPr="00193A62">
        <w:rPr>
          <w:rFonts w:ascii="Arial" w:hAnsi="Arial" w:cs="Arial"/>
          <w:b/>
          <w:sz w:val="22"/>
          <w:szCs w:val="22"/>
          <w:lang w:eastAsia="es-MX"/>
        </w:rPr>
        <w:t xml:space="preserve"> information</w:t>
      </w:r>
      <w:r w:rsidR="00CB2B87" w:rsidRPr="00193A62">
        <w:rPr>
          <w:rFonts w:ascii="Arial" w:hAnsi="Arial" w:cs="Arial"/>
          <w:b/>
          <w:sz w:val="22"/>
          <w:szCs w:val="22"/>
          <w:lang w:eastAsia="es-MX"/>
        </w:rPr>
        <w:t xml:space="preserve"> and </w:t>
      </w:r>
      <w:r w:rsidR="00193A62">
        <w:rPr>
          <w:rFonts w:ascii="Arial" w:hAnsi="Arial" w:cs="Arial"/>
          <w:b/>
          <w:sz w:val="22"/>
          <w:szCs w:val="22"/>
          <w:lang w:eastAsia="es-MX"/>
        </w:rPr>
        <w:t>death threats</w:t>
      </w:r>
      <w:r w:rsidR="00CB2B87" w:rsidRPr="00193A62">
        <w:rPr>
          <w:rFonts w:ascii="Arial" w:hAnsi="Arial" w:cs="Arial"/>
          <w:b/>
          <w:sz w:val="22"/>
          <w:szCs w:val="22"/>
          <w:lang w:eastAsia="es-MX"/>
        </w:rPr>
        <w:t>.</w:t>
      </w:r>
      <w:r w:rsidR="001412F1" w:rsidRPr="00193A62">
        <w:rPr>
          <w:rFonts w:ascii="Arial" w:hAnsi="Arial" w:cs="Arial"/>
          <w:b/>
          <w:sz w:val="22"/>
          <w:szCs w:val="22"/>
          <w:lang w:eastAsia="es-MX"/>
        </w:rPr>
        <w:t xml:space="preserve"> </w:t>
      </w:r>
      <w:r w:rsidR="00784DA2" w:rsidRPr="00193A62">
        <w:rPr>
          <w:rFonts w:ascii="Arial" w:hAnsi="Arial" w:cs="Arial"/>
          <w:b/>
          <w:sz w:val="22"/>
          <w:szCs w:val="22"/>
          <w:lang w:eastAsia="es-MX"/>
        </w:rPr>
        <w:t>O</w:t>
      </w:r>
      <w:r w:rsidR="001412F1" w:rsidRPr="00193A62">
        <w:rPr>
          <w:rFonts w:ascii="Arial" w:hAnsi="Arial" w:cs="Arial"/>
          <w:b/>
          <w:sz w:val="22"/>
          <w:szCs w:val="22"/>
          <w:lang w:eastAsia="es-MX"/>
        </w:rPr>
        <w:t xml:space="preserve">n 4 </w:t>
      </w:r>
      <w:r w:rsidR="00784DA2" w:rsidRPr="00193A62">
        <w:rPr>
          <w:rFonts w:ascii="Arial" w:hAnsi="Arial" w:cs="Arial"/>
          <w:b/>
          <w:sz w:val="22"/>
          <w:szCs w:val="22"/>
          <w:lang w:eastAsia="es-MX"/>
        </w:rPr>
        <w:t>October,</w:t>
      </w:r>
      <w:r w:rsidR="00CB2B87" w:rsidRPr="00193A62">
        <w:rPr>
          <w:rFonts w:ascii="Arial" w:hAnsi="Arial" w:cs="Arial"/>
          <w:b/>
          <w:sz w:val="22"/>
          <w:szCs w:val="22"/>
          <w:lang w:eastAsia="es-MX"/>
        </w:rPr>
        <w:t xml:space="preserve"> </w:t>
      </w:r>
      <w:proofErr w:type="spellStart"/>
      <w:r w:rsidR="00582BD1" w:rsidRPr="00193A62">
        <w:rPr>
          <w:rFonts w:ascii="Arial" w:hAnsi="Arial" w:cs="Arial"/>
          <w:b/>
          <w:sz w:val="22"/>
          <w:szCs w:val="22"/>
          <w:lang w:eastAsia="es-MX"/>
        </w:rPr>
        <w:t>dhColombia</w:t>
      </w:r>
      <w:proofErr w:type="spellEnd"/>
      <w:r w:rsidR="00CB2B87" w:rsidRPr="00193A62">
        <w:rPr>
          <w:rFonts w:ascii="Arial" w:hAnsi="Arial" w:cs="Arial"/>
          <w:b/>
          <w:sz w:val="22"/>
          <w:szCs w:val="22"/>
          <w:lang w:eastAsia="es-MX"/>
        </w:rPr>
        <w:t xml:space="preserve"> requested</w:t>
      </w:r>
      <w:r w:rsidR="001412F1" w:rsidRPr="00193A62">
        <w:rPr>
          <w:rFonts w:ascii="Arial" w:hAnsi="Arial" w:cs="Arial"/>
          <w:b/>
          <w:sz w:val="22"/>
          <w:szCs w:val="22"/>
          <w:lang w:eastAsia="es-MX"/>
        </w:rPr>
        <w:t xml:space="preserve"> protection</w:t>
      </w:r>
      <w:r w:rsidR="00CB2B87" w:rsidRPr="00193A62">
        <w:rPr>
          <w:rFonts w:ascii="Arial" w:hAnsi="Arial" w:cs="Arial"/>
          <w:b/>
          <w:sz w:val="22"/>
          <w:szCs w:val="22"/>
          <w:lang w:eastAsia="es-MX"/>
        </w:rPr>
        <w:t xml:space="preserve"> measures from</w:t>
      </w:r>
      <w:r w:rsidR="001412F1" w:rsidRPr="00193A62">
        <w:rPr>
          <w:rFonts w:ascii="Arial" w:hAnsi="Arial" w:cs="Arial"/>
          <w:b/>
          <w:sz w:val="22"/>
          <w:szCs w:val="22"/>
          <w:lang w:eastAsia="es-MX"/>
        </w:rPr>
        <w:t xml:space="preserve"> the National Protection Unit (UNP)</w:t>
      </w:r>
      <w:r w:rsidR="00FE27BF" w:rsidRPr="00193A62">
        <w:rPr>
          <w:rFonts w:ascii="Arial" w:hAnsi="Arial" w:cs="Arial"/>
          <w:b/>
          <w:sz w:val="22"/>
          <w:szCs w:val="22"/>
          <w:lang w:eastAsia="es-MX"/>
        </w:rPr>
        <w:t xml:space="preserve"> </w:t>
      </w:r>
      <w:r w:rsidR="00193A62">
        <w:rPr>
          <w:rFonts w:ascii="Arial" w:hAnsi="Arial" w:cs="Arial"/>
          <w:b/>
          <w:sz w:val="22"/>
          <w:szCs w:val="22"/>
          <w:lang w:eastAsia="es-MX"/>
        </w:rPr>
        <w:t xml:space="preserve">and has yet to receive </w:t>
      </w:r>
      <w:r w:rsidR="00FE27BF" w:rsidRPr="00193A62">
        <w:rPr>
          <w:rFonts w:ascii="Arial" w:hAnsi="Arial" w:cs="Arial"/>
          <w:b/>
          <w:sz w:val="22"/>
          <w:szCs w:val="22"/>
          <w:lang w:eastAsia="es-MX"/>
        </w:rPr>
        <w:t>a response</w:t>
      </w:r>
      <w:r w:rsidR="00193A62">
        <w:rPr>
          <w:rFonts w:ascii="Arial" w:hAnsi="Arial" w:cs="Arial"/>
          <w:b/>
          <w:sz w:val="22"/>
          <w:szCs w:val="22"/>
          <w:lang w:eastAsia="es-MX"/>
        </w:rPr>
        <w:t>.</w:t>
      </w:r>
      <w:r w:rsidR="001412F1" w:rsidRPr="00193A62">
        <w:rPr>
          <w:rFonts w:ascii="Arial" w:hAnsi="Arial" w:cs="Arial"/>
          <w:b/>
          <w:sz w:val="22"/>
          <w:szCs w:val="22"/>
          <w:lang w:eastAsia="es-MX"/>
        </w:rPr>
        <w:t xml:space="preserve"> </w:t>
      </w:r>
      <w:r w:rsidR="00FE27BF" w:rsidRPr="00193A62">
        <w:rPr>
          <w:rFonts w:ascii="Arial" w:hAnsi="Arial" w:cs="Arial"/>
          <w:b/>
          <w:sz w:val="22"/>
          <w:szCs w:val="22"/>
          <w:lang w:eastAsia="es-MX"/>
        </w:rPr>
        <w:t xml:space="preserve">We are urging </w:t>
      </w:r>
      <w:r w:rsidR="005726C4" w:rsidRPr="00193A62">
        <w:rPr>
          <w:rFonts w:ascii="Arial" w:hAnsi="Arial" w:cs="Arial"/>
          <w:b/>
          <w:sz w:val="22"/>
          <w:szCs w:val="22"/>
          <w:lang w:eastAsia="es-MX"/>
        </w:rPr>
        <w:t xml:space="preserve">the UNP to grant </w:t>
      </w:r>
      <w:proofErr w:type="spellStart"/>
      <w:r w:rsidR="00582BD1" w:rsidRPr="00193A62">
        <w:rPr>
          <w:rFonts w:ascii="Arial" w:hAnsi="Arial" w:cs="Arial"/>
          <w:b/>
          <w:sz w:val="22"/>
          <w:szCs w:val="22"/>
          <w:lang w:eastAsia="es-MX"/>
        </w:rPr>
        <w:t>dhColombia</w:t>
      </w:r>
      <w:proofErr w:type="spellEnd"/>
      <w:r w:rsidR="00316796" w:rsidRPr="00193A62">
        <w:rPr>
          <w:rFonts w:ascii="Arial" w:hAnsi="Arial" w:cs="Arial"/>
          <w:b/>
          <w:sz w:val="22"/>
          <w:szCs w:val="22"/>
          <w:lang w:eastAsia="es-MX"/>
        </w:rPr>
        <w:t xml:space="preserve"> members </w:t>
      </w:r>
      <w:r w:rsidR="00E154FA" w:rsidRPr="00193A62">
        <w:rPr>
          <w:rFonts w:ascii="Arial" w:hAnsi="Arial" w:cs="Arial"/>
          <w:b/>
          <w:sz w:val="22"/>
          <w:szCs w:val="22"/>
          <w:lang w:eastAsia="es-MX"/>
        </w:rPr>
        <w:t xml:space="preserve">the </w:t>
      </w:r>
      <w:r w:rsidR="00FE27BF" w:rsidRPr="00193A62">
        <w:rPr>
          <w:rFonts w:ascii="Arial" w:hAnsi="Arial" w:cs="Arial"/>
          <w:b/>
          <w:sz w:val="22"/>
          <w:szCs w:val="22"/>
          <w:lang w:eastAsia="es-MX"/>
        </w:rPr>
        <w:t>protection measures they requested</w:t>
      </w:r>
      <w:r w:rsidR="001412F1" w:rsidRPr="00193A62">
        <w:rPr>
          <w:rFonts w:ascii="Arial" w:hAnsi="Arial" w:cs="Arial"/>
          <w:b/>
          <w:sz w:val="22"/>
          <w:szCs w:val="22"/>
          <w:lang w:eastAsia="es-MX"/>
        </w:rPr>
        <w:t xml:space="preserve">. </w:t>
      </w:r>
    </w:p>
    <w:p w14:paraId="4D9783F7" w14:textId="5A133FCC" w:rsidR="00193A62" w:rsidRPr="0007751F" w:rsidRDefault="00193A62" w:rsidP="00193A62">
      <w:pPr>
        <w:spacing w:line="240" w:lineRule="auto"/>
        <w:rPr>
          <w:rFonts w:ascii="Arial" w:hAnsi="Arial" w:cs="Arial"/>
          <w:b/>
          <w:sz w:val="20"/>
          <w:szCs w:val="20"/>
        </w:rPr>
      </w:pPr>
      <w:r>
        <w:rPr>
          <w:rFonts w:ascii="Arial" w:hAnsi="Arial" w:cs="Arial"/>
          <w:b/>
          <w:sz w:val="20"/>
          <w:szCs w:val="20"/>
        </w:rPr>
        <w:br/>
      </w:r>
      <w:r w:rsidRPr="0007751F">
        <w:rPr>
          <w:rFonts w:ascii="Arial" w:hAnsi="Arial" w:cs="Arial"/>
          <w:b/>
          <w:sz w:val="20"/>
          <w:szCs w:val="20"/>
        </w:rPr>
        <w:t xml:space="preserve">TAKE ACTION: </w:t>
      </w:r>
    </w:p>
    <w:p w14:paraId="48AE82CE" w14:textId="77777777" w:rsidR="00193A62" w:rsidRPr="004D1533" w:rsidRDefault="00193A62" w:rsidP="00193A62">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9DCFE23" w14:textId="3DAE892F" w:rsidR="00193A62" w:rsidRPr="004D1533" w:rsidRDefault="00193A62" w:rsidP="00193A62">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A7D90BB" w14:textId="22E698EE" w:rsidR="005D2C37" w:rsidRPr="00193A62" w:rsidRDefault="005D2C37" w:rsidP="00193A62">
      <w:pPr>
        <w:spacing w:after="0" w:line="240" w:lineRule="auto"/>
        <w:rPr>
          <w:rFonts w:ascii="Arial" w:hAnsi="Arial" w:cs="Arial"/>
          <w:b/>
          <w:color w:val="FF0000"/>
          <w:sz w:val="22"/>
          <w:lang w:eastAsia="es-MX"/>
        </w:rPr>
      </w:pPr>
      <w:r w:rsidRPr="00193A62">
        <w:rPr>
          <w:rFonts w:ascii="Arial" w:hAnsi="Arial" w:cs="Arial"/>
          <w:b/>
          <w:noProof/>
          <w:sz w:val="20"/>
          <w:szCs w:val="20"/>
        </w:rPr>
        <mc:AlternateContent>
          <mc:Choice Requires="wps">
            <w:drawing>
              <wp:anchor distT="0" distB="0" distL="114300" distR="114300" simplePos="0" relativeHeight="251659264" behindDoc="0" locked="0" layoutInCell="1" allowOverlap="1" wp14:anchorId="697CA259" wp14:editId="6D6D1183">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71CE1"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6D28863" w14:textId="77777777" w:rsidR="00193A62" w:rsidRDefault="00193A62" w:rsidP="00193A62">
      <w:pPr>
        <w:spacing w:after="0" w:line="240" w:lineRule="auto"/>
        <w:rPr>
          <w:rFonts w:ascii="Arial" w:hAnsi="Arial" w:cs="Arial"/>
          <w:b/>
          <w:szCs w:val="18"/>
          <w:lang w:val="en-US"/>
        </w:rPr>
        <w:sectPr w:rsidR="00193A62" w:rsidSect="00193A62">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E2606B7" w14:textId="446521E8" w:rsidR="005D2C37" w:rsidRPr="00193A62" w:rsidRDefault="005726C4" w:rsidP="00193A62">
      <w:pPr>
        <w:spacing w:after="0" w:line="240" w:lineRule="auto"/>
        <w:rPr>
          <w:rFonts w:ascii="Arial" w:hAnsi="Arial" w:cs="Arial"/>
          <w:b/>
          <w:szCs w:val="18"/>
          <w:lang w:val="en-US"/>
        </w:rPr>
      </w:pPr>
      <w:r w:rsidRPr="00193A62">
        <w:rPr>
          <w:rFonts w:ascii="Arial" w:hAnsi="Arial" w:cs="Arial"/>
          <w:b/>
          <w:szCs w:val="18"/>
          <w:lang w:val="en-US"/>
        </w:rPr>
        <w:t xml:space="preserve">Mr. Pablo Elías González </w:t>
      </w:r>
      <w:proofErr w:type="spellStart"/>
      <w:r w:rsidRPr="00193A62">
        <w:rPr>
          <w:rFonts w:ascii="Arial" w:hAnsi="Arial" w:cs="Arial"/>
          <w:b/>
          <w:szCs w:val="18"/>
          <w:lang w:val="en-US"/>
        </w:rPr>
        <w:t>Monguí</w:t>
      </w:r>
      <w:proofErr w:type="spellEnd"/>
    </w:p>
    <w:p w14:paraId="63DC5778" w14:textId="77777777" w:rsidR="005D2C37" w:rsidRPr="00193A62" w:rsidRDefault="005726C4" w:rsidP="00193A62">
      <w:pPr>
        <w:spacing w:after="0" w:line="240" w:lineRule="auto"/>
        <w:rPr>
          <w:rFonts w:ascii="Arial" w:hAnsi="Arial" w:cs="Arial"/>
          <w:szCs w:val="18"/>
          <w:lang w:val="en-US"/>
        </w:rPr>
      </w:pPr>
      <w:r w:rsidRPr="00193A62">
        <w:rPr>
          <w:rFonts w:ascii="Arial" w:hAnsi="Arial" w:cs="Arial"/>
          <w:szCs w:val="18"/>
          <w:lang w:val="en-US"/>
        </w:rPr>
        <w:t>Director</w:t>
      </w:r>
      <w:r w:rsidR="008E780D" w:rsidRPr="00193A62">
        <w:rPr>
          <w:rFonts w:ascii="Arial" w:hAnsi="Arial" w:cs="Arial"/>
          <w:szCs w:val="18"/>
          <w:lang w:val="en-US"/>
        </w:rPr>
        <w:t xml:space="preserve"> of the National Unit of Protection</w:t>
      </w:r>
    </w:p>
    <w:p w14:paraId="17149141" w14:textId="77777777" w:rsidR="005726C4" w:rsidRPr="00193A62" w:rsidRDefault="005726C4" w:rsidP="00193A62">
      <w:pPr>
        <w:spacing w:after="0" w:line="240" w:lineRule="auto"/>
        <w:rPr>
          <w:rFonts w:ascii="Arial" w:hAnsi="Arial" w:cs="Arial"/>
          <w:szCs w:val="18"/>
          <w:lang w:val="es-PE"/>
        </w:rPr>
      </w:pPr>
      <w:r w:rsidRPr="00193A62">
        <w:rPr>
          <w:rFonts w:ascii="Arial" w:hAnsi="Arial" w:cs="Arial"/>
          <w:szCs w:val="18"/>
          <w:lang w:val="es-PE"/>
        </w:rPr>
        <w:t xml:space="preserve">Carrera 63 # 14 – 97 </w:t>
      </w:r>
    </w:p>
    <w:p w14:paraId="0B152B5B" w14:textId="77777777" w:rsidR="00EA68CE" w:rsidRPr="00193A62" w:rsidRDefault="005726C4" w:rsidP="00193A62">
      <w:pPr>
        <w:spacing w:after="0" w:line="240" w:lineRule="auto"/>
        <w:rPr>
          <w:rFonts w:ascii="Arial" w:hAnsi="Arial" w:cs="Arial"/>
          <w:szCs w:val="18"/>
          <w:lang w:val="es-PE"/>
        </w:rPr>
      </w:pPr>
      <w:r w:rsidRPr="00193A62">
        <w:rPr>
          <w:rFonts w:ascii="Arial" w:hAnsi="Arial" w:cs="Arial"/>
          <w:szCs w:val="18"/>
          <w:lang w:val="es-PE"/>
        </w:rPr>
        <w:t>Bogotá D.C., Colombia.</w:t>
      </w:r>
    </w:p>
    <w:p w14:paraId="65C3A3ED" w14:textId="77777777" w:rsidR="00193A62" w:rsidRPr="00193A62" w:rsidRDefault="005D2C37" w:rsidP="00193A62">
      <w:pPr>
        <w:spacing w:after="0" w:line="240" w:lineRule="auto"/>
        <w:rPr>
          <w:rFonts w:ascii="Arial" w:hAnsi="Arial" w:cs="Arial"/>
          <w:szCs w:val="18"/>
        </w:rPr>
      </w:pPr>
      <w:r w:rsidRPr="00193A62">
        <w:rPr>
          <w:rFonts w:ascii="Arial" w:hAnsi="Arial" w:cs="Arial"/>
          <w:szCs w:val="18"/>
        </w:rPr>
        <w:t>Email:</w:t>
      </w:r>
      <w:r w:rsidR="005726C4" w:rsidRPr="00193A62">
        <w:rPr>
          <w:rFonts w:ascii="Arial" w:hAnsi="Arial" w:cs="Arial"/>
          <w:szCs w:val="18"/>
        </w:rPr>
        <w:t xml:space="preserve"> </w:t>
      </w:r>
      <w:hyperlink r:id="rId15" w:history="1">
        <w:r w:rsidR="00E154FA" w:rsidRPr="00193A62">
          <w:rPr>
            <w:rStyle w:val="Hyperlink"/>
            <w:rFonts w:ascii="Arial" w:hAnsi="Arial" w:cs="Arial"/>
            <w:szCs w:val="18"/>
          </w:rPr>
          <w:t>paegon1@gmail.com</w:t>
        </w:r>
      </w:hyperlink>
      <w:r w:rsidR="00E154FA" w:rsidRPr="00193A62">
        <w:rPr>
          <w:rFonts w:ascii="Arial" w:hAnsi="Arial" w:cs="Arial"/>
          <w:szCs w:val="18"/>
        </w:rPr>
        <w:t xml:space="preserve"> </w:t>
      </w:r>
      <w:hyperlink r:id="rId16" w:history="1">
        <w:r w:rsidR="00E154FA" w:rsidRPr="00193A62">
          <w:rPr>
            <w:rStyle w:val="Hyperlink"/>
            <w:rFonts w:ascii="Arial" w:hAnsi="Arial" w:cs="Arial"/>
            <w:szCs w:val="18"/>
          </w:rPr>
          <w:t>correspondencia@unp.gov.co</w:t>
        </w:r>
      </w:hyperlink>
      <w:r w:rsidR="00E154FA" w:rsidRPr="00193A62">
        <w:rPr>
          <w:rFonts w:ascii="Arial" w:hAnsi="Arial" w:cs="Arial"/>
          <w:szCs w:val="18"/>
        </w:rPr>
        <w:t xml:space="preserve">  </w:t>
      </w:r>
      <w:r w:rsidR="005726C4" w:rsidRPr="00193A62">
        <w:rPr>
          <w:rFonts w:ascii="Arial" w:hAnsi="Arial" w:cs="Arial"/>
          <w:szCs w:val="18"/>
        </w:rPr>
        <w:t xml:space="preserve">  </w:t>
      </w:r>
    </w:p>
    <w:p w14:paraId="218A52EC" w14:textId="77777777" w:rsidR="00193A62" w:rsidRPr="00193A62" w:rsidRDefault="00193A62" w:rsidP="00193A62">
      <w:pPr>
        <w:spacing w:after="0" w:line="240" w:lineRule="auto"/>
        <w:rPr>
          <w:rFonts w:ascii="Arial" w:hAnsi="Arial" w:cs="Arial"/>
          <w:szCs w:val="18"/>
        </w:rPr>
      </w:pPr>
    </w:p>
    <w:p w14:paraId="40FC19C2" w14:textId="77777777" w:rsidR="00193A62" w:rsidRDefault="00193A62" w:rsidP="009B452B">
      <w:pPr>
        <w:pStyle w:val="PlainText"/>
        <w:rPr>
          <w:rFonts w:ascii="Arial" w:hAnsi="Arial" w:cs="Arial"/>
          <w:b/>
          <w:sz w:val="18"/>
          <w:szCs w:val="18"/>
        </w:rPr>
      </w:pPr>
    </w:p>
    <w:p w14:paraId="7D44B7A8" w14:textId="77777777" w:rsidR="00193A62" w:rsidRDefault="00193A62" w:rsidP="009B452B">
      <w:pPr>
        <w:pStyle w:val="PlainText"/>
        <w:rPr>
          <w:rFonts w:ascii="Arial" w:hAnsi="Arial" w:cs="Arial"/>
          <w:b/>
          <w:sz w:val="18"/>
          <w:szCs w:val="18"/>
        </w:rPr>
      </w:pPr>
    </w:p>
    <w:p w14:paraId="4A38D8E1" w14:textId="2274FE19" w:rsidR="00193A62" w:rsidRPr="00193A62" w:rsidRDefault="00193A62" w:rsidP="009B452B">
      <w:pPr>
        <w:pStyle w:val="PlainText"/>
        <w:rPr>
          <w:rFonts w:ascii="Arial" w:hAnsi="Arial" w:cs="Arial"/>
          <w:b/>
          <w:sz w:val="18"/>
          <w:szCs w:val="18"/>
        </w:rPr>
      </w:pPr>
      <w:r w:rsidRPr="00193A62">
        <w:rPr>
          <w:rFonts w:ascii="Arial" w:hAnsi="Arial" w:cs="Arial"/>
          <w:b/>
          <w:sz w:val="18"/>
          <w:szCs w:val="18"/>
        </w:rPr>
        <w:t>Ambassador Francisco Santos</w:t>
      </w:r>
    </w:p>
    <w:p w14:paraId="01E512A6" w14:textId="77777777" w:rsidR="00193A62" w:rsidRPr="00193A62" w:rsidRDefault="00193A62" w:rsidP="009B452B">
      <w:pPr>
        <w:pStyle w:val="PlainText"/>
        <w:rPr>
          <w:rFonts w:ascii="Arial" w:hAnsi="Arial" w:cs="Arial"/>
          <w:sz w:val="18"/>
          <w:szCs w:val="18"/>
        </w:rPr>
      </w:pPr>
      <w:r w:rsidRPr="00193A62">
        <w:rPr>
          <w:rFonts w:ascii="Arial" w:hAnsi="Arial" w:cs="Arial"/>
          <w:sz w:val="18"/>
          <w:szCs w:val="18"/>
        </w:rPr>
        <w:t>Embassy of Colombia</w:t>
      </w:r>
    </w:p>
    <w:p w14:paraId="4C0914CA" w14:textId="77777777" w:rsidR="00193A62" w:rsidRPr="00193A62" w:rsidRDefault="00193A62" w:rsidP="009B452B">
      <w:pPr>
        <w:pStyle w:val="PlainText"/>
        <w:rPr>
          <w:rFonts w:ascii="Arial" w:hAnsi="Arial" w:cs="Arial"/>
          <w:sz w:val="18"/>
          <w:szCs w:val="18"/>
        </w:rPr>
      </w:pPr>
      <w:r w:rsidRPr="00193A62">
        <w:rPr>
          <w:rFonts w:ascii="Arial" w:hAnsi="Arial" w:cs="Arial"/>
          <w:sz w:val="18"/>
          <w:szCs w:val="18"/>
        </w:rPr>
        <w:t>1724 Massachusetts Ave NW, Washington DC 20036</w:t>
      </w:r>
    </w:p>
    <w:p w14:paraId="136F62DA" w14:textId="77777777" w:rsidR="00193A62" w:rsidRPr="00193A62" w:rsidRDefault="00193A62" w:rsidP="009B452B">
      <w:pPr>
        <w:pStyle w:val="PlainText"/>
        <w:rPr>
          <w:rFonts w:ascii="Arial" w:hAnsi="Arial" w:cs="Arial"/>
          <w:sz w:val="18"/>
          <w:szCs w:val="18"/>
        </w:rPr>
      </w:pPr>
      <w:r w:rsidRPr="00193A62">
        <w:rPr>
          <w:rFonts w:ascii="Arial" w:hAnsi="Arial" w:cs="Arial"/>
          <w:sz w:val="18"/>
          <w:szCs w:val="18"/>
        </w:rPr>
        <w:t>Phone: 202 387 8338</w:t>
      </w:r>
    </w:p>
    <w:p w14:paraId="33300B08" w14:textId="365E8967" w:rsidR="00193A62" w:rsidRPr="00193A62" w:rsidRDefault="00193A62" w:rsidP="009B452B">
      <w:pPr>
        <w:pStyle w:val="PlainText"/>
        <w:rPr>
          <w:rFonts w:ascii="Arial" w:hAnsi="Arial" w:cs="Arial"/>
          <w:sz w:val="18"/>
          <w:szCs w:val="18"/>
        </w:rPr>
      </w:pPr>
      <w:r w:rsidRPr="00193A62">
        <w:rPr>
          <w:rFonts w:ascii="Arial" w:hAnsi="Arial" w:cs="Arial"/>
          <w:sz w:val="18"/>
          <w:szCs w:val="18"/>
        </w:rPr>
        <w:t xml:space="preserve">Email: </w:t>
      </w:r>
      <w:hyperlink r:id="rId17" w:history="1">
        <w:r w:rsidRPr="00D66D8A">
          <w:rPr>
            <w:rStyle w:val="Hyperlink"/>
            <w:rFonts w:ascii="Arial" w:hAnsi="Arial" w:cs="Arial"/>
            <w:sz w:val="18"/>
            <w:szCs w:val="18"/>
          </w:rPr>
          <w:t>embassyofcolombia@colombiaemb.org</w:t>
        </w:r>
      </w:hyperlink>
      <w:r>
        <w:rPr>
          <w:rFonts w:ascii="Arial" w:hAnsi="Arial" w:cs="Arial"/>
          <w:sz w:val="18"/>
          <w:szCs w:val="18"/>
        </w:rPr>
        <w:t xml:space="preserve"> </w:t>
      </w:r>
    </w:p>
    <w:p w14:paraId="5523F078" w14:textId="3EECC212" w:rsidR="00193A62" w:rsidRPr="00193A62" w:rsidRDefault="00193A62" w:rsidP="009B452B">
      <w:pPr>
        <w:pStyle w:val="PlainText"/>
        <w:rPr>
          <w:rFonts w:ascii="Arial" w:hAnsi="Arial" w:cs="Arial"/>
          <w:sz w:val="18"/>
          <w:szCs w:val="18"/>
        </w:rPr>
      </w:pPr>
      <w:r w:rsidRPr="00193A62">
        <w:rPr>
          <w:rFonts w:ascii="Arial" w:hAnsi="Arial" w:cs="Arial"/>
          <w:sz w:val="18"/>
          <w:szCs w:val="18"/>
        </w:rPr>
        <w:t xml:space="preserve">Twitter: </w:t>
      </w:r>
      <w:hyperlink r:id="rId18" w:history="1">
        <w:r w:rsidRPr="00193A62">
          <w:rPr>
            <w:rStyle w:val="Hyperlink"/>
            <w:rFonts w:ascii="Arial" w:hAnsi="Arial" w:cs="Arial"/>
            <w:sz w:val="18"/>
            <w:szCs w:val="18"/>
          </w:rPr>
          <w:t>@</w:t>
        </w:r>
        <w:proofErr w:type="spellStart"/>
        <w:r w:rsidRPr="00193A62">
          <w:rPr>
            <w:rStyle w:val="Hyperlink"/>
            <w:rFonts w:ascii="Arial" w:hAnsi="Arial" w:cs="Arial"/>
            <w:sz w:val="18"/>
            <w:szCs w:val="18"/>
          </w:rPr>
          <w:t>ColombiaEmbUSA</w:t>
        </w:r>
        <w:proofErr w:type="spellEnd"/>
      </w:hyperlink>
      <w:r w:rsidRPr="00193A62">
        <w:rPr>
          <w:rFonts w:ascii="Arial" w:hAnsi="Arial" w:cs="Arial"/>
          <w:sz w:val="18"/>
          <w:szCs w:val="18"/>
        </w:rPr>
        <w:t xml:space="preserve"> </w:t>
      </w:r>
      <w:hyperlink r:id="rId19" w:history="1">
        <w:r w:rsidRPr="00193A62">
          <w:rPr>
            <w:rStyle w:val="Hyperlink"/>
            <w:rFonts w:ascii="Arial" w:hAnsi="Arial" w:cs="Arial"/>
            <w:sz w:val="18"/>
            <w:szCs w:val="18"/>
          </w:rPr>
          <w:t>@</w:t>
        </w:r>
        <w:proofErr w:type="spellStart"/>
        <w:r w:rsidRPr="00193A62">
          <w:rPr>
            <w:rStyle w:val="Hyperlink"/>
            <w:rFonts w:ascii="Arial" w:hAnsi="Arial" w:cs="Arial"/>
            <w:sz w:val="18"/>
            <w:szCs w:val="18"/>
          </w:rPr>
          <w:t>PachoSantosC</w:t>
        </w:r>
        <w:proofErr w:type="spellEnd"/>
      </w:hyperlink>
    </w:p>
    <w:p w14:paraId="5ECD1F22" w14:textId="438AF1A5" w:rsidR="00193A62" w:rsidRPr="00193A62" w:rsidRDefault="00193A62" w:rsidP="009B452B">
      <w:pPr>
        <w:pStyle w:val="PlainText"/>
        <w:rPr>
          <w:rFonts w:ascii="Arial" w:hAnsi="Arial" w:cs="Arial"/>
          <w:sz w:val="18"/>
          <w:szCs w:val="18"/>
        </w:rPr>
      </w:pPr>
      <w:r w:rsidRPr="00193A62">
        <w:rPr>
          <w:rFonts w:ascii="Arial" w:hAnsi="Arial" w:cs="Arial"/>
          <w:sz w:val="18"/>
          <w:szCs w:val="18"/>
        </w:rPr>
        <w:t xml:space="preserve">Facebook: </w:t>
      </w:r>
      <w:hyperlink r:id="rId20" w:history="1">
        <w:r w:rsidRPr="00193A62">
          <w:rPr>
            <w:rStyle w:val="Hyperlink"/>
            <w:rFonts w:ascii="Arial" w:hAnsi="Arial" w:cs="Arial"/>
            <w:sz w:val="18"/>
            <w:szCs w:val="18"/>
          </w:rPr>
          <w:t>@</w:t>
        </w:r>
        <w:proofErr w:type="spellStart"/>
        <w:r w:rsidRPr="00193A62">
          <w:rPr>
            <w:rStyle w:val="Hyperlink"/>
            <w:rFonts w:ascii="Arial" w:hAnsi="Arial" w:cs="Arial"/>
            <w:sz w:val="18"/>
            <w:szCs w:val="18"/>
          </w:rPr>
          <w:t>ColombiaEmbassyUS</w:t>
        </w:r>
        <w:proofErr w:type="spellEnd"/>
      </w:hyperlink>
    </w:p>
    <w:p w14:paraId="462CF323" w14:textId="129D25D4" w:rsidR="005D2C37" w:rsidRPr="00193A62" w:rsidRDefault="00193A62" w:rsidP="00193A62">
      <w:pPr>
        <w:pStyle w:val="PlainText"/>
        <w:rPr>
          <w:rFonts w:ascii="Arial" w:hAnsi="Arial" w:cs="Arial"/>
          <w:sz w:val="18"/>
          <w:szCs w:val="18"/>
        </w:rPr>
      </w:pPr>
      <w:r w:rsidRPr="00193A62">
        <w:rPr>
          <w:rFonts w:ascii="Arial" w:hAnsi="Arial" w:cs="Arial"/>
          <w:sz w:val="18"/>
          <w:szCs w:val="18"/>
        </w:rPr>
        <w:t>Salutation: Dear Ambassador</w:t>
      </w:r>
    </w:p>
    <w:p w14:paraId="4413D28C" w14:textId="77777777" w:rsidR="00193A62" w:rsidRDefault="00193A62" w:rsidP="00193A62">
      <w:pPr>
        <w:spacing w:after="0" w:line="240" w:lineRule="auto"/>
        <w:ind w:left="-283"/>
        <w:rPr>
          <w:rFonts w:ascii="Arial" w:hAnsi="Arial" w:cs="Arial"/>
          <w:i/>
          <w:sz w:val="20"/>
          <w:szCs w:val="20"/>
        </w:rPr>
        <w:sectPr w:rsidR="00193A62" w:rsidSect="00193A6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D13DF1" w14:textId="77777777" w:rsidR="005D2C37" w:rsidRPr="00193A62" w:rsidRDefault="005D2C37" w:rsidP="00193A62">
      <w:pPr>
        <w:spacing w:after="0" w:line="240" w:lineRule="auto"/>
        <w:rPr>
          <w:rFonts w:ascii="Arial" w:hAnsi="Arial" w:cs="Arial"/>
          <w:sz w:val="20"/>
          <w:szCs w:val="20"/>
        </w:rPr>
      </w:pPr>
      <w:r w:rsidRPr="00193A62">
        <w:rPr>
          <w:rFonts w:ascii="Arial" w:hAnsi="Arial" w:cs="Arial"/>
          <w:sz w:val="20"/>
          <w:szCs w:val="20"/>
        </w:rPr>
        <w:t xml:space="preserve">Dear </w:t>
      </w:r>
      <w:r w:rsidR="004A4D38" w:rsidRPr="00193A62">
        <w:rPr>
          <w:rFonts w:ascii="Arial" w:hAnsi="Arial" w:cs="Arial"/>
          <w:sz w:val="20"/>
          <w:szCs w:val="20"/>
        </w:rPr>
        <w:t>Mr. González</w:t>
      </w:r>
      <w:r w:rsidRPr="00193A62">
        <w:rPr>
          <w:rFonts w:ascii="Arial" w:hAnsi="Arial" w:cs="Arial"/>
          <w:sz w:val="20"/>
          <w:szCs w:val="20"/>
        </w:rPr>
        <w:t>,</w:t>
      </w:r>
    </w:p>
    <w:p w14:paraId="374208CA" w14:textId="77777777" w:rsidR="005D2C37" w:rsidRPr="00193A62" w:rsidRDefault="005D2C37" w:rsidP="00193A62">
      <w:pPr>
        <w:spacing w:after="0" w:line="240" w:lineRule="auto"/>
        <w:ind w:left="-283" w:hanging="1"/>
        <w:rPr>
          <w:rFonts w:ascii="Arial" w:hAnsi="Arial" w:cs="Arial"/>
          <w:sz w:val="20"/>
          <w:szCs w:val="20"/>
        </w:rPr>
      </w:pPr>
    </w:p>
    <w:p w14:paraId="6F7E6CCA" w14:textId="105C3BA3" w:rsidR="007A6AFF" w:rsidRPr="00193A62" w:rsidRDefault="004A4D38" w:rsidP="00193A62">
      <w:pPr>
        <w:spacing w:after="0" w:line="240" w:lineRule="auto"/>
        <w:rPr>
          <w:rFonts w:ascii="Arial" w:hAnsi="Arial" w:cs="Arial"/>
          <w:sz w:val="20"/>
          <w:szCs w:val="20"/>
        </w:rPr>
      </w:pPr>
      <w:r w:rsidRPr="00193A62">
        <w:rPr>
          <w:rFonts w:ascii="Arial" w:hAnsi="Arial" w:cs="Arial"/>
          <w:sz w:val="20"/>
          <w:szCs w:val="20"/>
        </w:rPr>
        <w:t xml:space="preserve">I </w:t>
      </w:r>
      <w:r w:rsidR="00560B05" w:rsidRPr="00193A62">
        <w:rPr>
          <w:rFonts w:ascii="Arial" w:hAnsi="Arial" w:cs="Arial"/>
          <w:sz w:val="20"/>
          <w:szCs w:val="20"/>
        </w:rPr>
        <w:t xml:space="preserve">am </w:t>
      </w:r>
      <w:r w:rsidRPr="00193A62">
        <w:rPr>
          <w:rFonts w:ascii="Arial" w:hAnsi="Arial" w:cs="Arial"/>
          <w:sz w:val="20"/>
          <w:szCs w:val="20"/>
        </w:rPr>
        <w:t xml:space="preserve">concerned </w:t>
      </w:r>
      <w:r w:rsidR="00193A62">
        <w:rPr>
          <w:rFonts w:ascii="Arial" w:hAnsi="Arial" w:cs="Arial"/>
          <w:sz w:val="20"/>
          <w:szCs w:val="20"/>
        </w:rPr>
        <w:t>about</w:t>
      </w:r>
      <w:r w:rsidRPr="00193A62">
        <w:rPr>
          <w:rFonts w:ascii="Arial" w:hAnsi="Arial" w:cs="Arial"/>
          <w:sz w:val="20"/>
          <w:szCs w:val="20"/>
        </w:rPr>
        <w:t xml:space="preserve"> the situation of</w:t>
      </w:r>
      <w:r w:rsidR="00560B05" w:rsidRPr="00193A62">
        <w:rPr>
          <w:rFonts w:ascii="Arial" w:hAnsi="Arial" w:cs="Arial"/>
          <w:sz w:val="20"/>
          <w:szCs w:val="20"/>
        </w:rPr>
        <w:t xml:space="preserve"> </w:t>
      </w:r>
      <w:proofErr w:type="spellStart"/>
      <w:r w:rsidR="00582BD1" w:rsidRPr="00193A62">
        <w:rPr>
          <w:rFonts w:ascii="Arial" w:hAnsi="Arial" w:cs="Arial"/>
          <w:sz w:val="20"/>
          <w:szCs w:val="20"/>
        </w:rPr>
        <w:t>dhColombia</w:t>
      </w:r>
      <w:proofErr w:type="spellEnd"/>
      <w:r w:rsidR="00FC224B" w:rsidRPr="00193A62">
        <w:rPr>
          <w:rFonts w:ascii="Arial" w:hAnsi="Arial" w:cs="Arial"/>
          <w:sz w:val="20"/>
          <w:szCs w:val="20"/>
        </w:rPr>
        <w:t xml:space="preserve"> staff</w:t>
      </w:r>
      <w:r w:rsidR="00574CFF" w:rsidRPr="00193A62">
        <w:rPr>
          <w:rFonts w:ascii="Arial" w:hAnsi="Arial" w:cs="Arial"/>
          <w:sz w:val="20"/>
          <w:szCs w:val="20"/>
        </w:rPr>
        <w:t xml:space="preserve"> members</w:t>
      </w:r>
      <w:r w:rsidRPr="00193A62">
        <w:rPr>
          <w:rFonts w:ascii="Arial" w:hAnsi="Arial" w:cs="Arial"/>
          <w:sz w:val="20"/>
          <w:szCs w:val="20"/>
        </w:rPr>
        <w:t>. They a</w:t>
      </w:r>
      <w:r w:rsidR="00FC224B" w:rsidRPr="00193A62">
        <w:rPr>
          <w:rFonts w:ascii="Arial" w:hAnsi="Arial" w:cs="Arial"/>
          <w:sz w:val="20"/>
          <w:szCs w:val="20"/>
        </w:rPr>
        <w:t>re an interdisciplinary group that</w:t>
      </w:r>
      <w:r w:rsidRPr="00193A62">
        <w:rPr>
          <w:rFonts w:ascii="Arial" w:hAnsi="Arial" w:cs="Arial"/>
          <w:sz w:val="20"/>
          <w:szCs w:val="20"/>
        </w:rPr>
        <w:t xml:space="preserve"> supports </w:t>
      </w:r>
      <w:r w:rsidR="00943C23" w:rsidRPr="00193A62">
        <w:rPr>
          <w:rFonts w:ascii="Arial" w:hAnsi="Arial" w:cs="Arial"/>
          <w:sz w:val="20"/>
          <w:szCs w:val="20"/>
        </w:rPr>
        <w:t xml:space="preserve">individual and collective </w:t>
      </w:r>
      <w:r w:rsidRPr="00193A62">
        <w:rPr>
          <w:rFonts w:ascii="Arial" w:hAnsi="Arial" w:cs="Arial"/>
          <w:sz w:val="20"/>
          <w:szCs w:val="20"/>
        </w:rPr>
        <w:t>victims of human rights violations by providing them leg</w:t>
      </w:r>
      <w:r w:rsidR="00FC224B" w:rsidRPr="00193A62">
        <w:rPr>
          <w:rFonts w:ascii="Arial" w:hAnsi="Arial" w:cs="Arial"/>
          <w:sz w:val="20"/>
          <w:szCs w:val="20"/>
        </w:rPr>
        <w:t xml:space="preserve">al representation and advocacy. </w:t>
      </w:r>
    </w:p>
    <w:p w14:paraId="56E7CDF7" w14:textId="77777777" w:rsidR="007A6AFF" w:rsidRPr="00193A62" w:rsidRDefault="007A6AFF" w:rsidP="00193A62">
      <w:pPr>
        <w:spacing w:after="0" w:line="240" w:lineRule="auto"/>
        <w:ind w:left="-283" w:hanging="1"/>
        <w:rPr>
          <w:rFonts w:ascii="Arial" w:hAnsi="Arial" w:cs="Arial"/>
          <w:sz w:val="20"/>
          <w:szCs w:val="20"/>
        </w:rPr>
      </w:pPr>
    </w:p>
    <w:p w14:paraId="0A58684E" w14:textId="659A1CE4" w:rsidR="00E84022" w:rsidRPr="00193A62" w:rsidRDefault="007A6AFF" w:rsidP="00193A62">
      <w:pPr>
        <w:spacing w:after="0" w:line="240" w:lineRule="auto"/>
        <w:rPr>
          <w:rFonts w:ascii="Arial" w:hAnsi="Arial" w:cs="Arial"/>
          <w:sz w:val="20"/>
          <w:szCs w:val="20"/>
        </w:rPr>
      </w:pPr>
      <w:r w:rsidRPr="00193A62">
        <w:rPr>
          <w:rFonts w:ascii="Arial" w:hAnsi="Arial" w:cs="Arial"/>
          <w:sz w:val="20"/>
          <w:szCs w:val="20"/>
        </w:rPr>
        <w:t>Since August</w:t>
      </w:r>
      <w:r w:rsidR="00193A62">
        <w:rPr>
          <w:rFonts w:ascii="Arial" w:hAnsi="Arial" w:cs="Arial"/>
          <w:sz w:val="20"/>
          <w:szCs w:val="20"/>
        </w:rPr>
        <w:t>,</w:t>
      </w:r>
      <w:r w:rsidR="00F64AB0" w:rsidRPr="00193A62">
        <w:rPr>
          <w:rFonts w:ascii="Arial" w:hAnsi="Arial" w:cs="Arial"/>
          <w:sz w:val="20"/>
          <w:szCs w:val="20"/>
        </w:rPr>
        <w:t xml:space="preserve"> </w:t>
      </w:r>
      <w:proofErr w:type="spellStart"/>
      <w:r w:rsidR="00582BD1" w:rsidRPr="00193A62">
        <w:rPr>
          <w:rFonts w:ascii="Arial" w:hAnsi="Arial" w:cs="Arial"/>
          <w:sz w:val="20"/>
          <w:szCs w:val="20"/>
        </w:rPr>
        <w:t>dhColombia</w:t>
      </w:r>
      <w:proofErr w:type="spellEnd"/>
      <w:r w:rsidR="004A5FD6" w:rsidRPr="00193A62">
        <w:rPr>
          <w:rFonts w:ascii="Arial" w:hAnsi="Arial" w:cs="Arial"/>
          <w:sz w:val="20"/>
          <w:szCs w:val="20"/>
        </w:rPr>
        <w:t xml:space="preserve"> staff members</w:t>
      </w:r>
      <w:r w:rsidR="00347D68" w:rsidRPr="00193A62">
        <w:rPr>
          <w:rFonts w:ascii="Arial" w:hAnsi="Arial" w:cs="Arial"/>
          <w:sz w:val="20"/>
          <w:szCs w:val="20"/>
        </w:rPr>
        <w:t xml:space="preserve"> faced c</w:t>
      </w:r>
      <w:r w:rsidR="00574CFF" w:rsidRPr="00193A62">
        <w:rPr>
          <w:rFonts w:ascii="Arial" w:hAnsi="Arial" w:cs="Arial"/>
          <w:sz w:val="20"/>
          <w:szCs w:val="20"/>
        </w:rPr>
        <w:t>ontinue</w:t>
      </w:r>
      <w:r w:rsidRPr="00193A62">
        <w:rPr>
          <w:rFonts w:ascii="Arial" w:hAnsi="Arial" w:cs="Arial"/>
          <w:sz w:val="20"/>
          <w:szCs w:val="20"/>
        </w:rPr>
        <w:t>d</w:t>
      </w:r>
      <w:r w:rsidR="00574CFF" w:rsidRPr="00193A62">
        <w:rPr>
          <w:rFonts w:ascii="Arial" w:hAnsi="Arial" w:cs="Arial"/>
          <w:sz w:val="20"/>
          <w:szCs w:val="20"/>
        </w:rPr>
        <w:t xml:space="preserve"> surveillance </w:t>
      </w:r>
      <w:r w:rsidRPr="00193A62">
        <w:rPr>
          <w:rFonts w:ascii="Arial" w:hAnsi="Arial" w:cs="Arial"/>
          <w:sz w:val="20"/>
          <w:szCs w:val="20"/>
        </w:rPr>
        <w:t xml:space="preserve">from </w:t>
      </w:r>
      <w:r w:rsidR="00574CFF" w:rsidRPr="00193A62">
        <w:rPr>
          <w:rFonts w:ascii="Arial" w:hAnsi="Arial" w:cs="Arial"/>
          <w:sz w:val="20"/>
          <w:szCs w:val="20"/>
        </w:rPr>
        <w:t xml:space="preserve">unknown </w:t>
      </w:r>
      <w:r w:rsidRPr="00193A62">
        <w:rPr>
          <w:rFonts w:ascii="Arial" w:hAnsi="Arial" w:cs="Arial"/>
          <w:sz w:val="20"/>
          <w:szCs w:val="20"/>
        </w:rPr>
        <w:t xml:space="preserve">persons </w:t>
      </w:r>
      <w:r w:rsidR="00574CFF" w:rsidRPr="00193A62">
        <w:rPr>
          <w:rFonts w:ascii="Arial" w:hAnsi="Arial" w:cs="Arial"/>
          <w:sz w:val="20"/>
          <w:szCs w:val="20"/>
        </w:rPr>
        <w:t>near their office and home</w:t>
      </w:r>
      <w:r w:rsidR="00CC25C0" w:rsidRPr="00193A62">
        <w:rPr>
          <w:rFonts w:ascii="Arial" w:hAnsi="Arial" w:cs="Arial"/>
          <w:sz w:val="20"/>
          <w:szCs w:val="20"/>
        </w:rPr>
        <w:t>s</w:t>
      </w:r>
      <w:r w:rsidR="00574CFF" w:rsidRPr="00193A62">
        <w:rPr>
          <w:rFonts w:ascii="Arial" w:hAnsi="Arial" w:cs="Arial"/>
          <w:sz w:val="20"/>
          <w:szCs w:val="20"/>
        </w:rPr>
        <w:t xml:space="preserve">, communications </w:t>
      </w:r>
      <w:r w:rsidRPr="00193A62">
        <w:rPr>
          <w:rFonts w:ascii="Arial" w:hAnsi="Arial" w:cs="Arial"/>
          <w:sz w:val="20"/>
          <w:szCs w:val="20"/>
        </w:rPr>
        <w:t xml:space="preserve">espionage </w:t>
      </w:r>
      <w:r w:rsidR="00574CFF" w:rsidRPr="00193A62">
        <w:rPr>
          <w:rFonts w:ascii="Arial" w:hAnsi="Arial" w:cs="Arial"/>
          <w:sz w:val="20"/>
          <w:szCs w:val="20"/>
        </w:rPr>
        <w:t>and sensitive information theft.</w:t>
      </w:r>
      <w:r w:rsidRPr="00193A62">
        <w:rPr>
          <w:rFonts w:ascii="Arial" w:hAnsi="Arial" w:cs="Arial"/>
          <w:sz w:val="20"/>
          <w:szCs w:val="20"/>
        </w:rPr>
        <w:t xml:space="preserve"> On 4 October they requested protection measures from your institutio</w:t>
      </w:r>
      <w:r w:rsidR="00CC25C0" w:rsidRPr="00193A62">
        <w:rPr>
          <w:rFonts w:ascii="Arial" w:hAnsi="Arial" w:cs="Arial"/>
          <w:sz w:val="20"/>
          <w:szCs w:val="20"/>
        </w:rPr>
        <w:t>n</w:t>
      </w:r>
      <w:r w:rsidR="00E84022" w:rsidRPr="00193A62">
        <w:rPr>
          <w:rFonts w:ascii="Arial" w:hAnsi="Arial" w:cs="Arial"/>
          <w:sz w:val="20"/>
          <w:szCs w:val="20"/>
        </w:rPr>
        <w:t xml:space="preserve"> </w:t>
      </w:r>
      <w:r w:rsidR="00193A62">
        <w:rPr>
          <w:rFonts w:ascii="Arial" w:hAnsi="Arial" w:cs="Arial"/>
          <w:sz w:val="20"/>
          <w:szCs w:val="20"/>
        </w:rPr>
        <w:t>and have yet to receive a response</w:t>
      </w:r>
      <w:r w:rsidR="00E84022" w:rsidRPr="00193A62">
        <w:rPr>
          <w:rFonts w:ascii="Arial" w:hAnsi="Arial" w:cs="Arial"/>
          <w:sz w:val="20"/>
          <w:szCs w:val="20"/>
        </w:rPr>
        <w:t>.</w:t>
      </w:r>
    </w:p>
    <w:p w14:paraId="0FD16662" w14:textId="77777777" w:rsidR="00E84022" w:rsidRPr="00193A62" w:rsidRDefault="00E84022" w:rsidP="00193A62">
      <w:pPr>
        <w:spacing w:after="0" w:line="240" w:lineRule="auto"/>
        <w:ind w:left="-283" w:hanging="1"/>
        <w:rPr>
          <w:rFonts w:ascii="Arial" w:hAnsi="Arial" w:cs="Arial"/>
          <w:sz w:val="20"/>
          <w:szCs w:val="20"/>
        </w:rPr>
      </w:pPr>
    </w:p>
    <w:p w14:paraId="4EF5BAEC" w14:textId="656B9659" w:rsidR="00347D68" w:rsidRPr="00193A62" w:rsidRDefault="00FE27BF" w:rsidP="00193A62">
      <w:pPr>
        <w:spacing w:after="0" w:line="240" w:lineRule="auto"/>
        <w:rPr>
          <w:rFonts w:ascii="Arial" w:hAnsi="Arial" w:cs="Arial"/>
          <w:sz w:val="20"/>
          <w:szCs w:val="20"/>
        </w:rPr>
      </w:pPr>
      <w:r w:rsidRPr="00193A62">
        <w:rPr>
          <w:rFonts w:ascii="Arial" w:hAnsi="Arial" w:cs="Arial"/>
          <w:sz w:val="20"/>
          <w:szCs w:val="20"/>
        </w:rPr>
        <w:t xml:space="preserve">The work of organizations such as </w:t>
      </w:r>
      <w:proofErr w:type="spellStart"/>
      <w:r w:rsidRPr="00193A62">
        <w:rPr>
          <w:rFonts w:ascii="Arial" w:hAnsi="Arial" w:cs="Arial"/>
          <w:sz w:val="20"/>
          <w:szCs w:val="20"/>
        </w:rPr>
        <w:t>dhColombia</w:t>
      </w:r>
      <w:proofErr w:type="spellEnd"/>
      <w:r w:rsidRPr="00193A62">
        <w:rPr>
          <w:rFonts w:ascii="Arial" w:hAnsi="Arial" w:cs="Arial"/>
          <w:sz w:val="20"/>
          <w:szCs w:val="20"/>
        </w:rPr>
        <w:t xml:space="preserve"> is essential for the promotion and protection of human rights in Colombia. Therefore, </w:t>
      </w:r>
      <w:r w:rsidR="00193A62">
        <w:rPr>
          <w:rFonts w:ascii="Arial" w:hAnsi="Arial" w:cs="Arial"/>
          <w:sz w:val="20"/>
          <w:szCs w:val="20"/>
        </w:rPr>
        <w:t>I</w:t>
      </w:r>
      <w:r w:rsidRPr="00193A62">
        <w:rPr>
          <w:rFonts w:ascii="Arial" w:hAnsi="Arial" w:cs="Arial"/>
          <w:sz w:val="20"/>
          <w:szCs w:val="20"/>
        </w:rPr>
        <w:t xml:space="preserve"> </w:t>
      </w:r>
      <w:r w:rsidR="008F5069" w:rsidRPr="00193A62">
        <w:rPr>
          <w:rFonts w:ascii="Arial" w:hAnsi="Arial" w:cs="Arial"/>
          <w:sz w:val="20"/>
          <w:szCs w:val="20"/>
        </w:rPr>
        <w:t xml:space="preserve">urge you to </w:t>
      </w:r>
      <w:r w:rsidR="00E84022" w:rsidRPr="00193A62">
        <w:rPr>
          <w:rFonts w:ascii="Arial" w:hAnsi="Arial" w:cs="Arial"/>
          <w:sz w:val="20"/>
          <w:szCs w:val="20"/>
        </w:rPr>
        <w:t xml:space="preserve">grant </w:t>
      </w:r>
      <w:proofErr w:type="spellStart"/>
      <w:r w:rsidR="008F5069" w:rsidRPr="00193A62">
        <w:rPr>
          <w:rFonts w:ascii="Arial" w:hAnsi="Arial" w:cs="Arial"/>
          <w:sz w:val="20"/>
          <w:szCs w:val="20"/>
        </w:rPr>
        <w:t>dhColombia</w:t>
      </w:r>
      <w:proofErr w:type="spellEnd"/>
      <w:r w:rsidR="008F5069" w:rsidRPr="00193A62">
        <w:rPr>
          <w:rFonts w:ascii="Arial" w:hAnsi="Arial" w:cs="Arial"/>
          <w:sz w:val="20"/>
          <w:szCs w:val="20"/>
        </w:rPr>
        <w:t xml:space="preserve"> </w:t>
      </w:r>
      <w:r w:rsidR="0066427F" w:rsidRPr="00193A62">
        <w:rPr>
          <w:rFonts w:ascii="Arial" w:hAnsi="Arial" w:cs="Arial"/>
          <w:sz w:val="20"/>
          <w:szCs w:val="20"/>
        </w:rPr>
        <w:t>the protection</w:t>
      </w:r>
      <w:r w:rsidR="008F5069" w:rsidRPr="00193A62">
        <w:rPr>
          <w:rFonts w:ascii="Arial" w:hAnsi="Arial" w:cs="Arial"/>
          <w:sz w:val="20"/>
          <w:szCs w:val="20"/>
        </w:rPr>
        <w:t xml:space="preserve"> measures they requested: One Vehicle, two person</w:t>
      </w:r>
      <w:r w:rsidR="00E84022" w:rsidRPr="00193A62">
        <w:rPr>
          <w:rFonts w:ascii="Arial" w:hAnsi="Arial" w:cs="Arial"/>
          <w:sz w:val="20"/>
          <w:szCs w:val="20"/>
        </w:rPr>
        <w:t>s</w:t>
      </w:r>
      <w:r w:rsidR="008F5069" w:rsidRPr="00193A62">
        <w:rPr>
          <w:rFonts w:ascii="Arial" w:hAnsi="Arial" w:cs="Arial"/>
          <w:sz w:val="20"/>
          <w:szCs w:val="20"/>
        </w:rPr>
        <w:t xml:space="preserve"> for </w:t>
      </w:r>
      <w:r w:rsidR="00E84022" w:rsidRPr="00193A62">
        <w:rPr>
          <w:rFonts w:ascii="Arial" w:hAnsi="Arial" w:cs="Arial"/>
          <w:sz w:val="20"/>
          <w:szCs w:val="20"/>
        </w:rPr>
        <w:t xml:space="preserve">personal </w:t>
      </w:r>
      <w:r w:rsidR="008F5069" w:rsidRPr="00193A62">
        <w:rPr>
          <w:rFonts w:ascii="Arial" w:hAnsi="Arial" w:cs="Arial"/>
          <w:sz w:val="20"/>
          <w:szCs w:val="20"/>
        </w:rPr>
        <w:t xml:space="preserve">protection and a protection barrier for the office </w:t>
      </w:r>
      <w:r w:rsidR="00A30B45" w:rsidRPr="00193A62">
        <w:rPr>
          <w:rFonts w:ascii="Arial" w:hAnsi="Arial" w:cs="Arial"/>
          <w:sz w:val="20"/>
          <w:szCs w:val="20"/>
        </w:rPr>
        <w:t xml:space="preserve">headquarters. </w:t>
      </w:r>
    </w:p>
    <w:p w14:paraId="571BACAD" w14:textId="77777777" w:rsidR="007A6AFF" w:rsidRPr="00193A62" w:rsidRDefault="007A6AFF" w:rsidP="00193A62">
      <w:pPr>
        <w:spacing w:after="0" w:line="240" w:lineRule="auto"/>
        <w:ind w:left="-283" w:hanging="1"/>
        <w:rPr>
          <w:rFonts w:ascii="Arial" w:hAnsi="Arial" w:cs="Arial"/>
          <w:sz w:val="20"/>
          <w:szCs w:val="20"/>
        </w:rPr>
      </w:pPr>
    </w:p>
    <w:p w14:paraId="75D81E2E" w14:textId="77777777" w:rsidR="005D2C37" w:rsidRPr="00193A62" w:rsidRDefault="005D2C37" w:rsidP="00193A62">
      <w:pPr>
        <w:spacing w:after="0" w:line="240" w:lineRule="auto"/>
        <w:rPr>
          <w:rFonts w:ascii="Arial" w:hAnsi="Arial" w:cs="Arial"/>
          <w:sz w:val="20"/>
          <w:szCs w:val="20"/>
        </w:rPr>
      </w:pPr>
      <w:r w:rsidRPr="00193A62">
        <w:rPr>
          <w:rFonts w:ascii="Arial" w:hAnsi="Arial" w:cs="Arial"/>
          <w:sz w:val="20"/>
          <w:szCs w:val="20"/>
        </w:rPr>
        <w:t>Yours sincerely,</w:t>
      </w:r>
    </w:p>
    <w:p w14:paraId="7F0AAEF6" w14:textId="77777777" w:rsidR="005D2C37" w:rsidRPr="00193A62" w:rsidRDefault="005D2C37" w:rsidP="00193A62">
      <w:pPr>
        <w:spacing w:line="240" w:lineRule="auto"/>
        <w:rPr>
          <w:rFonts w:ascii="Arial" w:hAnsi="Arial" w:cs="Arial"/>
          <w:b/>
          <w:sz w:val="20"/>
          <w:szCs w:val="20"/>
        </w:rPr>
      </w:pPr>
    </w:p>
    <w:p w14:paraId="57E71511" w14:textId="77777777" w:rsidR="00214833" w:rsidRPr="00193A62" w:rsidRDefault="00214833" w:rsidP="00193A62">
      <w:pPr>
        <w:spacing w:line="240" w:lineRule="auto"/>
        <w:rPr>
          <w:rFonts w:ascii="Arial" w:hAnsi="Arial" w:cs="Arial"/>
          <w:b/>
          <w:sz w:val="20"/>
          <w:szCs w:val="20"/>
        </w:rPr>
      </w:pPr>
    </w:p>
    <w:p w14:paraId="57201733" w14:textId="77777777" w:rsidR="00D462F4" w:rsidRPr="00193A62" w:rsidRDefault="00D462F4" w:rsidP="00193A62">
      <w:pPr>
        <w:spacing w:line="240" w:lineRule="auto"/>
        <w:rPr>
          <w:rFonts w:ascii="Arial" w:hAnsi="Arial" w:cs="Arial"/>
          <w:b/>
          <w:sz w:val="20"/>
          <w:szCs w:val="20"/>
        </w:rPr>
      </w:pPr>
    </w:p>
    <w:p w14:paraId="3E8D5B66" w14:textId="77777777" w:rsidR="00214833" w:rsidRPr="00193A62" w:rsidRDefault="00214833" w:rsidP="00193A62">
      <w:pPr>
        <w:spacing w:line="240" w:lineRule="auto"/>
        <w:rPr>
          <w:rFonts w:ascii="Arial" w:hAnsi="Arial" w:cs="Arial"/>
          <w:b/>
          <w:sz w:val="20"/>
          <w:szCs w:val="20"/>
        </w:rPr>
      </w:pPr>
      <w:bookmarkStart w:id="0" w:name="_GoBack"/>
      <w:bookmarkEnd w:id="0"/>
    </w:p>
    <w:p w14:paraId="4FF82A7A" w14:textId="77777777" w:rsidR="0082127B" w:rsidRPr="00193A62" w:rsidRDefault="0082127B" w:rsidP="00193A62">
      <w:pPr>
        <w:pStyle w:val="AIBoxHeading"/>
        <w:shd w:val="clear" w:color="auto" w:fill="D9D9D9" w:themeFill="background1" w:themeFillShade="D9"/>
        <w:spacing w:line="240" w:lineRule="auto"/>
        <w:rPr>
          <w:rFonts w:ascii="Arial" w:hAnsi="Arial" w:cs="Arial"/>
          <w:b/>
          <w:sz w:val="32"/>
          <w:szCs w:val="32"/>
        </w:rPr>
      </w:pPr>
      <w:r w:rsidRPr="00193A62">
        <w:rPr>
          <w:rFonts w:ascii="Arial" w:hAnsi="Arial" w:cs="Arial"/>
          <w:b/>
          <w:sz w:val="32"/>
          <w:szCs w:val="32"/>
        </w:rPr>
        <w:t>Additional information</w:t>
      </w:r>
    </w:p>
    <w:p w14:paraId="6A29D77F" w14:textId="5006C8DF" w:rsidR="00161452" w:rsidRPr="00193A62" w:rsidRDefault="00193A62" w:rsidP="00193A62">
      <w:pPr>
        <w:spacing w:line="240" w:lineRule="auto"/>
        <w:jc w:val="both"/>
        <w:rPr>
          <w:rFonts w:ascii="Arial" w:hAnsi="Arial" w:cs="Arial"/>
          <w:sz w:val="20"/>
          <w:szCs w:val="20"/>
          <w:lang w:eastAsia="en-US"/>
        </w:rPr>
      </w:pPr>
      <w:r>
        <w:rPr>
          <w:rFonts w:ascii="Arial" w:hAnsi="Arial" w:cs="Arial"/>
        </w:rPr>
        <w:br/>
      </w:r>
      <w:proofErr w:type="spellStart"/>
      <w:r w:rsidR="00582BD1" w:rsidRPr="00193A62">
        <w:rPr>
          <w:rFonts w:ascii="Arial" w:hAnsi="Arial" w:cs="Arial"/>
          <w:sz w:val="20"/>
          <w:szCs w:val="20"/>
          <w:lang w:eastAsia="en-US"/>
        </w:rPr>
        <w:t>dhColombia</w:t>
      </w:r>
      <w:proofErr w:type="spellEnd"/>
      <w:r w:rsidR="003067C2" w:rsidRPr="00193A62">
        <w:rPr>
          <w:rFonts w:ascii="Arial" w:hAnsi="Arial" w:cs="Arial"/>
          <w:sz w:val="20"/>
          <w:szCs w:val="20"/>
          <w:lang w:eastAsia="en-US"/>
        </w:rPr>
        <w:t xml:space="preserve"> </w:t>
      </w:r>
      <w:r w:rsidR="00161452" w:rsidRPr="00193A62">
        <w:rPr>
          <w:rFonts w:ascii="Arial" w:hAnsi="Arial" w:cs="Arial"/>
          <w:sz w:val="20"/>
          <w:szCs w:val="20"/>
          <w:lang w:eastAsia="en-US"/>
        </w:rPr>
        <w:t xml:space="preserve">is </w:t>
      </w:r>
      <w:r w:rsidR="00E22A8B" w:rsidRPr="00193A62">
        <w:rPr>
          <w:rFonts w:ascii="Arial" w:hAnsi="Arial" w:cs="Arial"/>
          <w:sz w:val="20"/>
          <w:szCs w:val="20"/>
          <w:lang w:eastAsia="es-MX"/>
        </w:rPr>
        <w:t xml:space="preserve">an advocacy </w:t>
      </w:r>
      <w:r w:rsidR="006A34BA" w:rsidRPr="00193A62">
        <w:rPr>
          <w:rFonts w:ascii="Arial" w:hAnsi="Arial" w:cs="Arial"/>
          <w:sz w:val="20"/>
          <w:szCs w:val="20"/>
          <w:lang w:eastAsia="es-MX"/>
        </w:rPr>
        <w:t>group that</w:t>
      </w:r>
      <w:r w:rsidR="00E22A8B" w:rsidRPr="00193A62">
        <w:rPr>
          <w:rFonts w:ascii="Arial" w:hAnsi="Arial" w:cs="Arial"/>
          <w:b/>
          <w:sz w:val="20"/>
          <w:szCs w:val="20"/>
          <w:lang w:eastAsia="es-MX"/>
        </w:rPr>
        <w:t xml:space="preserve"> </w:t>
      </w:r>
      <w:r w:rsidR="003067C2" w:rsidRPr="00193A62">
        <w:rPr>
          <w:rFonts w:ascii="Arial" w:hAnsi="Arial" w:cs="Arial"/>
          <w:sz w:val="20"/>
          <w:szCs w:val="20"/>
          <w:lang w:eastAsia="en-US"/>
        </w:rPr>
        <w:t>provide</w:t>
      </w:r>
      <w:r w:rsidR="006A34BA" w:rsidRPr="00193A62">
        <w:rPr>
          <w:rFonts w:ascii="Arial" w:hAnsi="Arial" w:cs="Arial"/>
          <w:sz w:val="20"/>
          <w:szCs w:val="20"/>
          <w:lang w:eastAsia="en-US"/>
        </w:rPr>
        <w:t>s</w:t>
      </w:r>
      <w:r w:rsidR="003067C2" w:rsidRPr="00193A62">
        <w:rPr>
          <w:rFonts w:ascii="Arial" w:hAnsi="Arial" w:cs="Arial"/>
          <w:sz w:val="20"/>
          <w:szCs w:val="20"/>
          <w:lang w:eastAsia="en-US"/>
        </w:rPr>
        <w:t xml:space="preserve"> timely support, responding to urgent situations of individuals and communities who are victims of human rights violations. </w:t>
      </w:r>
      <w:r w:rsidR="006A34BA" w:rsidRPr="00193A62">
        <w:rPr>
          <w:rFonts w:ascii="Arial" w:hAnsi="Arial" w:cs="Arial"/>
          <w:sz w:val="20"/>
          <w:szCs w:val="20"/>
          <w:lang w:eastAsia="en-US"/>
        </w:rPr>
        <w:t>The</w:t>
      </w:r>
      <w:r w:rsidR="00161452" w:rsidRPr="00193A62">
        <w:rPr>
          <w:rFonts w:ascii="Arial" w:hAnsi="Arial" w:cs="Arial"/>
          <w:sz w:val="20"/>
          <w:szCs w:val="20"/>
          <w:lang w:eastAsia="en-US"/>
        </w:rPr>
        <w:t xml:space="preserve"> organization </w:t>
      </w:r>
      <w:r w:rsidR="006A34BA" w:rsidRPr="00193A62">
        <w:rPr>
          <w:rFonts w:ascii="Arial" w:hAnsi="Arial" w:cs="Arial"/>
          <w:sz w:val="20"/>
          <w:szCs w:val="20"/>
          <w:lang w:eastAsia="en-US"/>
        </w:rPr>
        <w:t>provide</w:t>
      </w:r>
      <w:r w:rsidR="00161452" w:rsidRPr="00193A62">
        <w:rPr>
          <w:rFonts w:ascii="Arial" w:hAnsi="Arial" w:cs="Arial"/>
          <w:sz w:val="20"/>
          <w:szCs w:val="20"/>
          <w:lang w:eastAsia="en-US"/>
        </w:rPr>
        <w:t>s</w:t>
      </w:r>
      <w:r w:rsidR="006A34BA" w:rsidRPr="00193A62">
        <w:rPr>
          <w:rFonts w:ascii="Arial" w:hAnsi="Arial" w:cs="Arial"/>
          <w:sz w:val="20"/>
          <w:szCs w:val="20"/>
          <w:lang w:eastAsia="en-US"/>
        </w:rPr>
        <w:t xml:space="preserve"> </w:t>
      </w:r>
      <w:r w:rsidR="003067C2" w:rsidRPr="00193A62">
        <w:rPr>
          <w:rFonts w:ascii="Arial" w:hAnsi="Arial" w:cs="Arial"/>
          <w:sz w:val="20"/>
          <w:szCs w:val="20"/>
          <w:lang w:eastAsia="en-US"/>
        </w:rPr>
        <w:t xml:space="preserve">legal representation and participation of victims in national and international judicial courts. </w:t>
      </w:r>
      <w:r w:rsidR="006A34BA" w:rsidRPr="00193A62">
        <w:rPr>
          <w:rFonts w:ascii="Arial" w:hAnsi="Arial" w:cs="Arial"/>
          <w:sz w:val="20"/>
          <w:szCs w:val="20"/>
          <w:lang w:eastAsia="en-US"/>
        </w:rPr>
        <w:t>Most of their work focuses on ensuring that the Colombian state carries out</w:t>
      </w:r>
      <w:r w:rsidR="00C9663B" w:rsidRPr="00193A62">
        <w:rPr>
          <w:rFonts w:ascii="Arial" w:hAnsi="Arial" w:cs="Arial"/>
          <w:sz w:val="20"/>
          <w:szCs w:val="20"/>
          <w:lang w:eastAsia="en-US"/>
        </w:rPr>
        <w:t xml:space="preserve"> thorough </w:t>
      </w:r>
      <w:r w:rsidR="006A34BA" w:rsidRPr="00193A62">
        <w:rPr>
          <w:rFonts w:ascii="Arial" w:hAnsi="Arial" w:cs="Arial"/>
          <w:sz w:val="20"/>
          <w:szCs w:val="20"/>
          <w:lang w:eastAsia="en-US"/>
        </w:rPr>
        <w:t xml:space="preserve">investigations in cases of serious human rights violations and that senior officers of the National Army, the National Police, and other state agents linked to these violations are held criminally responsible. </w:t>
      </w:r>
    </w:p>
    <w:p w14:paraId="623D1926" w14:textId="7DB7AE18" w:rsidR="006A34BA" w:rsidRPr="00193A62" w:rsidRDefault="006A34BA" w:rsidP="00193A62">
      <w:pPr>
        <w:spacing w:line="240" w:lineRule="auto"/>
        <w:jc w:val="both"/>
        <w:rPr>
          <w:rFonts w:ascii="Arial" w:hAnsi="Arial" w:cs="Arial"/>
          <w:sz w:val="20"/>
          <w:szCs w:val="20"/>
          <w:lang w:val="en-US" w:eastAsia="en-US"/>
        </w:rPr>
      </w:pPr>
      <w:r w:rsidRPr="00193A62">
        <w:rPr>
          <w:rFonts w:ascii="Arial" w:hAnsi="Arial" w:cs="Arial"/>
          <w:sz w:val="20"/>
          <w:szCs w:val="20"/>
          <w:lang w:eastAsia="en-US"/>
        </w:rPr>
        <w:t xml:space="preserve">In addition, </w:t>
      </w:r>
      <w:proofErr w:type="spellStart"/>
      <w:r w:rsidR="00582BD1" w:rsidRPr="00193A62">
        <w:rPr>
          <w:rFonts w:ascii="Arial" w:hAnsi="Arial" w:cs="Arial"/>
          <w:sz w:val="20"/>
          <w:szCs w:val="20"/>
          <w:lang w:eastAsia="en-US"/>
        </w:rPr>
        <w:t>dhColombia</w:t>
      </w:r>
      <w:proofErr w:type="spellEnd"/>
      <w:r w:rsidRPr="00193A62">
        <w:rPr>
          <w:rFonts w:ascii="Arial" w:hAnsi="Arial" w:cs="Arial"/>
          <w:sz w:val="20"/>
          <w:szCs w:val="20"/>
          <w:lang w:eastAsia="en-US"/>
        </w:rPr>
        <w:t xml:space="preserve"> provides legal accompaniment to communities, families, organizations and social movements in cases of land restitution, defence of the territory and criminal sanction of comp</w:t>
      </w:r>
      <w:r w:rsidR="00C9663B" w:rsidRPr="00193A62">
        <w:rPr>
          <w:rFonts w:ascii="Arial" w:hAnsi="Arial" w:cs="Arial"/>
          <w:sz w:val="20"/>
          <w:szCs w:val="20"/>
          <w:lang w:eastAsia="en-US"/>
        </w:rPr>
        <w:t xml:space="preserve">anies linked to human rights violations. </w:t>
      </w:r>
      <w:r w:rsidR="00161452" w:rsidRPr="00193A62">
        <w:rPr>
          <w:rFonts w:ascii="Arial" w:hAnsi="Arial" w:cs="Arial"/>
          <w:sz w:val="20"/>
          <w:szCs w:val="20"/>
          <w:lang w:val="en-US" w:eastAsia="en-US"/>
        </w:rPr>
        <w:t xml:space="preserve">They handle high-profile cases in the search of accountability from military officers and other governmental actors. </w:t>
      </w:r>
      <w:r w:rsidRPr="00193A62">
        <w:rPr>
          <w:rFonts w:ascii="Arial" w:hAnsi="Arial" w:cs="Arial"/>
          <w:sz w:val="20"/>
          <w:szCs w:val="20"/>
          <w:lang w:val="en-US" w:eastAsia="en-US"/>
        </w:rPr>
        <w:t xml:space="preserve">Some of their cases </w:t>
      </w:r>
      <w:r w:rsidR="00161452" w:rsidRPr="00193A62">
        <w:rPr>
          <w:rFonts w:ascii="Arial" w:hAnsi="Arial" w:cs="Arial"/>
          <w:sz w:val="20"/>
          <w:szCs w:val="20"/>
          <w:lang w:val="en-US" w:eastAsia="en-US"/>
        </w:rPr>
        <w:t>include</w:t>
      </w:r>
      <w:r w:rsidRPr="00193A62">
        <w:rPr>
          <w:rFonts w:ascii="Arial" w:hAnsi="Arial" w:cs="Arial"/>
          <w:sz w:val="20"/>
          <w:szCs w:val="20"/>
          <w:lang w:val="en-US" w:eastAsia="en-US"/>
        </w:rPr>
        <w:t xml:space="preserve"> </w:t>
      </w:r>
      <w:r w:rsidR="00161452" w:rsidRPr="00193A62">
        <w:rPr>
          <w:rFonts w:ascii="Arial" w:hAnsi="Arial" w:cs="Arial"/>
          <w:sz w:val="20"/>
          <w:szCs w:val="20"/>
          <w:lang w:val="en-US" w:eastAsia="en-US"/>
        </w:rPr>
        <w:t xml:space="preserve">the one of the </w:t>
      </w:r>
      <w:r w:rsidRPr="00193A62">
        <w:rPr>
          <w:rFonts w:ascii="Arial" w:hAnsi="Arial" w:cs="Arial"/>
          <w:sz w:val="20"/>
          <w:szCs w:val="20"/>
          <w:lang w:val="en-US" w:eastAsia="en-US"/>
        </w:rPr>
        <w:t xml:space="preserve">Rios </w:t>
      </w:r>
      <w:r w:rsidR="00C9663B" w:rsidRPr="00193A62">
        <w:rPr>
          <w:rFonts w:ascii="Arial" w:hAnsi="Arial" w:cs="Arial"/>
          <w:sz w:val="20"/>
          <w:szCs w:val="20"/>
          <w:lang w:val="en-US" w:eastAsia="en-US"/>
        </w:rPr>
        <w:t>Viv</w:t>
      </w:r>
      <w:r w:rsidRPr="00193A62">
        <w:rPr>
          <w:rFonts w:ascii="Arial" w:hAnsi="Arial" w:cs="Arial"/>
          <w:sz w:val="20"/>
          <w:szCs w:val="20"/>
          <w:lang w:val="en-US" w:eastAsia="en-US"/>
        </w:rPr>
        <w:t>o</w:t>
      </w:r>
      <w:r w:rsidR="00161452" w:rsidRPr="00193A62">
        <w:rPr>
          <w:rFonts w:ascii="Arial" w:hAnsi="Arial" w:cs="Arial"/>
          <w:sz w:val="20"/>
          <w:szCs w:val="20"/>
          <w:lang w:val="en-US" w:eastAsia="en-US"/>
        </w:rPr>
        <w:t xml:space="preserve"> community</w:t>
      </w:r>
      <w:r w:rsidRPr="00193A62">
        <w:rPr>
          <w:rFonts w:ascii="Arial" w:hAnsi="Arial" w:cs="Arial"/>
          <w:sz w:val="20"/>
          <w:szCs w:val="20"/>
          <w:lang w:val="en-US" w:eastAsia="en-US"/>
        </w:rPr>
        <w:t xml:space="preserve">, </w:t>
      </w:r>
      <w:r w:rsidR="00161452" w:rsidRPr="00193A62">
        <w:rPr>
          <w:rFonts w:ascii="Arial" w:hAnsi="Arial" w:cs="Arial"/>
          <w:sz w:val="20"/>
          <w:szCs w:val="20"/>
          <w:lang w:val="en-US" w:eastAsia="en-US"/>
        </w:rPr>
        <w:t xml:space="preserve">the </w:t>
      </w:r>
      <w:r w:rsidRPr="00193A62">
        <w:rPr>
          <w:rFonts w:ascii="Arial" w:hAnsi="Arial" w:cs="Arial"/>
          <w:sz w:val="20"/>
          <w:szCs w:val="20"/>
          <w:lang w:val="en-US" w:eastAsia="en-US"/>
        </w:rPr>
        <w:t xml:space="preserve">San Jose de </w:t>
      </w:r>
      <w:proofErr w:type="spellStart"/>
      <w:r w:rsidRPr="00193A62">
        <w:rPr>
          <w:rFonts w:ascii="Arial" w:hAnsi="Arial" w:cs="Arial"/>
          <w:sz w:val="20"/>
          <w:szCs w:val="20"/>
          <w:lang w:val="en-US" w:eastAsia="en-US"/>
        </w:rPr>
        <w:t>Apartado</w:t>
      </w:r>
      <w:proofErr w:type="spellEnd"/>
      <w:r w:rsidRPr="00193A62">
        <w:rPr>
          <w:rFonts w:ascii="Arial" w:hAnsi="Arial" w:cs="Arial"/>
          <w:sz w:val="20"/>
          <w:szCs w:val="20"/>
          <w:lang w:val="en-US" w:eastAsia="en-US"/>
        </w:rPr>
        <w:t xml:space="preserve"> </w:t>
      </w:r>
      <w:r w:rsidR="00161452" w:rsidRPr="00193A62">
        <w:rPr>
          <w:rFonts w:ascii="Arial" w:hAnsi="Arial" w:cs="Arial"/>
          <w:sz w:val="20"/>
          <w:szCs w:val="20"/>
          <w:lang w:val="en-US" w:eastAsia="en-US"/>
        </w:rPr>
        <w:t xml:space="preserve">community </w:t>
      </w:r>
      <w:r w:rsidRPr="00193A62">
        <w:rPr>
          <w:rFonts w:ascii="Arial" w:hAnsi="Arial" w:cs="Arial"/>
          <w:sz w:val="20"/>
          <w:szCs w:val="20"/>
          <w:lang w:val="en-US" w:eastAsia="en-US"/>
        </w:rPr>
        <w:t xml:space="preserve">and </w:t>
      </w:r>
      <w:r w:rsidR="00161452" w:rsidRPr="00193A62">
        <w:rPr>
          <w:rFonts w:ascii="Arial" w:hAnsi="Arial" w:cs="Arial"/>
          <w:sz w:val="20"/>
          <w:szCs w:val="20"/>
          <w:lang w:val="en-US" w:eastAsia="en-US"/>
        </w:rPr>
        <w:t xml:space="preserve">the case of </w:t>
      </w:r>
      <w:proofErr w:type="spellStart"/>
      <w:r w:rsidRPr="00193A62">
        <w:rPr>
          <w:rFonts w:ascii="Arial" w:hAnsi="Arial" w:cs="Arial"/>
          <w:sz w:val="20"/>
          <w:szCs w:val="20"/>
          <w:lang w:val="en-US" w:eastAsia="en-US"/>
        </w:rPr>
        <w:t>Alfamir</w:t>
      </w:r>
      <w:proofErr w:type="spellEnd"/>
      <w:r w:rsidRPr="00193A62">
        <w:rPr>
          <w:rFonts w:ascii="Arial" w:hAnsi="Arial" w:cs="Arial"/>
          <w:sz w:val="20"/>
          <w:szCs w:val="20"/>
          <w:lang w:val="en-US" w:eastAsia="en-US"/>
        </w:rPr>
        <w:t xml:space="preserve"> Castillo</w:t>
      </w:r>
      <w:r w:rsidR="00161452" w:rsidRPr="00193A62">
        <w:rPr>
          <w:rFonts w:ascii="Arial" w:hAnsi="Arial" w:cs="Arial"/>
          <w:sz w:val="20"/>
          <w:szCs w:val="20"/>
          <w:lang w:val="en-US" w:eastAsia="en-US"/>
        </w:rPr>
        <w:t>,</w:t>
      </w:r>
      <w:r w:rsidRPr="00193A62">
        <w:rPr>
          <w:rFonts w:ascii="Arial" w:hAnsi="Arial" w:cs="Arial"/>
          <w:sz w:val="20"/>
          <w:szCs w:val="20"/>
          <w:lang w:val="en-US" w:eastAsia="en-US"/>
        </w:rPr>
        <w:t xml:space="preserve"> among others. </w:t>
      </w:r>
    </w:p>
    <w:p w14:paraId="5CFAA3DD" w14:textId="7FBD49FB" w:rsidR="008E780D" w:rsidRPr="00193A62" w:rsidRDefault="008E780D" w:rsidP="00193A62">
      <w:pPr>
        <w:spacing w:line="240" w:lineRule="auto"/>
        <w:jc w:val="both"/>
        <w:rPr>
          <w:rFonts w:ascii="Arial" w:hAnsi="Arial" w:cs="Arial"/>
          <w:sz w:val="20"/>
          <w:szCs w:val="20"/>
          <w:lang w:val="en-US" w:eastAsia="en-US"/>
        </w:rPr>
      </w:pPr>
      <w:r w:rsidRPr="00193A62">
        <w:rPr>
          <w:rFonts w:ascii="Arial" w:hAnsi="Arial" w:cs="Arial"/>
          <w:sz w:val="20"/>
          <w:szCs w:val="20"/>
          <w:lang w:val="en-US" w:eastAsia="en-US"/>
        </w:rPr>
        <w:t xml:space="preserve">Because of their work, </w:t>
      </w:r>
      <w:proofErr w:type="spellStart"/>
      <w:r w:rsidR="00582BD1" w:rsidRPr="00193A62">
        <w:rPr>
          <w:rFonts w:ascii="Arial" w:hAnsi="Arial" w:cs="Arial"/>
          <w:sz w:val="20"/>
          <w:szCs w:val="20"/>
          <w:lang w:val="en-US" w:eastAsia="en-US"/>
        </w:rPr>
        <w:t>dhColombia</w:t>
      </w:r>
      <w:proofErr w:type="spellEnd"/>
      <w:r w:rsidR="00C9663B" w:rsidRPr="00193A62">
        <w:rPr>
          <w:rFonts w:ascii="Arial" w:hAnsi="Arial" w:cs="Arial"/>
          <w:sz w:val="20"/>
          <w:szCs w:val="20"/>
          <w:lang w:val="en-US" w:eastAsia="en-US"/>
        </w:rPr>
        <w:t xml:space="preserve"> members and</w:t>
      </w:r>
      <w:r w:rsidR="00161452" w:rsidRPr="00193A62">
        <w:rPr>
          <w:rFonts w:ascii="Arial" w:hAnsi="Arial" w:cs="Arial"/>
          <w:sz w:val="20"/>
          <w:szCs w:val="20"/>
          <w:lang w:val="en-US" w:eastAsia="en-US"/>
        </w:rPr>
        <w:t xml:space="preserve"> their families </w:t>
      </w:r>
      <w:r w:rsidRPr="00193A62">
        <w:rPr>
          <w:rFonts w:ascii="Arial" w:hAnsi="Arial" w:cs="Arial"/>
          <w:sz w:val="20"/>
          <w:szCs w:val="20"/>
          <w:lang w:val="en-US" w:eastAsia="en-US"/>
        </w:rPr>
        <w:t xml:space="preserve">are facing </w:t>
      </w:r>
      <w:r w:rsidR="00C9663B" w:rsidRPr="00193A62">
        <w:rPr>
          <w:rFonts w:ascii="Arial" w:hAnsi="Arial" w:cs="Arial"/>
          <w:sz w:val="20"/>
          <w:szCs w:val="20"/>
          <w:lang w:val="en-US" w:eastAsia="en-US"/>
        </w:rPr>
        <w:t xml:space="preserve">continues </w:t>
      </w:r>
      <w:r w:rsidRPr="00193A62">
        <w:rPr>
          <w:rFonts w:ascii="Arial" w:hAnsi="Arial" w:cs="Arial"/>
          <w:sz w:val="20"/>
          <w:szCs w:val="20"/>
          <w:lang w:val="en-US" w:eastAsia="en-US"/>
        </w:rPr>
        <w:t xml:space="preserve">threats. </w:t>
      </w:r>
      <w:proofErr w:type="spellStart"/>
      <w:r w:rsidR="00582BD1" w:rsidRPr="00193A62">
        <w:rPr>
          <w:rFonts w:ascii="Arial" w:hAnsi="Arial" w:cs="Arial"/>
          <w:sz w:val="20"/>
          <w:szCs w:val="20"/>
          <w:lang w:val="en-US" w:eastAsia="en-US"/>
        </w:rPr>
        <w:t>dhColombia</w:t>
      </w:r>
      <w:proofErr w:type="spellEnd"/>
      <w:r w:rsidRPr="00193A62">
        <w:rPr>
          <w:rFonts w:ascii="Arial" w:hAnsi="Arial" w:cs="Arial"/>
          <w:sz w:val="20"/>
          <w:szCs w:val="20"/>
          <w:lang w:val="en-US" w:eastAsia="en-US"/>
        </w:rPr>
        <w:t xml:space="preserve"> </w:t>
      </w:r>
      <w:r w:rsidR="00161452" w:rsidRPr="00193A62">
        <w:rPr>
          <w:rFonts w:ascii="Arial" w:hAnsi="Arial" w:cs="Arial"/>
          <w:sz w:val="20"/>
          <w:szCs w:val="20"/>
          <w:lang w:val="en-US" w:eastAsia="en-US"/>
        </w:rPr>
        <w:t xml:space="preserve">only </w:t>
      </w:r>
      <w:r w:rsidRPr="00193A62">
        <w:rPr>
          <w:rFonts w:ascii="Arial" w:hAnsi="Arial" w:cs="Arial"/>
          <w:sz w:val="20"/>
          <w:szCs w:val="20"/>
          <w:lang w:val="en-US" w:eastAsia="en-US"/>
        </w:rPr>
        <w:t xml:space="preserve">has </w:t>
      </w:r>
      <w:r w:rsidR="00C9663B" w:rsidRPr="00193A62">
        <w:rPr>
          <w:rFonts w:ascii="Arial" w:hAnsi="Arial" w:cs="Arial"/>
          <w:sz w:val="20"/>
          <w:szCs w:val="20"/>
          <w:lang w:val="en-US" w:eastAsia="en-US"/>
        </w:rPr>
        <w:t xml:space="preserve">one individual </w:t>
      </w:r>
      <w:r w:rsidRPr="00193A62">
        <w:rPr>
          <w:rFonts w:ascii="Arial" w:hAnsi="Arial" w:cs="Arial"/>
          <w:sz w:val="20"/>
          <w:szCs w:val="20"/>
          <w:lang w:val="en-US" w:eastAsia="en-US"/>
        </w:rPr>
        <w:t>protection measure in place</w:t>
      </w:r>
      <w:r w:rsidR="00C9663B" w:rsidRPr="00193A62">
        <w:rPr>
          <w:rFonts w:ascii="Arial" w:hAnsi="Arial" w:cs="Arial"/>
          <w:sz w:val="20"/>
          <w:szCs w:val="20"/>
          <w:lang w:val="en-US" w:eastAsia="en-US"/>
        </w:rPr>
        <w:t>,</w:t>
      </w:r>
      <w:r w:rsidR="00161452" w:rsidRPr="00193A62">
        <w:rPr>
          <w:rFonts w:ascii="Arial" w:hAnsi="Arial" w:cs="Arial"/>
          <w:sz w:val="20"/>
          <w:szCs w:val="20"/>
          <w:lang w:eastAsia="en-US"/>
        </w:rPr>
        <w:t xml:space="preserve"> </w:t>
      </w:r>
      <w:r w:rsidR="00161452" w:rsidRPr="00193A62">
        <w:rPr>
          <w:rFonts w:ascii="Arial" w:hAnsi="Arial" w:cs="Arial"/>
          <w:sz w:val="20"/>
          <w:szCs w:val="20"/>
          <w:lang w:val="en-US" w:eastAsia="en-US"/>
        </w:rPr>
        <w:t xml:space="preserve">which </w:t>
      </w:r>
      <w:r w:rsidR="005A5282" w:rsidRPr="00193A62">
        <w:rPr>
          <w:rFonts w:ascii="Arial" w:hAnsi="Arial" w:cs="Arial"/>
          <w:sz w:val="20"/>
          <w:szCs w:val="20"/>
          <w:lang w:val="en-US" w:eastAsia="en-US"/>
        </w:rPr>
        <w:t xml:space="preserve">is </w:t>
      </w:r>
      <w:r w:rsidRPr="00193A62">
        <w:rPr>
          <w:rFonts w:ascii="Arial" w:hAnsi="Arial" w:cs="Arial"/>
          <w:sz w:val="20"/>
          <w:szCs w:val="20"/>
          <w:lang w:val="en-US" w:eastAsia="en-US"/>
        </w:rPr>
        <w:t xml:space="preserve">ineffective, as </w:t>
      </w:r>
      <w:r w:rsidR="005A5282" w:rsidRPr="00193A62">
        <w:rPr>
          <w:rFonts w:ascii="Arial" w:hAnsi="Arial" w:cs="Arial"/>
          <w:sz w:val="20"/>
          <w:szCs w:val="20"/>
          <w:lang w:val="en-US" w:eastAsia="en-US"/>
        </w:rPr>
        <w:t xml:space="preserve">the </w:t>
      </w:r>
      <w:proofErr w:type="spellStart"/>
      <w:r w:rsidR="00582BD1" w:rsidRPr="00193A62">
        <w:rPr>
          <w:rFonts w:ascii="Arial" w:hAnsi="Arial" w:cs="Arial"/>
          <w:sz w:val="20"/>
          <w:szCs w:val="20"/>
          <w:lang w:val="en-US" w:eastAsia="en-US"/>
        </w:rPr>
        <w:t>dhColombia</w:t>
      </w:r>
      <w:proofErr w:type="spellEnd"/>
      <w:r w:rsidR="005A5282" w:rsidRPr="00193A62">
        <w:rPr>
          <w:rFonts w:ascii="Arial" w:hAnsi="Arial" w:cs="Arial"/>
          <w:sz w:val="20"/>
          <w:szCs w:val="20"/>
          <w:lang w:val="en-US" w:eastAsia="en-US"/>
        </w:rPr>
        <w:t xml:space="preserve"> team is</w:t>
      </w:r>
      <w:r w:rsidRPr="00193A62">
        <w:rPr>
          <w:rFonts w:ascii="Arial" w:hAnsi="Arial" w:cs="Arial"/>
          <w:sz w:val="20"/>
          <w:szCs w:val="20"/>
          <w:lang w:val="en-US" w:eastAsia="en-US"/>
        </w:rPr>
        <w:t xml:space="preserve"> still suffering fro</w:t>
      </w:r>
      <w:r w:rsidR="006A34BA" w:rsidRPr="00193A62">
        <w:rPr>
          <w:rFonts w:ascii="Arial" w:hAnsi="Arial" w:cs="Arial"/>
          <w:sz w:val="20"/>
          <w:szCs w:val="20"/>
          <w:lang w:val="en-US" w:eastAsia="en-US"/>
        </w:rPr>
        <w:t xml:space="preserve">m threats </w:t>
      </w:r>
      <w:r w:rsidR="00161452" w:rsidRPr="00193A62">
        <w:rPr>
          <w:rFonts w:ascii="Arial" w:hAnsi="Arial" w:cs="Arial"/>
          <w:sz w:val="20"/>
          <w:szCs w:val="20"/>
          <w:lang w:val="en-US" w:eastAsia="en-US"/>
        </w:rPr>
        <w:t xml:space="preserve">due to the nature of </w:t>
      </w:r>
      <w:r w:rsidR="006A34BA" w:rsidRPr="00193A62">
        <w:rPr>
          <w:rFonts w:ascii="Arial" w:hAnsi="Arial" w:cs="Arial"/>
          <w:sz w:val="20"/>
          <w:szCs w:val="20"/>
          <w:lang w:val="en-US" w:eastAsia="en-US"/>
        </w:rPr>
        <w:t xml:space="preserve">their work. </w:t>
      </w:r>
    </w:p>
    <w:p w14:paraId="792548B8" w14:textId="77777777" w:rsidR="00D23D90" w:rsidRPr="00193A62" w:rsidRDefault="00D23D90" w:rsidP="00193A62">
      <w:pPr>
        <w:spacing w:line="240" w:lineRule="auto"/>
        <w:rPr>
          <w:rFonts w:ascii="Arial" w:hAnsi="Arial" w:cs="Arial"/>
          <w:szCs w:val="20"/>
          <w:lang w:val="en-US" w:eastAsia="en-US"/>
        </w:rPr>
      </w:pPr>
    </w:p>
    <w:p w14:paraId="2663BF8B" w14:textId="77777777" w:rsidR="005D2C37" w:rsidRPr="00193A62" w:rsidRDefault="005D2C37" w:rsidP="00193A62">
      <w:pPr>
        <w:spacing w:after="0" w:line="240" w:lineRule="auto"/>
        <w:rPr>
          <w:rFonts w:ascii="Arial" w:hAnsi="Arial" w:cs="Arial"/>
          <w:b/>
          <w:sz w:val="20"/>
          <w:szCs w:val="20"/>
        </w:rPr>
      </w:pPr>
      <w:r w:rsidRPr="00193A62">
        <w:rPr>
          <w:rFonts w:ascii="Arial" w:hAnsi="Arial" w:cs="Arial"/>
          <w:b/>
          <w:sz w:val="20"/>
          <w:szCs w:val="20"/>
        </w:rPr>
        <w:t>PREFERRED LANGUAGE TO ADDRESS TARGET:</w:t>
      </w:r>
      <w:r w:rsidR="0082127B" w:rsidRPr="00193A62">
        <w:rPr>
          <w:rFonts w:ascii="Arial" w:hAnsi="Arial" w:cs="Arial"/>
          <w:b/>
          <w:sz w:val="20"/>
          <w:szCs w:val="20"/>
        </w:rPr>
        <w:t xml:space="preserve"> </w:t>
      </w:r>
      <w:r w:rsidR="00FA03F8" w:rsidRPr="00193A62">
        <w:rPr>
          <w:rFonts w:ascii="Arial" w:hAnsi="Arial" w:cs="Arial"/>
          <w:b/>
          <w:sz w:val="20"/>
          <w:szCs w:val="20"/>
        </w:rPr>
        <w:t>Spanish</w:t>
      </w:r>
    </w:p>
    <w:p w14:paraId="5BB80558" w14:textId="77777777" w:rsidR="005D2C37" w:rsidRPr="00193A62" w:rsidRDefault="005D2C37" w:rsidP="00193A62">
      <w:pPr>
        <w:spacing w:after="0" w:line="240" w:lineRule="auto"/>
        <w:rPr>
          <w:rFonts w:ascii="Arial" w:hAnsi="Arial" w:cs="Arial"/>
          <w:color w:val="0070C0"/>
          <w:sz w:val="20"/>
          <w:szCs w:val="20"/>
        </w:rPr>
      </w:pPr>
      <w:r w:rsidRPr="00193A62">
        <w:rPr>
          <w:rFonts w:ascii="Arial" w:hAnsi="Arial" w:cs="Arial"/>
          <w:sz w:val="20"/>
          <w:szCs w:val="20"/>
        </w:rPr>
        <w:t>You can also write in your own language.</w:t>
      </w:r>
    </w:p>
    <w:p w14:paraId="3DB1F69B" w14:textId="77777777" w:rsidR="005D2C37" w:rsidRPr="00193A62" w:rsidRDefault="005D2C37" w:rsidP="00193A62">
      <w:pPr>
        <w:spacing w:after="0" w:line="240" w:lineRule="auto"/>
        <w:rPr>
          <w:rFonts w:ascii="Arial" w:hAnsi="Arial" w:cs="Arial"/>
          <w:color w:val="0070C0"/>
          <w:sz w:val="20"/>
          <w:szCs w:val="20"/>
        </w:rPr>
      </w:pPr>
    </w:p>
    <w:p w14:paraId="6F4E78E3" w14:textId="77777777" w:rsidR="005D2C37" w:rsidRPr="00193A62" w:rsidRDefault="005D2C37" w:rsidP="00193A62">
      <w:pPr>
        <w:spacing w:after="0" w:line="240" w:lineRule="auto"/>
        <w:rPr>
          <w:rFonts w:ascii="Arial" w:hAnsi="Arial" w:cs="Arial"/>
          <w:sz w:val="20"/>
          <w:szCs w:val="20"/>
        </w:rPr>
      </w:pPr>
      <w:r w:rsidRPr="00193A62">
        <w:rPr>
          <w:rFonts w:ascii="Arial" w:hAnsi="Arial" w:cs="Arial"/>
          <w:b/>
          <w:sz w:val="20"/>
          <w:szCs w:val="20"/>
        </w:rPr>
        <w:t xml:space="preserve">PLEASE TAKE ACTION AS SOON AS POSSIBLE UNTIL: </w:t>
      </w:r>
      <w:r w:rsidR="00161452" w:rsidRPr="00193A62">
        <w:rPr>
          <w:rFonts w:ascii="Arial" w:hAnsi="Arial" w:cs="Arial"/>
          <w:sz w:val="20"/>
          <w:szCs w:val="20"/>
        </w:rPr>
        <w:t>31</w:t>
      </w:r>
      <w:r w:rsidRPr="00193A62">
        <w:rPr>
          <w:rFonts w:ascii="Arial" w:hAnsi="Arial" w:cs="Arial"/>
          <w:sz w:val="20"/>
          <w:szCs w:val="20"/>
        </w:rPr>
        <w:t xml:space="preserve"> </w:t>
      </w:r>
      <w:r w:rsidR="00FA03F8" w:rsidRPr="00193A62">
        <w:rPr>
          <w:rFonts w:ascii="Arial" w:hAnsi="Arial" w:cs="Arial"/>
          <w:sz w:val="20"/>
          <w:szCs w:val="20"/>
        </w:rPr>
        <w:t>December</w:t>
      </w:r>
      <w:r w:rsidRPr="00193A62">
        <w:rPr>
          <w:rFonts w:ascii="Arial" w:hAnsi="Arial" w:cs="Arial"/>
          <w:sz w:val="20"/>
          <w:szCs w:val="20"/>
        </w:rPr>
        <w:t xml:space="preserve"> 2019 </w:t>
      </w:r>
    </w:p>
    <w:p w14:paraId="3080A1D7" w14:textId="77777777" w:rsidR="005D2C37" w:rsidRPr="00193A62" w:rsidRDefault="005D2C37" w:rsidP="00193A62">
      <w:pPr>
        <w:spacing w:after="0" w:line="240" w:lineRule="auto"/>
        <w:rPr>
          <w:rFonts w:ascii="Arial" w:hAnsi="Arial" w:cs="Arial"/>
          <w:sz w:val="20"/>
          <w:szCs w:val="20"/>
        </w:rPr>
      </w:pPr>
      <w:r w:rsidRPr="00193A62">
        <w:rPr>
          <w:rFonts w:ascii="Arial" w:hAnsi="Arial" w:cs="Arial"/>
          <w:sz w:val="20"/>
          <w:szCs w:val="20"/>
        </w:rPr>
        <w:t>Please check with the Amnesty office in your country if you wish to send appeals after the deadline.</w:t>
      </w:r>
    </w:p>
    <w:p w14:paraId="51CD74DE" w14:textId="77777777" w:rsidR="005D2C37" w:rsidRPr="00193A62" w:rsidRDefault="005D2C37" w:rsidP="00193A62">
      <w:pPr>
        <w:spacing w:after="0" w:line="240" w:lineRule="auto"/>
        <w:rPr>
          <w:rFonts w:ascii="Arial" w:hAnsi="Arial" w:cs="Arial"/>
          <w:b/>
          <w:sz w:val="20"/>
          <w:szCs w:val="20"/>
        </w:rPr>
      </w:pPr>
    </w:p>
    <w:p w14:paraId="52095897" w14:textId="5DAFC2C4" w:rsidR="006A34BA" w:rsidRPr="00193A62" w:rsidRDefault="005D2C37" w:rsidP="00193A62">
      <w:pPr>
        <w:spacing w:after="0" w:line="240" w:lineRule="auto"/>
        <w:rPr>
          <w:rFonts w:ascii="Arial" w:hAnsi="Arial" w:cs="Arial"/>
          <w:sz w:val="22"/>
          <w:szCs w:val="22"/>
        </w:rPr>
      </w:pPr>
      <w:r w:rsidRPr="00193A62">
        <w:rPr>
          <w:rFonts w:ascii="Arial" w:hAnsi="Arial" w:cs="Arial"/>
          <w:b/>
          <w:sz w:val="20"/>
          <w:szCs w:val="20"/>
        </w:rPr>
        <w:t>NAME AND PRONOUN</w:t>
      </w:r>
      <w:r w:rsidRPr="00193A62">
        <w:rPr>
          <w:rFonts w:ascii="Arial" w:hAnsi="Arial" w:cs="Arial"/>
          <w:sz w:val="22"/>
          <w:szCs w:val="22"/>
        </w:rPr>
        <w:t>:</w:t>
      </w:r>
      <w:r w:rsidR="00C9663B" w:rsidRPr="00193A62">
        <w:rPr>
          <w:rStyle w:val="CommentReference"/>
          <w:rFonts w:ascii="Arial" w:hAnsi="Arial" w:cs="Arial"/>
          <w:sz w:val="22"/>
          <w:szCs w:val="22"/>
        </w:rPr>
        <w:t xml:space="preserve"> </w:t>
      </w:r>
      <w:proofErr w:type="spellStart"/>
      <w:r w:rsidR="00582BD1" w:rsidRPr="00193A62">
        <w:rPr>
          <w:rStyle w:val="CommentReference"/>
          <w:rFonts w:ascii="Arial" w:hAnsi="Arial" w:cs="Arial"/>
          <w:b/>
          <w:sz w:val="22"/>
          <w:szCs w:val="22"/>
        </w:rPr>
        <w:t>dhColombia</w:t>
      </w:r>
      <w:proofErr w:type="spellEnd"/>
      <w:r w:rsidR="00C9663B" w:rsidRPr="00193A62">
        <w:rPr>
          <w:rStyle w:val="CommentReference"/>
          <w:rFonts w:ascii="Arial" w:hAnsi="Arial" w:cs="Arial"/>
          <w:b/>
          <w:sz w:val="22"/>
          <w:szCs w:val="22"/>
        </w:rPr>
        <w:t xml:space="preserve"> (Them, They)</w:t>
      </w:r>
      <w:r w:rsidR="00C9663B" w:rsidRPr="00193A62">
        <w:rPr>
          <w:rStyle w:val="CommentReference"/>
          <w:rFonts w:ascii="Arial" w:hAnsi="Arial" w:cs="Arial"/>
          <w:sz w:val="22"/>
          <w:szCs w:val="22"/>
        </w:rPr>
        <w:t xml:space="preserve"> </w:t>
      </w:r>
      <w:r w:rsidR="00C9663B" w:rsidRPr="00193A62">
        <w:rPr>
          <w:rFonts w:ascii="Arial" w:hAnsi="Arial" w:cs="Arial"/>
          <w:sz w:val="22"/>
          <w:szCs w:val="22"/>
        </w:rPr>
        <w:t xml:space="preserve"> </w:t>
      </w:r>
    </w:p>
    <w:p w14:paraId="34970FC4" w14:textId="77777777" w:rsidR="005D2C37" w:rsidRPr="00193A62" w:rsidRDefault="005D2C37" w:rsidP="00193A62">
      <w:pPr>
        <w:spacing w:after="0" w:line="240" w:lineRule="auto"/>
        <w:rPr>
          <w:rFonts w:ascii="Arial" w:hAnsi="Arial" w:cs="Arial"/>
          <w:b/>
          <w:sz w:val="20"/>
          <w:szCs w:val="20"/>
        </w:rPr>
      </w:pPr>
    </w:p>
    <w:p w14:paraId="22449BDC" w14:textId="7F6477BF" w:rsidR="005D2C37" w:rsidRPr="00193A62" w:rsidRDefault="005D2C37" w:rsidP="00193A62">
      <w:pPr>
        <w:spacing w:after="0" w:line="240" w:lineRule="auto"/>
        <w:rPr>
          <w:rFonts w:ascii="Arial" w:hAnsi="Arial" w:cs="Arial"/>
          <w:sz w:val="20"/>
          <w:szCs w:val="20"/>
        </w:rPr>
      </w:pPr>
      <w:r w:rsidRPr="00193A62">
        <w:rPr>
          <w:rFonts w:ascii="Arial" w:hAnsi="Arial" w:cs="Arial"/>
          <w:b/>
          <w:sz w:val="20"/>
          <w:szCs w:val="20"/>
        </w:rPr>
        <w:t xml:space="preserve">LINK TO PREVIOUS UA: </w:t>
      </w:r>
      <w:r w:rsidR="00CC25C0" w:rsidRPr="00193A62">
        <w:rPr>
          <w:rFonts w:ascii="Arial" w:hAnsi="Arial" w:cs="Arial"/>
          <w:b/>
          <w:sz w:val="20"/>
          <w:szCs w:val="20"/>
        </w:rPr>
        <w:t>n/a</w:t>
      </w:r>
    </w:p>
    <w:p w14:paraId="3D1C0F9A" w14:textId="77777777" w:rsidR="005D2C37" w:rsidRPr="00193A62" w:rsidRDefault="005D2C37" w:rsidP="00193A62">
      <w:pPr>
        <w:spacing w:line="240" w:lineRule="auto"/>
        <w:rPr>
          <w:rFonts w:ascii="Arial" w:hAnsi="Arial" w:cs="Arial"/>
          <w:sz w:val="20"/>
          <w:szCs w:val="20"/>
        </w:rPr>
      </w:pPr>
    </w:p>
    <w:p w14:paraId="788F6820" w14:textId="77777777" w:rsidR="00846E45" w:rsidRPr="00193A62" w:rsidRDefault="00846E45" w:rsidP="00193A62">
      <w:pPr>
        <w:spacing w:line="240" w:lineRule="auto"/>
        <w:rPr>
          <w:rFonts w:ascii="Arial" w:hAnsi="Arial" w:cs="Arial"/>
          <w:sz w:val="20"/>
          <w:szCs w:val="20"/>
        </w:rPr>
      </w:pPr>
    </w:p>
    <w:p w14:paraId="309A8405" w14:textId="77777777" w:rsidR="00846E45" w:rsidRPr="00193A62" w:rsidRDefault="00846E45" w:rsidP="00193A62">
      <w:pPr>
        <w:spacing w:line="240" w:lineRule="auto"/>
        <w:rPr>
          <w:rFonts w:ascii="Arial" w:hAnsi="Arial" w:cs="Arial"/>
          <w:sz w:val="20"/>
          <w:szCs w:val="20"/>
        </w:rPr>
      </w:pPr>
    </w:p>
    <w:p w14:paraId="32C778FA" w14:textId="77777777" w:rsidR="00846E45" w:rsidRPr="00193A62" w:rsidRDefault="00846E45" w:rsidP="00193A62">
      <w:pPr>
        <w:spacing w:line="240" w:lineRule="auto"/>
        <w:rPr>
          <w:rFonts w:ascii="Arial" w:hAnsi="Arial" w:cs="Arial"/>
          <w:sz w:val="20"/>
          <w:szCs w:val="20"/>
        </w:rPr>
      </w:pPr>
      <w:r w:rsidRPr="00193A62">
        <w:rPr>
          <w:rFonts w:ascii="Arial" w:hAnsi="Arial" w:cs="Arial"/>
          <w:sz w:val="20"/>
          <w:szCs w:val="20"/>
        </w:rPr>
        <w:tab/>
      </w:r>
    </w:p>
    <w:p w14:paraId="2978DB66" w14:textId="77777777" w:rsidR="005D2C37" w:rsidRPr="00193A62" w:rsidRDefault="005D2C37" w:rsidP="00193A62">
      <w:pPr>
        <w:spacing w:line="240" w:lineRule="auto"/>
        <w:rPr>
          <w:rFonts w:ascii="Arial" w:hAnsi="Arial" w:cs="Arial"/>
          <w:sz w:val="20"/>
          <w:szCs w:val="20"/>
        </w:rPr>
      </w:pPr>
    </w:p>
    <w:p w14:paraId="1C85A3F6" w14:textId="77777777" w:rsidR="00B92AEC" w:rsidRPr="00193A62" w:rsidRDefault="000C6196" w:rsidP="00193A62">
      <w:pPr>
        <w:spacing w:line="240" w:lineRule="auto"/>
        <w:rPr>
          <w:rFonts w:ascii="Arial" w:hAnsi="Arial" w:cs="Arial"/>
        </w:rPr>
      </w:pPr>
      <w:r w:rsidRPr="00193A62">
        <w:rPr>
          <w:rFonts w:ascii="Arial" w:hAnsi="Arial" w:cs="Arial"/>
        </w:rPr>
        <w:softHyphen/>
      </w:r>
      <w:r w:rsidRPr="00193A62">
        <w:rPr>
          <w:rFonts w:ascii="Arial" w:hAnsi="Arial" w:cs="Arial"/>
        </w:rPr>
        <w:softHyphen/>
      </w:r>
      <w:r w:rsidRPr="00193A62">
        <w:rPr>
          <w:rFonts w:ascii="Arial" w:hAnsi="Arial" w:cs="Arial"/>
        </w:rPr>
        <w:softHyphen/>
      </w:r>
      <w:r w:rsidRPr="00193A62">
        <w:rPr>
          <w:rFonts w:ascii="Arial" w:hAnsi="Arial" w:cs="Arial"/>
        </w:rPr>
        <w:softHyphen/>
      </w:r>
      <w:r w:rsidRPr="00193A62">
        <w:rPr>
          <w:rFonts w:ascii="Arial" w:hAnsi="Arial" w:cs="Arial"/>
        </w:rPr>
        <w:softHyphen/>
      </w:r>
    </w:p>
    <w:sectPr w:rsidR="00B92AEC" w:rsidRPr="00193A62" w:rsidSect="00193A62">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5991F" w14:textId="77777777" w:rsidR="00F50014" w:rsidRDefault="00F50014">
      <w:r>
        <w:separator/>
      </w:r>
    </w:p>
  </w:endnote>
  <w:endnote w:type="continuationSeparator" w:id="0">
    <w:p w14:paraId="758EEEE3" w14:textId="77777777" w:rsidR="00F50014" w:rsidRDefault="00F5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4D1C" w14:textId="7479EFAC" w:rsidR="00193A62" w:rsidRDefault="00193A62">
    <w:pPr>
      <w:pStyle w:val="Footer"/>
    </w:pPr>
    <w:r w:rsidRPr="009160F6">
      <w:rPr>
        <w:noProof/>
        <w:lang w:val="es-MX" w:eastAsia="es-MX"/>
      </w:rPr>
      <w:drawing>
        <wp:inline distT="0" distB="0" distL="0" distR="0" wp14:anchorId="04EC9FD6" wp14:editId="04BC7C1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A7D5" w14:textId="77777777" w:rsidR="00193A62" w:rsidRPr="004D1533" w:rsidRDefault="00193A62" w:rsidP="00193A6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D346BA5" w14:textId="77777777" w:rsidR="00193A62" w:rsidRPr="004D1533" w:rsidRDefault="00193A62" w:rsidP="00193A6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1BA9F2B" w14:textId="01BC96E6" w:rsidR="00193A62" w:rsidRDefault="0019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11F53" w14:textId="77777777" w:rsidR="00F50014" w:rsidRDefault="00F50014">
      <w:r>
        <w:separator/>
      </w:r>
    </w:p>
  </w:footnote>
  <w:footnote w:type="continuationSeparator" w:id="0">
    <w:p w14:paraId="5F9C08BC" w14:textId="77777777" w:rsidR="00F50014" w:rsidRDefault="00F5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0E1" w14:textId="15853889" w:rsidR="00355617" w:rsidRDefault="005313D5" w:rsidP="0082127B">
    <w:pPr>
      <w:tabs>
        <w:tab w:val="left" w:pos="6060"/>
        <w:tab w:val="right" w:pos="10203"/>
      </w:tabs>
      <w:spacing w:after="0"/>
      <w:rPr>
        <w:sz w:val="16"/>
        <w:szCs w:val="16"/>
      </w:rPr>
    </w:pPr>
    <w:r>
      <w:rPr>
        <w:sz w:val="16"/>
        <w:szCs w:val="16"/>
      </w:rPr>
      <w:t xml:space="preserve">First </w:t>
    </w:r>
    <w:r w:rsidR="007A3AEA">
      <w:rPr>
        <w:sz w:val="16"/>
        <w:szCs w:val="16"/>
      </w:rPr>
      <w:t>UA:</w:t>
    </w:r>
    <w:r>
      <w:rPr>
        <w:sz w:val="16"/>
        <w:szCs w:val="16"/>
      </w:rPr>
      <w:t xml:space="preserve"> </w:t>
    </w:r>
    <w:r w:rsidR="00C91C72">
      <w:rPr>
        <w:sz w:val="16"/>
        <w:szCs w:val="16"/>
      </w:rPr>
      <w:t>14</w:t>
    </w:r>
    <w:r w:rsidR="00193A62">
      <w:rPr>
        <w:sz w:val="16"/>
        <w:szCs w:val="16"/>
      </w:rPr>
      <w:t>3</w:t>
    </w:r>
    <w:r w:rsidR="00C91C72">
      <w:rPr>
        <w:sz w:val="16"/>
        <w:szCs w:val="16"/>
      </w:rPr>
      <w:t>/19</w:t>
    </w:r>
    <w:r>
      <w:rPr>
        <w:sz w:val="16"/>
        <w:szCs w:val="16"/>
      </w:rPr>
      <w:t xml:space="preserve"> Index: </w:t>
    </w:r>
    <w:r w:rsidR="00C91C72" w:rsidRPr="00C91C72">
      <w:rPr>
        <w:sz w:val="16"/>
        <w:szCs w:val="16"/>
      </w:rPr>
      <w:t>AMR 23/1309/2019</w:t>
    </w:r>
    <w:r w:rsidR="00C91C72">
      <w:rPr>
        <w:sz w:val="16"/>
        <w:szCs w:val="16"/>
      </w:rPr>
      <w:t xml:space="preserve"> </w:t>
    </w:r>
    <w:r>
      <w:rPr>
        <w:sz w:val="16"/>
        <w:szCs w:val="16"/>
      </w:rPr>
      <w:t>Colombia</w:t>
    </w:r>
    <w:r w:rsidR="007A3AEA">
      <w:rPr>
        <w:sz w:val="16"/>
        <w:szCs w:val="16"/>
      </w:rPr>
      <w:tab/>
    </w:r>
    <w:r w:rsidR="0082127B">
      <w:rPr>
        <w:sz w:val="16"/>
        <w:szCs w:val="16"/>
      </w:rPr>
      <w:tab/>
    </w:r>
    <w:r w:rsidR="007A3AEA">
      <w:rPr>
        <w:sz w:val="16"/>
        <w:szCs w:val="16"/>
      </w:rPr>
      <w:t xml:space="preserve">Date: </w:t>
    </w:r>
    <w:r w:rsidR="00294792">
      <w:rPr>
        <w:sz w:val="16"/>
        <w:szCs w:val="16"/>
      </w:rPr>
      <w:t>29</w:t>
    </w:r>
    <w:r w:rsidR="00FE27BF">
      <w:rPr>
        <w:sz w:val="16"/>
        <w:szCs w:val="16"/>
      </w:rPr>
      <w:t xml:space="preserve"> </w:t>
    </w:r>
    <w:r w:rsidR="00C91C72">
      <w:rPr>
        <w:sz w:val="16"/>
        <w:szCs w:val="16"/>
      </w:rPr>
      <w:t>November</w:t>
    </w:r>
    <w:r>
      <w:rPr>
        <w:sz w:val="16"/>
        <w:szCs w:val="16"/>
      </w:rPr>
      <w:t xml:space="preserve"> 2019</w:t>
    </w:r>
  </w:p>
  <w:p w14:paraId="3788319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335E" w14:textId="77777777" w:rsidR="00E45B15" w:rsidRDefault="00E45B15" w:rsidP="00D35879">
    <w:pPr>
      <w:pStyle w:val="Header"/>
    </w:pPr>
  </w:p>
  <w:p w14:paraId="1D8F684E"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367F"/>
    <w:rsid w:val="00057A7E"/>
    <w:rsid w:val="00076037"/>
    <w:rsid w:val="0008128D"/>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12F1"/>
    <w:rsid w:val="0014617E"/>
    <w:rsid w:val="001526C3"/>
    <w:rsid w:val="001561F4"/>
    <w:rsid w:val="0016118D"/>
    <w:rsid w:val="00161452"/>
    <w:rsid w:val="001648DB"/>
    <w:rsid w:val="00167420"/>
    <w:rsid w:val="00174398"/>
    <w:rsid w:val="00176678"/>
    <w:rsid w:val="001773D1"/>
    <w:rsid w:val="00177779"/>
    <w:rsid w:val="0019118D"/>
    <w:rsid w:val="00193A62"/>
    <w:rsid w:val="00194CD5"/>
    <w:rsid w:val="001A635D"/>
    <w:rsid w:val="001A6AC9"/>
    <w:rsid w:val="001B1D8C"/>
    <w:rsid w:val="001D52A5"/>
    <w:rsid w:val="001E2045"/>
    <w:rsid w:val="00201189"/>
    <w:rsid w:val="002036C0"/>
    <w:rsid w:val="00214833"/>
    <w:rsid w:val="00215C3E"/>
    <w:rsid w:val="00215E33"/>
    <w:rsid w:val="00225A11"/>
    <w:rsid w:val="0024211E"/>
    <w:rsid w:val="00250127"/>
    <w:rsid w:val="002558D7"/>
    <w:rsid w:val="0025792F"/>
    <w:rsid w:val="00261CC7"/>
    <w:rsid w:val="002665C3"/>
    <w:rsid w:val="00267383"/>
    <w:rsid w:val="002703E7"/>
    <w:rsid w:val="002709C3"/>
    <w:rsid w:val="002739C9"/>
    <w:rsid w:val="00273E9A"/>
    <w:rsid w:val="00294792"/>
    <w:rsid w:val="002A2F36"/>
    <w:rsid w:val="002A669C"/>
    <w:rsid w:val="002B2E9B"/>
    <w:rsid w:val="002C06A6"/>
    <w:rsid w:val="002C5FE4"/>
    <w:rsid w:val="002C7F1F"/>
    <w:rsid w:val="002D48CD"/>
    <w:rsid w:val="002D5454"/>
    <w:rsid w:val="002D7E45"/>
    <w:rsid w:val="002E3658"/>
    <w:rsid w:val="002F3C80"/>
    <w:rsid w:val="002F5FBD"/>
    <w:rsid w:val="003048A7"/>
    <w:rsid w:val="003067C2"/>
    <w:rsid w:val="0031230A"/>
    <w:rsid w:val="00313E8B"/>
    <w:rsid w:val="00316796"/>
    <w:rsid w:val="00320461"/>
    <w:rsid w:val="00327FF4"/>
    <w:rsid w:val="0033624A"/>
    <w:rsid w:val="003373A5"/>
    <w:rsid w:val="00337826"/>
    <w:rsid w:val="0034128A"/>
    <w:rsid w:val="0034324D"/>
    <w:rsid w:val="00347D68"/>
    <w:rsid w:val="0035329F"/>
    <w:rsid w:val="00355617"/>
    <w:rsid w:val="00376EF4"/>
    <w:rsid w:val="003904F0"/>
    <w:rsid w:val="00392960"/>
    <w:rsid w:val="003975C9"/>
    <w:rsid w:val="003A311E"/>
    <w:rsid w:val="003B294A"/>
    <w:rsid w:val="003C3210"/>
    <w:rsid w:val="003C5EEA"/>
    <w:rsid w:val="003C7CB6"/>
    <w:rsid w:val="003F3D5D"/>
    <w:rsid w:val="0042210F"/>
    <w:rsid w:val="004334BF"/>
    <w:rsid w:val="004408A1"/>
    <w:rsid w:val="00442E5B"/>
    <w:rsid w:val="0044379B"/>
    <w:rsid w:val="00445D50"/>
    <w:rsid w:val="00453538"/>
    <w:rsid w:val="004603A2"/>
    <w:rsid w:val="00474616"/>
    <w:rsid w:val="00486088"/>
    <w:rsid w:val="00492FA8"/>
    <w:rsid w:val="004A1BDD"/>
    <w:rsid w:val="004A4D38"/>
    <w:rsid w:val="004A5FD6"/>
    <w:rsid w:val="004B1E15"/>
    <w:rsid w:val="004B2367"/>
    <w:rsid w:val="004B381D"/>
    <w:rsid w:val="004C265C"/>
    <w:rsid w:val="004C265D"/>
    <w:rsid w:val="004C71F5"/>
    <w:rsid w:val="004D41DC"/>
    <w:rsid w:val="00504FBC"/>
    <w:rsid w:val="00517E88"/>
    <w:rsid w:val="005313D5"/>
    <w:rsid w:val="005363CA"/>
    <w:rsid w:val="00540D48"/>
    <w:rsid w:val="00542F58"/>
    <w:rsid w:val="00545423"/>
    <w:rsid w:val="00547E71"/>
    <w:rsid w:val="005546E9"/>
    <w:rsid w:val="00560B05"/>
    <w:rsid w:val="00565462"/>
    <w:rsid w:val="005668D0"/>
    <w:rsid w:val="005726C4"/>
    <w:rsid w:val="00572CCD"/>
    <w:rsid w:val="0057440A"/>
    <w:rsid w:val="00574CFF"/>
    <w:rsid w:val="00581A12"/>
    <w:rsid w:val="00582BD1"/>
    <w:rsid w:val="00592C3E"/>
    <w:rsid w:val="00596449"/>
    <w:rsid w:val="005A3E28"/>
    <w:rsid w:val="005A5282"/>
    <w:rsid w:val="005A71AD"/>
    <w:rsid w:val="005A7F1B"/>
    <w:rsid w:val="005B227F"/>
    <w:rsid w:val="005B59ED"/>
    <w:rsid w:val="005B5C5A"/>
    <w:rsid w:val="005C751F"/>
    <w:rsid w:val="005D14AA"/>
    <w:rsid w:val="005D2C37"/>
    <w:rsid w:val="005D7287"/>
    <w:rsid w:val="005D7D1C"/>
    <w:rsid w:val="005E0CEE"/>
    <w:rsid w:val="005F0355"/>
    <w:rsid w:val="005F5E43"/>
    <w:rsid w:val="00606108"/>
    <w:rsid w:val="0061460C"/>
    <w:rsid w:val="006201FC"/>
    <w:rsid w:val="00620ADD"/>
    <w:rsid w:val="00620E10"/>
    <w:rsid w:val="00640EF2"/>
    <w:rsid w:val="0064718C"/>
    <w:rsid w:val="0065049B"/>
    <w:rsid w:val="00650D73"/>
    <w:rsid w:val="00654050"/>
    <w:rsid w:val="006558EE"/>
    <w:rsid w:val="00657231"/>
    <w:rsid w:val="0066427F"/>
    <w:rsid w:val="00667FBC"/>
    <w:rsid w:val="0069571A"/>
    <w:rsid w:val="006A0BB9"/>
    <w:rsid w:val="006A34BA"/>
    <w:rsid w:val="006B12FA"/>
    <w:rsid w:val="006B461E"/>
    <w:rsid w:val="006C3C21"/>
    <w:rsid w:val="006C7A31"/>
    <w:rsid w:val="006D3387"/>
    <w:rsid w:val="006E445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4DA2"/>
    <w:rsid w:val="007858BA"/>
    <w:rsid w:val="007A2ABA"/>
    <w:rsid w:val="007A3AEA"/>
    <w:rsid w:val="007A6AFF"/>
    <w:rsid w:val="007A7F97"/>
    <w:rsid w:val="007B4F3E"/>
    <w:rsid w:val="007B7197"/>
    <w:rsid w:val="007C1587"/>
    <w:rsid w:val="007C6CD0"/>
    <w:rsid w:val="007E0CB3"/>
    <w:rsid w:val="007F72FF"/>
    <w:rsid w:val="007F7B5E"/>
    <w:rsid w:val="008031BA"/>
    <w:rsid w:val="008056E9"/>
    <w:rsid w:val="0081049F"/>
    <w:rsid w:val="00814632"/>
    <w:rsid w:val="0082127B"/>
    <w:rsid w:val="00827A40"/>
    <w:rsid w:val="00832243"/>
    <w:rsid w:val="00844F48"/>
    <w:rsid w:val="008455C2"/>
    <w:rsid w:val="008467D7"/>
    <w:rsid w:val="00846E45"/>
    <w:rsid w:val="00860CBD"/>
    <w:rsid w:val="00862ED2"/>
    <w:rsid w:val="00864035"/>
    <w:rsid w:val="00866873"/>
    <w:rsid w:val="00873322"/>
    <w:rsid w:val="008763F4"/>
    <w:rsid w:val="008849EA"/>
    <w:rsid w:val="00891FE8"/>
    <w:rsid w:val="008A6E16"/>
    <w:rsid w:val="008D16ED"/>
    <w:rsid w:val="008D2A6B"/>
    <w:rsid w:val="008D49A5"/>
    <w:rsid w:val="008E0B66"/>
    <w:rsid w:val="008E172D"/>
    <w:rsid w:val="008E780D"/>
    <w:rsid w:val="008F5069"/>
    <w:rsid w:val="00902730"/>
    <w:rsid w:val="00906C9F"/>
    <w:rsid w:val="00921577"/>
    <w:rsid w:val="009259E1"/>
    <w:rsid w:val="00925F9C"/>
    <w:rsid w:val="00943C23"/>
    <w:rsid w:val="0095188F"/>
    <w:rsid w:val="009550A0"/>
    <w:rsid w:val="00960C64"/>
    <w:rsid w:val="00962748"/>
    <w:rsid w:val="00963D4F"/>
    <w:rsid w:val="0097218E"/>
    <w:rsid w:val="00972516"/>
    <w:rsid w:val="00980425"/>
    <w:rsid w:val="00990799"/>
    <w:rsid w:val="00991C69"/>
    <w:rsid w:val="009923C0"/>
    <w:rsid w:val="009B78FE"/>
    <w:rsid w:val="009C24FB"/>
    <w:rsid w:val="009C3521"/>
    <w:rsid w:val="009C4461"/>
    <w:rsid w:val="009C6B5A"/>
    <w:rsid w:val="009E097D"/>
    <w:rsid w:val="009E7E6E"/>
    <w:rsid w:val="00A07E67"/>
    <w:rsid w:val="00A30B45"/>
    <w:rsid w:val="00A31F72"/>
    <w:rsid w:val="00A41FC6"/>
    <w:rsid w:val="00A44B1B"/>
    <w:rsid w:val="00A4583A"/>
    <w:rsid w:val="00A70D9D"/>
    <w:rsid w:val="00A7548F"/>
    <w:rsid w:val="00A81673"/>
    <w:rsid w:val="00A84147"/>
    <w:rsid w:val="00A85874"/>
    <w:rsid w:val="00A90EA6"/>
    <w:rsid w:val="00AB5744"/>
    <w:rsid w:val="00AB5C6E"/>
    <w:rsid w:val="00AB7E5D"/>
    <w:rsid w:val="00AC15B7"/>
    <w:rsid w:val="00AC367F"/>
    <w:rsid w:val="00AE4214"/>
    <w:rsid w:val="00AF0FCD"/>
    <w:rsid w:val="00AF2CF8"/>
    <w:rsid w:val="00AF5FF0"/>
    <w:rsid w:val="00B206A8"/>
    <w:rsid w:val="00B27341"/>
    <w:rsid w:val="00B32359"/>
    <w:rsid w:val="00B408D4"/>
    <w:rsid w:val="00B52B01"/>
    <w:rsid w:val="00B65450"/>
    <w:rsid w:val="00B6690B"/>
    <w:rsid w:val="00B71D77"/>
    <w:rsid w:val="00B7545C"/>
    <w:rsid w:val="00B92AEC"/>
    <w:rsid w:val="00B957E6"/>
    <w:rsid w:val="00B97626"/>
    <w:rsid w:val="00BA0E81"/>
    <w:rsid w:val="00BA6913"/>
    <w:rsid w:val="00BB0B3B"/>
    <w:rsid w:val="00BC6C8D"/>
    <w:rsid w:val="00BC7111"/>
    <w:rsid w:val="00BD0B43"/>
    <w:rsid w:val="00BE0D92"/>
    <w:rsid w:val="00BE4685"/>
    <w:rsid w:val="00BE6035"/>
    <w:rsid w:val="00BF4778"/>
    <w:rsid w:val="00BF7136"/>
    <w:rsid w:val="00C162AD"/>
    <w:rsid w:val="00C17D6F"/>
    <w:rsid w:val="00C26A5A"/>
    <w:rsid w:val="00C359CF"/>
    <w:rsid w:val="00C370BB"/>
    <w:rsid w:val="00C415B8"/>
    <w:rsid w:val="00C460DB"/>
    <w:rsid w:val="00C50CEC"/>
    <w:rsid w:val="00C538D1"/>
    <w:rsid w:val="00C56860"/>
    <w:rsid w:val="00C607FB"/>
    <w:rsid w:val="00C76EE0"/>
    <w:rsid w:val="00C8330C"/>
    <w:rsid w:val="00C85BFA"/>
    <w:rsid w:val="00C85EFE"/>
    <w:rsid w:val="00C91C72"/>
    <w:rsid w:val="00C934DE"/>
    <w:rsid w:val="00C93CB2"/>
    <w:rsid w:val="00C9663B"/>
    <w:rsid w:val="00CA13A3"/>
    <w:rsid w:val="00CA51AF"/>
    <w:rsid w:val="00CA5CB1"/>
    <w:rsid w:val="00CB0037"/>
    <w:rsid w:val="00CB2B87"/>
    <w:rsid w:val="00CC25C0"/>
    <w:rsid w:val="00CC434E"/>
    <w:rsid w:val="00CC47A9"/>
    <w:rsid w:val="00CD2995"/>
    <w:rsid w:val="00CF7805"/>
    <w:rsid w:val="00D007F8"/>
    <w:rsid w:val="00D030C9"/>
    <w:rsid w:val="00D05A52"/>
    <w:rsid w:val="00D07A70"/>
    <w:rsid w:val="00D1067D"/>
    <w:rsid w:val="00D114C6"/>
    <w:rsid w:val="00D142D0"/>
    <w:rsid w:val="00D23D90"/>
    <w:rsid w:val="00D26BF9"/>
    <w:rsid w:val="00D35879"/>
    <w:rsid w:val="00D410C3"/>
    <w:rsid w:val="00D435F4"/>
    <w:rsid w:val="00D462F4"/>
    <w:rsid w:val="00D47210"/>
    <w:rsid w:val="00D54217"/>
    <w:rsid w:val="00D57929"/>
    <w:rsid w:val="00D62977"/>
    <w:rsid w:val="00D635A1"/>
    <w:rsid w:val="00D63678"/>
    <w:rsid w:val="00D6411A"/>
    <w:rsid w:val="00D67ABF"/>
    <w:rsid w:val="00D749E6"/>
    <w:rsid w:val="00D834E2"/>
    <w:rsid w:val="00D839E9"/>
    <w:rsid w:val="00D844EE"/>
    <w:rsid w:val="00D847F8"/>
    <w:rsid w:val="00D866E3"/>
    <w:rsid w:val="00D90465"/>
    <w:rsid w:val="00D960A6"/>
    <w:rsid w:val="00DA313E"/>
    <w:rsid w:val="00DB7D74"/>
    <w:rsid w:val="00DB7F4A"/>
    <w:rsid w:val="00DC5C52"/>
    <w:rsid w:val="00DC65A4"/>
    <w:rsid w:val="00DD346F"/>
    <w:rsid w:val="00DD5B04"/>
    <w:rsid w:val="00DE17B5"/>
    <w:rsid w:val="00DF1141"/>
    <w:rsid w:val="00DF3644"/>
    <w:rsid w:val="00DF3DF5"/>
    <w:rsid w:val="00DF63A6"/>
    <w:rsid w:val="00E04AF0"/>
    <w:rsid w:val="00E12FD3"/>
    <w:rsid w:val="00E154FA"/>
    <w:rsid w:val="00E22A8B"/>
    <w:rsid w:val="00E22AAE"/>
    <w:rsid w:val="00E37B98"/>
    <w:rsid w:val="00E406B4"/>
    <w:rsid w:val="00E40EAA"/>
    <w:rsid w:val="00E4276E"/>
    <w:rsid w:val="00E43F3A"/>
    <w:rsid w:val="00E45B15"/>
    <w:rsid w:val="00E63CEF"/>
    <w:rsid w:val="00E65D5E"/>
    <w:rsid w:val="00E67C6B"/>
    <w:rsid w:val="00E707D9"/>
    <w:rsid w:val="00E7569C"/>
    <w:rsid w:val="00E76516"/>
    <w:rsid w:val="00E778FE"/>
    <w:rsid w:val="00E84022"/>
    <w:rsid w:val="00EA1562"/>
    <w:rsid w:val="00EA68CE"/>
    <w:rsid w:val="00EB1C45"/>
    <w:rsid w:val="00EB51EB"/>
    <w:rsid w:val="00EC677A"/>
    <w:rsid w:val="00EF284E"/>
    <w:rsid w:val="00F0314A"/>
    <w:rsid w:val="00F25445"/>
    <w:rsid w:val="00F322A8"/>
    <w:rsid w:val="00F3436F"/>
    <w:rsid w:val="00F37179"/>
    <w:rsid w:val="00F432D2"/>
    <w:rsid w:val="00F45927"/>
    <w:rsid w:val="00F50014"/>
    <w:rsid w:val="00F50D54"/>
    <w:rsid w:val="00F64AB0"/>
    <w:rsid w:val="00F65D4B"/>
    <w:rsid w:val="00F7577A"/>
    <w:rsid w:val="00F771BD"/>
    <w:rsid w:val="00F83EDB"/>
    <w:rsid w:val="00F91619"/>
    <w:rsid w:val="00F93094"/>
    <w:rsid w:val="00F9400E"/>
    <w:rsid w:val="00FA03F8"/>
    <w:rsid w:val="00FA1C07"/>
    <w:rsid w:val="00FA48E3"/>
    <w:rsid w:val="00FA4E88"/>
    <w:rsid w:val="00FA7368"/>
    <w:rsid w:val="00FB2CBD"/>
    <w:rsid w:val="00FB54DD"/>
    <w:rsid w:val="00FB6A97"/>
    <w:rsid w:val="00FC01A6"/>
    <w:rsid w:val="00FC224B"/>
    <w:rsid w:val="00FC640C"/>
    <w:rsid w:val="00FE27BF"/>
    <w:rsid w:val="00FE575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E83CE3E"/>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B2B87"/>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193A6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93A6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54615">
      <w:bodyDiv w:val="1"/>
      <w:marLeft w:val="0"/>
      <w:marRight w:val="0"/>
      <w:marTop w:val="0"/>
      <w:marBottom w:val="0"/>
      <w:divBdr>
        <w:top w:val="none" w:sz="0" w:space="0" w:color="auto"/>
        <w:left w:val="none" w:sz="0" w:space="0" w:color="auto"/>
        <w:bottom w:val="none" w:sz="0" w:space="0" w:color="auto"/>
        <w:right w:val="none" w:sz="0" w:space="0" w:color="auto"/>
      </w:divBdr>
      <w:divsChild>
        <w:div w:id="2052028564">
          <w:marLeft w:val="0"/>
          <w:marRight w:val="0"/>
          <w:marTop w:val="0"/>
          <w:marBottom w:val="0"/>
          <w:divBdr>
            <w:top w:val="none" w:sz="0" w:space="0" w:color="auto"/>
            <w:left w:val="none" w:sz="0" w:space="0" w:color="auto"/>
            <w:bottom w:val="none" w:sz="0" w:space="0" w:color="auto"/>
            <w:right w:val="none" w:sz="0" w:space="0" w:color="auto"/>
          </w:divBdr>
          <w:divsChild>
            <w:div w:id="347295716">
              <w:marLeft w:val="0"/>
              <w:marRight w:val="0"/>
              <w:marTop w:val="0"/>
              <w:marBottom w:val="0"/>
              <w:divBdr>
                <w:top w:val="none" w:sz="0" w:space="0" w:color="auto"/>
                <w:left w:val="none" w:sz="0" w:space="0" w:color="auto"/>
                <w:bottom w:val="none" w:sz="0" w:space="0" w:color="auto"/>
                <w:right w:val="none" w:sz="0" w:space="0" w:color="auto"/>
              </w:divBdr>
              <w:divsChild>
                <w:div w:id="1708993096">
                  <w:marLeft w:val="0"/>
                  <w:marRight w:val="0"/>
                  <w:marTop w:val="0"/>
                  <w:marBottom w:val="0"/>
                  <w:divBdr>
                    <w:top w:val="none" w:sz="0" w:space="0" w:color="auto"/>
                    <w:left w:val="none" w:sz="0" w:space="0" w:color="auto"/>
                    <w:bottom w:val="none" w:sz="0" w:space="0" w:color="auto"/>
                    <w:right w:val="none" w:sz="0" w:space="0" w:color="auto"/>
                  </w:divBdr>
                  <w:divsChild>
                    <w:div w:id="33235296">
                      <w:marLeft w:val="120"/>
                      <w:marRight w:val="300"/>
                      <w:marTop w:val="0"/>
                      <w:marBottom w:val="120"/>
                      <w:divBdr>
                        <w:top w:val="none" w:sz="0" w:space="0" w:color="auto"/>
                        <w:left w:val="none" w:sz="0" w:space="0" w:color="auto"/>
                        <w:bottom w:val="none" w:sz="0" w:space="0" w:color="auto"/>
                        <w:right w:val="none" w:sz="0" w:space="0" w:color="auto"/>
                      </w:divBdr>
                      <w:divsChild>
                        <w:div w:id="1866366349">
                          <w:marLeft w:val="0"/>
                          <w:marRight w:val="0"/>
                          <w:marTop w:val="0"/>
                          <w:marBottom w:val="0"/>
                          <w:divBdr>
                            <w:top w:val="none" w:sz="0" w:space="0" w:color="auto"/>
                            <w:left w:val="none" w:sz="0" w:space="0" w:color="auto"/>
                            <w:bottom w:val="none" w:sz="0" w:space="0" w:color="auto"/>
                            <w:right w:val="none" w:sz="0" w:space="0" w:color="auto"/>
                          </w:divBdr>
                          <w:divsChild>
                            <w:div w:id="163981861">
                              <w:marLeft w:val="780"/>
                              <w:marRight w:val="240"/>
                              <w:marTop w:val="180"/>
                              <w:marBottom w:val="150"/>
                              <w:divBdr>
                                <w:top w:val="none" w:sz="0" w:space="0" w:color="auto"/>
                                <w:left w:val="none" w:sz="0" w:space="0" w:color="auto"/>
                                <w:bottom w:val="none" w:sz="0" w:space="0" w:color="auto"/>
                                <w:right w:val="none" w:sz="0" w:space="0" w:color="auto"/>
                              </w:divBdr>
                              <w:divsChild>
                                <w:div w:id="295449514">
                                  <w:marLeft w:val="0"/>
                                  <w:marRight w:val="0"/>
                                  <w:marTop w:val="0"/>
                                  <w:marBottom w:val="0"/>
                                  <w:divBdr>
                                    <w:top w:val="none" w:sz="0" w:space="0" w:color="auto"/>
                                    <w:left w:val="none" w:sz="0" w:space="0" w:color="auto"/>
                                    <w:bottom w:val="none" w:sz="0" w:space="0" w:color="auto"/>
                                    <w:right w:val="none" w:sz="0" w:space="0" w:color="auto"/>
                                  </w:divBdr>
                                  <w:divsChild>
                                    <w:div w:id="1797332331">
                                      <w:marLeft w:val="0"/>
                                      <w:marRight w:val="0"/>
                                      <w:marTop w:val="0"/>
                                      <w:marBottom w:val="0"/>
                                      <w:divBdr>
                                        <w:top w:val="none" w:sz="0" w:space="0" w:color="auto"/>
                                        <w:left w:val="none" w:sz="0" w:space="0" w:color="auto"/>
                                        <w:bottom w:val="none" w:sz="0" w:space="0" w:color="auto"/>
                                        <w:right w:val="none" w:sz="0" w:space="0" w:color="auto"/>
                                      </w:divBdr>
                                      <w:divsChild>
                                        <w:div w:id="425928583">
                                          <w:marLeft w:val="0"/>
                                          <w:marRight w:val="0"/>
                                          <w:marTop w:val="0"/>
                                          <w:marBottom w:val="0"/>
                                          <w:divBdr>
                                            <w:top w:val="none" w:sz="0" w:space="0" w:color="auto"/>
                                            <w:left w:val="none" w:sz="0" w:space="0" w:color="auto"/>
                                            <w:bottom w:val="none" w:sz="0" w:space="0" w:color="auto"/>
                                            <w:right w:val="none" w:sz="0" w:space="0" w:color="auto"/>
                                          </w:divBdr>
                                          <w:divsChild>
                                            <w:div w:id="1464032286">
                                              <w:marLeft w:val="0"/>
                                              <w:marRight w:val="0"/>
                                              <w:marTop w:val="0"/>
                                              <w:marBottom w:val="0"/>
                                              <w:divBdr>
                                                <w:top w:val="none" w:sz="0" w:space="0" w:color="auto"/>
                                                <w:left w:val="none" w:sz="0" w:space="0" w:color="auto"/>
                                                <w:bottom w:val="none" w:sz="0" w:space="0" w:color="auto"/>
                                                <w:right w:val="none" w:sz="0" w:space="0" w:color="auto"/>
                                              </w:divBdr>
                                              <w:divsChild>
                                                <w:div w:id="15886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3612">
          <w:marLeft w:val="0"/>
          <w:marRight w:val="0"/>
          <w:marTop w:val="0"/>
          <w:marBottom w:val="0"/>
          <w:divBdr>
            <w:top w:val="none" w:sz="0" w:space="0" w:color="auto"/>
            <w:left w:val="none" w:sz="0" w:space="0" w:color="auto"/>
            <w:bottom w:val="none" w:sz="0" w:space="0" w:color="auto"/>
            <w:right w:val="none" w:sz="0" w:space="0" w:color="auto"/>
          </w:divBdr>
          <w:divsChild>
            <w:div w:id="1378241474">
              <w:marLeft w:val="0"/>
              <w:marRight w:val="0"/>
              <w:marTop w:val="0"/>
              <w:marBottom w:val="0"/>
              <w:divBdr>
                <w:top w:val="none" w:sz="0" w:space="0" w:color="auto"/>
                <w:left w:val="none" w:sz="0" w:space="0" w:color="auto"/>
                <w:bottom w:val="none" w:sz="0" w:space="0" w:color="auto"/>
                <w:right w:val="none" w:sz="0" w:space="0" w:color="auto"/>
              </w:divBdr>
              <w:divsChild>
                <w:div w:id="354622688">
                  <w:marLeft w:val="0"/>
                  <w:marRight w:val="0"/>
                  <w:marTop w:val="0"/>
                  <w:marBottom w:val="0"/>
                  <w:divBdr>
                    <w:top w:val="none" w:sz="0" w:space="0" w:color="auto"/>
                    <w:left w:val="none" w:sz="0" w:space="0" w:color="auto"/>
                    <w:bottom w:val="none" w:sz="0" w:space="0" w:color="auto"/>
                    <w:right w:val="none" w:sz="0" w:space="0" w:color="auto"/>
                  </w:divBdr>
                  <w:divsChild>
                    <w:div w:id="1576817817">
                      <w:marLeft w:val="120"/>
                      <w:marRight w:val="300"/>
                      <w:marTop w:val="120"/>
                      <w:marBottom w:val="120"/>
                      <w:divBdr>
                        <w:top w:val="none" w:sz="0" w:space="0" w:color="auto"/>
                        <w:left w:val="none" w:sz="0" w:space="0" w:color="auto"/>
                        <w:bottom w:val="none" w:sz="0" w:space="0" w:color="auto"/>
                        <w:right w:val="none" w:sz="0" w:space="0" w:color="auto"/>
                      </w:divBdr>
                      <w:divsChild>
                        <w:div w:id="1541942117">
                          <w:marLeft w:val="0"/>
                          <w:marRight w:val="0"/>
                          <w:marTop w:val="0"/>
                          <w:marBottom w:val="0"/>
                          <w:divBdr>
                            <w:top w:val="none" w:sz="0" w:space="0" w:color="auto"/>
                            <w:left w:val="none" w:sz="0" w:space="0" w:color="auto"/>
                            <w:bottom w:val="none" w:sz="0" w:space="0" w:color="auto"/>
                            <w:right w:val="none" w:sz="0" w:space="0" w:color="auto"/>
                          </w:divBdr>
                          <w:divsChild>
                            <w:div w:id="93526143">
                              <w:marLeft w:val="0"/>
                              <w:marRight w:val="0"/>
                              <w:marTop w:val="0"/>
                              <w:marBottom w:val="0"/>
                              <w:divBdr>
                                <w:top w:val="none" w:sz="0" w:space="0" w:color="auto"/>
                                <w:left w:val="none" w:sz="0" w:space="0" w:color="auto"/>
                                <w:bottom w:val="none" w:sz="0" w:space="0" w:color="auto"/>
                                <w:right w:val="none" w:sz="0" w:space="0" w:color="auto"/>
                              </w:divBdr>
                              <w:divsChild>
                                <w:div w:id="564026518">
                                  <w:marLeft w:val="0"/>
                                  <w:marRight w:val="120"/>
                                  <w:marTop w:val="0"/>
                                  <w:marBottom w:val="0"/>
                                  <w:divBdr>
                                    <w:top w:val="none" w:sz="0" w:space="0" w:color="auto"/>
                                    <w:left w:val="none" w:sz="0" w:space="0" w:color="auto"/>
                                    <w:bottom w:val="none" w:sz="0" w:space="0" w:color="auto"/>
                                    <w:right w:val="none" w:sz="0" w:space="0" w:color="auto"/>
                                  </w:divBdr>
                                  <w:divsChild>
                                    <w:div w:id="26301153">
                                      <w:marLeft w:val="0"/>
                                      <w:marRight w:val="0"/>
                                      <w:marTop w:val="0"/>
                                      <w:marBottom w:val="0"/>
                                      <w:divBdr>
                                        <w:top w:val="none" w:sz="0" w:space="0" w:color="auto"/>
                                        <w:left w:val="none" w:sz="0" w:space="0" w:color="auto"/>
                                        <w:bottom w:val="none" w:sz="0" w:space="0" w:color="auto"/>
                                        <w:right w:val="none" w:sz="0" w:space="0" w:color="auto"/>
                                      </w:divBdr>
                                      <w:divsChild>
                                        <w:div w:id="381101786">
                                          <w:marLeft w:val="0"/>
                                          <w:marRight w:val="0"/>
                                          <w:marTop w:val="0"/>
                                          <w:marBottom w:val="0"/>
                                          <w:divBdr>
                                            <w:top w:val="none" w:sz="0" w:space="0" w:color="auto"/>
                                            <w:left w:val="none" w:sz="0" w:space="0" w:color="auto"/>
                                            <w:bottom w:val="none" w:sz="0" w:space="0" w:color="auto"/>
                                            <w:right w:val="none" w:sz="0" w:space="0" w:color="auto"/>
                                          </w:divBdr>
                                          <w:divsChild>
                                            <w:div w:id="17991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8838">
                                  <w:marLeft w:val="780"/>
                                  <w:marRight w:val="0"/>
                                  <w:marTop w:val="0"/>
                                  <w:marBottom w:val="0"/>
                                  <w:divBdr>
                                    <w:top w:val="none" w:sz="0" w:space="0" w:color="auto"/>
                                    <w:left w:val="none" w:sz="0" w:space="0" w:color="auto"/>
                                    <w:bottom w:val="none" w:sz="0" w:space="0" w:color="auto"/>
                                    <w:right w:val="none" w:sz="0" w:space="0" w:color="auto"/>
                                  </w:divBdr>
                                  <w:divsChild>
                                    <w:div w:id="1274634382">
                                      <w:marLeft w:val="0"/>
                                      <w:marRight w:val="0"/>
                                      <w:marTop w:val="0"/>
                                      <w:marBottom w:val="0"/>
                                      <w:divBdr>
                                        <w:top w:val="none" w:sz="0" w:space="0" w:color="auto"/>
                                        <w:left w:val="none" w:sz="0" w:space="0" w:color="auto"/>
                                        <w:bottom w:val="none" w:sz="0" w:space="0" w:color="auto"/>
                                        <w:right w:val="none" w:sz="0" w:space="0" w:color="auto"/>
                                      </w:divBdr>
                                      <w:divsChild>
                                        <w:div w:id="2128111522">
                                          <w:marLeft w:val="0"/>
                                          <w:marRight w:val="0"/>
                                          <w:marTop w:val="0"/>
                                          <w:marBottom w:val="0"/>
                                          <w:divBdr>
                                            <w:top w:val="none" w:sz="0" w:space="0" w:color="auto"/>
                                            <w:left w:val="none" w:sz="0" w:space="0" w:color="auto"/>
                                            <w:bottom w:val="none" w:sz="0" w:space="0" w:color="auto"/>
                                            <w:right w:val="none" w:sz="0" w:space="0" w:color="auto"/>
                                          </w:divBdr>
                                          <w:divsChild>
                                            <w:div w:id="1455754090">
                                              <w:marLeft w:val="0"/>
                                              <w:marRight w:val="0"/>
                                              <w:marTop w:val="0"/>
                                              <w:marBottom w:val="0"/>
                                              <w:divBdr>
                                                <w:top w:val="none" w:sz="0" w:space="0" w:color="auto"/>
                                                <w:left w:val="none" w:sz="0" w:space="0" w:color="auto"/>
                                                <w:bottom w:val="none" w:sz="0" w:space="0" w:color="auto"/>
                                                <w:right w:val="none" w:sz="0" w:space="0" w:color="auto"/>
                                              </w:divBdr>
                                              <w:divsChild>
                                                <w:div w:id="777986049">
                                                  <w:marLeft w:val="0"/>
                                                  <w:marRight w:val="0"/>
                                                  <w:marTop w:val="0"/>
                                                  <w:marBottom w:val="0"/>
                                                  <w:divBdr>
                                                    <w:top w:val="none" w:sz="0" w:space="0" w:color="auto"/>
                                                    <w:left w:val="none" w:sz="0" w:space="0" w:color="auto"/>
                                                    <w:bottom w:val="none" w:sz="0" w:space="0" w:color="auto"/>
                                                    <w:right w:val="none" w:sz="0" w:space="0" w:color="auto"/>
                                                  </w:divBdr>
                                                  <w:divsChild>
                                                    <w:div w:id="1670479295">
                                                      <w:marLeft w:val="0"/>
                                                      <w:marRight w:val="0"/>
                                                      <w:marTop w:val="0"/>
                                                      <w:marBottom w:val="0"/>
                                                      <w:divBdr>
                                                        <w:top w:val="none" w:sz="0" w:space="0" w:color="auto"/>
                                                        <w:left w:val="none" w:sz="0" w:space="0" w:color="auto"/>
                                                        <w:bottom w:val="none" w:sz="0" w:space="0" w:color="auto"/>
                                                        <w:right w:val="none" w:sz="0" w:space="0" w:color="auto"/>
                                                      </w:divBdr>
                                                      <w:divsChild>
                                                        <w:div w:id="2097898679">
                                                          <w:marLeft w:val="0"/>
                                                          <w:marRight w:val="0"/>
                                                          <w:marTop w:val="0"/>
                                                          <w:marBottom w:val="0"/>
                                                          <w:divBdr>
                                                            <w:top w:val="none" w:sz="0" w:space="0" w:color="auto"/>
                                                            <w:left w:val="none" w:sz="0" w:space="0" w:color="auto"/>
                                                            <w:bottom w:val="none" w:sz="0" w:space="0" w:color="auto"/>
                                                            <w:right w:val="none" w:sz="0" w:space="0" w:color="auto"/>
                                                          </w:divBdr>
                                                          <w:divsChild>
                                                            <w:div w:id="1591230512">
                                                              <w:marLeft w:val="0"/>
                                                              <w:marRight w:val="0"/>
                                                              <w:marTop w:val="0"/>
                                                              <w:marBottom w:val="0"/>
                                                              <w:divBdr>
                                                                <w:top w:val="none" w:sz="0" w:space="0" w:color="auto"/>
                                                                <w:left w:val="none" w:sz="0" w:space="0" w:color="auto"/>
                                                                <w:bottom w:val="none" w:sz="0" w:space="0" w:color="auto"/>
                                                                <w:right w:val="none" w:sz="0" w:space="0" w:color="auto"/>
                                                              </w:divBdr>
                                                              <w:divsChild>
                                                                <w:div w:id="210267516">
                                                                  <w:marLeft w:val="0"/>
                                                                  <w:marRight w:val="0"/>
                                                                  <w:marTop w:val="0"/>
                                                                  <w:marBottom w:val="0"/>
                                                                  <w:divBdr>
                                                                    <w:top w:val="none" w:sz="0" w:space="0" w:color="auto"/>
                                                                    <w:left w:val="none" w:sz="0" w:space="0" w:color="auto"/>
                                                                    <w:bottom w:val="none" w:sz="0" w:space="0" w:color="auto"/>
                                                                    <w:right w:val="none" w:sz="0" w:space="0" w:color="auto"/>
                                                                  </w:divBdr>
                                                                </w:div>
                                                              </w:divsChild>
                                                            </w:div>
                                                            <w:div w:id="554657456">
                                                              <w:marLeft w:val="0"/>
                                                              <w:marRight w:val="0"/>
                                                              <w:marTop w:val="0"/>
                                                              <w:marBottom w:val="0"/>
                                                              <w:divBdr>
                                                                <w:top w:val="none" w:sz="0" w:space="0" w:color="auto"/>
                                                                <w:left w:val="none" w:sz="0" w:space="0" w:color="auto"/>
                                                                <w:bottom w:val="none" w:sz="0" w:space="0" w:color="auto"/>
                                                                <w:right w:val="none" w:sz="0" w:space="0" w:color="auto"/>
                                                              </w:divBdr>
                                                              <w:divsChild>
                                                                <w:div w:id="468323116">
                                                                  <w:marLeft w:val="0"/>
                                                                  <w:marRight w:val="0"/>
                                                                  <w:marTop w:val="0"/>
                                                                  <w:marBottom w:val="0"/>
                                                                  <w:divBdr>
                                                                    <w:top w:val="none" w:sz="0" w:space="0" w:color="auto"/>
                                                                    <w:left w:val="none" w:sz="0" w:space="0" w:color="auto"/>
                                                                    <w:bottom w:val="none" w:sz="0" w:space="0" w:color="auto"/>
                                                                    <w:right w:val="none" w:sz="0" w:space="0" w:color="auto"/>
                                                                  </w:divBdr>
                                                                </w:div>
                                                              </w:divsChild>
                                                            </w:div>
                                                            <w:div w:id="1451046466">
                                                              <w:marLeft w:val="0"/>
                                                              <w:marRight w:val="0"/>
                                                              <w:marTop w:val="0"/>
                                                              <w:marBottom w:val="0"/>
                                                              <w:divBdr>
                                                                <w:top w:val="none" w:sz="0" w:space="0" w:color="auto"/>
                                                                <w:left w:val="none" w:sz="0" w:space="0" w:color="auto"/>
                                                                <w:bottom w:val="none" w:sz="0" w:space="0" w:color="auto"/>
                                                                <w:right w:val="none" w:sz="0" w:space="0" w:color="auto"/>
                                                              </w:divBdr>
                                                              <w:divsChild>
                                                                <w:div w:id="459806567">
                                                                  <w:marLeft w:val="0"/>
                                                                  <w:marRight w:val="0"/>
                                                                  <w:marTop w:val="0"/>
                                                                  <w:marBottom w:val="0"/>
                                                                  <w:divBdr>
                                                                    <w:top w:val="none" w:sz="0" w:space="0" w:color="auto"/>
                                                                    <w:left w:val="none" w:sz="0" w:space="0" w:color="auto"/>
                                                                    <w:bottom w:val="none" w:sz="0" w:space="0" w:color="auto"/>
                                                                    <w:right w:val="none" w:sz="0" w:space="0" w:color="auto"/>
                                                                  </w:divBdr>
                                                                </w:div>
                                                              </w:divsChild>
                                                            </w:div>
                                                            <w:div w:id="1484737938">
                                                              <w:marLeft w:val="0"/>
                                                              <w:marRight w:val="0"/>
                                                              <w:marTop w:val="0"/>
                                                              <w:marBottom w:val="0"/>
                                                              <w:divBdr>
                                                                <w:top w:val="none" w:sz="0" w:space="0" w:color="auto"/>
                                                                <w:left w:val="none" w:sz="0" w:space="0" w:color="auto"/>
                                                                <w:bottom w:val="none" w:sz="0" w:space="0" w:color="auto"/>
                                                                <w:right w:val="none" w:sz="0" w:space="0" w:color="auto"/>
                                                              </w:divBdr>
                                                              <w:divsChild>
                                                                <w:div w:id="589510692">
                                                                  <w:marLeft w:val="0"/>
                                                                  <w:marRight w:val="0"/>
                                                                  <w:marTop w:val="0"/>
                                                                  <w:marBottom w:val="0"/>
                                                                  <w:divBdr>
                                                                    <w:top w:val="none" w:sz="0" w:space="0" w:color="auto"/>
                                                                    <w:left w:val="none" w:sz="0" w:space="0" w:color="auto"/>
                                                                    <w:bottom w:val="none" w:sz="0" w:space="0" w:color="auto"/>
                                                                    <w:right w:val="none" w:sz="0" w:space="0" w:color="auto"/>
                                                                  </w:divBdr>
                                                                </w:div>
                                                              </w:divsChild>
                                                            </w:div>
                                                            <w:div w:id="1596018954">
                                                              <w:marLeft w:val="0"/>
                                                              <w:marRight w:val="0"/>
                                                              <w:marTop w:val="0"/>
                                                              <w:marBottom w:val="0"/>
                                                              <w:divBdr>
                                                                <w:top w:val="none" w:sz="0" w:space="0" w:color="auto"/>
                                                                <w:left w:val="none" w:sz="0" w:space="0" w:color="auto"/>
                                                                <w:bottom w:val="none" w:sz="0" w:space="0" w:color="auto"/>
                                                                <w:right w:val="none" w:sz="0" w:space="0" w:color="auto"/>
                                                              </w:divBdr>
                                                              <w:divsChild>
                                                                <w:div w:id="124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colombiaembusa?lang=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ofcolombia@colombiaemb.org" TargetMode="External"/><Relationship Id="rId2" Type="http://schemas.openxmlformats.org/officeDocument/2006/relationships/customXml" Target="../customXml/item2.xml"/><Relationship Id="rId16" Type="http://schemas.openxmlformats.org/officeDocument/2006/relationships/hyperlink" Target="mailto:correspondencia@unp.gov.co" TargetMode="External"/><Relationship Id="rId20" Type="http://schemas.openxmlformats.org/officeDocument/2006/relationships/hyperlink" Target="https://www.facebook.com/ColombiaEmbassyUS/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paegon1@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pachosantosc?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1" ma:contentTypeDescription="Create a new document." ma:contentTypeScope="" ma:versionID="339516c986d80ea7ff16de3fa45839c7">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024e960e9640a8d283733f5f055a99b"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06B5-7843-4356-977E-716059E7B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CB0C8-E02E-48A8-8381-BEE1E6963191}">
  <ds:schemaRefs>
    <ds:schemaRef ds:uri="http://schemas.microsoft.com/sharepoint/v3/contenttype/forms"/>
  </ds:schemaRefs>
</ds:datastoreItem>
</file>

<file path=customXml/itemProps3.xml><?xml version="1.0" encoding="utf-8"?>
<ds:datastoreItem xmlns:ds="http://schemas.openxmlformats.org/officeDocument/2006/customXml" ds:itemID="{4EE3FE36-EF4A-45BD-8A15-C4CE234213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2dad7c-b9c1-4e1c-a455-c9fd5f2f9a87"/>
    <ds:schemaRef ds:uri="ba20304d-aca5-48e9-968b-c19d734c044b"/>
    <ds:schemaRef ds:uri="http://www.w3.org/XML/1998/namespace"/>
    <ds:schemaRef ds:uri="http://purl.org/dc/dcmitype/"/>
  </ds:schemaRefs>
</ds:datastoreItem>
</file>

<file path=customXml/itemProps4.xml><?xml version="1.0" encoding="utf-8"?>
<ds:datastoreItem xmlns:ds="http://schemas.openxmlformats.org/officeDocument/2006/customXml" ds:itemID="{8439475C-6C86-4B07-A763-11BB9D0D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2019-12-12T15:18:00Z</dcterms:created>
  <dcterms:modified xsi:type="dcterms:W3CDTF">2019-12-12T15:18:00Z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