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45000" w:rsidRDefault="0026766F" w:rsidP="00D45000">
      <w:pPr>
        <w:pStyle w:val="AIUrgentActionTopHeading"/>
        <w:tabs>
          <w:tab w:val="clear" w:pos="567"/>
        </w:tabs>
        <w:spacing w:line="240" w:lineRule="auto"/>
        <w:rPr>
          <w:rFonts w:cs="Arial"/>
          <w:sz w:val="80"/>
          <w:szCs w:val="80"/>
        </w:rPr>
      </w:pPr>
      <w:r w:rsidRPr="00D45000">
        <w:rPr>
          <w:rFonts w:cs="Arial"/>
          <w:sz w:val="80"/>
          <w:szCs w:val="80"/>
          <w:highlight w:val="yellow"/>
        </w:rPr>
        <w:t>URGENT ACTION</w:t>
      </w:r>
    </w:p>
    <w:p w14:paraId="69BD15C9" w14:textId="539BEA18" w:rsidR="006966F6" w:rsidRPr="00D45000" w:rsidRDefault="006966F6" w:rsidP="00D45000">
      <w:pPr>
        <w:pStyle w:val="Default"/>
        <w:rPr>
          <w:b/>
          <w:sz w:val="28"/>
          <w:szCs w:val="28"/>
        </w:rPr>
      </w:pPr>
    </w:p>
    <w:p w14:paraId="7E382B08" w14:textId="77777777" w:rsidR="00F5031D" w:rsidRPr="00D45000" w:rsidRDefault="00F5031D" w:rsidP="00D45000">
      <w:pPr>
        <w:rPr>
          <w:rFonts w:ascii="Arial" w:hAnsi="Arial" w:cs="Arial"/>
          <w:b/>
          <w:color w:val="000000"/>
          <w:sz w:val="36"/>
          <w:lang w:eastAsia="es-MX"/>
        </w:rPr>
      </w:pPr>
      <w:r w:rsidRPr="00D45000">
        <w:rPr>
          <w:rFonts w:ascii="Arial" w:hAnsi="Arial" w:cs="Arial"/>
          <w:b/>
          <w:color w:val="000000"/>
          <w:sz w:val="36"/>
          <w:lang w:eastAsia="es-MX"/>
        </w:rPr>
        <w:t>DEATH SENTENCES UPHELD AGAIN ON APPEAL</w:t>
      </w:r>
    </w:p>
    <w:p w14:paraId="48393812" w14:textId="19215470" w:rsidR="00F5031D" w:rsidRPr="00D45000" w:rsidRDefault="00F5031D" w:rsidP="00D45000">
      <w:pPr>
        <w:jc w:val="both"/>
        <w:rPr>
          <w:rFonts w:ascii="Arial" w:hAnsi="Arial" w:cs="Arial"/>
          <w:b/>
          <w:color w:val="000000"/>
          <w:sz w:val="22"/>
          <w:szCs w:val="22"/>
          <w:lang w:eastAsia="es-MX"/>
        </w:rPr>
      </w:pPr>
      <w:r w:rsidRPr="00D45000">
        <w:rPr>
          <w:rFonts w:ascii="Arial" w:hAnsi="Arial" w:cs="Arial"/>
          <w:b/>
          <w:color w:val="000000"/>
          <w:sz w:val="22"/>
          <w:szCs w:val="22"/>
          <w:lang w:eastAsia="es-MX"/>
        </w:rPr>
        <w:t xml:space="preserve">On 8 January 2020, the High Criminal Court of Appeal in Bahrain upheld the convictions and death sentences of Mohamed Ramadhan Issa Ali Hussain and Hussain Ali </w:t>
      </w:r>
      <w:proofErr w:type="spellStart"/>
      <w:r w:rsidRPr="00D45000">
        <w:rPr>
          <w:rFonts w:ascii="Arial" w:hAnsi="Arial" w:cs="Arial"/>
          <w:b/>
          <w:color w:val="000000"/>
          <w:sz w:val="22"/>
          <w:szCs w:val="22"/>
          <w:lang w:eastAsia="es-MX"/>
        </w:rPr>
        <w:t>Moosa</w:t>
      </w:r>
      <w:proofErr w:type="spellEnd"/>
      <w:r w:rsidRPr="00D45000">
        <w:rPr>
          <w:rFonts w:ascii="Arial" w:hAnsi="Arial" w:cs="Arial"/>
          <w:b/>
          <w:color w:val="000000"/>
          <w:sz w:val="22"/>
          <w:szCs w:val="22"/>
          <w:lang w:eastAsia="es-MX"/>
        </w:rPr>
        <w:t xml:space="preserve"> Hussain Mohamed. On 22 October 2018, Bahrain’s Cassation Court had overturned their death sentences which it had confirmed in 2015 and returned their cases to the Appeal Court for re-examination, based on new evidence. The </w:t>
      </w:r>
      <w:r w:rsidR="00D45000">
        <w:rPr>
          <w:rFonts w:ascii="Arial" w:hAnsi="Arial" w:cs="Arial"/>
          <w:b/>
          <w:color w:val="000000"/>
          <w:sz w:val="22"/>
          <w:szCs w:val="22"/>
          <w:lang w:eastAsia="es-MX"/>
        </w:rPr>
        <w:t>c</w:t>
      </w:r>
      <w:r w:rsidRPr="00D45000">
        <w:rPr>
          <w:rFonts w:ascii="Arial" w:hAnsi="Arial" w:cs="Arial"/>
          <w:b/>
          <w:color w:val="000000"/>
          <w:sz w:val="22"/>
          <w:szCs w:val="22"/>
          <w:lang w:eastAsia="es-MX"/>
        </w:rPr>
        <w:t xml:space="preserve">ase will now go again before the Cassation Court. </w:t>
      </w:r>
    </w:p>
    <w:p w14:paraId="7A4CCD4D" w14:textId="6F6D0891" w:rsidR="00D70D29" w:rsidRPr="00D45000" w:rsidRDefault="00D70D29" w:rsidP="00D45000">
      <w:pPr>
        <w:rPr>
          <w:rFonts w:ascii="Arial" w:hAnsi="Arial" w:cs="Arial"/>
          <w:b/>
          <w:color w:val="000000"/>
          <w:lang w:eastAsia="es-MX"/>
        </w:rPr>
      </w:pPr>
    </w:p>
    <w:p w14:paraId="63732717" w14:textId="77777777" w:rsidR="00D45000" w:rsidRPr="0007751F" w:rsidRDefault="00D45000" w:rsidP="00D45000">
      <w:pPr>
        <w:rPr>
          <w:rFonts w:ascii="Arial" w:hAnsi="Arial" w:cs="Arial"/>
          <w:b/>
          <w:sz w:val="20"/>
          <w:szCs w:val="20"/>
        </w:rPr>
      </w:pPr>
      <w:r w:rsidRPr="0007751F">
        <w:rPr>
          <w:rFonts w:ascii="Arial" w:hAnsi="Arial" w:cs="Arial"/>
          <w:b/>
          <w:sz w:val="20"/>
          <w:szCs w:val="20"/>
        </w:rPr>
        <w:t xml:space="preserve">TAKE ACTION: </w:t>
      </w:r>
    </w:p>
    <w:p w14:paraId="53AF77CB" w14:textId="77777777" w:rsidR="00D45000" w:rsidRPr="004D1533" w:rsidRDefault="00D45000" w:rsidP="00D4500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9389CE" w14:textId="066E4D85" w:rsidR="00D45000" w:rsidRPr="004D1533" w:rsidRDefault="00D45000" w:rsidP="00D4500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1.15</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9BB06AD" w:rsidR="000106EF" w:rsidRPr="00D45000" w:rsidRDefault="00AF1FE1" w:rsidP="00D45000">
      <w:pPr>
        <w:rPr>
          <w:rFonts w:ascii="Arial" w:hAnsi="Arial" w:cs="Arial"/>
          <w:b/>
          <w:sz w:val="20"/>
          <w:szCs w:val="20"/>
        </w:rPr>
      </w:pPr>
      <w:r w:rsidRPr="00D4500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96BC45E" w14:textId="77777777" w:rsidR="00D45000" w:rsidRDefault="00D45000" w:rsidP="00D45000">
      <w:pPr>
        <w:widowControl w:val="0"/>
        <w:suppressAutoHyphens/>
        <w:rPr>
          <w:rFonts w:ascii="Arial" w:eastAsia="MS Mincho" w:hAnsi="Arial" w:cs="Arial"/>
          <w:b/>
          <w:color w:val="000000"/>
          <w:sz w:val="18"/>
          <w:szCs w:val="18"/>
          <w:lang w:eastAsia="ar-SA"/>
        </w:rPr>
        <w:sectPr w:rsidR="00D45000" w:rsidSect="00D4500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A33AD86" w14:textId="1639FB56" w:rsidR="00F5031D" w:rsidRPr="00D45000" w:rsidRDefault="00F5031D" w:rsidP="00D45000">
      <w:pPr>
        <w:widowControl w:val="0"/>
        <w:suppressAutoHyphens/>
        <w:rPr>
          <w:rFonts w:ascii="Arial" w:eastAsia="MS Mincho" w:hAnsi="Arial" w:cs="Arial"/>
          <w:b/>
          <w:color w:val="000000"/>
          <w:sz w:val="18"/>
          <w:szCs w:val="18"/>
          <w:lang w:eastAsia="ar-SA"/>
        </w:rPr>
      </w:pPr>
      <w:r w:rsidRPr="00D45000">
        <w:rPr>
          <w:rFonts w:ascii="Arial" w:eastAsia="MS Mincho" w:hAnsi="Arial" w:cs="Arial"/>
          <w:b/>
          <w:color w:val="000000"/>
          <w:sz w:val="18"/>
          <w:szCs w:val="18"/>
          <w:lang w:eastAsia="ar-SA"/>
        </w:rPr>
        <w:t>Shaikh Khalid bin Ali Al Khalifa</w:t>
      </w:r>
    </w:p>
    <w:p w14:paraId="1B94C473" w14:textId="77777777" w:rsidR="00F5031D" w:rsidRPr="00D45000" w:rsidRDefault="00F5031D" w:rsidP="00D45000">
      <w:pPr>
        <w:widowControl w:val="0"/>
        <w:suppressAutoHyphens/>
        <w:rPr>
          <w:rFonts w:ascii="Arial" w:eastAsia="MS Mincho" w:hAnsi="Arial" w:cs="Arial"/>
          <w:bCs/>
          <w:color w:val="000000"/>
          <w:sz w:val="18"/>
          <w:szCs w:val="18"/>
          <w:lang w:eastAsia="ar-SA"/>
        </w:rPr>
      </w:pPr>
      <w:r w:rsidRPr="00D45000">
        <w:rPr>
          <w:rFonts w:ascii="Arial" w:eastAsia="MS Mincho" w:hAnsi="Arial" w:cs="Arial"/>
          <w:bCs/>
          <w:color w:val="000000"/>
          <w:sz w:val="18"/>
          <w:szCs w:val="18"/>
          <w:lang w:eastAsia="ar-SA"/>
        </w:rPr>
        <w:t>Minister of Justice and Islamic Affairs</w:t>
      </w:r>
    </w:p>
    <w:p w14:paraId="3541304B" w14:textId="50A089A2" w:rsidR="00F5031D" w:rsidRPr="00D45000" w:rsidRDefault="00F5031D" w:rsidP="00D45000">
      <w:pPr>
        <w:widowControl w:val="0"/>
        <w:suppressAutoHyphens/>
        <w:rPr>
          <w:rFonts w:ascii="Arial" w:eastAsia="MS Mincho" w:hAnsi="Arial" w:cs="Arial"/>
          <w:bCs/>
          <w:color w:val="000000"/>
          <w:sz w:val="18"/>
          <w:szCs w:val="18"/>
          <w:lang w:eastAsia="ar-SA"/>
        </w:rPr>
      </w:pPr>
      <w:r w:rsidRPr="00D45000">
        <w:rPr>
          <w:rFonts w:ascii="Arial" w:eastAsia="MS Mincho" w:hAnsi="Arial" w:cs="Arial"/>
          <w:bCs/>
          <w:color w:val="000000"/>
          <w:sz w:val="18"/>
          <w:szCs w:val="18"/>
          <w:lang w:eastAsia="ar-SA"/>
        </w:rPr>
        <w:t>Ministry of Justice and Islamic Affairs</w:t>
      </w:r>
    </w:p>
    <w:p w14:paraId="20E66FC9" w14:textId="39CCED09" w:rsidR="00F5031D" w:rsidRPr="00D45000" w:rsidRDefault="00F5031D" w:rsidP="00D45000">
      <w:pPr>
        <w:widowControl w:val="0"/>
        <w:suppressAutoHyphens/>
        <w:rPr>
          <w:rFonts w:ascii="Arial" w:eastAsia="MS Mincho" w:hAnsi="Arial" w:cs="Arial"/>
          <w:bCs/>
          <w:color w:val="000000"/>
          <w:sz w:val="18"/>
          <w:szCs w:val="18"/>
          <w:lang w:val="es-ES" w:eastAsia="ar-SA"/>
        </w:rPr>
      </w:pPr>
      <w:r w:rsidRPr="00D45000">
        <w:rPr>
          <w:rFonts w:ascii="Arial" w:eastAsia="MS Mincho" w:hAnsi="Arial" w:cs="Arial"/>
          <w:bCs/>
          <w:color w:val="000000"/>
          <w:sz w:val="18"/>
          <w:szCs w:val="18"/>
          <w:lang w:val="es-ES" w:eastAsia="ar-SA"/>
        </w:rPr>
        <w:t xml:space="preserve">P. O. Box 450, al-Manama, </w:t>
      </w:r>
      <w:proofErr w:type="spellStart"/>
      <w:r w:rsidRPr="00D45000">
        <w:rPr>
          <w:rFonts w:ascii="Arial" w:eastAsia="MS Mincho" w:hAnsi="Arial" w:cs="Arial"/>
          <w:bCs/>
          <w:color w:val="000000"/>
          <w:sz w:val="18"/>
          <w:szCs w:val="18"/>
          <w:lang w:val="es-ES" w:eastAsia="ar-SA"/>
        </w:rPr>
        <w:t>Bahrain</w:t>
      </w:r>
      <w:proofErr w:type="spellEnd"/>
    </w:p>
    <w:p w14:paraId="1C6F3727" w14:textId="71EF8F1C" w:rsidR="00F5031D" w:rsidRPr="00D45000" w:rsidRDefault="00F5031D" w:rsidP="00D45000">
      <w:pPr>
        <w:widowControl w:val="0"/>
        <w:suppressAutoHyphens/>
        <w:rPr>
          <w:rFonts w:ascii="Arial" w:eastAsia="MS Mincho" w:hAnsi="Arial" w:cs="Arial"/>
          <w:bCs/>
          <w:color w:val="000000"/>
          <w:sz w:val="18"/>
          <w:szCs w:val="18"/>
          <w:lang w:eastAsia="ar-SA"/>
        </w:rPr>
      </w:pPr>
      <w:r w:rsidRPr="00D45000">
        <w:rPr>
          <w:rFonts w:ascii="Arial" w:eastAsia="MS Mincho" w:hAnsi="Arial" w:cs="Arial"/>
          <w:bCs/>
          <w:color w:val="000000"/>
          <w:sz w:val="18"/>
          <w:szCs w:val="18"/>
          <w:lang w:eastAsia="ar-SA"/>
        </w:rPr>
        <w:t>Fax: +973 1753 1284</w:t>
      </w:r>
      <w:r w:rsidR="00D45000" w:rsidRPr="00D45000">
        <w:rPr>
          <w:rFonts w:ascii="Arial" w:eastAsia="MS Mincho" w:hAnsi="Arial" w:cs="Arial"/>
          <w:bCs/>
          <w:color w:val="000000"/>
          <w:sz w:val="18"/>
          <w:szCs w:val="18"/>
          <w:lang w:eastAsia="ar-SA"/>
        </w:rPr>
        <w:br/>
      </w:r>
      <w:r w:rsidRPr="00D45000">
        <w:rPr>
          <w:rFonts w:ascii="Arial" w:eastAsia="MS Mincho" w:hAnsi="Arial" w:cs="Arial"/>
          <w:bCs/>
          <w:color w:val="000000"/>
          <w:sz w:val="18"/>
          <w:szCs w:val="18"/>
          <w:lang w:eastAsia="ar-SA"/>
        </w:rPr>
        <w:t xml:space="preserve">Twitter: </w:t>
      </w:r>
      <w:hyperlink r:id="rId13" w:history="1">
        <w:r w:rsidR="00D45000" w:rsidRPr="00D45000">
          <w:rPr>
            <w:rStyle w:val="Hyperlink"/>
            <w:rFonts w:ascii="Arial" w:hAnsi="Arial" w:cs="Arial"/>
            <w:sz w:val="18"/>
            <w:szCs w:val="18"/>
          </w:rPr>
          <w:t>@</w:t>
        </w:r>
        <w:proofErr w:type="spellStart"/>
        <w:r w:rsidR="00D45000" w:rsidRPr="00D45000">
          <w:rPr>
            <w:rStyle w:val="Hyperlink"/>
            <w:rFonts w:ascii="Arial" w:hAnsi="Arial" w:cs="Arial"/>
            <w:sz w:val="18"/>
            <w:szCs w:val="18"/>
          </w:rPr>
          <w:t>Khaled_Bin_Ali</w:t>
        </w:r>
        <w:proofErr w:type="spellEnd"/>
      </w:hyperlink>
    </w:p>
    <w:p w14:paraId="4020D664" w14:textId="46CD88EE" w:rsidR="00D45000" w:rsidRPr="00D45000" w:rsidRDefault="00D45000" w:rsidP="00D45000">
      <w:pPr>
        <w:widowControl w:val="0"/>
        <w:suppressAutoHyphens/>
        <w:rPr>
          <w:rFonts w:ascii="Arial" w:eastAsia="MS Mincho" w:hAnsi="Arial" w:cs="Arial"/>
          <w:bCs/>
          <w:color w:val="000000"/>
          <w:sz w:val="18"/>
          <w:szCs w:val="18"/>
          <w:lang w:eastAsia="ar-SA"/>
        </w:rPr>
      </w:pPr>
    </w:p>
    <w:p w14:paraId="498E9D46" w14:textId="77777777" w:rsidR="00D45000" w:rsidRDefault="00D45000" w:rsidP="00D45000">
      <w:pPr>
        <w:widowControl w:val="0"/>
        <w:suppressAutoHyphens/>
        <w:rPr>
          <w:rStyle w:val="Strong"/>
          <w:rFonts w:ascii="Arial" w:hAnsi="Arial" w:cs="Arial"/>
          <w:sz w:val="18"/>
          <w:szCs w:val="18"/>
        </w:rPr>
      </w:pPr>
    </w:p>
    <w:p w14:paraId="560ADAB1" w14:textId="530A348B" w:rsidR="00D45000" w:rsidRPr="00D45000" w:rsidRDefault="00D45000" w:rsidP="00D45000">
      <w:pPr>
        <w:widowControl w:val="0"/>
        <w:suppressAutoHyphens/>
        <w:rPr>
          <w:rFonts w:ascii="Arial" w:eastAsia="MS Mincho" w:hAnsi="Arial" w:cs="Arial"/>
          <w:bCs/>
          <w:color w:val="000000"/>
          <w:sz w:val="18"/>
          <w:szCs w:val="18"/>
          <w:lang w:eastAsia="ar-SA"/>
        </w:rPr>
      </w:pPr>
      <w:r w:rsidRPr="00D45000">
        <w:rPr>
          <w:rStyle w:val="Strong"/>
          <w:rFonts w:ascii="Arial" w:hAnsi="Arial" w:cs="Arial"/>
          <w:sz w:val="18"/>
          <w:szCs w:val="18"/>
        </w:rPr>
        <w:t xml:space="preserve">Ambassador Shaikh Abdullah bin </w:t>
      </w:r>
      <w:proofErr w:type="spellStart"/>
      <w:r w:rsidRPr="00D45000">
        <w:rPr>
          <w:rStyle w:val="Strong"/>
          <w:rFonts w:ascii="Arial" w:hAnsi="Arial" w:cs="Arial"/>
          <w:sz w:val="18"/>
          <w:szCs w:val="18"/>
        </w:rPr>
        <w:t>Rashed</w:t>
      </w:r>
      <w:proofErr w:type="spellEnd"/>
      <w:r w:rsidRPr="00D45000">
        <w:rPr>
          <w:rStyle w:val="Strong"/>
          <w:rFonts w:ascii="Arial" w:hAnsi="Arial" w:cs="Arial"/>
          <w:sz w:val="18"/>
          <w:szCs w:val="18"/>
        </w:rPr>
        <w:t xml:space="preserve"> bin Abdullah Al Khalifa</w:t>
      </w:r>
      <w:r w:rsidRPr="00D45000">
        <w:rPr>
          <w:rFonts w:ascii="Arial" w:hAnsi="Arial" w:cs="Arial"/>
          <w:b/>
          <w:bCs/>
          <w:sz w:val="18"/>
          <w:szCs w:val="18"/>
        </w:rPr>
        <w:br/>
      </w:r>
      <w:r w:rsidRPr="00D45000">
        <w:rPr>
          <w:rFonts w:ascii="Arial" w:hAnsi="Arial" w:cs="Arial"/>
          <w:sz w:val="18"/>
          <w:szCs w:val="18"/>
        </w:rPr>
        <w:t>Embassy of the Kingdom of Bahrain</w:t>
      </w:r>
      <w:r w:rsidRPr="00D45000">
        <w:rPr>
          <w:rFonts w:ascii="Arial" w:hAnsi="Arial" w:cs="Arial"/>
          <w:sz w:val="18"/>
          <w:szCs w:val="18"/>
        </w:rPr>
        <w:br/>
        <w:t>3502 International Drive NW, Washington DC 20008</w:t>
      </w:r>
      <w:r w:rsidRPr="00D45000">
        <w:rPr>
          <w:rFonts w:ascii="Arial" w:hAnsi="Arial" w:cs="Arial"/>
          <w:sz w:val="18"/>
          <w:szCs w:val="18"/>
        </w:rPr>
        <w:br/>
        <w:t>Phone: 202 342 1111 I Fax: 202 362 2192</w:t>
      </w:r>
      <w:r w:rsidRPr="00D45000">
        <w:rPr>
          <w:rFonts w:ascii="Arial" w:hAnsi="Arial" w:cs="Arial"/>
          <w:sz w:val="18"/>
          <w:szCs w:val="18"/>
        </w:rPr>
        <w:br/>
        <w:t xml:space="preserve">Email: </w:t>
      </w:r>
      <w:hyperlink r:id="rId14" w:history="1">
        <w:r w:rsidRPr="00D45000">
          <w:rPr>
            <w:rStyle w:val="Hyperlink"/>
            <w:rFonts w:ascii="Arial" w:hAnsi="Arial" w:cs="Arial"/>
            <w:sz w:val="18"/>
            <w:szCs w:val="18"/>
          </w:rPr>
          <w:t>ambsecretary@bahrainembassy.org</w:t>
        </w:r>
      </w:hyperlink>
      <w:r w:rsidRPr="00D45000">
        <w:rPr>
          <w:rFonts w:ascii="Arial" w:hAnsi="Arial" w:cs="Arial"/>
          <w:sz w:val="18"/>
          <w:szCs w:val="18"/>
        </w:rPr>
        <w:br/>
        <w:t xml:space="preserve">Twitter: </w:t>
      </w:r>
      <w:hyperlink r:id="rId15" w:history="1">
        <w:r w:rsidRPr="00D45000">
          <w:rPr>
            <w:rStyle w:val="Hyperlink"/>
            <w:rFonts w:ascii="Arial" w:hAnsi="Arial" w:cs="Arial"/>
            <w:sz w:val="18"/>
            <w:szCs w:val="18"/>
          </w:rPr>
          <w:t>@</w:t>
        </w:r>
        <w:proofErr w:type="spellStart"/>
        <w:r w:rsidRPr="00D45000">
          <w:rPr>
            <w:rStyle w:val="Hyperlink"/>
            <w:rFonts w:ascii="Arial" w:hAnsi="Arial" w:cs="Arial"/>
            <w:sz w:val="18"/>
            <w:szCs w:val="18"/>
          </w:rPr>
          <w:t>BahrainEmbDC</w:t>
        </w:r>
        <w:proofErr w:type="spellEnd"/>
      </w:hyperlink>
      <w:r w:rsidRPr="00D45000">
        <w:rPr>
          <w:rFonts w:ascii="Arial" w:hAnsi="Arial" w:cs="Arial"/>
          <w:sz w:val="18"/>
          <w:szCs w:val="18"/>
        </w:rPr>
        <w:br/>
        <w:t>Salutation: Dear Ambassador</w:t>
      </w:r>
    </w:p>
    <w:p w14:paraId="67C0304F" w14:textId="77777777" w:rsidR="00D45000" w:rsidRDefault="00D45000" w:rsidP="00D45000">
      <w:pPr>
        <w:widowControl w:val="0"/>
        <w:suppressAutoHyphens/>
        <w:rPr>
          <w:rFonts w:ascii="Arial" w:eastAsia="MS Mincho" w:hAnsi="Arial" w:cs="Arial"/>
          <w:color w:val="000000"/>
          <w:sz w:val="18"/>
          <w:szCs w:val="18"/>
          <w:lang w:eastAsia="ar-SA"/>
        </w:rPr>
        <w:sectPr w:rsidR="00D45000" w:rsidSect="00D45000">
          <w:type w:val="continuous"/>
          <w:pgSz w:w="12240" w:h="15840" w:code="1"/>
          <w:pgMar w:top="720" w:right="720" w:bottom="1800" w:left="720" w:header="0" w:footer="567" w:gutter="0"/>
          <w:cols w:num="2" w:space="567"/>
          <w:titlePg/>
          <w:docGrid w:linePitch="360"/>
        </w:sectPr>
      </w:pPr>
    </w:p>
    <w:p w14:paraId="71A39FF7" w14:textId="6E60472D" w:rsidR="00F5031D" w:rsidRPr="00D45000" w:rsidRDefault="00F5031D" w:rsidP="00D45000">
      <w:pPr>
        <w:widowControl w:val="0"/>
        <w:suppressAutoHyphens/>
        <w:rPr>
          <w:rFonts w:ascii="Arial" w:eastAsia="MS Mincho" w:hAnsi="Arial" w:cs="Arial"/>
          <w:color w:val="000000"/>
          <w:sz w:val="20"/>
          <w:szCs w:val="20"/>
          <w:lang w:eastAsia="ar-SA"/>
        </w:rPr>
      </w:pPr>
      <w:r w:rsidRPr="00D45000">
        <w:rPr>
          <w:rFonts w:ascii="Arial" w:eastAsia="MS Mincho" w:hAnsi="Arial" w:cs="Arial"/>
          <w:color w:val="000000"/>
          <w:sz w:val="20"/>
          <w:szCs w:val="20"/>
          <w:lang w:eastAsia="ar-SA"/>
        </w:rPr>
        <w:t>Your Excellency,</w:t>
      </w:r>
    </w:p>
    <w:p w14:paraId="2D3CCDE7" w14:textId="77777777" w:rsidR="00F5031D" w:rsidRPr="00D45000" w:rsidRDefault="00F5031D" w:rsidP="00D45000">
      <w:pPr>
        <w:widowControl w:val="0"/>
        <w:suppressAutoHyphens/>
        <w:rPr>
          <w:rFonts w:ascii="Arial" w:eastAsia="MS Mincho" w:hAnsi="Arial" w:cs="Arial"/>
          <w:color w:val="000000"/>
          <w:sz w:val="20"/>
          <w:szCs w:val="20"/>
          <w:lang w:eastAsia="ar-SA"/>
        </w:rPr>
      </w:pPr>
    </w:p>
    <w:p w14:paraId="10B3E479" w14:textId="77777777" w:rsidR="00F5031D" w:rsidRPr="00D45000" w:rsidRDefault="00F5031D" w:rsidP="00D45000">
      <w:pPr>
        <w:widowControl w:val="0"/>
        <w:suppressAutoHyphens/>
        <w:jc w:val="both"/>
        <w:rPr>
          <w:rFonts w:ascii="Arial" w:eastAsia="MS Mincho" w:hAnsi="Arial" w:cs="Arial"/>
          <w:color w:val="000000"/>
          <w:sz w:val="20"/>
          <w:szCs w:val="20"/>
          <w:lang w:eastAsia="ar-SA"/>
        </w:rPr>
      </w:pPr>
      <w:r w:rsidRPr="00D45000">
        <w:rPr>
          <w:rFonts w:ascii="Arial" w:eastAsia="MS Mincho" w:hAnsi="Arial" w:cs="Arial"/>
          <w:color w:val="000000"/>
          <w:sz w:val="20"/>
          <w:szCs w:val="20"/>
          <w:lang w:eastAsia="ar-SA"/>
        </w:rPr>
        <w:t xml:space="preserve">On 8 January 2020, the High Criminal Court of Appeal upheld the convictions and death sentences of </w:t>
      </w:r>
      <w:bookmarkStart w:id="1" w:name="_Hlk26197226"/>
      <w:r w:rsidRPr="00D45000">
        <w:rPr>
          <w:rFonts w:ascii="Arial" w:eastAsia="MS Mincho" w:hAnsi="Arial" w:cs="Arial"/>
          <w:bCs/>
          <w:color w:val="000000"/>
          <w:sz w:val="20"/>
          <w:szCs w:val="20"/>
          <w:lang w:eastAsia="ar-SA"/>
        </w:rPr>
        <w:t xml:space="preserve">Hussain Ali </w:t>
      </w:r>
      <w:proofErr w:type="spellStart"/>
      <w:r w:rsidRPr="00D45000">
        <w:rPr>
          <w:rFonts w:ascii="Arial" w:eastAsia="MS Mincho" w:hAnsi="Arial" w:cs="Arial"/>
          <w:bCs/>
          <w:color w:val="000000"/>
          <w:sz w:val="20"/>
          <w:szCs w:val="20"/>
          <w:lang w:eastAsia="ar-SA"/>
        </w:rPr>
        <w:t>Moosa</w:t>
      </w:r>
      <w:proofErr w:type="spellEnd"/>
      <w:r w:rsidRPr="00D45000">
        <w:rPr>
          <w:rFonts w:ascii="Arial" w:eastAsia="MS Mincho" w:hAnsi="Arial" w:cs="Arial"/>
          <w:bCs/>
          <w:color w:val="000000"/>
          <w:sz w:val="20"/>
          <w:szCs w:val="20"/>
          <w:lang w:eastAsia="ar-SA"/>
        </w:rPr>
        <w:t xml:space="preserve"> Hussain Mohamed</w:t>
      </w:r>
      <w:bookmarkEnd w:id="1"/>
      <w:r w:rsidRPr="00D45000">
        <w:rPr>
          <w:rFonts w:ascii="Arial" w:eastAsia="MS Mincho" w:hAnsi="Arial" w:cs="Arial"/>
          <w:color w:val="000000"/>
          <w:sz w:val="20"/>
          <w:szCs w:val="20"/>
          <w:lang w:eastAsia="ar-SA"/>
        </w:rPr>
        <w:t xml:space="preserve"> and </w:t>
      </w:r>
      <w:r w:rsidRPr="00D45000">
        <w:rPr>
          <w:rFonts w:ascii="Arial" w:eastAsia="MS Mincho" w:hAnsi="Arial" w:cs="Arial"/>
          <w:bCs/>
          <w:color w:val="000000"/>
          <w:sz w:val="20"/>
          <w:szCs w:val="20"/>
          <w:lang w:eastAsia="ar-SA"/>
        </w:rPr>
        <w:t xml:space="preserve">Mohamed Ramadhan Issa Ali Hussain, </w:t>
      </w:r>
      <w:r w:rsidRPr="00D45000">
        <w:rPr>
          <w:rFonts w:ascii="Arial" w:eastAsia="MS Mincho" w:hAnsi="Arial" w:cs="Arial"/>
          <w:color w:val="000000"/>
          <w:sz w:val="20"/>
          <w:szCs w:val="20"/>
          <w:lang w:eastAsia="ar-SA"/>
        </w:rPr>
        <w:t xml:space="preserve">which followed an unfair trial and were primarily based on a “confession” extracted under torture. </w:t>
      </w:r>
    </w:p>
    <w:p w14:paraId="6050A95B" w14:textId="77777777" w:rsidR="00F5031D" w:rsidRPr="00D45000" w:rsidRDefault="00F5031D" w:rsidP="00D45000">
      <w:pPr>
        <w:widowControl w:val="0"/>
        <w:suppressAutoHyphens/>
        <w:jc w:val="both"/>
        <w:rPr>
          <w:rFonts w:ascii="Arial" w:eastAsia="MS Mincho" w:hAnsi="Arial" w:cs="Arial"/>
          <w:color w:val="000000"/>
          <w:sz w:val="20"/>
          <w:szCs w:val="20"/>
          <w:lang w:eastAsia="ar-SA"/>
        </w:rPr>
      </w:pPr>
    </w:p>
    <w:p w14:paraId="28CB1E23" w14:textId="44E6AAD1" w:rsidR="00F5031D" w:rsidRPr="00D45000" w:rsidRDefault="00F5031D" w:rsidP="00D45000">
      <w:pPr>
        <w:widowControl w:val="0"/>
        <w:suppressAutoHyphens/>
        <w:jc w:val="both"/>
        <w:rPr>
          <w:rFonts w:ascii="Arial" w:eastAsia="MS Mincho" w:hAnsi="Arial" w:cs="Arial"/>
          <w:color w:val="000000"/>
          <w:sz w:val="20"/>
          <w:szCs w:val="20"/>
          <w:lang w:eastAsia="ar-SA"/>
        </w:rPr>
      </w:pPr>
      <w:r w:rsidRPr="00D45000">
        <w:rPr>
          <w:rFonts w:ascii="Arial" w:eastAsia="MS Mincho" w:hAnsi="Arial" w:cs="Arial"/>
          <w:color w:val="000000"/>
          <w:sz w:val="20"/>
          <w:szCs w:val="20"/>
          <w:lang w:eastAsia="ar-SA"/>
        </w:rPr>
        <w:t xml:space="preserve">In 2014, Hussain Ali </w:t>
      </w:r>
      <w:proofErr w:type="spellStart"/>
      <w:r w:rsidRPr="00D45000">
        <w:rPr>
          <w:rFonts w:ascii="Arial" w:eastAsia="MS Mincho" w:hAnsi="Arial" w:cs="Arial"/>
          <w:color w:val="000000"/>
          <w:sz w:val="20"/>
          <w:szCs w:val="20"/>
          <w:lang w:eastAsia="ar-SA"/>
        </w:rPr>
        <w:t>Moosa</w:t>
      </w:r>
      <w:proofErr w:type="spellEnd"/>
      <w:r w:rsidRPr="00D45000">
        <w:rPr>
          <w:rFonts w:ascii="Arial" w:eastAsia="MS Mincho" w:hAnsi="Arial" w:cs="Arial"/>
          <w:color w:val="000000"/>
          <w:sz w:val="20"/>
          <w:szCs w:val="20"/>
          <w:lang w:eastAsia="ar-SA"/>
        </w:rPr>
        <w:t xml:space="preserve"> and Mohamed Ramadhan were sentenced to death for the killing of a policeman. On 16 November 2015, the Court of Cassation confirmed the death sentences. However, in 2018, the Special Investigation Unit (SIU) brought forward new medical evidence confirming that the two men had been subjected to torture, </w:t>
      </w:r>
      <w:proofErr w:type="gramStart"/>
      <w:r w:rsidRPr="00D45000">
        <w:rPr>
          <w:rFonts w:ascii="Arial" w:eastAsia="MS Mincho" w:hAnsi="Arial" w:cs="Arial"/>
          <w:color w:val="000000"/>
          <w:sz w:val="20"/>
          <w:szCs w:val="20"/>
          <w:lang w:eastAsia="ar-SA"/>
        </w:rPr>
        <w:t>as a means to</w:t>
      </w:r>
      <w:proofErr w:type="gramEnd"/>
      <w:r w:rsidRPr="00D45000">
        <w:rPr>
          <w:rFonts w:ascii="Arial" w:eastAsia="MS Mincho" w:hAnsi="Arial" w:cs="Arial"/>
          <w:color w:val="000000"/>
          <w:sz w:val="20"/>
          <w:szCs w:val="20"/>
          <w:lang w:eastAsia="ar-SA"/>
        </w:rPr>
        <w:t xml:space="preserve"> extract the confession on which the sentence was primarily based. As a result, the Bahraini Court of Cassation overturned the death sentences, pending a review by the High Criminal Court of Appeal under a new panel of judges. </w:t>
      </w:r>
    </w:p>
    <w:p w14:paraId="134FF292" w14:textId="77777777" w:rsidR="00F5031D" w:rsidRPr="00D45000" w:rsidRDefault="00F5031D" w:rsidP="00D45000">
      <w:pPr>
        <w:widowControl w:val="0"/>
        <w:suppressAutoHyphens/>
        <w:jc w:val="both"/>
        <w:rPr>
          <w:rFonts w:ascii="Arial" w:eastAsia="MS Mincho" w:hAnsi="Arial" w:cs="Arial"/>
          <w:color w:val="000000"/>
          <w:sz w:val="20"/>
          <w:szCs w:val="20"/>
          <w:lang w:eastAsia="ar-SA"/>
        </w:rPr>
      </w:pPr>
    </w:p>
    <w:p w14:paraId="7D1973F2" w14:textId="3DD82B7E" w:rsidR="00F5031D" w:rsidRPr="00D45000" w:rsidRDefault="00D45000" w:rsidP="00D45000">
      <w:pPr>
        <w:widowControl w:val="0"/>
        <w:suppressAutoHyphens/>
        <w:jc w:val="both"/>
        <w:rPr>
          <w:rFonts w:ascii="Arial" w:eastAsia="MS Mincho" w:hAnsi="Arial" w:cs="Arial"/>
          <w:bCs/>
          <w:color w:val="000000"/>
          <w:sz w:val="20"/>
          <w:szCs w:val="20"/>
          <w:lang w:eastAsia="ar-SA"/>
        </w:rPr>
      </w:pPr>
      <w:bookmarkStart w:id="2" w:name="_Hlk26781311"/>
      <w:r>
        <w:rPr>
          <w:rFonts w:ascii="Arial" w:eastAsia="MS Mincho" w:hAnsi="Arial" w:cs="Arial"/>
          <w:bCs/>
          <w:color w:val="000000"/>
          <w:sz w:val="20"/>
          <w:szCs w:val="20"/>
          <w:lang w:eastAsia="ar-SA"/>
        </w:rPr>
        <w:t>I</w:t>
      </w:r>
      <w:r w:rsidR="00F5031D" w:rsidRPr="00D45000">
        <w:rPr>
          <w:rFonts w:ascii="Arial" w:eastAsia="MS Mincho" w:hAnsi="Arial" w:cs="Arial"/>
          <w:bCs/>
          <w:color w:val="000000"/>
          <w:sz w:val="20"/>
          <w:szCs w:val="20"/>
          <w:lang w:eastAsia="ar-SA"/>
        </w:rPr>
        <w:t xml:space="preserve"> call on Bahraini authorities to </w:t>
      </w:r>
      <w:bookmarkStart w:id="3" w:name="_Hlk26779395"/>
      <w:r w:rsidR="00F5031D" w:rsidRPr="00D45000">
        <w:rPr>
          <w:rFonts w:ascii="Arial" w:eastAsia="MS Mincho" w:hAnsi="Arial" w:cs="Arial"/>
          <w:bCs/>
          <w:color w:val="000000"/>
          <w:sz w:val="20"/>
          <w:szCs w:val="20"/>
          <w:lang w:eastAsia="ar-SA"/>
        </w:rPr>
        <w:t xml:space="preserve">quash the conviction and death sentences of Hussain Ali </w:t>
      </w:r>
      <w:proofErr w:type="spellStart"/>
      <w:r w:rsidR="00F5031D" w:rsidRPr="00D45000">
        <w:rPr>
          <w:rFonts w:ascii="Arial" w:eastAsia="MS Mincho" w:hAnsi="Arial" w:cs="Arial"/>
          <w:bCs/>
          <w:color w:val="000000"/>
          <w:sz w:val="20"/>
          <w:szCs w:val="20"/>
          <w:lang w:eastAsia="ar-SA"/>
        </w:rPr>
        <w:t>Moosa</w:t>
      </w:r>
      <w:proofErr w:type="spellEnd"/>
      <w:r w:rsidR="00F5031D" w:rsidRPr="00D45000">
        <w:rPr>
          <w:rFonts w:ascii="Arial" w:eastAsia="MS Mincho" w:hAnsi="Arial" w:cs="Arial"/>
          <w:bCs/>
          <w:color w:val="000000"/>
          <w:sz w:val="20"/>
          <w:szCs w:val="20"/>
          <w:lang w:eastAsia="ar-SA"/>
        </w:rPr>
        <w:t xml:space="preserve"> Hussain Mohamed and Mohamed Ramadhan Issa Ali Hussain as </w:t>
      </w:r>
      <w:r>
        <w:rPr>
          <w:rFonts w:ascii="Arial" w:eastAsia="MS Mincho" w:hAnsi="Arial" w:cs="Arial"/>
          <w:bCs/>
          <w:color w:val="000000"/>
          <w:sz w:val="20"/>
          <w:szCs w:val="20"/>
          <w:lang w:eastAsia="ar-SA"/>
        </w:rPr>
        <w:t>I</w:t>
      </w:r>
      <w:r w:rsidR="00F5031D" w:rsidRPr="00D45000">
        <w:rPr>
          <w:rFonts w:ascii="Arial" w:eastAsia="MS Mincho" w:hAnsi="Arial" w:cs="Arial"/>
          <w:bCs/>
          <w:color w:val="000000"/>
          <w:sz w:val="20"/>
          <w:szCs w:val="20"/>
          <w:lang w:eastAsia="ar-SA"/>
        </w:rPr>
        <w:t xml:space="preserve"> believe that their trial was unfair, did not fully comply with international fair trial standards and relied on evidence obtained under torture. Also, </w:t>
      </w:r>
      <w:r>
        <w:rPr>
          <w:rFonts w:ascii="Arial" w:eastAsia="MS Mincho" w:hAnsi="Arial" w:cs="Arial"/>
          <w:bCs/>
          <w:color w:val="000000"/>
          <w:sz w:val="20"/>
          <w:szCs w:val="20"/>
          <w:lang w:eastAsia="ar-SA"/>
        </w:rPr>
        <w:t>I</w:t>
      </w:r>
      <w:r w:rsidR="00F5031D" w:rsidRPr="00D45000">
        <w:rPr>
          <w:rFonts w:ascii="Arial" w:eastAsia="MS Mincho" w:hAnsi="Arial" w:cs="Arial"/>
          <w:bCs/>
          <w:color w:val="000000"/>
          <w:sz w:val="20"/>
          <w:szCs w:val="20"/>
          <w:lang w:eastAsia="ar-SA"/>
        </w:rPr>
        <w:t xml:space="preserve"> call on </w:t>
      </w:r>
      <w:r>
        <w:rPr>
          <w:rFonts w:ascii="Arial" w:eastAsia="MS Mincho" w:hAnsi="Arial" w:cs="Arial"/>
          <w:bCs/>
          <w:color w:val="000000"/>
          <w:sz w:val="20"/>
          <w:szCs w:val="20"/>
          <w:lang w:eastAsia="ar-SA"/>
        </w:rPr>
        <w:t>you</w:t>
      </w:r>
      <w:r w:rsidR="00F5031D" w:rsidRPr="00D45000">
        <w:rPr>
          <w:rFonts w:ascii="Arial" w:eastAsia="MS Mincho" w:hAnsi="Arial" w:cs="Arial"/>
          <w:bCs/>
          <w:color w:val="000000"/>
          <w:sz w:val="20"/>
          <w:szCs w:val="20"/>
          <w:lang w:eastAsia="ar-SA"/>
        </w:rPr>
        <w:t xml:space="preserve"> to ensure that all those suspected of the torture of the two men are held accountable and to guarantee the two men reparations including restitution, compensation, rehabilitation, satisfaction and guarantees of non-repetition. </w:t>
      </w:r>
      <w:bookmarkEnd w:id="3"/>
      <w:r>
        <w:rPr>
          <w:rFonts w:ascii="Arial" w:eastAsia="MS Mincho" w:hAnsi="Arial" w:cs="Arial"/>
          <w:bCs/>
          <w:color w:val="000000"/>
          <w:sz w:val="20"/>
          <w:szCs w:val="20"/>
          <w:lang w:eastAsia="ar-SA"/>
        </w:rPr>
        <w:t>I</w:t>
      </w:r>
      <w:r w:rsidR="00F5031D" w:rsidRPr="00D45000">
        <w:rPr>
          <w:rFonts w:ascii="Arial" w:eastAsia="MS Mincho" w:hAnsi="Arial" w:cs="Arial"/>
          <w:bCs/>
          <w:color w:val="000000"/>
          <w:sz w:val="20"/>
          <w:szCs w:val="20"/>
          <w:lang w:eastAsia="ar-SA"/>
        </w:rPr>
        <w:t xml:space="preserve"> acknowledge the authorities’ duty to prevent crime and bring those responsible to justice but emphasize that this should always be done in accordance with Bahrain’s international human rights obligations; and urge Bahrain to commute all death sentences to terms of imprisonment and immediately establish an official moratorium on executions with a view to abolishing the death penalty.</w:t>
      </w:r>
    </w:p>
    <w:bookmarkEnd w:id="2"/>
    <w:p w14:paraId="548211DC" w14:textId="77777777" w:rsidR="00F5031D" w:rsidRPr="00D45000" w:rsidRDefault="00F5031D" w:rsidP="00D45000">
      <w:pPr>
        <w:widowControl w:val="0"/>
        <w:suppressAutoHyphens/>
        <w:rPr>
          <w:rFonts w:ascii="Arial" w:eastAsia="MS Mincho" w:hAnsi="Arial" w:cs="Arial"/>
          <w:color w:val="000000"/>
          <w:sz w:val="20"/>
          <w:szCs w:val="20"/>
          <w:lang w:eastAsia="ar-SA"/>
        </w:rPr>
      </w:pPr>
    </w:p>
    <w:p w14:paraId="2B2C0038" w14:textId="1CF40402" w:rsidR="00D70D29" w:rsidRPr="00D45000" w:rsidRDefault="00F5031D" w:rsidP="00D45000">
      <w:pPr>
        <w:rPr>
          <w:rFonts w:ascii="Arial" w:hAnsi="Arial" w:cs="Arial"/>
          <w:sz w:val="20"/>
          <w:szCs w:val="20"/>
        </w:rPr>
      </w:pPr>
      <w:r w:rsidRPr="00D45000">
        <w:rPr>
          <w:rFonts w:ascii="Arial" w:eastAsia="MS Mincho" w:hAnsi="Arial" w:cs="Arial"/>
          <w:color w:val="000000"/>
          <w:sz w:val="20"/>
          <w:szCs w:val="20"/>
          <w:lang w:eastAsia="ar-SA"/>
        </w:rPr>
        <w:t>Yours sincerely</w:t>
      </w:r>
    </w:p>
    <w:p w14:paraId="4DE835C7" w14:textId="77777777" w:rsidR="00D70D29" w:rsidRPr="00D45000" w:rsidRDefault="00D70D29" w:rsidP="00D45000">
      <w:pPr>
        <w:rPr>
          <w:rFonts w:ascii="Arial" w:hAnsi="Arial" w:cs="Arial"/>
          <w:b/>
          <w:sz w:val="20"/>
          <w:szCs w:val="20"/>
        </w:rPr>
      </w:pPr>
    </w:p>
    <w:p w14:paraId="76BFCE75" w14:textId="376043BC" w:rsidR="00D70D29" w:rsidRPr="00D45000" w:rsidRDefault="00D70D29" w:rsidP="00D45000">
      <w:pPr>
        <w:rPr>
          <w:rFonts w:ascii="Arial" w:hAnsi="Arial" w:cs="Arial"/>
          <w:b/>
          <w:sz w:val="20"/>
          <w:szCs w:val="20"/>
        </w:rPr>
      </w:pPr>
    </w:p>
    <w:p w14:paraId="03134610" w14:textId="15738139" w:rsidR="00D70D29" w:rsidRPr="00D45000" w:rsidRDefault="00D70D29" w:rsidP="00D45000">
      <w:pPr>
        <w:rPr>
          <w:rFonts w:ascii="Arial" w:hAnsi="Arial" w:cs="Arial"/>
          <w:b/>
          <w:sz w:val="20"/>
          <w:szCs w:val="20"/>
        </w:rPr>
      </w:pPr>
    </w:p>
    <w:p w14:paraId="0B311E09" w14:textId="7659FDD5" w:rsidR="00D70D29" w:rsidRPr="00D45000" w:rsidRDefault="00D70D29" w:rsidP="00D45000">
      <w:pPr>
        <w:rPr>
          <w:rFonts w:ascii="Arial" w:hAnsi="Arial" w:cs="Arial"/>
          <w:b/>
          <w:sz w:val="20"/>
          <w:szCs w:val="20"/>
        </w:rPr>
      </w:pPr>
    </w:p>
    <w:p w14:paraId="62CE69D8" w14:textId="040BBC18" w:rsidR="00D70D29" w:rsidRPr="00D45000" w:rsidRDefault="00865735" w:rsidP="00D45000">
      <w:pPr>
        <w:rPr>
          <w:rFonts w:ascii="Arial" w:hAnsi="Arial" w:cs="Arial"/>
          <w:b/>
          <w:sz w:val="20"/>
          <w:szCs w:val="20"/>
        </w:rPr>
      </w:pPr>
      <w:r w:rsidRPr="00D45000">
        <w:rPr>
          <w:rFonts w:ascii="Arial" w:hAnsi="Arial" w:cs="Arial"/>
          <w:b/>
          <w:sz w:val="20"/>
          <w:szCs w:val="20"/>
        </w:rPr>
        <w:br w:type="page"/>
      </w:r>
    </w:p>
    <w:p w14:paraId="0A23F5D1" w14:textId="5C03F406" w:rsidR="0054186C" w:rsidRPr="00D45000" w:rsidRDefault="0054186C" w:rsidP="00D45000">
      <w:pPr>
        <w:pStyle w:val="AIBoxHeading"/>
        <w:spacing w:line="240" w:lineRule="auto"/>
        <w:rPr>
          <w:rFonts w:ascii="Arial" w:hAnsi="Arial" w:cs="Arial"/>
          <w:szCs w:val="32"/>
        </w:rPr>
      </w:pPr>
      <w:r w:rsidRPr="00D45000">
        <w:rPr>
          <w:rFonts w:ascii="Arial" w:hAnsi="Arial" w:cs="Arial"/>
          <w:szCs w:val="32"/>
        </w:rPr>
        <w:lastRenderedPageBreak/>
        <w:t>Additional information</w:t>
      </w:r>
    </w:p>
    <w:p w14:paraId="6247DBF4" w14:textId="77777777" w:rsidR="0054186C" w:rsidRPr="00D45000" w:rsidRDefault="0054186C" w:rsidP="00D45000">
      <w:pPr>
        <w:jc w:val="both"/>
        <w:rPr>
          <w:rFonts w:ascii="Arial" w:hAnsi="Arial" w:cs="Arial"/>
        </w:rPr>
      </w:pPr>
    </w:p>
    <w:p w14:paraId="2982B429" w14:textId="77777777" w:rsidR="00F5031D" w:rsidRPr="00D45000" w:rsidRDefault="00F5031D" w:rsidP="00D45000">
      <w:pPr>
        <w:widowControl w:val="0"/>
        <w:suppressAutoHyphens/>
        <w:spacing w:after="240"/>
        <w:jc w:val="both"/>
        <w:rPr>
          <w:rFonts w:ascii="Arial" w:eastAsia="MS Mincho" w:hAnsi="Arial" w:cs="Arial"/>
          <w:color w:val="000000"/>
          <w:sz w:val="20"/>
          <w:szCs w:val="20"/>
          <w:lang w:eastAsia="en-US"/>
        </w:rPr>
      </w:pPr>
      <w:r w:rsidRPr="00D45000">
        <w:rPr>
          <w:rFonts w:ascii="Arial" w:eastAsia="MS Mincho" w:hAnsi="Arial" w:cs="Arial"/>
          <w:color w:val="000000"/>
          <w:sz w:val="20"/>
          <w:szCs w:val="20"/>
          <w:lang w:eastAsia="en-US"/>
        </w:rPr>
        <w:t>On 8 January 2020, the conviction and death sentences of the two men were upheld in presence of representatives of the EU, US, UK France and Germany. The case will now go again before the Court of Cassation.</w:t>
      </w:r>
    </w:p>
    <w:p w14:paraId="2318F10F" w14:textId="1A274357" w:rsidR="00F5031D" w:rsidRPr="00D45000" w:rsidRDefault="00F5031D" w:rsidP="00D45000">
      <w:pPr>
        <w:widowControl w:val="0"/>
        <w:suppressAutoHyphens/>
        <w:spacing w:after="240"/>
        <w:jc w:val="both"/>
        <w:rPr>
          <w:rFonts w:ascii="Arial" w:eastAsia="MS Mincho" w:hAnsi="Arial" w:cs="Arial"/>
          <w:color w:val="000000"/>
          <w:sz w:val="20"/>
          <w:szCs w:val="20"/>
          <w:lang w:eastAsia="en-US"/>
        </w:rPr>
      </w:pPr>
      <w:r w:rsidRPr="00D45000">
        <w:rPr>
          <w:rFonts w:ascii="Arial" w:eastAsia="MS Mincho" w:hAnsi="Arial" w:cs="Arial"/>
          <w:color w:val="000000"/>
          <w:sz w:val="20"/>
          <w:szCs w:val="20"/>
          <w:lang w:eastAsia="en-US"/>
        </w:rPr>
        <w:t xml:space="preserve">On 25 December 2019, Jaw prison authorities told Hussain Ali </w:t>
      </w:r>
      <w:proofErr w:type="spellStart"/>
      <w:r w:rsidRPr="00D45000">
        <w:rPr>
          <w:rFonts w:ascii="Arial" w:eastAsia="MS Mincho" w:hAnsi="Arial" w:cs="Arial"/>
          <w:color w:val="000000"/>
          <w:sz w:val="20"/>
          <w:szCs w:val="20"/>
          <w:lang w:eastAsia="en-US"/>
        </w:rPr>
        <w:t>Moosa</w:t>
      </w:r>
      <w:proofErr w:type="spellEnd"/>
      <w:r w:rsidRPr="00D45000">
        <w:rPr>
          <w:rFonts w:ascii="Arial" w:eastAsia="MS Mincho" w:hAnsi="Arial" w:cs="Arial"/>
          <w:color w:val="000000"/>
          <w:sz w:val="20"/>
          <w:szCs w:val="20"/>
          <w:lang w:eastAsia="en-US"/>
        </w:rPr>
        <w:t xml:space="preserve"> and Mohamed Ramadhan to ready themselves to appear that day before the High Criminal Court of Appeal </w:t>
      </w:r>
      <w:proofErr w:type="gramStart"/>
      <w:r w:rsidRPr="00D45000">
        <w:rPr>
          <w:rFonts w:ascii="Arial" w:eastAsia="MS Mincho" w:hAnsi="Arial" w:cs="Arial"/>
          <w:color w:val="000000"/>
          <w:sz w:val="20"/>
          <w:szCs w:val="20"/>
          <w:lang w:eastAsia="en-US"/>
        </w:rPr>
        <w:t>so as to</w:t>
      </w:r>
      <w:proofErr w:type="gramEnd"/>
      <w:r w:rsidRPr="00D45000">
        <w:rPr>
          <w:rFonts w:ascii="Arial" w:eastAsia="MS Mincho" w:hAnsi="Arial" w:cs="Arial"/>
          <w:color w:val="000000"/>
          <w:sz w:val="20"/>
          <w:szCs w:val="20"/>
          <w:lang w:eastAsia="en-US"/>
        </w:rPr>
        <w:t xml:space="preserve"> hear the verdict in their case. Shortly after, the two men were told that they would not be taken to </w:t>
      </w:r>
      <w:proofErr w:type="gramStart"/>
      <w:r w:rsidRPr="00D45000">
        <w:rPr>
          <w:rFonts w:ascii="Arial" w:eastAsia="MS Mincho" w:hAnsi="Arial" w:cs="Arial"/>
          <w:color w:val="000000"/>
          <w:sz w:val="20"/>
          <w:szCs w:val="20"/>
          <w:lang w:eastAsia="en-US"/>
        </w:rPr>
        <w:t>court, but</w:t>
      </w:r>
      <w:proofErr w:type="gramEnd"/>
      <w:r w:rsidRPr="00D45000">
        <w:rPr>
          <w:rFonts w:ascii="Arial" w:eastAsia="MS Mincho" w:hAnsi="Arial" w:cs="Arial"/>
          <w:color w:val="000000"/>
          <w:sz w:val="20"/>
          <w:szCs w:val="20"/>
          <w:lang w:eastAsia="en-US"/>
        </w:rPr>
        <w:t xml:space="preserve"> were not informed of the reason why. In court, in the presence of representatives of the UK, France and Germany, the judge postponed issuing his decision as the two men were not brought in. </w:t>
      </w:r>
      <w:r w:rsidRPr="00D45000">
        <w:rPr>
          <w:rFonts w:ascii="Arial" w:hAnsi="Arial" w:cs="Arial"/>
          <w:sz w:val="20"/>
          <w:szCs w:val="20"/>
          <w:lang w:eastAsia="en-US"/>
        </w:rPr>
        <w:t xml:space="preserve">Security forces arrested </w:t>
      </w:r>
      <w:bookmarkStart w:id="4" w:name="_Hlk29385912"/>
      <w:r w:rsidRPr="00D45000">
        <w:rPr>
          <w:rFonts w:ascii="Arial" w:hAnsi="Arial" w:cs="Arial"/>
          <w:sz w:val="20"/>
          <w:szCs w:val="20"/>
          <w:lang w:eastAsia="en-US"/>
        </w:rPr>
        <w:t xml:space="preserve">Hussain Ali </w:t>
      </w:r>
      <w:proofErr w:type="spellStart"/>
      <w:r w:rsidRPr="00D45000">
        <w:rPr>
          <w:rFonts w:ascii="Arial" w:hAnsi="Arial" w:cs="Arial"/>
          <w:sz w:val="20"/>
          <w:szCs w:val="20"/>
          <w:lang w:eastAsia="en-US"/>
        </w:rPr>
        <w:t>Moosa</w:t>
      </w:r>
      <w:proofErr w:type="spellEnd"/>
      <w:r w:rsidRPr="00D45000">
        <w:rPr>
          <w:rFonts w:ascii="Arial" w:hAnsi="Arial" w:cs="Arial"/>
          <w:sz w:val="20"/>
          <w:szCs w:val="20"/>
          <w:lang w:eastAsia="en-US"/>
        </w:rPr>
        <w:t xml:space="preserve">, a hotel employee, on 21 February 2014, and Mohamed Ramadhan </w:t>
      </w:r>
      <w:bookmarkEnd w:id="4"/>
      <w:r w:rsidRPr="00D45000">
        <w:rPr>
          <w:rFonts w:ascii="Arial" w:hAnsi="Arial" w:cs="Arial"/>
          <w:sz w:val="20"/>
          <w:szCs w:val="20"/>
          <w:lang w:eastAsia="en-US"/>
        </w:rPr>
        <w:t>on 20 March 2014 at Bahrain International Airport where he worked as a member of the security forces. The two men were taken to the Criminal Investigations Department where they were tortured during interrogation. Mohamed Ramadhan refused to sign a “confession</w:t>
      </w:r>
      <w:proofErr w:type="gramStart"/>
      <w:r w:rsidRPr="00D45000">
        <w:rPr>
          <w:rFonts w:ascii="Arial" w:hAnsi="Arial" w:cs="Arial"/>
          <w:sz w:val="20"/>
          <w:szCs w:val="20"/>
          <w:lang w:eastAsia="en-US"/>
        </w:rPr>
        <w:t>”</w:t>
      </w:r>
      <w:proofErr w:type="gramEnd"/>
      <w:r w:rsidRPr="00D45000">
        <w:rPr>
          <w:rFonts w:ascii="Arial" w:hAnsi="Arial" w:cs="Arial"/>
          <w:sz w:val="20"/>
          <w:szCs w:val="20"/>
          <w:lang w:eastAsia="en-US"/>
        </w:rPr>
        <w:t xml:space="preserve"> but Hussain Ali </w:t>
      </w:r>
      <w:proofErr w:type="spellStart"/>
      <w:r w:rsidRPr="00D45000">
        <w:rPr>
          <w:rFonts w:ascii="Arial" w:hAnsi="Arial" w:cs="Arial"/>
          <w:sz w:val="20"/>
          <w:szCs w:val="20"/>
          <w:lang w:eastAsia="en-US"/>
        </w:rPr>
        <w:t>Moosa</w:t>
      </w:r>
      <w:proofErr w:type="spellEnd"/>
      <w:r w:rsidRPr="00D45000">
        <w:rPr>
          <w:rFonts w:ascii="Arial" w:hAnsi="Arial" w:cs="Arial"/>
          <w:sz w:val="20"/>
          <w:szCs w:val="20"/>
          <w:lang w:eastAsia="en-US"/>
        </w:rPr>
        <w:t xml:space="preserve"> said he was coerced to confess to the crime and incriminate Mohamed Ramadhan after being suspended by the limbs and beaten for several days. His “confession” was later used as main evidence in the trial to convict both men. Hussain Ali </w:t>
      </w:r>
      <w:proofErr w:type="spellStart"/>
      <w:r w:rsidRPr="00D45000">
        <w:rPr>
          <w:rFonts w:ascii="Arial" w:hAnsi="Arial" w:cs="Arial"/>
          <w:sz w:val="20"/>
          <w:szCs w:val="20"/>
          <w:lang w:eastAsia="en-US"/>
        </w:rPr>
        <w:t>Moosa</w:t>
      </w:r>
      <w:proofErr w:type="spellEnd"/>
      <w:r w:rsidRPr="00D45000">
        <w:rPr>
          <w:rFonts w:ascii="Arial" w:hAnsi="Arial" w:cs="Arial"/>
          <w:sz w:val="20"/>
          <w:szCs w:val="20"/>
          <w:lang w:eastAsia="en-US"/>
        </w:rPr>
        <w:t xml:space="preserve"> and Mohamed Ramadhan are held in Jaw prison in south Manama, Bahrain’s capital.</w:t>
      </w:r>
    </w:p>
    <w:p w14:paraId="0EE49FB3" w14:textId="77777777" w:rsidR="00F5031D" w:rsidRPr="00D45000" w:rsidRDefault="00F5031D" w:rsidP="00D45000">
      <w:pPr>
        <w:adjustRightInd w:val="0"/>
        <w:snapToGrid w:val="0"/>
        <w:spacing w:after="240"/>
        <w:jc w:val="both"/>
        <w:rPr>
          <w:rFonts w:ascii="Arial" w:hAnsi="Arial" w:cs="Arial"/>
          <w:sz w:val="20"/>
          <w:szCs w:val="20"/>
          <w:lang w:eastAsia="en-US"/>
        </w:rPr>
      </w:pPr>
      <w:r w:rsidRPr="00D45000">
        <w:rPr>
          <w:rFonts w:ascii="Arial" w:hAnsi="Arial" w:cs="Arial"/>
          <w:sz w:val="20"/>
          <w:szCs w:val="20"/>
          <w:lang w:eastAsia="en-US"/>
        </w:rPr>
        <w:t xml:space="preserve">On 29 December 2014, a criminal court sentenced Mohamed Ramadhan and </w:t>
      </w:r>
      <w:bookmarkStart w:id="5" w:name="_Hlk29546168"/>
      <w:r w:rsidRPr="00D45000">
        <w:rPr>
          <w:rFonts w:ascii="Arial" w:hAnsi="Arial" w:cs="Arial"/>
          <w:sz w:val="20"/>
          <w:szCs w:val="20"/>
          <w:lang w:eastAsia="en-US"/>
        </w:rPr>
        <w:t xml:space="preserve">Hussain Ali </w:t>
      </w:r>
      <w:proofErr w:type="spellStart"/>
      <w:r w:rsidRPr="00D45000">
        <w:rPr>
          <w:rFonts w:ascii="Arial" w:hAnsi="Arial" w:cs="Arial"/>
          <w:sz w:val="20"/>
          <w:szCs w:val="20"/>
          <w:lang w:eastAsia="en-US"/>
        </w:rPr>
        <w:t>Moosa</w:t>
      </w:r>
      <w:proofErr w:type="spellEnd"/>
      <w:r w:rsidRPr="00D45000">
        <w:rPr>
          <w:rFonts w:ascii="Arial" w:hAnsi="Arial" w:cs="Arial"/>
          <w:sz w:val="20"/>
          <w:szCs w:val="20"/>
          <w:lang w:eastAsia="en-US"/>
        </w:rPr>
        <w:t xml:space="preserve"> </w:t>
      </w:r>
      <w:bookmarkEnd w:id="5"/>
      <w:r w:rsidRPr="00D45000">
        <w:rPr>
          <w:rFonts w:ascii="Arial" w:hAnsi="Arial" w:cs="Arial"/>
          <w:sz w:val="20"/>
          <w:szCs w:val="20"/>
          <w:lang w:eastAsia="en-US"/>
        </w:rPr>
        <w:t xml:space="preserve">to death for the killing of a policeman, who died in a bomb explosion in al-Deir, a village northeast of Manama, on 14 February 2014. The High Criminal Court of Appeal upheld their conviction and death sentences on 30 March 2015 and the Court of Cassation confirmed them on 16 November 2015. </w:t>
      </w:r>
    </w:p>
    <w:p w14:paraId="73CF41EF" w14:textId="77777777" w:rsidR="00F5031D" w:rsidRPr="00D45000" w:rsidRDefault="00F5031D" w:rsidP="00D45000">
      <w:pPr>
        <w:adjustRightInd w:val="0"/>
        <w:snapToGrid w:val="0"/>
        <w:spacing w:after="240"/>
        <w:jc w:val="both"/>
        <w:rPr>
          <w:rFonts w:ascii="Arial" w:hAnsi="Arial" w:cs="Arial"/>
          <w:sz w:val="20"/>
          <w:szCs w:val="20"/>
          <w:lang w:eastAsia="en-US"/>
        </w:rPr>
      </w:pPr>
      <w:r w:rsidRPr="00D45000">
        <w:rPr>
          <w:rFonts w:ascii="Arial" w:hAnsi="Arial" w:cs="Arial"/>
          <w:sz w:val="20"/>
          <w:szCs w:val="20"/>
          <w:lang w:eastAsia="en-US"/>
        </w:rPr>
        <w:t xml:space="preserve">Despite receiving complaints from Mohamed Ramadhan’s wife and a US-based NGO in 2014, the Ombudsman’s office failed to investigate the allegations of torture for two years. In </w:t>
      </w:r>
      <w:hyperlink r:id="rId16" w:history="1">
        <w:r w:rsidRPr="00D45000">
          <w:rPr>
            <w:rFonts w:ascii="Arial" w:hAnsi="Arial" w:cs="Arial"/>
            <w:color w:val="0000FF"/>
            <w:sz w:val="20"/>
            <w:szCs w:val="20"/>
            <w:u w:val="single"/>
            <w:lang w:eastAsia="en-US"/>
          </w:rPr>
          <w:t>April 2016</w:t>
        </w:r>
      </w:hyperlink>
      <w:r w:rsidRPr="00D45000">
        <w:rPr>
          <w:rFonts w:ascii="Arial" w:hAnsi="Arial" w:cs="Arial"/>
          <w:sz w:val="20"/>
          <w:szCs w:val="20"/>
          <w:lang w:eastAsia="en-US"/>
        </w:rPr>
        <w:t>, the Ombudsman incorrectly informed the UK government that it had received “no allegations of mistreatment or torture” in relation to Mohamed Ramadhan. Following international pressure, the Ombudsman told the UK government in July 2016 that it had committed to undertake “a full, independent investigation”, subsequently interviewing Mohamed Ramadhan’s wife and lawyer.</w:t>
      </w:r>
    </w:p>
    <w:p w14:paraId="71215898" w14:textId="77777777" w:rsidR="00F5031D" w:rsidRPr="00D45000" w:rsidRDefault="00F5031D" w:rsidP="00D45000">
      <w:pPr>
        <w:adjustRightInd w:val="0"/>
        <w:snapToGrid w:val="0"/>
        <w:spacing w:after="240"/>
        <w:jc w:val="both"/>
        <w:rPr>
          <w:rFonts w:ascii="Arial" w:eastAsia="MS Mincho" w:hAnsi="Arial" w:cs="Arial"/>
          <w:sz w:val="20"/>
          <w:szCs w:val="20"/>
          <w:lang w:eastAsia="en-US"/>
        </w:rPr>
      </w:pPr>
      <w:r w:rsidRPr="00D45000">
        <w:rPr>
          <w:rFonts w:ascii="Arial" w:hAnsi="Arial" w:cs="Arial"/>
          <w:sz w:val="20"/>
          <w:szCs w:val="20"/>
          <w:lang w:eastAsia="en-US"/>
        </w:rPr>
        <w:t xml:space="preserve">On 28 March 2018, the Public Prosecutor confirmed having received from the Special Investigation Unit (SIU) a memorandum on the SIU’s investigations into the complaints that Mohamed Ramadhan and Hussain Ali </w:t>
      </w:r>
      <w:proofErr w:type="spellStart"/>
      <w:r w:rsidRPr="00D45000">
        <w:rPr>
          <w:rFonts w:ascii="Arial" w:hAnsi="Arial" w:cs="Arial"/>
          <w:sz w:val="20"/>
          <w:szCs w:val="20"/>
          <w:lang w:eastAsia="en-US"/>
        </w:rPr>
        <w:t>Moosa</w:t>
      </w:r>
      <w:proofErr w:type="spellEnd"/>
      <w:r w:rsidRPr="00D45000">
        <w:rPr>
          <w:rFonts w:ascii="Arial" w:hAnsi="Arial" w:cs="Arial"/>
          <w:sz w:val="20"/>
          <w:szCs w:val="20"/>
          <w:lang w:eastAsia="en-US"/>
        </w:rPr>
        <w:t xml:space="preserve"> had lodged about their torture. Based on the SIU’s recommendations, the cases were referred to the Minister of Justice, who in early May 2018 sent an application to the Court of Cassation for re-consideration of the verdicts. The SIU claimed to have uncovered medical reports by doctors of the Ministry of Interior indicating that the two men had been tortured. These reports had not been made available during the trial. On 22 October 2018, the Bahraini Court of Cassation overturned the death sentences imposed on the two men resting on new evidence based on medical reports</w:t>
      </w:r>
      <w:r w:rsidRPr="00D45000">
        <w:rPr>
          <w:rFonts w:ascii="Arial" w:eastAsia="MS Mincho" w:hAnsi="Arial" w:cs="Arial"/>
          <w:sz w:val="20"/>
          <w:szCs w:val="20"/>
          <w:lang w:eastAsia="en-US"/>
        </w:rPr>
        <w:t xml:space="preserve"> </w:t>
      </w:r>
      <w:r w:rsidRPr="00D45000">
        <w:rPr>
          <w:rFonts w:ascii="Arial" w:hAnsi="Arial" w:cs="Arial"/>
          <w:sz w:val="20"/>
          <w:szCs w:val="20"/>
          <w:lang w:eastAsia="en-US"/>
        </w:rPr>
        <w:t>by doctors of the Ministry of Interior which indicated that the two men had been tortured and ordered the High Criminal Court of Appeal to re-examine the cases under a new panel of judges.</w:t>
      </w:r>
      <w:r w:rsidRPr="00D45000">
        <w:rPr>
          <w:rFonts w:ascii="Arial" w:eastAsia="MS Mincho" w:hAnsi="Arial" w:cs="Arial"/>
          <w:sz w:val="20"/>
          <w:szCs w:val="20"/>
          <w:lang w:eastAsia="en-US"/>
        </w:rPr>
        <w:t xml:space="preserve"> </w:t>
      </w:r>
    </w:p>
    <w:p w14:paraId="63FAFEAF" w14:textId="290946E8" w:rsidR="00F5031D" w:rsidRPr="00D45000" w:rsidRDefault="00F5031D" w:rsidP="00D45000">
      <w:pPr>
        <w:tabs>
          <w:tab w:val="left" w:pos="567"/>
        </w:tabs>
        <w:adjustRightInd w:val="0"/>
        <w:snapToGrid w:val="0"/>
        <w:spacing w:after="240"/>
        <w:jc w:val="both"/>
        <w:rPr>
          <w:rFonts w:ascii="Arial" w:hAnsi="Arial" w:cs="Arial"/>
          <w:sz w:val="20"/>
          <w:szCs w:val="20"/>
          <w:lang w:eastAsia="en-US"/>
        </w:rPr>
      </w:pPr>
      <w:r w:rsidRPr="00D45000">
        <w:rPr>
          <w:rFonts w:ascii="Arial" w:hAnsi="Arial" w:cs="Arial"/>
          <w:sz w:val="20"/>
          <w:szCs w:val="20"/>
          <w:lang w:eastAsia="en-US"/>
        </w:rPr>
        <w:t xml:space="preserve">Bahrain is a state party to the International Covenant on Civil and Political Rights, which recognizes the right to life and the right to a fair trial, which includes the right not to be compelled to testify against himself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Covenant” [right to life]. In its </w:t>
      </w:r>
      <w:hyperlink r:id="rId17" w:history="1">
        <w:r w:rsidRPr="00D45000">
          <w:rPr>
            <w:rFonts w:ascii="Arial" w:hAnsi="Arial" w:cs="Arial"/>
            <w:color w:val="0000FF"/>
            <w:sz w:val="20"/>
            <w:szCs w:val="20"/>
            <w:u w:val="single"/>
            <w:lang w:eastAsia="en-US"/>
          </w:rPr>
          <w:t>2012 report</w:t>
        </w:r>
      </w:hyperlink>
      <w:r w:rsidRPr="00D45000">
        <w:rPr>
          <w:rFonts w:ascii="Arial" w:hAnsi="Arial" w:cs="Arial"/>
          <w:sz w:val="20"/>
          <w:szCs w:val="20"/>
          <w:lang w:eastAsia="en-US"/>
        </w:rPr>
        <w:t>, the UN Special Rapporteur on Extrajudicial, Summary or Arbitrary Executions has reiterated that “it is arbitrary to impose the death penalty where the proceedings do not adhere to the highest standards of fair trial.”</w:t>
      </w:r>
    </w:p>
    <w:p w14:paraId="5EE0AE96" w14:textId="2871C56E" w:rsidR="00F5031D" w:rsidRPr="00D45000" w:rsidRDefault="00F5031D" w:rsidP="00D45000">
      <w:pPr>
        <w:widowControl w:val="0"/>
        <w:suppressAutoHyphens/>
        <w:jc w:val="both"/>
        <w:rPr>
          <w:rFonts w:ascii="Arial" w:eastAsia="MS Mincho" w:hAnsi="Arial" w:cs="Arial"/>
          <w:b/>
          <w:color w:val="000000"/>
          <w:sz w:val="20"/>
          <w:szCs w:val="20"/>
          <w:lang w:eastAsia="ar-SA"/>
        </w:rPr>
      </w:pPr>
      <w:r w:rsidRPr="00D45000">
        <w:rPr>
          <w:rFonts w:ascii="Arial" w:eastAsia="MS Mincho" w:hAnsi="Arial" w:cs="Arial"/>
          <w:b/>
          <w:color w:val="000000"/>
          <w:sz w:val="20"/>
          <w:szCs w:val="20"/>
          <w:lang w:eastAsia="ar-SA"/>
        </w:rPr>
        <w:t xml:space="preserve">PREFERRED LANGUAGE TO ADDRESS TARGET: </w:t>
      </w:r>
      <w:r w:rsidRPr="00D45000">
        <w:rPr>
          <w:rFonts w:ascii="Arial" w:eastAsia="MS Mincho" w:hAnsi="Arial" w:cs="Arial"/>
          <w:color w:val="000000"/>
          <w:sz w:val="20"/>
          <w:szCs w:val="20"/>
          <w:lang w:eastAsia="ar-SA"/>
        </w:rPr>
        <w:t>Arabic or English</w:t>
      </w:r>
    </w:p>
    <w:p w14:paraId="6C968981" w14:textId="77777777" w:rsidR="00F5031D" w:rsidRPr="00D45000" w:rsidRDefault="00F5031D" w:rsidP="00D45000">
      <w:pPr>
        <w:widowControl w:val="0"/>
        <w:suppressAutoHyphens/>
        <w:jc w:val="both"/>
        <w:rPr>
          <w:rFonts w:ascii="Arial" w:eastAsia="MS Mincho" w:hAnsi="Arial" w:cs="Arial"/>
          <w:color w:val="0070C0"/>
          <w:sz w:val="20"/>
          <w:szCs w:val="20"/>
          <w:lang w:eastAsia="ar-SA"/>
        </w:rPr>
      </w:pPr>
      <w:r w:rsidRPr="00D45000">
        <w:rPr>
          <w:rFonts w:ascii="Arial" w:eastAsia="MS Mincho" w:hAnsi="Arial" w:cs="Arial"/>
          <w:color w:val="000000"/>
          <w:sz w:val="20"/>
          <w:szCs w:val="20"/>
          <w:lang w:eastAsia="ar-SA"/>
        </w:rPr>
        <w:t>You can also write in your own language.</w:t>
      </w:r>
    </w:p>
    <w:p w14:paraId="662611F9" w14:textId="77777777" w:rsidR="00F5031D" w:rsidRPr="00D45000" w:rsidRDefault="00F5031D" w:rsidP="00D45000">
      <w:pPr>
        <w:widowControl w:val="0"/>
        <w:suppressAutoHyphens/>
        <w:jc w:val="both"/>
        <w:rPr>
          <w:rFonts w:ascii="Arial" w:eastAsia="MS Mincho" w:hAnsi="Arial" w:cs="Arial"/>
          <w:color w:val="0070C0"/>
          <w:sz w:val="20"/>
          <w:szCs w:val="20"/>
          <w:lang w:eastAsia="ar-SA"/>
        </w:rPr>
      </w:pPr>
      <w:bookmarkStart w:id="6" w:name="_GoBack"/>
      <w:bookmarkEnd w:id="6"/>
    </w:p>
    <w:p w14:paraId="5D8C5DE3" w14:textId="66C7DCA6" w:rsidR="00F5031D" w:rsidRPr="00D45000" w:rsidRDefault="00F5031D" w:rsidP="00D45000">
      <w:pPr>
        <w:widowControl w:val="0"/>
        <w:suppressAutoHyphens/>
        <w:jc w:val="both"/>
        <w:rPr>
          <w:rFonts w:ascii="Arial" w:eastAsia="MS Mincho" w:hAnsi="Arial" w:cs="Arial"/>
          <w:color w:val="000000"/>
          <w:sz w:val="20"/>
          <w:szCs w:val="20"/>
          <w:lang w:eastAsia="ar-SA"/>
        </w:rPr>
      </w:pPr>
      <w:r w:rsidRPr="00D45000">
        <w:rPr>
          <w:rFonts w:ascii="Arial" w:eastAsia="MS Mincho" w:hAnsi="Arial" w:cs="Arial"/>
          <w:b/>
          <w:color w:val="000000"/>
          <w:sz w:val="20"/>
          <w:szCs w:val="20"/>
          <w:lang w:eastAsia="ar-SA"/>
        </w:rPr>
        <w:t xml:space="preserve">PLEASE TAKE ACTION AS SOON AS POSSIBLE UNTIL: </w:t>
      </w:r>
      <w:r w:rsidR="005009F1" w:rsidRPr="00D45000">
        <w:rPr>
          <w:rFonts w:ascii="Arial" w:eastAsia="MS Mincho" w:hAnsi="Arial" w:cs="Arial"/>
          <w:color w:val="000000"/>
          <w:sz w:val="20"/>
          <w:szCs w:val="20"/>
          <w:lang w:eastAsia="ar-SA"/>
        </w:rPr>
        <w:t>21</w:t>
      </w:r>
      <w:r w:rsidRPr="00D45000">
        <w:rPr>
          <w:rFonts w:ascii="Arial" w:eastAsia="MS Mincho" w:hAnsi="Arial" w:cs="Arial"/>
          <w:color w:val="000000"/>
          <w:sz w:val="20"/>
          <w:szCs w:val="20"/>
          <w:lang w:eastAsia="ar-SA"/>
        </w:rPr>
        <w:t xml:space="preserve"> February 2020 </w:t>
      </w:r>
    </w:p>
    <w:p w14:paraId="6CFAC4E6" w14:textId="77777777" w:rsidR="00F5031D" w:rsidRPr="00D45000" w:rsidRDefault="00F5031D" w:rsidP="00D45000">
      <w:pPr>
        <w:widowControl w:val="0"/>
        <w:suppressAutoHyphens/>
        <w:jc w:val="both"/>
        <w:rPr>
          <w:rFonts w:ascii="Arial" w:eastAsia="MS Mincho" w:hAnsi="Arial" w:cs="Arial"/>
          <w:color w:val="000000"/>
          <w:sz w:val="20"/>
          <w:szCs w:val="20"/>
          <w:lang w:eastAsia="ar-SA"/>
        </w:rPr>
      </w:pPr>
      <w:r w:rsidRPr="00D45000">
        <w:rPr>
          <w:rFonts w:ascii="Arial" w:eastAsia="MS Mincho" w:hAnsi="Arial" w:cs="Arial"/>
          <w:color w:val="000000"/>
          <w:sz w:val="20"/>
          <w:szCs w:val="20"/>
          <w:lang w:eastAsia="ar-SA"/>
        </w:rPr>
        <w:t>Please check with the Amnesty office in your country if you wish to send appeals after the deadline.</w:t>
      </w:r>
    </w:p>
    <w:p w14:paraId="6B6099EC" w14:textId="77777777" w:rsidR="00F5031D" w:rsidRPr="00D45000" w:rsidRDefault="00F5031D" w:rsidP="00D45000">
      <w:pPr>
        <w:widowControl w:val="0"/>
        <w:suppressAutoHyphens/>
        <w:jc w:val="both"/>
        <w:rPr>
          <w:rFonts w:ascii="Arial" w:eastAsia="MS Mincho" w:hAnsi="Arial" w:cs="Arial"/>
          <w:b/>
          <w:color w:val="000000"/>
          <w:sz w:val="20"/>
          <w:szCs w:val="20"/>
          <w:lang w:eastAsia="ar-SA"/>
        </w:rPr>
      </w:pPr>
    </w:p>
    <w:p w14:paraId="73FDE200" w14:textId="63F20CB8" w:rsidR="00F5031D" w:rsidRPr="00D45000" w:rsidRDefault="00F5031D" w:rsidP="00D45000">
      <w:pPr>
        <w:widowControl w:val="0"/>
        <w:suppressAutoHyphens/>
        <w:jc w:val="both"/>
        <w:rPr>
          <w:rFonts w:ascii="Arial" w:eastAsia="MS Mincho" w:hAnsi="Arial" w:cs="Arial"/>
          <w:b/>
          <w:color w:val="000000"/>
          <w:sz w:val="20"/>
          <w:szCs w:val="20"/>
          <w:lang w:eastAsia="ar-SA"/>
        </w:rPr>
      </w:pPr>
      <w:r w:rsidRPr="00D45000">
        <w:rPr>
          <w:rFonts w:ascii="Arial" w:eastAsia="MS Mincho" w:hAnsi="Arial" w:cs="Arial"/>
          <w:b/>
          <w:color w:val="000000"/>
          <w:sz w:val="20"/>
          <w:szCs w:val="20"/>
          <w:lang w:eastAsia="ar-SA"/>
        </w:rPr>
        <w:t xml:space="preserve">NAME AND PRONOUN: </w:t>
      </w:r>
      <w:r w:rsidRPr="00D45000">
        <w:rPr>
          <w:rFonts w:ascii="Arial" w:eastAsia="MS Mincho" w:hAnsi="Arial" w:cs="Arial"/>
          <w:b/>
          <w:bCs/>
          <w:color w:val="000000"/>
          <w:sz w:val="20"/>
          <w:szCs w:val="20"/>
          <w:lang w:eastAsia="ar-SA"/>
        </w:rPr>
        <w:t xml:space="preserve">Mohamed Ramadhan Issa Ali Hussain </w:t>
      </w:r>
      <w:r w:rsidRPr="00D45000">
        <w:rPr>
          <w:rFonts w:ascii="Arial" w:eastAsia="MS Mincho" w:hAnsi="Arial" w:cs="Arial"/>
          <w:color w:val="000000"/>
          <w:sz w:val="20"/>
          <w:szCs w:val="20"/>
          <w:lang w:eastAsia="ar-SA"/>
        </w:rPr>
        <w:t>(He/him) and</w:t>
      </w:r>
      <w:r w:rsidRPr="00D45000">
        <w:rPr>
          <w:rFonts w:ascii="Arial" w:eastAsia="MS Mincho" w:hAnsi="Arial" w:cs="Arial"/>
          <w:b/>
          <w:bCs/>
          <w:color w:val="000000"/>
          <w:sz w:val="20"/>
          <w:szCs w:val="20"/>
          <w:lang w:eastAsia="ar-SA"/>
        </w:rPr>
        <w:t xml:space="preserve"> Hussain Ali </w:t>
      </w:r>
      <w:proofErr w:type="spellStart"/>
      <w:r w:rsidRPr="00D45000">
        <w:rPr>
          <w:rFonts w:ascii="Arial" w:eastAsia="MS Mincho" w:hAnsi="Arial" w:cs="Arial"/>
          <w:b/>
          <w:bCs/>
          <w:color w:val="000000"/>
          <w:sz w:val="20"/>
          <w:szCs w:val="20"/>
          <w:lang w:eastAsia="ar-SA"/>
        </w:rPr>
        <w:t>Moosa</w:t>
      </w:r>
      <w:proofErr w:type="spellEnd"/>
      <w:r w:rsidRPr="00D45000">
        <w:rPr>
          <w:rFonts w:ascii="Arial" w:eastAsia="MS Mincho" w:hAnsi="Arial" w:cs="Arial"/>
          <w:b/>
          <w:bCs/>
          <w:color w:val="000000"/>
          <w:sz w:val="20"/>
          <w:szCs w:val="20"/>
          <w:lang w:eastAsia="ar-SA"/>
        </w:rPr>
        <w:t xml:space="preserve"> Hussain Mohamed </w:t>
      </w:r>
      <w:r w:rsidRPr="00D45000">
        <w:rPr>
          <w:rFonts w:ascii="Arial" w:eastAsia="MS Mincho" w:hAnsi="Arial" w:cs="Arial"/>
          <w:color w:val="000000"/>
          <w:sz w:val="20"/>
          <w:szCs w:val="20"/>
          <w:lang w:eastAsia="ar-SA"/>
        </w:rPr>
        <w:t xml:space="preserve">(He/him) </w:t>
      </w:r>
    </w:p>
    <w:p w14:paraId="6DD41029" w14:textId="77777777" w:rsidR="00F5031D" w:rsidRPr="00D45000" w:rsidRDefault="00F5031D" w:rsidP="00D45000">
      <w:pPr>
        <w:widowControl w:val="0"/>
        <w:suppressAutoHyphens/>
        <w:jc w:val="both"/>
        <w:rPr>
          <w:rFonts w:ascii="Arial" w:eastAsia="MS Mincho" w:hAnsi="Arial" w:cs="Arial"/>
          <w:b/>
          <w:color w:val="000000"/>
          <w:sz w:val="20"/>
          <w:szCs w:val="20"/>
          <w:lang w:eastAsia="ar-SA"/>
        </w:rPr>
      </w:pPr>
    </w:p>
    <w:p w14:paraId="38FC49B8" w14:textId="4DEFCA7B" w:rsidR="0026766F" w:rsidRPr="00D45000" w:rsidRDefault="00F5031D" w:rsidP="00D45000">
      <w:pPr>
        <w:widowControl w:val="0"/>
        <w:suppressAutoHyphens/>
        <w:jc w:val="both"/>
        <w:rPr>
          <w:rFonts w:ascii="Arial" w:eastAsia="MS Mincho" w:hAnsi="Arial" w:cs="Arial"/>
          <w:color w:val="000000"/>
          <w:sz w:val="20"/>
          <w:szCs w:val="20"/>
          <w:lang w:eastAsia="ar-SA"/>
        </w:rPr>
      </w:pPr>
      <w:r w:rsidRPr="00D45000">
        <w:rPr>
          <w:rFonts w:ascii="Arial" w:eastAsia="MS Mincho" w:hAnsi="Arial" w:cs="Arial"/>
          <w:b/>
          <w:color w:val="000000"/>
          <w:sz w:val="20"/>
          <w:szCs w:val="20"/>
          <w:lang w:eastAsia="ar-SA"/>
        </w:rPr>
        <w:t xml:space="preserve">LINK TO PREVIOUS UA: </w:t>
      </w:r>
      <w:hyperlink r:id="rId18" w:history="1">
        <w:r w:rsidRPr="00D45000">
          <w:rPr>
            <w:rFonts w:ascii="Arial" w:eastAsia="MS Mincho" w:hAnsi="Arial" w:cs="Arial"/>
            <w:color w:val="0000FF"/>
            <w:sz w:val="20"/>
            <w:szCs w:val="20"/>
            <w:u w:val="single"/>
            <w:lang w:eastAsia="ar-SA"/>
          </w:rPr>
          <w:t>https://www.amnesty.org/en/documents/mde11/1515/2019/en/</w:t>
        </w:r>
      </w:hyperlink>
    </w:p>
    <w:sectPr w:rsidR="0026766F" w:rsidRPr="00D45000" w:rsidSect="00D45000">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7EC97" w14:textId="77777777" w:rsidR="00DC2643" w:rsidRDefault="00DC2643">
      <w:r>
        <w:separator/>
      </w:r>
    </w:p>
  </w:endnote>
  <w:endnote w:type="continuationSeparator" w:id="0">
    <w:p w14:paraId="222014FC" w14:textId="77777777" w:rsidR="00DC2643" w:rsidRDefault="00D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3836" w14:textId="77777777" w:rsidR="00D45000" w:rsidRPr="004D1533" w:rsidRDefault="00D45000" w:rsidP="00D4500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1155BD1" w14:textId="77777777" w:rsidR="00D45000" w:rsidRPr="004D1533" w:rsidRDefault="00D45000" w:rsidP="00D45000">
    <w:pPr>
      <w:jc w:val="center"/>
      <w:rPr>
        <w:rFonts w:ascii="Arial" w:hAnsi="Arial" w:cs="Arial"/>
        <w:sz w:val="16"/>
        <w:szCs w:val="16"/>
      </w:rPr>
    </w:pPr>
    <w:r w:rsidRPr="004D1533">
      <w:rPr>
        <w:rFonts w:ascii="Arial" w:hAnsi="Arial" w:cs="Arial"/>
        <w:sz w:val="16"/>
        <w:szCs w:val="16"/>
      </w:rPr>
      <w:t>T (212) 807- 8400 | uan@aiusa.org | www.amnestyusa.org/uan</w:t>
    </w:r>
  </w:p>
  <w:p w14:paraId="429B7E61" w14:textId="77777777" w:rsidR="00D45000" w:rsidRPr="00D0106D" w:rsidRDefault="00D4500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EAB90" w14:textId="77777777" w:rsidR="00DC2643" w:rsidRDefault="00DC2643">
      <w:r>
        <w:separator/>
      </w:r>
    </w:p>
  </w:footnote>
  <w:footnote w:type="continuationSeparator" w:id="0">
    <w:p w14:paraId="4F7D8FCA" w14:textId="77777777" w:rsidR="00DC2643" w:rsidRDefault="00DC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EC87" w14:textId="77777777" w:rsidR="00F5031D" w:rsidRDefault="00F5031D" w:rsidP="00F5031D">
    <w:pPr>
      <w:rPr>
        <w:rFonts w:ascii="Amnesty Trade Gothic" w:hAnsi="Amnesty Trade Gothic"/>
        <w:sz w:val="16"/>
        <w:szCs w:val="16"/>
      </w:rPr>
    </w:pPr>
  </w:p>
  <w:p w14:paraId="496F8D7B" w14:textId="77777777" w:rsidR="00F5031D" w:rsidRDefault="00F5031D" w:rsidP="00F5031D">
    <w:pPr>
      <w:rPr>
        <w:rFonts w:ascii="Amnesty Trade Gothic" w:hAnsi="Amnesty Trade Gothic"/>
        <w:sz w:val="16"/>
        <w:szCs w:val="16"/>
      </w:rPr>
    </w:pPr>
  </w:p>
  <w:p w14:paraId="4AAB3D90" w14:textId="00FEC8F2" w:rsidR="00F5031D" w:rsidRPr="00F5031D" w:rsidRDefault="00F5031D" w:rsidP="00F5031D">
    <w:pPr>
      <w:rPr>
        <w:rFonts w:ascii="Amnesty Trade Gothic" w:hAnsi="Amnesty Trade Gothic"/>
        <w:sz w:val="16"/>
        <w:szCs w:val="16"/>
      </w:rPr>
    </w:pPr>
    <w:r w:rsidRPr="00F5031D">
      <w:rPr>
        <w:rFonts w:ascii="Amnesty Trade Gothic" w:hAnsi="Amnesty Trade Gothic"/>
        <w:sz w:val="16"/>
        <w:szCs w:val="16"/>
      </w:rPr>
      <w:t>Eight UA: 1/15 Index: MDE 11/1642/2020</w:t>
    </w:r>
    <w:r w:rsidRPr="00F5031D">
      <w:rPr>
        <w:rFonts w:ascii="Amnesty Trade Gothic" w:hAnsi="Amnesty Trade Gothic"/>
        <w:b/>
        <w:bCs/>
        <w:sz w:val="16"/>
        <w:szCs w:val="16"/>
      </w:rPr>
      <w:t xml:space="preserve"> </w:t>
    </w:r>
    <w:r w:rsidRPr="00F5031D">
      <w:rPr>
        <w:rFonts w:ascii="Amnesty Trade Gothic" w:hAnsi="Amnesty Trade Gothic"/>
        <w:sz w:val="16"/>
        <w:szCs w:val="16"/>
      </w:rPr>
      <w:t>Bahrain</w:t>
    </w:r>
    <w:r w:rsidRPr="00F5031D">
      <w:rPr>
        <w:rFonts w:ascii="Amnesty Trade Gothic" w:hAnsi="Amnesty Trade Gothic"/>
        <w:sz w:val="16"/>
        <w:szCs w:val="16"/>
      </w:rPr>
      <w:tab/>
    </w:r>
    <w:r w:rsidRPr="00F5031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F5031D">
      <w:rPr>
        <w:rFonts w:ascii="Amnesty Trade Gothic" w:hAnsi="Amnesty Trade Gothic"/>
        <w:sz w:val="16"/>
        <w:szCs w:val="16"/>
      </w:rPr>
      <w:t>Date: 10 January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29EA944" w14:textId="06713638" w:rsidR="00F5031D" w:rsidRPr="00F5031D" w:rsidRDefault="00F5031D" w:rsidP="00F5031D">
    <w:pPr>
      <w:rPr>
        <w:rFonts w:ascii="Amnesty Trade Gothic" w:hAnsi="Amnesty Trade Gothic"/>
        <w:sz w:val="16"/>
        <w:szCs w:val="16"/>
      </w:rPr>
    </w:pPr>
    <w:bookmarkStart w:id="0" w:name="_Hlk29550030"/>
    <w:r w:rsidRPr="00F5031D">
      <w:rPr>
        <w:rFonts w:ascii="Amnesty Trade Gothic" w:hAnsi="Amnesty Trade Gothic"/>
        <w:sz w:val="16"/>
        <w:szCs w:val="16"/>
      </w:rPr>
      <w:t>Eight UA: 1/15 Index: MDE 11/1642/2020</w:t>
    </w:r>
    <w:r w:rsidRPr="00F5031D">
      <w:rPr>
        <w:rFonts w:ascii="Amnesty Trade Gothic" w:hAnsi="Amnesty Trade Gothic"/>
        <w:b/>
        <w:bCs/>
        <w:sz w:val="16"/>
        <w:szCs w:val="16"/>
      </w:rPr>
      <w:t xml:space="preserve"> </w:t>
    </w:r>
    <w:r w:rsidRPr="00F5031D">
      <w:rPr>
        <w:rFonts w:ascii="Amnesty Trade Gothic" w:hAnsi="Amnesty Trade Gothic"/>
        <w:sz w:val="16"/>
        <w:szCs w:val="16"/>
      </w:rPr>
      <w:t>Bahrain</w:t>
    </w:r>
    <w:r w:rsidRPr="00F5031D">
      <w:rPr>
        <w:rFonts w:ascii="Amnesty Trade Gothic" w:hAnsi="Amnesty Trade Gothic"/>
        <w:sz w:val="16"/>
        <w:szCs w:val="16"/>
      </w:rPr>
      <w:tab/>
    </w:r>
    <w:r w:rsidRPr="00F5031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F5031D">
      <w:rPr>
        <w:rFonts w:ascii="Amnesty Trade Gothic" w:hAnsi="Amnesty Trade Gothic"/>
        <w:sz w:val="16"/>
        <w:szCs w:val="16"/>
      </w:rPr>
      <w:t>Date: 10 January 2020</w:t>
    </w:r>
  </w:p>
  <w:bookmarkEnd w:id="0"/>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09F1"/>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65735"/>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45000"/>
    <w:rsid w:val="00D57BA5"/>
    <w:rsid w:val="00D63AA5"/>
    <w:rsid w:val="00D63E19"/>
    <w:rsid w:val="00D6401F"/>
    <w:rsid w:val="00D70D29"/>
    <w:rsid w:val="00D85FE8"/>
    <w:rsid w:val="00DA0C5A"/>
    <w:rsid w:val="00DC2643"/>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031D"/>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031D"/>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D45000"/>
    <w:pPr>
      <w:spacing w:before="100" w:beforeAutospacing="1" w:after="100" w:afterAutospacing="1"/>
    </w:pPr>
  </w:style>
  <w:style w:type="character" w:styleId="Strong">
    <w:name w:val="Strong"/>
    <w:basedOn w:val="DefaultParagraphFont"/>
    <w:uiPriority w:val="22"/>
    <w:qFormat/>
    <w:rsid w:val="00D45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khaled_bin_ali?lang=en" TargetMode="External"/><Relationship Id="rId18" Type="http://schemas.openxmlformats.org/officeDocument/2006/relationships/hyperlink" Target="https://www.amnesty.org/en/documents/mde11/1515/2019/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ndocs.org/A/67/275" TargetMode="External"/><Relationship Id="rId2" Type="http://schemas.openxmlformats.org/officeDocument/2006/relationships/numbering" Target="numbering.xml"/><Relationship Id="rId16" Type="http://schemas.openxmlformats.org/officeDocument/2006/relationships/hyperlink" Target="https://www.parliament.uk/business/publications/written-questions-answers-statements/written-question/Commons/2016-04-11/333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bahrainembdc?lang=e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secretary@bahrain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B4BB-35DD-4F23-B68F-1685EBCC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2020-01-10T15:33:00Z</dcterms:created>
  <dcterms:modified xsi:type="dcterms:W3CDTF">2020-01-10T15:33:00Z</dcterms:modified>
</cp:coreProperties>
</file>