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5227A7" w14:textId="15C78219" w:rsidR="003E09A8" w:rsidRPr="00C13C49" w:rsidRDefault="0026766F" w:rsidP="00C13C49">
      <w:pPr>
        <w:pStyle w:val="AIUrgentActionTopHeading"/>
        <w:tabs>
          <w:tab w:val="clear" w:pos="567"/>
        </w:tabs>
        <w:spacing w:line="240" w:lineRule="auto"/>
        <w:rPr>
          <w:rFonts w:cs="Arial"/>
          <w:sz w:val="80"/>
          <w:szCs w:val="80"/>
        </w:rPr>
      </w:pPr>
      <w:r w:rsidRPr="00C13C49">
        <w:rPr>
          <w:rFonts w:cs="Arial"/>
          <w:sz w:val="80"/>
          <w:szCs w:val="80"/>
          <w:highlight w:val="yellow"/>
        </w:rPr>
        <w:t>URGENT ACTION</w:t>
      </w:r>
    </w:p>
    <w:p w14:paraId="6FC805C4" w14:textId="77777777" w:rsidR="00AF1FE1" w:rsidRPr="00C13C49" w:rsidRDefault="00AF1FE1" w:rsidP="00C13C49">
      <w:pPr>
        <w:rPr>
          <w:rFonts w:ascii="Arial" w:hAnsi="Arial" w:cs="Arial"/>
          <w:b/>
          <w:sz w:val="20"/>
          <w:szCs w:val="20"/>
        </w:rPr>
      </w:pPr>
    </w:p>
    <w:p w14:paraId="679220D1" w14:textId="7C78B8A6" w:rsidR="00696A6A" w:rsidRPr="00C13C49" w:rsidRDefault="00384028" w:rsidP="00C13C49">
      <w:pPr>
        <w:rPr>
          <w:rFonts w:ascii="Arial" w:hAnsi="Arial" w:cs="Arial"/>
          <w:b/>
          <w:i/>
          <w:sz w:val="36"/>
          <w:lang w:eastAsia="es-MX"/>
        </w:rPr>
      </w:pPr>
      <w:r w:rsidRPr="00C13C49">
        <w:rPr>
          <w:rFonts w:ascii="Arial" w:hAnsi="Arial" w:cs="Arial"/>
          <w:b/>
          <w:sz w:val="36"/>
          <w:lang w:eastAsia="es-MX"/>
        </w:rPr>
        <w:t>NAFOSAT OLLOSHKUROVA RELEASED</w:t>
      </w:r>
    </w:p>
    <w:p w14:paraId="6C01F26D" w14:textId="7A92B836" w:rsidR="001539CA" w:rsidRPr="00C13C49" w:rsidRDefault="005C1B61" w:rsidP="00C13C49">
      <w:pPr>
        <w:jc w:val="both"/>
        <w:rPr>
          <w:rFonts w:ascii="Arial" w:hAnsi="Arial" w:cs="Arial"/>
          <w:b/>
          <w:i/>
          <w:sz w:val="22"/>
          <w:szCs w:val="22"/>
          <w:lang w:eastAsia="es-MX"/>
        </w:rPr>
      </w:pPr>
      <w:r w:rsidRPr="00C13C49">
        <w:rPr>
          <w:rFonts w:ascii="Arial" w:hAnsi="Arial" w:cs="Arial"/>
          <w:b/>
          <w:color w:val="000000"/>
          <w:sz w:val="22"/>
          <w:szCs w:val="22"/>
          <w:lang w:eastAsia="es-MX"/>
        </w:rPr>
        <w:t xml:space="preserve">Uzbekistani blogger and human rights defender </w:t>
      </w:r>
      <w:proofErr w:type="spellStart"/>
      <w:r w:rsidRPr="00C13C49">
        <w:rPr>
          <w:rFonts w:ascii="Arial" w:hAnsi="Arial" w:cs="Arial"/>
          <w:b/>
          <w:color w:val="000000"/>
          <w:sz w:val="22"/>
          <w:szCs w:val="22"/>
          <w:lang w:eastAsia="es-MX"/>
        </w:rPr>
        <w:t>Nafosat</w:t>
      </w:r>
      <w:proofErr w:type="spellEnd"/>
      <w:r w:rsidRPr="00C13C49">
        <w:rPr>
          <w:rFonts w:ascii="Arial" w:hAnsi="Arial" w:cs="Arial"/>
          <w:b/>
          <w:color w:val="000000"/>
          <w:sz w:val="22"/>
          <w:szCs w:val="22"/>
          <w:lang w:eastAsia="es-MX"/>
        </w:rPr>
        <w:t xml:space="preserve"> </w:t>
      </w:r>
      <w:proofErr w:type="spellStart"/>
      <w:r w:rsidRPr="00C13C49">
        <w:rPr>
          <w:rFonts w:ascii="Arial" w:hAnsi="Arial" w:cs="Arial"/>
          <w:b/>
          <w:color w:val="000000"/>
          <w:sz w:val="22"/>
          <w:szCs w:val="22"/>
          <w:lang w:eastAsia="es-MX"/>
        </w:rPr>
        <w:t>Olloshkurova</w:t>
      </w:r>
      <w:proofErr w:type="spellEnd"/>
      <w:r w:rsidRPr="00C13C49">
        <w:rPr>
          <w:rFonts w:ascii="Arial" w:hAnsi="Arial" w:cs="Arial"/>
          <w:b/>
          <w:color w:val="000000"/>
          <w:sz w:val="22"/>
          <w:szCs w:val="22"/>
          <w:lang w:eastAsia="es-MX"/>
        </w:rPr>
        <w:t xml:space="preserve"> was released from a psychiatric </w:t>
      </w:r>
      <w:r w:rsidR="003A3F6C" w:rsidRPr="00C13C49">
        <w:rPr>
          <w:rFonts w:ascii="Arial" w:hAnsi="Arial" w:cs="Arial"/>
          <w:b/>
          <w:color w:val="000000"/>
          <w:sz w:val="22"/>
          <w:szCs w:val="22"/>
          <w:lang w:eastAsia="es-MX"/>
        </w:rPr>
        <w:t>institution on 28 December</w:t>
      </w:r>
      <w:r w:rsidRPr="00C13C49">
        <w:rPr>
          <w:rFonts w:ascii="Arial" w:hAnsi="Arial" w:cs="Arial"/>
          <w:b/>
          <w:color w:val="000000"/>
          <w:sz w:val="22"/>
          <w:szCs w:val="22"/>
          <w:lang w:eastAsia="es-MX"/>
        </w:rPr>
        <w:t>.</w:t>
      </w:r>
      <w:r w:rsidR="00831D2C" w:rsidRPr="00C13C49">
        <w:rPr>
          <w:rFonts w:ascii="Arial" w:hAnsi="Arial" w:cs="Arial"/>
          <w:b/>
          <w:color w:val="000000"/>
          <w:sz w:val="22"/>
          <w:szCs w:val="22"/>
          <w:lang w:eastAsia="es-MX"/>
        </w:rPr>
        <w:t xml:space="preserve"> She </w:t>
      </w:r>
      <w:r w:rsidR="00213FE0" w:rsidRPr="00C13C49">
        <w:rPr>
          <w:rFonts w:ascii="Arial" w:hAnsi="Arial" w:cs="Arial"/>
          <w:b/>
          <w:color w:val="000000"/>
          <w:sz w:val="22"/>
          <w:szCs w:val="22"/>
          <w:lang w:eastAsia="es-MX"/>
        </w:rPr>
        <w:t>was</w:t>
      </w:r>
      <w:r w:rsidR="00831D2C" w:rsidRPr="00C13C49">
        <w:rPr>
          <w:rFonts w:ascii="Arial" w:hAnsi="Arial" w:cs="Arial"/>
          <w:b/>
          <w:color w:val="000000"/>
          <w:sz w:val="22"/>
          <w:szCs w:val="22"/>
          <w:lang w:eastAsia="es-MX"/>
        </w:rPr>
        <w:t xml:space="preserve"> violently </w:t>
      </w:r>
      <w:r w:rsidR="00213FE0" w:rsidRPr="00C13C49">
        <w:rPr>
          <w:rFonts w:ascii="Arial" w:hAnsi="Arial" w:cs="Arial"/>
          <w:b/>
          <w:color w:val="000000"/>
          <w:sz w:val="22"/>
          <w:szCs w:val="22"/>
          <w:lang w:eastAsia="es-MX"/>
        </w:rPr>
        <w:t>detained</w:t>
      </w:r>
      <w:r w:rsidR="00831D2C" w:rsidRPr="00C13C49">
        <w:rPr>
          <w:rFonts w:ascii="Arial" w:hAnsi="Arial" w:cs="Arial"/>
          <w:b/>
          <w:color w:val="000000"/>
          <w:sz w:val="22"/>
          <w:szCs w:val="22"/>
          <w:lang w:eastAsia="es-MX"/>
        </w:rPr>
        <w:t xml:space="preserve"> by police </w:t>
      </w:r>
      <w:r w:rsidR="00213FE0" w:rsidRPr="00C13C49">
        <w:rPr>
          <w:rFonts w:ascii="Arial" w:hAnsi="Arial" w:cs="Arial"/>
          <w:b/>
          <w:color w:val="000000"/>
          <w:sz w:val="22"/>
          <w:szCs w:val="22"/>
          <w:lang w:eastAsia="es-MX"/>
        </w:rPr>
        <w:t xml:space="preserve">on 23 September </w:t>
      </w:r>
      <w:r w:rsidR="001C265E" w:rsidRPr="00C13C49">
        <w:rPr>
          <w:rFonts w:ascii="Arial" w:hAnsi="Arial" w:cs="Arial"/>
          <w:b/>
          <w:color w:val="000000"/>
          <w:sz w:val="22"/>
          <w:szCs w:val="22"/>
          <w:lang w:eastAsia="es-MX"/>
        </w:rPr>
        <w:t xml:space="preserve">2019 </w:t>
      </w:r>
      <w:r w:rsidR="00831D2C" w:rsidRPr="00C13C49">
        <w:rPr>
          <w:rFonts w:ascii="Arial" w:hAnsi="Arial" w:cs="Arial"/>
          <w:b/>
          <w:color w:val="000000"/>
          <w:sz w:val="22"/>
          <w:szCs w:val="22"/>
          <w:lang w:eastAsia="es-MX"/>
        </w:rPr>
        <w:t xml:space="preserve">while monitoring and reporting about a peaceful protest. On 26 September she was placed in </w:t>
      </w:r>
      <w:r w:rsidR="003A3F6C" w:rsidRPr="00C13C49">
        <w:rPr>
          <w:rFonts w:ascii="Arial" w:hAnsi="Arial" w:cs="Arial"/>
          <w:b/>
          <w:color w:val="000000"/>
          <w:sz w:val="22"/>
          <w:szCs w:val="22"/>
          <w:lang w:eastAsia="es-MX"/>
        </w:rPr>
        <w:t xml:space="preserve">a </w:t>
      </w:r>
      <w:r w:rsidR="00831D2C" w:rsidRPr="00C13C49">
        <w:rPr>
          <w:rFonts w:ascii="Arial" w:hAnsi="Arial" w:cs="Arial"/>
          <w:b/>
          <w:color w:val="000000"/>
          <w:sz w:val="22"/>
          <w:szCs w:val="22"/>
          <w:lang w:eastAsia="es-MX"/>
        </w:rPr>
        <w:t xml:space="preserve">psychiatric </w:t>
      </w:r>
      <w:r w:rsidR="003A3F6C" w:rsidRPr="00C13C49">
        <w:rPr>
          <w:rFonts w:ascii="Arial" w:hAnsi="Arial" w:cs="Arial"/>
          <w:b/>
          <w:color w:val="000000"/>
          <w:sz w:val="22"/>
          <w:szCs w:val="22"/>
          <w:lang w:eastAsia="es-MX"/>
        </w:rPr>
        <w:t>institution</w:t>
      </w:r>
      <w:r w:rsidR="00831D2C" w:rsidRPr="00C13C49">
        <w:rPr>
          <w:rFonts w:ascii="Arial" w:hAnsi="Arial" w:cs="Arial"/>
          <w:b/>
          <w:color w:val="000000"/>
          <w:sz w:val="22"/>
          <w:szCs w:val="22"/>
          <w:lang w:eastAsia="es-MX"/>
        </w:rPr>
        <w:t xml:space="preserve"> and subjected to medical treatment without her consent. </w:t>
      </w:r>
      <w:proofErr w:type="spellStart"/>
      <w:r w:rsidR="00831D2C" w:rsidRPr="00C13C49">
        <w:rPr>
          <w:rFonts w:ascii="Arial" w:hAnsi="Arial" w:cs="Arial"/>
          <w:b/>
          <w:color w:val="000000"/>
          <w:sz w:val="22"/>
          <w:szCs w:val="22"/>
          <w:lang w:eastAsia="es-MX"/>
        </w:rPr>
        <w:t>Nafosat</w:t>
      </w:r>
      <w:proofErr w:type="spellEnd"/>
      <w:r w:rsidR="00831D2C" w:rsidRPr="00C13C49">
        <w:rPr>
          <w:rFonts w:ascii="Arial" w:hAnsi="Arial" w:cs="Arial"/>
          <w:b/>
          <w:color w:val="000000"/>
          <w:sz w:val="22"/>
          <w:szCs w:val="22"/>
          <w:lang w:eastAsia="es-MX"/>
        </w:rPr>
        <w:t xml:space="preserve"> </w:t>
      </w:r>
      <w:proofErr w:type="spellStart"/>
      <w:r w:rsidR="00831D2C" w:rsidRPr="00C13C49">
        <w:rPr>
          <w:rFonts w:ascii="Arial" w:hAnsi="Arial" w:cs="Arial"/>
          <w:b/>
          <w:color w:val="000000"/>
          <w:sz w:val="22"/>
          <w:szCs w:val="22"/>
          <w:lang w:eastAsia="es-MX"/>
        </w:rPr>
        <w:t>Olloshkurova</w:t>
      </w:r>
      <w:proofErr w:type="spellEnd"/>
      <w:r w:rsidR="00594033" w:rsidRPr="00C13C49">
        <w:rPr>
          <w:rFonts w:ascii="Arial" w:hAnsi="Arial" w:cs="Arial"/>
          <w:b/>
          <w:color w:val="000000"/>
          <w:sz w:val="22"/>
          <w:szCs w:val="22"/>
          <w:lang w:eastAsia="es-MX"/>
        </w:rPr>
        <w:t xml:space="preserve"> </w:t>
      </w:r>
      <w:r w:rsidR="00831D2C" w:rsidRPr="00C13C49">
        <w:rPr>
          <w:rFonts w:ascii="Arial" w:hAnsi="Arial" w:cs="Arial"/>
          <w:b/>
          <w:color w:val="000000"/>
          <w:sz w:val="22"/>
          <w:szCs w:val="22"/>
          <w:lang w:eastAsia="es-MX"/>
        </w:rPr>
        <w:t xml:space="preserve">should have never been deprived of her freedom </w:t>
      </w:r>
      <w:r w:rsidR="001C265E" w:rsidRPr="00C13C49">
        <w:rPr>
          <w:rFonts w:ascii="Arial" w:hAnsi="Arial" w:cs="Arial"/>
          <w:b/>
          <w:color w:val="000000"/>
          <w:sz w:val="22"/>
          <w:szCs w:val="22"/>
          <w:lang w:eastAsia="es-MX"/>
        </w:rPr>
        <w:t xml:space="preserve">in retaliation for </w:t>
      </w:r>
      <w:r w:rsidR="00594033" w:rsidRPr="00C13C49">
        <w:rPr>
          <w:rFonts w:ascii="Arial" w:hAnsi="Arial" w:cs="Arial"/>
          <w:b/>
          <w:color w:val="000000"/>
          <w:sz w:val="22"/>
          <w:szCs w:val="22"/>
          <w:lang w:eastAsia="es-MX"/>
        </w:rPr>
        <w:t>her legitimate human rights work</w:t>
      </w:r>
      <w:r w:rsidR="00831D2C" w:rsidRPr="00C13C49">
        <w:rPr>
          <w:rFonts w:ascii="Arial" w:hAnsi="Arial" w:cs="Arial"/>
          <w:b/>
          <w:color w:val="000000"/>
          <w:sz w:val="22"/>
          <w:szCs w:val="22"/>
          <w:lang w:eastAsia="es-MX"/>
        </w:rPr>
        <w:t>.</w:t>
      </w:r>
      <w:bookmarkStart w:id="0" w:name="_GoBack"/>
      <w:bookmarkEnd w:id="0"/>
    </w:p>
    <w:p w14:paraId="21BE2D25" w14:textId="77777777" w:rsidR="001539CA" w:rsidRPr="00C13C49" w:rsidRDefault="001539CA" w:rsidP="00C13C49">
      <w:pPr>
        <w:rPr>
          <w:rFonts w:ascii="Arial" w:hAnsi="Arial" w:cs="Arial"/>
          <w:b/>
          <w:color w:val="FF0000"/>
          <w:sz w:val="22"/>
          <w:szCs w:val="22"/>
          <w:lang w:eastAsia="es-MX"/>
        </w:rPr>
      </w:pPr>
    </w:p>
    <w:p w14:paraId="17D6AD80" w14:textId="77777777" w:rsidR="00B64E15" w:rsidRPr="00C13C49" w:rsidRDefault="00B64E15" w:rsidP="00C13C49">
      <w:pPr>
        <w:rPr>
          <w:rFonts w:ascii="Arial" w:hAnsi="Arial" w:cs="Arial"/>
          <w:b/>
          <w:i/>
          <w:sz w:val="36"/>
          <w:lang w:eastAsia="es-MX"/>
        </w:rPr>
      </w:pPr>
      <w:r w:rsidRPr="00C13C49">
        <w:rPr>
          <w:rFonts w:ascii="Arial" w:hAnsi="Arial" w:cs="Arial"/>
          <w:b/>
          <w:color w:val="FF0000"/>
          <w:sz w:val="22"/>
          <w:szCs w:val="22"/>
          <w:lang w:eastAsia="es-MX"/>
        </w:rPr>
        <w:t>NO FURTHER ACTION IS REQUESTED. MANY THANKS TO ALL WHO SENT APPEALS.</w:t>
      </w:r>
    </w:p>
    <w:p w14:paraId="21CABECD" w14:textId="77777777" w:rsidR="001539CA" w:rsidRPr="00C13C49" w:rsidRDefault="001539CA" w:rsidP="00C13C49">
      <w:pPr>
        <w:rPr>
          <w:rFonts w:ascii="Arial" w:hAnsi="Arial" w:cs="Arial"/>
          <w:sz w:val="20"/>
          <w:szCs w:val="20"/>
          <w:lang w:eastAsia="es-MX"/>
        </w:rPr>
      </w:pPr>
    </w:p>
    <w:p w14:paraId="368B67FF" w14:textId="5618184F" w:rsidR="00213FE0" w:rsidRPr="00C13C49" w:rsidRDefault="00213FE0" w:rsidP="00C13C49">
      <w:pPr>
        <w:jc w:val="both"/>
        <w:rPr>
          <w:rFonts w:ascii="Arial" w:hAnsi="Arial" w:cs="Arial"/>
          <w:color w:val="000000"/>
          <w:sz w:val="20"/>
          <w:szCs w:val="20"/>
          <w:lang w:eastAsia="es-MX"/>
        </w:rPr>
      </w:pPr>
      <w:proofErr w:type="spellStart"/>
      <w:r w:rsidRPr="00C13C49">
        <w:rPr>
          <w:rFonts w:ascii="Arial" w:hAnsi="Arial" w:cs="Arial"/>
          <w:color w:val="000000"/>
          <w:sz w:val="20"/>
          <w:szCs w:val="20"/>
          <w:lang w:eastAsia="es-MX"/>
        </w:rPr>
        <w:t>Nafosat</w:t>
      </w:r>
      <w:proofErr w:type="spellEnd"/>
      <w:r w:rsidRPr="00C13C49">
        <w:rPr>
          <w:rFonts w:ascii="Arial" w:hAnsi="Arial" w:cs="Arial"/>
          <w:color w:val="000000"/>
          <w:sz w:val="20"/>
          <w:szCs w:val="20"/>
          <w:lang w:eastAsia="es-MX"/>
        </w:rPr>
        <w:t xml:space="preserve"> </w:t>
      </w:r>
      <w:proofErr w:type="spellStart"/>
      <w:r w:rsidRPr="00C13C49">
        <w:rPr>
          <w:rFonts w:ascii="Arial" w:hAnsi="Arial" w:cs="Arial"/>
          <w:color w:val="000000"/>
          <w:sz w:val="20"/>
          <w:szCs w:val="20"/>
          <w:lang w:eastAsia="es-MX"/>
        </w:rPr>
        <w:t>Olloshkurova</w:t>
      </w:r>
      <w:proofErr w:type="spellEnd"/>
      <w:r w:rsidRPr="00C13C49">
        <w:rPr>
          <w:rFonts w:ascii="Arial" w:hAnsi="Arial" w:cs="Arial"/>
          <w:color w:val="000000"/>
          <w:sz w:val="20"/>
          <w:szCs w:val="20"/>
          <w:lang w:eastAsia="es-MX"/>
        </w:rPr>
        <w:t xml:space="preserve">, a blogger and human rights defender from Uzbekistan, was released on 28 December and </w:t>
      </w:r>
      <w:r w:rsidR="00DC63E8" w:rsidRPr="00C13C49">
        <w:rPr>
          <w:rFonts w:ascii="Arial" w:hAnsi="Arial" w:cs="Arial"/>
          <w:color w:val="000000"/>
          <w:sz w:val="20"/>
          <w:szCs w:val="20"/>
          <w:lang w:eastAsia="es-MX"/>
        </w:rPr>
        <w:t>was able to</w:t>
      </w:r>
      <w:r w:rsidRPr="00C13C49">
        <w:rPr>
          <w:rFonts w:ascii="Arial" w:hAnsi="Arial" w:cs="Arial"/>
          <w:color w:val="000000"/>
          <w:sz w:val="20"/>
          <w:szCs w:val="20"/>
          <w:lang w:eastAsia="es-MX"/>
        </w:rPr>
        <w:t xml:space="preserve"> join her f</w:t>
      </w:r>
      <w:r w:rsidR="00273148" w:rsidRPr="00C13C49">
        <w:rPr>
          <w:rFonts w:ascii="Arial" w:hAnsi="Arial" w:cs="Arial"/>
          <w:color w:val="000000"/>
          <w:sz w:val="20"/>
          <w:szCs w:val="20"/>
          <w:lang w:eastAsia="es-MX"/>
        </w:rPr>
        <w:t>amily</w:t>
      </w:r>
      <w:r w:rsidRPr="00C13C49">
        <w:rPr>
          <w:rFonts w:ascii="Arial" w:hAnsi="Arial" w:cs="Arial"/>
          <w:color w:val="000000"/>
          <w:sz w:val="20"/>
          <w:szCs w:val="20"/>
          <w:lang w:eastAsia="es-MX"/>
        </w:rPr>
        <w:t xml:space="preserve"> in Tashkent, Uzbekistan’s capital.</w:t>
      </w:r>
    </w:p>
    <w:p w14:paraId="3F82660E" w14:textId="77777777" w:rsidR="00213FE0" w:rsidRPr="00C13C49" w:rsidRDefault="00213FE0" w:rsidP="00C13C49">
      <w:pPr>
        <w:jc w:val="both"/>
        <w:rPr>
          <w:rFonts w:ascii="Arial" w:hAnsi="Arial" w:cs="Arial"/>
          <w:color w:val="000000"/>
          <w:sz w:val="20"/>
          <w:szCs w:val="20"/>
          <w:lang w:eastAsia="es-MX"/>
        </w:rPr>
      </w:pPr>
    </w:p>
    <w:p w14:paraId="2F968FB6" w14:textId="3A637D37" w:rsidR="00996285" w:rsidRPr="00C13C49" w:rsidRDefault="00996285" w:rsidP="00C13C49">
      <w:pPr>
        <w:jc w:val="both"/>
        <w:rPr>
          <w:rFonts w:ascii="Arial" w:hAnsi="Arial" w:cs="Arial"/>
          <w:color w:val="000000"/>
          <w:sz w:val="20"/>
          <w:szCs w:val="20"/>
          <w:lang w:eastAsia="es-MX"/>
        </w:rPr>
      </w:pPr>
      <w:proofErr w:type="spellStart"/>
      <w:r w:rsidRPr="00C13C49">
        <w:rPr>
          <w:rFonts w:ascii="Arial" w:hAnsi="Arial" w:cs="Arial"/>
          <w:color w:val="000000"/>
          <w:sz w:val="20"/>
          <w:szCs w:val="20"/>
          <w:lang w:eastAsia="es-MX"/>
        </w:rPr>
        <w:t>Nafosat</w:t>
      </w:r>
      <w:proofErr w:type="spellEnd"/>
      <w:r w:rsidRPr="00C13C49">
        <w:rPr>
          <w:rFonts w:ascii="Arial" w:hAnsi="Arial" w:cs="Arial"/>
          <w:color w:val="000000"/>
          <w:sz w:val="20"/>
          <w:szCs w:val="20"/>
          <w:lang w:eastAsia="es-MX"/>
        </w:rPr>
        <w:t xml:space="preserve"> </w:t>
      </w:r>
      <w:proofErr w:type="spellStart"/>
      <w:r w:rsidRPr="00C13C49">
        <w:rPr>
          <w:rFonts w:ascii="Arial" w:hAnsi="Arial" w:cs="Arial"/>
          <w:color w:val="000000"/>
          <w:sz w:val="20"/>
          <w:szCs w:val="20"/>
          <w:lang w:eastAsia="es-MX"/>
        </w:rPr>
        <w:t>Olloshkurova</w:t>
      </w:r>
      <w:proofErr w:type="spellEnd"/>
      <w:r w:rsidRPr="00C13C49">
        <w:rPr>
          <w:rFonts w:ascii="Arial" w:hAnsi="Arial" w:cs="Arial"/>
          <w:color w:val="000000"/>
          <w:sz w:val="20"/>
          <w:szCs w:val="20"/>
          <w:lang w:eastAsia="es-MX"/>
        </w:rPr>
        <w:t xml:space="preserve"> was one of 14 people given administrative detention after police broke up a peaceful protest march from </w:t>
      </w:r>
      <w:proofErr w:type="spellStart"/>
      <w:r w:rsidRPr="00C13C49">
        <w:rPr>
          <w:rFonts w:ascii="Arial" w:hAnsi="Arial" w:cs="Arial"/>
          <w:color w:val="000000"/>
          <w:sz w:val="20"/>
          <w:szCs w:val="20"/>
          <w:lang w:eastAsia="es-MX"/>
        </w:rPr>
        <w:t>Khorezm</w:t>
      </w:r>
      <w:proofErr w:type="spellEnd"/>
      <w:r w:rsidRPr="00C13C49">
        <w:rPr>
          <w:rFonts w:ascii="Arial" w:hAnsi="Arial" w:cs="Arial"/>
          <w:color w:val="000000"/>
          <w:sz w:val="20"/>
          <w:szCs w:val="20"/>
          <w:lang w:eastAsia="es-MX"/>
        </w:rPr>
        <w:t xml:space="preserve"> to Tashkent on 23 September</w:t>
      </w:r>
      <w:r w:rsidR="003A3F6C" w:rsidRPr="00C13C49">
        <w:rPr>
          <w:rFonts w:ascii="Arial" w:hAnsi="Arial" w:cs="Arial"/>
          <w:color w:val="000000"/>
          <w:sz w:val="20"/>
          <w:szCs w:val="20"/>
          <w:lang w:eastAsia="es-MX"/>
        </w:rPr>
        <w:t xml:space="preserve"> 2019</w:t>
      </w:r>
      <w:r w:rsidRPr="00C13C49">
        <w:rPr>
          <w:rFonts w:ascii="Arial" w:hAnsi="Arial" w:cs="Arial"/>
          <w:color w:val="000000"/>
          <w:sz w:val="20"/>
          <w:szCs w:val="20"/>
          <w:lang w:eastAsia="es-MX"/>
        </w:rPr>
        <w:t xml:space="preserve">. She had been monitoring the march and covering developments on Facebook under her pen name Shabnam </w:t>
      </w:r>
      <w:proofErr w:type="spellStart"/>
      <w:r w:rsidRPr="00C13C49">
        <w:rPr>
          <w:rFonts w:ascii="Arial" w:hAnsi="Arial" w:cs="Arial"/>
          <w:color w:val="000000"/>
          <w:sz w:val="20"/>
          <w:szCs w:val="20"/>
          <w:lang w:eastAsia="es-MX"/>
        </w:rPr>
        <w:t>Olloshkurova</w:t>
      </w:r>
      <w:proofErr w:type="spellEnd"/>
      <w:r w:rsidRPr="00C13C49">
        <w:rPr>
          <w:rFonts w:ascii="Arial" w:hAnsi="Arial" w:cs="Arial"/>
          <w:color w:val="000000"/>
          <w:sz w:val="20"/>
          <w:szCs w:val="20"/>
          <w:lang w:eastAsia="es-MX"/>
        </w:rPr>
        <w:t xml:space="preserve">. She was filming the police’s intervention </w:t>
      </w:r>
      <w:r w:rsidR="00273148" w:rsidRPr="00C13C49">
        <w:rPr>
          <w:rFonts w:ascii="Arial" w:hAnsi="Arial" w:cs="Arial"/>
          <w:color w:val="000000"/>
          <w:sz w:val="20"/>
          <w:szCs w:val="20"/>
          <w:lang w:eastAsia="es-MX"/>
        </w:rPr>
        <w:t xml:space="preserve">during the protest </w:t>
      </w:r>
      <w:r w:rsidRPr="00C13C49">
        <w:rPr>
          <w:rFonts w:ascii="Arial" w:hAnsi="Arial" w:cs="Arial"/>
          <w:color w:val="000000"/>
          <w:sz w:val="20"/>
          <w:szCs w:val="20"/>
          <w:lang w:eastAsia="es-MX"/>
        </w:rPr>
        <w:t xml:space="preserve">when they detained and beat her. On 26 September, </w:t>
      </w:r>
      <w:proofErr w:type="spellStart"/>
      <w:r w:rsidRPr="00C13C49">
        <w:rPr>
          <w:rFonts w:ascii="Arial" w:hAnsi="Arial" w:cs="Arial"/>
          <w:color w:val="000000"/>
          <w:sz w:val="20"/>
          <w:szCs w:val="20"/>
          <w:lang w:eastAsia="es-MX"/>
        </w:rPr>
        <w:t>Nafosat</w:t>
      </w:r>
      <w:proofErr w:type="spellEnd"/>
      <w:r w:rsidRPr="00C13C49">
        <w:rPr>
          <w:rFonts w:ascii="Arial" w:hAnsi="Arial" w:cs="Arial"/>
          <w:color w:val="000000"/>
          <w:sz w:val="20"/>
          <w:szCs w:val="20"/>
          <w:lang w:eastAsia="es-MX"/>
        </w:rPr>
        <w:t xml:space="preserve"> </w:t>
      </w:r>
      <w:proofErr w:type="spellStart"/>
      <w:r w:rsidRPr="00C13C49">
        <w:rPr>
          <w:rFonts w:ascii="Arial" w:hAnsi="Arial" w:cs="Arial"/>
          <w:color w:val="000000"/>
          <w:sz w:val="20"/>
          <w:szCs w:val="20"/>
          <w:lang w:eastAsia="es-MX"/>
        </w:rPr>
        <w:t>Olloshkurova</w:t>
      </w:r>
      <w:proofErr w:type="spellEnd"/>
      <w:r w:rsidRPr="00C13C49">
        <w:rPr>
          <w:rFonts w:ascii="Arial" w:hAnsi="Arial" w:cs="Arial"/>
          <w:color w:val="000000"/>
          <w:sz w:val="20"/>
          <w:szCs w:val="20"/>
          <w:lang w:eastAsia="es-MX"/>
        </w:rPr>
        <w:t xml:space="preserve"> was forcibly placed in a psychiatric hospital in </w:t>
      </w:r>
      <w:proofErr w:type="spellStart"/>
      <w:r w:rsidRPr="00C13C49">
        <w:rPr>
          <w:rFonts w:ascii="Arial" w:hAnsi="Arial" w:cs="Arial"/>
          <w:color w:val="000000"/>
          <w:sz w:val="20"/>
          <w:szCs w:val="20"/>
          <w:lang w:eastAsia="es-MX"/>
        </w:rPr>
        <w:t>Urgench</w:t>
      </w:r>
      <w:proofErr w:type="spellEnd"/>
      <w:r w:rsidRPr="00C13C49">
        <w:rPr>
          <w:rFonts w:ascii="Arial" w:hAnsi="Arial" w:cs="Arial"/>
          <w:color w:val="000000"/>
          <w:sz w:val="20"/>
          <w:szCs w:val="20"/>
          <w:lang w:eastAsia="es-MX"/>
        </w:rPr>
        <w:t xml:space="preserve">, </w:t>
      </w:r>
      <w:r w:rsidRPr="00C13C49">
        <w:rPr>
          <w:rFonts w:ascii="Arial" w:hAnsi="Arial" w:cs="Arial"/>
          <w:sz w:val="20"/>
          <w:szCs w:val="20"/>
          <w:lang w:eastAsia="en-US"/>
        </w:rPr>
        <w:t xml:space="preserve">western </w:t>
      </w:r>
      <w:proofErr w:type="spellStart"/>
      <w:r w:rsidRPr="00C13C49">
        <w:rPr>
          <w:rFonts w:ascii="Arial" w:hAnsi="Arial" w:cs="Arial"/>
          <w:sz w:val="20"/>
          <w:szCs w:val="20"/>
          <w:lang w:eastAsia="en-US"/>
        </w:rPr>
        <w:t>Uzkbekistan</w:t>
      </w:r>
      <w:proofErr w:type="spellEnd"/>
      <w:r w:rsidRPr="00C13C49">
        <w:rPr>
          <w:rFonts w:ascii="Arial" w:hAnsi="Arial" w:cs="Arial"/>
          <w:sz w:val="20"/>
          <w:szCs w:val="20"/>
          <w:lang w:eastAsia="en-US"/>
        </w:rPr>
        <w:t>,</w:t>
      </w:r>
      <w:r w:rsidRPr="00C13C49">
        <w:rPr>
          <w:rFonts w:ascii="Arial" w:hAnsi="Arial" w:cs="Arial"/>
          <w:color w:val="000000"/>
          <w:sz w:val="20"/>
          <w:szCs w:val="20"/>
          <w:lang w:eastAsia="es-MX"/>
        </w:rPr>
        <w:t xml:space="preserve"> after a police officer claimed she had “attempted suicide”. On 30 September, the administrative court of </w:t>
      </w:r>
      <w:proofErr w:type="spellStart"/>
      <w:r w:rsidRPr="00C13C49">
        <w:rPr>
          <w:rFonts w:ascii="Arial" w:hAnsi="Arial" w:cs="Arial"/>
          <w:color w:val="000000"/>
          <w:sz w:val="20"/>
          <w:szCs w:val="20"/>
          <w:lang w:eastAsia="es-MX"/>
        </w:rPr>
        <w:t>Urgench</w:t>
      </w:r>
      <w:proofErr w:type="spellEnd"/>
      <w:r w:rsidRPr="00C13C49">
        <w:rPr>
          <w:rFonts w:ascii="Arial" w:hAnsi="Arial" w:cs="Arial"/>
          <w:color w:val="000000"/>
          <w:sz w:val="20"/>
          <w:szCs w:val="20"/>
          <w:lang w:eastAsia="es-MX"/>
        </w:rPr>
        <w:t xml:space="preserve"> approved the Prosecutor</w:t>
      </w:r>
      <w:r w:rsidR="00DC63E8" w:rsidRPr="00C13C49">
        <w:rPr>
          <w:rFonts w:ascii="Arial" w:hAnsi="Arial" w:cs="Arial"/>
          <w:color w:val="000000"/>
          <w:sz w:val="20"/>
          <w:szCs w:val="20"/>
          <w:lang w:eastAsia="es-MX"/>
        </w:rPr>
        <w:t>’s</w:t>
      </w:r>
      <w:r w:rsidRPr="00C13C49">
        <w:rPr>
          <w:rFonts w:ascii="Arial" w:hAnsi="Arial" w:cs="Arial"/>
          <w:color w:val="000000"/>
          <w:sz w:val="20"/>
          <w:szCs w:val="20"/>
          <w:lang w:eastAsia="es-MX"/>
        </w:rPr>
        <w:t xml:space="preserve"> Office’s request to transfer her to </w:t>
      </w:r>
      <w:r w:rsidR="003A3F6C" w:rsidRPr="00C13C49">
        <w:rPr>
          <w:rFonts w:ascii="Arial" w:hAnsi="Arial" w:cs="Arial"/>
          <w:color w:val="000000"/>
          <w:sz w:val="20"/>
          <w:szCs w:val="20"/>
          <w:lang w:eastAsia="es-MX"/>
        </w:rPr>
        <w:t>the</w:t>
      </w:r>
      <w:r w:rsidRPr="00C13C49">
        <w:rPr>
          <w:rFonts w:ascii="Arial" w:hAnsi="Arial" w:cs="Arial"/>
          <w:color w:val="000000"/>
          <w:sz w:val="20"/>
          <w:szCs w:val="20"/>
          <w:lang w:eastAsia="es-MX"/>
        </w:rPr>
        <w:t xml:space="preserve"> psychiatric hospital for two months. On 28 November, the court decided to extend her detention in the psychiatric hospital until 27 December.</w:t>
      </w:r>
    </w:p>
    <w:p w14:paraId="1F2A7AED" w14:textId="77777777" w:rsidR="00996285" w:rsidRPr="00C13C49" w:rsidRDefault="00996285" w:rsidP="00C13C49">
      <w:pPr>
        <w:jc w:val="both"/>
        <w:rPr>
          <w:rFonts w:ascii="Arial" w:hAnsi="Arial" w:cs="Arial"/>
          <w:sz w:val="20"/>
          <w:szCs w:val="20"/>
          <w:lang w:eastAsia="en-US"/>
        </w:rPr>
      </w:pPr>
    </w:p>
    <w:p w14:paraId="2A641CFE" w14:textId="771E524A" w:rsidR="001539CA" w:rsidRPr="00C13C49" w:rsidRDefault="00996285" w:rsidP="00C13C49">
      <w:pPr>
        <w:jc w:val="both"/>
        <w:rPr>
          <w:rFonts w:ascii="Arial" w:hAnsi="Arial" w:cs="Arial"/>
          <w:sz w:val="20"/>
          <w:szCs w:val="20"/>
          <w:lang w:eastAsia="en-US"/>
        </w:rPr>
      </w:pPr>
      <w:r w:rsidRPr="00C13C49">
        <w:rPr>
          <w:rFonts w:ascii="Arial" w:hAnsi="Arial" w:cs="Arial"/>
          <w:sz w:val="20"/>
          <w:szCs w:val="20"/>
          <w:lang w:eastAsia="en-US"/>
        </w:rPr>
        <w:t xml:space="preserve">On 27 December a panel of psychiatrists reviewed her case and decided to release her from the psychiatric hospital. Despite her </w:t>
      </w:r>
      <w:r w:rsidR="00CC1FFF" w:rsidRPr="00C13C49">
        <w:rPr>
          <w:rFonts w:ascii="Arial" w:hAnsi="Arial" w:cs="Arial"/>
          <w:sz w:val="20"/>
          <w:szCs w:val="20"/>
          <w:lang w:eastAsia="en-US"/>
        </w:rPr>
        <w:t>release</w:t>
      </w:r>
      <w:r w:rsidRPr="00C13C49">
        <w:rPr>
          <w:rFonts w:ascii="Arial" w:hAnsi="Arial" w:cs="Arial"/>
          <w:sz w:val="20"/>
          <w:szCs w:val="20"/>
          <w:lang w:eastAsia="en-US"/>
        </w:rPr>
        <w:t>,</w:t>
      </w:r>
      <w:r w:rsidR="00CC1FFF" w:rsidRPr="00C13C49">
        <w:rPr>
          <w:rFonts w:ascii="Arial" w:hAnsi="Arial" w:cs="Arial"/>
          <w:sz w:val="20"/>
          <w:szCs w:val="20"/>
          <w:lang w:eastAsia="en-US"/>
        </w:rPr>
        <w:t xml:space="preserve"> </w:t>
      </w:r>
      <w:proofErr w:type="spellStart"/>
      <w:r w:rsidR="00CC1FFF" w:rsidRPr="00C13C49">
        <w:rPr>
          <w:rFonts w:ascii="Arial" w:hAnsi="Arial" w:cs="Arial"/>
          <w:sz w:val="20"/>
          <w:szCs w:val="20"/>
          <w:lang w:eastAsia="en-US"/>
        </w:rPr>
        <w:t>Nafosat</w:t>
      </w:r>
      <w:proofErr w:type="spellEnd"/>
      <w:r w:rsidR="00CC1FFF" w:rsidRPr="00C13C49">
        <w:rPr>
          <w:rFonts w:ascii="Arial" w:hAnsi="Arial" w:cs="Arial"/>
          <w:sz w:val="20"/>
          <w:szCs w:val="20"/>
          <w:lang w:eastAsia="en-US"/>
        </w:rPr>
        <w:t xml:space="preserve"> </w:t>
      </w:r>
      <w:proofErr w:type="spellStart"/>
      <w:r w:rsidRPr="00C13C49">
        <w:rPr>
          <w:rFonts w:ascii="Arial" w:hAnsi="Arial" w:cs="Arial"/>
          <w:sz w:val="20"/>
          <w:szCs w:val="20"/>
          <w:lang w:eastAsia="en-US"/>
        </w:rPr>
        <w:t>Olloshkurova</w:t>
      </w:r>
      <w:proofErr w:type="spellEnd"/>
      <w:r w:rsidRPr="00C13C49">
        <w:rPr>
          <w:rFonts w:ascii="Arial" w:hAnsi="Arial" w:cs="Arial"/>
          <w:sz w:val="20"/>
          <w:szCs w:val="20"/>
          <w:lang w:eastAsia="en-US"/>
        </w:rPr>
        <w:t xml:space="preserve"> will remain</w:t>
      </w:r>
      <w:r w:rsidR="00CC1FFF" w:rsidRPr="00C13C49">
        <w:rPr>
          <w:rFonts w:ascii="Arial" w:hAnsi="Arial" w:cs="Arial"/>
          <w:sz w:val="20"/>
          <w:szCs w:val="20"/>
          <w:lang w:eastAsia="en-US"/>
        </w:rPr>
        <w:t xml:space="preserve"> under psychiatric observation. </w:t>
      </w:r>
    </w:p>
    <w:p w14:paraId="1A161DC2" w14:textId="5D80643B" w:rsidR="00996285" w:rsidRPr="00C13C49" w:rsidRDefault="00996285" w:rsidP="00C13C49">
      <w:pPr>
        <w:jc w:val="both"/>
        <w:rPr>
          <w:rFonts w:ascii="Arial" w:hAnsi="Arial" w:cs="Arial"/>
          <w:sz w:val="20"/>
          <w:szCs w:val="20"/>
          <w:lang w:eastAsia="en-US"/>
        </w:rPr>
      </w:pPr>
    </w:p>
    <w:p w14:paraId="21921396" w14:textId="16E4AFC0" w:rsidR="00996285" w:rsidRPr="00C13C49" w:rsidRDefault="00996285" w:rsidP="00C13C49">
      <w:pPr>
        <w:jc w:val="both"/>
        <w:rPr>
          <w:rFonts w:ascii="Arial" w:hAnsi="Arial" w:cs="Arial"/>
          <w:sz w:val="20"/>
          <w:szCs w:val="20"/>
          <w:lang w:eastAsia="en-US"/>
        </w:rPr>
      </w:pPr>
      <w:proofErr w:type="spellStart"/>
      <w:r w:rsidRPr="00C13C49">
        <w:rPr>
          <w:rFonts w:ascii="Arial" w:hAnsi="Arial" w:cs="Arial"/>
          <w:sz w:val="20"/>
          <w:szCs w:val="20"/>
          <w:lang w:eastAsia="en-US"/>
        </w:rPr>
        <w:t>Nafosat</w:t>
      </w:r>
      <w:proofErr w:type="spellEnd"/>
      <w:r w:rsidRPr="00C13C49">
        <w:rPr>
          <w:rFonts w:ascii="Arial" w:hAnsi="Arial" w:cs="Arial"/>
          <w:sz w:val="20"/>
          <w:szCs w:val="20"/>
          <w:lang w:eastAsia="en-US"/>
        </w:rPr>
        <w:t xml:space="preserve"> </w:t>
      </w:r>
      <w:proofErr w:type="spellStart"/>
      <w:r w:rsidRPr="00C13C49">
        <w:rPr>
          <w:rFonts w:ascii="Arial" w:hAnsi="Arial" w:cs="Arial"/>
          <w:sz w:val="20"/>
          <w:szCs w:val="20"/>
          <w:lang w:eastAsia="en-US"/>
        </w:rPr>
        <w:t>Olloshkurova</w:t>
      </w:r>
      <w:proofErr w:type="spellEnd"/>
      <w:r w:rsidRPr="00C13C49">
        <w:rPr>
          <w:rFonts w:ascii="Arial" w:hAnsi="Arial" w:cs="Arial"/>
          <w:sz w:val="20"/>
          <w:szCs w:val="20"/>
          <w:lang w:eastAsia="en-US"/>
        </w:rPr>
        <w:t xml:space="preserve"> </w:t>
      </w:r>
      <w:r w:rsidR="00E448A8" w:rsidRPr="00C13C49">
        <w:rPr>
          <w:rFonts w:ascii="Arial" w:hAnsi="Arial" w:cs="Arial"/>
          <w:sz w:val="20"/>
          <w:szCs w:val="20"/>
          <w:lang w:eastAsia="en-US"/>
        </w:rPr>
        <w:t xml:space="preserve">was targeted for her legitimate human rights work and </w:t>
      </w:r>
      <w:r w:rsidRPr="00C13C49">
        <w:rPr>
          <w:rFonts w:ascii="Arial" w:hAnsi="Arial" w:cs="Arial"/>
          <w:sz w:val="20"/>
          <w:szCs w:val="20"/>
          <w:lang w:eastAsia="en-US"/>
        </w:rPr>
        <w:t xml:space="preserve">should have </w:t>
      </w:r>
      <w:r w:rsidR="00273148" w:rsidRPr="00C13C49">
        <w:rPr>
          <w:rFonts w:ascii="Arial" w:hAnsi="Arial" w:cs="Arial"/>
          <w:sz w:val="20"/>
          <w:szCs w:val="20"/>
          <w:lang w:eastAsia="en-US"/>
        </w:rPr>
        <w:t xml:space="preserve">never </w:t>
      </w:r>
      <w:r w:rsidRPr="00C13C49">
        <w:rPr>
          <w:rFonts w:ascii="Arial" w:hAnsi="Arial" w:cs="Arial"/>
          <w:sz w:val="20"/>
          <w:szCs w:val="20"/>
          <w:lang w:eastAsia="en-US"/>
        </w:rPr>
        <w:t xml:space="preserve">been deprived of her freedom </w:t>
      </w:r>
      <w:r w:rsidR="00E448A8" w:rsidRPr="00C13C49">
        <w:rPr>
          <w:rFonts w:ascii="Arial" w:hAnsi="Arial" w:cs="Arial"/>
          <w:sz w:val="20"/>
          <w:szCs w:val="20"/>
          <w:lang w:eastAsia="en-US"/>
        </w:rPr>
        <w:t>or subjected to medical treatment against her will</w:t>
      </w:r>
      <w:r w:rsidRPr="00C13C49">
        <w:rPr>
          <w:rFonts w:ascii="Arial" w:hAnsi="Arial" w:cs="Arial"/>
          <w:sz w:val="20"/>
          <w:szCs w:val="20"/>
          <w:lang w:eastAsia="en-US"/>
        </w:rPr>
        <w:t>.</w:t>
      </w:r>
    </w:p>
    <w:p w14:paraId="5FBCB50C" w14:textId="248D4253" w:rsidR="001539CA" w:rsidRPr="00C13C49" w:rsidRDefault="001539CA" w:rsidP="00C13C49">
      <w:pPr>
        <w:rPr>
          <w:rFonts w:ascii="Arial" w:hAnsi="Arial" w:cs="Arial"/>
          <w:b/>
          <w:sz w:val="20"/>
          <w:szCs w:val="20"/>
        </w:rPr>
      </w:pPr>
    </w:p>
    <w:p w14:paraId="256B2EF7" w14:textId="0A76A5AF" w:rsidR="001539CA" w:rsidRPr="00C13C49" w:rsidRDefault="001539CA" w:rsidP="00C13C49">
      <w:pPr>
        <w:rPr>
          <w:rFonts w:ascii="Arial" w:hAnsi="Arial" w:cs="Arial"/>
          <w:b/>
          <w:sz w:val="20"/>
          <w:szCs w:val="20"/>
        </w:rPr>
      </w:pPr>
      <w:r w:rsidRPr="00C13C49">
        <w:rPr>
          <w:rFonts w:ascii="Arial" w:hAnsi="Arial" w:cs="Arial"/>
          <w:b/>
          <w:sz w:val="20"/>
          <w:szCs w:val="20"/>
        </w:rPr>
        <w:t xml:space="preserve">NAME AND PRONOUN: </w:t>
      </w:r>
      <w:proofErr w:type="spellStart"/>
      <w:r w:rsidR="00D5241A" w:rsidRPr="00C13C49">
        <w:rPr>
          <w:rFonts w:ascii="Arial" w:hAnsi="Arial" w:cs="Arial"/>
          <w:b/>
          <w:sz w:val="20"/>
          <w:szCs w:val="20"/>
        </w:rPr>
        <w:t>Nafosat</w:t>
      </w:r>
      <w:proofErr w:type="spellEnd"/>
      <w:r w:rsidR="00D5241A" w:rsidRPr="00C13C49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D5241A" w:rsidRPr="00C13C49">
        <w:rPr>
          <w:rFonts w:ascii="Arial" w:hAnsi="Arial" w:cs="Arial"/>
          <w:b/>
          <w:sz w:val="20"/>
          <w:szCs w:val="20"/>
        </w:rPr>
        <w:t>Olloshkurova</w:t>
      </w:r>
      <w:proofErr w:type="spellEnd"/>
      <w:r w:rsidR="00D5241A" w:rsidRPr="00C13C49">
        <w:rPr>
          <w:rFonts w:ascii="Arial" w:hAnsi="Arial" w:cs="Arial"/>
          <w:b/>
          <w:sz w:val="20"/>
          <w:szCs w:val="20"/>
        </w:rPr>
        <w:t xml:space="preserve"> </w:t>
      </w:r>
      <w:r w:rsidR="00D5241A" w:rsidRPr="00C13C49">
        <w:rPr>
          <w:rFonts w:ascii="Arial" w:hAnsi="Arial" w:cs="Arial"/>
          <w:sz w:val="20"/>
          <w:szCs w:val="20"/>
        </w:rPr>
        <w:t>(she/her)</w:t>
      </w:r>
    </w:p>
    <w:p w14:paraId="6C815575" w14:textId="77777777" w:rsidR="00D5241A" w:rsidRPr="00C13C49" w:rsidRDefault="00D5241A" w:rsidP="00C13C49">
      <w:pPr>
        <w:rPr>
          <w:rFonts w:ascii="Arial" w:hAnsi="Arial" w:cs="Arial"/>
          <w:b/>
          <w:sz w:val="20"/>
          <w:szCs w:val="20"/>
        </w:rPr>
      </w:pPr>
    </w:p>
    <w:p w14:paraId="1BF58D81" w14:textId="1D424892" w:rsidR="00696A6A" w:rsidRPr="00C13C49" w:rsidRDefault="00696A6A" w:rsidP="00C13C49">
      <w:pPr>
        <w:rPr>
          <w:rFonts w:ascii="Arial" w:hAnsi="Arial" w:cs="Arial"/>
          <w:b/>
          <w:sz w:val="20"/>
          <w:szCs w:val="20"/>
        </w:rPr>
      </w:pPr>
      <w:r w:rsidRPr="00C13C49">
        <w:rPr>
          <w:rFonts w:ascii="Arial" w:hAnsi="Arial" w:cs="Arial"/>
          <w:b/>
          <w:sz w:val="20"/>
          <w:szCs w:val="20"/>
        </w:rPr>
        <w:t xml:space="preserve">THIS IS THE </w:t>
      </w:r>
      <w:r w:rsidR="00D5241A" w:rsidRPr="00C13C49">
        <w:rPr>
          <w:rFonts w:ascii="Arial" w:hAnsi="Arial" w:cs="Arial"/>
          <w:b/>
          <w:sz w:val="20"/>
          <w:szCs w:val="20"/>
        </w:rPr>
        <w:t>THIRD</w:t>
      </w:r>
      <w:r w:rsidRPr="00C13C49">
        <w:rPr>
          <w:rFonts w:ascii="Arial" w:hAnsi="Arial" w:cs="Arial"/>
          <w:b/>
          <w:sz w:val="20"/>
          <w:szCs w:val="20"/>
        </w:rPr>
        <w:t xml:space="preserve"> AND FINAL OUTPUT FOR UA </w:t>
      </w:r>
      <w:r w:rsidR="00D5241A" w:rsidRPr="00C13C49">
        <w:rPr>
          <w:rFonts w:ascii="Arial" w:hAnsi="Arial" w:cs="Arial"/>
          <w:b/>
          <w:sz w:val="20"/>
          <w:szCs w:val="20"/>
        </w:rPr>
        <w:t>139/19</w:t>
      </w:r>
    </w:p>
    <w:p w14:paraId="36424430" w14:textId="77777777" w:rsidR="00696A6A" w:rsidRPr="00C13C49" w:rsidRDefault="00696A6A" w:rsidP="00C13C49">
      <w:pPr>
        <w:rPr>
          <w:rFonts w:ascii="Arial" w:hAnsi="Arial" w:cs="Arial"/>
          <w:b/>
          <w:sz w:val="20"/>
          <w:szCs w:val="20"/>
        </w:rPr>
      </w:pPr>
    </w:p>
    <w:p w14:paraId="148D6202" w14:textId="557FC554" w:rsidR="0026766F" w:rsidRPr="00C13C49" w:rsidRDefault="001539CA" w:rsidP="00C13C49">
      <w:pPr>
        <w:rPr>
          <w:rFonts w:ascii="Arial" w:hAnsi="Arial" w:cs="Arial"/>
          <w:sz w:val="20"/>
          <w:szCs w:val="20"/>
        </w:rPr>
      </w:pPr>
      <w:r w:rsidRPr="00C13C49">
        <w:rPr>
          <w:rFonts w:ascii="Arial" w:hAnsi="Arial" w:cs="Arial"/>
          <w:b/>
          <w:sz w:val="20"/>
          <w:szCs w:val="20"/>
        </w:rPr>
        <w:t xml:space="preserve">LINK TO PREVIOUS UA: </w:t>
      </w:r>
      <w:hyperlink r:id="rId8" w:history="1">
        <w:r w:rsidR="00C13C49" w:rsidRPr="00397AD5">
          <w:rPr>
            <w:rStyle w:val="Hyperlink"/>
            <w:rFonts w:ascii="Arial" w:hAnsi="Arial" w:cs="Arial"/>
            <w:sz w:val="20"/>
            <w:szCs w:val="20"/>
          </w:rPr>
          <w:t>https://www.amnesty.org/en/documents/EUR62/1566/2019/en/</w:t>
        </w:r>
      </w:hyperlink>
      <w:r w:rsidR="00C13C49">
        <w:rPr>
          <w:rFonts w:ascii="Arial" w:hAnsi="Arial" w:cs="Arial"/>
          <w:sz w:val="20"/>
          <w:szCs w:val="20"/>
        </w:rPr>
        <w:t xml:space="preserve"> </w:t>
      </w:r>
    </w:p>
    <w:sectPr w:rsidR="0026766F" w:rsidRPr="00C13C49" w:rsidSect="00C13C49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2240" w:h="15840" w:code="1"/>
      <w:pgMar w:top="720" w:right="720" w:bottom="1800" w:left="720" w:header="0" w:footer="567" w:gutter="0"/>
      <w:cols w:space="567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82B2A2" w14:textId="77777777" w:rsidR="003D432D" w:rsidRDefault="003D432D">
      <w:r>
        <w:separator/>
      </w:r>
    </w:p>
  </w:endnote>
  <w:endnote w:type="continuationSeparator" w:id="0">
    <w:p w14:paraId="31603A7E" w14:textId="77777777" w:rsidR="003D432D" w:rsidRDefault="003D4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mnesty Trade Gothic Cn">
    <w:panose1 w:val="020B0506040303020004"/>
    <w:charset w:val="00"/>
    <w:family w:val="swiss"/>
    <w:pitch w:val="variable"/>
    <w:sig w:usb0="800000AF" w:usb1="5000204A" w:usb2="00000000" w:usb3="00000000" w:csb0="0000009B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mnesty Trade Gothic">
    <w:panose1 w:val="020B0503040303020004"/>
    <w:charset w:val="00"/>
    <w:family w:val="swiss"/>
    <w:pitch w:val="variable"/>
    <w:sig w:usb0="800000AF" w:usb1="5000204A" w:usb2="00000000" w:usb3="00000000" w:csb0="0000009B" w:csb1="00000000"/>
  </w:font>
  <w:font w:name="Amnesty Trade Gothic Bold Cn">
    <w:altName w:val="DokChampa"/>
    <w:charset w:val="00"/>
    <w:family w:val="auto"/>
    <w:pitch w:val="variable"/>
    <w:sig w:usb0="03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F613E1" w14:textId="77777777" w:rsidR="00582A06" w:rsidRPr="00D0106D" w:rsidRDefault="00582A06" w:rsidP="0026766F">
    <w:pPr>
      <w:pStyle w:val="Footer"/>
      <w:tabs>
        <w:tab w:val="clear" w:pos="2268"/>
        <w:tab w:val="clear" w:pos="2835"/>
        <w:tab w:val="clear" w:pos="4320"/>
        <w:tab w:val="clear" w:pos="8640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705D68" w14:textId="77777777" w:rsidR="00C13C49" w:rsidRPr="004D1533" w:rsidRDefault="00C13C49" w:rsidP="00C13C49">
    <w:pPr>
      <w:jc w:val="center"/>
      <w:rPr>
        <w:rFonts w:ascii="Arial" w:hAnsi="Arial" w:cs="Arial"/>
        <w:sz w:val="16"/>
        <w:szCs w:val="16"/>
      </w:rPr>
    </w:pPr>
    <w:r w:rsidRPr="004D1533">
      <w:rPr>
        <w:rFonts w:ascii="Arial" w:hAnsi="Arial" w:cs="Arial"/>
        <w:sz w:val="16"/>
        <w:szCs w:val="16"/>
      </w:rPr>
      <w:t>AIUSA’s Urgent Action Network | 5 Penn Plaza, 16</w:t>
    </w:r>
    <w:r w:rsidRPr="004D1533">
      <w:rPr>
        <w:rFonts w:ascii="Arial" w:hAnsi="Arial" w:cs="Arial"/>
        <w:sz w:val="16"/>
        <w:szCs w:val="16"/>
        <w:vertAlign w:val="superscript"/>
      </w:rPr>
      <w:t>th</w:t>
    </w:r>
    <w:r w:rsidRPr="004D1533">
      <w:rPr>
        <w:rFonts w:ascii="Arial" w:hAnsi="Arial" w:cs="Arial"/>
        <w:sz w:val="16"/>
        <w:szCs w:val="16"/>
      </w:rPr>
      <w:t xml:space="preserve"> Floor, New York, NY 10001</w:t>
    </w:r>
  </w:p>
  <w:p w14:paraId="00BC4224" w14:textId="77777777" w:rsidR="00C13C49" w:rsidRPr="004D1533" w:rsidRDefault="00C13C49" w:rsidP="00C13C49">
    <w:pPr>
      <w:jc w:val="center"/>
      <w:rPr>
        <w:rFonts w:ascii="Arial" w:hAnsi="Arial" w:cs="Arial"/>
        <w:sz w:val="16"/>
        <w:szCs w:val="16"/>
      </w:rPr>
    </w:pPr>
    <w:r w:rsidRPr="004D1533">
      <w:rPr>
        <w:rFonts w:ascii="Arial" w:hAnsi="Arial" w:cs="Arial"/>
        <w:sz w:val="16"/>
        <w:szCs w:val="16"/>
      </w:rPr>
      <w:t>T (212) 807- 8400 | uan@aiusa.org | www.amnestyusa.org/uan</w:t>
    </w:r>
  </w:p>
  <w:p w14:paraId="5903741B" w14:textId="17EC3315" w:rsidR="00582A06" w:rsidRDefault="00582A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B9C968" w14:textId="77777777" w:rsidR="003D432D" w:rsidRDefault="003D432D">
      <w:r>
        <w:separator/>
      </w:r>
    </w:p>
  </w:footnote>
  <w:footnote w:type="continuationSeparator" w:id="0">
    <w:p w14:paraId="76FDA309" w14:textId="77777777" w:rsidR="003D432D" w:rsidRDefault="003D43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41DDEB" w14:textId="77777777" w:rsidR="001539CA" w:rsidRDefault="001539CA" w:rsidP="001539CA">
    <w:pPr>
      <w:tabs>
        <w:tab w:val="right" w:pos="10203"/>
      </w:tabs>
      <w:rPr>
        <w:sz w:val="16"/>
        <w:szCs w:val="16"/>
      </w:rPr>
    </w:pPr>
  </w:p>
  <w:p w14:paraId="12EB73C4" w14:textId="77777777" w:rsidR="001539CA" w:rsidRDefault="001539CA" w:rsidP="001539CA">
    <w:pPr>
      <w:tabs>
        <w:tab w:val="right" w:pos="10203"/>
      </w:tabs>
      <w:rPr>
        <w:sz w:val="16"/>
        <w:szCs w:val="16"/>
      </w:rPr>
    </w:pPr>
  </w:p>
  <w:p w14:paraId="6DC4CF30" w14:textId="77777777" w:rsidR="001539CA" w:rsidRDefault="001539CA" w:rsidP="001539CA">
    <w:pPr>
      <w:tabs>
        <w:tab w:val="right" w:pos="10203"/>
      </w:tabs>
      <w:rPr>
        <w:sz w:val="16"/>
        <w:szCs w:val="16"/>
      </w:rPr>
    </w:pPr>
  </w:p>
  <w:p w14:paraId="324D4BFD" w14:textId="7A74C296" w:rsidR="001539CA" w:rsidRPr="001539CA" w:rsidRDefault="001539CA" w:rsidP="001539CA">
    <w:pPr>
      <w:tabs>
        <w:tab w:val="right" w:pos="10203"/>
      </w:tabs>
      <w:rPr>
        <w:rFonts w:ascii="Amnesty Trade Gothic" w:hAnsi="Amnesty Trade Gothic"/>
        <w:sz w:val="16"/>
        <w:szCs w:val="16"/>
      </w:rPr>
    </w:pPr>
    <w:r>
      <w:rPr>
        <w:rFonts w:ascii="Amnesty Trade Gothic" w:hAnsi="Amnesty Trade Gothic"/>
        <w:sz w:val="16"/>
        <w:szCs w:val="16"/>
      </w:rPr>
      <w:t>Outcome</w:t>
    </w:r>
    <w:r w:rsidRPr="001539CA">
      <w:rPr>
        <w:rFonts w:ascii="Amnesty Trade Gothic" w:hAnsi="Amnesty Trade Gothic"/>
        <w:sz w:val="16"/>
        <w:szCs w:val="16"/>
      </w:rPr>
      <w:t xml:space="preserve"> UA: </w:t>
    </w:r>
    <w:r w:rsidR="00CC1FFF">
      <w:rPr>
        <w:rFonts w:ascii="Amnesty Trade Gothic" w:hAnsi="Amnesty Trade Gothic"/>
        <w:sz w:val="16"/>
        <w:szCs w:val="16"/>
      </w:rPr>
      <w:t>139/19</w:t>
    </w:r>
    <w:r w:rsidRPr="001539CA">
      <w:rPr>
        <w:rFonts w:ascii="Amnesty Trade Gothic" w:hAnsi="Amnesty Trade Gothic"/>
        <w:sz w:val="16"/>
        <w:szCs w:val="16"/>
      </w:rPr>
      <w:t xml:space="preserve"> Index: </w:t>
    </w:r>
    <w:r w:rsidR="00CC1FFF" w:rsidRPr="00CC1FFF">
      <w:rPr>
        <w:rFonts w:ascii="Amnesty Trade Gothic" w:hAnsi="Amnesty Trade Gothic"/>
        <w:sz w:val="16"/>
        <w:szCs w:val="16"/>
      </w:rPr>
      <w:t>EUR 62/1659/2020</w:t>
    </w:r>
    <w:r w:rsidRPr="001539CA">
      <w:rPr>
        <w:rFonts w:ascii="Amnesty Trade Gothic" w:hAnsi="Amnesty Trade Gothic"/>
        <w:sz w:val="16"/>
        <w:szCs w:val="16"/>
      </w:rPr>
      <w:t xml:space="preserve"> </w:t>
    </w:r>
    <w:r w:rsidR="00CC1FFF">
      <w:rPr>
        <w:rFonts w:ascii="Amnesty Trade Gothic" w:hAnsi="Amnesty Trade Gothic"/>
        <w:sz w:val="16"/>
        <w:szCs w:val="16"/>
      </w:rPr>
      <w:t>Uzbekistan</w:t>
    </w:r>
    <w:r w:rsidRPr="001539CA">
      <w:rPr>
        <w:rFonts w:ascii="Amnesty Trade Gothic" w:hAnsi="Amnesty Trade Gothic"/>
        <w:sz w:val="16"/>
        <w:szCs w:val="16"/>
      </w:rPr>
      <w:tab/>
      <w:t xml:space="preserve">Date: </w:t>
    </w:r>
    <w:r w:rsidR="00CC1FFF">
      <w:rPr>
        <w:rFonts w:ascii="Amnesty Trade Gothic" w:hAnsi="Amnesty Trade Gothic"/>
        <w:sz w:val="16"/>
        <w:szCs w:val="16"/>
      </w:rPr>
      <w:t>1</w:t>
    </w:r>
    <w:r w:rsidR="00273148">
      <w:rPr>
        <w:rFonts w:ascii="Amnesty Trade Gothic" w:hAnsi="Amnesty Trade Gothic"/>
        <w:sz w:val="16"/>
        <w:szCs w:val="16"/>
      </w:rPr>
      <w:t>5</w:t>
    </w:r>
    <w:r w:rsidR="00CC1FFF">
      <w:rPr>
        <w:rFonts w:ascii="Amnesty Trade Gothic" w:hAnsi="Amnesty Trade Gothic"/>
        <w:sz w:val="16"/>
        <w:szCs w:val="16"/>
      </w:rPr>
      <w:t xml:space="preserve"> January 2020</w:t>
    </w:r>
  </w:p>
  <w:p w14:paraId="5A6903F2" w14:textId="77777777" w:rsidR="00582A06" w:rsidRPr="00D0106D" w:rsidRDefault="00582A06" w:rsidP="0026766F">
    <w:pPr>
      <w:pStyle w:val="Header"/>
      <w:tabs>
        <w:tab w:val="clear" w:pos="4153"/>
        <w:tab w:val="clear" w:pos="8306"/>
      </w:tabs>
      <w:rPr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38435A" w14:textId="77777777" w:rsidR="00582A06" w:rsidRDefault="00582A06"/>
  <w:p w14:paraId="537CAF42" w14:textId="77777777" w:rsidR="00582A06" w:rsidRDefault="00582A06"/>
  <w:p w14:paraId="55C6C0F2" w14:textId="1C80E99D" w:rsidR="00CC1FFF" w:rsidRPr="001539CA" w:rsidRDefault="00CC1FFF" w:rsidP="00CC1FFF">
    <w:pPr>
      <w:tabs>
        <w:tab w:val="right" w:pos="10203"/>
      </w:tabs>
      <w:rPr>
        <w:rFonts w:ascii="Amnesty Trade Gothic" w:hAnsi="Amnesty Trade Gothic"/>
        <w:sz w:val="16"/>
        <w:szCs w:val="16"/>
      </w:rPr>
    </w:pPr>
    <w:r>
      <w:rPr>
        <w:rFonts w:ascii="Amnesty Trade Gothic" w:hAnsi="Amnesty Trade Gothic"/>
        <w:sz w:val="16"/>
        <w:szCs w:val="16"/>
      </w:rPr>
      <w:t>Outcome</w:t>
    </w:r>
    <w:r w:rsidRPr="001539CA">
      <w:rPr>
        <w:rFonts w:ascii="Amnesty Trade Gothic" w:hAnsi="Amnesty Trade Gothic"/>
        <w:sz w:val="16"/>
        <w:szCs w:val="16"/>
      </w:rPr>
      <w:t xml:space="preserve"> UA: </w:t>
    </w:r>
    <w:r>
      <w:rPr>
        <w:rFonts w:ascii="Amnesty Trade Gothic" w:hAnsi="Amnesty Trade Gothic"/>
        <w:sz w:val="16"/>
        <w:szCs w:val="16"/>
      </w:rPr>
      <w:t>139/19</w:t>
    </w:r>
    <w:r w:rsidRPr="001539CA">
      <w:rPr>
        <w:rFonts w:ascii="Amnesty Trade Gothic" w:hAnsi="Amnesty Trade Gothic"/>
        <w:sz w:val="16"/>
        <w:szCs w:val="16"/>
      </w:rPr>
      <w:t xml:space="preserve"> Index: </w:t>
    </w:r>
    <w:r w:rsidRPr="00CC1FFF">
      <w:rPr>
        <w:rFonts w:ascii="Amnesty Trade Gothic" w:hAnsi="Amnesty Trade Gothic"/>
        <w:sz w:val="16"/>
        <w:szCs w:val="16"/>
      </w:rPr>
      <w:t>EUR 62/1659/2020</w:t>
    </w:r>
    <w:r w:rsidRPr="001539CA">
      <w:rPr>
        <w:rFonts w:ascii="Amnesty Trade Gothic" w:hAnsi="Amnesty Trade Gothic"/>
        <w:sz w:val="16"/>
        <w:szCs w:val="16"/>
      </w:rPr>
      <w:t xml:space="preserve"> </w:t>
    </w:r>
    <w:r>
      <w:rPr>
        <w:rFonts w:ascii="Amnesty Trade Gothic" w:hAnsi="Amnesty Trade Gothic"/>
        <w:sz w:val="16"/>
        <w:szCs w:val="16"/>
      </w:rPr>
      <w:t>Uzbekistan</w:t>
    </w:r>
    <w:r w:rsidRPr="001539CA">
      <w:rPr>
        <w:rFonts w:ascii="Amnesty Trade Gothic" w:hAnsi="Amnesty Trade Gothic"/>
        <w:sz w:val="16"/>
        <w:szCs w:val="16"/>
      </w:rPr>
      <w:tab/>
      <w:t xml:space="preserve">Date: </w:t>
    </w:r>
    <w:r w:rsidR="001A3B3C">
      <w:rPr>
        <w:rFonts w:ascii="Amnesty Trade Gothic" w:hAnsi="Amnesty Trade Gothic"/>
        <w:sz w:val="16"/>
        <w:szCs w:val="16"/>
      </w:rPr>
      <w:t>14</w:t>
    </w:r>
    <w:r>
      <w:rPr>
        <w:rFonts w:ascii="Amnesty Trade Gothic" w:hAnsi="Amnesty Trade Gothic"/>
        <w:sz w:val="16"/>
        <w:szCs w:val="16"/>
      </w:rPr>
      <w:t xml:space="preserve"> January 2020</w:t>
    </w:r>
  </w:p>
  <w:p w14:paraId="7D6175EC" w14:textId="77777777" w:rsidR="00582A06" w:rsidRPr="0022665F" w:rsidRDefault="00582A0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046C5"/>
    <w:multiLevelType w:val="multilevel"/>
    <w:tmpl w:val="A53A2BD4"/>
    <w:numStyleLink w:val="AIActionPoints"/>
  </w:abstractNum>
  <w:abstractNum w:abstractNumId="1" w15:restartNumberingAfterBreak="0">
    <w:nsid w:val="223B76BA"/>
    <w:multiLevelType w:val="multilevel"/>
    <w:tmpl w:val="A53A2BD4"/>
    <w:numStyleLink w:val="AIActionPoints"/>
  </w:abstractNum>
  <w:abstractNum w:abstractNumId="2" w15:restartNumberingAfterBreak="0">
    <w:nsid w:val="3BDD52AF"/>
    <w:multiLevelType w:val="hybridMultilevel"/>
    <w:tmpl w:val="0D50192C"/>
    <w:lvl w:ilvl="0" w:tplc="1B0E27B0">
      <w:numFmt w:val="bullet"/>
      <w:lvlText w:val="-"/>
      <w:lvlJc w:val="left"/>
      <w:pPr>
        <w:ind w:left="360" w:hanging="360"/>
      </w:pPr>
      <w:rPr>
        <w:rFonts w:ascii="Amnesty Trade Gothic Cn" w:eastAsia="MS Mincho" w:hAnsi="Amnesty Trade Gothic C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EE9371D"/>
    <w:multiLevelType w:val="multilevel"/>
    <w:tmpl w:val="A53A2BD4"/>
    <w:numStyleLink w:val="AIActionPoints"/>
  </w:abstractNum>
  <w:abstractNum w:abstractNumId="4" w15:restartNumberingAfterBreak="0">
    <w:nsid w:val="73B81AF0"/>
    <w:multiLevelType w:val="multilevel"/>
    <w:tmpl w:val="A53A2BD4"/>
    <w:styleLink w:val="AIActionPoints"/>
    <w:lvl w:ilvl="0">
      <w:start w:val="1"/>
      <w:numFmt w:val="bullet"/>
      <w:lvlText w:val=""/>
      <w:lvlJc w:val="left"/>
      <w:pPr>
        <w:tabs>
          <w:tab w:val="num" w:pos="284"/>
        </w:tabs>
      </w:pPr>
      <w:rPr>
        <w:rFonts w:ascii="Wingdings" w:hAnsi="Wingdings"/>
        <w:color w:val="999999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" w:hAnsi="Courier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62A"/>
    <w:rsid w:val="000106EF"/>
    <w:rsid w:val="00017914"/>
    <w:rsid w:val="00023EE0"/>
    <w:rsid w:val="00047F8B"/>
    <w:rsid w:val="000756B3"/>
    <w:rsid w:val="000A3D7B"/>
    <w:rsid w:val="000A756A"/>
    <w:rsid w:val="000B23F7"/>
    <w:rsid w:val="000C0DE5"/>
    <w:rsid w:val="000C3B43"/>
    <w:rsid w:val="000D14BC"/>
    <w:rsid w:val="000F0AF1"/>
    <w:rsid w:val="000F11B8"/>
    <w:rsid w:val="00107641"/>
    <w:rsid w:val="00114598"/>
    <w:rsid w:val="00140DDC"/>
    <w:rsid w:val="001411BF"/>
    <w:rsid w:val="001539CA"/>
    <w:rsid w:val="001624EA"/>
    <w:rsid w:val="001671E0"/>
    <w:rsid w:val="0017776B"/>
    <w:rsid w:val="001951FB"/>
    <w:rsid w:val="00196F3C"/>
    <w:rsid w:val="001A3B3C"/>
    <w:rsid w:val="001B69E1"/>
    <w:rsid w:val="001B7B2B"/>
    <w:rsid w:val="001C265E"/>
    <w:rsid w:val="001E0993"/>
    <w:rsid w:val="001E1790"/>
    <w:rsid w:val="001F696E"/>
    <w:rsid w:val="00203A02"/>
    <w:rsid w:val="00213FE0"/>
    <w:rsid w:val="002251F4"/>
    <w:rsid w:val="0022665F"/>
    <w:rsid w:val="0024477A"/>
    <w:rsid w:val="00252DBB"/>
    <w:rsid w:val="002613E0"/>
    <w:rsid w:val="0026672D"/>
    <w:rsid w:val="0026766F"/>
    <w:rsid w:val="0027166B"/>
    <w:rsid w:val="00273148"/>
    <w:rsid w:val="00273A2C"/>
    <w:rsid w:val="00282ADC"/>
    <w:rsid w:val="002923B7"/>
    <w:rsid w:val="002932CE"/>
    <w:rsid w:val="00296158"/>
    <w:rsid w:val="00297D91"/>
    <w:rsid w:val="002A3BFE"/>
    <w:rsid w:val="002A3DB8"/>
    <w:rsid w:val="00310926"/>
    <w:rsid w:val="00334F99"/>
    <w:rsid w:val="00335AD0"/>
    <w:rsid w:val="00347243"/>
    <w:rsid w:val="00350BE6"/>
    <w:rsid w:val="00352B11"/>
    <w:rsid w:val="00370CFC"/>
    <w:rsid w:val="00373521"/>
    <w:rsid w:val="003738D8"/>
    <w:rsid w:val="00384028"/>
    <w:rsid w:val="003917E9"/>
    <w:rsid w:val="003A2A73"/>
    <w:rsid w:val="003A3F6C"/>
    <w:rsid w:val="003B7FF5"/>
    <w:rsid w:val="003D1A64"/>
    <w:rsid w:val="003D377A"/>
    <w:rsid w:val="003D432D"/>
    <w:rsid w:val="003E09A8"/>
    <w:rsid w:val="003E486F"/>
    <w:rsid w:val="00402F20"/>
    <w:rsid w:val="00415A74"/>
    <w:rsid w:val="00450C13"/>
    <w:rsid w:val="00467473"/>
    <w:rsid w:val="00475586"/>
    <w:rsid w:val="0047739A"/>
    <w:rsid w:val="00483E30"/>
    <w:rsid w:val="004932C8"/>
    <w:rsid w:val="004B6A64"/>
    <w:rsid w:val="004D19C7"/>
    <w:rsid w:val="004E4100"/>
    <w:rsid w:val="004E6A6E"/>
    <w:rsid w:val="005040F2"/>
    <w:rsid w:val="00504DB4"/>
    <w:rsid w:val="005078F0"/>
    <w:rsid w:val="005149A9"/>
    <w:rsid w:val="00515013"/>
    <w:rsid w:val="005356E4"/>
    <w:rsid w:val="0053584A"/>
    <w:rsid w:val="0054186C"/>
    <w:rsid w:val="005534BC"/>
    <w:rsid w:val="00557A54"/>
    <w:rsid w:val="00582A06"/>
    <w:rsid w:val="00594033"/>
    <w:rsid w:val="00594A50"/>
    <w:rsid w:val="005A0B85"/>
    <w:rsid w:val="005A5378"/>
    <w:rsid w:val="005B530E"/>
    <w:rsid w:val="005C1B61"/>
    <w:rsid w:val="005C2CBA"/>
    <w:rsid w:val="005C41FB"/>
    <w:rsid w:val="005C5320"/>
    <w:rsid w:val="005D159E"/>
    <w:rsid w:val="005E3947"/>
    <w:rsid w:val="005F0D06"/>
    <w:rsid w:val="005F29C5"/>
    <w:rsid w:val="006000C4"/>
    <w:rsid w:val="00605B4E"/>
    <w:rsid w:val="00606C38"/>
    <w:rsid w:val="006114B4"/>
    <w:rsid w:val="00612CD0"/>
    <w:rsid w:val="0065199E"/>
    <w:rsid w:val="006814D6"/>
    <w:rsid w:val="00681FB0"/>
    <w:rsid w:val="006820E8"/>
    <w:rsid w:val="00685C2C"/>
    <w:rsid w:val="006966F6"/>
    <w:rsid w:val="00696A6A"/>
    <w:rsid w:val="006B1410"/>
    <w:rsid w:val="006C2190"/>
    <w:rsid w:val="006C3DE2"/>
    <w:rsid w:val="006C522F"/>
    <w:rsid w:val="00712F1E"/>
    <w:rsid w:val="007179E8"/>
    <w:rsid w:val="00736B40"/>
    <w:rsid w:val="00743422"/>
    <w:rsid w:val="007479B8"/>
    <w:rsid w:val="007605FF"/>
    <w:rsid w:val="007620A6"/>
    <w:rsid w:val="0077354F"/>
    <w:rsid w:val="007805B0"/>
    <w:rsid w:val="00785D1C"/>
    <w:rsid w:val="00795D45"/>
    <w:rsid w:val="007A1959"/>
    <w:rsid w:val="007A5DA8"/>
    <w:rsid w:val="007B0282"/>
    <w:rsid w:val="007E0CAD"/>
    <w:rsid w:val="007E3250"/>
    <w:rsid w:val="007E57A7"/>
    <w:rsid w:val="007F1204"/>
    <w:rsid w:val="0080271C"/>
    <w:rsid w:val="0081100F"/>
    <w:rsid w:val="00812DD1"/>
    <w:rsid w:val="00815508"/>
    <w:rsid w:val="008224D0"/>
    <w:rsid w:val="008241AB"/>
    <w:rsid w:val="00831D2C"/>
    <w:rsid w:val="0086100E"/>
    <w:rsid w:val="0086363D"/>
    <w:rsid w:val="008709B5"/>
    <w:rsid w:val="00875E19"/>
    <w:rsid w:val="008C6392"/>
    <w:rsid w:val="008C7002"/>
    <w:rsid w:val="008D1158"/>
    <w:rsid w:val="008E1B3C"/>
    <w:rsid w:val="008E48B0"/>
    <w:rsid w:val="008F0446"/>
    <w:rsid w:val="008F0D42"/>
    <w:rsid w:val="008F0D7B"/>
    <w:rsid w:val="008F64FC"/>
    <w:rsid w:val="0090658B"/>
    <w:rsid w:val="009144AA"/>
    <w:rsid w:val="009160F6"/>
    <w:rsid w:val="00916573"/>
    <w:rsid w:val="00946781"/>
    <w:rsid w:val="00950C7F"/>
    <w:rsid w:val="00963CA3"/>
    <w:rsid w:val="00970073"/>
    <w:rsid w:val="0097246F"/>
    <w:rsid w:val="009824A6"/>
    <w:rsid w:val="00985339"/>
    <w:rsid w:val="00987C31"/>
    <w:rsid w:val="009904C9"/>
    <w:rsid w:val="00996285"/>
    <w:rsid w:val="009971C5"/>
    <w:rsid w:val="009C0BC3"/>
    <w:rsid w:val="009D5F0B"/>
    <w:rsid w:val="009E0910"/>
    <w:rsid w:val="009E2CC1"/>
    <w:rsid w:val="009F4BB3"/>
    <w:rsid w:val="00A11181"/>
    <w:rsid w:val="00A34E1D"/>
    <w:rsid w:val="00A54BC1"/>
    <w:rsid w:val="00A7073D"/>
    <w:rsid w:val="00A76D99"/>
    <w:rsid w:val="00AB00B1"/>
    <w:rsid w:val="00AC6CA1"/>
    <w:rsid w:val="00AE7E51"/>
    <w:rsid w:val="00AF1FE1"/>
    <w:rsid w:val="00AF4CF9"/>
    <w:rsid w:val="00B01951"/>
    <w:rsid w:val="00B043D9"/>
    <w:rsid w:val="00B06E79"/>
    <w:rsid w:val="00B166C2"/>
    <w:rsid w:val="00B22D7A"/>
    <w:rsid w:val="00B252ED"/>
    <w:rsid w:val="00B33D3D"/>
    <w:rsid w:val="00B4432F"/>
    <w:rsid w:val="00B60FB0"/>
    <w:rsid w:val="00B64E15"/>
    <w:rsid w:val="00B75929"/>
    <w:rsid w:val="00B811E7"/>
    <w:rsid w:val="00B84EF8"/>
    <w:rsid w:val="00B9147D"/>
    <w:rsid w:val="00B950B1"/>
    <w:rsid w:val="00BA31FC"/>
    <w:rsid w:val="00BB309F"/>
    <w:rsid w:val="00BC2A04"/>
    <w:rsid w:val="00BD443E"/>
    <w:rsid w:val="00BE2450"/>
    <w:rsid w:val="00BE4AEB"/>
    <w:rsid w:val="00C11E9F"/>
    <w:rsid w:val="00C13C49"/>
    <w:rsid w:val="00C264C5"/>
    <w:rsid w:val="00C55BEE"/>
    <w:rsid w:val="00C64997"/>
    <w:rsid w:val="00CA19FC"/>
    <w:rsid w:val="00CB47CB"/>
    <w:rsid w:val="00CC1FFF"/>
    <w:rsid w:val="00CC73AE"/>
    <w:rsid w:val="00CD362A"/>
    <w:rsid w:val="00CE6658"/>
    <w:rsid w:val="00CF6041"/>
    <w:rsid w:val="00D0106D"/>
    <w:rsid w:val="00D03746"/>
    <w:rsid w:val="00D20ABE"/>
    <w:rsid w:val="00D20DEB"/>
    <w:rsid w:val="00D22B1F"/>
    <w:rsid w:val="00D31527"/>
    <w:rsid w:val="00D350CB"/>
    <w:rsid w:val="00D37D99"/>
    <w:rsid w:val="00D5241A"/>
    <w:rsid w:val="00D57BA5"/>
    <w:rsid w:val="00D63AA5"/>
    <w:rsid w:val="00D63E19"/>
    <w:rsid w:val="00D6401F"/>
    <w:rsid w:val="00D70D74"/>
    <w:rsid w:val="00D85FE8"/>
    <w:rsid w:val="00DA0C5A"/>
    <w:rsid w:val="00DA196F"/>
    <w:rsid w:val="00DC2AC9"/>
    <w:rsid w:val="00DC5FB0"/>
    <w:rsid w:val="00DC63E8"/>
    <w:rsid w:val="00DC6ACD"/>
    <w:rsid w:val="00DC6E6F"/>
    <w:rsid w:val="00DD777F"/>
    <w:rsid w:val="00DD7EB3"/>
    <w:rsid w:val="00DE2CC9"/>
    <w:rsid w:val="00DF00FA"/>
    <w:rsid w:val="00DF0C26"/>
    <w:rsid w:val="00E03E62"/>
    <w:rsid w:val="00E23769"/>
    <w:rsid w:val="00E2387F"/>
    <w:rsid w:val="00E448A8"/>
    <w:rsid w:val="00E5518D"/>
    <w:rsid w:val="00E57B97"/>
    <w:rsid w:val="00E601DC"/>
    <w:rsid w:val="00E6735E"/>
    <w:rsid w:val="00E76EFA"/>
    <w:rsid w:val="00E96397"/>
    <w:rsid w:val="00E97D8B"/>
    <w:rsid w:val="00E97E64"/>
    <w:rsid w:val="00EA7847"/>
    <w:rsid w:val="00EA7EC7"/>
    <w:rsid w:val="00EB1BE3"/>
    <w:rsid w:val="00EB3D70"/>
    <w:rsid w:val="00EC130D"/>
    <w:rsid w:val="00EC2C85"/>
    <w:rsid w:val="00ED61F1"/>
    <w:rsid w:val="00F20743"/>
    <w:rsid w:val="00F25545"/>
    <w:rsid w:val="00F4572A"/>
    <w:rsid w:val="00F54365"/>
    <w:rsid w:val="00F7781E"/>
    <w:rsid w:val="00F95961"/>
    <w:rsid w:val="00F97D51"/>
    <w:rsid w:val="00FB2BDA"/>
    <w:rsid w:val="00FB3CEC"/>
    <w:rsid w:val="00FC42DA"/>
    <w:rsid w:val="00FF3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5E1BFC6A"/>
  <w14:defaultImageDpi w14:val="0"/>
  <w15:docId w15:val="{359DC816-CB26-45D6-8BF3-2BF091AE8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zh-CN"/>
    </w:rPr>
  </w:style>
  <w:style w:type="paragraph" w:styleId="Heading1">
    <w:name w:val="heading 1"/>
    <w:basedOn w:val="Normal"/>
    <w:next w:val="Normal"/>
    <w:link w:val="Heading1Char"/>
    <w:qFormat/>
    <w:rsid w:val="001539C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26766F"/>
    <w:pPr>
      <w:spacing w:before="600" w:after="240" w:line="280" w:lineRule="atLeast"/>
      <w:outlineLvl w:val="1"/>
    </w:pPr>
    <w:rPr>
      <w:rFonts w:ascii="Amnesty Trade Gothic" w:hAnsi="Amnesty Trade Gothic"/>
      <w:b/>
      <w:caps/>
      <w:kern w:val="32"/>
      <w:sz w:val="28"/>
      <w:szCs w:val="3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en-GB" w:eastAsia="zh-CN"/>
    </w:rPr>
  </w:style>
  <w:style w:type="paragraph" w:customStyle="1" w:styleId="AIUASecondHeading">
    <w:name w:val="AI UA Second Heading"/>
    <w:basedOn w:val="Normal"/>
    <w:rsid w:val="0026766F"/>
    <w:pPr>
      <w:spacing w:after="120" w:line="800" w:lineRule="exact"/>
      <w:outlineLvl w:val="0"/>
    </w:pPr>
    <w:rPr>
      <w:rFonts w:ascii="Amnesty Trade Gothic" w:hAnsi="Amnesty Trade Gothic"/>
      <w:b/>
      <w:caps/>
      <w:kern w:val="28"/>
      <w:sz w:val="80"/>
      <w:szCs w:val="16"/>
      <w:lang w:eastAsia="en-US"/>
    </w:rPr>
  </w:style>
  <w:style w:type="paragraph" w:styleId="Footer">
    <w:name w:val="footer"/>
    <w:basedOn w:val="Normal"/>
    <w:link w:val="FooterChar"/>
    <w:uiPriority w:val="99"/>
    <w:semiHidden/>
    <w:rsid w:val="0026766F"/>
    <w:pPr>
      <w:tabs>
        <w:tab w:val="center" w:pos="2268"/>
        <w:tab w:val="center" w:pos="2835"/>
        <w:tab w:val="center" w:pos="4320"/>
        <w:tab w:val="right" w:pos="8640"/>
      </w:tabs>
    </w:pPr>
    <w:rPr>
      <w:rFonts w:ascii="Amnesty Trade Gothic Bold Cn" w:hAnsi="Amnesty Trade Gothic Bold Cn"/>
      <w:sz w:val="18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  <w:lang w:val="en-GB" w:eastAsia="zh-CN"/>
    </w:rPr>
  </w:style>
  <w:style w:type="paragraph" w:styleId="Header">
    <w:name w:val="header"/>
    <w:basedOn w:val="Normal"/>
    <w:link w:val="HeaderChar"/>
    <w:uiPriority w:val="99"/>
    <w:rsid w:val="0026766F"/>
    <w:pPr>
      <w:tabs>
        <w:tab w:val="center" w:pos="4153"/>
        <w:tab w:val="right" w:pos="8306"/>
      </w:tabs>
    </w:pPr>
    <w:rPr>
      <w:rFonts w:ascii="Amnesty Trade Gothic Cn" w:hAnsi="Amnesty Trade Gothic Cn"/>
      <w:sz w:val="18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locked/>
    <w:rPr>
      <w:rFonts w:cs="Times New Roman"/>
      <w:sz w:val="24"/>
      <w:szCs w:val="24"/>
      <w:lang w:val="en-GB" w:eastAsia="zh-CN"/>
    </w:rPr>
  </w:style>
  <w:style w:type="paragraph" w:customStyle="1" w:styleId="StyleAIBodytextAsianSimSun">
    <w:name w:val="Style AI Body text + (Asian) SimSun"/>
    <w:basedOn w:val="AIBodytext"/>
    <w:link w:val="StyleAIBodytextAsianSimSunChar"/>
    <w:rsid w:val="0026766F"/>
    <w:pPr>
      <w:spacing w:after="0" w:line="240" w:lineRule="auto"/>
    </w:pPr>
  </w:style>
  <w:style w:type="character" w:customStyle="1" w:styleId="AIBodytextChar">
    <w:name w:val="AI Body text Char"/>
    <w:link w:val="AIBodytext"/>
    <w:locked/>
    <w:rsid w:val="0026766F"/>
    <w:rPr>
      <w:rFonts w:ascii="Arial" w:hAnsi="Arial"/>
      <w:lang w:val="en-GB" w:eastAsia="en-US"/>
    </w:rPr>
  </w:style>
  <w:style w:type="character" w:customStyle="1" w:styleId="StyleAIBodytextAsianSimSunChar">
    <w:name w:val="Style AI Body text + (Asian) SimSun Char"/>
    <w:link w:val="StyleAIBodytextAsianSimSun"/>
    <w:locked/>
    <w:rsid w:val="0026766F"/>
    <w:rPr>
      <w:rFonts w:ascii="Arial" w:eastAsia="SimSun" w:hAnsi="Arial"/>
      <w:lang w:val="en-GB" w:eastAsia="en-US"/>
    </w:rPr>
  </w:style>
  <w:style w:type="paragraph" w:customStyle="1" w:styleId="AIAddressText">
    <w:name w:val="AI Address Text"/>
    <w:basedOn w:val="Normal"/>
    <w:rsid w:val="0026766F"/>
    <w:pPr>
      <w:tabs>
        <w:tab w:val="left" w:pos="567"/>
      </w:tabs>
      <w:spacing w:line="240" w:lineRule="exact"/>
    </w:pPr>
    <w:rPr>
      <w:rFonts w:ascii="Arial" w:hAnsi="Arial"/>
      <w:sz w:val="18"/>
      <w:lang w:eastAsia="en-US"/>
    </w:rPr>
  </w:style>
  <w:style w:type="character" w:customStyle="1" w:styleId="AIHeadline">
    <w:name w:val="AI Headline"/>
    <w:rsid w:val="0026766F"/>
    <w:rPr>
      <w:rFonts w:ascii="Arial" w:hAnsi="Arial"/>
      <w:caps/>
      <w:spacing w:val="-2"/>
      <w:w w:val="100"/>
      <w:kern w:val="40"/>
      <w:sz w:val="48"/>
      <w:vertAlign w:val="baseline"/>
    </w:rPr>
  </w:style>
  <w:style w:type="paragraph" w:customStyle="1" w:styleId="AIintropara">
    <w:name w:val="AI intro para"/>
    <w:basedOn w:val="Normal"/>
    <w:rsid w:val="0026766F"/>
    <w:pPr>
      <w:spacing w:after="260" w:line="240" w:lineRule="atLeast"/>
    </w:pPr>
    <w:rPr>
      <w:rFonts w:ascii="Arial" w:hAnsi="Arial"/>
      <w:b/>
      <w:lang w:eastAsia="en-US"/>
    </w:rPr>
  </w:style>
  <w:style w:type="paragraph" w:customStyle="1" w:styleId="AIBodytext">
    <w:name w:val="AI Body text"/>
    <w:basedOn w:val="Normal"/>
    <w:link w:val="AIBodytextChar"/>
    <w:rsid w:val="0026766F"/>
    <w:pPr>
      <w:tabs>
        <w:tab w:val="left" w:pos="567"/>
      </w:tabs>
      <w:adjustRightInd w:val="0"/>
      <w:snapToGrid w:val="0"/>
      <w:spacing w:after="240" w:line="240" w:lineRule="atLeast"/>
    </w:pPr>
    <w:rPr>
      <w:rFonts w:ascii="Arial" w:hAnsi="Arial"/>
      <w:sz w:val="20"/>
      <w:szCs w:val="20"/>
      <w:lang w:eastAsia="en-US"/>
    </w:rPr>
  </w:style>
  <w:style w:type="paragraph" w:customStyle="1" w:styleId="AIAdditionalinformationtext">
    <w:name w:val="AI Additional information text"/>
    <w:basedOn w:val="AIBodytext"/>
    <w:rsid w:val="0026766F"/>
    <w:rPr>
      <w:sz w:val="18"/>
    </w:rPr>
  </w:style>
  <w:style w:type="paragraph" w:customStyle="1" w:styleId="AITableHeading">
    <w:name w:val="AI Table Heading"/>
    <w:basedOn w:val="Normal"/>
    <w:link w:val="AITableHeadingChar"/>
    <w:rsid w:val="0026766F"/>
    <w:pPr>
      <w:tabs>
        <w:tab w:val="left" w:pos="567"/>
      </w:tabs>
      <w:adjustRightInd w:val="0"/>
      <w:snapToGrid w:val="0"/>
    </w:pPr>
    <w:rPr>
      <w:rFonts w:ascii="Arial" w:hAnsi="Arial"/>
      <w:b/>
      <w:bCs/>
      <w:sz w:val="20"/>
      <w:szCs w:val="20"/>
    </w:rPr>
  </w:style>
  <w:style w:type="character" w:customStyle="1" w:styleId="AITableHeadingChar">
    <w:name w:val="AI Table Heading Char"/>
    <w:link w:val="AITableHeading"/>
    <w:locked/>
    <w:rsid w:val="0026766F"/>
    <w:rPr>
      <w:rFonts w:ascii="Arial" w:hAnsi="Arial"/>
      <w:b/>
      <w:lang w:val="en-GB" w:eastAsia="zh-CN"/>
    </w:rPr>
  </w:style>
  <w:style w:type="paragraph" w:customStyle="1" w:styleId="AIUrgentActionTopHeading">
    <w:name w:val="AI Urgent Action Top Heading"/>
    <w:basedOn w:val="Normal"/>
    <w:rsid w:val="0026766F"/>
    <w:pPr>
      <w:tabs>
        <w:tab w:val="left" w:pos="567"/>
      </w:tabs>
      <w:adjustRightInd w:val="0"/>
      <w:snapToGrid w:val="0"/>
      <w:spacing w:line="1200" w:lineRule="exact"/>
    </w:pPr>
    <w:rPr>
      <w:rFonts w:ascii="Arial" w:hAnsi="Arial"/>
      <w:b/>
      <w:sz w:val="124"/>
      <w:szCs w:val="124"/>
      <w:lang w:eastAsia="en-US"/>
    </w:rPr>
  </w:style>
  <w:style w:type="paragraph" w:customStyle="1" w:styleId="AITextSmallNoLineSpacing">
    <w:name w:val="AI Text Small No Line Spacing"/>
    <w:basedOn w:val="Normal"/>
    <w:link w:val="AITextSmallNoLineSpacingChar"/>
    <w:rsid w:val="0026766F"/>
    <w:pPr>
      <w:spacing w:line="240" w:lineRule="exact"/>
    </w:pPr>
    <w:rPr>
      <w:rFonts w:ascii="Arial" w:hAnsi="Arial"/>
      <w:sz w:val="16"/>
      <w:szCs w:val="16"/>
      <w:lang w:eastAsia="en-US"/>
    </w:rPr>
  </w:style>
  <w:style w:type="character" w:customStyle="1" w:styleId="AITextSmallNoLineSpacingChar">
    <w:name w:val="AI Text Small No Line Spacing Char"/>
    <w:link w:val="AITextSmallNoLineSpacing"/>
    <w:locked/>
    <w:rsid w:val="0026766F"/>
    <w:rPr>
      <w:rFonts w:ascii="Arial" w:hAnsi="Arial"/>
      <w:sz w:val="16"/>
      <w:lang w:val="en-GB" w:eastAsia="en-US"/>
    </w:rPr>
  </w:style>
  <w:style w:type="paragraph" w:styleId="ListParagraph">
    <w:name w:val="List Paragraph"/>
    <w:basedOn w:val="Normal"/>
    <w:uiPriority w:val="34"/>
    <w:qFormat/>
    <w:rsid w:val="00D22B1F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4B6A64"/>
    <w:rPr>
      <w:rFonts w:cs="Times New Roman"/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B6A64"/>
    <w:rPr>
      <w:rFonts w:cs="Times New Roman"/>
      <w:color w:val="808080"/>
      <w:shd w:val="clear" w:color="auto" w:fill="E6E6E6"/>
    </w:rPr>
  </w:style>
  <w:style w:type="character" w:styleId="CommentReference">
    <w:name w:val="annotation reference"/>
    <w:basedOn w:val="DefaultParagraphFont"/>
    <w:uiPriority w:val="99"/>
    <w:rsid w:val="00E03E62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E03E6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E03E62"/>
    <w:rPr>
      <w:rFonts w:cs="Times New Roman"/>
      <w:lang w:val="en-GB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E03E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E03E62"/>
    <w:rPr>
      <w:rFonts w:cs="Times New Roman"/>
      <w:b/>
      <w:bCs/>
      <w:lang w:val="en-GB" w:eastAsia="zh-CN"/>
    </w:rPr>
  </w:style>
  <w:style w:type="paragraph" w:styleId="BalloonText">
    <w:name w:val="Balloon Text"/>
    <w:basedOn w:val="Normal"/>
    <w:link w:val="BalloonTextChar"/>
    <w:uiPriority w:val="99"/>
    <w:rsid w:val="00E03E6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E03E62"/>
    <w:rPr>
      <w:rFonts w:ascii="Segoe UI" w:hAnsi="Segoe UI" w:cs="Segoe UI"/>
      <w:sz w:val="18"/>
      <w:szCs w:val="18"/>
      <w:lang w:val="en-GB" w:eastAsia="zh-CN"/>
    </w:rPr>
  </w:style>
  <w:style w:type="numbering" w:customStyle="1" w:styleId="AIActionPoints">
    <w:name w:val="AI Action Points"/>
    <w:pPr>
      <w:numPr>
        <w:numId w:val="1"/>
      </w:numPr>
    </w:pPr>
  </w:style>
  <w:style w:type="paragraph" w:customStyle="1" w:styleId="Default">
    <w:name w:val="Default"/>
    <w:rsid w:val="006966F6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n-GB" w:eastAsia="en-GB"/>
    </w:rPr>
  </w:style>
  <w:style w:type="paragraph" w:customStyle="1" w:styleId="AIBoxHeading">
    <w:name w:val="AI Box Heading"/>
    <w:basedOn w:val="Normal"/>
    <w:rsid w:val="0054186C"/>
    <w:pPr>
      <w:widowControl w:val="0"/>
      <w:shd w:val="clear" w:color="auto" w:fill="D9D9D9"/>
      <w:suppressAutoHyphens/>
      <w:spacing w:line="240" w:lineRule="atLeast"/>
    </w:pPr>
    <w:rPr>
      <w:rFonts w:ascii="Amnesty Trade Gothic Cn" w:eastAsia="Times New Roman" w:hAnsi="Amnesty Trade Gothic Cn"/>
      <w:b/>
      <w:caps/>
      <w:color w:val="000000"/>
      <w:sz w:val="32"/>
      <w:lang w:eastAsia="ar-SA"/>
    </w:rPr>
  </w:style>
  <w:style w:type="paragraph" w:customStyle="1" w:styleId="AIBoxintro">
    <w:name w:val="AI Box intro"/>
    <w:basedOn w:val="Normal"/>
    <w:rsid w:val="005A0B85"/>
    <w:pPr>
      <w:widowControl w:val="0"/>
      <w:shd w:val="clear" w:color="auto" w:fill="D9D9D9"/>
      <w:suppressAutoHyphens/>
      <w:spacing w:after="246" w:line="246" w:lineRule="atLeast"/>
    </w:pPr>
    <w:rPr>
      <w:rFonts w:ascii="Amnesty Trade Gothic Cn" w:eastAsia="Times New Roman" w:hAnsi="Amnesty Trade Gothic Cn"/>
      <w:b/>
      <w:color w:val="000000"/>
      <w:sz w:val="20"/>
      <w:lang w:eastAsia="ar-SA"/>
    </w:rPr>
  </w:style>
  <w:style w:type="character" w:customStyle="1" w:styleId="Heading1Char">
    <w:name w:val="Heading 1 Char"/>
    <w:basedOn w:val="DefaultParagraphFont"/>
    <w:link w:val="Heading1"/>
    <w:rsid w:val="001539C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GB" w:eastAsia="zh-CN"/>
    </w:rPr>
  </w:style>
  <w:style w:type="paragraph" w:customStyle="1" w:styleId="AIPullquote">
    <w:name w:val="AI Pullquote"/>
    <w:basedOn w:val="Normal"/>
    <w:rsid w:val="001539CA"/>
    <w:pPr>
      <w:keepNext/>
      <w:shd w:val="clear" w:color="auto" w:fill="FFFF00"/>
      <w:spacing w:line="240" w:lineRule="atLeast"/>
    </w:pPr>
    <w:rPr>
      <w:rFonts w:ascii="Amnesty Trade Gothic Cn" w:eastAsia="MS Mincho" w:hAnsi="Amnesty Trade Gothic Cn"/>
      <w:b/>
      <w:sz w:val="20"/>
      <w:lang w:eastAsia="ar-SA"/>
    </w:rPr>
  </w:style>
  <w:style w:type="paragraph" w:customStyle="1" w:styleId="AICaption">
    <w:name w:val="AI Caption"/>
    <w:basedOn w:val="Normal"/>
    <w:rsid w:val="001539CA"/>
    <w:pPr>
      <w:keepNext/>
      <w:suppressAutoHyphens/>
      <w:spacing w:after="246" w:line="240" w:lineRule="atLeast"/>
    </w:pPr>
    <w:rPr>
      <w:rFonts w:ascii="Amnesty Trade Gothic Cn" w:eastAsia="MS Mincho" w:hAnsi="Amnesty Trade Gothic Cn"/>
      <w:color w:val="404040"/>
      <w:sz w:val="16"/>
      <w:lang w:eastAsia="ar-SA"/>
    </w:rPr>
  </w:style>
  <w:style w:type="table" w:styleId="TableGridLight">
    <w:name w:val="Grid Table Light"/>
    <w:basedOn w:val="TableNormal"/>
    <w:uiPriority w:val="40"/>
    <w:rsid w:val="001539CA"/>
    <w:rPr>
      <w:rFonts w:eastAsia="MS Mincho"/>
      <w:lang w:val="en-GB" w:eastAsia="en-GB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958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46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9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31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63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9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02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mnesty.org/en/documents/EUR62/1566/2019/en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7951CB-5F84-4F16-902A-7ACCBA4940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314</Words>
  <Characters>1895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URGENT ACTION</vt:lpstr>
    </vt:vector>
  </TitlesOfParts>
  <Company>Amnesty International</Company>
  <LinksUpToDate>false</LinksUpToDate>
  <CharactersWithSpaces>2205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URGENT ACTION</dc:title>
  <dc:subject/>
  <dc:creator>Leonor Rebassa</dc:creator>
  <cp:keywords/>
  <dc:description/>
  <cp:lastModifiedBy>Laura Galeano</cp:lastModifiedBy>
  <cp:revision>2</cp:revision>
  <dcterms:created xsi:type="dcterms:W3CDTF">2020-01-15T18:56:00Z</dcterms:created>
  <dcterms:modified xsi:type="dcterms:W3CDTF">2020-01-15T18:56:00Z</dcterms:modified>
</cp:coreProperties>
</file>