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D2746" w:rsidRDefault="0034128A" w:rsidP="00CD2746">
      <w:pPr>
        <w:pStyle w:val="AIUrgentActionTopHeading"/>
        <w:tabs>
          <w:tab w:val="clear" w:pos="567"/>
        </w:tabs>
        <w:spacing w:line="240" w:lineRule="auto"/>
        <w:rPr>
          <w:rFonts w:cs="Arial"/>
          <w:sz w:val="80"/>
          <w:szCs w:val="80"/>
        </w:rPr>
      </w:pPr>
      <w:r w:rsidRPr="00CD2746">
        <w:rPr>
          <w:rFonts w:cs="Arial"/>
          <w:sz w:val="80"/>
          <w:szCs w:val="80"/>
          <w:highlight w:val="yellow"/>
        </w:rPr>
        <w:t>URGENT ACTION</w:t>
      </w:r>
    </w:p>
    <w:p w14:paraId="76BC4611" w14:textId="77777777" w:rsidR="005D2C37" w:rsidRPr="00CD2746" w:rsidRDefault="005D2C37" w:rsidP="00CD2746">
      <w:pPr>
        <w:pStyle w:val="Default"/>
        <w:ind w:left="-283"/>
        <w:rPr>
          <w:b/>
          <w:sz w:val="28"/>
          <w:szCs w:val="28"/>
        </w:rPr>
      </w:pPr>
    </w:p>
    <w:p w14:paraId="6284E605" w14:textId="6B090F1F" w:rsidR="001123FA" w:rsidRPr="00CD2746" w:rsidRDefault="00A42B3D" w:rsidP="00CD2746">
      <w:pPr>
        <w:spacing w:after="0" w:line="240" w:lineRule="auto"/>
        <w:rPr>
          <w:rFonts w:ascii="Arial" w:hAnsi="Arial" w:cs="Arial"/>
          <w:b/>
          <w:sz w:val="36"/>
          <w:szCs w:val="36"/>
          <w:lang w:eastAsia="es-MX"/>
        </w:rPr>
      </w:pPr>
      <w:r w:rsidRPr="00CD2746">
        <w:rPr>
          <w:rFonts w:ascii="Arial" w:hAnsi="Arial" w:cs="Arial"/>
          <w:b/>
          <w:sz w:val="36"/>
          <w:szCs w:val="36"/>
          <w:lang w:eastAsia="es-MX"/>
        </w:rPr>
        <w:t>HUMAN RIGHTS DEFENDER</w:t>
      </w:r>
      <w:r w:rsidR="00E336DE" w:rsidRPr="00CD2746">
        <w:rPr>
          <w:rFonts w:ascii="Arial" w:hAnsi="Arial" w:cs="Arial"/>
          <w:b/>
          <w:sz w:val="36"/>
          <w:szCs w:val="36"/>
          <w:lang w:eastAsia="es-MX"/>
        </w:rPr>
        <w:t>S MUST BE RELEASED</w:t>
      </w:r>
    </w:p>
    <w:p w14:paraId="53F5105B" w14:textId="675E2140" w:rsidR="00B43877" w:rsidRPr="00CD2746" w:rsidRDefault="00EB5549" w:rsidP="00CD2746">
      <w:pPr>
        <w:spacing w:after="0" w:line="240" w:lineRule="auto"/>
        <w:jc w:val="both"/>
        <w:rPr>
          <w:rFonts w:ascii="Arial" w:hAnsi="Arial" w:cs="Arial"/>
          <w:b/>
          <w:sz w:val="22"/>
          <w:szCs w:val="22"/>
          <w:lang w:eastAsia="es-MX"/>
        </w:rPr>
      </w:pPr>
      <w:r w:rsidRPr="00CD2746">
        <w:rPr>
          <w:rFonts w:ascii="Arial" w:hAnsi="Arial" w:cs="Arial"/>
          <w:b/>
          <w:sz w:val="22"/>
          <w:szCs w:val="22"/>
          <w:lang w:eastAsia="es-MX"/>
        </w:rPr>
        <w:t xml:space="preserve">Nigerian authorities have continued to detain human rights defenders </w:t>
      </w:r>
      <w:r w:rsidR="00A42B3D" w:rsidRPr="00CD2746">
        <w:rPr>
          <w:rFonts w:ascii="Arial" w:hAnsi="Arial" w:cs="Arial"/>
          <w:b/>
          <w:sz w:val="22"/>
          <w:szCs w:val="22"/>
          <w:lang w:eastAsia="es-MX"/>
        </w:rPr>
        <w:t>Omoyele Sowore</w:t>
      </w:r>
      <w:r w:rsidR="00AA4BAB" w:rsidRPr="00CD2746">
        <w:rPr>
          <w:rFonts w:ascii="Arial" w:hAnsi="Arial" w:cs="Arial"/>
          <w:b/>
          <w:sz w:val="22"/>
          <w:szCs w:val="22"/>
          <w:lang w:eastAsia="es-MX"/>
        </w:rPr>
        <w:t xml:space="preserve"> and</w:t>
      </w:r>
      <w:r w:rsidRPr="00CD2746">
        <w:rPr>
          <w:rFonts w:ascii="Arial" w:hAnsi="Arial" w:cs="Arial"/>
          <w:b/>
          <w:sz w:val="22"/>
          <w:szCs w:val="22"/>
          <w:lang w:eastAsia="es-MX"/>
        </w:rPr>
        <w:t xml:space="preserve"> Olawale Bakare </w:t>
      </w:r>
      <w:r w:rsidR="001B0AB0" w:rsidRPr="00CD2746">
        <w:rPr>
          <w:rFonts w:ascii="Arial" w:hAnsi="Arial" w:cs="Arial"/>
          <w:b/>
          <w:sz w:val="22"/>
          <w:szCs w:val="22"/>
          <w:lang w:eastAsia="es-MX"/>
        </w:rPr>
        <w:t xml:space="preserve">at the Department of State Services </w:t>
      </w:r>
      <w:r w:rsidR="00E336DE" w:rsidRPr="00CD2746">
        <w:rPr>
          <w:rFonts w:ascii="Arial" w:hAnsi="Arial" w:cs="Arial"/>
          <w:b/>
          <w:sz w:val="22"/>
          <w:szCs w:val="22"/>
          <w:lang w:eastAsia="es-MX"/>
        </w:rPr>
        <w:t xml:space="preserve">in </w:t>
      </w:r>
      <w:r w:rsidR="001B0AB0" w:rsidRPr="00CD2746">
        <w:rPr>
          <w:rFonts w:ascii="Arial" w:hAnsi="Arial" w:cs="Arial"/>
          <w:b/>
          <w:sz w:val="22"/>
          <w:szCs w:val="22"/>
          <w:lang w:eastAsia="es-MX"/>
        </w:rPr>
        <w:t>Abuja</w:t>
      </w:r>
      <w:r w:rsidR="00471AAC" w:rsidRPr="00CD2746">
        <w:rPr>
          <w:rFonts w:ascii="Arial" w:hAnsi="Arial" w:cs="Arial"/>
          <w:b/>
          <w:sz w:val="22"/>
          <w:szCs w:val="22"/>
          <w:lang w:eastAsia="es-MX"/>
        </w:rPr>
        <w:t>,</w:t>
      </w:r>
      <w:r w:rsidR="001B0AB0" w:rsidRPr="00CD2746">
        <w:rPr>
          <w:rFonts w:ascii="Arial" w:hAnsi="Arial" w:cs="Arial"/>
          <w:b/>
          <w:sz w:val="22"/>
          <w:szCs w:val="22"/>
          <w:lang w:eastAsia="es-MX"/>
        </w:rPr>
        <w:t xml:space="preserve"> </w:t>
      </w:r>
      <w:r w:rsidRPr="00CD2746">
        <w:rPr>
          <w:rFonts w:ascii="Arial" w:hAnsi="Arial" w:cs="Arial"/>
          <w:b/>
          <w:sz w:val="22"/>
          <w:szCs w:val="22"/>
          <w:lang w:eastAsia="es-MX"/>
        </w:rPr>
        <w:t xml:space="preserve">and Agba </w:t>
      </w:r>
      <w:proofErr w:type="spellStart"/>
      <w:r w:rsidRPr="00CD2746">
        <w:rPr>
          <w:rFonts w:ascii="Arial" w:hAnsi="Arial" w:cs="Arial"/>
          <w:b/>
          <w:sz w:val="22"/>
          <w:szCs w:val="22"/>
          <w:lang w:eastAsia="es-MX"/>
        </w:rPr>
        <w:t>Jalingo</w:t>
      </w:r>
      <w:proofErr w:type="spellEnd"/>
      <w:r w:rsidR="00D0083A" w:rsidRPr="00CD2746">
        <w:rPr>
          <w:rFonts w:ascii="Arial" w:hAnsi="Arial" w:cs="Arial"/>
          <w:b/>
          <w:sz w:val="22"/>
          <w:szCs w:val="22"/>
          <w:lang w:eastAsia="es-MX"/>
        </w:rPr>
        <w:t xml:space="preserve"> </w:t>
      </w:r>
      <w:r w:rsidR="001B0AB0" w:rsidRPr="00CD2746">
        <w:rPr>
          <w:rFonts w:ascii="Arial" w:hAnsi="Arial" w:cs="Arial"/>
          <w:b/>
          <w:sz w:val="22"/>
          <w:szCs w:val="22"/>
          <w:lang w:eastAsia="es-MX"/>
        </w:rPr>
        <w:t>in Calabar prison</w:t>
      </w:r>
      <w:r w:rsidR="00E336DE" w:rsidRPr="00CD2746">
        <w:rPr>
          <w:rFonts w:ascii="Arial" w:hAnsi="Arial" w:cs="Arial"/>
          <w:b/>
          <w:sz w:val="22"/>
          <w:szCs w:val="22"/>
          <w:lang w:eastAsia="es-MX"/>
        </w:rPr>
        <w:t>, southern Nigeria,</w:t>
      </w:r>
      <w:r w:rsidR="001B0AB0" w:rsidRPr="00CD2746">
        <w:rPr>
          <w:rFonts w:ascii="Arial" w:hAnsi="Arial" w:cs="Arial"/>
          <w:b/>
          <w:sz w:val="22"/>
          <w:szCs w:val="22"/>
          <w:lang w:eastAsia="es-MX"/>
        </w:rPr>
        <w:t xml:space="preserve"> </w:t>
      </w:r>
      <w:r w:rsidR="00D0083A" w:rsidRPr="00CD2746">
        <w:rPr>
          <w:rFonts w:ascii="Arial" w:hAnsi="Arial" w:cs="Arial"/>
          <w:b/>
          <w:sz w:val="22"/>
          <w:szCs w:val="22"/>
          <w:lang w:eastAsia="es-MX"/>
        </w:rPr>
        <w:t>since their arrests in August</w:t>
      </w:r>
      <w:r w:rsidRPr="00CD2746">
        <w:rPr>
          <w:rFonts w:ascii="Arial" w:hAnsi="Arial" w:cs="Arial"/>
          <w:b/>
          <w:sz w:val="22"/>
          <w:szCs w:val="22"/>
          <w:lang w:eastAsia="es-MX"/>
        </w:rPr>
        <w:t>. They are facing trumped-up charges of treason</w:t>
      </w:r>
      <w:r w:rsidR="007A4B41" w:rsidRPr="00CD2746">
        <w:rPr>
          <w:rFonts w:ascii="Arial" w:hAnsi="Arial" w:cs="Arial"/>
          <w:b/>
          <w:sz w:val="22"/>
          <w:szCs w:val="22"/>
          <w:lang w:eastAsia="es-MX"/>
        </w:rPr>
        <w:t xml:space="preserve"> </w:t>
      </w:r>
      <w:r w:rsidR="00AC51A6" w:rsidRPr="00CD2746">
        <w:rPr>
          <w:rFonts w:ascii="Arial" w:hAnsi="Arial" w:cs="Arial"/>
          <w:b/>
          <w:sz w:val="22"/>
          <w:szCs w:val="22"/>
          <w:lang w:eastAsia="es-MX"/>
        </w:rPr>
        <w:t>because they</w:t>
      </w:r>
      <w:r w:rsidR="007A4B41" w:rsidRPr="00CD2746">
        <w:rPr>
          <w:rFonts w:ascii="Arial" w:hAnsi="Arial" w:cs="Arial"/>
          <w:b/>
          <w:sz w:val="22"/>
          <w:szCs w:val="22"/>
          <w:lang w:eastAsia="es-MX"/>
        </w:rPr>
        <w:t xml:space="preserve"> </w:t>
      </w:r>
      <w:r w:rsidR="00AC51A6" w:rsidRPr="00CD2746">
        <w:rPr>
          <w:rFonts w:ascii="Arial" w:hAnsi="Arial" w:cs="Arial"/>
          <w:b/>
          <w:sz w:val="22"/>
          <w:szCs w:val="22"/>
          <w:lang w:eastAsia="es-MX"/>
        </w:rPr>
        <w:t xml:space="preserve">demanded </w:t>
      </w:r>
      <w:r w:rsidR="00A008C8" w:rsidRPr="00CD2746">
        <w:rPr>
          <w:rFonts w:ascii="Arial" w:hAnsi="Arial" w:cs="Arial"/>
          <w:b/>
          <w:sz w:val="22"/>
          <w:szCs w:val="22"/>
          <w:lang w:eastAsia="es-MX"/>
        </w:rPr>
        <w:t>government accountability</w:t>
      </w:r>
      <w:r w:rsidR="00072974" w:rsidRPr="00CD2746">
        <w:rPr>
          <w:rFonts w:ascii="Arial" w:hAnsi="Arial" w:cs="Arial"/>
          <w:b/>
          <w:sz w:val="22"/>
          <w:szCs w:val="22"/>
          <w:lang w:eastAsia="es-MX"/>
        </w:rPr>
        <w:t>.</w:t>
      </w:r>
      <w:r w:rsidR="002B2290" w:rsidRPr="00CD2746">
        <w:rPr>
          <w:rFonts w:ascii="Arial" w:hAnsi="Arial" w:cs="Arial"/>
          <w:b/>
          <w:sz w:val="22"/>
          <w:szCs w:val="22"/>
          <w:lang w:eastAsia="es-MX"/>
        </w:rPr>
        <w:t xml:space="preserve"> </w:t>
      </w:r>
      <w:r w:rsidR="00A008C8" w:rsidRPr="00CD2746">
        <w:rPr>
          <w:rFonts w:ascii="Arial" w:hAnsi="Arial" w:cs="Arial"/>
          <w:b/>
          <w:sz w:val="22"/>
          <w:szCs w:val="22"/>
          <w:lang w:eastAsia="es-MX"/>
        </w:rPr>
        <w:t xml:space="preserve">The </w:t>
      </w:r>
      <w:r w:rsidR="00AC51A6" w:rsidRPr="00CD2746">
        <w:rPr>
          <w:rFonts w:ascii="Arial" w:hAnsi="Arial" w:cs="Arial"/>
          <w:b/>
          <w:sz w:val="22"/>
          <w:szCs w:val="22"/>
          <w:lang w:eastAsia="es-MX"/>
        </w:rPr>
        <w:t>maximum penalty for the offen</w:t>
      </w:r>
      <w:r w:rsidR="00F10AE3">
        <w:rPr>
          <w:rFonts w:ascii="Arial" w:hAnsi="Arial" w:cs="Arial"/>
          <w:b/>
          <w:sz w:val="22"/>
          <w:szCs w:val="22"/>
          <w:lang w:eastAsia="es-MX"/>
        </w:rPr>
        <w:t>s</w:t>
      </w:r>
      <w:r w:rsidR="00AC51A6" w:rsidRPr="00CD2746">
        <w:rPr>
          <w:rFonts w:ascii="Arial" w:hAnsi="Arial" w:cs="Arial"/>
          <w:b/>
          <w:sz w:val="22"/>
          <w:szCs w:val="22"/>
          <w:lang w:eastAsia="es-MX"/>
        </w:rPr>
        <w:t xml:space="preserve">e of treason is the death penalty. </w:t>
      </w:r>
      <w:r w:rsidR="00072974" w:rsidRPr="00CD2746">
        <w:rPr>
          <w:rFonts w:ascii="Arial" w:hAnsi="Arial" w:cs="Arial"/>
          <w:b/>
          <w:sz w:val="22"/>
          <w:szCs w:val="22"/>
          <w:lang w:eastAsia="es-MX"/>
        </w:rPr>
        <w:t>They must be released immediately and unconditionally.</w:t>
      </w:r>
    </w:p>
    <w:p w14:paraId="5217CC85" w14:textId="77777777" w:rsidR="005D2C37" w:rsidRPr="00CD2746" w:rsidRDefault="005D2C37" w:rsidP="00CD2746">
      <w:pPr>
        <w:spacing w:after="0" w:line="240" w:lineRule="auto"/>
        <w:rPr>
          <w:rFonts w:ascii="Arial" w:hAnsi="Arial" w:cs="Arial"/>
          <w:b/>
          <w:lang w:eastAsia="es-MX"/>
        </w:rPr>
      </w:pPr>
    </w:p>
    <w:p w14:paraId="6DC0BCE6" w14:textId="77777777" w:rsidR="00F10AE3" w:rsidRPr="0007751F" w:rsidRDefault="00F10AE3" w:rsidP="00F10AE3">
      <w:pPr>
        <w:spacing w:line="240" w:lineRule="auto"/>
        <w:rPr>
          <w:rFonts w:ascii="Arial" w:hAnsi="Arial" w:cs="Arial"/>
          <w:b/>
          <w:sz w:val="20"/>
          <w:szCs w:val="20"/>
        </w:rPr>
      </w:pPr>
      <w:r w:rsidRPr="0007751F">
        <w:rPr>
          <w:rFonts w:ascii="Arial" w:hAnsi="Arial" w:cs="Arial"/>
          <w:b/>
          <w:sz w:val="20"/>
          <w:szCs w:val="20"/>
        </w:rPr>
        <w:t xml:space="preserve">TAKE ACTION: </w:t>
      </w:r>
    </w:p>
    <w:p w14:paraId="161BA69D" w14:textId="77777777" w:rsidR="00F10AE3" w:rsidRPr="004D1533" w:rsidRDefault="00F10AE3" w:rsidP="00F10AE3">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DD38D9B" w14:textId="64FF1E97" w:rsidR="00F10AE3" w:rsidRPr="004D1533" w:rsidRDefault="00F10AE3" w:rsidP="00F10AE3">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CD2746" w:rsidRDefault="005D2C37" w:rsidP="00CD2746">
      <w:pPr>
        <w:autoSpaceDE w:val="0"/>
        <w:autoSpaceDN w:val="0"/>
        <w:adjustRightInd w:val="0"/>
        <w:spacing w:after="0" w:line="240" w:lineRule="auto"/>
        <w:ind w:left="-283"/>
        <w:rPr>
          <w:rFonts w:ascii="Arial" w:hAnsi="Arial" w:cs="Arial"/>
          <w:lang w:eastAsia="es-MX"/>
        </w:rPr>
      </w:pPr>
    </w:p>
    <w:p w14:paraId="557F9AE2" w14:textId="77777777" w:rsidR="00F10AE3" w:rsidRDefault="00F10AE3" w:rsidP="00CD2746">
      <w:pPr>
        <w:spacing w:after="0" w:line="240" w:lineRule="auto"/>
        <w:rPr>
          <w:rFonts w:ascii="Arial" w:hAnsi="Arial" w:cs="Arial"/>
          <w:b/>
          <w:szCs w:val="18"/>
        </w:rPr>
        <w:sectPr w:rsidR="00F10AE3" w:rsidSect="00CD2746">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685B884" w14:textId="177097E3" w:rsidR="000677CC" w:rsidRPr="00F10AE3" w:rsidRDefault="000677CC" w:rsidP="00CD2746">
      <w:pPr>
        <w:spacing w:after="0" w:line="240" w:lineRule="auto"/>
        <w:rPr>
          <w:rFonts w:ascii="Arial" w:hAnsi="Arial" w:cs="Arial"/>
          <w:b/>
          <w:szCs w:val="18"/>
        </w:rPr>
      </w:pPr>
      <w:r w:rsidRPr="00F10AE3">
        <w:rPr>
          <w:rFonts w:ascii="Arial" w:hAnsi="Arial" w:cs="Arial"/>
          <w:b/>
          <w:szCs w:val="18"/>
        </w:rPr>
        <w:t>Muhammadu Buhari</w:t>
      </w:r>
    </w:p>
    <w:p w14:paraId="77801A73" w14:textId="7B16AEC2" w:rsidR="000677CC" w:rsidRPr="00F10AE3" w:rsidRDefault="000677CC" w:rsidP="00CD2746">
      <w:pPr>
        <w:spacing w:after="0" w:line="240" w:lineRule="auto"/>
        <w:rPr>
          <w:rFonts w:ascii="Arial" w:hAnsi="Arial" w:cs="Arial"/>
          <w:szCs w:val="18"/>
        </w:rPr>
      </w:pPr>
      <w:r w:rsidRPr="00F10AE3">
        <w:rPr>
          <w:rFonts w:ascii="Arial" w:hAnsi="Arial" w:cs="Arial"/>
          <w:szCs w:val="18"/>
        </w:rPr>
        <w:t xml:space="preserve">Nigerian Presidential Complex </w:t>
      </w:r>
    </w:p>
    <w:p w14:paraId="5E6C370D" w14:textId="36061B75" w:rsidR="000677CC" w:rsidRPr="00F10AE3" w:rsidRDefault="000677CC" w:rsidP="00CD2746">
      <w:pPr>
        <w:spacing w:after="0" w:line="240" w:lineRule="auto"/>
        <w:rPr>
          <w:rFonts w:ascii="Arial" w:hAnsi="Arial" w:cs="Arial"/>
          <w:szCs w:val="18"/>
        </w:rPr>
      </w:pPr>
      <w:proofErr w:type="spellStart"/>
      <w:r w:rsidRPr="00F10AE3">
        <w:rPr>
          <w:rFonts w:ascii="Arial" w:hAnsi="Arial" w:cs="Arial"/>
          <w:szCs w:val="18"/>
        </w:rPr>
        <w:t>Aso</w:t>
      </w:r>
      <w:proofErr w:type="spellEnd"/>
      <w:r w:rsidRPr="00F10AE3">
        <w:rPr>
          <w:rFonts w:ascii="Arial" w:hAnsi="Arial" w:cs="Arial"/>
          <w:szCs w:val="18"/>
        </w:rPr>
        <w:t xml:space="preserve"> Rock Presidential Villa</w:t>
      </w:r>
    </w:p>
    <w:p w14:paraId="7888C709" w14:textId="72F79800" w:rsidR="000677CC" w:rsidRPr="00F10AE3" w:rsidRDefault="000677CC" w:rsidP="00CD2746">
      <w:pPr>
        <w:spacing w:after="0" w:line="240" w:lineRule="auto"/>
        <w:rPr>
          <w:rFonts w:ascii="Arial" w:hAnsi="Arial" w:cs="Arial"/>
          <w:szCs w:val="18"/>
          <w:lang w:val="es-ES"/>
        </w:rPr>
      </w:pPr>
      <w:r w:rsidRPr="00F10AE3">
        <w:rPr>
          <w:rFonts w:ascii="Arial" w:hAnsi="Arial" w:cs="Arial"/>
          <w:szCs w:val="18"/>
          <w:lang w:val="es-ES"/>
        </w:rPr>
        <w:t xml:space="preserve">Federal Capital </w:t>
      </w:r>
      <w:proofErr w:type="spellStart"/>
      <w:r w:rsidRPr="00F10AE3">
        <w:rPr>
          <w:rFonts w:ascii="Arial" w:hAnsi="Arial" w:cs="Arial"/>
          <w:szCs w:val="18"/>
          <w:lang w:val="es-ES"/>
        </w:rPr>
        <w:t>Territory</w:t>
      </w:r>
      <w:proofErr w:type="spellEnd"/>
    </w:p>
    <w:p w14:paraId="1F8F19EF" w14:textId="4D24C9D4" w:rsidR="000677CC" w:rsidRPr="00F10AE3" w:rsidRDefault="000677CC" w:rsidP="00CD2746">
      <w:pPr>
        <w:spacing w:after="0" w:line="240" w:lineRule="auto"/>
        <w:rPr>
          <w:rFonts w:ascii="Arial" w:hAnsi="Arial" w:cs="Arial"/>
          <w:szCs w:val="18"/>
          <w:lang w:val="es-ES"/>
        </w:rPr>
      </w:pPr>
      <w:r w:rsidRPr="00F10AE3">
        <w:rPr>
          <w:rFonts w:ascii="Arial" w:hAnsi="Arial" w:cs="Arial"/>
          <w:szCs w:val="18"/>
          <w:lang w:val="es-ES"/>
        </w:rPr>
        <w:t>Abuja</w:t>
      </w:r>
    </w:p>
    <w:p w14:paraId="175FB10B" w14:textId="6A707D63" w:rsidR="000677CC" w:rsidRPr="00F10AE3" w:rsidRDefault="000677CC" w:rsidP="00CD2746">
      <w:pPr>
        <w:spacing w:after="0" w:line="240" w:lineRule="auto"/>
        <w:rPr>
          <w:rFonts w:ascii="Arial" w:hAnsi="Arial" w:cs="Arial"/>
          <w:szCs w:val="18"/>
          <w:lang w:val="es-ES"/>
        </w:rPr>
      </w:pPr>
      <w:r w:rsidRPr="00F10AE3">
        <w:rPr>
          <w:rFonts w:ascii="Arial" w:hAnsi="Arial" w:cs="Arial"/>
          <w:szCs w:val="18"/>
          <w:lang w:val="es-ES"/>
        </w:rPr>
        <w:t>Nigeria</w:t>
      </w:r>
    </w:p>
    <w:p w14:paraId="78873D97" w14:textId="7752C901" w:rsidR="00F10AE3" w:rsidRPr="00F10AE3" w:rsidRDefault="00F10AE3" w:rsidP="00CD2746">
      <w:pPr>
        <w:spacing w:after="0" w:line="240" w:lineRule="auto"/>
        <w:rPr>
          <w:rFonts w:ascii="Arial" w:hAnsi="Arial" w:cs="Arial"/>
          <w:szCs w:val="18"/>
          <w:lang w:val="es-ES"/>
        </w:rPr>
      </w:pPr>
    </w:p>
    <w:p w14:paraId="6ED36990" w14:textId="77777777" w:rsidR="00F10AE3" w:rsidRDefault="00F10AE3" w:rsidP="005C5720">
      <w:pPr>
        <w:pStyle w:val="PlainText"/>
        <w:rPr>
          <w:rFonts w:ascii="Arial" w:hAnsi="Arial" w:cs="Arial"/>
          <w:sz w:val="18"/>
          <w:szCs w:val="18"/>
        </w:rPr>
      </w:pPr>
    </w:p>
    <w:p w14:paraId="067BA21A" w14:textId="77777777" w:rsidR="00F10AE3" w:rsidRDefault="00F10AE3" w:rsidP="005C5720">
      <w:pPr>
        <w:pStyle w:val="PlainText"/>
        <w:rPr>
          <w:rFonts w:ascii="Arial" w:hAnsi="Arial" w:cs="Arial"/>
          <w:sz w:val="18"/>
          <w:szCs w:val="18"/>
        </w:rPr>
      </w:pPr>
    </w:p>
    <w:p w14:paraId="18C48BD3" w14:textId="3F85AE47" w:rsidR="00F10AE3" w:rsidRPr="00F10AE3" w:rsidRDefault="00F10AE3" w:rsidP="005C5720">
      <w:pPr>
        <w:pStyle w:val="PlainText"/>
        <w:rPr>
          <w:rFonts w:ascii="Arial" w:hAnsi="Arial" w:cs="Arial"/>
          <w:b/>
          <w:sz w:val="18"/>
          <w:szCs w:val="18"/>
        </w:rPr>
      </w:pPr>
      <w:r w:rsidRPr="00F10AE3">
        <w:rPr>
          <w:rFonts w:ascii="Arial" w:hAnsi="Arial" w:cs="Arial"/>
          <w:b/>
          <w:sz w:val="18"/>
          <w:szCs w:val="18"/>
        </w:rPr>
        <w:t xml:space="preserve">Ambassador Sylvanus </w:t>
      </w:r>
      <w:proofErr w:type="spellStart"/>
      <w:r w:rsidRPr="00F10AE3">
        <w:rPr>
          <w:rFonts w:ascii="Arial" w:hAnsi="Arial" w:cs="Arial"/>
          <w:b/>
          <w:sz w:val="18"/>
          <w:szCs w:val="18"/>
        </w:rPr>
        <w:t>Adiewere</w:t>
      </w:r>
      <w:proofErr w:type="spellEnd"/>
      <w:r w:rsidRPr="00F10AE3">
        <w:rPr>
          <w:rFonts w:ascii="Arial" w:hAnsi="Arial" w:cs="Arial"/>
          <w:b/>
          <w:sz w:val="18"/>
          <w:szCs w:val="18"/>
        </w:rPr>
        <w:t xml:space="preserve"> </w:t>
      </w:r>
      <w:proofErr w:type="spellStart"/>
      <w:r w:rsidRPr="00F10AE3">
        <w:rPr>
          <w:rFonts w:ascii="Arial" w:hAnsi="Arial" w:cs="Arial"/>
          <w:b/>
          <w:sz w:val="18"/>
          <w:szCs w:val="18"/>
        </w:rPr>
        <w:t>Nsofor</w:t>
      </w:r>
      <w:proofErr w:type="spellEnd"/>
    </w:p>
    <w:p w14:paraId="4734EFC6" w14:textId="77777777" w:rsidR="00F10AE3" w:rsidRPr="00F10AE3" w:rsidRDefault="00F10AE3" w:rsidP="005C5720">
      <w:pPr>
        <w:pStyle w:val="PlainText"/>
        <w:rPr>
          <w:rFonts w:ascii="Arial" w:hAnsi="Arial" w:cs="Arial"/>
          <w:sz w:val="18"/>
          <w:szCs w:val="18"/>
        </w:rPr>
      </w:pPr>
      <w:r w:rsidRPr="00F10AE3">
        <w:rPr>
          <w:rFonts w:ascii="Arial" w:hAnsi="Arial" w:cs="Arial"/>
          <w:sz w:val="18"/>
          <w:szCs w:val="18"/>
        </w:rPr>
        <w:t>Embassy of the Federal Republic of Nigeria</w:t>
      </w:r>
    </w:p>
    <w:p w14:paraId="54DF5BC4" w14:textId="77777777" w:rsidR="00F10AE3" w:rsidRPr="00F10AE3" w:rsidRDefault="00F10AE3" w:rsidP="005C5720">
      <w:pPr>
        <w:pStyle w:val="PlainText"/>
        <w:rPr>
          <w:rFonts w:ascii="Arial" w:hAnsi="Arial" w:cs="Arial"/>
          <w:sz w:val="18"/>
          <w:szCs w:val="18"/>
        </w:rPr>
      </w:pPr>
      <w:r w:rsidRPr="00F10AE3">
        <w:rPr>
          <w:rFonts w:ascii="Arial" w:hAnsi="Arial" w:cs="Arial"/>
          <w:sz w:val="18"/>
          <w:szCs w:val="18"/>
        </w:rPr>
        <w:t>3519 International Court, NW Washington, DC 20008</w:t>
      </w:r>
    </w:p>
    <w:p w14:paraId="17D04A11" w14:textId="77777777" w:rsidR="00F10AE3" w:rsidRPr="00F10AE3" w:rsidRDefault="00F10AE3" w:rsidP="005C5720">
      <w:pPr>
        <w:pStyle w:val="PlainText"/>
        <w:rPr>
          <w:rFonts w:ascii="Arial" w:hAnsi="Arial" w:cs="Arial"/>
          <w:sz w:val="18"/>
          <w:szCs w:val="18"/>
        </w:rPr>
      </w:pPr>
      <w:r w:rsidRPr="00F10AE3">
        <w:rPr>
          <w:rFonts w:ascii="Arial" w:hAnsi="Arial" w:cs="Arial"/>
          <w:sz w:val="18"/>
          <w:szCs w:val="18"/>
        </w:rPr>
        <w:t>Tel: 202 800 7201 I Fax: 202 775 1385</w:t>
      </w:r>
    </w:p>
    <w:p w14:paraId="2CB63C2D" w14:textId="1352F06A" w:rsidR="00F10AE3" w:rsidRPr="00F10AE3" w:rsidRDefault="00F10AE3" w:rsidP="005C5720">
      <w:pPr>
        <w:pStyle w:val="PlainText"/>
        <w:rPr>
          <w:rFonts w:ascii="Arial" w:hAnsi="Arial" w:cs="Arial"/>
          <w:sz w:val="18"/>
          <w:szCs w:val="18"/>
        </w:rPr>
      </w:pPr>
      <w:r w:rsidRPr="00F10AE3">
        <w:rPr>
          <w:rFonts w:ascii="Arial" w:hAnsi="Arial" w:cs="Arial"/>
          <w:sz w:val="18"/>
          <w:szCs w:val="18"/>
        </w:rPr>
        <w:t xml:space="preserve">Email: </w:t>
      </w:r>
      <w:hyperlink r:id="rId15" w:history="1">
        <w:r w:rsidRPr="00506E4F">
          <w:rPr>
            <w:rStyle w:val="Hyperlink"/>
            <w:rFonts w:ascii="Arial" w:hAnsi="Arial" w:cs="Arial"/>
            <w:sz w:val="18"/>
            <w:szCs w:val="18"/>
          </w:rPr>
          <w:t>info@nigeriaembassyusa.org</w:t>
        </w:r>
      </w:hyperlink>
      <w:r>
        <w:rPr>
          <w:rFonts w:ascii="Arial" w:hAnsi="Arial" w:cs="Arial"/>
          <w:sz w:val="18"/>
          <w:szCs w:val="18"/>
        </w:rPr>
        <w:t xml:space="preserve">  </w:t>
      </w:r>
      <w:hyperlink r:id="rId16" w:history="1">
        <w:r w:rsidRPr="00506E4F">
          <w:rPr>
            <w:rStyle w:val="Hyperlink"/>
            <w:rFonts w:ascii="Arial" w:hAnsi="Arial" w:cs="Arial"/>
            <w:sz w:val="18"/>
            <w:szCs w:val="18"/>
          </w:rPr>
          <w:t>ambassadornsofor@nigeriaembassyusa.org</w:t>
        </w:r>
      </w:hyperlink>
      <w:r>
        <w:rPr>
          <w:rFonts w:ascii="Arial" w:hAnsi="Arial" w:cs="Arial"/>
          <w:sz w:val="18"/>
          <w:szCs w:val="18"/>
        </w:rPr>
        <w:t xml:space="preserve"> </w:t>
      </w:r>
    </w:p>
    <w:p w14:paraId="662F678E" w14:textId="14443968" w:rsidR="00F10AE3" w:rsidRPr="00F10AE3" w:rsidRDefault="00F10AE3" w:rsidP="005C5720">
      <w:pPr>
        <w:pStyle w:val="PlainText"/>
        <w:rPr>
          <w:rFonts w:ascii="Arial" w:hAnsi="Arial" w:cs="Arial"/>
          <w:sz w:val="18"/>
          <w:szCs w:val="18"/>
        </w:rPr>
      </w:pPr>
      <w:r w:rsidRPr="00F10AE3">
        <w:rPr>
          <w:rFonts w:ascii="Arial" w:hAnsi="Arial" w:cs="Arial"/>
          <w:sz w:val="18"/>
          <w:szCs w:val="18"/>
        </w:rPr>
        <w:t xml:space="preserve">Contact Form: </w:t>
      </w:r>
      <w:hyperlink r:id="rId17" w:history="1">
        <w:r w:rsidRPr="00506E4F">
          <w:rPr>
            <w:rStyle w:val="Hyperlink"/>
            <w:rFonts w:ascii="Arial" w:hAnsi="Arial" w:cs="Arial"/>
            <w:sz w:val="18"/>
            <w:szCs w:val="18"/>
          </w:rPr>
          <w:t>https://bit.ly/2N9Hp6f</w:t>
        </w:r>
      </w:hyperlink>
      <w:r>
        <w:rPr>
          <w:rFonts w:ascii="Arial" w:hAnsi="Arial" w:cs="Arial"/>
          <w:sz w:val="18"/>
          <w:szCs w:val="18"/>
        </w:rPr>
        <w:t xml:space="preserve"> </w:t>
      </w:r>
    </w:p>
    <w:p w14:paraId="43A4B14A" w14:textId="6AE4BE72" w:rsidR="00F10AE3" w:rsidRPr="00F10AE3" w:rsidRDefault="00F10AE3" w:rsidP="005C5720">
      <w:pPr>
        <w:pStyle w:val="PlainText"/>
        <w:rPr>
          <w:rFonts w:ascii="Arial" w:hAnsi="Arial" w:cs="Arial"/>
          <w:sz w:val="18"/>
          <w:szCs w:val="18"/>
        </w:rPr>
      </w:pPr>
      <w:r w:rsidRPr="00F10AE3">
        <w:rPr>
          <w:rFonts w:ascii="Arial" w:hAnsi="Arial" w:cs="Arial"/>
          <w:sz w:val="18"/>
          <w:szCs w:val="18"/>
        </w:rPr>
        <w:t xml:space="preserve">Twitter: </w:t>
      </w:r>
      <w:hyperlink r:id="rId18" w:history="1">
        <w:r w:rsidRPr="00F10AE3">
          <w:rPr>
            <w:rStyle w:val="Hyperlink"/>
            <w:rFonts w:ascii="Arial" w:hAnsi="Arial" w:cs="Arial"/>
            <w:sz w:val="18"/>
            <w:szCs w:val="18"/>
          </w:rPr>
          <w:t>@</w:t>
        </w:r>
        <w:proofErr w:type="spellStart"/>
        <w:r w:rsidRPr="00F10AE3">
          <w:rPr>
            <w:rStyle w:val="Hyperlink"/>
            <w:rFonts w:ascii="Arial" w:hAnsi="Arial" w:cs="Arial"/>
            <w:sz w:val="18"/>
            <w:szCs w:val="18"/>
          </w:rPr>
          <w:t>NigerianEmbassy</w:t>
        </w:r>
        <w:proofErr w:type="spellEnd"/>
      </w:hyperlink>
    </w:p>
    <w:p w14:paraId="3DF63502" w14:textId="4768B83B" w:rsidR="00F10AE3" w:rsidRPr="00F10AE3" w:rsidRDefault="00F10AE3" w:rsidP="00F10AE3">
      <w:pPr>
        <w:pStyle w:val="PlainText"/>
        <w:rPr>
          <w:rFonts w:ascii="Arial" w:hAnsi="Arial" w:cs="Arial"/>
          <w:sz w:val="18"/>
          <w:szCs w:val="18"/>
        </w:rPr>
      </w:pPr>
      <w:r w:rsidRPr="00F10AE3">
        <w:rPr>
          <w:rFonts w:ascii="Arial" w:hAnsi="Arial" w:cs="Arial"/>
          <w:sz w:val="18"/>
          <w:szCs w:val="18"/>
        </w:rPr>
        <w:t>Salutation: Dear Ambassador</w:t>
      </w:r>
    </w:p>
    <w:p w14:paraId="2671B182" w14:textId="77777777" w:rsidR="00F10AE3" w:rsidRDefault="00F10AE3" w:rsidP="00F10AE3">
      <w:pPr>
        <w:spacing w:after="0" w:line="240" w:lineRule="auto"/>
        <w:rPr>
          <w:rFonts w:ascii="Arial" w:hAnsi="Arial" w:cs="Arial"/>
          <w:i/>
          <w:sz w:val="20"/>
          <w:szCs w:val="20"/>
          <w:lang w:val="es-ES"/>
        </w:rPr>
        <w:sectPr w:rsidR="00F10AE3" w:rsidSect="00F10AE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F794102" w14:textId="617FA107" w:rsidR="007367AD" w:rsidRPr="00F10AE3" w:rsidRDefault="005D2C37" w:rsidP="00CD2746">
      <w:pPr>
        <w:spacing w:after="0" w:line="240" w:lineRule="auto"/>
        <w:rPr>
          <w:rFonts w:ascii="Arial" w:hAnsi="Arial" w:cs="Arial"/>
          <w:sz w:val="20"/>
          <w:szCs w:val="20"/>
          <w:lang w:val="es-ES"/>
        </w:rPr>
      </w:pPr>
      <w:proofErr w:type="spellStart"/>
      <w:r w:rsidRPr="00F10AE3">
        <w:rPr>
          <w:rFonts w:ascii="Arial" w:hAnsi="Arial" w:cs="Arial"/>
          <w:sz w:val="20"/>
          <w:szCs w:val="20"/>
          <w:lang w:val="es-ES"/>
        </w:rPr>
        <w:t>Dear</w:t>
      </w:r>
      <w:proofErr w:type="spellEnd"/>
      <w:r w:rsidRPr="00F10AE3">
        <w:rPr>
          <w:rFonts w:ascii="Arial" w:hAnsi="Arial" w:cs="Arial"/>
          <w:sz w:val="20"/>
          <w:szCs w:val="20"/>
          <w:lang w:val="es-ES"/>
        </w:rPr>
        <w:t xml:space="preserve"> </w:t>
      </w:r>
      <w:r w:rsidR="00F10AE3">
        <w:rPr>
          <w:rFonts w:ascii="Arial" w:hAnsi="Arial" w:cs="Arial"/>
          <w:sz w:val="20"/>
          <w:szCs w:val="20"/>
          <w:lang w:val="es-ES"/>
        </w:rPr>
        <w:t xml:space="preserve">Mr. </w:t>
      </w:r>
      <w:proofErr w:type="spellStart"/>
      <w:r w:rsidR="00F10AE3">
        <w:rPr>
          <w:rFonts w:ascii="Arial" w:hAnsi="Arial" w:cs="Arial"/>
          <w:sz w:val="20"/>
          <w:szCs w:val="20"/>
          <w:lang w:val="es-ES"/>
        </w:rPr>
        <w:t>Buhari</w:t>
      </w:r>
      <w:proofErr w:type="spellEnd"/>
      <w:r w:rsidRPr="00F10AE3">
        <w:rPr>
          <w:rFonts w:ascii="Arial" w:hAnsi="Arial" w:cs="Arial"/>
          <w:sz w:val="20"/>
          <w:szCs w:val="20"/>
          <w:lang w:val="es-ES"/>
        </w:rPr>
        <w:t>,</w:t>
      </w:r>
    </w:p>
    <w:p w14:paraId="60FCF276" w14:textId="77777777" w:rsidR="007367AD" w:rsidRPr="00F10AE3" w:rsidRDefault="007367AD" w:rsidP="00CD2746">
      <w:pPr>
        <w:spacing w:after="0" w:line="240" w:lineRule="auto"/>
        <w:ind w:left="-283"/>
        <w:rPr>
          <w:rFonts w:ascii="Arial" w:hAnsi="Arial" w:cs="Arial"/>
          <w:sz w:val="20"/>
          <w:szCs w:val="20"/>
          <w:lang w:val="es-ES"/>
        </w:rPr>
      </w:pPr>
    </w:p>
    <w:p w14:paraId="4C83BDA5" w14:textId="388ABDBD" w:rsidR="001B0AB0" w:rsidRPr="00F10AE3" w:rsidRDefault="00E973DC" w:rsidP="00CD2746">
      <w:pPr>
        <w:spacing w:after="0" w:line="240" w:lineRule="auto"/>
        <w:jc w:val="both"/>
        <w:rPr>
          <w:rFonts w:ascii="Arial" w:hAnsi="Arial" w:cs="Arial"/>
          <w:sz w:val="20"/>
          <w:szCs w:val="20"/>
        </w:rPr>
      </w:pPr>
      <w:r w:rsidRPr="00F10AE3">
        <w:rPr>
          <w:rFonts w:ascii="Arial" w:hAnsi="Arial" w:cs="Arial"/>
          <w:sz w:val="20"/>
          <w:szCs w:val="20"/>
        </w:rPr>
        <w:t>I write</w:t>
      </w:r>
      <w:r w:rsidR="00107A51" w:rsidRPr="00F10AE3">
        <w:rPr>
          <w:rFonts w:ascii="Arial" w:hAnsi="Arial" w:cs="Arial"/>
          <w:sz w:val="20"/>
          <w:szCs w:val="20"/>
        </w:rPr>
        <w:t xml:space="preserve"> to ex</w:t>
      </w:r>
      <w:r w:rsidR="00B66158" w:rsidRPr="00F10AE3">
        <w:rPr>
          <w:rFonts w:ascii="Arial" w:hAnsi="Arial" w:cs="Arial"/>
          <w:sz w:val="20"/>
          <w:szCs w:val="20"/>
        </w:rPr>
        <w:t xml:space="preserve">press my concern </w:t>
      </w:r>
      <w:r w:rsidR="00A400AE" w:rsidRPr="00F10AE3">
        <w:rPr>
          <w:rFonts w:ascii="Arial" w:hAnsi="Arial" w:cs="Arial"/>
          <w:sz w:val="20"/>
          <w:szCs w:val="20"/>
        </w:rPr>
        <w:t xml:space="preserve">for </w:t>
      </w:r>
      <w:r w:rsidR="00610D1D" w:rsidRPr="00F10AE3">
        <w:rPr>
          <w:rFonts w:ascii="Arial" w:hAnsi="Arial" w:cs="Arial"/>
          <w:sz w:val="20"/>
          <w:szCs w:val="20"/>
        </w:rPr>
        <w:t xml:space="preserve">human rights defenders </w:t>
      </w:r>
      <w:r w:rsidR="00800157" w:rsidRPr="00F10AE3">
        <w:rPr>
          <w:rFonts w:ascii="Arial" w:hAnsi="Arial" w:cs="Arial"/>
          <w:sz w:val="20"/>
          <w:szCs w:val="20"/>
        </w:rPr>
        <w:t>O</w:t>
      </w:r>
      <w:r w:rsidR="007367AD" w:rsidRPr="00F10AE3">
        <w:rPr>
          <w:rFonts w:ascii="Arial" w:hAnsi="Arial" w:cs="Arial"/>
          <w:sz w:val="20"/>
          <w:szCs w:val="20"/>
        </w:rPr>
        <w:t xml:space="preserve">moyele </w:t>
      </w:r>
      <w:proofErr w:type="spellStart"/>
      <w:r w:rsidR="007367AD" w:rsidRPr="00F10AE3">
        <w:rPr>
          <w:rFonts w:ascii="Arial" w:hAnsi="Arial" w:cs="Arial"/>
          <w:sz w:val="20"/>
          <w:szCs w:val="20"/>
        </w:rPr>
        <w:t>Sowore</w:t>
      </w:r>
      <w:proofErr w:type="spellEnd"/>
      <w:r w:rsidR="00F10AE3">
        <w:rPr>
          <w:rFonts w:ascii="Arial" w:hAnsi="Arial" w:cs="Arial"/>
          <w:sz w:val="20"/>
          <w:szCs w:val="20"/>
        </w:rPr>
        <w:t xml:space="preserve"> and</w:t>
      </w:r>
      <w:r w:rsidR="007367AD" w:rsidRPr="00F10AE3">
        <w:rPr>
          <w:rFonts w:ascii="Arial" w:hAnsi="Arial" w:cs="Arial"/>
          <w:sz w:val="20"/>
          <w:szCs w:val="20"/>
        </w:rPr>
        <w:t xml:space="preserve"> Olawale Bakare</w:t>
      </w:r>
      <w:r w:rsidR="00F10AE3">
        <w:rPr>
          <w:rFonts w:ascii="Arial" w:hAnsi="Arial" w:cs="Arial"/>
          <w:sz w:val="20"/>
          <w:szCs w:val="20"/>
        </w:rPr>
        <w:t xml:space="preserve">, </w:t>
      </w:r>
      <w:r w:rsidR="00A11A51" w:rsidRPr="00F10AE3">
        <w:rPr>
          <w:rFonts w:ascii="Arial" w:hAnsi="Arial" w:cs="Arial"/>
          <w:sz w:val="20"/>
          <w:szCs w:val="20"/>
        </w:rPr>
        <w:t>who are</w:t>
      </w:r>
      <w:r w:rsidR="00A400AE" w:rsidRPr="00F10AE3">
        <w:rPr>
          <w:rFonts w:ascii="Arial" w:hAnsi="Arial" w:cs="Arial"/>
          <w:sz w:val="20"/>
          <w:szCs w:val="20"/>
        </w:rPr>
        <w:t xml:space="preserve"> currently </w:t>
      </w:r>
      <w:r w:rsidR="007367AD" w:rsidRPr="00F10AE3">
        <w:rPr>
          <w:rFonts w:ascii="Arial" w:hAnsi="Arial" w:cs="Arial"/>
          <w:sz w:val="20"/>
          <w:szCs w:val="20"/>
        </w:rPr>
        <w:t>detained by Nigerian authorities</w:t>
      </w:r>
      <w:r w:rsidR="00B12198" w:rsidRPr="00F10AE3">
        <w:rPr>
          <w:rFonts w:ascii="Arial" w:hAnsi="Arial" w:cs="Arial"/>
          <w:sz w:val="20"/>
          <w:szCs w:val="20"/>
        </w:rPr>
        <w:t xml:space="preserve"> in </w:t>
      </w:r>
      <w:r w:rsidR="00AC51A6" w:rsidRPr="00F10AE3">
        <w:rPr>
          <w:rFonts w:ascii="Arial" w:hAnsi="Arial" w:cs="Arial"/>
          <w:sz w:val="20"/>
          <w:szCs w:val="20"/>
        </w:rPr>
        <w:t xml:space="preserve">the </w:t>
      </w:r>
      <w:r w:rsidR="00B12198" w:rsidRPr="00F10AE3">
        <w:rPr>
          <w:rFonts w:ascii="Arial" w:hAnsi="Arial" w:cs="Arial"/>
          <w:sz w:val="20"/>
          <w:szCs w:val="20"/>
        </w:rPr>
        <w:t>Department of State Security Service</w:t>
      </w:r>
      <w:r w:rsidR="002B2290" w:rsidRPr="00F10AE3">
        <w:rPr>
          <w:rFonts w:ascii="Arial" w:hAnsi="Arial" w:cs="Arial"/>
          <w:sz w:val="20"/>
          <w:szCs w:val="20"/>
        </w:rPr>
        <w:t>,</w:t>
      </w:r>
      <w:r w:rsidR="002C634D" w:rsidRPr="00F10AE3">
        <w:rPr>
          <w:rFonts w:ascii="Arial" w:hAnsi="Arial" w:cs="Arial"/>
          <w:sz w:val="20"/>
          <w:szCs w:val="20"/>
        </w:rPr>
        <w:t xml:space="preserve"> </w:t>
      </w:r>
      <w:r w:rsidR="002B2290" w:rsidRPr="00F10AE3">
        <w:rPr>
          <w:rFonts w:ascii="Arial" w:hAnsi="Arial" w:cs="Arial"/>
          <w:sz w:val="20"/>
          <w:szCs w:val="20"/>
        </w:rPr>
        <w:t xml:space="preserve">and Agba </w:t>
      </w:r>
      <w:proofErr w:type="spellStart"/>
      <w:r w:rsidR="002B2290" w:rsidRPr="00F10AE3">
        <w:rPr>
          <w:rFonts w:ascii="Arial" w:hAnsi="Arial" w:cs="Arial"/>
          <w:sz w:val="20"/>
          <w:szCs w:val="20"/>
        </w:rPr>
        <w:t>Jalingo</w:t>
      </w:r>
      <w:proofErr w:type="spellEnd"/>
      <w:r w:rsidR="002B2290" w:rsidRPr="00F10AE3">
        <w:rPr>
          <w:rFonts w:ascii="Arial" w:hAnsi="Arial" w:cs="Arial"/>
          <w:sz w:val="20"/>
          <w:szCs w:val="20"/>
        </w:rPr>
        <w:t>, who is detained in</w:t>
      </w:r>
      <w:r w:rsidR="00B12198" w:rsidRPr="00F10AE3">
        <w:rPr>
          <w:rFonts w:ascii="Arial" w:hAnsi="Arial" w:cs="Arial"/>
          <w:sz w:val="20"/>
          <w:szCs w:val="20"/>
        </w:rPr>
        <w:t xml:space="preserve"> Calabar Prison.</w:t>
      </w:r>
    </w:p>
    <w:p w14:paraId="35A16A3B" w14:textId="77777777" w:rsidR="001F714A" w:rsidRPr="00F10AE3" w:rsidRDefault="001F714A" w:rsidP="00CD2746">
      <w:pPr>
        <w:spacing w:after="0" w:line="240" w:lineRule="auto"/>
        <w:ind w:left="-283"/>
        <w:jc w:val="both"/>
        <w:rPr>
          <w:rFonts w:ascii="Arial" w:hAnsi="Arial" w:cs="Arial"/>
          <w:sz w:val="20"/>
          <w:szCs w:val="20"/>
        </w:rPr>
      </w:pPr>
    </w:p>
    <w:p w14:paraId="041DBA0F" w14:textId="1918EFE6" w:rsidR="001F714A" w:rsidRPr="00F10AE3" w:rsidRDefault="00B46051" w:rsidP="00CD2746">
      <w:pPr>
        <w:spacing w:after="0" w:line="240" w:lineRule="auto"/>
        <w:jc w:val="both"/>
        <w:rPr>
          <w:rFonts w:ascii="Arial" w:hAnsi="Arial" w:cs="Arial"/>
          <w:sz w:val="20"/>
          <w:szCs w:val="20"/>
          <w:lang w:eastAsia="es-MX"/>
        </w:rPr>
      </w:pPr>
      <w:r w:rsidRPr="00F10AE3">
        <w:rPr>
          <w:rFonts w:ascii="Arial" w:hAnsi="Arial" w:cs="Arial"/>
          <w:sz w:val="20"/>
          <w:szCs w:val="20"/>
          <w:lang w:eastAsia="es-MX"/>
        </w:rPr>
        <w:t>On 3 August 2019, armed officials from Nigeria’s Department of Security Services arrested Omoyele Sowore</w:t>
      </w:r>
      <w:r w:rsidR="00365647" w:rsidRPr="00F10AE3">
        <w:rPr>
          <w:rFonts w:ascii="Arial" w:hAnsi="Arial" w:cs="Arial"/>
          <w:sz w:val="20"/>
          <w:szCs w:val="20"/>
          <w:lang w:eastAsia="es-MX"/>
        </w:rPr>
        <w:t>,</w:t>
      </w:r>
      <w:r w:rsidR="002B2290" w:rsidRPr="00F10AE3">
        <w:rPr>
          <w:rFonts w:ascii="Arial" w:hAnsi="Arial" w:cs="Arial"/>
          <w:sz w:val="20"/>
          <w:szCs w:val="20"/>
          <w:lang w:eastAsia="es-MX"/>
        </w:rPr>
        <w:t xml:space="preserve"> </w:t>
      </w:r>
      <w:r w:rsidR="00AC51A6" w:rsidRPr="00F10AE3">
        <w:rPr>
          <w:rFonts w:ascii="Arial" w:hAnsi="Arial" w:cs="Arial"/>
          <w:sz w:val="20"/>
          <w:szCs w:val="20"/>
          <w:lang w:eastAsia="es-MX"/>
        </w:rPr>
        <w:t>a</w:t>
      </w:r>
      <w:r w:rsidRPr="00F10AE3">
        <w:rPr>
          <w:rFonts w:ascii="Arial" w:hAnsi="Arial" w:cs="Arial"/>
          <w:sz w:val="20"/>
          <w:szCs w:val="20"/>
          <w:lang w:eastAsia="es-MX"/>
        </w:rPr>
        <w:t xml:space="preserve"> </w:t>
      </w:r>
      <w:r w:rsidR="00882D3F" w:rsidRPr="00F10AE3">
        <w:rPr>
          <w:rFonts w:ascii="Arial" w:hAnsi="Arial" w:cs="Arial"/>
          <w:sz w:val="20"/>
          <w:szCs w:val="20"/>
          <w:lang w:eastAsia="es-MX"/>
        </w:rPr>
        <w:t xml:space="preserve">human rights activist and </w:t>
      </w:r>
      <w:r w:rsidRPr="00F10AE3">
        <w:rPr>
          <w:rFonts w:ascii="Arial" w:hAnsi="Arial" w:cs="Arial"/>
          <w:sz w:val="20"/>
          <w:szCs w:val="20"/>
          <w:lang w:eastAsia="es-MX"/>
        </w:rPr>
        <w:t xml:space="preserve">publisher </w:t>
      </w:r>
      <w:r w:rsidR="00AC51A6" w:rsidRPr="00F10AE3">
        <w:rPr>
          <w:rFonts w:ascii="Arial" w:hAnsi="Arial" w:cs="Arial"/>
          <w:sz w:val="20"/>
          <w:szCs w:val="20"/>
          <w:lang w:eastAsia="es-MX"/>
        </w:rPr>
        <w:t xml:space="preserve">for the </w:t>
      </w:r>
      <w:r w:rsidR="00882D3F" w:rsidRPr="00F10AE3">
        <w:rPr>
          <w:rFonts w:ascii="Arial" w:hAnsi="Arial" w:cs="Arial"/>
          <w:sz w:val="20"/>
          <w:szCs w:val="20"/>
          <w:lang w:eastAsia="es-MX"/>
        </w:rPr>
        <w:t xml:space="preserve">online news agency </w:t>
      </w:r>
      <w:r w:rsidR="00376756" w:rsidRPr="00F10AE3">
        <w:rPr>
          <w:rFonts w:ascii="Arial" w:hAnsi="Arial" w:cs="Arial"/>
          <w:sz w:val="20"/>
          <w:szCs w:val="20"/>
          <w:lang w:eastAsia="es-MX"/>
        </w:rPr>
        <w:t>Sahara Reporters</w:t>
      </w:r>
      <w:r w:rsidR="00365647" w:rsidRPr="00F10AE3">
        <w:rPr>
          <w:rFonts w:ascii="Arial" w:hAnsi="Arial" w:cs="Arial"/>
          <w:sz w:val="20"/>
          <w:szCs w:val="20"/>
          <w:lang w:eastAsia="es-MX"/>
        </w:rPr>
        <w:t>,</w:t>
      </w:r>
      <w:r w:rsidRPr="00F10AE3">
        <w:rPr>
          <w:rFonts w:ascii="Arial" w:hAnsi="Arial" w:cs="Arial"/>
          <w:sz w:val="20"/>
          <w:szCs w:val="20"/>
          <w:lang w:eastAsia="es-MX"/>
        </w:rPr>
        <w:t xml:space="preserve"> for planning a protest</w:t>
      </w:r>
      <w:r w:rsidR="00AC51A6" w:rsidRPr="00F10AE3">
        <w:rPr>
          <w:rFonts w:ascii="Arial" w:hAnsi="Arial" w:cs="Arial"/>
          <w:sz w:val="20"/>
          <w:szCs w:val="20"/>
          <w:lang w:eastAsia="es-MX"/>
        </w:rPr>
        <w:t>,</w:t>
      </w:r>
      <w:r w:rsidRPr="00F10AE3">
        <w:rPr>
          <w:rFonts w:ascii="Arial" w:hAnsi="Arial" w:cs="Arial"/>
          <w:sz w:val="20"/>
          <w:szCs w:val="20"/>
          <w:lang w:eastAsia="es-MX"/>
        </w:rPr>
        <w:t xml:space="preserve"> </w:t>
      </w:r>
      <w:r w:rsidR="00AC51A6" w:rsidRPr="00F10AE3">
        <w:rPr>
          <w:rFonts w:ascii="Arial" w:hAnsi="Arial" w:cs="Arial"/>
          <w:sz w:val="20"/>
          <w:szCs w:val="20"/>
          <w:lang w:eastAsia="es-MX"/>
        </w:rPr>
        <w:t xml:space="preserve">tagged #RevolutionNow, </w:t>
      </w:r>
      <w:r w:rsidR="00034844" w:rsidRPr="00F10AE3">
        <w:rPr>
          <w:rFonts w:ascii="Arial" w:hAnsi="Arial" w:cs="Arial"/>
          <w:sz w:val="20"/>
          <w:szCs w:val="20"/>
          <w:lang w:eastAsia="es-MX"/>
        </w:rPr>
        <w:t xml:space="preserve">to </w:t>
      </w:r>
      <w:r w:rsidRPr="00F10AE3">
        <w:rPr>
          <w:rFonts w:ascii="Arial" w:hAnsi="Arial" w:cs="Arial"/>
          <w:sz w:val="20"/>
          <w:szCs w:val="20"/>
          <w:lang w:eastAsia="es-MX"/>
        </w:rPr>
        <w:t>demand</w:t>
      </w:r>
      <w:r w:rsidR="009F4B06" w:rsidRPr="00F10AE3">
        <w:rPr>
          <w:rFonts w:ascii="Arial" w:hAnsi="Arial" w:cs="Arial"/>
          <w:sz w:val="20"/>
          <w:szCs w:val="20"/>
          <w:lang w:eastAsia="es-MX"/>
        </w:rPr>
        <w:t xml:space="preserve"> </w:t>
      </w:r>
      <w:r w:rsidRPr="00F10AE3">
        <w:rPr>
          <w:rFonts w:ascii="Arial" w:hAnsi="Arial" w:cs="Arial"/>
          <w:sz w:val="20"/>
          <w:szCs w:val="20"/>
          <w:lang w:eastAsia="es-MX"/>
        </w:rPr>
        <w:t>good governance in Nigeria</w:t>
      </w:r>
      <w:r w:rsidR="00F10AE3">
        <w:rPr>
          <w:rFonts w:ascii="Arial" w:hAnsi="Arial" w:cs="Arial"/>
          <w:sz w:val="20"/>
          <w:szCs w:val="20"/>
          <w:lang w:eastAsia="es-MX"/>
        </w:rPr>
        <w:t>.</w:t>
      </w:r>
      <w:r w:rsidRPr="00F10AE3">
        <w:rPr>
          <w:rFonts w:ascii="Arial" w:hAnsi="Arial" w:cs="Arial"/>
          <w:sz w:val="20"/>
          <w:szCs w:val="20"/>
          <w:lang w:eastAsia="es-MX"/>
        </w:rPr>
        <w:t xml:space="preserve"> </w:t>
      </w:r>
    </w:p>
    <w:p w14:paraId="1A58D39A" w14:textId="77777777" w:rsidR="001F714A" w:rsidRPr="00F10AE3" w:rsidRDefault="001F714A" w:rsidP="00CD2746">
      <w:pPr>
        <w:spacing w:after="0" w:line="240" w:lineRule="auto"/>
        <w:ind w:left="-283"/>
        <w:jc w:val="both"/>
        <w:rPr>
          <w:rFonts w:ascii="Arial" w:hAnsi="Arial" w:cs="Arial"/>
          <w:sz w:val="20"/>
          <w:szCs w:val="20"/>
          <w:lang w:eastAsia="es-MX"/>
        </w:rPr>
      </w:pPr>
    </w:p>
    <w:p w14:paraId="69F8AC84" w14:textId="6080398F" w:rsidR="001F714A" w:rsidRPr="00F10AE3" w:rsidRDefault="00B46051" w:rsidP="00CD2746">
      <w:pPr>
        <w:spacing w:after="0" w:line="240" w:lineRule="auto"/>
        <w:jc w:val="both"/>
        <w:rPr>
          <w:rFonts w:ascii="Arial" w:hAnsi="Arial" w:cs="Arial"/>
          <w:sz w:val="20"/>
          <w:szCs w:val="20"/>
          <w:lang w:eastAsia="es-MX"/>
        </w:rPr>
      </w:pPr>
      <w:r w:rsidRPr="00F10AE3">
        <w:rPr>
          <w:rFonts w:ascii="Arial" w:hAnsi="Arial" w:cs="Arial"/>
          <w:sz w:val="20"/>
          <w:szCs w:val="20"/>
          <w:lang w:eastAsia="es-MX"/>
        </w:rPr>
        <w:t>On 30 September</w:t>
      </w:r>
      <w:r w:rsidR="00072974" w:rsidRPr="00F10AE3">
        <w:rPr>
          <w:rFonts w:ascii="Arial" w:hAnsi="Arial" w:cs="Arial"/>
          <w:sz w:val="20"/>
          <w:szCs w:val="20"/>
          <w:lang w:eastAsia="es-MX"/>
        </w:rPr>
        <w:t xml:space="preserve"> 2019</w:t>
      </w:r>
      <w:r w:rsidRPr="00F10AE3">
        <w:rPr>
          <w:rFonts w:ascii="Arial" w:hAnsi="Arial" w:cs="Arial"/>
          <w:sz w:val="20"/>
          <w:szCs w:val="20"/>
          <w:lang w:eastAsia="es-MX"/>
        </w:rPr>
        <w:t>, Sowore was arraigned in court alongside Olawale Bakare, a 21-year-old student arrested during a #RevolutionNow protest in Osun state on 5 August</w:t>
      </w:r>
      <w:r w:rsidR="00072974" w:rsidRPr="00F10AE3">
        <w:rPr>
          <w:rFonts w:ascii="Arial" w:hAnsi="Arial" w:cs="Arial"/>
          <w:sz w:val="20"/>
          <w:szCs w:val="20"/>
          <w:lang w:eastAsia="es-MX"/>
        </w:rPr>
        <w:t xml:space="preserve"> 2019</w:t>
      </w:r>
      <w:r w:rsidRPr="00F10AE3">
        <w:rPr>
          <w:rFonts w:ascii="Arial" w:hAnsi="Arial" w:cs="Arial"/>
          <w:sz w:val="20"/>
          <w:szCs w:val="20"/>
          <w:lang w:eastAsia="es-MX"/>
        </w:rPr>
        <w:t>. Nigerian authorities have continued to disregard</w:t>
      </w:r>
      <w:r w:rsidR="009F4B06" w:rsidRPr="00F10AE3">
        <w:rPr>
          <w:rFonts w:ascii="Arial" w:hAnsi="Arial" w:cs="Arial"/>
          <w:sz w:val="20"/>
          <w:szCs w:val="20"/>
          <w:lang w:eastAsia="es-MX"/>
        </w:rPr>
        <w:t xml:space="preserve"> a</w:t>
      </w:r>
      <w:r w:rsidRPr="00F10AE3">
        <w:rPr>
          <w:rFonts w:ascii="Arial" w:hAnsi="Arial" w:cs="Arial"/>
          <w:sz w:val="20"/>
          <w:szCs w:val="20"/>
          <w:lang w:eastAsia="es-MX"/>
        </w:rPr>
        <w:t xml:space="preserve"> court order for the release of Sowore and Olawale</w:t>
      </w:r>
      <w:r w:rsidR="009F4B06" w:rsidRPr="00F10AE3">
        <w:rPr>
          <w:rFonts w:ascii="Arial" w:hAnsi="Arial" w:cs="Arial"/>
          <w:sz w:val="20"/>
          <w:szCs w:val="20"/>
          <w:lang w:eastAsia="es-MX"/>
        </w:rPr>
        <w:t>,</w:t>
      </w:r>
      <w:r w:rsidRPr="00F10AE3">
        <w:rPr>
          <w:rFonts w:ascii="Arial" w:hAnsi="Arial" w:cs="Arial"/>
          <w:sz w:val="20"/>
          <w:szCs w:val="20"/>
          <w:lang w:eastAsia="es-MX"/>
        </w:rPr>
        <w:t xml:space="preserve"> even after their bail conditions had been fulfilled</w:t>
      </w:r>
      <w:r w:rsidR="00A11A51" w:rsidRPr="00F10AE3">
        <w:rPr>
          <w:rFonts w:ascii="Arial" w:hAnsi="Arial" w:cs="Arial"/>
          <w:sz w:val="20"/>
          <w:szCs w:val="20"/>
          <w:lang w:eastAsia="es-MX"/>
        </w:rPr>
        <w:t>.</w:t>
      </w:r>
    </w:p>
    <w:p w14:paraId="2E145AC6" w14:textId="1F3C5E41" w:rsidR="00B46051" w:rsidRPr="00F10AE3" w:rsidRDefault="00B46051" w:rsidP="00CD2746">
      <w:pPr>
        <w:spacing w:after="0" w:line="240" w:lineRule="auto"/>
        <w:ind w:left="-283"/>
        <w:rPr>
          <w:rFonts w:ascii="Arial" w:hAnsi="Arial" w:cs="Arial"/>
          <w:sz w:val="20"/>
          <w:szCs w:val="20"/>
          <w:lang w:eastAsia="es-MX"/>
        </w:rPr>
      </w:pPr>
      <w:r w:rsidRPr="00F10AE3">
        <w:rPr>
          <w:rFonts w:ascii="Arial" w:hAnsi="Arial" w:cs="Arial"/>
          <w:sz w:val="20"/>
          <w:szCs w:val="20"/>
          <w:lang w:eastAsia="es-MX"/>
        </w:rPr>
        <w:t xml:space="preserve"> </w:t>
      </w:r>
    </w:p>
    <w:p w14:paraId="5DEB1B98" w14:textId="6578CBD0" w:rsidR="00B46051" w:rsidRPr="00F10AE3" w:rsidRDefault="00B46051" w:rsidP="00F10AE3">
      <w:pPr>
        <w:spacing w:after="0" w:line="240" w:lineRule="auto"/>
        <w:jc w:val="both"/>
        <w:rPr>
          <w:rFonts w:ascii="Arial" w:hAnsi="Arial" w:cs="Arial"/>
          <w:sz w:val="20"/>
          <w:szCs w:val="20"/>
          <w:lang w:eastAsia="es-MX"/>
        </w:rPr>
      </w:pPr>
      <w:r w:rsidRPr="00F10AE3">
        <w:rPr>
          <w:rFonts w:ascii="Arial" w:hAnsi="Arial" w:cs="Arial"/>
          <w:sz w:val="20"/>
          <w:szCs w:val="20"/>
          <w:lang w:eastAsia="es-MX"/>
        </w:rPr>
        <w:t>On 22 August</w:t>
      </w:r>
      <w:r w:rsidR="00B06A03" w:rsidRPr="00F10AE3">
        <w:rPr>
          <w:rFonts w:ascii="Arial" w:hAnsi="Arial" w:cs="Arial"/>
          <w:sz w:val="20"/>
          <w:szCs w:val="20"/>
          <w:lang w:eastAsia="es-MX"/>
        </w:rPr>
        <w:t xml:space="preserve"> 2019</w:t>
      </w:r>
      <w:r w:rsidRPr="00F10AE3">
        <w:rPr>
          <w:rFonts w:ascii="Arial" w:hAnsi="Arial" w:cs="Arial"/>
          <w:sz w:val="20"/>
          <w:szCs w:val="20"/>
          <w:lang w:eastAsia="es-MX"/>
        </w:rPr>
        <w:t xml:space="preserve">, police officials arrested Agba </w:t>
      </w:r>
      <w:proofErr w:type="spellStart"/>
      <w:r w:rsidRPr="00F10AE3">
        <w:rPr>
          <w:rFonts w:ascii="Arial" w:hAnsi="Arial" w:cs="Arial"/>
          <w:sz w:val="20"/>
          <w:szCs w:val="20"/>
          <w:lang w:eastAsia="es-MX"/>
        </w:rPr>
        <w:t>Jalingo</w:t>
      </w:r>
      <w:proofErr w:type="spellEnd"/>
      <w:r w:rsidRPr="00F10AE3">
        <w:rPr>
          <w:rFonts w:ascii="Arial" w:hAnsi="Arial" w:cs="Arial"/>
          <w:sz w:val="20"/>
          <w:szCs w:val="20"/>
          <w:lang w:eastAsia="es-MX"/>
        </w:rPr>
        <w:t xml:space="preserve">, a journalist with </w:t>
      </w:r>
      <w:proofErr w:type="spellStart"/>
      <w:r w:rsidRPr="00F10AE3">
        <w:rPr>
          <w:rFonts w:ascii="Arial" w:hAnsi="Arial" w:cs="Arial"/>
          <w:sz w:val="20"/>
          <w:szCs w:val="20"/>
          <w:lang w:eastAsia="es-MX"/>
        </w:rPr>
        <w:t>CrossRiverWatch</w:t>
      </w:r>
      <w:proofErr w:type="spellEnd"/>
      <w:r w:rsidRPr="00F10AE3">
        <w:rPr>
          <w:rFonts w:ascii="Arial" w:hAnsi="Arial" w:cs="Arial"/>
          <w:sz w:val="20"/>
          <w:szCs w:val="20"/>
          <w:lang w:eastAsia="es-MX"/>
        </w:rPr>
        <w:t xml:space="preserve"> news website</w:t>
      </w:r>
      <w:r w:rsidR="009F4B06" w:rsidRPr="00F10AE3">
        <w:rPr>
          <w:rFonts w:ascii="Arial" w:hAnsi="Arial" w:cs="Arial"/>
          <w:sz w:val="20"/>
          <w:szCs w:val="20"/>
          <w:lang w:eastAsia="es-MX"/>
        </w:rPr>
        <w:t>,</w:t>
      </w:r>
      <w:r w:rsidRPr="00F10AE3">
        <w:rPr>
          <w:rFonts w:ascii="Arial" w:hAnsi="Arial" w:cs="Arial"/>
          <w:sz w:val="20"/>
          <w:szCs w:val="20"/>
          <w:lang w:eastAsia="es-MX"/>
        </w:rPr>
        <w:t xml:space="preserve"> for publishing an article </w:t>
      </w:r>
      <w:r w:rsidR="009F4B06" w:rsidRPr="00F10AE3">
        <w:rPr>
          <w:rFonts w:ascii="Arial" w:hAnsi="Arial" w:cs="Arial"/>
          <w:sz w:val="20"/>
          <w:szCs w:val="20"/>
          <w:lang w:eastAsia="es-MX"/>
        </w:rPr>
        <w:t>in which</w:t>
      </w:r>
      <w:r w:rsidRPr="00F10AE3">
        <w:rPr>
          <w:rFonts w:ascii="Arial" w:hAnsi="Arial" w:cs="Arial"/>
          <w:sz w:val="20"/>
          <w:szCs w:val="20"/>
          <w:lang w:eastAsia="es-MX"/>
        </w:rPr>
        <w:t xml:space="preserve"> he demanded the </w:t>
      </w:r>
      <w:proofErr w:type="gramStart"/>
      <w:r w:rsidRPr="00F10AE3">
        <w:rPr>
          <w:rFonts w:ascii="Arial" w:hAnsi="Arial" w:cs="Arial"/>
          <w:sz w:val="20"/>
          <w:szCs w:val="20"/>
          <w:lang w:eastAsia="es-MX"/>
        </w:rPr>
        <w:t>Cross River</w:t>
      </w:r>
      <w:proofErr w:type="gramEnd"/>
      <w:r w:rsidRPr="00F10AE3">
        <w:rPr>
          <w:rFonts w:ascii="Arial" w:hAnsi="Arial" w:cs="Arial"/>
          <w:sz w:val="20"/>
          <w:szCs w:val="20"/>
          <w:lang w:eastAsia="es-MX"/>
        </w:rPr>
        <w:t xml:space="preserve"> State government be accountable for NGN500 million </w:t>
      </w:r>
      <w:r w:rsidR="00840342" w:rsidRPr="00F10AE3">
        <w:rPr>
          <w:rFonts w:ascii="Arial" w:hAnsi="Arial" w:cs="Arial"/>
          <w:sz w:val="20"/>
          <w:szCs w:val="20"/>
          <w:lang w:eastAsia="es-MX"/>
        </w:rPr>
        <w:t>naira (</w:t>
      </w:r>
      <w:r w:rsidR="00365647" w:rsidRPr="00F10AE3">
        <w:rPr>
          <w:rFonts w:ascii="Arial" w:hAnsi="Arial" w:cs="Arial"/>
          <w:sz w:val="20"/>
          <w:szCs w:val="20"/>
          <w:lang w:eastAsia="es-MX"/>
        </w:rPr>
        <w:t xml:space="preserve">equivalent to </w:t>
      </w:r>
      <w:r w:rsidR="00E20B44" w:rsidRPr="00F10AE3">
        <w:rPr>
          <w:rFonts w:ascii="Arial" w:hAnsi="Arial" w:cs="Arial"/>
          <w:sz w:val="20"/>
          <w:szCs w:val="20"/>
          <w:lang w:eastAsia="es-MX"/>
        </w:rPr>
        <w:t>1.4</w:t>
      </w:r>
      <w:r w:rsidR="00365647" w:rsidRPr="00F10AE3">
        <w:rPr>
          <w:rFonts w:ascii="Arial" w:hAnsi="Arial" w:cs="Arial"/>
          <w:sz w:val="20"/>
          <w:szCs w:val="20"/>
          <w:lang w:eastAsia="es-MX"/>
        </w:rPr>
        <w:t xml:space="preserve"> </w:t>
      </w:r>
      <w:r w:rsidR="00E20B44" w:rsidRPr="00F10AE3">
        <w:rPr>
          <w:rFonts w:ascii="Arial" w:hAnsi="Arial" w:cs="Arial"/>
          <w:sz w:val="20"/>
          <w:szCs w:val="20"/>
          <w:lang w:eastAsia="es-MX"/>
        </w:rPr>
        <w:t>million U</w:t>
      </w:r>
      <w:r w:rsidR="00F10AE3">
        <w:rPr>
          <w:rFonts w:ascii="Arial" w:hAnsi="Arial" w:cs="Arial"/>
          <w:sz w:val="20"/>
          <w:szCs w:val="20"/>
          <w:lang w:eastAsia="es-MX"/>
        </w:rPr>
        <w:t>SD</w:t>
      </w:r>
      <w:r w:rsidR="00E20B44" w:rsidRPr="00F10AE3">
        <w:rPr>
          <w:rFonts w:ascii="Arial" w:hAnsi="Arial" w:cs="Arial"/>
          <w:sz w:val="20"/>
          <w:szCs w:val="20"/>
          <w:lang w:eastAsia="es-MX"/>
        </w:rPr>
        <w:t>)</w:t>
      </w:r>
      <w:r w:rsidR="00840342" w:rsidRPr="00F10AE3">
        <w:rPr>
          <w:rFonts w:ascii="Arial" w:hAnsi="Arial" w:cs="Arial"/>
          <w:sz w:val="20"/>
          <w:szCs w:val="20"/>
          <w:lang w:eastAsia="es-MX"/>
        </w:rPr>
        <w:t xml:space="preserve"> </w:t>
      </w:r>
      <w:r w:rsidRPr="00F10AE3">
        <w:rPr>
          <w:rFonts w:ascii="Arial" w:hAnsi="Arial" w:cs="Arial"/>
          <w:sz w:val="20"/>
          <w:szCs w:val="20"/>
          <w:lang w:eastAsia="es-MX"/>
        </w:rPr>
        <w:t>approved and released for the floating of the Cross River Microfinance bank. Agba spent 33 days in police custody without trial or access to his lawyer and family. He was thereafter charged w</w:t>
      </w:r>
      <w:r w:rsidR="00840342" w:rsidRPr="00F10AE3">
        <w:rPr>
          <w:rFonts w:ascii="Arial" w:hAnsi="Arial" w:cs="Arial"/>
          <w:sz w:val="20"/>
          <w:szCs w:val="20"/>
          <w:lang w:eastAsia="es-MX"/>
        </w:rPr>
        <w:t>ith committing</w:t>
      </w:r>
      <w:r w:rsidRPr="00F10AE3">
        <w:rPr>
          <w:rFonts w:ascii="Arial" w:hAnsi="Arial" w:cs="Arial"/>
          <w:sz w:val="20"/>
          <w:szCs w:val="20"/>
          <w:lang w:eastAsia="es-MX"/>
        </w:rPr>
        <w:t xml:space="preserve"> </w:t>
      </w:r>
      <w:r w:rsidR="00365647" w:rsidRPr="00F10AE3">
        <w:rPr>
          <w:rFonts w:ascii="Arial" w:hAnsi="Arial" w:cs="Arial"/>
          <w:sz w:val="20"/>
          <w:szCs w:val="20"/>
          <w:lang w:eastAsia="es-MX"/>
        </w:rPr>
        <w:t>a</w:t>
      </w:r>
      <w:r w:rsidR="00840342" w:rsidRPr="00F10AE3">
        <w:rPr>
          <w:rFonts w:ascii="Arial" w:hAnsi="Arial" w:cs="Arial"/>
          <w:sz w:val="20"/>
          <w:szCs w:val="20"/>
          <w:lang w:eastAsia="es-MX"/>
        </w:rPr>
        <w:t xml:space="preserve">cts of treason, treasonable felony, publishing false information and instigating terrorism. </w:t>
      </w:r>
    </w:p>
    <w:p w14:paraId="3E87B8CC" w14:textId="77777777" w:rsidR="00404E41" w:rsidRPr="00F10AE3" w:rsidRDefault="00404E41" w:rsidP="00CD2746">
      <w:pPr>
        <w:spacing w:after="0" w:line="240" w:lineRule="auto"/>
        <w:jc w:val="both"/>
        <w:rPr>
          <w:rFonts w:ascii="Arial" w:hAnsi="Arial" w:cs="Arial"/>
          <w:sz w:val="20"/>
          <w:szCs w:val="20"/>
        </w:rPr>
      </w:pPr>
    </w:p>
    <w:p w14:paraId="62D8AB8B" w14:textId="53B09C84" w:rsidR="00EA68CE" w:rsidRDefault="00A400AE" w:rsidP="00F10AE3">
      <w:pPr>
        <w:spacing w:after="0" w:line="240" w:lineRule="auto"/>
        <w:jc w:val="both"/>
        <w:rPr>
          <w:rFonts w:ascii="Arial" w:hAnsi="Arial" w:cs="Arial"/>
          <w:sz w:val="20"/>
          <w:szCs w:val="20"/>
        </w:rPr>
      </w:pPr>
      <w:r w:rsidRPr="00F10AE3">
        <w:rPr>
          <w:rFonts w:ascii="Arial" w:hAnsi="Arial" w:cs="Arial"/>
          <w:sz w:val="20"/>
          <w:szCs w:val="20"/>
        </w:rPr>
        <w:t>I urge you</w:t>
      </w:r>
      <w:r w:rsidR="002E484A" w:rsidRPr="00F10AE3">
        <w:rPr>
          <w:rFonts w:ascii="Arial" w:hAnsi="Arial" w:cs="Arial"/>
          <w:sz w:val="20"/>
          <w:szCs w:val="20"/>
        </w:rPr>
        <w:t xml:space="preserve"> to </w:t>
      </w:r>
      <w:r w:rsidR="00987DA3" w:rsidRPr="00F10AE3">
        <w:rPr>
          <w:rFonts w:ascii="Arial" w:hAnsi="Arial" w:cs="Arial"/>
          <w:sz w:val="20"/>
          <w:szCs w:val="20"/>
        </w:rPr>
        <w:t xml:space="preserve">ensure that </w:t>
      </w:r>
      <w:r w:rsidR="009F4B06" w:rsidRPr="00F10AE3">
        <w:rPr>
          <w:rFonts w:ascii="Arial" w:hAnsi="Arial" w:cs="Arial"/>
          <w:sz w:val="20"/>
          <w:szCs w:val="20"/>
          <w:lang w:eastAsia="es-MX"/>
        </w:rPr>
        <w:t xml:space="preserve">Omoyele </w:t>
      </w:r>
      <w:proofErr w:type="spellStart"/>
      <w:r w:rsidR="009F4B06" w:rsidRPr="00F10AE3">
        <w:rPr>
          <w:rFonts w:ascii="Arial" w:hAnsi="Arial" w:cs="Arial"/>
          <w:sz w:val="20"/>
          <w:szCs w:val="20"/>
          <w:lang w:eastAsia="es-MX"/>
        </w:rPr>
        <w:t>Sowore</w:t>
      </w:r>
      <w:proofErr w:type="spellEnd"/>
      <w:r w:rsidR="009F4B06" w:rsidRPr="00F10AE3">
        <w:rPr>
          <w:rFonts w:ascii="Arial" w:hAnsi="Arial" w:cs="Arial"/>
          <w:sz w:val="20"/>
          <w:szCs w:val="20"/>
          <w:lang w:eastAsia="es-MX"/>
        </w:rPr>
        <w:t xml:space="preserve">, Olawale Bakare and Agba </w:t>
      </w:r>
      <w:proofErr w:type="spellStart"/>
      <w:r w:rsidR="009F4B06" w:rsidRPr="00F10AE3">
        <w:rPr>
          <w:rFonts w:ascii="Arial" w:hAnsi="Arial" w:cs="Arial"/>
          <w:sz w:val="20"/>
          <w:szCs w:val="20"/>
          <w:lang w:eastAsia="es-MX"/>
        </w:rPr>
        <w:t>Jalingo</w:t>
      </w:r>
      <w:proofErr w:type="spellEnd"/>
      <w:r w:rsidR="009F4B06" w:rsidRPr="00F10AE3">
        <w:rPr>
          <w:rFonts w:ascii="Arial" w:hAnsi="Arial" w:cs="Arial"/>
          <w:sz w:val="20"/>
          <w:szCs w:val="20"/>
          <w:lang w:eastAsia="es-MX"/>
        </w:rPr>
        <w:t xml:space="preserve"> </w:t>
      </w:r>
      <w:r w:rsidR="00987DA3" w:rsidRPr="00F10AE3">
        <w:rPr>
          <w:rFonts w:ascii="Arial" w:hAnsi="Arial" w:cs="Arial"/>
          <w:sz w:val="20"/>
          <w:szCs w:val="20"/>
        </w:rPr>
        <w:t xml:space="preserve">are </w:t>
      </w:r>
      <w:r w:rsidR="00B35DCB" w:rsidRPr="00F10AE3">
        <w:rPr>
          <w:rFonts w:ascii="Arial" w:hAnsi="Arial" w:cs="Arial"/>
          <w:sz w:val="20"/>
          <w:szCs w:val="20"/>
        </w:rPr>
        <w:t xml:space="preserve">released immediately and </w:t>
      </w:r>
      <w:r w:rsidR="00671F25" w:rsidRPr="00F10AE3">
        <w:rPr>
          <w:rFonts w:ascii="Arial" w:hAnsi="Arial" w:cs="Arial"/>
          <w:sz w:val="20"/>
          <w:szCs w:val="20"/>
        </w:rPr>
        <w:t xml:space="preserve">unconditionally, with </w:t>
      </w:r>
      <w:r w:rsidR="007367AD" w:rsidRPr="00F10AE3">
        <w:rPr>
          <w:rFonts w:ascii="Arial" w:hAnsi="Arial" w:cs="Arial"/>
          <w:sz w:val="20"/>
          <w:szCs w:val="20"/>
        </w:rPr>
        <w:t>all charges against them dropped</w:t>
      </w:r>
      <w:r w:rsidR="00B35DCB" w:rsidRPr="00F10AE3">
        <w:rPr>
          <w:rFonts w:ascii="Arial" w:hAnsi="Arial" w:cs="Arial"/>
          <w:sz w:val="20"/>
          <w:szCs w:val="20"/>
        </w:rPr>
        <w:t xml:space="preserve">. </w:t>
      </w:r>
      <w:r w:rsidR="0038684C" w:rsidRPr="00F10AE3">
        <w:rPr>
          <w:rFonts w:ascii="Arial" w:hAnsi="Arial" w:cs="Arial"/>
          <w:sz w:val="20"/>
          <w:szCs w:val="20"/>
        </w:rPr>
        <w:t>I a</w:t>
      </w:r>
      <w:r w:rsidR="00B35DCB" w:rsidRPr="00F10AE3">
        <w:rPr>
          <w:rFonts w:ascii="Arial" w:hAnsi="Arial" w:cs="Arial"/>
          <w:sz w:val="20"/>
          <w:szCs w:val="20"/>
        </w:rPr>
        <w:t xml:space="preserve">lso </w:t>
      </w:r>
      <w:r w:rsidR="0038684C" w:rsidRPr="00F10AE3">
        <w:rPr>
          <w:rFonts w:ascii="Arial" w:hAnsi="Arial" w:cs="Arial"/>
          <w:sz w:val="20"/>
          <w:szCs w:val="20"/>
        </w:rPr>
        <w:t xml:space="preserve">urge you to </w:t>
      </w:r>
      <w:r w:rsidR="00B35DCB" w:rsidRPr="00F10AE3">
        <w:rPr>
          <w:rFonts w:ascii="Arial" w:hAnsi="Arial" w:cs="Arial"/>
          <w:sz w:val="20"/>
          <w:szCs w:val="20"/>
        </w:rPr>
        <w:t xml:space="preserve">ensure </w:t>
      </w:r>
      <w:r w:rsidR="006A4BD0" w:rsidRPr="00F10AE3">
        <w:rPr>
          <w:rFonts w:ascii="Arial" w:hAnsi="Arial" w:cs="Arial"/>
          <w:sz w:val="20"/>
          <w:szCs w:val="20"/>
        </w:rPr>
        <w:t xml:space="preserve">that </w:t>
      </w:r>
      <w:r w:rsidR="00B35DCB" w:rsidRPr="00F10AE3">
        <w:rPr>
          <w:rFonts w:ascii="Arial" w:hAnsi="Arial" w:cs="Arial"/>
          <w:sz w:val="20"/>
          <w:szCs w:val="20"/>
        </w:rPr>
        <w:t>they are</w:t>
      </w:r>
      <w:r w:rsidRPr="00F10AE3">
        <w:rPr>
          <w:rFonts w:ascii="Arial" w:hAnsi="Arial" w:cs="Arial"/>
          <w:sz w:val="20"/>
          <w:szCs w:val="20"/>
        </w:rPr>
        <w:t xml:space="preserve"> </w:t>
      </w:r>
      <w:r w:rsidR="005800BD" w:rsidRPr="00F10AE3">
        <w:rPr>
          <w:rFonts w:ascii="Arial" w:hAnsi="Arial" w:cs="Arial"/>
          <w:sz w:val="20"/>
          <w:szCs w:val="20"/>
        </w:rPr>
        <w:t xml:space="preserve">protected from </w:t>
      </w:r>
      <w:r w:rsidRPr="00F10AE3">
        <w:rPr>
          <w:rFonts w:ascii="Arial" w:hAnsi="Arial" w:cs="Arial"/>
          <w:sz w:val="20"/>
          <w:szCs w:val="20"/>
        </w:rPr>
        <w:t xml:space="preserve">torture and other </w:t>
      </w:r>
      <w:r w:rsidR="007367AD" w:rsidRPr="00F10AE3">
        <w:rPr>
          <w:rFonts w:ascii="Arial" w:hAnsi="Arial" w:cs="Arial"/>
          <w:sz w:val="20"/>
          <w:szCs w:val="20"/>
        </w:rPr>
        <w:t xml:space="preserve">forms of </w:t>
      </w:r>
      <w:r w:rsidRPr="00F10AE3">
        <w:rPr>
          <w:rFonts w:ascii="Arial" w:hAnsi="Arial" w:cs="Arial"/>
          <w:sz w:val="20"/>
          <w:szCs w:val="20"/>
        </w:rPr>
        <w:t>ill-treatment</w:t>
      </w:r>
      <w:r w:rsidR="00B35DCB" w:rsidRPr="00F10AE3">
        <w:rPr>
          <w:rFonts w:ascii="Arial" w:hAnsi="Arial" w:cs="Arial"/>
          <w:sz w:val="20"/>
          <w:szCs w:val="20"/>
        </w:rPr>
        <w:t xml:space="preserve"> while in detention. </w:t>
      </w:r>
    </w:p>
    <w:p w14:paraId="397163F9" w14:textId="77777777" w:rsidR="00F10AE3" w:rsidRPr="00F10AE3" w:rsidRDefault="00F10AE3" w:rsidP="00F10AE3">
      <w:pPr>
        <w:spacing w:after="0" w:line="240" w:lineRule="auto"/>
        <w:jc w:val="both"/>
        <w:rPr>
          <w:rFonts w:ascii="Arial" w:hAnsi="Arial" w:cs="Arial"/>
          <w:sz w:val="20"/>
          <w:szCs w:val="20"/>
        </w:rPr>
      </w:pPr>
    </w:p>
    <w:p w14:paraId="11DA10D2" w14:textId="6CB81495" w:rsidR="007367AD" w:rsidRPr="00F10AE3" w:rsidRDefault="005D2C37" w:rsidP="00F10AE3">
      <w:pPr>
        <w:spacing w:after="0" w:line="240" w:lineRule="auto"/>
        <w:rPr>
          <w:rFonts w:ascii="Arial" w:hAnsi="Arial" w:cs="Arial"/>
          <w:sz w:val="20"/>
          <w:szCs w:val="20"/>
        </w:rPr>
      </w:pPr>
      <w:r w:rsidRPr="00F10AE3">
        <w:rPr>
          <w:rFonts w:ascii="Arial" w:hAnsi="Arial" w:cs="Arial"/>
          <w:sz w:val="20"/>
          <w:szCs w:val="20"/>
        </w:rPr>
        <w:t>Yours sincerely,</w:t>
      </w:r>
    </w:p>
    <w:p w14:paraId="15D754DB" w14:textId="77777777" w:rsidR="0082127B" w:rsidRPr="00CD2746" w:rsidRDefault="0082127B" w:rsidP="00CD2746">
      <w:pPr>
        <w:pStyle w:val="AIBoxHeading"/>
        <w:shd w:val="clear" w:color="auto" w:fill="D9D9D9" w:themeFill="background1" w:themeFillShade="D9"/>
        <w:spacing w:line="240" w:lineRule="auto"/>
        <w:rPr>
          <w:rFonts w:ascii="Arial" w:hAnsi="Arial" w:cs="Arial"/>
          <w:b/>
          <w:sz w:val="32"/>
          <w:szCs w:val="32"/>
        </w:rPr>
      </w:pPr>
      <w:r w:rsidRPr="00CD2746">
        <w:rPr>
          <w:rFonts w:ascii="Arial" w:hAnsi="Arial" w:cs="Arial"/>
          <w:b/>
          <w:sz w:val="32"/>
          <w:szCs w:val="32"/>
        </w:rPr>
        <w:lastRenderedPageBreak/>
        <w:t>Additional information</w:t>
      </w:r>
    </w:p>
    <w:p w14:paraId="738B677B" w14:textId="25A6F2B7" w:rsidR="00290F9C" w:rsidRPr="00CD2746" w:rsidRDefault="00C457B5" w:rsidP="00CD2746">
      <w:pPr>
        <w:spacing w:before="100" w:beforeAutospacing="1" w:after="100" w:afterAutospacing="1" w:line="240" w:lineRule="auto"/>
        <w:jc w:val="both"/>
        <w:rPr>
          <w:rFonts w:ascii="Arial" w:hAnsi="Arial" w:cs="Arial"/>
          <w:sz w:val="20"/>
          <w:szCs w:val="20"/>
          <w:lang w:eastAsia="es-MX"/>
        </w:rPr>
      </w:pPr>
      <w:r w:rsidRPr="00CD2746">
        <w:rPr>
          <w:rFonts w:ascii="Arial" w:eastAsia="Times New Roman" w:hAnsi="Arial" w:cs="Arial"/>
          <w:sz w:val="20"/>
          <w:szCs w:val="20"/>
        </w:rPr>
        <w:t xml:space="preserve">On 23 October, the Federal High court granted leave for the prosecution to </w:t>
      </w:r>
      <w:r w:rsidR="00425E29" w:rsidRPr="00CD2746">
        <w:rPr>
          <w:rFonts w:ascii="Arial" w:eastAsia="Times New Roman" w:hAnsi="Arial" w:cs="Arial"/>
          <w:sz w:val="20"/>
          <w:szCs w:val="20"/>
        </w:rPr>
        <w:t>allow witnesses</w:t>
      </w:r>
      <w:r w:rsidRPr="00CD2746">
        <w:rPr>
          <w:rFonts w:ascii="Arial" w:eastAsia="Times New Roman" w:hAnsi="Arial" w:cs="Arial"/>
          <w:sz w:val="20"/>
          <w:szCs w:val="20"/>
        </w:rPr>
        <w:t xml:space="preserve"> and ordered Agba </w:t>
      </w:r>
      <w:proofErr w:type="spellStart"/>
      <w:r w:rsidRPr="00CD2746">
        <w:rPr>
          <w:rFonts w:ascii="Arial" w:eastAsia="Times New Roman" w:hAnsi="Arial" w:cs="Arial"/>
          <w:sz w:val="20"/>
          <w:szCs w:val="20"/>
        </w:rPr>
        <w:t>Jalingo’s</w:t>
      </w:r>
      <w:proofErr w:type="spellEnd"/>
      <w:r w:rsidRPr="00CD2746">
        <w:rPr>
          <w:rFonts w:ascii="Arial" w:eastAsia="Times New Roman" w:hAnsi="Arial" w:cs="Arial"/>
          <w:sz w:val="20"/>
          <w:szCs w:val="20"/>
        </w:rPr>
        <w:t xml:space="preserve"> trial to proceed in secret.</w:t>
      </w:r>
      <w:r w:rsidR="00D26E4F" w:rsidRPr="00CD2746">
        <w:rPr>
          <w:rFonts w:ascii="Arial" w:hAnsi="Arial" w:cs="Arial"/>
        </w:rPr>
        <w:t xml:space="preserve"> </w:t>
      </w:r>
      <w:r w:rsidR="00D26E4F" w:rsidRPr="00CD2746">
        <w:rPr>
          <w:rFonts w:ascii="Arial" w:eastAsia="Times New Roman" w:hAnsi="Arial" w:cs="Arial"/>
          <w:sz w:val="20"/>
          <w:szCs w:val="20"/>
        </w:rPr>
        <w:t xml:space="preserve">This implies that the public will not be allowed to observe the process which raise questions around the transparency and fairness of the process.     </w:t>
      </w:r>
      <w:r w:rsidRPr="00CD2746">
        <w:rPr>
          <w:rFonts w:ascii="Arial" w:eastAsia="Times New Roman" w:hAnsi="Arial" w:cs="Arial"/>
          <w:sz w:val="20"/>
          <w:szCs w:val="20"/>
        </w:rPr>
        <w:t xml:space="preserve"> </w:t>
      </w:r>
    </w:p>
    <w:p w14:paraId="32E0A338" w14:textId="0D5B471A" w:rsidR="00E43811" w:rsidRPr="00CD2746" w:rsidRDefault="00EB5549" w:rsidP="00CD2746">
      <w:pPr>
        <w:spacing w:before="100" w:beforeAutospacing="1" w:after="100" w:afterAutospacing="1" w:line="240" w:lineRule="auto"/>
        <w:jc w:val="both"/>
        <w:rPr>
          <w:rFonts w:ascii="Arial" w:eastAsia="Times New Roman" w:hAnsi="Arial" w:cs="Arial"/>
          <w:sz w:val="20"/>
          <w:szCs w:val="20"/>
        </w:rPr>
      </w:pPr>
      <w:r w:rsidRPr="00CD2746">
        <w:rPr>
          <w:rFonts w:ascii="Arial" w:eastAsia="Times New Roman" w:hAnsi="Arial" w:cs="Arial"/>
          <w:sz w:val="20"/>
          <w:szCs w:val="20"/>
          <w:lang w:val="en-US"/>
        </w:rPr>
        <w:t>In Nigeria, c</w:t>
      </w:r>
      <w:r w:rsidR="00290F9C" w:rsidRPr="00CD2746">
        <w:rPr>
          <w:rFonts w:ascii="Arial" w:eastAsia="Times New Roman" w:hAnsi="Arial" w:cs="Arial"/>
          <w:sz w:val="20"/>
          <w:szCs w:val="20"/>
          <w:lang w:val="en-US"/>
        </w:rPr>
        <w:t xml:space="preserve">ivic space continues to shrink as </w:t>
      </w:r>
      <w:r w:rsidRPr="00CD2746">
        <w:rPr>
          <w:rFonts w:ascii="Arial" w:eastAsia="Times New Roman" w:hAnsi="Arial" w:cs="Arial"/>
          <w:sz w:val="20"/>
          <w:szCs w:val="20"/>
          <w:lang w:val="en-US"/>
        </w:rPr>
        <w:t xml:space="preserve">Nigerian authorities </w:t>
      </w:r>
      <w:r w:rsidR="009A6822" w:rsidRPr="00CD2746">
        <w:rPr>
          <w:rFonts w:ascii="Arial" w:eastAsia="Times New Roman" w:hAnsi="Arial" w:cs="Arial"/>
          <w:sz w:val="20"/>
          <w:szCs w:val="20"/>
          <w:lang w:val="en-US"/>
        </w:rPr>
        <w:t xml:space="preserve">increasingly </w:t>
      </w:r>
      <w:r w:rsidR="00290F9C" w:rsidRPr="00CD2746">
        <w:rPr>
          <w:rFonts w:ascii="Arial" w:eastAsia="Times New Roman" w:hAnsi="Arial" w:cs="Arial"/>
          <w:sz w:val="20"/>
          <w:szCs w:val="20"/>
        </w:rPr>
        <w:t xml:space="preserve">clampdown on </w:t>
      </w:r>
      <w:r w:rsidR="00671F25" w:rsidRPr="00CD2746">
        <w:rPr>
          <w:rFonts w:ascii="Arial" w:eastAsia="Times New Roman" w:hAnsi="Arial" w:cs="Arial"/>
          <w:sz w:val="20"/>
          <w:szCs w:val="20"/>
        </w:rPr>
        <w:t xml:space="preserve">the rights to </w:t>
      </w:r>
      <w:r w:rsidR="006B6C86" w:rsidRPr="00CD2746">
        <w:rPr>
          <w:rFonts w:ascii="Arial" w:eastAsia="Times New Roman" w:hAnsi="Arial" w:cs="Arial"/>
          <w:sz w:val="20"/>
          <w:szCs w:val="20"/>
        </w:rPr>
        <w:t xml:space="preserve">freedom </w:t>
      </w:r>
      <w:r w:rsidR="00671F25" w:rsidRPr="00CD2746">
        <w:rPr>
          <w:rFonts w:ascii="Arial" w:eastAsia="Times New Roman" w:hAnsi="Arial" w:cs="Arial"/>
          <w:sz w:val="20"/>
          <w:szCs w:val="20"/>
        </w:rPr>
        <w:t>of expression</w:t>
      </w:r>
      <w:r w:rsidR="00290F9C" w:rsidRPr="00CD2746">
        <w:rPr>
          <w:rFonts w:ascii="Arial" w:eastAsia="Times New Roman" w:hAnsi="Arial" w:cs="Arial"/>
          <w:sz w:val="20"/>
          <w:szCs w:val="20"/>
        </w:rPr>
        <w:t xml:space="preserve"> and peaceful asse</w:t>
      </w:r>
      <w:r w:rsidR="009A6822" w:rsidRPr="00CD2746">
        <w:rPr>
          <w:rFonts w:ascii="Arial" w:eastAsia="Times New Roman" w:hAnsi="Arial" w:cs="Arial"/>
          <w:sz w:val="20"/>
          <w:szCs w:val="20"/>
        </w:rPr>
        <w:t>mbly</w:t>
      </w:r>
      <w:r w:rsidR="00290F9C" w:rsidRPr="00CD2746">
        <w:rPr>
          <w:rFonts w:ascii="Arial" w:eastAsia="Times New Roman" w:hAnsi="Arial" w:cs="Arial"/>
          <w:sz w:val="20"/>
          <w:szCs w:val="20"/>
        </w:rPr>
        <w:t xml:space="preserve">. </w:t>
      </w:r>
      <w:r w:rsidR="005518C7" w:rsidRPr="00CD2746">
        <w:rPr>
          <w:rFonts w:ascii="Arial" w:eastAsia="Times New Roman" w:hAnsi="Arial" w:cs="Arial"/>
          <w:sz w:val="20"/>
          <w:szCs w:val="20"/>
        </w:rPr>
        <w:t>Authorities h</w:t>
      </w:r>
      <w:r w:rsidR="009A6822" w:rsidRPr="00CD2746">
        <w:rPr>
          <w:rFonts w:ascii="Arial" w:eastAsia="Times New Roman" w:hAnsi="Arial" w:cs="Arial"/>
          <w:sz w:val="20"/>
          <w:szCs w:val="20"/>
        </w:rPr>
        <w:t>ave intimidated journalists, bloggers and human rights defenders</w:t>
      </w:r>
      <w:r w:rsidR="005518C7" w:rsidRPr="00CD2746">
        <w:rPr>
          <w:rFonts w:ascii="Arial" w:eastAsia="Times New Roman" w:hAnsi="Arial" w:cs="Arial"/>
          <w:sz w:val="20"/>
          <w:szCs w:val="20"/>
        </w:rPr>
        <w:t xml:space="preserve"> harassing them through verbal and physical assault,</w:t>
      </w:r>
      <w:r w:rsidR="00425E29" w:rsidRPr="00CD2746">
        <w:rPr>
          <w:rFonts w:ascii="Arial" w:eastAsia="Times New Roman" w:hAnsi="Arial" w:cs="Arial"/>
          <w:sz w:val="20"/>
          <w:szCs w:val="20"/>
        </w:rPr>
        <w:t xml:space="preserve"> </w:t>
      </w:r>
      <w:r w:rsidR="00671F25" w:rsidRPr="00CD2746">
        <w:rPr>
          <w:rFonts w:ascii="Arial" w:eastAsia="Times New Roman" w:hAnsi="Arial" w:cs="Arial"/>
          <w:sz w:val="20"/>
          <w:szCs w:val="20"/>
        </w:rPr>
        <w:t xml:space="preserve">arbitrary </w:t>
      </w:r>
      <w:r w:rsidR="005518C7" w:rsidRPr="00CD2746">
        <w:rPr>
          <w:rFonts w:ascii="Arial" w:eastAsia="Times New Roman" w:hAnsi="Arial" w:cs="Arial"/>
          <w:sz w:val="20"/>
          <w:szCs w:val="20"/>
        </w:rPr>
        <w:t xml:space="preserve">arrest, detention and prosecution through trumped-up charges and </w:t>
      </w:r>
      <w:r w:rsidR="00671F25" w:rsidRPr="00CD2746">
        <w:rPr>
          <w:rFonts w:ascii="Arial" w:eastAsia="Times New Roman" w:hAnsi="Arial" w:cs="Arial"/>
          <w:sz w:val="20"/>
          <w:szCs w:val="20"/>
        </w:rPr>
        <w:t xml:space="preserve">misuse </w:t>
      </w:r>
      <w:r w:rsidR="005518C7" w:rsidRPr="00CD2746">
        <w:rPr>
          <w:rFonts w:ascii="Arial" w:eastAsia="Times New Roman" w:hAnsi="Arial" w:cs="Arial"/>
          <w:sz w:val="20"/>
          <w:szCs w:val="20"/>
        </w:rPr>
        <w:t>of the Cybercrime and Terrorism laws</w:t>
      </w:r>
      <w:r w:rsidR="00E43811" w:rsidRPr="00CD2746">
        <w:rPr>
          <w:rFonts w:ascii="Arial" w:eastAsia="Times New Roman" w:hAnsi="Arial" w:cs="Arial"/>
          <w:sz w:val="20"/>
          <w:szCs w:val="20"/>
        </w:rPr>
        <w:t>.</w:t>
      </w:r>
    </w:p>
    <w:p w14:paraId="3B1D71D4" w14:textId="73A49EF7" w:rsidR="00D23D90" w:rsidRPr="00CD2746" w:rsidRDefault="00D23D90" w:rsidP="00CD2746">
      <w:pPr>
        <w:spacing w:line="240" w:lineRule="auto"/>
        <w:rPr>
          <w:rFonts w:ascii="Arial" w:hAnsi="Arial" w:cs="Arial"/>
          <w:szCs w:val="20"/>
          <w:lang w:eastAsia="en-US"/>
        </w:rPr>
      </w:pPr>
    </w:p>
    <w:p w14:paraId="44F78A38" w14:textId="74108647" w:rsidR="005D2C37" w:rsidRPr="00CD2746" w:rsidRDefault="005D2C37" w:rsidP="00CD2746">
      <w:pPr>
        <w:spacing w:after="0" w:line="240" w:lineRule="auto"/>
        <w:rPr>
          <w:rFonts w:ascii="Arial" w:hAnsi="Arial" w:cs="Arial"/>
          <w:b/>
          <w:sz w:val="20"/>
          <w:szCs w:val="20"/>
        </w:rPr>
      </w:pPr>
      <w:r w:rsidRPr="00CD2746">
        <w:rPr>
          <w:rFonts w:ascii="Arial" w:hAnsi="Arial" w:cs="Arial"/>
          <w:b/>
          <w:sz w:val="20"/>
          <w:szCs w:val="20"/>
        </w:rPr>
        <w:t>PREFERRED LANGUAGE TO ADDRESS TARGET:</w:t>
      </w:r>
      <w:r w:rsidR="0082127B" w:rsidRPr="00CD2746">
        <w:rPr>
          <w:rFonts w:ascii="Arial" w:hAnsi="Arial" w:cs="Arial"/>
          <w:b/>
          <w:sz w:val="20"/>
          <w:szCs w:val="20"/>
        </w:rPr>
        <w:t xml:space="preserve"> </w:t>
      </w:r>
      <w:r w:rsidR="001A23C5" w:rsidRPr="00CD2746">
        <w:rPr>
          <w:rFonts w:ascii="Arial" w:hAnsi="Arial" w:cs="Arial"/>
          <w:sz w:val="20"/>
          <w:szCs w:val="20"/>
        </w:rPr>
        <w:t>English</w:t>
      </w:r>
    </w:p>
    <w:p w14:paraId="677E723D" w14:textId="77777777" w:rsidR="005D2C37" w:rsidRPr="00CD2746" w:rsidRDefault="005D2C37" w:rsidP="00CD2746">
      <w:pPr>
        <w:spacing w:after="0" w:line="240" w:lineRule="auto"/>
        <w:rPr>
          <w:rFonts w:ascii="Arial" w:hAnsi="Arial" w:cs="Arial"/>
          <w:color w:val="0070C0"/>
          <w:sz w:val="20"/>
          <w:szCs w:val="20"/>
        </w:rPr>
      </w:pPr>
      <w:r w:rsidRPr="00CD2746">
        <w:rPr>
          <w:rFonts w:ascii="Arial" w:hAnsi="Arial" w:cs="Arial"/>
          <w:sz w:val="20"/>
          <w:szCs w:val="20"/>
        </w:rPr>
        <w:t>You can also write in your own language.</w:t>
      </w:r>
    </w:p>
    <w:p w14:paraId="78F17D93" w14:textId="77777777" w:rsidR="005D2C37" w:rsidRPr="00CD2746" w:rsidRDefault="005D2C37" w:rsidP="00CD2746">
      <w:pPr>
        <w:spacing w:after="0" w:line="240" w:lineRule="auto"/>
        <w:rPr>
          <w:rFonts w:ascii="Arial" w:hAnsi="Arial" w:cs="Arial"/>
          <w:color w:val="0070C0"/>
          <w:sz w:val="20"/>
          <w:szCs w:val="20"/>
        </w:rPr>
      </w:pPr>
    </w:p>
    <w:p w14:paraId="636B746D" w14:textId="00568085" w:rsidR="005D2C37" w:rsidRPr="00CD2746" w:rsidRDefault="005D2C37" w:rsidP="00CD2746">
      <w:pPr>
        <w:spacing w:after="0" w:line="240" w:lineRule="auto"/>
        <w:rPr>
          <w:rFonts w:ascii="Arial" w:hAnsi="Arial" w:cs="Arial"/>
          <w:sz w:val="20"/>
          <w:szCs w:val="20"/>
        </w:rPr>
      </w:pPr>
      <w:r w:rsidRPr="00CD2746">
        <w:rPr>
          <w:rFonts w:ascii="Arial" w:hAnsi="Arial" w:cs="Arial"/>
          <w:b/>
          <w:sz w:val="20"/>
          <w:szCs w:val="20"/>
        </w:rPr>
        <w:t xml:space="preserve">PLEASE TAKE ACTION AS SOON AS POSSIBLE UNTIL: </w:t>
      </w:r>
      <w:r w:rsidR="00607C75" w:rsidRPr="00CD2746">
        <w:rPr>
          <w:rFonts w:ascii="Arial" w:hAnsi="Arial" w:cs="Arial"/>
          <w:sz w:val="20"/>
          <w:szCs w:val="20"/>
        </w:rPr>
        <w:t>6</w:t>
      </w:r>
      <w:r w:rsidR="00067169" w:rsidRPr="00CD2746">
        <w:rPr>
          <w:rFonts w:ascii="Arial" w:hAnsi="Arial" w:cs="Arial"/>
          <w:sz w:val="20"/>
          <w:szCs w:val="20"/>
        </w:rPr>
        <w:t xml:space="preserve"> January 2020</w:t>
      </w:r>
      <w:r w:rsidR="00072974" w:rsidRPr="00CD2746">
        <w:rPr>
          <w:rFonts w:ascii="Arial" w:hAnsi="Arial" w:cs="Arial"/>
          <w:sz w:val="20"/>
          <w:szCs w:val="20"/>
        </w:rPr>
        <w:t xml:space="preserve"> </w:t>
      </w:r>
      <w:r w:rsidRPr="00CD2746">
        <w:rPr>
          <w:rFonts w:ascii="Arial" w:hAnsi="Arial" w:cs="Arial"/>
          <w:sz w:val="20"/>
          <w:szCs w:val="20"/>
        </w:rPr>
        <w:t xml:space="preserve"> </w:t>
      </w:r>
    </w:p>
    <w:p w14:paraId="2C5E5589" w14:textId="77777777" w:rsidR="005D2C37" w:rsidRPr="00CD2746" w:rsidRDefault="005D2C37" w:rsidP="00CD2746">
      <w:pPr>
        <w:spacing w:after="0" w:line="240" w:lineRule="auto"/>
        <w:rPr>
          <w:rFonts w:ascii="Arial" w:hAnsi="Arial" w:cs="Arial"/>
          <w:sz w:val="20"/>
          <w:szCs w:val="20"/>
        </w:rPr>
      </w:pPr>
      <w:r w:rsidRPr="00CD2746">
        <w:rPr>
          <w:rFonts w:ascii="Arial" w:hAnsi="Arial" w:cs="Arial"/>
          <w:sz w:val="20"/>
          <w:szCs w:val="20"/>
        </w:rPr>
        <w:t>Please check with the Amnesty office in your country if you wish to send appeals after the deadline.</w:t>
      </w:r>
    </w:p>
    <w:p w14:paraId="3A043DBD" w14:textId="77777777" w:rsidR="005D2C37" w:rsidRPr="00CD2746" w:rsidRDefault="005D2C37" w:rsidP="00CD2746">
      <w:pPr>
        <w:spacing w:after="0" w:line="240" w:lineRule="auto"/>
        <w:rPr>
          <w:rFonts w:ascii="Arial" w:hAnsi="Arial" w:cs="Arial"/>
          <w:b/>
          <w:sz w:val="20"/>
          <w:szCs w:val="20"/>
        </w:rPr>
      </w:pPr>
    </w:p>
    <w:p w14:paraId="4FC154C0" w14:textId="6CFA83A6" w:rsidR="005D2C37" w:rsidRPr="00CD2746" w:rsidRDefault="005D2C37" w:rsidP="00CD2746">
      <w:pPr>
        <w:spacing w:after="0" w:line="240" w:lineRule="auto"/>
        <w:rPr>
          <w:rFonts w:ascii="Arial" w:hAnsi="Arial" w:cs="Arial"/>
          <w:b/>
          <w:sz w:val="20"/>
          <w:szCs w:val="20"/>
        </w:rPr>
      </w:pPr>
      <w:r w:rsidRPr="00CD2746">
        <w:rPr>
          <w:rFonts w:ascii="Arial" w:hAnsi="Arial" w:cs="Arial"/>
          <w:b/>
          <w:sz w:val="20"/>
          <w:szCs w:val="20"/>
        </w:rPr>
        <w:t xml:space="preserve">NAME AND PRONOUN: </w:t>
      </w:r>
      <w:r w:rsidRPr="00CD2746">
        <w:rPr>
          <w:rFonts w:ascii="Arial" w:hAnsi="Arial" w:cs="Arial"/>
          <w:sz w:val="20"/>
          <w:szCs w:val="20"/>
        </w:rPr>
        <w:t>(</w:t>
      </w:r>
      <w:r w:rsidR="00CF605E" w:rsidRPr="00CD2746">
        <w:rPr>
          <w:rFonts w:ascii="Arial" w:hAnsi="Arial" w:cs="Arial"/>
          <w:sz w:val="20"/>
          <w:szCs w:val="20"/>
        </w:rPr>
        <w:t>They/their</w:t>
      </w:r>
      <w:r w:rsidRPr="00CD2746">
        <w:rPr>
          <w:rFonts w:ascii="Arial" w:hAnsi="Arial" w:cs="Arial"/>
          <w:sz w:val="20"/>
          <w:szCs w:val="20"/>
        </w:rPr>
        <w:t>)</w:t>
      </w:r>
    </w:p>
    <w:p w14:paraId="46DD2277" w14:textId="77777777" w:rsidR="005D2C37" w:rsidRPr="00CD2746" w:rsidRDefault="005D2C37" w:rsidP="00CD2746">
      <w:pPr>
        <w:spacing w:after="0" w:line="240" w:lineRule="auto"/>
        <w:rPr>
          <w:rFonts w:ascii="Arial" w:hAnsi="Arial" w:cs="Arial"/>
          <w:b/>
          <w:sz w:val="20"/>
          <w:szCs w:val="20"/>
        </w:rPr>
      </w:pPr>
    </w:p>
    <w:p w14:paraId="2C800B78" w14:textId="690B2F8B" w:rsidR="005D2C37" w:rsidRPr="00CD2746" w:rsidRDefault="005D2C37" w:rsidP="00CD2746">
      <w:pPr>
        <w:spacing w:after="0" w:line="240" w:lineRule="auto"/>
        <w:rPr>
          <w:rFonts w:ascii="Arial" w:hAnsi="Arial" w:cs="Arial"/>
          <w:sz w:val="20"/>
          <w:szCs w:val="20"/>
        </w:rPr>
      </w:pPr>
      <w:r w:rsidRPr="00CD2746">
        <w:rPr>
          <w:rFonts w:ascii="Arial" w:hAnsi="Arial" w:cs="Arial"/>
          <w:b/>
          <w:sz w:val="20"/>
          <w:szCs w:val="20"/>
        </w:rPr>
        <w:t xml:space="preserve">LINK TO PREVIOUS UA: </w:t>
      </w:r>
      <w:r w:rsidR="007666A4" w:rsidRPr="00CD2746">
        <w:rPr>
          <w:rFonts w:ascii="Arial" w:hAnsi="Arial" w:cs="Arial"/>
          <w:sz w:val="20"/>
          <w:szCs w:val="20"/>
        </w:rPr>
        <w:t>[</w:t>
      </w:r>
      <w:r w:rsidR="00CF605E" w:rsidRPr="00CD2746">
        <w:rPr>
          <w:rFonts w:ascii="Arial" w:hAnsi="Arial" w:cs="Arial"/>
          <w:sz w:val="20"/>
          <w:szCs w:val="20"/>
        </w:rPr>
        <w:t>N/A</w:t>
      </w:r>
      <w:r w:rsidR="007666A4" w:rsidRPr="00CD2746">
        <w:rPr>
          <w:rFonts w:ascii="Arial" w:hAnsi="Arial" w:cs="Arial"/>
          <w:sz w:val="20"/>
          <w:szCs w:val="20"/>
        </w:rPr>
        <w:t>]</w:t>
      </w:r>
    </w:p>
    <w:p w14:paraId="4744C513" w14:textId="74AE1201" w:rsidR="005D2C37" w:rsidRPr="00CD2746" w:rsidRDefault="005D2C37" w:rsidP="00CD2746">
      <w:pPr>
        <w:spacing w:line="240" w:lineRule="auto"/>
        <w:rPr>
          <w:rFonts w:ascii="Arial" w:hAnsi="Arial" w:cs="Arial"/>
          <w:sz w:val="20"/>
          <w:szCs w:val="20"/>
        </w:rPr>
      </w:pPr>
    </w:p>
    <w:p w14:paraId="0CD61DE1" w14:textId="7927D689" w:rsidR="00B92AEC" w:rsidRPr="00CD2746" w:rsidRDefault="00B92AEC" w:rsidP="00CD2746">
      <w:pPr>
        <w:spacing w:line="240" w:lineRule="auto"/>
        <w:rPr>
          <w:rFonts w:ascii="Arial" w:hAnsi="Arial" w:cs="Arial"/>
          <w:sz w:val="20"/>
          <w:szCs w:val="20"/>
        </w:rPr>
      </w:pPr>
      <w:bookmarkStart w:id="0" w:name="_GoBack"/>
      <w:bookmarkEnd w:id="0"/>
    </w:p>
    <w:sectPr w:rsidR="00B92AEC" w:rsidRPr="00CD2746" w:rsidSect="00CD2746">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5504F" w14:textId="77777777" w:rsidR="003E435C" w:rsidRDefault="003E435C">
      <w:r>
        <w:separator/>
      </w:r>
    </w:p>
  </w:endnote>
  <w:endnote w:type="continuationSeparator" w:id="0">
    <w:p w14:paraId="15CBF84F" w14:textId="77777777" w:rsidR="003E435C" w:rsidRDefault="003E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71E8" w14:textId="438B7C78" w:rsidR="00F10AE3" w:rsidRDefault="00F10AE3">
    <w:pPr>
      <w:pStyle w:val="Footer"/>
    </w:pPr>
    <w:r w:rsidRPr="009160F6">
      <w:rPr>
        <w:noProof/>
        <w:lang w:val="es-MX" w:eastAsia="es-MX"/>
      </w:rPr>
      <w:drawing>
        <wp:inline distT="0" distB="0" distL="0" distR="0" wp14:anchorId="5932EE05" wp14:editId="11E21B46">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B790" w14:textId="77777777" w:rsidR="00F10AE3" w:rsidRPr="004D1533" w:rsidRDefault="00F10AE3" w:rsidP="00F10AE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4A0F97D" w14:textId="77777777" w:rsidR="00F10AE3" w:rsidRPr="004D1533" w:rsidRDefault="00F10AE3" w:rsidP="00F10AE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86400C9" w14:textId="0779A850" w:rsidR="00F10AE3" w:rsidRDefault="00F1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3C3C" w14:textId="77777777" w:rsidR="003E435C" w:rsidRDefault="003E435C">
      <w:r>
        <w:separator/>
      </w:r>
    </w:p>
  </w:footnote>
  <w:footnote w:type="continuationSeparator" w:id="0">
    <w:p w14:paraId="329DD961" w14:textId="77777777" w:rsidR="003E435C" w:rsidRDefault="003E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0BD211C" w:rsidR="00E9412B" w:rsidRDefault="00AF6599" w:rsidP="0082127B">
    <w:pPr>
      <w:tabs>
        <w:tab w:val="left" w:pos="6060"/>
        <w:tab w:val="right" w:pos="10203"/>
      </w:tabs>
      <w:spacing w:after="0"/>
      <w:rPr>
        <w:sz w:val="16"/>
        <w:szCs w:val="16"/>
      </w:rPr>
    </w:pPr>
    <w:r>
      <w:rPr>
        <w:sz w:val="16"/>
        <w:szCs w:val="16"/>
      </w:rPr>
      <w:t>First</w:t>
    </w:r>
    <w:r w:rsidR="00E9412B">
      <w:rPr>
        <w:sz w:val="16"/>
        <w:szCs w:val="16"/>
      </w:rPr>
      <w:t xml:space="preserve"> UA: </w:t>
    </w:r>
    <w:r w:rsidR="009B75B7">
      <w:rPr>
        <w:sz w:val="16"/>
        <w:szCs w:val="16"/>
      </w:rPr>
      <w:t>164</w:t>
    </w:r>
    <w:r>
      <w:rPr>
        <w:sz w:val="16"/>
        <w:szCs w:val="16"/>
      </w:rPr>
      <w:t>/19</w:t>
    </w:r>
    <w:r w:rsidR="00E9412B">
      <w:rPr>
        <w:sz w:val="16"/>
        <w:szCs w:val="16"/>
      </w:rPr>
      <w:t xml:space="preserve"> Index: </w:t>
    </w:r>
    <w:r w:rsidR="009F4B06" w:rsidRPr="009F4B06">
      <w:rPr>
        <w:sz w:val="16"/>
        <w:szCs w:val="16"/>
      </w:rPr>
      <w:t>AFR 44/1447/2019</w:t>
    </w:r>
    <w:r w:rsidR="00E9412B">
      <w:rPr>
        <w:sz w:val="16"/>
        <w:szCs w:val="16"/>
      </w:rPr>
      <w:t xml:space="preserve"> </w:t>
    </w:r>
    <w:r>
      <w:rPr>
        <w:sz w:val="16"/>
        <w:szCs w:val="16"/>
      </w:rPr>
      <w:t>Nigeria</w:t>
    </w:r>
    <w:r w:rsidR="00E9412B">
      <w:rPr>
        <w:sz w:val="16"/>
        <w:szCs w:val="16"/>
      </w:rPr>
      <w:tab/>
    </w:r>
    <w:r w:rsidR="00E9412B">
      <w:rPr>
        <w:sz w:val="16"/>
        <w:szCs w:val="16"/>
      </w:rPr>
      <w:tab/>
      <w:t xml:space="preserve">Date: </w:t>
    </w:r>
    <w:r w:rsidR="00E26247">
      <w:rPr>
        <w:sz w:val="16"/>
        <w:szCs w:val="16"/>
      </w:rPr>
      <w:t>2</w:t>
    </w:r>
    <w:r w:rsidR="00072974">
      <w:rPr>
        <w:sz w:val="16"/>
        <w:szCs w:val="16"/>
      </w:rPr>
      <w:t>5</w:t>
    </w:r>
    <w:r w:rsidR="00E26247">
      <w:rPr>
        <w:sz w:val="16"/>
        <w:szCs w:val="16"/>
      </w:rPr>
      <w:t xml:space="preserve"> November </w:t>
    </w:r>
    <w:r w:rsidR="00E9412B">
      <w:rPr>
        <w:sz w:val="16"/>
        <w:szCs w:val="16"/>
      </w:rPr>
      <w:t>2019</w:t>
    </w:r>
  </w:p>
  <w:p w14:paraId="76F9B49C" w14:textId="77777777" w:rsidR="00E9412B" w:rsidRPr="00980425" w:rsidRDefault="00E9412B"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9412B" w:rsidRDefault="00E9412B" w:rsidP="00D35879">
    <w:pPr>
      <w:pStyle w:val="Header"/>
    </w:pPr>
  </w:p>
  <w:p w14:paraId="6FB66070" w14:textId="77777777" w:rsidR="00E9412B" w:rsidRDefault="00E9412B"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ABD2F06"/>
    <w:multiLevelType w:val="multilevel"/>
    <w:tmpl w:val="7B1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D24"/>
    <w:rsid w:val="00020F65"/>
    <w:rsid w:val="0002386F"/>
    <w:rsid w:val="00024668"/>
    <w:rsid w:val="000307EB"/>
    <w:rsid w:val="00034844"/>
    <w:rsid w:val="00057A7E"/>
    <w:rsid w:val="00067169"/>
    <w:rsid w:val="000677CC"/>
    <w:rsid w:val="00072974"/>
    <w:rsid w:val="00076037"/>
    <w:rsid w:val="00083462"/>
    <w:rsid w:val="00087E2B"/>
    <w:rsid w:val="0009130D"/>
    <w:rsid w:val="00092DFA"/>
    <w:rsid w:val="000957C5"/>
    <w:rsid w:val="000A1F14"/>
    <w:rsid w:val="000B02B4"/>
    <w:rsid w:val="000B4A38"/>
    <w:rsid w:val="000C05AB"/>
    <w:rsid w:val="000C2A0D"/>
    <w:rsid w:val="000C6196"/>
    <w:rsid w:val="000D0ABB"/>
    <w:rsid w:val="000D70C1"/>
    <w:rsid w:val="000E0D61"/>
    <w:rsid w:val="000E57D4"/>
    <w:rsid w:val="000F3012"/>
    <w:rsid w:val="00100FE4"/>
    <w:rsid w:val="0010425E"/>
    <w:rsid w:val="00106837"/>
    <w:rsid w:val="00106D61"/>
    <w:rsid w:val="001070E1"/>
    <w:rsid w:val="00107A51"/>
    <w:rsid w:val="00111DD9"/>
    <w:rsid w:val="00111E77"/>
    <w:rsid w:val="001123FA"/>
    <w:rsid w:val="00114556"/>
    <w:rsid w:val="001150F2"/>
    <w:rsid w:val="00122E87"/>
    <w:rsid w:val="0012544D"/>
    <w:rsid w:val="001300C3"/>
    <w:rsid w:val="00130B8A"/>
    <w:rsid w:val="00132BFB"/>
    <w:rsid w:val="0014046E"/>
    <w:rsid w:val="00145197"/>
    <w:rsid w:val="0014617E"/>
    <w:rsid w:val="001526C3"/>
    <w:rsid w:val="001561F4"/>
    <w:rsid w:val="0016118D"/>
    <w:rsid w:val="001648DB"/>
    <w:rsid w:val="00174398"/>
    <w:rsid w:val="00176678"/>
    <w:rsid w:val="001773D1"/>
    <w:rsid w:val="00177779"/>
    <w:rsid w:val="001849C8"/>
    <w:rsid w:val="0019118D"/>
    <w:rsid w:val="00194CD5"/>
    <w:rsid w:val="001A23C5"/>
    <w:rsid w:val="001A635D"/>
    <w:rsid w:val="001A6AC9"/>
    <w:rsid w:val="001B0AB0"/>
    <w:rsid w:val="001B1214"/>
    <w:rsid w:val="001B6D10"/>
    <w:rsid w:val="001C4DDE"/>
    <w:rsid w:val="001D52A5"/>
    <w:rsid w:val="001E2045"/>
    <w:rsid w:val="001F714A"/>
    <w:rsid w:val="001F76E5"/>
    <w:rsid w:val="00201189"/>
    <w:rsid w:val="002036C0"/>
    <w:rsid w:val="0020428B"/>
    <w:rsid w:val="0020575E"/>
    <w:rsid w:val="00215C3E"/>
    <w:rsid w:val="00215E33"/>
    <w:rsid w:val="00225A11"/>
    <w:rsid w:val="00240F18"/>
    <w:rsid w:val="0024775F"/>
    <w:rsid w:val="002558D7"/>
    <w:rsid w:val="0025792F"/>
    <w:rsid w:val="00261083"/>
    <w:rsid w:val="00261CC7"/>
    <w:rsid w:val="002665C3"/>
    <w:rsid w:val="00267383"/>
    <w:rsid w:val="002703E7"/>
    <w:rsid w:val="002709C3"/>
    <w:rsid w:val="002739C9"/>
    <w:rsid w:val="00273E92"/>
    <w:rsid w:val="00273E9A"/>
    <w:rsid w:val="0028544E"/>
    <w:rsid w:val="00290F9C"/>
    <w:rsid w:val="0029529C"/>
    <w:rsid w:val="002A2F36"/>
    <w:rsid w:val="002A7534"/>
    <w:rsid w:val="002B2290"/>
    <w:rsid w:val="002B2E9B"/>
    <w:rsid w:val="002C06A6"/>
    <w:rsid w:val="002C5FE4"/>
    <w:rsid w:val="002C634D"/>
    <w:rsid w:val="002C7F1F"/>
    <w:rsid w:val="002D48CD"/>
    <w:rsid w:val="002D5454"/>
    <w:rsid w:val="002E3658"/>
    <w:rsid w:val="002E484A"/>
    <w:rsid w:val="002F3C80"/>
    <w:rsid w:val="00306BCE"/>
    <w:rsid w:val="00311FD1"/>
    <w:rsid w:val="0031230A"/>
    <w:rsid w:val="00313E8B"/>
    <w:rsid w:val="0031556A"/>
    <w:rsid w:val="00320461"/>
    <w:rsid w:val="0033316A"/>
    <w:rsid w:val="0033624A"/>
    <w:rsid w:val="003373A5"/>
    <w:rsid w:val="00337826"/>
    <w:rsid w:val="0034128A"/>
    <w:rsid w:val="0034324D"/>
    <w:rsid w:val="0035329F"/>
    <w:rsid w:val="00355617"/>
    <w:rsid w:val="00355AC8"/>
    <w:rsid w:val="00357C06"/>
    <w:rsid w:val="00363C9E"/>
    <w:rsid w:val="00365647"/>
    <w:rsid w:val="00372C66"/>
    <w:rsid w:val="00374E3C"/>
    <w:rsid w:val="00376756"/>
    <w:rsid w:val="00376EF4"/>
    <w:rsid w:val="0038684C"/>
    <w:rsid w:val="003904F0"/>
    <w:rsid w:val="003975C9"/>
    <w:rsid w:val="003B294A"/>
    <w:rsid w:val="003C205D"/>
    <w:rsid w:val="003C3210"/>
    <w:rsid w:val="003C5EEA"/>
    <w:rsid w:val="003C7CB6"/>
    <w:rsid w:val="003E0F98"/>
    <w:rsid w:val="003E435C"/>
    <w:rsid w:val="003E6368"/>
    <w:rsid w:val="003F3D5D"/>
    <w:rsid w:val="00403E28"/>
    <w:rsid w:val="00404E41"/>
    <w:rsid w:val="00410DFF"/>
    <w:rsid w:val="0042210F"/>
    <w:rsid w:val="00425E29"/>
    <w:rsid w:val="004334BF"/>
    <w:rsid w:val="004361FF"/>
    <w:rsid w:val="004408A1"/>
    <w:rsid w:val="00442626"/>
    <w:rsid w:val="00442E5B"/>
    <w:rsid w:val="0044379B"/>
    <w:rsid w:val="00445D50"/>
    <w:rsid w:val="004520C4"/>
    <w:rsid w:val="00453538"/>
    <w:rsid w:val="00456A66"/>
    <w:rsid w:val="00457541"/>
    <w:rsid w:val="004603A2"/>
    <w:rsid w:val="00471AAC"/>
    <w:rsid w:val="00486088"/>
    <w:rsid w:val="00486B10"/>
    <w:rsid w:val="004870AD"/>
    <w:rsid w:val="00487D65"/>
    <w:rsid w:val="00492FA8"/>
    <w:rsid w:val="00497050"/>
    <w:rsid w:val="00497F48"/>
    <w:rsid w:val="004A1BDD"/>
    <w:rsid w:val="004B1E15"/>
    <w:rsid w:val="004B2367"/>
    <w:rsid w:val="004B381D"/>
    <w:rsid w:val="004C265C"/>
    <w:rsid w:val="004C71F5"/>
    <w:rsid w:val="004D41DC"/>
    <w:rsid w:val="004E4D84"/>
    <w:rsid w:val="005031B0"/>
    <w:rsid w:val="00504FBC"/>
    <w:rsid w:val="0050582B"/>
    <w:rsid w:val="00517E88"/>
    <w:rsid w:val="0053346C"/>
    <w:rsid w:val="005363CA"/>
    <w:rsid w:val="00542F58"/>
    <w:rsid w:val="00545423"/>
    <w:rsid w:val="00547E71"/>
    <w:rsid w:val="00550AB3"/>
    <w:rsid w:val="005518C7"/>
    <w:rsid w:val="00560335"/>
    <w:rsid w:val="00565462"/>
    <w:rsid w:val="005668D0"/>
    <w:rsid w:val="00572CCD"/>
    <w:rsid w:val="0057440A"/>
    <w:rsid w:val="005800BD"/>
    <w:rsid w:val="00581A12"/>
    <w:rsid w:val="00592C3E"/>
    <w:rsid w:val="005963C1"/>
    <w:rsid w:val="00596449"/>
    <w:rsid w:val="005A3E28"/>
    <w:rsid w:val="005A71AD"/>
    <w:rsid w:val="005A7F1B"/>
    <w:rsid w:val="005B20CA"/>
    <w:rsid w:val="005B227F"/>
    <w:rsid w:val="005B59ED"/>
    <w:rsid w:val="005B5C5A"/>
    <w:rsid w:val="005C751F"/>
    <w:rsid w:val="005D14AA"/>
    <w:rsid w:val="005D2C37"/>
    <w:rsid w:val="005D7287"/>
    <w:rsid w:val="005D7D1C"/>
    <w:rsid w:val="005F0355"/>
    <w:rsid w:val="005F5E43"/>
    <w:rsid w:val="0060324E"/>
    <w:rsid w:val="00603E4A"/>
    <w:rsid w:val="00606108"/>
    <w:rsid w:val="00607C75"/>
    <w:rsid w:val="00610D1D"/>
    <w:rsid w:val="006201FC"/>
    <w:rsid w:val="00620ADD"/>
    <w:rsid w:val="006369FE"/>
    <w:rsid w:val="006403CC"/>
    <w:rsid w:val="00640EF2"/>
    <w:rsid w:val="0064718C"/>
    <w:rsid w:val="0065049B"/>
    <w:rsid w:val="00650D73"/>
    <w:rsid w:val="006558EE"/>
    <w:rsid w:val="00657231"/>
    <w:rsid w:val="00663CE5"/>
    <w:rsid w:val="00667FBC"/>
    <w:rsid w:val="00671F25"/>
    <w:rsid w:val="006723B4"/>
    <w:rsid w:val="00676BB3"/>
    <w:rsid w:val="00677DF6"/>
    <w:rsid w:val="0068076F"/>
    <w:rsid w:val="0069571A"/>
    <w:rsid w:val="006A0BB9"/>
    <w:rsid w:val="006A1403"/>
    <w:rsid w:val="006A4BD0"/>
    <w:rsid w:val="006B12FA"/>
    <w:rsid w:val="006B2A8F"/>
    <w:rsid w:val="006B461E"/>
    <w:rsid w:val="006B6C86"/>
    <w:rsid w:val="006C3C21"/>
    <w:rsid w:val="006C7A31"/>
    <w:rsid w:val="006C7B33"/>
    <w:rsid w:val="006F4C28"/>
    <w:rsid w:val="0070364E"/>
    <w:rsid w:val="007104E8"/>
    <w:rsid w:val="00712433"/>
    <w:rsid w:val="007156FC"/>
    <w:rsid w:val="00716942"/>
    <w:rsid w:val="007173E9"/>
    <w:rsid w:val="00724A28"/>
    <w:rsid w:val="00727519"/>
    <w:rsid w:val="00727CA7"/>
    <w:rsid w:val="0073431C"/>
    <w:rsid w:val="007367AD"/>
    <w:rsid w:val="00744DDC"/>
    <w:rsid w:val="007656E7"/>
    <w:rsid w:val="007666A4"/>
    <w:rsid w:val="00773365"/>
    <w:rsid w:val="00781624"/>
    <w:rsid w:val="00781A1D"/>
    <w:rsid w:val="00781E3C"/>
    <w:rsid w:val="007858BA"/>
    <w:rsid w:val="00791A4F"/>
    <w:rsid w:val="007A2ABA"/>
    <w:rsid w:val="007A3AEA"/>
    <w:rsid w:val="007A4B41"/>
    <w:rsid w:val="007A6191"/>
    <w:rsid w:val="007A7F97"/>
    <w:rsid w:val="007B1457"/>
    <w:rsid w:val="007B4F3E"/>
    <w:rsid w:val="007B7197"/>
    <w:rsid w:val="007C6CD0"/>
    <w:rsid w:val="007E6223"/>
    <w:rsid w:val="007F0764"/>
    <w:rsid w:val="007F72FF"/>
    <w:rsid w:val="007F7B5E"/>
    <w:rsid w:val="00800157"/>
    <w:rsid w:val="008056E9"/>
    <w:rsid w:val="008102AC"/>
    <w:rsid w:val="0081049F"/>
    <w:rsid w:val="00814632"/>
    <w:rsid w:val="0082127B"/>
    <w:rsid w:val="0082362A"/>
    <w:rsid w:val="00827A40"/>
    <w:rsid w:val="00840342"/>
    <w:rsid w:val="00844F48"/>
    <w:rsid w:val="008455C2"/>
    <w:rsid w:val="00846E45"/>
    <w:rsid w:val="0084783D"/>
    <w:rsid w:val="00852C3C"/>
    <w:rsid w:val="00864035"/>
    <w:rsid w:val="00866873"/>
    <w:rsid w:val="008763F4"/>
    <w:rsid w:val="0087656A"/>
    <w:rsid w:val="00882D3F"/>
    <w:rsid w:val="008849EA"/>
    <w:rsid w:val="00891FE8"/>
    <w:rsid w:val="008A29ED"/>
    <w:rsid w:val="008D13FF"/>
    <w:rsid w:val="008D16ED"/>
    <w:rsid w:val="008D2A6B"/>
    <w:rsid w:val="008D3ABF"/>
    <w:rsid w:val="008D49A5"/>
    <w:rsid w:val="008E0B66"/>
    <w:rsid w:val="008E172D"/>
    <w:rsid w:val="008F724C"/>
    <w:rsid w:val="008F7656"/>
    <w:rsid w:val="009026B7"/>
    <w:rsid w:val="00902730"/>
    <w:rsid w:val="00906C9F"/>
    <w:rsid w:val="00920946"/>
    <w:rsid w:val="00921577"/>
    <w:rsid w:val="009259E1"/>
    <w:rsid w:val="009448BE"/>
    <w:rsid w:val="0095188F"/>
    <w:rsid w:val="009550A0"/>
    <w:rsid w:val="00955D71"/>
    <w:rsid w:val="00960C64"/>
    <w:rsid w:val="00963D4F"/>
    <w:rsid w:val="0097218E"/>
    <w:rsid w:val="00980425"/>
    <w:rsid w:val="00987DA3"/>
    <w:rsid w:val="00991C69"/>
    <w:rsid w:val="009923C0"/>
    <w:rsid w:val="00996ED4"/>
    <w:rsid w:val="009A6822"/>
    <w:rsid w:val="009A740F"/>
    <w:rsid w:val="009B13EC"/>
    <w:rsid w:val="009B75B7"/>
    <w:rsid w:val="009B78FE"/>
    <w:rsid w:val="009C3521"/>
    <w:rsid w:val="009C4461"/>
    <w:rsid w:val="009C6B5A"/>
    <w:rsid w:val="009D027E"/>
    <w:rsid w:val="009E097D"/>
    <w:rsid w:val="009E5A3A"/>
    <w:rsid w:val="009E7E6E"/>
    <w:rsid w:val="009F0478"/>
    <w:rsid w:val="009F4B06"/>
    <w:rsid w:val="00A008C8"/>
    <w:rsid w:val="00A02701"/>
    <w:rsid w:val="00A072A3"/>
    <w:rsid w:val="00A07E67"/>
    <w:rsid w:val="00A11A51"/>
    <w:rsid w:val="00A21144"/>
    <w:rsid w:val="00A2368A"/>
    <w:rsid w:val="00A31F72"/>
    <w:rsid w:val="00A400AE"/>
    <w:rsid w:val="00A406F5"/>
    <w:rsid w:val="00A41FC6"/>
    <w:rsid w:val="00A42B3D"/>
    <w:rsid w:val="00A44B1B"/>
    <w:rsid w:val="00A4583A"/>
    <w:rsid w:val="00A54D37"/>
    <w:rsid w:val="00A66E16"/>
    <w:rsid w:val="00A6780B"/>
    <w:rsid w:val="00A70D9D"/>
    <w:rsid w:val="00A7548F"/>
    <w:rsid w:val="00A765AF"/>
    <w:rsid w:val="00A81673"/>
    <w:rsid w:val="00A90EA6"/>
    <w:rsid w:val="00A95401"/>
    <w:rsid w:val="00A958E3"/>
    <w:rsid w:val="00A95A83"/>
    <w:rsid w:val="00AA4BAB"/>
    <w:rsid w:val="00AB5744"/>
    <w:rsid w:val="00AB5C6E"/>
    <w:rsid w:val="00AB7E5D"/>
    <w:rsid w:val="00AC15B7"/>
    <w:rsid w:val="00AC367F"/>
    <w:rsid w:val="00AC51A6"/>
    <w:rsid w:val="00AD632F"/>
    <w:rsid w:val="00AE4214"/>
    <w:rsid w:val="00AF0FCD"/>
    <w:rsid w:val="00AF2546"/>
    <w:rsid w:val="00AF5FF0"/>
    <w:rsid w:val="00AF6599"/>
    <w:rsid w:val="00B06A03"/>
    <w:rsid w:val="00B06DF4"/>
    <w:rsid w:val="00B12198"/>
    <w:rsid w:val="00B206A8"/>
    <w:rsid w:val="00B22764"/>
    <w:rsid w:val="00B27341"/>
    <w:rsid w:val="00B35DCB"/>
    <w:rsid w:val="00B408D4"/>
    <w:rsid w:val="00B43877"/>
    <w:rsid w:val="00B46051"/>
    <w:rsid w:val="00B4720E"/>
    <w:rsid w:val="00B52B01"/>
    <w:rsid w:val="00B52B8A"/>
    <w:rsid w:val="00B6161D"/>
    <w:rsid w:val="00B66158"/>
    <w:rsid w:val="00B6690B"/>
    <w:rsid w:val="00B7545C"/>
    <w:rsid w:val="00B92AEC"/>
    <w:rsid w:val="00B92D5A"/>
    <w:rsid w:val="00B9393B"/>
    <w:rsid w:val="00B957E6"/>
    <w:rsid w:val="00B97626"/>
    <w:rsid w:val="00BA0E81"/>
    <w:rsid w:val="00BA6913"/>
    <w:rsid w:val="00BB072E"/>
    <w:rsid w:val="00BB0B3B"/>
    <w:rsid w:val="00BC7111"/>
    <w:rsid w:val="00BC7325"/>
    <w:rsid w:val="00BD0B43"/>
    <w:rsid w:val="00BE0D92"/>
    <w:rsid w:val="00BE4685"/>
    <w:rsid w:val="00BE6035"/>
    <w:rsid w:val="00BF2826"/>
    <w:rsid w:val="00BF4778"/>
    <w:rsid w:val="00BF7136"/>
    <w:rsid w:val="00C162AD"/>
    <w:rsid w:val="00C17D6F"/>
    <w:rsid w:val="00C230ED"/>
    <w:rsid w:val="00C35507"/>
    <w:rsid w:val="00C359CF"/>
    <w:rsid w:val="00C370BB"/>
    <w:rsid w:val="00C402C3"/>
    <w:rsid w:val="00C415B8"/>
    <w:rsid w:val="00C457B5"/>
    <w:rsid w:val="00C460DB"/>
    <w:rsid w:val="00C50CEC"/>
    <w:rsid w:val="00C538D1"/>
    <w:rsid w:val="00C60031"/>
    <w:rsid w:val="00C607FB"/>
    <w:rsid w:val="00C76EE0"/>
    <w:rsid w:val="00C82702"/>
    <w:rsid w:val="00C8330C"/>
    <w:rsid w:val="00C85BFA"/>
    <w:rsid w:val="00C85EFE"/>
    <w:rsid w:val="00C934DE"/>
    <w:rsid w:val="00C93CB2"/>
    <w:rsid w:val="00CA13A3"/>
    <w:rsid w:val="00CA51AF"/>
    <w:rsid w:val="00CA5CB1"/>
    <w:rsid w:val="00CD2746"/>
    <w:rsid w:val="00CD2995"/>
    <w:rsid w:val="00CE256D"/>
    <w:rsid w:val="00CF605E"/>
    <w:rsid w:val="00CF7805"/>
    <w:rsid w:val="00D007F8"/>
    <w:rsid w:val="00D0083A"/>
    <w:rsid w:val="00D030C9"/>
    <w:rsid w:val="00D05A52"/>
    <w:rsid w:val="00D05F31"/>
    <w:rsid w:val="00D114C6"/>
    <w:rsid w:val="00D142D0"/>
    <w:rsid w:val="00D23D90"/>
    <w:rsid w:val="00D26BF9"/>
    <w:rsid w:val="00D26E4F"/>
    <w:rsid w:val="00D35879"/>
    <w:rsid w:val="00D47210"/>
    <w:rsid w:val="00D52199"/>
    <w:rsid w:val="00D54217"/>
    <w:rsid w:val="00D60130"/>
    <w:rsid w:val="00D62977"/>
    <w:rsid w:val="00D635A1"/>
    <w:rsid w:val="00D6411A"/>
    <w:rsid w:val="00D67ABF"/>
    <w:rsid w:val="00D749E6"/>
    <w:rsid w:val="00D82262"/>
    <w:rsid w:val="00D834E2"/>
    <w:rsid w:val="00D839E9"/>
    <w:rsid w:val="00D844EE"/>
    <w:rsid w:val="00D847F8"/>
    <w:rsid w:val="00D861E0"/>
    <w:rsid w:val="00D865A1"/>
    <w:rsid w:val="00D90465"/>
    <w:rsid w:val="00D94EA4"/>
    <w:rsid w:val="00D96D15"/>
    <w:rsid w:val="00DA7911"/>
    <w:rsid w:val="00DB081D"/>
    <w:rsid w:val="00DB7D74"/>
    <w:rsid w:val="00DC65A4"/>
    <w:rsid w:val="00DD346F"/>
    <w:rsid w:val="00DE18AA"/>
    <w:rsid w:val="00DE5E48"/>
    <w:rsid w:val="00DE7760"/>
    <w:rsid w:val="00DF1141"/>
    <w:rsid w:val="00DF3644"/>
    <w:rsid w:val="00DF3DF5"/>
    <w:rsid w:val="00DF63A6"/>
    <w:rsid w:val="00E04AF0"/>
    <w:rsid w:val="00E12FD3"/>
    <w:rsid w:val="00E20B44"/>
    <w:rsid w:val="00E21704"/>
    <w:rsid w:val="00E22AAE"/>
    <w:rsid w:val="00E26247"/>
    <w:rsid w:val="00E336DE"/>
    <w:rsid w:val="00E37B98"/>
    <w:rsid w:val="00E406B4"/>
    <w:rsid w:val="00E40EAA"/>
    <w:rsid w:val="00E43811"/>
    <w:rsid w:val="00E43F3A"/>
    <w:rsid w:val="00E45B15"/>
    <w:rsid w:val="00E63CEF"/>
    <w:rsid w:val="00E65D5E"/>
    <w:rsid w:val="00E67C6B"/>
    <w:rsid w:val="00E707D9"/>
    <w:rsid w:val="00E7569C"/>
    <w:rsid w:val="00E76516"/>
    <w:rsid w:val="00E778FE"/>
    <w:rsid w:val="00E9412B"/>
    <w:rsid w:val="00E951D4"/>
    <w:rsid w:val="00E973DC"/>
    <w:rsid w:val="00E974CB"/>
    <w:rsid w:val="00EA0447"/>
    <w:rsid w:val="00EA1562"/>
    <w:rsid w:val="00EA68CE"/>
    <w:rsid w:val="00EB1C45"/>
    <w:rsid w:val="00EB51EB"/>
    <w:rsid w:val="00EB5549"/>
    <w:rsid w:val="00EC677A"/>
    <w:rsid w:val="00ED1827"/>
    <w:rsid w:val="00ED27C4"/>
    <w:rsid w:val="00EE2F9E"/>
    <w:rsid w:val="00EF284E"/>
    <w:rsid w:val="00F10AE3"/>
    <w:rsid w:val="00F25445"/>
    <w:rsid w:val="00F317CD"/>
    <w:rsid w:val="00F322A8"/>
    <w:rsid w:val="00F3436F"/>
    <w:rsid w:val="00F45927"/>
    <w:rsid w:val="00F57976"/>
    <w:rsid w:val="00F57F72"/>
    <w:rsid w:val="00F65D4B"/>
    <w:rsid w:val="00F7577A"/>
    <w:rsid w:val="00F771BD"/>
    <w:rsid w:val="00F83EDB"/>
    <w:rsid w:val="00F87E06"/>
    <w:rsid w:val="00F91619"/>
    <w:rsid w:val="00F93094"/>
    <w:rsid w:val="00F9400E"/>
    <w:rsid w:val="00FA1C07"/>
    <w:rsid w:val="00FA48E3"/>
    <w:rsid w:val="00FA4E88"/>
    <w:rsid w:val="00FA7368"/>
    <w:rsid w:val="00FB2CBD"/>
    <w:rsid w:val="00FB50DD"/>
    <w:rsid w:val="00FB54DD"/>
    <w:rsid w:val="00FB6A97"/>
    <w:rsid w:val="00FC01A6"/>
    <w:rsid w:val="00FF441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39700F82-E49A-47C5-B2A4-DF5A2B37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10AE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10AE3"/>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F1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6129">
      <w:bodyDiv w:val="1"/>
      <w:marLeft w:val="0"/>
      <w:marRight w:val="0"/>
      <w:marTop w:val="0"/>
      <w:marBottom w:val="0"/>
      <w:divBdr>
        <w:top w:val="none" w:sz="0" w:space="0" w:color="auto"/>
        <w:left w:val="none" w:sz="0" w:space="0" w:color="auto"/>
        <w:bottom w:val="none" w:sz="0" w:space="0" w:color="auto"/>
        <w:right w:val="none" w:sz="0" w:space="0" w:color="auto"/>
      </w:divBdr>
      <w:divsChild>
        <w:div w:id="25100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778591">
              <w:marLeft w:val="0"/>
              <w:marRight w:val="0"/>
              <w:marTop w:val="0"/>
              <w:marBottom w:val="0"/>
              <w:divBdr>
                <w:top w:val="none" w:sz="0" w:space="0" w:color="auto"/>
                <w:left w:val="none" w:sz="0" w:space="0" w:color="auto"/>
                <w:bottom w:val="none" w:sz="0" w:space="0" w:color="auto"/>
                <w:right w:val="none" w:sz="0" w:space="0" w:color="auto"/>
              </w:divBdr>
              <w:divsChild>
                <w:div w:id="460878187">
                  <w:marLeft w:val="0"/>
                  <w:marRight w:val="0"/>
                  <w:marTop w:val="0"/>
                  <w:marBottom w:val="0"/>
                  <w:divBdr>
                    <w:top w:val="none" w:sz="0" w:space="0" w:color="auto"/>
                    <w:left w:val="none" w:sz="0" w:space="0" w:color="auto"/>
                    <w:bottom w:val="none" w:sz="0" w:space="0" w:color="auto"/>
                    <w:right w:val="none" w:sz="0" w:space="0" w:color="auto"/>
                  </w:divBdr>
                  <w:divsChild>
                    <w:div w:id="1595430018">
                      <w:marLeft w:val="0"/>
                      <w:marRight w:val="0"/>
                      <w:marTop w:val="0"/>
                      <w:marBottom w:val="0"/>
                      <w:divBdr>
                        <w:top w:val="none" w:sz="0" w:space="0" w:color="auto"/>
                        <w:left w:val="none" w:sz="0" w:space="0" w:color="auto"/>
                        <w:bottom w:val="none" w:sz="0" w:space="0" w:color="auto"/>
                        <w:right w:val="none" w:sz="0" w:space="0" w:color="auto"/>
                      </w:divBdr>
                      <w:divsChild>
                        <w:div w:id="789931044">
                          <w:marLeft w:val="0"/>
                          <w:marRight w:val="0"/>
                          <w:marTop w:val="0"/>
                          <w:marBottom w:val="0"/>
                          <w:divBdr>
                            <w:top w:val="none" w:sz="0" w:space="0" w:color="auto"/>
                            <w:left w:val="none" w:sz="0" w:space="0" w:color="auto"/>
                            <w:bottom w:val="none" w:sz="0" w:space="0" w:color="auto"/>
                            <w:right w:val="none" w:sz="0" w:space="0" w:color="auto"/>
                          </w:divBdr>
                          <w:divsChild>
                            <w:div w:id="5695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927934">
      <w:bodyDiv w:val="1"/>
      <w:marLeft w:val="0"/>
      <w:marRight w:val="0"/>
      <w:marTop w:val="0"/>
      <w:marBottom w:val="0"/>
      <w:divBdr>
        <w:top w:val="none" w:sz="0" w:space="0" w:color="auto"/>
        <w:left w:val="none" w:sz="0" w:space="0" w:color="auto"/>
        <w:bottom w:val="none" w:sz="0" w:space="0" w:color="auto"/>
        <w:right w:val="none" w:sz="0" w:space="0" w:color="auto"/>
      </w:divBdr>
      <w:divsChild>
        <w:div w:id="783689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91436">
              <w:marLeft w:val="0"/>
              <w:marRight w:val="0"/>
              <w:marTop w:val="0"/>
              <w:marBottom w:val="0"/>
              <w:divBdr>
                <w:top w:val="none" w:sz="0" w:space="0" w:color="auto"/>
                <w:left w:val="none" w:sz="0" w:space="0" w:color="auto"/>
                <w:bottom w:val="none" w:sz="0" w:space="0" w:color="auto"/>
                <w:right w:val="none" w:sz="0" w:space="0" w:color="auto"/>
              </w:divBdr>
              <w:divsChild>
                <w:div w:id="2014917784">
                  <w:marLeft w:val="0"/>
                  <w:marRight w:val="0"/>
                  <w:marTop w:val="0"/>
                  <w:marBottom w:val="0"/>
                  <w:divBdr>
                    <w:top w:val="none" w:sz="0" w:space="0" w:color="auto"/>
                    <w:left w:val="none" w:sz="0" w:space="0" w:color="auto"/>
                    <w:bottom w:val="none" w:sz="0" w:space="0" w:color="auto"/>
                    <w:right w:val="none" w:sz="0" w:space="0" w:color="auto"/>
                  </w:divBdr>
                  <w:divsChild>
                    <w:div w:id="1181243118">
                      <w:marLeft w:val="0"/>
                      <w:marRight w:val="0"/>
                      <w:marTop w:val="0"/>
                      <w:marBottom w:val="0"/>
                      <w:divBdr>
                        <w:top w:val="none" w:sz="0" w:space="0" w:color="auto"/>
                        <w:left w:val="none" w:sz="0" w:space="0" w:color="auto"/>
                        <w:bottom w:val="none" w:sz="0" w:space="0" w:color="auto"/>
                        <w:right w:val="none" w:sz="0" w:space="0" w:color="auto"/>
                      </w:divBdr>
                      <w:divsChild>
                        <w:div w:id="982850417">
                          <w:marLeft w:val="0"/>
                          <w:marRight w:val="0"/>
                          <w:marTop w:val="0"/>
                          <w:marBottom w:val="0"/>
                          <w:divBdr>
                            <w:top w:val="none" w:sz="0" w:space="0" w:color="auto"/>
                            <w:left w:val="none" w:sz="0" w:space="0" w:color="auto"/>
                            <w:bottom w:val="none" w:sz="0" w:space="0" w:color="auto"/>
                            <w:right w:val="none" w:sz="0" w:space="0" w:color="auto"/>
                          </w:divBdr>
                          <w:divsChild>
                            <w:div w:id="72942356">
                              <w:marLeft w:val="0"/>
                              <w:marRight w:val="0"/>
                              <w:marTop w:val="0"/>
                              <w:marBottom w:val="0"/>
                              <w:divBdr>
                                <w:top w:val="none" w:sz="0" w:space="0" w:color="auto"/>
                                <w:left w:val="none" w:sz="0" w:space="0" w:color="auto"/>
                                <w:bottom w:val="none" w:sz="0" w:space="0" w:color="auto"/>
                                <w:right w:val="none" w:sz="0" w:space="0" w:color="auto"/>
                              </w:divBdr>
                            </w:div>
                            <w:div w:id="98182591">
                              <w:marLeft w:val="0"/>
                              <w:marRight w:val="0"/>
                              <w:marTop w:val="0"/>
                              <w:marBottom w:val="0"/>
                              <w:divBdr>
                                <w:top w:val="none" w:sz="0" w:space="0" w:color="auto"/>
                                <w:left w:val="none" w:sz="0" w:space="0" w:color="auto"/>
                                <w:bottom w:val="none" w:sz="0" w:space="0" w:color="auto"/>
                                <w:right w:val="none" w:sz="0" w:space="0" w:color="auto"/>
                              </w:divBdr>
                            </w:div>
                            <w:div w:id="301160699">
                              <w:marLeft w:val="0"/>
                              <w:marRight w:val="0"/>
                              <w:marTop w:val="0"/>
                              <w:marBottom w:val="0"/>
                              <w:divBdr>
                                <w:top w:val="none" w:sz="0" w:space="0" w:color="auto"/>
                                <w:left w:val="none" w:sz="0" w:space="0" w:color="auto"/>
                                <w:bottom w:val="none" w:sz="0" w:space="0" w:color="auto"/>
                                <w:right w:val="none" w:sz="0" w:space="0" w:color="auto"/>
                              </w:divBdr>
                            </w:div>
                            <w:div w:id="439957771">
                              <w:marLeft w:val="0"/>
                              <w:marRight w:val="0"/>
                              <w:marTop w:val="0"/>
                              <w:marBottom w:val="0"/>
                              <w:divBdr>
                                <w:top w:val="none" w:sz="0" w:space="0" w:color="auto"/>
                                <w:left w:val="none" w:sz="0" w:space="0" w:color="auto"/>
                                <w:bottom w:val="none" w:sz="0" w:space="0" w:color="auto"/>
                                <w:right w:val="none" w:sz="0" w:space="0" w:color="auto"/>
                              </w:divBdr>
                            </w:div>
                            <w:div w:id="964433782">
                              <w:marLeft w:val="0"/>
                              <w:marRight w:val="0"/>
                              <w:marTop w:val="0"/>
                              <w:marBottom w:val="0"/>
                              <w:divBdr>
                                <w:top w:val="none" w:sz="0" w:space="0" w:color="auto"/>
                                <w:left w:val="none" w:sz="0" w:space="0" w:color="auto"/>
                                <w:bottom w:val="none" w:sz="0" w:space="0" w:color="auto"/>
                                <w:right w:val="none" w:sz="0" w:space="0" w:color="auto"/>
                              </w:divBdr>
                            </w:div>
                            <w:div w:id="1216627892">
                              <w:marLeft w:val="0"/>
                              <w:marRight w:val="0"/>
                              <w:marTop w:val="0"/>
                              <w:marBottom w:val="0"/>
                              <w:divBdr>
                                <w:top w:val="none" w:sz="0" w:space="0" w:color="auto"/>
                                <w:left w:val="none" w:sz="0" w:space="0" w:color="auto"/>
                                <w:bottom w:val="none" w:sz="0" w:space="0" w:color="auto"/>
                                <w:right w:val="none" w:sz="0" w:space="0" w:color="auto"/>
                              </w:divBdr>
                            </w:div>
                            <w:div w:id="1603413004">
                              <w:marLeft w:val="0"/>
                              <w:marRight w:val="0"/>
                              <w:marTop w:val="0"/>
                              <w:marBottom w:val="0"/>
                              <w:divBdr>
                                <w:top w:val="none" w:sz="0" w:space="0" w:color="auto"/>
                                <w:left w:val="none" w:sz="0" w:space="0" w:color="auto"/>
                                <w:bottom w:val="none" w:sz="0" w:space="0" w:color="auto"/>
                                <w:right w:val="none" w:sz="0" w:space="0" w:color="auto"/>
                              </w:divBdr>
                            </w:div>
                            <w:div w:id="1877112553">
                              <w:marLeft w:val="0"/>
                              <w:marRight w:val="0"/>
                              <w:marTop w:val="0"/>
                              <w:marBottom w:val="0"/>
                              <w:divBdr>
                                <w:top w:val="none" w:sz="0" w:space="0" w:color="auto"/>
                                <w:left w:val="none" w:sz="0" w:space="0" w:color="auto"/>
                                <w:bottom w:val="none" w:sz="0" w:space="0" w:color="auto"/>
                                <w:right w:val="none" w:sz="0" w:space="0" w:color="auto"/>
                              </w:divBdr>
                            </w:div>
                            <w:div w:id="1952007735">
                              <w:marLeft w:val="0"/>
                              <w:marRight w:val="0"/>
                              <w:marTop w:val="0"/>
                              <w:marBottom w:val="0"/>
                              <w:divBdr>
                                <w:top w:val="none" w:sz="0" w:space="0" w:color="auto"/>
                                <w:left w:val="none" w:sz="0" w:space="0" w:color="auto"/>
                                <w:bottom w:val="none" w:sz="0" w:space="0" w:color="auto"/>
                                <w:right w:val="none" w:sz="0" w:space="0" w:color="auto"/>
                              </w:divBdr>
                            </w:div>
                            <w:div w:id="2025471833">
                              <w:marLeft w:val="0"/>
                              <w:marRight w:val="0"/>
                              <w:marTop w:val="0"/>
                              <w:marBottom w:val="0"/>
                              <w:divBdr>
                                <w:top w:val="none" w:sz="0" w:space="0" w:color="auto"/>
                                <w:left w:val="none" w:sz="0" w:space="0" w:color="auto"/>
                                <w:bottom w:val="none" w:sz="0" w:space="0" w:color="auto"/>
                                <w:right w:val="none" w:sz="0" w:space="0" w:color="auto"/>
                              </w:divBdr>
                            </w:div>
                            <w:div w:id="2029792329">
                              <w:marLeft w:val="0"/>
                              <w:marRight w:val="0"/>
                              <w:marTop w:val="0"/>
                              <w:marBottom w:val="0"/>
                              <w:divBdr>
                                <w:top w:val="none" w:sz="0" w:space="0" w:color="auto"/>
                                <w:left w:val="none" w:sz="0" w:space="0" w:color="auto"/>
                                <w:bottom w:val="none" w:sz="0" w:space="0" w:color="auto"/>
                                <w:right w:val="none" w:sz="0" w:space="0" w:color="auto"/>
                              </w:divBdr>
                            </w:div>
                          </w:divsChild>
                        </w:div>
                        <w:div w:id="1953398192">
                          <w:marLeft w:val="0"/>
                          <w:marRight w:val="0"/>
                          <w:marTop w:val="0"/>
                          <w:marBottom w:val="0"/>
                          <w:divBdr>
                            <w:top w:val="none" w:sz="0" w:space="0" w:color="auto"/>
                            <w:left w:val="none" w:sz="0" w:space="0" w:color="auto"/>
                            <w:bottom w:val="none" w:sz="0" w:space="0" w:color="auto"/>
                            <w:right w:val="none" w:sz="0" w:space="0" w:color="auto"/>
                          </w:divBdr>
                        </w:div>
                        <w:div w:id="20428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387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nigerianembassy?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N9Hp6f" TargetMode="External"/><Relationship Id="rId2" Type="http://schemas.openxmlformats.org/officeDocument/2006/relationships/customXml" Target="../customXml/item2.xml"/><Relationship Id="rId16" Type="http://schemas.openxmlformats.org/officeDocument/2006/relationships/hyperlink" Target="mailto:ambassadornsofor@nigeriaembassyus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info@nigeriaembassyus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3004-E36E-4F93-A4E0-63C785D03613}">
  <ds:schemaRefs>
    <ds:schemaRef ds:uri="http://schemas.microsoft.com/sharepoint/v3/contenttype/forms"/>
  </ds:schemaRefs>
</ds:datastoreItem>
</file>

<file path=customXml/itemProps2.xml><?xml version="1.0" encoding="utf-8"?>
<ds:datastoreItem xmlns:ds="http://schemas.openxmlformats.org/officeDocument/2006/customXml" ds:itemID="{B879321A-AFE9-4560-BF70-5953EEF14C71}">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945ce527-66fa-4c78-b099-0b01490fce22"/>
    <ds:schemaRef ds:uri="http://schemas.microsoft.com/office/infopath/2007/PartnerControls"/>
    <ds:schemaRef ds:uri="http://schemas.openxmlformats.org/package/2006/metadata/core-properties"/>
    <ds:schemaRef ds:uri="6b63d1b5-ad63-4b63-9cf0-e5ddce960e04"/>
    <ds:schemaRef ds:uri="http://www.w3.org/XML/1998/namespace"/>
  </ds:schemaRefs>
</ds:datastoreItem>
</file>

<file path=customXml/itemProps3.xml><?xml version="1.0" encoding="utf-8"?>
<ds:datastoreItem xmlns:ds="http://schemas.openxmlformats.org/officeDocument/2006/customXml" ds:itemID="{8F769C03-63D7-4C8D-B940-A40C45C6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14512-9C00-4533-9D7B-95AD2948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dc:description/>
  <cp:lastModifiedBy>Laura Galeano</cp:lastModifiedBy>
  <cp:revision>2</cp:revision>
  <cp:lastPrinted>2019-08-14T10:37:00Z</cp:lastPrinted>
  <dcterms:created xsi:type="dcterms:W3CDTF">2019-11-25T15:27:00Z</dcterms:created>
  <dcterms:modified xsi:type="dcterms:W3CDTF">2019-11-25T15:27:00Z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