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34128A" w:rsidRPr="00622ACF" w:rsidRDefault="0034128A" w:rsidP="00622ACF">
      <w:pPr>
        <w:pStyle w:val="AIUrgentActionTopHeading"/>
        <w:tabs>
          <w:tab w:val="clear" w:pos="567"/>
        </w:tabs>
        <w:spacing w:line="240" w:lineRule="auto"/>
        <w:rPr>
          <w:rFonts w:cs="Arial"/>
          <w:sz w:val="80"/>
          <w:szCs w:val="80"/>
        </w:rPr>
      </w:pPr>
      <w:r w:rsidRPr="00622ACF">
        <w:rPr>
          <w:rFonts w:cs="Arial"/>
          <w:sz w:val="80"/>
          <w:szCs w:val="80"/>
          <w:highlight w:val="yellow"/>
        </w:rPr>
        <w:t>URGENT ACTION</w:t>
      </w:r>
    </w:p>
    <w:p w:rsidR="005D2C37" w:rsidRPr="00622ACF" w:rsidRDefault="005D2C37" w:rsidP="00622ACF">
      <w:pPr>
        <w:pStyle w:val="Default"/>
        <w:ind w:left="-142"/>
        <w:rPr>
          <w:b/>
          <w:sz w:val="28"/>
          <w:szCs w:val="28"/>
        </w:rPr>
      </w:pPr>
    </w:p>
    <w:p w:rsidR="0034128A" w:rsidRPr="00622ACF" w:rsidRDefault="0027617C" w:rsidP="00622ACF">
      <w:pPr>
        <w:spacing w:after="0" w:line="240" w:lineRule="auto"/>
        <w:rPr>
          <w:rFonts w:ascii="Arial" w:hAnsi="Arial" w:cs="Arial"/>
          <w:b/>
          <w:i/>
          <w:sz w:val="34"/>
          <w:szCs w:val="34"/>
          <w:lang w:eastAsia="es-MX"/>
        </w:rPr>
      </w:pPr>
      <w:proofErr w:type="gramStart"/>
      <w:r w:rsidRPr="00622ACF">
        <w:rPr>
          <w:rFonts w:ascii="Arial" w:hAnsi="Arial" w:cs="Arial"/>
          <w:b/>
          <w:sz w:val="34"/>
          <w:szCs w:val="34"/>
          <w:lang w:eastAsia="es-MX"/>
        </w:rPr>
        <w:t>MAN</w:t>
      </w:r>
      <w:proofErr w:type="gramEnd"/>
      <w:r w:rsidRPr="00622ACF">
        <w:rPr>
          <w:rFonts w:ascii="Arial" w:hAnsi="Arial" w:cs="Arial"/>
          <w:b/>
          <w:sz w:val="34"/>
          <w:szCs w:val="34"/>
          <w:lang w:eastAsia="es-MX"/>
        </w:rPr>
        <w:t xml:space="preserve"> AT R</w:t>
      </w:r>
      <w:r w:rsidR="001E2C0E" w:rsidRPr="00622ACF">
        <w:rPr>
          <w:rFonts w:ascii="Arial" w:hAnsi="Arial" w:cs="Arial"/>
          <w:b/>
          <w:sz w:val="34"/>
          <w:szCs w:val="34"/>
          <w:lang w:eastAsia="es-MX"/>
        </w:rPr>
        <w:t xml:space="preserve">ISK OF EXECUTION </w:t>
      </w:r>
      <w:r w:rsidRPr="00622ACF">
        <w:rPr>
          <w:rFonts w:ascii="Arial" w:hAnsi="Arial" w:cs="Arial"/>
          <w:b/>
          <w:sz w:val="34"/>
          <w:szCs w:val="34"/>
          <w:lang w:eastAsia="es-MX"/>
        </w:rPr>
        <w:t xml:space="preserve"> </w:t>
      </w:r>
    </w:p>
    <w:p w:rsidR="005D2C37" w:rsidRPr="00622ACF" w:rsidRDefault="00E62CAA" w:rsidP="00622ACF">
      <w:pPr>
        <w:spacing w:after="0" w:line="240" w:lineRule="auto"/>
        <w:jc w:val="both"/>
        <w:rPr>
          <w:rFonts w:ascii="Arial" w:hAnsi="Arial" w:cs="Arial"/>
          <w:b/>
          <w:sz w:val="22"/>
          <w:szCs w:val="22"/>
          <w:lang w:eastAsia="es-MX"/>
        </w:rPr>
      </w:pPr>
      <w:r w:rsidRPr="00622ACF">
        <w:rPr>
          <w:rFonts w:ascii="Arial" w:hAnsi="Arial" w:cs="Arial"/>
          <w:b/>
          <w:sz w:val="22"/>
          <w:szCs w:val="22"/>
          <w:lang w:eastAsia="es-MX"/>
        </w:rPr>
        <w:t xml:space="preserve">Rodney Reed has been on death row in Texas, USA since 1998. He is scheduled to be executed on 20 November 2019 in connection with the murder of a young white woman which he maintains he did not commit. He was convicted </w:t>
      </w:r>
      <w:proofErr w:type="gramStart"/>
      <w:r w:rsidRPr="00622ACF">
        <w:rPr>
          <w:rFonts w:ascii="Arial" w:hAnsi="Arial" w:cs="Arial"/>
          <w:b/>
          <w:sz w:val="22"/>
          <w:szCs w:val="22"/>
          <w:lang w:eastAsia="es-MX"/>
        </w:rPr>
        <w:t>on the basis of</w:t>
      </w:r>
      <w:proofErr w:type="gramEnd"/>
      <w:r w:rsidRPr="00622ACF">
        <w:rPr>
          <w:rFonts w:ascii="Arial" w:hAnsi="Arial" w:cs="Arial"/>
          <w:b/>
          <w:sz w:val="22"/>
          <w:szCs w:val="22"/>
          <w:lang w:eastAsia="es-MX"/>
        </w:rPr>
        <w:t xml:space="preserve"> DNA evidence that shows he had been in an intimate relationship with the victim; and the testimony of a forensic expert, later recanted, who stated at trial that the sexual encounter was contemporary to the murder. Several other experts and witnesses have provided affidavits disputing the evidence at trial, placing Reed’s conviction in doubt.</w:t>
      </w:r>
    </w:p>
    <w:p w:rsidR="00E62CAA" w:rsidRPr="00622ACF" w:rsidRDefault="00E62CAA" w:rsidP="00622ACF">
      <w:pPr>
        <w:spacing w:after="0" w:line="240" w:lineRule="auto"/>
        <w:ind w:left="-142"/>
        <w:jc w:val="both"/>
        <w:rPr>
          <w:rFonts w:ascii="Arial" w:hAnsi="Arial" w:cs="Arial"/>
          <w:b/>
          <w:lang w:eastAsia="es-MX"/>
        </w:rPr>
      </w:pPr>
    </w:p>
    <w:p w:rsidR="00622ACF" w:rsidRPr="0007751F" w:rsidRDefault="00622ACF" w:rsidP="00622ACF">
      <w:pPr>
        <w:spacing w:line="240" w:lineRule="auto"/>
        <w:rPr>
          <w:rFonts w:ascii="Arial" w:hAnsi="Arial" w:cs="Arial"/>
          <w:b/>
          <w:sz w:val="20"/>
          <w:szCs w:val="20"/>
        </w:rPr>
      </w:pPr>
      <w:r w:rsidRPr="0007751F">
        <w:rPr>
          <w:rFonts w:ascii="Arial" w:hAnsi="Arial" w:cs="Arial"/>
          <w:b/>
          <w:sz w:val="20"/>
          <w:szCs w:val="20"/>
        </w:rPr>
        <w:t xml:space="preserve">TAKE ACTION: </w:t>
      </w:r>
    </w:p>
    <w:p w:rsidR="00622ACF" w:rsidRPr="004D1533" w:rsidRDefault="00622ACF" w:rsidP="00622ACF">
      <w:pPr>
        <w:pStyle w:val="NormalWeb"/>
        <w:numPr>
          <w:ilvl w:val="0"/>
          <w:numId w:val="23"/>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 xml:space="preserve">Write a letter in your own words or using the sample below as a guide to </w:t>
      </w:r>
      <w:r>
        <w:rPr>
          <w:rFonts w:ascii="Arial" w:hAnsi="Arial" w:cs="Arial"/>
          <w:color w:val="000000"/>
          <w:sz w:val="20"/>
          <w:szCs w:val="20"/>
        </w:rPr>
        <w:t>the</w:t>
      </w:r>
      <w:r w:rsidRPr="004D1533">
        <w:rPr>
          <w:rFonts w:ascii="Arial" w:hAnsi="Arial" w:cs="Arial"/>
          <w:color w:val="000000"/>
          <w:sz w:val="20"/>
          <w:szCs w:val="20"/>
        </w:rPr>
        <w:t xml:space="preserve"> government officia</w:t>
      </w:r>
      <w:r>
        <w:rPr>
          <w:rFonts w:ascii="Arial" w:hAnsi="Arial" w:cs="Arial"/>
          <w:color w:val="000000"/>
          <w:sz w:val="20"/>
          <w:szCs w:val="20"/>
        </w:rPr>
        <w:t>l</w:t>
      </w:r>
      <w:r w:rsidRPr="004D1533">
        <w:rPr>
          <w:rFonts w:ascii="Arial" w:hAnsi="Arial" w:cs="Arial"/>
          <w:color w:val="000000"/>
          <w:sz w:val="20"/>
          <w:szCs w:val="20"/>
        </w:rPr>
        <w:t xml:space="preserve"> listed</w:t>
      </w:r>
      <w:r>
        <w:rPr>
          <w:rFonts w:ascii="Arial" w:hAnsi="Arial" w:cs="Arial"/>
          <w:color w:val="000000"/>
          <w:sz w:val="20"/>
          <w:szCs w:val="20"/>
        </w:rPr>
        <w:t xml:space="preserve"> below</w:t>
      </w:r>
      <w:r w:rsidRPr="004D1533">
        <w:rPr>
          <w:rFonts w:ascii="Arial" w:hAnsi="Arial" w:cs="Arial"/>
          <w:color w:val="000000"/>
          <w:sz w:val="20"/>
          <w:szCs w:val="20"/>
        </w:rPr>
        <w:t>. You can also email, fax, call or Tweet them.</w:t>
      </w:r>
    </w:p>
    <w:p w:rsidR="00622ACF" w:rsidRDefault="00622ACF" w:rsidP="00622ACF">
      <w:pPr>
        <w:pStyle w:val="NormalWeb"/>
        <w:numPr>
          <w:ilvl w:val="0"/>
          <w:numId w:val="23"/>
        </w:numPr>
        <w:spacing w:before="0" w:beforeAutospacing="0" w:after="0" w:afterAutospacing="0"/>
        <w:ind w:left="360"/>
        <w:textAlignment w:val="baseline"/>
        <w:rPr>
          <w:rFonts w:ascii="Arial" w:hAnsi="Arial" w:cs="Arial"/>
          <w:color w:val="000000"/>
          <w:sz w:val="20"/>
          <w:szCs w:val="20"/>
        </w:rPr>
      </w:pPr>
      <w:hyperlink r:id="rId7" w:history="1">
        <w:r w:rsidRPr="004D1533">
          <w:rPr>
            <w:rStyle w:val="Hyperlink"/>
            <w:rFonts w:ascii="Arial" w:eastAsiaTheme="majorEastAsia" w:hAnsi="Arial" w:cs="Arial"/>
            <w:sz w:val="20"/>
            <w:szCs w:val="20"/>
          </w:rPr>
          <w:t>Click here</w:t>
        </w:r>
      </w:hyperlink>
      <w:r w:rsidRPr="004D1533">
        <w:rPr>
          <w:rFonts w:ascii="Arial" w:hAnsi="Arial" w:cs="Arial"/>
          <w:color w:val="000000"/>
          <w:sz w:val="20"/>
          <w:szCs w:val="20"/>
        </w:rPr>
        <w:t xml:space="preserve"> to let us know the actions you took on </w:t>
      </w:r>
      <w:r w:rsidRPr="004D1533">
        <w:rPr>
          <w:rFonts w:ascii="Arial" w:hAnsi="Arial" w:cs="Arial"/>
          <w:b/>
          <w:i/>
          <w:iCs/>
          <w:color w:val="000000"/>
          <w:sz w:val="20"/>
          <w:szCs w:val="20"/>
        </w:rPr>
        <w:t>Urgent Action</w:t>
      </w:r>
      <w:r>
        <w:rPr>
          <w:rFonts w:ascii="Arial" w:hAnsi="Arial" w:cs="Arial"/>
          <w:b/>
          <w:i/>
          <w:iCs/>
          <w:color w:val="000000"/>
          <w:sz w:val="20"/>
          <w:szCs w:val="20"/>
        </w:rPr>
        <w:t xml:space="preserve"> 146</w:t>
      </w:r>
      <w:r>
        <w:rPr>
          <w:rFonts w:ascii="Arial" w:hAnsi="Arial" w:cs="Arial"/>
          <w:b/>
          <w:i/>
          <w:iCs/>
          <w:color w:val="000000"/>
          <w:sz w:val="20"/>
          <w:szCs w:val="20"/>
        </w:rPr>
        <w:t>.19</w:t>
      </w:r>
      <w:r w:rsidRPr="004D1533">
        <w:rPr>
          <w:rFonts w:ascii="Arial" w:hAnsi="Arial" w:cs="Arial"/>
          <w:i/>
          <w:iCs/>
          <w:color w:val="000000"/>
          <w:sz w:val="20"/>
          <w:szCs w:val="20"/>
        </w:rPr>
        <w:t xml:space="preserve">. </w:t>
      </w:r>
      <w:r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rsidR="005D2C37" w:rsidRPr="00622ACF" w:rsidRDefault="005D2C37" w:rsidP="00622ACF">
      <w:pPr>
        <w:pStyle w:val="NormalWeb"/>
        <w:spacing w:before="0" w:beforeAutospacing="0" w:after="0" w:afterAutospacing="0"/>
        <w:ind w:left="360"/>
        <w:textAlignment w:val="baseline"/>
        <w:rPr>
          <w:rFonts w:ascii="Arial" w:hAnsi="Arial" w:cs="Arial"/>
          <w:color w:val="000000"/>
          <w:sz w:val="20"/>
          <w:szCs w:val="20"/>
        </w:rPr>
      </w:pPr>
      <w:r w:rsidRPr="00622ACF">
        <w:rPr>
          <w:noProof/>
        </w:rPr>
        <mc:AlternateContent>
          <mc:Choice Requires="wps">
            <w:drawing>
              <wp:anchor distT="0" distB="0" distL="114300" distR="114300" simplePos="0" relativeHeight="251659264" behindDoc="0" locked="0" layoutInCell="1" allowOverlap="1" wp14:anchorId="77237F70" wp14:editId="0D02B4F4">
                <wp:simplePos x="0" y="0"/>
                <wp:positionH relativeFrom="margin">
                  <wp:align>center</wp:align>
                </wp:positionH>
                <wp:positionV relativeFrom="paragraph">
                  <wp:posOffset>88265</wp:posOffset>
                </wp:positionV>
                <wp:extent cx="6334125" cy="6349041"/>
                <wp:effectExtent l="0" t="0" r="0" b="0"/>
                <wp:wrapNone/>
                <wp:docPr id="11" name="Rectangle 11"/>
                <wp:cNvGraphicFramePr/>
                <a:graphic xmlns:a="http://schemas.openxmlformats.org/drawingml/2006/main">
                  <a:graphicData uri="http://schemas.microsoft.com/office/word/2010/wordprocessingShape">
                    <wps:wsp>
                      <wps:cNvSpPr/>
                      <wps:spPr>
                        <a:xfrm>
                          <a:off x="0" y="0"/>
                          <a:ext cx="6334125" cy="6349041"/>
                        </a:xfrm>
                        <a:prstGeom prst="rect">
                          <a:avLst/>
                        </a:prstGeom>
                        <a:noFill/>
                        <a:ln w="28575" cap="flat" cmpd="sng" algn="ctr">
                          <a:no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F3B3D3" id="Rectangle 11" o:spid="_x0000_s1026" style="position:absolute;margin-left:0;margin-top:6.95pt;width:498.75pt;height:499.9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" filled="f" stroked="f" strokeweight="2.25pt">
                <v:stroke joinstyle="round"/>
                <w10:wrap anchorx="margin"/>
              </v:rect>
            </w:pict>
          </mc:Fallback>
        </mc:AlternateContent>
      </w:r>
    </w:p>
    <w:p w:rsidR="00063D4C" w:rsidRPr="00622ACF" w:rsidRDefault="00063D4C" w:rsidP="00622ACF">
      <w:pPr>
        <w:spacing w:after="0" w:line="240" w:lineRule="auto"/>
        <w:rPr>
          <w:rFonts w:ascii="Arial" w:hAnsi="Arial" w:cs="Arial"/>
          <w:b/>
          <w:szCs w:val="18"/>
        </w:rPr>
      </w:pPr>
      <w:r w:rsidRPr="00622ACF">
        <w:rPr>
          <w:rFonts w:ascii="Arial" w:hAnsi="Arial" w:cs="Arial"/>
          <w:b/>
          <w:szCs w:val="18"/>
        </w:rPr>
        <w:t>Greg Abbott</w:t>
      </w:r>
    </w:p>
    <w:p w:rsidR="00063D4C" w:rsidRPr="00622ACF" w:rsidRDefault="00063D4C" w:rsidP="00622ACF">
      <w:pPr>
        <w:spacing w:after="0" w:line="240" w:lineRule="auto"/>
        <w:rPr>
          <w:rFonts w:ascii="Arial" w:hAnsi="Arial" w:cs="Arial"/>
          <w:szCs w:val="18"/>
        </w:rPr>
      </w:pPr>
      <w:r w:rsidRPr="00622ACF">
        <w:rPr>
          <w:rFonts w:ascii="Arial" w:hAnsi="Arial" w:cs="Arial"/>
          <w:szCs w:val="18"/>
        </w:rPr>
        <w:t xml:space="preserve">Governor of Texas </w:t>
      </w:r>
    </w:p>
    <w:p w:rsidR="00063D4C" w:rsidRPr="00622ACF" w:rsidRDefault="00063D4C" w:rsidP="00622ACF">
      <w:pPr>
        <w:spacing w:after="0" w:line="240" w:lineRule="auto"/>
        <w:rPr>
          <w:rFonts w:ascii="Arial" w:hAnsi="Arial" w:cs="Arial"/>
          <w:szCs w:val="18"/>
        </w:rPr>
      </w:pPr>
      <w:r w:rsidRPr="00622ACF">
        <w:rPr>
          <w:rFonts w:ascii="Arial" w:hAnsi="Arial" w:cs="Arial"/>
          <w:szCs w:val="18"/>
        </w:rPr>
        <w:t>Office of the Governor</w:t>
      </w:r>
    </w:p>
    <w:p w:rsidR="00063D4C" w:rsidRPr="00622ACF" w:rsidRDefault="00063D4C" w:rsidP="00622ACF">
      <w:pPr>
        <w:spacing w:after="0" w:line="240" w:lineRule="auto"/>
        <w:rPr>
          <w:rFonts w:ascii="Arial" w:hAnsi="Arial" w:cs="Arial"/>
          <w:szCs w:val="18"/>
        </w:rPr>
      </w:pPr>
      <w:r w:rsidRPr="00622ACF">
        <w:rPr>
          <w:rFonts w:ascii="Arial" w:hAnsi="Arial" w:cs="Arial"/>
          <w:szCs w:val="18"/>
        </w:rPr>
        <w:t>P.O. Box 12428</w:t>
      </w:r>
    </w:p>
    <w:p w:rsidR="00063D4C" w:rsidRPr="00622ACF" w:rsidRDefault="00063D4C" w:rsidP="00622ACF">
      <w:pPr>
        <w:spacing w:after="0" w:line="240" w:lineRule="auto"/>
        <w:rPr>
          <w:rFonts w:ascii="Arial" w:hAnsi="Arial" w:cs="Arial"/>
          <w:szCs w:val="18"/>
        </w:rPr>
      </w:pPr>
      <w:r w:rsidRPr="00622ACF">
        <w:rPr>
          <w:rFonts w:ascii="Arial" w:hAnsi="Arial" w:cs="Arial"/>
          <w:szCs w:val="18"/>
        </w:rPr>
        <w:t>Austin, Texas 78711</w:t>
      </w:r>
    </w:p>
    <w:p w:rsidR="00063D4C" w:rsidRPr="00622ACF" w:rsidRDefault="00063D4C" w:rsidP="00622ACF">
      <w:pPr>
        <w:spacing w:after="0" w:line="240" w:lineRule="auto"/>
        <w:rPr>
          <w:rFonts w:ascii="Arial" w:hAnsi="Arial" w:cs="Arial"/>
          <w:szCs w:val="18"/>
        </w:rPr>
      </w:pPr>
      <w:r w:rsidRPr="00622ACF">
        <w:rPr>
          <w:rFonts w:ascii="Arial" w:hAnsi="Arial" w:cs="Arial"/>
          <w:szCs w:val="18"/>
        </w:rPr>
        <w:t>Telephone: 512</w:t>
      </w:r>
      <w:r w:rsidR="00622ACF">
        <w:rPr>
          <w:rFonts w:ascii="Arial" w:hAnsi="Arial" w:cs="Arial"/>
          <w:szCs w:val="18"/>
        </w:rPr>
        <w:t xml:space="preserve"> </w:t>
      </w:r>
      <w:r w:rsidRPr="00622ACF">
        <w:rPr>
          <w:rFonts w:ascii="Arial" w:hAnsi="Arial" w:cs="Arial"/>
          <w:szCs w:val="18"/>
        </w:rPr>
        <w:t>463</w:t>
      </w:r>
      <w:r w:rsidR="00622ACF">
        <w:rPr>
          <w:rFonts w:ascii="Arial" w:hAnsi="Arial" w:cs="Arial"/>
          <w:szCs w:val="18"/>
        </w:rPr>
        <w:t>-</w:t>
      </w:r>
      <w:r w:rsidRPr="00622ACF">
        <w:rPr>
          <w:rFonts w:ascii="Arial" w:hAnsi="Arial" w:cs="Arial"/>
          <w:szCs w:val="18"/>
        </w:rPr>
        <w:t>2000</w:t>
      </w:r>
    </w:p>
    <w:p w:rsidR="00063D4C" w:rsidRPr="00622ACF" w:rsidRDefault="00063D4C" w:rsidP="00622ACF">
      <w:pPr>
        <w:spacing w:after="0" w:line="240" w:lineRule="auto"/>
        <w:rPr>
          <w:rFonts w:ascii="Arial" w:hAnsi="Arial" w:cs="Arial"/>
          <w:szCs w:val="18"/>
        </w:rPr>
      </w:pPr>
      <w:r w:rsidRPr="00622ACF">
        <w:rPr>
          <w:rFonts w:ascii="Arial" w:hAnsi="Arial" w:cs="Arial"/>
          <w:szCs w:val="18"/>
        </w:rPr>
        <w:t>Fax: 512</w:t>
      </w:r>
      <w:r w:rsidR="00622ACF">
        <w:rPr>
          <w:rFonts w:ascii="Arial" w:hAnsi="Arial" w:cs="Arial"/>
          <w:szCs w:val="18"/>
        </w:rPr>
        <w:t xml:space="preserve"> </w:t>
      </w:r>
      <w:r w:rsidRPr="00622ACF">
        <w:rPr>
          <w:rFonts w:ascii="Arial" w:hAnsi="Arial" w:cs="Arial"/>
          <w:szCs w:val="18"/>
        </w:rPr>
        <w:t>463</w:t>
      </w:r>
      <w:r w:rsidR="00622ACF">
        <w:rPr>
          <w:rFonts w:ascii="Arial" w:hAnsi="Arial" w:cs="Arial"/>
          <w:szCs w:val="18"/>
        </w:rPr>
        <w:t>-</w:t>
      </w:r>
      <w:r w:rsidRPr="00622ACF">
        <w:rPr>
          <w:rFonts w:ascii="Arial" w:hAnsi="Arial" w:cs="Arial"/>
          <w:szCs w:val="18"/>
        </w:rPr>
        <w:t>5745</w:t>
      </w:r>
    </w:p>
    <w:p w:rsidR="00063D4C" w:rsidRPr="00622ACF" w:rsidRDefault="00622ACF" w:rsidP="00622ACF">
      <w:pPr>
        <w:spacing w:after="0" w:line="240" w:lineRule="auto"/>
        <w:rPr>
          <w:rFonts w:ascii="Arial" w:hAnsi="Arial" w:cs="Arial"/>
          <w:szCs w:val="18"/>
        </w:rPr>
      </w:pPr>
      <w:r>
        <w:rPr>
          <w:rFonts w:ascii="Arial" w:hAnsi="Arial" w:cs="Arial"/>
          <w:szCs w:val="18"/>
        </w:rPr>
        <w:t xml:space="preserve">Webform: </w:t>
      </w:r>
      <w:hyperlink r:id="rId8" w:history="1">
        <w:r w:rsidRPr="00D15394">
          <w:rPr>
            <w:rStyle w:val="Hyperlink"/>
            <w:rFonts w:ascii="Arial" w:hAnsi="Arial" w:cs="Arial"/>
            <w:szCs w:val="18"/>
          </w:rPr>
          <w:t>https://www.txdirectory.com/contact/</w:t>
        </w:r>
      </w:hyperlink>
      <w:r>
        <w:rPr>
          <w:rFonts w:ascii="Arial" w:hAnsi="Arial" w:cs="Arial"/>
          <w:szCs w:val="18"/>
        </w:rPr>
        <w:t xml:space="preserve"> </w:t>
      </w:r>
    </w:p>
    <w:p w:rsidR="00063D4C" w:rsidRPr="00622ACF" w:rsidRDefault="00063D4C" w:rsidP="00622ACF">
      <w:pPr>
        <w:spacing w:after="0" w:line="240" w:lineRule="auto"/>
        <w:ind w:left="-142"/>
        <w:rPr>
          <w:rFonts w:ascii="Arial" w:hAnsi="Arial" w:cs="Arial"/>
          <w:sz w:val="20"/>
          <w:szCs w:val="20"/>
        </w:rPr>
      </w:pPr>
    </w:p>
    <w:p w:rsidR="005D2C37" w:rsidRPr="00622ACF" w:rsidRDefault="00063D4C" w:rsidP="00622ACF">
      <w:pPr>
        <w:spacing w:after="0" w:line="240" w:lineRule="auto"/>
        <w:jc w:val="both"/>
        <w:rPr>
          <w:rFonts w:ascii="Arial" w:hAnsi="Arial" w:cs="Arial"/>
          <w:sz w:val="20"/>
          <w:szCs w:val="20"/>
        </w:rPr>
      </w:pPr>
      <w:r w:rsidRPr="00622ACF">
        <w:rPr>
          <w:rFonts w:ascii="Arial" w:hAnsi="Arial" w:cs="Arial"/>
          <w:sz w:val="20"/>
          <w:szCs w:val="20"/>
        </w:rPr>
        <w:t>Dear Governor Abbott,</w:t>
      </w:r>
    </w:p>
    <w:p w:rsidR="00063D4C" w:rsidRPr="00622ACF" w:rsidRDefault="00063D4C" w:rsidP="00622ACF">
      <w:pPr>
        <w:spacing w:after="0" w:line="240" w:lineRule="auto"/>
        <w:ind w:left="-142"/>
        <w:jc w:val="both"/>
        <w:rPr>
          <w:rFonts w:ascii="Arial" w:hAnsi="Arial" w:cs="Arial"/>
          <w:sz w:val="20"/>
          <w:szCs w:val="20"/>
        </w:rPr>
      </w:pPr>
    </w:p>
    <w:p w:rsidR="00063D4C" w:rsidRPr="00622ACF" w:rsidRDefault="00063D4C" w:rsidP="00622ACF">
      <w:pPr>
        <w:spacing w:after="0" w:line="240" w:lineRule="auto"/>
        <w:jc w:val="both"/>
        <w:rPr>
          <w:rFonts w:ascii="Arial" w:hAnsi="Arial" w:cs="Arial"/>
          <w:sz w:val="20"/>
          <w:szCs w:val="20"/>
        </w:rPr>
      </w:pPr>
      <w:r w:rsidRPr="00622ACF">
        <w:rPr>
          <w:rFonts w:ascii="Arial" w:hAnsi="Arial" w:cs="Arial"/>
          <w:sz w:val="20"/>
          <w:szCs w:val="20"/>
        </w:rPr>
        <w:t>Rodney Reed has been on death row since 1998 and faces execution on 20 November. He maintains his innocence and several experts cast doubts on his conviction.</w:t>
      </w:r>
    </w:p>
    <w:p w:rsidR="00063D4C" w:rsidRPr="00622ACF" w:rsidRDefault="00063D4C" w:rsidP="00622ACF">
      <w:pPr>
        <w:spacing w:after="0" w:line="240" w:lineRule="auto"/>
        <w:ind w:left="-142"/>
        <w:jc w:val="both"/>
        <w:rPr>
          <w:rFonts w:ascii="Arial" w:hAnsi="Arial" w:cs="Arial"/>
          <w:sz w:val="20"/>
          <w:szCs w:val="20"/>
        </w:rPr>
      </w:pPr>
    </w:p>
    <w:p w:rsidR="00063D4C" w:rsidRPr="00622ACF" w:rsidRDefault="00063D4C" w:rsidP="00622ACF">
      <w:pPr>
        <w:spacing w:after="0" w:line="240" w:lineRule="auto"/>
        <w:jc w:val="both"/>
        <w:rPr>
          <w:rFonts w:ascii="Arial" w:hAnsi="Arial" w:cs="Arial"/>
          <w:sz w:val="20"/>
          <w:szCs w:val="20"/>
        </w:rPr>
      </w:pPr>
      <w:r w:rsidRPr="00622ACF">
        <w:rPr>
          <w:rFonts w:ascii="Arial" w:hAnsi="Arial" w:cs="Arial"/>
          <w:sz w:val="20"/>
          <w:szCs w:val="20"/>
        </w:rPr>
        <w:t xml:space="preserve">Rodney Reed was convicted of the 1996 murder of a white woman. DNA testing of semen from her body was matched to that of Rodney Reed, a black man, who claims they had a consensual romantic relationship. New witnesses have corroborated this. Forensic experts dispute the time of death as stated at trial, questioning the timeline implicating Reed. Texas courts have repeatedly denied requests for DNA testing of other key evidence. </w:t>
      </w:r>
    </w:p>
    <w:p w:rsidR="00063D4C" w:rsidRPr="00622ACF" w:rsidRDefault="00063D4C" w:rsidP="00622ACF">
      <w:pPr>
        <w:spacing w:after="0" w:line="240" w:lineRule="auto"/>
        <w:ind w:left="-142"/>
        <w:jc w:val="both"/>
        <w:rPr>
          <w:rFonts w:ascii="Arial" w:hAnsi="Arial" w:cs="Arial"/>
          <w:sz w:val="20"/>
          <w:szCs w:val="20"/>
        </w:rPr>
      </w:pPr>
    </w:p>
    <w:p w:rsidR="00063D4C" w:rsidRPr="00622ACF" w:rsidRDefault="00063D4C" w:rsidP="00622ACF">
      <w:pPr>
        <w:spacing w:after="0" w:line="240" w:lineRule="auto"/>
        <w:jc w:val="both"/>
        <w:rPr>
          <w:rFonts w:ascii="Arial" w:hAnsi="Arial" w:cs="Arial"/>
          <w:sz w:val="20"/>
          <w:szCs w:val="20"/>
        </w:rPr>
      </w:pPr>
      <w:r w:rsidRPr="00622ACF">
        <w:rPr>
          <w:rFonts w:ascii="Arial" w:hAnsi="Arial" w:cs="Arial"/>
          <w:sz w:val="20"/>
          <w:szCs w:val="20"/>
        </w:rPr>
        <w:t xml:space="preserve">The death penalty is the ultimate denial of human rights. Since 1973, 166 people have been exonerated from US death rows on innocence grounds. </w:t>
      </w:r>
    </w:p>
    <w:p w:rsidR="00063D4C" w:rsidRPr="00622ACF" w:rsidRDefault="00063D4C" w:rsidP="00622ACF">
      <w:pPr>
        <w:spacing w:after="0" w:line="240" w:lineRule="auto"/>
        <w:ind w:left="-142"/>
        <w:jc w:val="both"/>
        <w:rPr>
          <w:rFonts w:ascii="Arial" w:hAnsi="Arial" w:cs="Arial"/>
          <w:sz w:val="20"/>
          <w:szCs w:val="20"/>
        </w:rPr>
      </w:pPr>
    </w:p>
    <w:p w:rsidR="00063D4C" w:rsidRPr="00622ACF" w:rsidRDefault="00063D4C" w:rsidP="00622ACF">
      <w:pPr>
        <w:spacing w:after="0" w:line="240" w:lineRule="auto"/>
        <w:jc w:val="both"/>
        <w:rPr>
          <w:rFonts w:ascii="Arial" w:hAnsi="Arial" w:cs="Arial"/>
          <w:sz w:val="20"/>
          <w:szCs w:val="20"/>
        </w:rPr>
      </w:pPr>
      <w:r w:rsidRPr="00622ACF">
        <w:rPr>
          <w:rFonts w:ascii="Arial" w:hAnsi="Arial" w:cs="Arial"/>
          <w:sz w:val="20"/>
          <w:szCs w:val="20"/>
        </w:rPr>
        <w:t xml:space="preserve">I urge you to recommend and grant clemency to Rodney Reed and stop his and any future executions.  </w:t>
      </w:r>
    </w:p>
    <w:p w:rsidR="00063D4C" w:rsidRPr="00622ACF" w:rsidRDefault="00063D4C" w:rsidP="00622ACF">
      <w:pPr>
        <w:spacing w:after="0" w:line="240" w:lineRule="auto"/>
        <w:ind w:left="-142"/>
        <w:jc w:val="both"/>
        <w:rPr>
          <w:rFonts w:ascii="Arial" w:hAnsi="Arial" w:cs="Arial"/>
          <w:sz w:val="20"/>
          <w:szCs w:val="20"/>
        </w:rPr>
      </w:pPr>
    </w:p>
    <w:p w:rsidR="005D2C37" w:rsidRPr="00622ACF" w:rsidRDefault="005D2C37" w:rsidP="00622ACF">
      <w:pPr>
        <w:spacing w:after="0" w:line="240" w:lineRule="auto"/>
        <w:jc w:val="both"/>
        <w:rPr>
          <w:rFonts w:ascii="Arial" w:hAnsi="Arial" w:cs="Arial"/>
          <w:sz w:val="20"/>
          <w:szCs w:val="20"/>
        </w:rPr>
      </w:pPr>
      <w:r w:rsidRPr="00622ACF">
        <w:rPr>
          <w:rFonts w:ascii="Arial" w:hAnsi="Arial" w:cs="Arial"/>
          <w:sz w:val="20"/>
          <w:szCs w:val="20"/>
        </w:rPr>
        <w:t>Yours sincerely,</w:t>
      </w:r>
    </w:p>
    <w:p w:rsidR="00063D4C" w:rsidRPr="00622ACF" w:rsidRDefault="00063D4C" w:rsidP="00622ACF">
      <w:pPr>
        <w:spacing w:after="0" w:line="240" w:lineRule="auto"/>
        <w:ind w:left="-142"/>
        <w:jc w:val="both"/>
        <w:rPr>
          <w:rFonts w:ascii="Arial" w:hAnsi="Arial" w:cs="Arial"/>
          <w:sz w:val="20"/>
          <w:szCs w:val="20"/>
        </w:rPr>
      </w:pPr>
    </w:p>
    <w:p w:rsidR="00063D4C" w:rsidRPr="00622ACF" w:rsidRDefault="00063D4C" w:rsidP="00622ACF">
      <w:pPr>
        <w:spacing w:after="0" w:line="240" w:lineRule="auto"/>
        <w:ind w:left="-142"/>
        <w:rPr>
          <w:rFonts w:ascii="Arial" w:hAnsi="Arial" w:cs="Arial"/>
          <w:i/>
          <w:sz w:val="20"/>
          <w:szCs w:val="20"/>
        </w:rPr>
      </w:pPr>
    </w:p>
    <w:p w:rsidR="00063D4C" w:rsidRPr="00622ACF" w:rsidRDefault="00063D4C" w:rsidP="00622ACF">
      <w:pPr>
        <w:spacing w:after="0" w:line="240" w:lineRule="auto"/>
        <w:ind w:left="-142"/>
        <w:rPr>
          <w:rFonts w:ascii="Arial" w:hAnsi="Arial" w:cs="Arial"/>
          <w:i/>
          <w:sz w:val="20"/>
          <w:szCs w:val="20"/>
        </w:rPr>
      </w:pPr>
    </w:p>
    <w:p w:rsidR="00063D4C" w:rsidRPr="00622ACF" w:rsidRDefault="00063D4C" w:rsidP="00622ACF">
      <w:pPr>
        <w:spacing w:after="0" w:line="240" w:lineRule="auto"/>
        <w:ind w:left="-142"/>
        <w:rPr>
          <w:rFonts w:ascii="Arial" w:hAnsi="Arial" w:cs="Arial"/>
          <w:i/>
          <w:sz w:val="20"/>
          <w:szCs w:val="20"/>
        </w:rPr>
      </w:pPr>
    </w:p>
    <w:p w:rsidR="00063D4C" w:rsidRPr="00622ACF" w:rsidRDefault="00063D4C" w:rsidP="00622ACF">
      <w:pPr>
        <w:spacing w:after="0" w:line="240" w:lineRule="auto"/>
        <w:ind w:left="-142"/>
        <w:rPr>
          <w:rFonts w:ascii="Arial" w:hAnsi="Arial" w:cs="Arial"/>
          <w:i/>
          <w:sz w:val="20"/>
          <w:szCs w:val="20"/>
        </w:rPr>
      </w:pPr>
    </w:p>
    <w:p w:rsidR="00867093" w:rsidRPr="00622ACF" w:rsidRDefault="00867093" w:rsidP="00622ACF">
      <w:pPr>
        <w:spacing w:line="240" w:lineRule="auto"/>
        <w:rPr>
          <w:rFonts w:ascii="Arial" w:hAnsi="Arial" w:cs="Arial"/>
          <w:b/>
          <w:sz w:val="20"/>
          <w:szCs w:val="20"/>
        </w:rPr>
      </w:pPr>
    </w:p>
    <w:p w:rsidR="0082127B" w:rsidRPr="00622ACF" w:rsidRDefault="0082127B" w:rsidP="00622ACF">
      <w:pPr>
        <w:pStyle w:val="AIBoxHeading"/>
        <w:shd w:val="clear" w:color="auto" w:fill="D9D9D9" w:themeFill="background1" w:themeFillShade="D9"/>
        <w:spacing w:line="240" w:lineRule="auto"/>
        <w:rPr>
          <w:rFonts w:ascii="Arial" w:hAnsi="Arial" w:cs="Arial"/>
          <w:b/>
          <w:sz w:val="32"/>
          <w:szCs w:val="32"/>
        </w:rPr>
      </w:pPr>
      <w:r w:rsidRPr="00622ACF">
        <w:rPr>
          <w:rFonts w:ascii="Arial" w:hAnsi="Arial" w:cs="Arial"/>
          <w:b/>
          <w:sz w:val="32"/>
          <w:szCs w:val="32"/>
        </w:rPr>
        <w:lastRenderedPageBreak/>
        <w:t>Additional information</w:t>
      </w:r>
    </w:p>
    <w:p w:rsidR="008A2B69" w:rsidRPr="00622ACF" w:rsidRDefault="008A2B69" w:rsidP="00622ACF">
      <w:pPr>
        <w:spacing w:line="240" w:lineRule="auto"/>
        <w:jc w:val="both"/>
        <w:rPr>
          <w:rFonts w:ascii="Arial" w:hAnsi="Arial" w:cs="Arial"/>
          <w:sz w:val="20"/>
          <w:szCs w:val="20"/>
          <w:lang w:eastAsia="en-US"/>
        </w:rPr>
      </w:pPr>
      <w:r w:rsidRPr="00622ACF">
        <w:rPr>
          <w:rFonts w:ascii="Arial" w:hAnsi="Arial" w:cs="Arial"/>
          <w:szCs w:val="20"/>
          <w:lang w:eastAsia="en-US"/>
        </w:rPr>
        <w:br/>
      </w:r>
      <w:r w:rsidR="0027617C" w:rsidRPr="00622ACF">
        <w:rPr>
          <w:rFonts w:ascii="Arial" w:hAnsi="Arial" w:cs="Arial"/>
          <w:sz w:val="20"/>
          <w:szCs w:val="20"/>
          <w:lang w:eastAsia="en-US"/>
        </w:rPr>
        <w:t xml:space="preserve">Rodney Reed was convicted and sentenced to death in 1998 for the murder of Stacey </w:t>
      </w:r>
      <w:proofErr w:type="spellStart"/>
      <w:r w:rsidR="0027617C" w:rsidRPr="00622ACF">
        <w:rPr>
          <w:rFonts w:ascii="Arial" w:hAnsi="Arial" w:cs="Arial"/>
          <w:sz w:val="20"/>
          <w:szCs w:val="20"/>
          <w:lang w:eastAsia="en-US"/>
        </w:rPr>
        <w:t>Stites</w:t>
      </w:r>
      <w:proofErr w:type="spellEnd"/>
      <w:r w:rsidR="0027617C" w:rsidRPr="00622ACF">
        <w:rPr>
          <w:rFonts w:ascii="Arial" w:hAnsi="Arial" w:cs="Arial"/>
          <w:sz w:val="20"/>
          <w:szCs w:val="20"/>
          <w:lang w:eastAsia="en-US"/>
        </w:rPr>
        <w:t xml:space="preserve"> in Texas on 23 April 1996. DNA testing of semen from her body was matched to the DNA of Rodney Reed. The victim was engaged to a white police officer and Rodney Reed initially denied knowing her, fearing being implicated in her murder. Several witnesses have confirmed their relationship.</w:t>
      </w:r>
      <w:r w:rsidRPr="00622ACF">
        <w:rPr>
          <w:rFonts w:ascii="Arial" w:hAnsi="Arial" w:cs="Arial"/>
          <w:sz w:val="20"/>
          <w:szCs w:val="20"/>
          <w:lang w:eastAsia="en-US"/>
        </w:rPr>
        <w:br/>
      </w:r>
      <w:r w:rsidRPr="00622ACF">
        <w:rPr>
          <w:rFonts w:ascii="Arial" w:hAnsi="Arial" w:cs="Arial"/>
          <w:sz w:val="20"/>
          <w:szCs w:val="20"/>
          <w:lang w:eastAsia="en-US"/>
        </w:rPr>
        <w:br/>
      </w:r>
      <w:r w:rsidR="0027617C" w:rsidRPr="00622ACF">
        <w:rPr>
          <w:rFonts w:ascii="Arial" w:hAnsi="Arial" w:cs="Arial"/>
          <w:sz w:val="20"/>
          <w:szCs w:val="20"/>
          <w:lang w:eastAsia="en-US"/>
        </w:rPr>
        <w:t xml:space="preserve">Expert opinion and other evidence call into question the state’s theory of the crime and the forensic evidence on which it was based. The prosecution claimed Rodney Reed’s DNA was left during a rape contemporaneous with the murder, occurring around 3am that day. The prosecution’s forensic expert has since signed a statement indicating that his testimony was misused by the prosecution; that his estimate “should not have been used at trial as an accurate statement of when Ms </w:t>
      </w:r>
      <w:proofErr w:type="spellStart"/>
      <w:r w:rsidR="0027617C" w:rsidRPr="00622ACF">
        <w:rPr>
          <w:rFonts w:ascii="Arial" w:hAnsi="Arial" w:cs="Arial"/>
          <w:sz w:val="20"/>
          <w:szCs w:val="20"/>
          <w:lang w:eastAsia="en-US"/>
        </w:rPr>
        <w:t>Stites</w:t>
      </w:r>
      <w:proofErr w:type="spellEnd"/>
      <w:r w:rsidR="0027617C" w:rsidRPr="00622ACF">
        <w:rPr>
          <w:rFonts w:ascii="Arial" w:hAnsi="Arial" w:cs="Arial"/>
          <w:sz w:val="20"/>
          <w:szCs w:val="20"/>
          <w:lang w:eastAsia="en-US"/>
        </w:rPr>
        <w:t xml:space="preserve"> died”; and that the semen could have been left more than 24 hours before the victim’s death, consistent with Reed’s claim of consensual sex in that time frame. Three leading forensic pathologists have also concluded that there is no evidence that Stacey </w:t>
      </w:r>
      <w:proofErr w:type="spellStart"/>
      <w:r w:rsidR="0027617C" w:rsidRPr="00622ACF">
        <w:rPr>
          <w:rFonts w:ascii="Arial" w:hAnsi="Arial" w:cs="Arial"/>
          <w:sz w:val="20"/>
          <w:szCs w:val="20"/>
          <w:lang w:eastAsia="en-US"/>
        </w:rPr>
        <w:t>Stites</w:t>
      </w:r>
      <w:proofErr w:type="spellEnd"/>
      <w:r w:rsidR="0027617C" w:rsidRPr="00622ACF">
        <w:rPr>
          <w:rFonts w:ascii="Arial" w:hAnsi="Arial" w:cs="Arial"/>
          <w:sz w:val="20"/>
          <w:szCs w:val="20"/>
          <w:lang w:eastAsia="en-US"/>
        </w:rPr>
        <w:t xml:space="preserve"> was sexually assaulted rather than having engaged in consensual intercourse at least 24 hours earlier and was killed before midnight on 22 April 1996, and her body kept face down for some four to six hours before being transported to where it was found. One expert concluded that the forensic evidence renders the state’s theory about time of death “medically and scientifically impossible”. Another concluded “beyond a reasonable degree of medical certainty that, based on all of the forensic evidence, Mr. Reed is scheduled to be executed for a crime he did not commit”.</w:t>
      </w:r>
    </w:p>
    <w:p w:rsidR="008A2B69" w:rsidRPr="00622ACF" w:rsidRDefault="0027617C" w:rsidP="00622ACF">
      <w:pPr>
        <w:spacing w:line="240" w:lineRule="auto"/>
        <w:jc w:val="both"/>
        <w:rPr>
          <w:rFonts w:ascii="Arial" w:hAnsi="Arial" w:cs="Arial"/>
          <w:sz w:val="20"/>
          <w:szCs w:val="20"/>
          <w:lang w:eastAsia="en-US"/>
        </w:rPr>
      </w:pPr>
      <w:r w:rsidRPr="00622ACF">
        <w:rPr>
          <w:rFonts w:ascii="Arial" w:hAnsi="Arial" w:cs="Arial"/>
          <w:sz w:val="20"/>
          <w:szCs w:val="20"/>
          <w:lang w:eastAsia="en-US"/>
        </w:rPr>
        <w:t>A 2015 execution date was stayed based on newly discovered evidence. However, Texas courts have repeatedly denied requests for DNA testing of that crime scene evidence and reset his execution for 20 November 2019. His attorneys wrote to the Governor on 21 October, urging him to grant a 30-day reprieve and allow the Board of Pardons and Parole to investigate whether commutation should be granted. On 30 October, an application for clemency was filed.</w:t>
      </w:r>
    </w:p>
    <w:p w:rsidR="00622ACF" w:rsidRDefault="0027617C" w:rsidP="00622ACF">
      <w:pPr>
        <w:spacing w:line="240" w:lineRule="auto"/>
        <w:jc w:val="both"/>
        <w:rPr>
          <w:rFonts w:ascii="Arial" w:hAnsi="Arial" w:cs="Arial"/>
          <w:sz w:val="20"/>
          <w:szCs w:val="20"/>
          <w:lang w:eastAsia="en-US"/>
        </w:rPr>
      </w:pPr>
      <w:r w:rsidRPr="00622ACF">
        <w:rPr>
          <w:rFonts w:ascii="Arial" w:hAnsi="Arial" w:cs="Arial"/>
          <w:sz w:val="20"/>
          <w:szCs w:val="20"/>
          <w:lang w:eastAsia="en-US"/>
        </w:rPr>
        <w:t>International safeguards guaranteeing protection of the rights of those facing the death penalty state that this punishment “may be imposed only when the guilt of the person charged is based upon clear and convincing evidence leaving no room for an alternative explanation of the facts.”</w:t>
      </w:r>
    </w:p>
    <w:p w:rsidR="00622ACF" w:rsidRPr="00622ACF" w:rsidRDefault="00622ACF" w:rsidP="00622ACF">
      <w:pPr>
        <w:spacing w:line="240" w:lineRule="auto"/>
        <w:jc w:val="both"/>
        <w:rPr>
          <w:rFonts w:ascii="Arial" w:hAnsi="Arial" w:cs="Arial"/>
          <w:sz w:val="20"/>
          <w:szCs w:val="20"/>
          <w:lang w:eastAsia="en-US"/>
        </w:rPr>
      </w:pPr>
    </w:p>
    <w:p w:rsidR="005D2C37" w:rsidRPr="00622ACF" w:rsidRDefault="005D2C37" w:rsidP="00622ACF">
      <w:pPr>
        <w:spacing w:after="0" w:line="240" w:lineRule="auto"/>
        <w:rPr>
          <w:rFonts w:ascii="Arial" w:hAnsi="Arial" w:cs="Arial"/>
          <w:b/>
          <w:sz w:val="20"/>
          <w:szCs w:val="20"/>
        </w:rPr>
      </w:pPr>
      <w:r w:rsidRPr="00622ACF">
        <w:rPr>
          <w:rFonts w:ascii="Arial" w:hAnsi="Arial" w:cs="Arial"/>
          <w:b/>
          <w:sz w:val="20"/>
          <w:szCs w:val="20"/>
        </w:rPr>
        <w:t>PREFERRED LANGUAGE TO ADDRESS TARGET:</w:t>
      </w:r>
      <w:r w:rsidR="0082127B" w:rsidRPr="00622ACF">
        <w:rPr>
          <w:rFonts w:ascii="Arial" w:hAnsi="Arial" w:cs="Arial"/>
          <w:b/>
          <w:sz w:val="20"/>
          <w:szCs w:val="20"/>
        </w:rPr>
        <w:t xml:space="preserve"> </w:t>
      </w:r>
      <w:r w:rsidR="0027617C" w:rsidRPr="00622ACF">
        <w:rPr>
          <w:rFonts w:ascii="Arial" w:hAnsi="Arial" w:cs="Arial"/>
          <w:sz w:val="20"/>
          <w:szCs w:val="20"/>
        </w:rPr>
        <w:t>English</w:t>
      </w:r>
    </w:p>
    <w:p w:rsidR="005D2C37" w:rsidRPr="00622ACF" w:rsidRDefault="005D2C37" w:rsidP="00622ACF">
      <w:pPr>
        <w:spacing w:after="0" w:line="240" w:lineRule="auto"/>
        <w:rPr>
          <w:rFonts w:ascii="Arial" w:hAnsi="Arial" w:cs="Arial"/>
          <w:color w:val="0070C0"/>
          <w:sz w:val="20"/>
          <w:szCs w:val="20"/>
        </w:rPr>
      </w:pPr>
      <w:r w:rsidRPr="00622ACF">
        <w:rPr>
          <w:rFonts w:ascii="Arial" w:hAnsi="Arial" w:cs="Arial"/>
          <w:sz w:val="20"/>
          <w:szCs w:val="20"/>
        </w:rPr>
        <w:t>You can also write in your own language.</w:t>
      </w:r>
    </w:p>
    <w:p w:rsidR="005D2C37" w:rsidRPr="00622ACF" w:rsidRDefault="005D2C37" w:rsidP="00622ACF">
      <w:pPr>
        <w:spacing w:after="0" w:line="240" w:lineRule="auto"/>
        <w:rPr>
          <w:rFonts w:ascii="Arial" w:hAnsi="Arial" w:cs="Arial"/>
          <w:color w:val="0070C0"/>
          <w:sz w:val="20"/>
          <w:szCs w:val="20"/>
        </w:rPr>
      </w:pPr>
    </w:p>
    <w:p w:rsidR="005D2C37" w:rsidRPr="00622ACF" w:rsidRDefault="005D2C37" w:rsidP="00622ACF">
      <w:pPr>
        <w:spacing w:after="0" w:line="240" w:lineRule="auto"/>
        <w:rPr>
          <w:rFonts w:ascii="Arial" w:hAnsi="Arial" w:cs="Arial"/>
          <w:sz w:val="20"/>
          <w:szCs w:val="20"/>
        </w:rPr>
      </w:pPr>
      <w:r w:rsidRPr="00622ACF">
        <w:rPr>
          <w:rFonts w:ascii="Arial" w:hAnsi="Arial" w:cs="Arial"/>
          <w:b/>
          <w:sz w:val="20"/>
          <w:szCs w:val="20"/>
        </w:rPr>
        <w:t xml:space="preserve">PLEASE TAKE ACTION AS SOON AS POSSIBLE UNTIL: </w:t>
      </w:r>
      <w:r w:rsidR="0027617C" w:rsidRPr="00622ACF">
        <w:rPr>
          <w:rFonts w:ascii="Arial" w:hAnsi="Arial" w:cs="Arial"/>
          <w:sz w:val="20"/>
          <w:szCs w:val="20"/>
        </w:rPr>
        <w:t>20 November 2019</w:t>
      </w:r>
    </w:p>
    <w:p w:rsidR="005D2C37" w:rsidRPr="00622ACF" w:rsidRDefault="005D2C37" w:rsidP="00622ACF">
      <w:pPr>
        <w:spacing w:after="0" w:line="240" w:lineRule="auto"/>
        <w:rPr>
          <w:rFonts w:ascii="Arial" w:hAnsi="Arial" w:cs="Arial"/>
          <w:sz w:val="20"/>
          <w:szCs w:val="20"/>
        </w:rPr>
      </w:pPr>
      <w:r w:rsidRPr="00622ACF">
        <w:rPr>
          <w:rFonts w:ascii="Arial" w:hAnsi="Arial" w:cs="Arial"/>
          <w:sz w:val="20"/>
          <w:szCs w:val="20"/>
        </w:rPr>
        <w:t>Please check with the Amnesty office in your country if you wish to send appeals after the deadline.</w:t>
      </w:r>
    </w:p>
    <w:p w:rsidR="005D2C37" w:rsidRPr="00622ACF" w:rsidRDefault="005D2C37" w:rsidP="00622ACF">
      <w:pPr>
        <w:spacing w:after="0" w:line="240" w:lineRule="auto"/>
        <w:rPr>
          <w:rFonts w:ascii="Arial" w:hAnsi="Arial" w:cs="Arial"/>
          <w:b/>
          <w:sz w:val="20"/>
          <w:szCs w:val="20"/>
        </w:rPr>
      </w:pPr>
    </w:p>
    <w:p w:rsidR="005D2C37" w:rsidRPr="00622ACF" w:rsidRDefault="005D2C37" w:rsidP="00622ACF">
      <w:pPr>
        <w:spacing w:after="0" w:line="240" w:lineRule="auto"/>
        <w:rPr>
          <w:rFonts w:ascii="Arial" w:hAnsi="Arial" w:cs="Arial"/>
          <w:b/>
          <w:sz w:val="20"/>
          <w:szCs w:val="20"/>
        </w:rPr>
      </w:pPr>
      <w:r w:rsidRPr="00622ACF">
        <w:rPr>
          <w:rFonts w:ascii="Arial" w:hAnsi="Arial" w:cs="Arial"/>
          <w:b/>
          <w:sz w:val="20"/>
          <w:szCs w:val="20"/>
        </w:rPr>
        <w:t xml:space="preserve">NAME AND PRONOUN: </w:t>
      </w:r>
      <w:r w:rsidR="0027617C" w:rsidRPr="00622ACF">
        <w:rPr>
          <w:rFonts w:ascii="Arial" w:hAnsi="Arial" w:cs="Arial"/>
          <w:b/>
          <w:sz w:val="20"/>
          <w:szCs w:val="20"/>
          <w:lang w:eastAsia="es-MX"/>
        </w:rPr>
        <w:t xml:space="preserve">Rodney Reed </w:t>
      </w:r>
      <w:r w:rsidRPr="00622ACF">
        <w:rPr>
          <w:rFonts w:ascii="Arial" w:hAnsi="Arial" w:cs="Arial"/>
          <w:sz w:val="20"/>
          <w:szCs w:val="20"/>
        </w:rPr>
        <w:t>(</w:t>
      </w:r>
      <w:r w:rsidR="0027617C" w:rsidRPr="00622ACF">
        <w:rPr>
          <w:rFonts w:ascii="Arial" w:hAnsi="Arial" w:cs="Arial"/>
          <w:sz w:val="20"/>
          <w:szCs w:val="20"/>
        </w:rPr>
        <w:t>He, him, his</w:t>
      </w:r>
      <w:r w:rsidRPr="00622ACF">
        <w:rPr>
          <w:rFonts w:ascii="Arial" w:hAnsi="Arial" w:cs="Arial"/>
          <w:sz w:val="20"/>
          <w:szCs w:val="20"/>
        </w:rPr>
        <w:t>)</w:t>
      </w:r>
    </w:p>
    <w:p w:rsidR="005D2C37" w:rsidRPr="00622ACF" w:rsidRDefault="005D2C37" w:rsidP="00622ACF">
      <w:pPr>
        <w:spacing w:after="0" w:line="240" w:lineRule="auto"/>
        <w:rPr>
          <w:rFonts w:ascii="Arial" w:hAnsi="Arial" w:cs="Arial"/>
          <w:b/>
          <w:sz w:val="20"/>
          <w:szCs w:val="20"/>
        </w:rPr>
      </w:pPr>
    </w:p>
    <w:p w:rsidR="005D2C37" w:rsidRPr="00622ACF" w:rsidRDefault="005D2C37" w:rsidP="00622ACF">
      <w:pPr>
        <w:spacing w:after="0" w:line="240" w:lineRule="auto"/>
        <w:rPr>
          <w:rFonts w:ascii="Arial" w:hAnsi="Arial" w:cs="Arial"/>
          <w:sz w:val="20"/>
          <w:szCs w:val="20"/>
        </w:rPr>
      </w:pPr>
      <w:r w:rsidRPr="00622ACF">
        <w:rPr>
          <w:rFonts w:ascii="Arial" w:hAnsi="Arial" w:cs="Arial"/>
          <w:b/>
          <w:sz w:val="20"/>
          <w:szCs w:val="20"/>
        </w:rPr>
        <w:t xml:space="preserve">LINK TO PREVIOUS UA: </w:t>
      </w:r>
      <w:r w:rsidR="0027617C" w:rsidRPr="00622ACF">
        <w:rPr>
          <w:rFonts w:ascii="Arial" w:hAnsi="Arial" w:cs="Arial"/>
          <w:sz w:val="20"/>
          <w:szCs w:val="20"/>
        </w:rPr>
        <w:t>n/a</w:t>
      </w:r>
    </w:p>
    <w:p w:rsidR="005D2C37" w:rsidRPr="00622ACF" w:rsidRDefault="005D2C37" w:rsidP="00622ACF">
      <w:pPr>
        <w:spacing w:line="240" w:lineRule="auto"/>
        <w:rPr>
          <w:rFonts w:ascii="Arial" w:hAnsi="Arial" w:cs="Arial"/>
          <w:sz w:val="20"/>
          <w:szCs w:val="20"/>
        </w:rPr>
      </w:pPr>
    </w:p>
    <w:p w:rsidR="00846E45" w:rsidRPr="00622ACF" w:rsidRDefault="00846E45" w:rsidP="00622ACF">
      <w:pPr>
        <w:spacing w:line="240" w:lineRule="auto"/>
        <w:rPr>
          <w:rFonts w:ascii="Arial" w:hAnsi="Arial" w:cs="Arial"/>
          <w:sz w:val="20"/>
          <w:szCs w:val="20"/>
        </w:rPr>
      </w:pPr>
    </w:p>
    <w:p w:rsidR="00846E45" w:rsidRPr="00622ACF" w:rsidRDefault="00846E45" w:rsidP="00622ACF">
      <w:pPr>
        <w:spacing w:line="240" w:lineRule="auto"/>
        <w:rPr>
          <w:rFonts w:ascii="Arial" w:hAnsi="Arial" w:cs="Arial"/>
          <w:sz w:val="20"/>
          <w:szCs w:val="20"/>
        </w:rPr>
      </w:pPr>
    </w:p>
    <w:p w:rsidR="00846E45" w:rsidRPr="00622ACF" w:rsidRDefault="00846E45" w:rsidP="00622ACF">
      <w:pPr>
        <w:spacing w:line="240" w:lineRule="auto"/>
        <w:rPr>
          <w:rFonts w:ascii="Arial" w:hAnsi="Arial" w:cs="Arial"/>
          <w:sz w:val="20"/>
          <w:szCs w:val="20"/>
        </w:rPr>
      </w:pPr>
      <w:r w:rsidRPr="00622ACF">
        <w:rPr>
          <w:rFonts w:ascii="Arial" w:hAnsi="Arial" w:cs="Arial"/>
          <w:sz w:val="20"/>
          <w:szCs w:val="20"/>
        </w:rPr>
        <w:tab/>
      </w:r>
    </w:p>
    <w:p w:rsidR="005D2C37" w:rsidRPr="00622ACF" w:rsidRDefault="00622ACF" w:rsidP="00622ACF">
      <w:pPr>
        <w:tabs>
          <w:tab w:val="left" w:pos="3610"/>
        </w:tabs>
        <w:spacing w:line="240" w:lineRule="auto"/>
        <w:rPr>
          <w:rFonts w:ascii="Arial" w:hAnsi="Arial" w:cs="Arial"/>
          <w:sz w:val="20"/>
          <w:szCs w:val="20"/>
        </w:rPr>
      </w:pPr>
      <w:r>
        <w:rPr>
          <w:rFonts w:ascii="Arial" w:hAnsi="Arial" w:cs="Arial"/>
          <w:sz w:val="20"/>
          <w:szCs w:val="20"/>
        </w:rPr>
        <w:tab/>
      </w:r>
      <w:bookmarkStart w:id="0" w:name="_GoBack"/>
      <w:bookmarkEnd w:id="0"/>
    </w:p>
    <w:p w:rsidR="00B92AEC" w:rsidRPr="00622ACF" w:rsidRDefault="000C6196" w:rsidP="00622ACF">
      <w:pPr>
        <w:spacing w:line="240" w:lineRule="auto"/>
        <w:rPr>
          <w:rFonts w:ascii="Arial" w:hAnsi="Arial" w:cs="Arial"/>
        </w:rPr>
      </w:pPr>
      <w:r w:rsidRPr="00622ACF">
        <w:rPr>
          <w:rFonts w:ascii="Arial" w:hAnsi="Arial" w:cs="Arial"/>
        </w:rPr>
        <w:softHyphen/>
      </w:r>
      <w:r w:rsidRPr="00622ACF">
        <w:rPr>
          <w:rFonts w:ascii="Arial" w:hAnsi="Arial" w:cs="Arial"/>
        </w:rPr>
        <w:softHyphen/>
      </w:r>
      <w:r w:rsidRPr="00622ACF">
        <w:rPr>
          <w:rFonts w:ascii="Arial" w:hAnsi="Arial" w:cs="Arial"/>
        </w:rPr>
        <w:softHyphen/>
      </w:r>
      <w:r w:rsidRPr="00622ACF">
        <w:rPr>
          <w:rFonts w:ascii="Arial" w:hAnsi="Arial" w:cs="Arial"/>
        </w:rPr>
        <w:softHyphen/>
      </w:r>
      <w:r w:rsidRPr="00622ACF">
        <w:rPr>
          <w:rFonts w:ascii="Arial" w:hAnsi="Arial" w:cs="Arial"/>
        </w:rPr>
        <w:softHyphen/>
      </w:r>
    </w:p>
    <w:sectPr w:rsidR="00B92AEC" w:rsidRPr="00622ACF" w:rsidSect="00622ACF">
      <w:headerReference w:type="default" r:id="rId9"/>
      <w:footerReference w:type="default" r:id="rId10"/>
      <w:headerReference w:type="first" r:id="rId11"/>
      <w:footerReference w:type="first" r:id="rId12"/>
      <w:footnotePr>
        <w:pos w:val="beneathText"/>
      </w:footnotePr>
      <w:endnotePr>
        <w:numFmt w:val="decimal"/>
      </w:endnotePr>
      <w:type w:val="continuous"/>
      <w:pgSz w:w="12240" w:h="15840" w:code="1"/>
      <w:pgMar w:top="720" w:right="720" w:bottom="1800" w:left="720" w:header="709" w:footer="567" w:gutter="0"/>
      <w:cols w:space="360"/>
      <w:titlePg/>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7C83" w:rsidRDefault="00A67C83">
      <w:r>
        <w:separator/>
      </w:r>
    </w:p>
  </w:endnote>
  <w:endnote w:type="continuationSeparator" w:id="0">
    <w:p w:rsidR="00A67C83" w:rsidRDefault="00A67C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altName w:val="Amnesty Trade Gothic"/>
    <w:panose1 w:val="020B0503040303020004"/>
    <w:charset w:val="00"/>
    <w:family w:val="swiss"/>
    <w:pitch w:val="variable"/>
    <w:sig w:usb0="800000AF" w:usb1="5000204A" w:usb2="00000000" w:usb3="00000000" w:csb0="0000009B" w:csb1="00000000"/>
  </w:font>
  <w:font w:name="MS Mincho">
    <w:altName w:val="MS Mincho"/>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2ACF" w:rsidRPr="004D1533" w:rsidRDefault="00622ACF" w:rsidP="00622ACF">
    <w:pPr>
      <w:spacing w:after="0" w:line="240" w:lineRule="auto"/>
      <w:jc w:val="center"/>
      <w:rPr>
        <w:rFonts w:ascii="Arial" w:eastAsia="SimSun" w:hAnsi="Arial" w:cs="Arial"/>
        <w:sz w:val="16"/>
        <w:szCs w:val="16"/>
      </w:rPr>
    </w:pPr>
    <w:r w:rsidRPr="004D1533">
      <w:rPr>
        <w:rFonts w:ascii="Arial" w:eastAsia="SimSun" w:hAnsi="Arial" w:cs="Arial"/>
        <w:sz w:val="16"/>
        <w:szCs w:val="16"/>
      </w:rPr>
      <w:t>AIUSA’s Urgent Action Network | 5 Penn Plaza, 16</w:t>
    </w:r>
    <w:r w:rsidRPr="004D1533">
      <w:rPr>
        <w:rFonts w:ascii="Arial" w:eastAsia="SimSun" w:hAnsi="Arial" w:cs="Arial"/>
        <w:sz w:val="16"/>
        <w:szCs w:val="16"/>
        <w:vertAlign w:val="superscript"/>
      </w:rPr>
      <w:t>th</w:t>
    </w:r>
    <w:r w:rsidRPr="004D1533">
      <w:rPr>
        <w:rFonts w:ascii="Arial" w:eastAsia="SimSun" w:hAnsi="Arial" w:cs="Arial"/>
        <w:sz w:val="16"/>
        <w:szCs w:val="16"/>
      </w:rPr>
      <w:t xml:space="preserve"> Floor, New York, NY 10001</w:t>
    </w:r>
  </w:p>
  <w:p w:rsidR="00622ACF" w:rsidRPr="004D1533" w:rsidRDefault="00622ACF" w:rsidP="00622ACF">
    <w:pPr>
      <w:spacing w:after="0" w:line="240" w:lineRule="auto"/>
      <w:jc w:val="center"/>
      <w:rPr>
        <w:rFonts w:ascii="Arial" w:eastAsia="SimSun" w:hAnsi="Arial" w:cs="Arial"/>
        <w:sz w:val="16"/>
        <w:szCs w:val="16"/>
      </w:rPr>
    </w:pPr>
    <w:r w:rsidRPr="004D1533">
      <w:rPr>
        <w:rFonts w:ascii="Arial" w:eastAsia="SimSun" w:hAnsi="Arial" w:cs="Arial"/>
        <w:sz w:val="16"/>
        <w:szCs w:val="16"/>
      </w:rPr>
      <w:t>T (212) 807- 8400 | uan@aiusa.org | www.amnestyusa.org/uan</w:t>
    </w:r>
  </w:p>
  <w:p w:rsidR="00622ACF" w:rsidRDefault="00622A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2ACF" w:rsidRDefault="00622ACF">
    <w:pPr>
      <w:pStyle w:val="Footer"/>
    </w:pPr>
    <w:r w:rsidRPr="009160F6">
      <w:rPr>
        <w:noProof/>
        <w:lang w:val="es-MX" w:eastAsia="es-MX"/>
      </w:rPr>
      <w:drawing>
        <wp:inline distT="0" distB="0" distL="0" distR="0" wp14:anchorId="70D90E7B" wp14:editId="520D82DD">
          <wp:extent cx="6469380" cy="990600"/>
          <wp:effectExtent l="0" t="0" r="0" b="0"/>
          <wp:docPr id="2" name="Picture 2"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7C83" w:rsidRDefault="00A67C83">
      <w:r>
        <w:separator/>
      </w:r>
    </w:p>
  </w:footnote>
  <w:footnote w:type="continuationSeparator" w:id="0">
    <w:p w:rsidR="00A67C83" w:rsidRDefault="00A67C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5617" w:rsidRDefault="00E62CAA" w:rsidP="0082127B">
    <w:pPr>
      <w:tabs>
        <w:tab w:val="left" w:pos="6060"/>
        <w:tab w:val="right" w:pos="10203"/>
      </w:tabs>
      <w:spacing w:after="0"/>
      <w:rPr>
        <w:sz w:val="16"/>
        <w:szCs w:val="16"/>
      </w:rPr>
    </w:pPr>
    <w:r>
      <w:rPr>
        <w:sz w:val="16"/>
        <w:szCs w:val="16"/>
      </w:rPr>
      <w:t>First</w:t>
    </w:r>
    <w:r w:rsidR="007A3AEA">
      <w:rPr>
        <w:sz w:val="16"/>
        <w:szCs w:val="16"/>
      </w:rPr>
      <w:t xml:space="preserve"> UA: </w:t>
    </w:r>
    <w:r>
      <w:rPr>
        <w:sz w:val="16"/>
        <w:szCs w:val="16"/>
      </w:rPr>
      <w:t>146/19</w:t>
    </w:r>
    <w:r w:rsidR="007A3AEA">
      <w:rPr>
        <w:sz w:val="16"/>
        <w:szCs w:val="16"/>
      </w:rPr>
      <w:t xml:space="preserve"> Index: </w:t>
    </w:r>
    <w:r w:rsidRPr="00E62CAA">
      <w:rPr>
        <w:sz w:val="16"/>
        <w:szCs w:val="16"/>
      </w:rPr>
      <w:t>AMR 51/1338/2019</w:t>
    </w:r>
    <w:r w:rsidR="007A3AEA">
      <w:rPr>
        <w:sz w:val="16"/>
        <w:szCs w:val="16"/>
      </w:rPr>
      <w:t xml:space="preserve"> </w:t>
    </w:r>
    <w:r>
      <w:rPr>
        <w:sz w:val="16"/>
        <w:szCs w:val="16"/>
      </w:rPr>
      <w:t>USA</w:t>
    </w:r>
    <w:r w:rsidR="007A3AEA">
      <w:rPr>
        <w:sz w:val="16"/>
        <w:szCs w:val="16"/>
      </w:rPr>
      <w:tab/>
    </w:r>
    <w:r w:rsidR="0082127B">
      <w:rPr>
        <w:sz w:val="16"/>
        <w:szCs w:val="16"/>
      </w:rPr>
      <w:tab/>
    </w:r>
    <w:r w:rsidR="007A3AEA">
      <w:rPr>
        <w:sz w:val="16"/>
        <w:szCs w:val="16"/>
      </w:rPr>
      <w:t xml:space="preserve">Date: </w:t>
    </w:r>
    <w:r>
      <w:rPr>
        <w:sz w:val="16"/>
        <w:szCs w:val="16"/>
      </w:rPr>
      <w:t>31 October 2019</w:t>
    </w:r>
  </w:p>
  <w:p w:rsidR="007A3AEA" w:rsidRPr="00980425" w:rsidRDefault="007A3AEA"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5B15" w:rsidRDefault="00622ACF" w:rsidP="00622ACF">
    <w:pPr>
      <w:tabs>
        <w:tab w:val="left" w:pos="6060"/>
        <w:tab w:val="right" w:pos="10203"/>
      </w:tabs>
      <w:spacing w:after="0"/>
      <w:rPr>
        <w:sz w:val="16"/>
        <w:szCs w:val="16"/>
      </w:rPr>
    </w:pPr>
    <w:r>
      <w:rPr>
        <w:sz w:val="16"/>
        <w:szCs w:val="16"/>
      </w:rPr>
      <w:t xml:space="preserve">First UA: 146/19 Index: </w:t>
    </w:r>
    <w:r w:rsidRPr="00E62CAA">
      <w:rPr>
        <w:sz w:val="16"/>
        <w:szCs w:val="16"/>
      </w:rPr>
      <w:t>AMR 51/1338/2019</w:t>
    </w:r>
    <w:r>
      <w:rPr>
        <w:sz w:val="16"/>
        <w:szCs w:val="16"/>
      </w:rPr>
      <w:t xml:space="preserve"> USA</w:t>
    </w:r>
    <w:r>
      <w:rPr>
        <w:sz w:val="16"/>
        <w:szCs w:val="16"/>
      </w:rPr>
      <w:tab/>
    </w:r>
    <w:r>
      <w:rPr>
        <w:sz w:val="16"/>
        <w:szCs w:val="16"/>
      </w:rPr>
      <w:tab/>
      <w:t>Date: 31 October 2019</w:t>
    </w:r>
  </w:p>
  <w:p w:rsidR="00622ACF" w:rsidRPr="00622ACF" w:rsidRDefault="00622ACF" w:rsidP="00622ACF">
    <w:pPr>
      <w:tabs>
        <w:tab w:val="left" w:pos="6060"/>
        <w:tab w:val="right" w:pos="10203"/>
      </w:tabs>
      <w:spacing w:after="0"/>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7.5pt;height:7.5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495273B"/>
    <w:multiLevelType w:val="multilevel"/>
    <w:tmpl w:val="79787F56"/>
    <w:numStyleLink w:val="AINumberedList"/>
  </w:abstractNum>
  <w:abstractNum w:abstractNumId="3"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5"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B0461FB"/>
    <w:multiLevelType w:val="multilevel"/>
    <w:tmpl w:val="5B58B218"/>
    <w:numStyleLink w:val="AIBulletList"/>
  </w:abstractNum>
  <w:abstractNum w:abstractNumId="7"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85309E5"/>
    <w:multiLevelType w:val="multilevel"/>
    <w:tmpl w:val="5B58B218"/>
    <w:numStyleLink w:val="AIBulletList"/>
  </w:abstractNum>
  <w:abstractNum w:abstractNumId="9" w15:restartNumberingAfterBreak="0">
    <w:nsid w:val="456452DF"/>
    <w:multiLevelType w:val="multilevel"/>
    <w:tmpl w:val="5B58B218"/>
    <w:numStyleLink w:val="AIBulletList"/>
  </w:abstractNum>
  <w:abstractNum w:abstractNumId="10" w15:restartNumberingAfterBreak="0">
    <w:nsid w:val="4A107A4C"/>
    <w:multiLevelType w:val="multilevel"/>
    <w:tmpl w:val="5B58B218"/>
    <w:numStyleLink w:val="AIBulletList"/>
  </w:abstractNum>
  <w:abstractNum w:abstractNumId="11"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97C2480"/>
    <w:multiLevelType w:val="multilevel"/>
    <w:tmpl w:val="79787F56"/>
    <w:numStyleLink w:val="AINumberedList"/>
  </w:abstractNum>
  <w:abstractNum w:abstractNumId="14" w15:restartNumberingAfterBreak="0">
    <w:nsid w:val="620B112B"/>
    <w:multiLevelType w:val="multilevel"/>
    <w:tmpl w:val="5B58B218"/>
    <w:numStyleLink w:val="AIBulletList"/>
  </w:abstractNum>
  <w:abstractNum w:abstractNumId="15" w15:restartNumberingAfterBreak="0">
    <w:nsid w:val="63AE59ED"/>
    <w:multiLevelType w:val="multilevel"/>
    <w:tmpl w:val="79787F56"/>
    <w:numStyleLink w:val="AINumberedList"/>
  </w:abstractNum>
  <w:abstractNum w:abstractNumId="16"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8316DB6"/>
    <w:multiLevelType w:val="multilevel"/>
    <w:tmpl w:val="5B58B218"/>
    <w:numStyleLink w:val="AIBulletList"/>
  </w:abstractNum>
  <w:abstractNum w:abstractNumId="18"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454555"/>
    <w:multiLevelType w:val="multilevel"/>
    <w:tmpl w:val="5B58B218"/>
    <w:numStyleLink w:val="AIBulletList"/>
  </w:abstractNum>
  <w:abstractNum w:abstractNumId="20"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1"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2"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1"/>
  </w:num>
  <w:num w:numId="3">
    <w:abstractNumId w:val="20"/>
  </w:num>
  <w:num w:numId="4">
    <w:abstractNumId w:val="10"/>
  </w:num>
  <w:num w:numId="5">
    <w:abstractNumId w:val="4"/>
  </w:num>
  <w:num w:numId="6">
    <w:abstractNumId w:val="19"/>
  </w:num>
  <w:num w:numId="7">
    <w:abstractNumId w:val="17"/>
  </w:num>
  <w:num w:numId="8">
    <w:abstractNumId w:val="9"/>
  </w:num>
  <w:num w:numId="9">
    <w:abstractNumId w:val="8"/>
  </w:num>
  <w:num w:numId="10">
    <w:abstractNumId w:val="13"/>
  </w:num>
  <w:num w:numId="11">
    <w:abstractNumId w:val="6"/>
  </w:num>
  <w:num w:numId="12">
    <w:abstractNumId w:val="14"/>
  </w:num>
  <w:num w:numId="13">
    <w:abstractNumId w:val="15"/>
  </w:num>
  <w:num w:numId="14">
    <w:abstractNumId w:val="2"/>
  </w:num>
  <w:num w:numId="15">
    <w:abstractNumId w:val="18"/>
  </w:num>
  <w:num w:numId="16">
    <w:abstractNumId w:val="11"/>
  </w:num>
  <w:num w:numId="17">
    <w:abstractNumId w:val="12"/>
  </w:num>
  <w:num w:numId="18">
    <w:abstractNumId w:val="5"/>
  </w:num>
  <w:num w:numId="19">
    <w:abstractNumId w:val="7"/>
  </w:num>
  <w:num w:numId="20">
    <w:abstractNumId w:val="16"/>
  </w:num>
  <w:num w:numId="21">
    <w:abstractNumId w:val="3"/>
  </w:num>
  <w:num w:numId="22">
    <w:abstractNumId w:val="22"/>
  </w:num>
  <w:num w:numId="23">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169"/>
  <w:drawingGridVerticalSpacing w:val="6"/>
  <w:displayHorizontalDrawingGridEvery w:val="0"/>
  <w:displayVerticalDrawingGridEvery w:val="0"/>
  <w:noPunctuationKerning/>
  <w:characterSpacingControl w:val="doNotCompress"/>
  <w:savePreviewPicture/>
  <w:hdr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2CAA"/>
    <w:rsid w:val="00001383"/>
    <w:rsid w:val="00004D79"/>
    <w:rsid w:val="000058B2"/>
    <w:rsid w:val="00006629"/>
    <w:rsid w:val="0002386F"/>
    <w:rsid w:val="00057A7E"/>
    <w:rsid w:val="00063D4C"/>
    <w:rsid w:val="00076037"/>
    <w:rsid w:val="00083462"/>
    <w:rsid w:val="00087E2B"/>
    <w:rsid w:val="0009130D"/>
    <w:rsid w:val="00092DFA"/>
    <w:rsid w:val="000957C5"/>
    <w:rsid w:val="000A1F14"/>
    <w:rsid w:val="000B02B4"/>
    <w:rsid w:val="000B4A38"/>
    <w:rsid w:val="000C2A0D"/>
    <w:rsid w:val="000C6196"/>
    <w:rsid w:val="000D0ABB"/>
    <w:rsid w:val="000D70C1"/>
    <w:rsid w:val="000E0D61"/>
    <w:rsid w:val="000E57D4"/>
    <w:rsid w:val="000F3012"/>
    <w:rsid w:val="00100FE4"/>
    <w:rsid w:val="0010425E"/>
    <w:rsid w:val="00106837"/>
    <w:rsid w:val="00106D61"/>
    <w:rsid w:val="00114556"/>
    <w:rsid w:val="0012544D"/>
    <w:rsid w:val="001300C3"/>
    <w:rsid w:val="00130B8A"/>
    <w:rsid w:val="0014617E"/>
    <w:rsid w:val="001526C3"/>
    <w:rsid w:val="001561F4"/>
    <w:rsid w:val="0016118D"/>
    <w:rsid w:val="001648DB"/>
    <w:rsid w:val="00174398"/>
    <w:rsid w:val="00176678"/>
    <w:rsid w:val="001773D1"/>
    <w:rsid w:val="00177779"/>
    <w:rsid w:val="0019118D"/>
    <w:rsid w:val="00194CD5"/>
    <w:rsid w:val="001A635D"/>
    <w:rsid w:val="001A6AC9"/>
    <w:rsid w:val="001D52A5"/>
    <w:rsid w:val="001E2045"/>
    <w:rsid w:val="001E2C0E"/>
    <w:rsid w:val="00201189"/>
    <w:rsid w:val="002036C0"/>
    <w:rsid w:val="00215C3E"/>
    <w:rsid w:val="00215E33"/>
    <w:rsid w:val="00225A11"/>
    <w:rsid w:val="002558D7"/>
    <w:rsid w:val="0025792F"/>
    <w:rsid w:val="00261CC7"/>
    <w:rsid w:val="002665C3"/>
    <w:rsid w:val="00267383"/>
    <w:rsid w:val="002703E7"/>
    <w:rsid w:val="002709C3"/>
    <w:rsid w:val="002739C9"/>
    <w:rsid w:val="00273E9A"/>
    <w:rsid w:val="0027617C"/>
    <w:rsid w:val="002A2F36"/>
    <w:rsid w:val="002B2E9B"/>
    <w:rsid w:val="002C06A6"/>
    <w:rsid w:val="002C5FE4"/>
    <w:rsid w:val="002C7F1F"/>
    <w:rsid w:val="002D48CD"/>
    <w:rsid w:val="002D5454"/>
    <w:rsid w:val="002E3658"/>
    <w:rsid w:val="002F3C80"/>
    <w:rsid w:val="0031230A"/>
    <w:rsid w:val="00313E8B"/>
    <w:rsid w:val="00320461"/>
    <w:rsid w:val="0033624A"/>
    <w:rsid w:val="003373A5"/>
    <w:rsid w:val="00337826"/>
    <w:rsid w:val="0034128A"/>
    <w:rsid w:val="0034324D"/>
    <w:rsid w:val="0035329F"/>
    <w:rsid w:val="00355617"/>
    <w:rsid w:val="00376EF4"/>
    <w:rsid w:val="00384B4C"/>
    <w:rsid w:val="003904F0"/>
    <w:rsid w:val="00393B47"/>
    <w:rsid w:val="003975C9"/>
    <w:rsid w:val="003B294A"/>
    <w:rsid w:val="003B5483"/>
    <w:rsid w:val="003C3210"/>
    <w:rsid w:val="003C5EEA"/>
    <w:rsid w:val="003C7CB6"/>
    <w:rsid w:val="003F3D5D"/>
    <w:rsid w:val="0042210F"/>
    <w:rsid w:val="004334BF"/>
    <w:rsid w:val="004408A1"/>
    <w:rsid w:val="00442E5B"/>
    <w:rsid w:val="0044379B"/>
    <w:rsid w:val="00445D50"/>
    <w:rsid w:val="00453538"/>
    <w:rsid w:val="004603A2"/>
    <w:rsid w:val="00486088"/>
    <w:rsid w:val="00492FA8"/>
    <w:rsid w:val="004A1BDD"/>
    <w:rsid w:val="004B1E15"/>
    <w:rsid w:val="004B2367"/>
    <w:rsid w:val="004B381D"/>
    <w:rsid w:val="004C265C"/>
    <w:rsid w:val="004C71F5"/>
    <w:rsid w:val="004D41DC"/>
    <w:rsid w:val="00504FBC"/>
    <w:rsid w:val="00517E88"/>
    <w:rsid w:val="005363CA"/>
    <w:rsid w:val="00542F58"/>
    <w:rsid w:val="00545423"/>
    <w:rsid w:val="00547E71"/>
    <w:rsid w:val="00565462"/>
    <w:rsid w:val="005668D0"/>
    <w:rsid w:val="00572CCD"/>
    <w:rsid w:val="0057440A"/>
    <w:rsid w:val="00581A12"/>
    <w:rsid w:val="00592C3E"/>
    <w:rsid w:val="00596449"/>
    <w:rsid w:val="005A3E28"/>
    <w:rsid w:val="005A71AD"/>
    <w:rsid w:val="005A7F1B"/>
    <w:rsid w:val="005B227F"/>
    <w:rsid w:val="005B59ED"/>
    <w:rsid w:val="005B5C5A"/>
    <w:rsid w:val="005C751F"/>
    <w:rsid w:val="005D14AA"/>
    <w:rsid w:val="005D2C37"/>
    <w:rsid w:val="005D7287"/>
    <w:rsid w:val="005D7D1C"/>
    <w:rsid w:val="005F0355"/>
    <w:rsid w:val="005F5E43"/>
    <w:rsid w:val="00606108"/>
    <w:rsid w:val="006201FC"/>
    <w:rsid w:val="00620ADD"/>
    <w:rsid w:val="00622ACF"/>
    <w:rsid w:val="00640EF2"/>
    <w:rsid w:val="0064718C"/>
    <w:rsid w:val="0065049B"/>
    <w:rsid w:val="00650D73"/>
    <w:rsid w:val="006558EE"/>
    <w:rsid w:val="00657231"/>
    <w:rsid w:val="00667FBC"/>
    <w:rsid w:val="0069571A"/>
    <w:rsid w:val="006A0BB9"/>
    <w:rsid w:val="006B12FA"/>
    <w:rsid w:val="006B461E"/>
    <w:rsid w:val="006C3C21"/>
    <w:rsid w:val="006C7A31"/>
    <w:rsid w:val="006F4C28"/>
    <w:rsid w:val="0070364E"/>
    <w:rsid w:val="007104E8"/>
    <w:rsid w:val="007156FC"/>
    <w:rsid w:val="00716942"/>
    <w:rsid w:val="007173E9"/>
    <w:rsid w:val="00727519"/>
    <w:rsid w:val="00727CA7"/>
    <w:rsid w:val="0073431C"/>
    <w:rsid w:val="007656E7"/>
    <w:rsid w:val="007666A4"/>
    <w:rsid w:val="00773365"/>
    <w:rsid w:val="00781624"/>
    <w:rsid w:val="00781E3C"/>
    <w:rsid w:val="007858BA"/>
    <w:rsid w:val="007A2ABA"/>
    <w:rsid w:val="007A3AEA"/>
    <w:rsid w:val="007A7F97"/>
    <w:rsid w:val="007B4F3E"/>
    <w:rsid w:val="007B7197"/>
    <w:rsid w:val="007C6CD0"/>
    <w:rsid w:val="007F72FF"/>
    <w:rsid w:val="007F7B5E"/>
    <w:rsid w:val="008056E9"/>
    <w:rsid w:val="0081049F"/>
    <w:rsid w:val="00814632"/>
    <w:rsid w:val="0082127B"/>
    <w:rsid w:val="00827A40"/>
    <w:rsid w:val="00844F48"/>
    <w:rsid w:val="008455C2"/>
    <w:rsid w:val="00846E45"/>
    <w:rsid w:val="00864035"/>
    <w:rsid w:val="00866873"/>
    <w:rsid w:val="00867093"/>
    <w:rsid w:val="008763F4"/>
    <w:rsid w:val="008849EA"/>
    <w:rsid w:val="00891FE8"/>
    <w:rsid w:val="008A2B69"/>
    <w:rsid w:val="008D16ED"/>
    <w:rsid w:val="008D2A6B"/>
    <w:rsid w:val="008D49A5"/>
    <w:rsid w:val="008E0B66"/>
    <w:rsid w:val="008E172D"/>
    <w:rsid w:val="008E4237"/>
    <w:rsid w:val="00902730"/>
    <w:rsid w:val="00906C9F"/>
    <w:rsid w:val="00921577"/>
    <w:rsid w:val="009259E1"/>
    <w:rsid w:val="0095188F"/>
    <w:rsid w:val="009550A0"/>
    <w:rsid w:val="00960C64"/>
    <w:rsid w:val="00963D4F"/>
    <w:rsid w:val="0097218E"/>
    <w:rsid w:val="00980425"/>
    <w:rsid w:val="00991C69"/>
    <w:rsid w:val="009923C0"/>
    <w:rsid w:val="009B78FE"/>
    <w:rsid w:val="009C3521"/>
    <w:rsid w:val="009C4461"/>
    <w:rsid w:val="009C6B5A"/>
    <w:rsid w:val="009E097D"/>
    <w:rsid w:val="009E7E6E"/>
    <w:rsid w:val="00A07E67"/>
    <w:rsid w:val="00A31F72"/>
    <w:rsid w:val="00A41FC6"/>
    <w:rsid w:val="00A44B1B"/>
    <w:rsid w:val="00A4583A"/>
    <w:rsid w:val="00A67C83"/>
    <w:rsid w:val="00A70D9D"/>
    <w:rsid w:val="00A7548F"/>
    <w:rsid w:val="00A81673"/>
    <w:rsid w:val="00A90EA6"/>
    <w:rsid w:val="00AB5744"/>
    <w:rsid w:val="00AB5C6E"/>
    <w:rsid w:val="00AB7E5D"/>
    <w:rsid w:val="00AC15B7"/>
    <w:rsid w:val="00AC367F"/>
    <w:rsid w:val="00AE4214"/>
    <w:rsid w:val="00AF0FCD"/>
    <w:rsid w:val="00AF5FF0"/>
    <w:rsid w:val="00B206A8"/>
    <w:rsid w:val="00B27341"/>
    <w:rsid w:val="00B408D4"/>
    <w:rsid w:val="00B52B01"/>
    <w:rsid w:val="00B6690B"/>
    <w:rsid w:val="00B7545C"/>
    <w:rsid w:val="00B92AEC"/>
    <w:rsid w:val="00B957E6"/>
    <w:rsid w:val="00B97626"/>
    <w:rsid w:val="00BA0E81"/>
    <w:rsid w:val="00BA6913"/>
    <w:rsid w:val="00BB0B3B"/>
    <w:rsid w:val="00BC7111"/>
    <w:rsid w:val="00BD0B43"/>
    <w:rsid w:val="00BE0D92"/>
    <w:rsid w:val="00BE4685"/>
    <w:rsid w:val="00BE6035"/>
    <w:rsid w:val="00BF4778"/>
    <w:rsid w:val="00BF7136"/>
    <w:rsid w:val="00C162AD"/>
    <w:rsid w:val="00C17D6F"/>
    <w:rsid w:val="00C359CF"/>
    <w:rsid w:val="00C370BB"/>
    <w:rsid w:val="00C415B8"/>
    <w:rsid w:val="00C460DB"/>
    <w:rsid w:val="00C50CEC"/>
    <w:rsid w:val="00C538D1"/>
    <w:rsid w:val="00C607FB"/>
    <w:rsid w:val="00C76EE0"/>
    <w:rsid w:val="00C8330C"/>
    <w:rsid w:val="00C85BFA"/>
    <w:rsid w:val="00C85EFE"/>
    <w:rsid w:val="00C934DE"/>
    <w:rsid w:val="00C93CB2"/>
    <w:rsid w:val="00CA13A3"/>
    <w:rsid w:val="00CA51AF"/>
    <w:rsid w:val="00CA5CB1"/>
    <w:rsid w:val="00CD2995"/>
    <w:rsid w:val="00CF7805"/>
    <w:rsid w:val="00D007F8"/>
    <w:rsid w:val="00D030C9"/>
    <w:rsid w:val="00D05A52"/>
    <w:rsid w:val="00D114C6"/>
    <w:rsid w:val="00D142D0"/>
    <w:rsid w:val="00D23D90"/>
    <w:rsid w:val="00D26BF9"/>
    <w:rsid w:val="00D35879"/>
    <w:rsid w:val="00D47210"/>
    <w:rsid w:val="00D54217"/>
    <w:rsid w:val="00D62977"/>
    <w:rsid w:val="00D635A1"/>
    <w:rsid w:val="00D6411A"/>
    <w:rsid w:val="00D67ABF"/>
    <w:rsid w:val="00D749E6"/>
    <w:rsid w:val="00D834E2"/>
    <w:rsid w:val="00D839E9"/>
    <w:rsid w:val="00D844EE"/>
    <w:rsid w:val="00D847F8"/>
    <w:rsid w:val="00D90465"/>
    <w:rsid w:val="00DB7D74"/>
    <w:rsid w:val="00DC65A4"/>
    <w:rsid w:val="00DD346F"/>
    <w:rsid w:val="00DF1141"/>
    <w:rsid w:val="00DF3644"/>
    <w:rsid w:val="00DF3DF5"/>
    <w:rsid w:val="00DF63A6"/>
    <w:rsid w:val="00E04AF0"/>
    <w:rsid w:val="00E12FD3"/>
    <w:rsid w:val="00E22AAE"/>
    <w:rsid w:val="00E37B98"/>
    <w:rsid w:val="00E406B4"/>
    <w:rsid w:val="00E40EAA"/>
    <w:rsid w:val="00E43F3A"/>
    <w:rsid w:val="00E45B15"/>
    <w:rsid w:val="00E62CAA"/>
    <w:rsid w:val="00E63CEF"/>
    <w:rsid w:val="00E65D5E"/>
    <w:rsid w:val="00E67C6B"/>
    <w:rsid w:val="00E707D9"/>
    <w:rsid w:val="00E7569C"/>
    <w:rsid w:val="00E76516"/>
    <w:rsid w:val="00E778FE"/>
    <w:rsid w:val="00EA1562"/>
    <w:rsid w:val="00EA68CE"/>
    <w:rsid w:val="00EB1C45"/>
    <w:rsid w:val="00EB51EB"/>
    <w:rsid w:val="00EC677A"/>
    <w:rsid w:val="00EF284E"/>
    <w:rsid w:val="00F25445"/>
    <w:rsid w:val="00F322A8"/>
    <w:rsid w:val="00F3436F"/>
    <w:rsid w:val="00F45927"/>
    <w:rsid w:val="00F65D4B"/>
    <w:rsid w:val="00F7577A"/>
    <w:rsid w:val="00F771BD"/>
    <w:rsid w:val="00F83EDB"/>
    <w:rsid w:val="00F91619"/>
    <w:rsid w:val="00F93094"/>
    <w:rsid w:val="00F9400E"/>
    <w:rsid w:val="00FA1C07"/>
    <w:rsid w:val="00FA48E3"/>
    <w:rsid w:val="00FA4E88"/>
    <w:rsid w:val="00FA7368"/>
    <w:rsid w:val="00FB2CBD"/>
    <w:rsid w:val="00FB54DD"/>
    <w:rsid w:val="00FB6A97"/>
    <w:rsid w:val="00FC01A6"/>
    <w:rsid w:val="00FF4725"/>
    <w:rsid w:val="00FF799B"/>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o:shapelayout v:ext="edit">
      <o:idmap v:ext="edit" data="1"/>
    </o:shapelayout>
  </w:shapeDefaults>
  <w:decimalSymbol w:val="."/>
  <w:listSeparator w:val=","/>
  <w14:docId w14:val="18F0208A"/>
  <w15:docId w15:val="{2ACEF31B-85ED-49F5-82A9-370DDACDB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uiPriority w:val="99"/>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703660">
      <w:bodyDiv w:val="1"/>
      <w:marLeft w:val="0"/>
      <w:marRight w:val="0"/>
      <w:marTop w:val="0"/>
      <w:marBottom w:val="0"/>
      <w:divBdr>
        <w:top w:val="none" w:sz="0" w:space="0" w:color="auto"/>
        <w:left w:val="none" w:sz="0" w:space="0" w:color="auto"/>
        <w:bottom w:val="none" w:sz="0" w:space="0" w:color="auto"/>
        <w:right w:val="none" w:sz="0" w:space="0" w:color="auto"/>
      </w:divBdr>
    </w:div>
    <w:div w:id="736897443">
      <w:bodyDiv w:val="1"/>
      <w:marLeft w:val="0"/>
      <w:marRight w:val="0"/>
      <w:marTop w:val="0"/>
      <w:marBottom w:val="0"/>
      <w:divBdr>
        <w:top w:val="none" w:sz="0" w:space="0" w:color="auto"/>
        <w:left w:val="none" w:sz="0" w:space="0" w:color="auto"/>
        <w:bottom w:val="none" w:sz="0" w:space="0" w:color="auto"/>
        <w:right w:val="none" w:sz="0" w:space="0" w:color="auto"/>
      </w:divBdr>
    </w:div>
    <w:div w:id="859782531">
      <w:bodyDiv w:val="1"/>
      <w:marLeft w:val="0"/>
      <w:marRight w:val="0"/>
      <w:marTop w:val="0"/>
      <w:marBottom w:val="0"/>
      <w:divBdr>
        <w:top w:val="none" w:sz="0" w:space="0" w:color="auto"/>
        <w:left w:val="none" w:sz="0" w:space="0" w:color="auto"/>
        <w:bottom w:val="none" w:sz="0" w:space="0" w:color="auto"/>
        <w:right w:val="none" w:sz="0" w:space="0" w:color="auto"/>
      </w:divBdr>
    </w:div>
    <w:div w:id="904680962">
      <w:bodyDiv w:val="1"/>
      <w:marLeft w:val="0"/>
      <w:marRight w:val="0"/>
      <w:marTop w:val="0"/>
      <w:marBottom w:val="0"/>
      <w:divBdr>
        <w:top w:val="none" w:sz="0" w:space="0" w:color="auto"/>
        <w:left w:val="none" w:sz="0" w:space="0" w:color="auto"/>
        <w:bottom w:val="none" w:sz="0" w:space="0" w:color="auto"/>
        <w:right w:val="none" w:sz="0" w:space="0" w:color="auto"/>
      </w:divBdr>
    </w:div>
    <w:div w:id="1183395755">
      <w:bodyDiv w:val="1"/>
      <w:marLeft w:val="0"/>
      <w:marRight w:val="0"/>
      <w:marTop w:val="0"/>
      <w:marBottom w:val="0"/>
      <w:divBdr>
        <w:top w:val="none" w:sz="0" w:space="0" w:color="auto"/>
        <w:left w:val="none" w:sz="0" w:space="0" w:color="auto"/>
        <w:bottom w:val="none" w:sz="0" w:space="0" w:color="auto"/>
        <w:right w:val="none" w:sz="0" w:space="0" w:color="auto"/>
      </w:divBdr>
    </w:div>
    <w:div w:id="1532259436">
      <w:bodyDiv w:val="1"/>
      <w:marLeft w:val="0"/>
      <w:marRight w:val="0"/>
      <w:marTop w:val="0"/>
      <w:marBottom w:val="0"/>
      <w:divBdr>
        <w:top w:val="none" w:sz="0" w:space="0" w:color="auto"/>
        <w:left w:val="none" w:sz="0" w:space="0" w:color="auto"/>
        <w:bottom w:val="none" w:sz="0" w:space="0" w:color="auto"/>
        <w:right w:val="none" w:sz="0" w:space="0" w:color="auto"/>
      </w:divBdr>
    </w:div>
    <w:div w:id="1719469305">
      <w:bodyDiv w:val="1"/>
      <w:marLeft w:val="0"/>
      <w:marRight w:val="0"/>
      <w:marTop w:val="0"/>
      <w:marBottom w:val="0"/>
      <w:divBdr>
        <w:top w:val="none" w:sz="0" w:space="0" w:color="auto"/>
        <w:left w:val="none" w:sz="0" w:space="0" w:color="auto"/>
        <w:bottom w:val="none" w:sz="0" w:space="0" w:color="auto"/>
        <w:right w:val="none" w:sz="0" w:space="0" w:color="auto"/>
      </w:divBdr>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xdirectory.com/contac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mnestyusa.org/report-urgent-actions/"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745</Words>
  <Characters>4249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Amnesty International</Company>
  <LinksUpToDate>false</LinksUpToDate>
  <CharactersWithSpaces>4985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Arjun Chaudhuri</dc:creator>
  <cp:lastModifiedBy>Laura Galeano</cp:lastModifiedBy>
  <cp:revision>2</cp:revision>
  <cp:lastPrinted>2019-01-25T20:51:00Z</cp:lastPrinted>
  <dcterms:created xsi:type="dcterms:W3CDTF">2019-11-01T13:31:00Z</dcterms:created>
  <dcterms:modified xsi:type="dcterms:W3CDTF">2019-11-01T13:31:00Z</dcterms:modified>
</cp:coreProperties>
</file>