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26A07D" w14:textId="77777777" w:rsidR="00D23D90" w:rsidRPr="00AD3518" w:rsidRDefault="00D23D90" w:rsidP="00AD3518">
      <w:pPr>
        <w:pStyle w:val="Header"/>
        <w:shd w:val="clear" w:color="auto" w:fill="FFFFFF" w:themeFill="background1"/>
        <w:spacing w:after="0" w:line="240" w:lineRule="auto"/>
        <w:ind w:left="-142" w:hanging="141"/>
        <w:jc w:val="right"/>
        <w:rPr>
          <w:rFonts w:ascii="Arial" w:hAnsi="Arial" w:cs="Arial"/>
          <w:b/>
          <w:color w:val="FFFF00"/>
          <w:sz w:val="24"/>
          <w:lang w:val="en-US"/>
        </w:rPr>
      </w:pPr>
    </w:p>
    <w:p w14:paraId="18AF7FFA" w14:textId="77777777" w:rsidR="0034128A" w:rsidRPr="00AD3518" w:rsidRDefault="0034128A" w:rsidP="00AD3518">
      <w:pPr>
        <w:pStyle w:val="AIUrgentActionTopHeading"/>
        <w:tabs>
          <w:tab w:val="clear" w:pos="567"/>
        </w:tabs>
        <w:spacing w:line="240" w:lineRule="auto"/>
        <w:rPr>
          <w:rFonts w:cs="Arial"/>
          <w:sz w:val="80"/>
          <w:szCs w:val="80"/>
        </w:rPr>
      </w:pPr>
      <w:r w:rsidRPr="00AD3518">
        <w:rPr>
          <w:rFonts w:cs="Arial"/>
          <w:sz w:val="80"/>
          <w:szCs w:val="80"/>
          <w:highlight w:val="yellow"/>
        </w:rPr>
        <w:t>URGENT ACTION</w:t>
      </w:r>
    </w:p>
    <w:p w14:paraId="76BC4611" w14:textId="77777777" w:rsidR="005D2C37" w:rsidRPr="00AD3518" w:rsidRDefault="005D2C37" w:rsidP="00AD3518">
      <w:pPr>
        <w:pStyle w:val="Default"/>
        <w:ind w:left="-283"/>
        <w:rPr>
          <w:b/>
          <w:sz w:val="28"/>
          <w:szCs w:val="28"/>
        </w:rPr>
      </w:pPr>
    </w:p>
    <w:p w14:paraId="6AB9E292" w14:textId="3A309265" w:rsidR="2E18B716" w:rsidRPr="00AD3518" w:rsidRDefault="004E48C4" w:rsidP="00AD3518">
      <w:pPr>
        <w:spacing w:after="0" w:line="240" w:lineRule="auto"/>
        <w:rPr>
          <w:rFonts w:ascii="Arial" w:hAnsi="Arial" w:cs="Arial"/>
          <w:b/>
          <w:bCs/>
          <w:sz w:val="36"/>
          <w:szCs w:val="36"/>
          <w:lang w:eastAsia="es-MX"/>
        </w:rPr>
      </w:pPr>
      <w:r w:rsidRPr="00AD3518">
        <w:rPr>
          <w:rFonts w:ascii="Arial" w:hAnsi="Arial" w:cs="Arial"/>
          <w:b/>
          <w:bCs/>
          <w:sz w:val="36"/>
          <w:szCs w:val="36"/>
          <w:lang w:eastAsia="es-MX"/>
        </w:rPr>
        <w:t xml:space="preserve">REPRESENTATIVE’S </w:t>
      </w:r>
      <w:r w:rsidR="4A11D5A8" w:rsidRPr="00AD3518">
        <w:rPr>
          <w:rFonts w:ascii="Arial" w:hAnsi="Arial" w:cs="Arial"/>
          <w:b/>
          <w:bCs/>
          <w:sz w:val="36"/>
          <w:szCs w:val="36"/>
          <w:lang w:eastAsia="es-MX"/>
        </w:rPr>
        <w:t xml:space="preserve">RIGHT TO FAIR TRIAL </w:t>
      </w:r>
      <w:r w:rsidR="003924E3" w:rsidRPr="00AD3518">
        <w:rPr>
          <w:rFonts w:ascii="Arial" w:hAnsi="Arial" w:cs="Arial"/>
          <w:b/>
          <w:bCs/>
          <w:sz w:val="36"/>
          <w:szCs w:val="36"/>
          <w:lang w:eastAsia="es-MX"/>
        </w:rPr>
        <w:t>IGNORED</w:t>
      </w:r>
    </w:p>
    <w:p w14:paraId="5FFC64E2" w14:textId="2960F467" w:rsidR="0474177E" w:rsidRPr="00AD3518" w:rsidRDefault="68623213" w:rsidP="00AD3518">
      <w:pPr>
        <w:spacing w:after="0" w:line="240" w:lineRule="auto"/>
        <w:rPr>
          <w:rFonts w:ascii="Arial" w:hAnsi="Arial" w:cs="Arial"/>
          <w:b/>
          <w:bCs/>
          <w:sz w:val="22"/>
          <w:szCs w:val="22"/>
          <w:lang w:eastAsia="es-MX"/>
        </w:rPr>
      </w:pPr>
      <w:r w:rsidRPr="00AD3518">
        <w:rPr>
          <w:rFonts w:ascii="Arial" w:hAnsi="Arial" w:cs="Arial"/>
          <w:b/>
          <w:bCs/>
          <w:sz w:val="22"/>
          <w:szCs w:val="22"/>
          <w:lang w:eastAsia="es-MX"/>
        </w:rPr>
        <w:t xml:space="preserve">Juan </w:t>
      </w:r>
      <w:proofErr w:type="spellStart"/>
      <w:r w:rsidRPr="00AD3518">
        <w:rPr>
          <w:rFonts w:ascii="Arial" w:hAnsi="Arial" w:cs="Arial"/>
          <w:b/>
          <w:bCs/>
          <w:sz w:val="22"/>
          <w:szCs w:val="22"/>
          <w:lang w:eastAsia="es-MX"/>
        </w:rPr>
        <w:t>Requesens</w:t>
      </w:r>
      <w:proofErr w:type="spellEnd"/>
      <w:r w:rsidR="538456E2" w:rsidRPr="00AD3518">
        <w:rPr>
          <w:rFonts w:ascii="Arial" w:hAnsi="Arial" w:cs="Arial"/>
          <w:b/>
          <w:bCs/>
          <w:sz w:val="22"/>
          <w:szCs w:val="22"/>
          <w:lang w:eastAsia="es-MX"/>
        </w:rPr>
        <w:t xml:space="preserve">, Venezuelan </w:t>
      </w:r>
      <w:r w:rsidR="004E48C4" w:rsidRPr="00AD3518">
        <w:rPr>
          <w:rFonts w:ascii="Arial" w:hAnsi="Arial" w:cs="Arial"/>
          <w:b/>
          <w:bCs/>
          <w:sz w:val="22"/>
          <w:szCs w:val="22"/>
          <w:lang w:eastAsia="es-MX"/>
        </w:rPr>
        <w:t>Representative in the National Assembly</w:t>
      </w:r>
      <w:r w:rsidR="00964E48" w:rsidRPr="00AD3518">
        <w:rPr>
          <w:rFonts w:ascii="Arial" w:hAnsi="Arial" w:cs="Arial"/>
          <w:b/>
          <w:bCs/>
          <w:sz w:val="22"/>
          <w:szCs w:val="22"/>
          <w:lang w:eastAsia="es-MX"/>
        </w:rPr>
        <w:t xml:space="preserve"> </w:t>
      </w:r>
      <w:r w:rsidRPr="00AD3518">
        <w:rPr>
          <w:rFonts w:ascii="Arial" w:hAnsi="Arial" w:cs="Arial"/>
          <w:b/>
          <w:bCs/>
          <w:sz w:val="22"/>
          <w:szCs w:val="22"/>
          <w:lang w:eastAsia="es-MX"/>
        </w:rPr>
        <w:t xml:space="preserve">has been in pre-trial detention since </w:t>
      </w:r>
      <w:r w:rsidR="00964E48" w:rsidRPr="00AD3518">
        <w:rPr>
          <w:rFonts w:ascii="Arial" w:hAnsi="Arial" w:cs="Arial"/>
          <w:b/>
          <w:bCs/>
          <w:sz w:val="22"/>
          <w:szCs w:val="22"/>
          <w:lang w:eastAsia="es-MX"/>
        </w:rPr>
        <w:t xml:space="preserve">his arbitrary detention on </w:t>
      </w:r>
      <w:r w:rsidR="56347DFB" w:rsidRPr="00AD3518">
        <w:rPr>
          <w:rFonts w:ascii="Arial" w:hAnsi="Arial" w:cs="Arial"/>
          <w:b/>
          <w:bCs/>
          <w:sz w:val="22"/>
          <w:szCs w:val="22"/>
          <w:lang w:eastAsia="es-MX"/>
        </w:rPr>
        <w:t xml:space="preserve">7 </w:t>
      </w:r>
      <w:r w:rsidRPr="00AD3518">
        <w:rPr>
          <w:rFonts w:ascii="Arial" w:hAnsi="Arial" w:cs="Arial"/>
          <w:b/>
          <w:bCs/>
          <w:sz w:val="22"/>
          <w:szCs w:val="22"/>
          <w:lang w:eastAsia="es-MX"/>
        </w:rPr>
        <w:t>August 2018</w:t>
      </w:r>
      <w:r w:rsidR="538456E2" w:rsidRPr="00AD3518">
        <w:rPr>
          <w:rFonts w:ascii="Arial" w:hAnsi="Arial" w:cs="Arial"/>
          <w:b/>
          <w:bCs/>
          <w:sz w:val="22"/>
          <w:szCs w:val="22"/>
          <w:lang w:eastAsia="es-MX"/>
        </w:rPr>
        <w:t>.</w:t>
      </w:r>
      <w:r w:rsidR="33364350" w:rsidRPr="00AD3518">
        <w:rPr>
          <w:rFonts w:ascii="Arial" w:hAnsi="Arial" w:cs="Arial"/>
          <w:b/>
          <w:bCs/>
          <w:sz w:val="22"/>
          <w:szCs w:val="22"/>
          <w:lang w:eastAsia="es-MX"/>
        </w:rPr>
        <w:t xml:space="preserve"> </w:t>
      </w:r>
      <w:r w:rsidR="538456E2" w:rsidRPr="00AD3518">
        <w:rPr>
          <w:rFonts w:ascii="Arial" w:hAnsi="Arial" w:cs="Arial"/>
          <w:b/>
          <w:bCs/>
          <w:sz w:val="22"/>
          <w:szCs w:val="22"/>
          <w:lang w:eastAsia="es-MX"/>
        </w:rPr>
        <w:t>After 14 months, his</w:t>
      </w:r>
      <w:r w:rsidR="003924E3" w:rsidRPr="00AD3518">
        <w:rPr>
          <w:rFonts w:ascii="Arial" w:hAnsi="Arial" w:cs="Arial"/>
          <w:b/>
          <w:bCs/>
          <w:sz w:val="22"/>
          <w:szCs w:val="22"/>
          <w:lang w:eastAsia="es-MX"/>
        </w:rPr>
        <w:t xml:space="preserve"> trial hearing was</w:t>
      </w:r>
      <w:r w:rsidR="33364350" w:rsidRPr="00AD3518">
        <w:rPr>
          <w:rFonts w:ascii="Arial" w:hAnsi="Arial" w:cs="Arial"/>
          <w:b/>
          <w:bCs/>
          <w:sz w:val="22"/>
          <w:szCs w:val="22"/>
          <w:lang w:eastAsia="es-MX"/>
        </w:rPr>
        <w:t xml:space="preserve"> </w:t>
      </w:r>
      <w:r w:rsidR="55D34155" w:rsidRPr="00AD3518">
        <w:rPr>
          <w:rFonts w:ascii="Arial" w:hAnsi="Arial" w:cs="Arial"/>
          <w:b/>
          <w:bCs/>
          <w:sz w:val="22"/>
          <w:szCs w:val="22"/>
          <w:lang w:eastAsia="es-MX"/>
        </w:rPr>
        <w:t>scheduled</w:t>
      </w:r>
      <w:r w:rsidR="324BDB9F" w:rsidRPr="00AD3518">
        <w:rPr>
          <w:rFonts w:ascii="Arial" w:hAnsi="Arial" w:cs="Arial"/>
          <w:b/>
          <w:bCs/>
          <w:sz w:val="22"/>
          <w:szCs w:val="22"/>
          <w:lang w:eastAsia="es-MX"/>
        </w:rPr>
        <w:t xml:space="preserve"> for Monday 25</w:t>
      </w:r>
      <w:r w:rsidR="33364350" w:rsidRPr="00AD3518">
        <w:rPr>
          <w:rFonts w:ascii="Arial" w:hAnsi="Arial" w:cs="Arial"/>
          <w:b/>
          <w:bCs/>
          <w:sz w:val="22"/>
          <w:szCs w:val="22"/>
          <w:lang w:eastAsia="es-MX"/>
        </w:rPr>
        <w:t xml:space="preserve"> November 2019</w:t>
      </w:r>
      <w:r w:rsidR="003924E3" w:rsidRPr="00AD3518">
        <w:rPr>
          <w:rFonts w:ascii="Arial" w:hAnsi="Arial" w:cs="Arial"/>
          <w:b/>
          <w:bCs/>
          <w:sz w:val="22"/>
          <w:szCs w:val="22"/>
          <w:lang w:eastAsia="es-MX"/>
        </w:rPr>
        <w:t>, then postponed to 2 December, and again to 4 December. More delays are expected</w:t>
      </w:r>
      <w:r w:rsidR="324BDB9F" w:rsidRPr="00AD3518">
        <w:rPr>
          <w:rFonts w:ascii="Arial" w:hAnsi="Arial" w:cs="Arial"/>
          <w:b/>
          <w:bCs/>
          <w:sz w:val="22"/>
          <w:szCs w:val="22"/>
          <w:lang w:eastAsia="es-MX"/>
        </w:rPr>
        <w:t xml:space="preserve">. </w:t>
      </w:r>
      <w:r w:rsidR="00D00CF8" w:rsidRPr="00AD3518">
        <w:rPr>
          <w:rFonts w:ascii="Arial" w:hAnsi="Arial" w:cs="Arial"/>
          <w:b/>
          <w:bCs/>
          <w:sz w:val="22"/>
          <w:szCs w:val="22"/>
          <w:lang w:eastAsia="es-MX"/>
        </w:rPr>
        <w:t>T</w:t>
      </w:r>
      <w:r w:rsidR="324BDB9F" w:rsidRPr="00AD3518">
        <w:rPr>
          <w:rFonts w:ascii="Arial" w:hAnsi="Arial" w:cs="Arial"/>
          <w:b/>
          <w:bCs/>
          <w:sz w:val="22"/>
          <w:szCs w:val="22"/>
          <w:lang w:eastAsia="es-MX"/>
        </w:rPr>
        <w:t>he</w:t>
      </w:r>
      <w:r w:rsidR="0F1A5933" w:rsidRPr="00AD3518">
        <w:rPr>
          <w:rFonts w:ascii="Arial" w:hAnsi="Arial" w:cs="Arial"/>
          <w:b/>
          <w:bCs/>
          <w:sz w:val="22"/>
          <w:szCs w:val="22"/>
          <w:lang w:eastAsia="es-MX"/>
        </w:rPr>
        <w:t xml:space="preserve"> justice system in Venezuela constantly fails to comply with procedural time limits</w:t>
      </w:r>
      <w:r w:rsidR="33364350" w:rsidRPr="00AD3518">
        <w:rPr>
          <w:rFonts w:ascii="Arial" w:hAnsi="Arial" w:cs="Arial"/>
          <w:b/>
          <w:bCs/>
          <w:sz w:val="22"/>
          <w:szCs w:val="22"/>
          <w:lang w:eastAsia="es-MX"/>
        </w:rPr>
        <w:t xml:space="preserve"> and the right to a fair trial</w:t>
      </w:r>
      <w:r w:rsidR="00D00CF8" w:rsidRPr="00AD3518" w:rsidDel="00D00CF8">
        <w:rPr>
          <w:rFonts w:ascii="Arial" w:hAnsi="Arial" w:cs="Arial"/>
          <w:b/>
          <w:bCs/>
          <w:sz w:val="22"/>
          <w:szCs w:val="22"/>
          <w:lang w:eastAsia="es-MX"/>
        </w:rPr>
        <w:t xml:space="preserve"> </w:t>
      </w:r>
      <w:r w:rsidR="00D00CF8" w:rsidRPr="00AD3518">
        <w:rPr>
          <w:rFonts w:ascii="Arial" w:hAnsi="Arial" w:cs="Arial"/>
          <w:b/>
          <w:bCs/>
          <w:sz w:val="22"/>
          <w:szCs w:val="22"/>
          <w:lang w:eastAsia="es-MX"/>
        </w:rPr>
        <w:t>without undue delays</w:t>
      </w:r>
      <w:r w:rsidR="33364350" w:rsidRPr="00AD3518">
        <w:rPr>
          <w:rFonts w:ascii="Arial" w:hAnsi="Arial" w:cs="Arial"/>
          <w:b/>
          <w:bCs/>
          <w:sz w:val="22"/>
          <w:szCs w:val="22"/>
          <w:lang w:eastAsia="es-MX"/>
        </w:rPr>
        <w:t xml:space="preserve">. </w:t>
      </w:r>
      <w:r w:rsidR="24A7BBE4" w:rsidRPr="00AD3518">
        <w:rPr>
          <w:rFonts w:ascii="Arial" w:hAnsi="Arial" w:cs="Arial"/>
          <w:b/>
          <w:bCs/>
          <w:sz w:val="22"/>
          <w:szCs w:val="22"/>
          <w:lang w:eastAsia="es-MX"/>
        </w:rPr>
        <w:t>J</w:t>
      </w:r>
      <w:r w:rsidR="0F1A5933" w:rsidRPr="00AD3518">
        <w:rPr>
          <w:rFonts w:ascii="Arial" w:hAnsi="Arial" w:cs="Arial"/>
          <w:b/>
          <w:bCs/>
          <w:sz w:val="22"/>
          <w:szCs w:val="22"/>
          <w:lang w:eastAsia="es-MX"/>
        </w:rPr>
        <w:t xml:space="preserve">udges </w:t>
      </w:r>
      <w:r w:rsidR="24A7BBE4" w:rsidRPr="00AD3518">
        <w:rPr>
          <w:rFonts w:ascii="Arial" w:hAnsi="Arial" w:cs="Arial"/>
          <w:b/>
          <w:bCs/>
          <w:sz w:val="22"/>
          <w:szCs w:val="22"/>
          <w:lang w:eastAsia="es-MX"/>
        </w:rPr>
        <w:t>regularly</w:t>
      </w:r>
      <w:r w:rsidR="0F1A5933" w:rsidRPr="00AD3518">
        <w:rPr>
          <w:rFonts w:ascii="Arial" w:hAnsi="Arial" w:cs="Arial"/>
          <w:b/>
          <w:bCs/>
          <w:sz w:val="22"/>
          <w:szCs w:val="22"/>
          <w:lang w:eastAsia="es-MX"/>
        </w:rPr>
        <w:t xml:space="preserve"> postpone hearings </w:t>
      </w:r>
      <w:r w:rsidR="33364350" w:rsidRPr="00AD3518">
        <w:rPr>
          <w:rFonts w:ascii="Arial" w:hAnsi="Arial" w:cs="Arial"/>
          <w:b/>
          <w:bCs/>
          <w:sz w:val="22"/>
          <w:szCs w:val="22"/>
          <w:lang w:eastAsia="es-MX"/>
        </w:rPr>
        <w:t>without any valid excuse</w:t>
      </w:r>
      <w:r w:rsidR="00D00CF8" w:rsidRPr="00AD3518">
        <w:rPr>
          <w:rFonts w:ascii="Arial" w:hAnsi="Arial" w:cs="Arial"/>
          <w:b/>
          <w:bCs/>
          <w:sz w:val="22"/>
          <w:szCs w:val="22"/>
          <w:lang w:eastAsia="es-MX"/>
        </w:rPr>
        <w:t xml:space="preserve"> like when </w:t>
      </w:r>
      <w:r w:rsidRPr="00AD3518">
        <w:rPr>
          <w:rFonts w:ascii="Arial" w:hAnsi="Arial" w:cs="Arial"/>
          <w:b/>
          <w:bCs/>
          <w:sz w:val="22"/>
          <w:szCs w:val="22"/>
          <w:lang w:eastAsia="es-MX"/>
        </w:rPr>
        <w:t xml:space="preserve">officers refuse to transfer </w:t>
      </w:r>
      <w:r w:rsidR="33364350" w:rsidRPr="00AD3518">
        <w:rPr>
          <w:rFonts w:ascii="Arial" w:hAnsi="Arial" w:cs="Arial"/>
          <w:b/>
          <w:bCs/>
          <w:sz w:val="22"/>
          <w:szCs w:val="22"/>
          <w:lang w:eastAsia="es-MX"/>
        </w:rPr>
        <w:t>defendant</w:t>
      </w:r>
      <w:r w:rsidR="00964E48" w:rsidRPr="00AD3518">
        <w:rPr>
          <w:rFonts w:ascii="Arial" w:hAnsi="Arial" w:cs="Arial"/>
          <w:b/>
          <w:bCs/>
          <w:sz w:val="22"/>
          <w:szCs w:val="22"/>
          <w:lang w:eastAsia="es-MX"/>
        </w:rPr>
        <w:t>s</w:t>
      </w:r>
      <w:r w:rsidR="33364350" w:rsidRPr="00AD3518">
        <w:rPr>
          <w:rFonts w:ascii="Arial" w:hAnsi="Arial" w:cs="Arial"/>
          <w:b/>
          <w:bCs/>
          <w:sz w:val="22"/>
          <w:szCs w:val="22"/>
          <w:lang w:eastAsia="es-MX"/>
        </w:rPr>
        <w:t xml:space="preserve"> to the</w:t>
      </w:r>
      <w:r w:rsidR="00964E48" w:rsidRPr="00AD3518">
        <w:rPr>
          <w:rFonts w:ascii="Arial" w:hAnsi="Arial" w:cs="Arial"/>
          <w:b/>
          <w:bCs/>
          <w:sz w:val="22"/>
          <w:szCs w:val="22"/>
          <w:lang w:eastAsia="es-MX"/>
        </w:rPr>
        <w:t>ir</w:t>
      </w:r>
      <w:r w:rsidR="33364350" w:rsidRPr="00AD3518">
        <w:rPr>
          <w:rFonts w:ascii="Arial" w:hAnsi="Arial" w:cs="Arial"/>
          <w:b/>
          <w:bCs/>
          <w:sz w:val="22"/>
          <w:szCs w:val="22"/>
          <w:lang w:eastAsia="es-MX"/>
        </w:rPr>
        <w:t xml:space="preserve"> hearings, or because </w:t>
      </w:r>
      <w:r w:rsidRPr="00AD3518">
        <w:rPr>
          <w:rFonts w:ascii="Arial" w:hAnsi="Arial" w:cs="Arial"/>
          <w:b/>
          <w:bCs/>
          <w:sz w:val="22"/>
          <w:szCs w:val="22"/>
          <w:lang w:eastAsia="es-MX"/>
        </w:rPr>
        <w:t>pro</w:t>
      </w:r>
      <w:r w:rsidR="33364350" w:rsidRPr="00AD3518">
        <w:rPr>
          <w:rFonts w:ascii="Arial" w:hAnsi="Arial" w:cs="Arial"/>
          <w:b/>
          <w:bCs/>
          <w:sz w:val="22"/>
          <w:szCs w:val="22"/>
          <w:lang w:eastAsia="es-MX"/>
        </w:rPr>
        <w:t>s</w:t>
      </w:r>
      <w:r w:rsidRPr="00AD3518">
        <w:rPr>
          <w:rFonts w:ascii="Arial" w:hAnsi="Arial" w:cs="Arial"/>
          <w:b/>
          <w:bCs/>
          <w:sz w:val="22"/>
          <w:szCs w:val="22"/>
          <w:lang w:eastAsia="es-MX"/>
        </w:rPr>
        <w:t xml:space="preserve">ecutors do not show up before the </w:t>
      </w:r>
      <w:r w:rsidR="33364350" w:rsidRPr="00AD3518">
        <w:rPr>
          <w:rFonts w:ascii="Arial" w:hAnsi="Arial" w:cs="Arial"/>
          <w:b/>
          <w:bCs/>
          <w:sz w:val="22"/>
          <w:szCs w:val="22"/>
          <w:lang w:eastAsia="es-MX"/>
        </w:rPr>
        <w:t>court</w:t>
      </w:r>
      <w:r w:rsidR="1A97D2A6" w:rsidRPr="00AD3518">
        <w:rPr>
          <w:rFonts w:ascii="Arial" w:hAnsi="Arial" w:cs="Arial"/>
          <w:b/>
          <w:bCs/>
          <w:sz w:val="22"/>
          <w:szCs w:val="22"/>
          <w:lang w:eastAsia="es-MX"/>
        </w:rPr>
        <w:t>.</w:t>
      </w:r>
      <w:r w:rsidR="63F60A6C" w:rsidRPr="00AD3518">
        <w:rPr>
          <w:rFonts w:ascii="Arial" w:hAnsi="Arial" w:cs="Arial"/>
          <w:b/>
          <w:bCs/>
          <w:sz w:val="22"/>
          <w:szCs w:val="22"/>
          <w:lang w:eastAsia="es-MX"/>
        </w:rPr>
        <w:t xml:space="preserve"> </w:t>
      </w:r>
      <w:r w:rsidR="00D00CF8" w:rsidRPr="00AD3518">
        <w:rPr>
          <w:rFonts w:ascii="Arial" w:hAnsi="Arial" w:cs="Arial"/>
          <w:b/>
          <w:bCs/>
          <w:sz w:val="22"/>
          <w:szCs w:val="22"/>
          <w:lang w:eastAsia="es-MX"/>
        </w:rPr>
        <w:t xml:space="preserve">We call for </w:t>
      </w:r>
      <w:r w:rsidR="24A7BBE4" w:rsidRPr="00AD3518">
        <w:rPr>
          <w:rFonts w:ascii="Arial" w:hAnsi="Arial" w:cs="Arial"/>
          <w:b/>
          <w:bCs/>
          <w:sz w:val="22"/>
          <w:szCs w:val="22"/>
          <w:lang w:eastAsia="es-MX"/>
        </w:rPr>
        <w:t>Juan</w:t>
      </w:r>
      <w:r w:rsidR="1A97D2A6" w:rsidRPr="00AD3518">
        <w:rPr>
          <w:rFonts w:ascii="Arial" w:hAnsi="Arial" w:cs="Arial"/>
          <w:b/>
          <w:bCs/>
          <w:sz w:val="22"/>
          <w:szCs w:val="22"/>
          <w:lang w:eastAsia="es-MX"/>
        </w:rPr>
        <w:t xml:space="preserve"> </w:t>
      </w:r>
      <w:proofErr w:type="spellStart"/>
      <w:r w:rsidR="24A7BBE4" w:rsidRPr="00AD3518">
        <w:rPr>
          <w:rFonts w:ascii="Arial" w:hAnsi="Arial" w:cs="Arial"/>
          <w:b/>
          <w:bCs/>
          <w:sz w:val="22"/>
          <w:szCs w:val="22"/>
          <w:lang w:eastAsia="es-MX"/>
        </w:rPr>
        <w:t>Requesens</w:t>
      </w:r>
      <w:proofErr w:type="spellEnd"/>
      <w:r w:rsidR="24A7BBE4" w:rsidRPr="00AD3518">
        <w:rPr>
          <w:rFonts w:ascii="Arial" w:hAnsi="Arial" w:cs="Arial"/>
          <w:b/>
          <w:bCs/>
          <w:sz w:val="22"/>
          <w:szCs w:val="22"/>
          <w:lang w:eastAsia="es-MX"/>
        </w:rPr>
        <w:t xml:space="preserve"> </w:t>
      </w:r>
      <w:r w:rsidR="00D00CF8" w:rsidRPr="00AD3518">
        <w:rPr>
          <w:rFonts w:ascii="Arial" w:hAnsi="Arial" w:cs="Arial"/>
          <w:b/>
          <w:bCs/>
          <w:sz w:val="22"/>
          <w:szCs w:val="22"/>
          <w:lang w:eastAsia="es-MX"/>
        </w:rPr>
        <w:t>to</w:t>
      </w:r>
      <w:r w:rsidR="1A97D2A6" w:rsidRPr="00AD3518">
        <w:rPr>
          <w:rFonts w:ascii="Arial" w:hAnsi="Arial" w:cs="Arial"/>
          <w:b/>
          <w:bCs/>
          <w:sz w:val="22"/>
          <w:szCs w:val="22"/>
          <w:lang w:eastAsia="es-MX"/>
        </w:rPr>
        <w:t xml:space="preserve"> have </w:t>
      </w:r>
      <w:r w:rsidR="6C8C35C6" w:rsidRPr="00AD3518">
        <w:rPr>
          <w:rFonts w:ascii="Arial" w:hAnsi="Arial" w:cs="Arial"/>
          <w:b/>
          <w:bCs/>
          <w:sz w:val="22"/>
          <w:szCs w:val="22"/>
          <w:lang w:eastAsia="es-MX"/>
        </w:rPr>
        <w:t xml:space="preserve">a fair trial </w:t>
      </w:r>
      <w:r w:rsidR="00D00CF8" w:rsidRPr="00AD3518">
        <w:rPr>
          <w:rFonts w:ascii="Arial" w:hAnsi="Arial" w:cs="Arial"/>
          <w:b/>
          <w:bCs/>
          <w:sz w:val="22"/>
          <w:szCs w:val="22"/>
          <w:lang w:eastAsia="es-MX"/>
        </w:rPr>
        <w:t>without undue delays</w:t>
      </w:r>
      <w:r w:rsidR="538456E2" w:rsidRPr="00AD3518">
        <w:rPr>
          <w:rFonts w:ascii="Arial" w:hAnsi="Arial" w:cs="Arial"/>
          <w:b/>
          <w:bCs/>
          <w:sz w:val="22"/>
          <w:szCs w:val="22"/>
          <w:lang w:eastAsia="es-MX"/>
        </w:rPr>
        <w:t>.</w:t>
      </w:r>
    </w:p>
    <w:p w14:paraId="5217CC85" w14:textId="77777777" w:rsidR="005D2C37" w:rsidRPr="00AD3518" w:rsidRDefault="005D2C37" w:rsidP="00AD3518">
      <w:pPr>
        <w:spacing w:after="0" w:line="240" w:lineRule="auto"/>
        <w:ind w:left="-283"/>
        <w:rPr>
          <w:rFonts w:ascii="Arial" w:hAnsi="Arial" w:cs="Arial"/>
          <w:b/>
          <w:lang w:eastAsia="es-MX"/>
        </w:rPr>
      </w:pPr>
    </w:p>
    <w:p w14:paraId="477213AE" w14:textId="77777777" w:rsidR="00AD3518" w:rsidRPr="0007751F" w:rsidRDefault="00AD3518" w:rsidP="00AD3518">
      <w:pPr>
        <w:spacing w:line="240" w:lineRule="auto"/>
        <w:rPr>
          <w:rFonts w:ascii="Arial" w:hAnsi="Arial" w:cs="Arial"/>
          <w:b/>
          <w:sz w:val="20"/>
          <w:szCs w:val="20"/>
        </w:rPr>
      </w:pPr>
      <w:r w:rsidRPr="0007751F">
        <w:rPr>
          <w:rFonts w:ascii="Arial" w:hAnsi="Arial" w:cs="Arial"/>
          <w:b/>
          <w:sz w:val="20"/>
          <w:szCs w:val="20"/>
        </w:rPr>
        <w:t xml:space="preserve">TAKE ACTION: </w:t>
      </w:r>
    </w:p>
    <w:p w14:paraId="7E69C2F6" w14:textId="77777777" w:rsidR="00AD3518" w:rsidRPr="004D1533" w:rsidRDefault="00AD3518" w:rsidP="00AD3518">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A6965E2" w14:textId="4046205B" w:rsidR="00AD3518" w:rsidRPr="004D1533" w:rsidRDefault="00AD3518" w:rsidP="00AD3518">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35602D2" w14:textId="77777777" w:rsidR="00AD3518" w:rsidRPr="00AD3518" w:rsidRDefault="00AD3518" w:rsidP="00AD3518">
      <w:pPr>
        <w:spacing w:after="0" w:line="240" w:lineRule="auto"/>
        <w:rPr>
          <w:rFonts w:ascii="Arial" w:hAnsi="Arial" w:cs="Arial"/>
          <w:b/>
          <w:color w:val="FF0000"/>
          <w:sz w:val="22"/>
          <w:lang w:eastAsia="es-MX"/>
        </w:rPr>
      </w:pPr>
    </w:p>
    <w:p w14:paraId="257C77A9" w14:textId="77777777" w:rsidR="00AD3518" w:rsidRDefault="00AD3518" w:rsidP="00AD3518">
      <w:pPr>
        <w:spacing w:after="0" w:line="240" w:lineRule="auto"/>
        <w:rPr>
          <w:rFonts w:ascii="Arial" w:hAnsi="Arial" w:cs="Arial"/>
          <w:b/>
          <w:szCs w:val="18"/>
        </w:rPr>
        <w:sectPr w:rsidR="00AD3518" w:rsidSect="00AD3518">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C8BF7A8" w14:textId="15B6EBB0" w:rsidR="00EE7892" w:rsidRPr="00AD3518" w:rsidRDefault="00EE7892" w:rsidP="00AD3518">
      <w:pPr>
        <w:spacing w:after="0" w:line="240" w:lineRule="auto"/>
        <w:rPr>
          <w:rFonts w:ascii="Arial" w:hAnsi="Arial" w:cs="Arial"/>
          <w:b/>
          <w:szCs w:val="18"/>
        </w:rPr>
      </w:pPr>
      <w:r w:rsidRPr="00AD3518">
        <w:rPr>
          <w:rFonts w:ascii="Arial" w:hAnsi="Arial" w:cs="Arial"/>
          <w:b/>
          <w:szCs w:val="18"/>
        </w:rPr>
        <w:t xml:space="preserve">Mr. </w:t>
      </w:r>
      <w:proofErr w:type="spellStart"/>
      <w:r w:rsidRPr="00AD3518">
        <w:rPr>
          <w:rFonts w:ascii="Arial" w:hAnsi="Arial" w:cs="Arial"/>
          <w:b/>
          <w:szCs w:val="18"/>
        </w:rPr>
        <w:t>Maikel</w:t>
      </w:r>
      <w:proofErr w:type="spellEnd"/>
      <w:r w:rsidRPr="00AD3518">
        <w:rPr>
          <w:rFonts w:ascii="Arial" w:hAnsi="Arial" w:cs="Arial"/>
          <w:b/>
          <w:szCs w:val="18"/>
        </w:rPr>
        <w:t xml:space="preserve"> Moreno</w:t>
      </w:r>
    </w:p>
    <w:p w14:paraId="002E2DA3" w14:textId="1A52736B" w:rsidR="00EE7892" w:rsidRPr="00AD3518" w:rsidRDefault="00EE7892" w:rsidP="00AD3518">
      <w:pPr>
        <w:spacing w:after="0" w:line="240" w:lineRule="auto"/>
        <w:rPr>
          <w:rFonts w:ascii="Arial" w:hAnsi="Arial" w:cs="Arial"/>
          <w:szCs w:val="18"/>
        </w:rPr>
      </w:pPr>
      <w:r w:rsidRPr="00AD3518">
        <w:rPr>
          <w:rFonts w:ascii="Arial" w:hAnsi="Arial" w:cs="Arial"/>
          <w:szCs w:val="18"/>
        </w:rPr>
        <w:t>President of the Justice Supreme Court</w:t>
      </w:r>
    </w:p>
    <w:p w14:paraId="1E0D17F9" w14:textId="6F59E635" w:rsidR="00EE7892" w:rsidRPr="00AD3518" w:rsidRDefault="00EE7892" w:rsidP="00AD3518">
      <w:pPr>
        <w:spacing w:after="0" w:line="240" w:lineRule="auto"/>
        <w:rPr>
          <w:rFonts w:ascii="Arial" w:hAnsi="Arial" w:cs="Arial"/>
          <w:szCs w:val="18"/>
          <w:lang w:val="es-MX"/>
        </w:rPr>
      </w:pPr>
      <w:r w:rsidRPr="00AD3518">
        <w:rPr>
          <w:rFonts w:ascii="Arial" w:hAnsi="Arial" w:cs="Arial"/>
          <w:szCs w:val="18"/>
          <w:lang w:val="es-MX"/>
        </w:rPr>
        <w:t>Edificio Tribunal Supremo de Justicia</w:t>
      </w:r>
    </w:p>
    <w:p w14:paraId="435D9827" w14:textId="77777777" w:rsidR="00EE7892" w:rsidRPr="00AD3518" w:rsidRDefault="687FC9DB" w:rsidP="00AD3518">
      <w:pPr>
        <w:spacing w:after="0" w:line="240" w:lineRule="auto"/>
        <w:rPr>
          <w:rFonts w:ascii="Arial" w:hAnsi="Arial" w:cs="Arial"/>
          <w:szCs w:val="18"/>
          <w:lang w:val="es-MX"/>
        </w:rPr>
      </w:pPr>
      <w:r w:rsidRPr="00AD3518">
        <w:rPr>
          <w:rFonts w:ascii="Arial" w:hAnsi="Arial" w:cs="Arial"/>
          <w:szCs w:val="18"/>
          <w:lang w:val="es-MX"/>
        </w:rPr>
        <w:t xml:space="preserve">Final Avenida Baralt, Esquina "Dos Pilitas", </w:t>
      </w:r>
    </w:p>
    <w:p w14:paraId="5DBE9C9D" w14:textId="51C4B7A2" w:rsidR="00EE7892" w:rsidRPr="00AD3518" w:rsidRDefault="687FC9DB" w:rsidP="00AD3518">
      <w:pPr>
        <w:spacing w:after="0" w:line="240" w:lineRule="auto"/>
        <w:rPr>
          <w:rFonts w:ascii="Arial" w:hAnsi="Arial" w:cs="Arial"/>
          <w:szCs w:val="18"/>
          <w:lang w:val="es-MX"/>
        </w:rPr>
      </w:pPr>
      <w:r w:rsidRPr="00AD3518">
        <w:rPr>
          <w:rFonts w:ascii="Arial" w:hAnsi="Arial" w:cs="Arial"/>
          <w:szCs w:val="18"/>
          <w:lang w:val="es-MX"/>
        </w:rPr>
        <w:t xml:space="preserve">Foro Libertador, Caracas </w:t>
      </w:r>
    </w:p>
    <w:p w14:paraId="70E41C13" w14:textId="15C5BBB4" w:rsidR="687FC9DB" w:rsidRPr="00AD3518" w:rsidRDefault="687FC9DB" w:rsidP="00AD3518">
      <w:pPr>
        <w:spacing w:after="0" w:line="240" w:lineRule="auto"/>
        <w:rPr>
          <w:rFonts w:ascii="Arial" w:hAnsi="Arial" w:cs="Arial"/>
          <w:szCs w:val="18"/>
          <w:lang w:val="es-MX"/>
        </w:rPr>
      </w:pPr>
      <w:r w:rsidRPr="00AD3518">
        <w:rPr>
          <w:rFonts w:ascii="Arial" w:hAnsi="Arial" w:cs="Arial"/>
          <w:szCs w:val="18"/>
          <w:lang w:val="es-MX"/>
        </w:rPr>
        <w:t>Venezuela</w:t>
      </w:r>
    </w:p>
    <w:p w14:paraId="6CA5774D" w14:textId="20F4199A" w:rsidR="00BB29E9" w:rsidRPr="00AD3518" w:rsidRDefault="00594A47" w:rsidP="00AD3518">
      <w:pPr>
        <w:spacing w:after="0" w:line="240" w:lineRule="auto"/>
        <w:rPr>
          <w:rFonts w:ascii="Arial" w:hAnsi="Arial" w:cs="Arial"/>
          <w:szCs w:val="18"/>
          <w:lang w:val="es-PE"/>
        </w:rPr>
      </w:pPr>
      <w:r w:rsidRPr="00AD3518">
        <w:rPr>
          <w:rFonts w:ascii="Arial" w:hAnsi="Arial" w:cs="Arial"/>
          <w:szCs w:val="18"/>
          <w:lang w:val="es-PE"/>
        </w:rPr>
        <w:t xml:space="preserve">Twitter: </w:t>
      </w:r>
      <w:hyperlink r:id="rId15" w:history="1">
        <w:r w:rsidR="01021592" w:rsidRPr="00AD3518">
          <w:rPr>
            <w:rStyle w:val="Hyperlink"/>
            <w:rFonts w:ascii="Arial" w:hAnsi="Arial" w:cs="Arial"/>
            <w:szCs w:val="18"/>
            <w:lang w:val="es-PE"/>
          </w:rPr>
          <w:t>@</w:t>
        </w:r>
        <w:proofErr w:type="spellStart"/>
        <w:r w:rsidR="01021592" w:rsidRPr="00AD3518">
          <w:rPr>
            <w:rStyle w:val="Hyperlink"/>
            <w:rFonts w:ascii="Arial" w:hAnsi="Arial" w:cs="Arial"/>
            <w:szCs w:val="18"/>
            <w:lang w:val="es-PE"/>
          </w:rPr>
          <w:t>TSJ_Venezuela</w:t>
        </w:r>
        <w:proofErr w:type="spellEnd"/>
      </w:hyperlink>
      <w:r w:rsidR="005D2C37" w:rsidRPr="00AD3518">
        <w:rPr>
          <w:rFonts w:ascii="Arial" w:hAnsi="Arial" w:cs="Arial"/>
          <w:szCs w:val="18"/>
          <w:lang w:val="es-PE"/>
        </w:rPr>
        <w:t xml:space="preserve"> </w:t>
      </w:r>
    </w:p>
    <w:p w14:paraId="242F6853" w14:textId="49C200AF" w:rsidR="00AD3518" w:rsidRPr="00AD3518" w:rsidRDefault="00AD3518" w:rsidP="00AD3518">
      <w:pPr>
        <w:spacing w:after="0" w:line="240" w:lineRule="auto"/>
        <w:rPr>
          <w:rFonts w:ascii="Arial" w:hAnsi="Arial" w:cs="Arial"/>
          <w:szCs w:val="18"/>
          <w:lang w:val="es-PE"/>
        </w:rPr>
      </w:pPr>
    </w:p>
    <w:p w14:paraId="3FA1C65F" w14:textId="77777777" w:rsidR="00AD3518" w:rsidRPr="00AD3518" w:rsidRDefault="00AD3518" w:rsidP="00742783">
      <w:pPr>
        <w:pStyle w:val="PlainText"/>
        <w:rPr>
          <w:rFonts w:ascii="Arial" w:hAnsi="Arial" w:cs="Arial"/>
          <w:b/>
          <w:sz w:val="18"/>
          <w:szCs w:val="18"/>
        </w:rPr>
      </w:pPr>
      <w:r w:rsidRPr="00AD3518">
        <w:rPr>
          <w:rFonts w:ascii="Arial" w:hAnsi="Arial" w:cs="Arial"/>
          <w:b/>
          <w:sz w:val="18"/>
          <w:szCs w:val="18"/>
        </w:rPr>
        <w:t>Ambassador Carlos Vecchio</w:t>
      </w:r>
    </w:p>
    <w:p w14:paraId="3C440B82" w14:textId="77777777" w:rsidR="00AD3518" w:rsidRPr="00AD3518" w:rsidRDefault="00AD3518" w:rsidP="00742783">
      <w:pPr>
        <w:pStyle w:val="PlainText"/>
        <w:rPr>
          <w:rFonts w:ascii="Arial" w:hAnsi="Arial" w:cs="Arial"/>
          <w:sz w:val="18"/>
          <w:szCs w:val="18"/>
        </w:rPr>
      </w:pPr>
      <w:r w:rsidRPr="00AD3518">
        <w:rPr>
          <w:rFonts w:ascii="Arial" w:hAnsi="Arial" w:cs="Arial"/>
          <w:sz w:val="18"/>
          <w:szCs w:val="18"/>
        </w:rPr>
        <w:t>Embassy of Venezuela</w:t>
      </w:r>
    </w:p>
    <w:p w14:paraId="197A460F" w14:textId="77777777" w:rsidR="00AD3518" w:rsidRPr="00AD3518" w:rsidRDefault="00AD3518" w:rsidP="00742783">
      <w:pPr>
        <w:pStyle w:val="PlainText"/>
        <w:rPr>
          <w:rFonts w:ascii="Arial" w:hAnsi="Arial" w:cs="Arial"/>
          <w:sz w:val="18"/>
          <w:szCs w:val="18"/>
        </w:rPr>
      </w:pPr>
      <w:r w:rsidRPr="00AD3518">
        <w:rPr>
          <w:rFonts w:ascii="Arial" w:hAnsi="Arial" w:cs="Arial"/>
          <w:sz w:val="18"/>
          <w:szCs w:val="18"/>
        </w:rPr>
        <w:t>1099 30th St NW #2, Washington DC 20007</w:t>
      </w:r>
    </w:p>
    <w:p w14:paraId="02DE5A09" w14:textId="77777777" w:rsidR="00AD3518" w:rsidRPr="00AD3518" w:rsidRDefault="00AD3518" w:rsidP="00742783">
      <w:pPr>
        <w:pStyle w:val="PlainText"/>
        <w:rPr>
          <w:rFonts w:ascii="Arial" w:hAnsi="Arial" w:cs="Arial"/>
          <w:sz w:val="18"/>
          <w:szCs w:val="18"/>
        </w:rPr>
      </w:pPr>
      <w:r w:rsidRPr="00AD3518">
        <w:rPr>
          <w:rFonts w:ascii="Arial" w:hAnsi="Arial" w:cs="Arial"/>
          <w:sz w:val="18"/>
          <w:szCs w:val="18"/>
        </w:rPr>
        <w:t>Phone: 202 342 2214</w:t>
      </w:r>
    </w:p>
    <w:p w14:paraId="2730C1AB" w14:textId="60B21F04" w:rsidR="00AD3518" w:rsidRPr="00AD3518" w:rsidRDefault="00AD3518" w:rsidP="00742783">
      <w:pPr>
        <w:pStyle w:val="PlainText"/>
        <w:rPr>
          <w:rFonts w:ascii="Arial" w:hAnsi="Arial" w:cs="Arial"/>
          <w:sz w:val="18"/>
          <w:szCs w:val="18"/>
        </w:rPr>
      </w:pPr>
      <w:r w:rsidRPr="00AD3518">
        <w:rPr>
          <w:rFonts w:ascii="Arial" w:hAnsi="Arial" w:cs="Arial"/>
          <w:sz w:val="18"/>
          <w:szCs w:val="18"/>
        </w:rPr>
        <w:t xml:space="preserve">Twitter: </w:t>
      </w:r>
      <w:hyperlink r:id="rId16" w:history="1">
        <w:r w:rsidRPr="00AD3518">
          <w:rPr>
            <w:rStyle w:val="Hyperlink"/>
            <w:rFonts w:ascii="Arial" w:hAnsi="Arial" w:cs="Arial"/>
            <w:sz w:val="18"/>
            <w:szCs w:val="18"/>
          </w:rPr>
          <w:t>@</w:t>
        </w:r>
        <w:proofErr w:type="spellStart"/>
        <w:r w:rsidRPr="00AD3518">
          <w:rPr>
            <w:rStyle w:val="Hyperlink"/>
            <w:rFonts w:ascii="Arial" w:hAnsi="Arial" w:cs="Arial"/>
            <w:sz w:val="18"/>
            <w:szCs w:val="18"/>
          </w:rPr>
          <w:t>VenezuelaInUS</w:t>
        </w:r>
        <w:proofErr w:type="spellEnd"/>
      </w:hyperlink>
      <w:r w:rsidRPr="00AD3518">
        <w:rPr>
          <w:rFonts w:ascii="Arial" w:hAnsi="Arial" w:cs="Arial"/>
          <w:sz w:val="18"/>
          <w:szCs w:val="18"/>
        </w:rPr>
        <w:t xml:space="preserve"> </w:t>
      </w:r>
      <w:hyperlink r:id="rId17" w:history="1">
        <w:r w:rsidRPr="00AD3518">
          <w:rPr>
            <w:rStyle w:val="Hyperlink"/>
            <w:rFonts w:ascii="Arial" w:hAnsi="Arial" w:cs="Arial"/>
            <w:sz w:val="18"/>
            <w:szCs w:val="18"/>
          </w:rPr>
          <w:t>@</w:t>
        </w:r>
        <w:proofErr w:type="spellStart"/>
        <w:r w:rsidRPr="00AD3518">
          <w:rPr>
            <w:rStyle w:val="Hyperlink"/>
            <w:rFonts w:ascii="Arial" w:hAnsi="Arial" w:cs="Arial"/>
            <w:sz w:val="18"/>
            <w:szCs w:val="18"/>
          </w:rPr>
          <w:t>carlosvecchio</w:t>
        </w:r>
        <w:proofErr w:type="spellEnd"/>
      </w:hyperlink>
    </w:p>
    <w:p w14:paraId="14829205" w14:textId="635EE036" w:rsidR="00AD3518" w:rsidRPr="00AD3518" w:rsidRDefault="00AD3518" w:rsidP="00742783">
      <w:pPr>
        <w:pStyle w:val="PlainText"/>
        <w:rPr>
          <w:rFonts w:ascii="Arial" w:hAnsi="Arial" w:cs="Arial"/>
          <w:sz w:val="18"/>
          <w:szCs w:val="18"/>
        </w:rPr>
      </w:pPr>
      <w:r w:rsidRPr="00AD3518">
        <w:rPr>
          <w:rFonts w:ascii="Arial" w:hAnsi="Arial" w:cs="Arial"/>
          <w:sz w:val="18"/>
          <w:szCs w:val="18"/>
        </w:rPr>
        <w:t xml:space="preserve">Facebook: </w:t>
      </w:r>
      <w:hyperlink r:id="rId18" w:history="1">
        <w:r w:rsidRPr="00AD3518">
          <w:rPr>
            <w:rStyle w:val="Hyperlink"/>
            <w:rFonts w:ascii="Arial" w:hAnsi="Arial" w:cs="Arial"/>
            <w:sz w:val="18"/>
            <w:szCs w:val="18"/>
          </w:rPr>
          <w:t>@</w:t>
        </w:r>
        <w:proofErr w:type="spellStart"/>
        <w:r w:rsidRPr="00AD3518">
          <w:rPr>
            <w:rStyle w:val="Hyperlink"/>
            <w:rFonts w:ascii="Arial" w:hAnsi="Arial" w:cs="Arial"/>
            <w:sz w:val="18"/>
            <w:szCs w:val="18"/>
          </w:rPr>
          <w:t>VenezuelainUS</w:t>
        </w:r>
        <w:proofErr w:type="spellEnd"/>
      </w:hyperlink>
    </w:p>
    <w:p w14:paraId="32A10CD2" w14:textId="1280EF2C" w:rsidR="00AD3518" w:rsidRPr="00AD3518" w:rsidRDefault="00AD3518" w:rsidP="00AD3518">
      <w:pPr>
        <w:pStyle w:val="PlainText"/>
        <w:rPr>
          <w:rFonts w:ascii="Arial" w:hAnsi="Arial" w:cs="Arial"/>
          <w:sz w:val="18"/>
          <w:szCs w:val="18"/>
        </w:rPr>
      </w:pPr>
      <w:r w:rsidRPr="00AD3518">
        <w:rPr>
          <w:rFonts w:ascii="Arial" w:hAnsi="Arial" w:cs="Arial"/>
          <w:sz w:val="18"/>
          <w:szCs w:val="18"/>
        </w:rPr>
        <w:t>Salutation: Dear Ambassador</w:t>
      </w:r>
    </w:p>
    <w:p w14:paraId="3B599873" w14:textId="77777777" w:rsidR="00AD3518" w:rsidRDefault="00AD3518" w:rsidP="00AD3518">
      <w:pPr>
        <w:spacing w:after="0" w:line="240" w:lineRule="auto"/>
        <w:ind w:left="-283"/>
        <w:rPr>
          <w:rFonts w:ascii="Arial" w:hAnsi="Arial" w:cs="Arial"/>
          <w:i/>
          <w:sz w:val="20"/>
          <w:szCs w:val="20"/>
          <w:lang w:val="es-PE"/>
        </w:rPr>
        <w:sectPr w:rsidR="00AD3518" w:rsidSect="00AD351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55EB016B" w:rsidR="005D2C37" w:rsidRPr="00AD3518" w:rsidRDefault="005D2C37" w:rsidP="00AD3518">
      <w:pPr>
        <w:spacing w:after="0" w:line="240" w:lineRule="auto"/>
        <w:rPr>
          <w:rFonts w:ascii="Arial" w:hAnsi="Arial" w:cs="Arial"/>
          <w:iCs/>
          <w:sz w:val="20"/>
          <w:szCs w:val="20"/>
        </w:rPr>
      </w:pPr>
      <w:r w:rsidRPr="00AD3518">
        <w:rPr>
          <w:rFonts w:ascii="Arial" w:hAnsi="Arial" w:cs="Arial"/>
          <w:iCs/>
          <w:sz w:val="20"/>
          <w:szCs w:val="20"/>
        </w:rPr>
        <w:t xml:space="preserve">Dear </w:t>
      </w:r>
      <w:r w:rsidR="00594A47" w:rsidRPr="00AD3518">
        <w:rPr>
          <w:rFonts w:ascii="Arial" w:hAnsi="Arial" w:cs="Arial"/>
          <w:iCs/>
          <w:sz w:val="20"/>
          <w:szCs w:val="20"/>
        </w:rPr>
        <w:t xml:space="preserve">Mr. </w:t>
      </w:r>
      <w:r w:rsidR="687FC9DB" w:rsidRPr="00AD3518">
        <w:rPr>
          <w:rFonts w:ascii="Arial" w:hAnsi="Arial" w:cs="Arial"/>
          <w:iCs/>
          <w:sz w:val="20"/>
          <w:szCs w:val="20"/>
        </w:rPr>
        <w:t>Moreno</w:t>
      </w:r>
      <w:r w:rsidRPr="00AD3518">
        <w:rPr>
          <w:rFonts w:ascii="Arial" w:hAnsi="Arial" w:cs="Arial"/>
          <w:iCs/>
          <w:sz w:val="20"/>
          <w:szCs w:val="20"/>
        </w:rPr>
        <w:t>,</w:t>
      </w:r>
    </w:p>
    <w:p w14:paraId="160598A3" w14:textId="77777777" w:rsidR="005D2C37" w:rsidRPr="00AD3518" w:rsidRDefault="005D2C37" w:rsidP="00AD3518">
      <w:pPr>
        <w:spacing w:after="0" w:line="240" w:lineRule="auto"/>
        <w:ind w:left="-283"/>
        <w:rPr>
          <w:rFonts w:ascii="Arial" w:hAnsi="Arial" w:cs="Arial"/>
          <w:sz w:val="20"/>
          <w:szCs w:val="20"/>
        </w:rPr>
      </w:pPr>
    </w:p>
    <w:p w14:paraId="426E5FD1" w14:textId="0FC23868" w:rsidR="002A236F" w:rsidRPr="00AD3518" w:rsidRDefault="00594A47" w:rsidP="00AD3518">
      <w:pPr>
        <w:spacing w:after="0" w:line="240" w:lineRule="auto"/>
        <w:rPr>
          <w:rFonts w:ascii="Arial" w:hAnsi="Arial" w:cs="Arial"/>
          <w:iCs/>
          <w:sz w:val="20"/>
          <w:szCs w:val="20"/>
        </w:rPr>
      </w:pPr>
      <w:r w:rsidRPr="00AD3518">
        <w:rPr>
          <w:rFonts w:ascii="Arial" w:hAnsi="Arial" w:cs="Arial"/>
          <w:iCs/>
          <w:sz w:val="20"/>
          <w:szCs w:val="20"/>
        </w:rPr>
        <w:t xml:space="preserve">I am appalled by the </w:t>
      </w:r>
      <w:r w:rsidR="06C03EA1" w:rsidRPr="00AD3518">
        <w:rPr>
          <w:rFonts w:ascii="Arial" w:hAnsi="Arial" w:cs="Arial"/>
          <w:iCs/>
          <w:sz w:val="20"/>
          <w:szCs w:val="20"/>
        </w:rPr>
        <w:t xml:space="preserve">case of Juan </w:t>
      </w:r>
      <w:proofErr w:type="spellStart"/>
      <w:r w:rsidR="06C03EA1" w:rsidRPr="00AD3518">
        <w:rPr>
          <w:rFonts w:ascii="Arial" w:hAnsi="Arial" w:cs="Arial"/>
          <w:iCs/>
          <w:sz w:val="20"/>
          <w:szCs w:val="20"/>
        </w:rPr>
        <w:t>Requesens</w:t>
      </w:r>
      <w:proofErr w:type="spellEnd"/>
      <w:r w:rsidR="06C03EA1" w:rsidRPr="00AD3518">
        <w:rPr>
          <w:rFonts w:ascii="Arial" w:hAnsi="Arial" w:cs="Arial"/>
          <w:iCs/>
          <w:sz w:val="20"/>
          <w:szCs w:val="20"/>
        </w:rPr>
        <w:t xml:space="preserve">, a representative to the National Assembly of Venezuela, who </w:t>
      </w:r>
      <w:r w:rsidR="004E48C4" w:rsidRPr="00AD3518">
        <w:rPr>
          <w:rFonts w:ascii="Arial" w:hAnsi="Arial" w:cs="Arial"/>
          <w:iCs/>
          <w:sz w:val="20"/>
          <w:szCs w:val="20"/>
        </w:rPr>
        <w:t>h</w:t>
      </w:r>
      <w:r w:rsidR="06C03EA1" w:rsidRPr="00AD3518">
        <w:rPr>
          <w:rFonts w:ascii="Arial" w:hAnsi="Arial" w:cs="Arial"/>
          <w:iCs/>
          <w:sz w:val="20"/>
          <w:szCs w:val="20"/>
        </w:rPr>
        <w:t>as been under pre-trial detention since August 2018</w:t>
      </w:r>
      <w:r w:rsidR="002A236F" w:rsidRPr="00AD3518">
        <w:rPr>
          <w:rFonts w:ascii="Arial" w:hAnsi="Arial" w:cs="Arial"/>
          <w:iCs/>
          <w:sz w:val="20"/>
          <w:szCs w:val="20"/>
        </w:rPr>
        <w:t xml:space="preserve"> and </w:t>
      </w:r>
      <w:r w:rsidR="009C7581" w:rsidRPr="00AD3518">
        <w:rPr>
          <w:rFonts w:ascii="Arial" w:hAnsi="Arial" w:cs="Arial"/>
          <w:iCs/>
          <w:sz w:val="20"/>
          <w:szCs w:val="20"/>
        </w:rPr>
        <w:t>should</w:t>
      </w:r>
      <w:r w:rsidR="002A236F" w:rsidRPr="00AD3518">
        <w:rPr>
          <w:rFonts w:ascii="Arial" w:hAnsi="Arial" w:cs="Arial"/>
          <w:iCs/>
          <w:sz w:val="20"/>
          <w:szCs w:val="20"/>
        </w:rPr>
        <w:t xml:space="preserve"> have </w:t>
      </w:r>
      <w:r w:rsidR="009C7581" w:rsidRPr="00AD3518">
        <w:rPr>
          <w:rFonts w:ascii="Arial" w:hAnsi="Arial" w:cs="Arial"/>
          <w:iCs/>
          <w:sz w:val="20"/>
          <w:szCs w:val="20"/>
        </w:rPr>
        <w:t xml:space="preserve">had </w:t>
      </w:r>
      <w:r w:rsidR="002A236F" w:rsidRPr="00AD3518">
        <w:rPr>
          <w:rFonts w:ascii="Arial" w:hAnsi="Arial" w:cs="Arial"/>
          <w:iCs/>
          <w:sz w:val="20"/>
          <w:szCs w:val="20"/>
        </w:rPr>
        <w:t xml:space="preserve">his trial hearing on </w:t>
      </w:r>
      <w:r w:rsidR="009C7581" w:rsidRPr="00AD3518">
        <w:rPr>
          <w:rFonts w:ascii="Arial" w:hAnsi="Arial" w:cs="Arial"/>
          <w:iCs/>
          <w:sz w:val="20"/>
          <w:szCs w:val="20"/>
        </w:rPr>
        <w:t>25 November but keeps getting unduly delayed.</w:t>
      </w:r>
      <w:r w:rsidR="06C03EA1" w:rsidRPr="00AD3518">
        <w:rPr>
          <w:rFonts w:ascii="Arial" w:hAnsi="Arial" w:cs="Arial"/>
          <w:iCs/>
          <w:sz w:val="20"/>
          <w:szCs w:val="20"/>
        </w:rPr>
        <w:t xml:space="preserve"> </w:t>
      </w:r>
    </w:p>
    <w:p w14:paraId="0FA27886" w14:textId="77777777" w:rsidR="002A236F" w:rsidRPr="00AD3518" w:rsidRDefault="002A236F" w:rsidP="00AD3518">
      <w:pPr>
        <w:spacing w:after="0" w:line="240" w:lineRule="auto"/>
        <w:ind w:left="-283"/>
        <w:rPr>
          <w:rFonts w:ascii="Arial" w:hAnsi="Arial" w:cs="Arial"/>
          <w:iCs/>
          <w:sz w:val="20"/>
          <w:szCs w:val="20"/>
        </w:rPr>
      </w:pPr>
    </w:p>
    <w:p w14:paraId="60865AD4" w14:textId="548BEE17" w:rsidR="00980425" w:rsidRPr="00AD3518" w:rsidRDefault="06C03EA1" w:rsidP="00AD3518">
      <w:pPr>
        <w:spacing w:after="0" w:line="240" w:lineRule="auto"/>
        <w:rPr>
          <w:rFonts w:ascii="Arial" w:hAnsi="Arial" w:cs="Arial"/>
          <w:iCs/>
          <w:sz w:val="20"/>
          <w:szCs w:val="20"/>
        </w:rPr>
      </w:pPr>
      <w:proofErr w:type="spellStart"/>
      <w:r w:rsidRPr="00AD3518">
        <w:rPr>
          <w:rFonts w:ascii="Arial" w:hAnsi="Arial" w:cs="Arial"/>
          <w:iCs/>
          <w:sz w:val="20"/>
          <w:szCs w:val="20"/>
        </w:rPr>
        <w:t>Requesens</w:t>
      </w:r>
      <w:proofErr w:type="spellEnd"/>
      <w:r w:rsidRPr="00AD3518">
        <w:rPr>
          <w:rFonts w:ascii="Arial" w:hAnsi="Arial" w:cs="Arial"/>
          <w:iCs/>
          <w:sz w:val="20"/>
          <w:szCs w:val="20"/>
        </w:rPr>
        <w:t xml:space="preserve">’ family reports that he was subjected to torture during his first days </w:t>
      </w:r>
      <w:r w:rsidR="002A236F" w:rsidRPr="00AD3518">
        <w:rPr>
          <w:rFonts w:ascii="Arial" w:hAnsi="Arial" w:cs="Arial"/>
          <w:iCs/>
          <w:sz w:val="20"/>
          <w:szCs w:val="20"/>
        </w:rPr>
        <w:t>in</w:t>
      </w:r>
      <w:r w:rsidR="422CD88D" w:rsidRPr="00AD3518">
        <w:rPr>
          <w:rFonts w:ascii="Arial" w:hAnsi="Arial" w:cs="Arial"/>
          <w:iCs/>
          <w:sz w:val="20"/>
          <w:szCs w:val="20"/>
        </w:rPr>
        <w:t xml:space="preserve"> </w:t>
      </w:r>
      <w:r w:rsidRPr="00AD3518">
        <w:rPr>
          <w:rFonts w:ascii="Arial" w:hAnsi="Arial" w:cs="Arial"/>
          <w:iCs/>
          <w:sz w:val="20"/>
          <w:szCs w:val="20"/>
        </w:rPr>
        <w:t>custody</w:t>
      </w:r>
      <w:r w:rsidR="002A236F" w:rsidRPr="00AD3518">
        <w:rPr>
          <w:rFonts w:ascii="Arial" w:hAnsi="Arial" w:cs="Arial"/>
          <w:iCs/>
          <w:sz w:val="20"/>
          <w:szCs w:val="20"/>
        </w:rPr>
        <w:t xml:space="preserve"> by the Bolivarian Intelligence Service (</w:t>
      </w:r>
      <w:bookmarkStart w:id="0" w:name="_GoBack"/>
      <w:bookmarkEnd w:id="0"/>
      <w:r w:rsidR="002A236F" w:rsidRPr="00AD3518">
        <w:rPr>
          <w:rFonts w:ascii="Arial" w:hAnsi="Arial" w:cs="Arial"/>
          <w:iCs/>
          <w:sz w:val="20"/>
          <w:szCs w:val="20"/>
        </w:rPr>
        <w:t>SEBIN)</w:t>
      </w:r>
      <w:r w:rsidRPr="00AD3518">
        <w:rPr>
          <w:rFonts w:ascii="Arial" w:hAnsi="Arial" w:cs="Arial"/>
          <w:iCs/>
          <w:sz w:val="20"/>
          <w:szCs w:val="20"/>
        </w:rPr>
        <w:t>, a</w:t>
      </w:r>
      <w:r w:rsidR="7BF0A208" w:rsidRPr="00AD3518">
        <w:rPr>
          <w:rFonts w:ascii="Arial" w:hAnsi="Arial" w:cs="Arial"/>
          <w:iCs/>
          <w:sz w:val="20"/>
          <w:szCs w:val="20"/>
        </w:rPr>
        <w:t>fter which he was coerced to record a</w:t>
      </w:r>
      <w:r w:rsidR="00EE7892" w:rsidRPr="00AD3518">
        <w:rPr>
          <w:rFonts w:ascii="Arial" w:hAnsi="Arial" w:cs="Arial"/>
          <w:iCs/>
          <w:sz w:val="20"/>
          <w:szCs w:val="20"/>
        </w:rPr>
        <w:t>n incriminating</w:t>
      </w:r>
      <w:r w:rsidR="7BF0A208" w:rsidRPr="00AD3518">
        <w:rPr>
          <w:rFonts w:ascii="Arial" w:hAnsi="Arial" w:cs="Arial"/>
          <w:iCs/>
          <w:sz w:val="20"/>
          <w:szCs w:val="20"/>
        </w:rPr>
        <w:t xml:space="preserve"> video</w:t>
      </w:r>
      <w:r w:rsidRPr="00AD3518">
        <w:rPr>
          <w:rFonts w:ascii="Arial" w:hAnsi="Arial" w:cs="Arial"/>
          <w:iCs/>
          <w:sz w:val="20"/>
          <w:szCs w:val="20"/>
        </w:rPr>
        <w:t>.</w:t>
      </w:r>
    </w:p>
    <w:p w14:paraId="135B747B" w14:textId="3690433D" w:rsidR="00594A47" w:rsidRPr="00AD3518" w:rsidRDefault="00594A47" w:rsidP="00AD3518">
      <w:pPr>
        <w:spacing w:after="0" w:line="240" w:lineRule="auto"/>
        <w:ind w:left="-283"/>
        <w:rPr>
          <w:rFonts w:ascii="Arial" w:hAnsi="Arial" w:cs="Arial"/>
          <w:sz w:val="20"/>
          <w:szCs w:val="20"/>
        </w:rPr>
      </w:pPr>
    </w:p>
    <w:p w14:paraId="1A5A8F68" w14:textId="506EE4A3" w:rsidR="00594A47" w:rsidRPr="00AD3518" w:rsidDel="517AB682" w:rsidRDefault="00BB29E9" w:rsidP="00AD3518">
      <w:pPr>
        <w:spacing w:after="0" w:line="240" w:lineRule="auto"/>
        <w:rPr>
          <w:rFonts w:ascii="Arial" w:hAnsi="Arial" w:cs="Arial"/>
          <w:bCs/>
          <w:iCs/>
          <w:sz w:val="20"/>
          <w:szCs w:val="20"/>
        </w:rPr>
      </w:pPr>
      <w:r w:rsidRPr="00AD3518">
        <w:rPr>
          <w:rFonts w:ascii="Arial" w:hAnsi="Arial" w:cs="Arial"/>
          <w:bCs/>
          <w:iCs/>
          <w:sz w:val="20"/>
          <w:szCs w:val="20"/>
        </w:rPr>
        <w:t>M</w:t>
      </w:r>
      <w:r w:rsidR="06C03EA1" w:rsidRPr="00AD3518">
        <w:rPr>
          <w:rFonts w:ascii="Arial" w:hAnsi="Arial" w:cs="Arial"/>
          <w:bCs/>
          <w:iCs/>
          <w:sz w:val="20"/>
          <w:szCs w:val="20"/>
        </w:rPr>
        <w:t xml:space="preserve">r. </w:t>
      </w:r>
      <w:r w:rsidR="759AD7A6" w:rsidRPr="00AD3518">
        <w:rPr>
          <w:rFonts w:ascii="Arial" w:hAnsi="Arial" w:cs="Arial"/>
          <w:bCs/>
          <w:iCs/>
          <w:sz w:val="20"/>
          <w:szCs w:val="20"/>
        </w:rPr>
        <w:t>Moreno</w:t>
      </w:r>
      <w:r w:rsidR="002A236F" w:rsidRPr="00AD3518">
        <w:rPr>
          <w:rFonts w:ascii="Arial" w:hAnsi="Arial" w:cs="Arial"/>
          <w:bCs/>
          <w:iCs/>
          <w:sz w:val="20"/>
          <w:szCs w:val="20"/>
        </w:rPr>
        <w:t xml:space="preserve">, the guarantee of a prompt trial serves the interests of justice for the defendants, potential victims of the crime and the public at large. </w:t>
      </w:r>
      <w:r w:rsidR="002A236F" w:rsidRPr="00AD3518">
        <w:rPr>
          <w:rFonts w:ascii="Arial" w:hAnsi="Arial" w:cs="Arial"/>
          <w:sz w:val="20"/>
          <w:szCs w:val="20"/>
        </w:rPr>
        <w:t>I</w:t>
      </w:r>
      <w:r w:rsidR="066D3409" w:rsidRPr="00AD3518">
        <w:rPr>
          <w:rFonts w:ascii="Arial" w:hAnsi="Arial" w:cs="Arial"/>
          <w:bCs/>
          <w:iCs/>
          <w:sz w:val="20"/>
          <w:szCs w:val="20"/>
        </w:rPr>
        <w:t xml:space="preserve">n order </w:t>
      </w:r>
      <w:r w:rsidRPr="00AD3518">
        <w:rPr>
          <w:rFonts w:ascii="Arial" w:hAnsi="Arial" w:cs="Arial"/>
          <w:bCs/>
          <w:iCs/>
          <w:sz w:val="20"/>
          <w:szCs w:val="20"/>
        </w:rPr>
        <w:t>t</w:t>
      </w:r>
      <w:r w:rsidR="06C03EA1" w:rsidRPr="00AD3518">
        <w:rPr>
          <w:rFonts w:ascii="Arial" w:hAnsi="Arial" w:cs="Arial"/>
          <w:bCs/>
          <w:iCs/>
          <w:sz w:val="20"/>
          <w:szCs w:val="20"/>
        </w:rPr>
        <w:t xml:space="preserve">o </w:t>
      </w:r>
      <w:r w:rsidR="62C496E8" w:rsidRPr="00AD3518">
        <w:rPr>
          <w:rFonts w:ascii="Arial" w:hAnsi="Arial" w:cs="Arial"/>
          <w:bCs/>
          <w:iCs/>
          <w:sz w:val="20"/>
          <w:szCs w:val="20"/>
        </w:rPr>
        <w:t xml:space="preserve">respect and </w:t>
      </w:r>
      <w:r w:rsidR="066D3409" w:rsidRPr="00AD3518">
        <w:rPr>
          <w:rFonts w:ascii="Arial" w:hAnsi="Arial" w:cs="Arial"/>
          <w:bCs/>
          <w:iCs/>
          <w:sz w:val="20"/>
          <w:szCs w:val="20"/>
        </w:rPr>
        <w:t>guarantee</w:t>
      </w:r>
      <w:r w:rsidR="62C496E8" w:rsidRPr="00AD3518">
        <w:rPr>
          <w:rFonts w:ascii="Arial" w:hAnsi="Arial" w:cs="Arial"/>
          <w:bCs/>
          <w:iCs/>
          <w:sz w:val="20"/>
          <w:szCs w:val="20"/>
        </w:rPr>
        <w:t xml:space="preserve"> </w:t>
      </w:r>
      <w:proofErr w:type="spellStart"/>
      <w:r w:rsidR="62C496E8" w:rsidRPr="00AD3518">
        <w:rPr>
          <w:rFonts w:ascii="Arial" w:hAnsi="Arial" w:cs="Arial"/>
          <w:bCs/>
          <w:iCs/>
          <w:sz w:val="20"/>
          <w:szCs w:val="20"/>
        </w:rPr>
        <w:t>Requesens</w:t>
      </w:r>
      <w:proofErr w:type="spellEnd"/>
      <w:r w:rsidR="5416CBA7" w:rsidRPr="00AD3518">
        <w:rPr>
          <w:rFonts w:ascii="Arial" w:hAnsi="Arial" w:cs="Arial"/>
          <w:bCs/>
          <w:iCs/>
          <w:sz w:val="20"/>
          <w:szCs w:val="20"/>
        </w:rPr>
        <w:t>’</w:t>
      </w:r>
      <w:r w:rsidR="62C496E8" w:rsidRPr="00AD3518">
        <w:rPr>
          <w:rFonts w:ascii="Arial" w:hAnsi="Arial" w:cs="Arial"/>
          <w:bCs/>
          <w:iCs/>
          <w:sz w:val="20"/>
          <w:szCs w:val="20"/>
        </w:rPr>
        <w:t xml:space="preserve"> right to a fair </w:t>
      </w:r>
      <w:r w:rsidR="00716A48" w:rsidRPr="00AD3518">
        <w:rPr>
          <w:rFonts w:ascii="Arial" w:hAnsi="Arial" w:cs="Arial"/>
          <w:bCs/>
          <w:iCs/>
          <w:sz w:val="20"/>
          <w:szCs w:val="20"/>
        </w:rPr>
        <w:t>trial and</w:t>
      </w:r>
      <w:r w:rsidR="62C496E8" w:rsidRPr="00AD3518">
        <w:rPr>
          <w:rFonts w:ascii="Arial" w:hAnsi="Arial" w:cs="Arial"/>
          <w:bCs/>
          <w:iCs/>
          <w:sz w:val="20"/>
          <w:szCs w:val="20"/>
        </w:rPr>
        <w:t xml:space="preserve"> </w:t>
      </w:r>
      <w:r w:rsidR="1110D658" w:rsidRPr="00AD3518">
        <w:rPr>
          <w:rFonts w:ascii="Arial" w:hAnsi="Arial" w:cs="Arial"/>
          <w:bCs/>
          <w:iCs/>
          <w:sz w:val="20"/>
          <w:szCs w:val="20"/>
        </w:rPr>
        <w:t>considering the</w:t>
      </w:r>
      <w:r w:rsidR="62C496E8" w:rsidRPr="00AD3518">
        <w:rPr>
          <w:rFonts w:ascii="Arial" w:hAnsi="Arial" w:cs="Arial"/>
          <w:bCs/>
          <w:iCs/>
          <w:sz w:val="20"/>
          <w:szCs w:val="20"/>
        </w:rPr>
        <w:t xml:space="preserve"> </w:t>
      </w:r>
      <w:r w:rsidR="1110D658" w:rsidRPr="00AD3518">
        <w:rPr>
          <w:rFonts w:ascii="Arial" w:hAnsi="Arial" w:cs="Arial"/>
          <w:bCs/>
          <w:iCs/>
          <w:sz w:val="20"/>
          <w:szCs w:val="20"/>
        </w:rPr>
        <w:t>grav</w:t>
      </w:r>
      <w:r w:rsidR="62C496E8" w:rsidRPr="00AD3518">
        <w:rPr>
          <w:rFonts w:ascii="Arial" w:hAnsi="Arial" w:cs="Arial"/>
          <w:bCs/>
          <w:iCs/>
          <w:sz w:val="20"/>
          <w:szCs w:val="20"/>
        </w:rPr>
        <w:t>e reports that this confession was obtained through co</w:t>
      </w:r>
      <w:r w:rsidR="1110D658" w:rsidRPr="00AD3518">
        <w:rPr>
          <w:rFonts w:ascii="Arial" w:hAnsi="Arial" w:cs="Arial"/>
          <w:bCs/>
          <w:iCs/>
          <w:sz w:val="20"/>
          <w:szCs w:val="20"/>
        </w:rPr>
        <w:t>ercion</w:t>
      </w:r>
      <w:r w:rsidR="62C496E8" w:rsidRPr="00AD3518">
        <w:rPr>
          <w:rFonts w:ascii="Arial" w:hAnsi="Arial" w:cs="Arial"/>
          <w:bCs/>
          <w:iCs/>
          <w:sz w:val="20"/>
          <w:szCs w:val="20"/>
        </w:rPr>
        <w:t xml:space="preserve">, </w:t>
      </w:r>
      <w:r w:rsidR="002A236F" w:rsidRPr="00AD3518">
        <w:rPr>
          <w:rFonts w:ascii="Arial" w:hAnsi="Arial" w:cs="Arial"/>
          <w:bCs/>
          <w:iCs/>
          <w:sz w:val="20"/>
          <w:szCs w:val="20"/>
        </w:rPr>
        <w:t>I call on to you to</w:t>
      </w:r>
      <w:r w:rsidR="161DC76D" w:rsidRPr="00AD3518">
        <w:rPr>
          <w:rFonts w:ascii="Arial" w:hAnsi="Arial" w:cs="Arial"/>
          <w:bCs/>
          <w:iCs/>
          <w:sz w:val="20"/>
          <w:szCs w:val="20"/>
        </w:rPr>
        <w:t xml:space="preserve"> </w:t>
      </w:r>
      <w:r w:rsidR="56347DFB" w:rsidRPr="00AD3518">
        <w:rPr>
          <w:rFonts w:ascii="Arial" w:hAnsi="Arial" w:cs="Arial"/>
          <w:bCs/>
          <w:iCs/>
          <w:sz w:val="20"/>
          <w:szCs w:val="20"/>
        </w:rPr>
        <w:t>ensure</w:t>
      </w:r>
      <w:r w:rsidR="161DC76D" w:rsidRPr="00AD3518">
        <w:rPr>
          <w:rFonts w:ascii="Arial" w:hAnsi="Arial" w:cs="Arial"/>
          <w:bCs/>
          <w:iCs/>
          <w:sz w:val="20"/>
          <w:szCs w:val="20"/>
        </w:rPr>
        <w:t xml:space="preserve"> that </w:t>
      </w:r>
      <w:r w:rsidR="002A236F" w:rsidRPr="00AD3518">
        <w:rPr>
          <w:rFonts w:ascii="Arial" w:hAnsi="Arial" w:cs="Arial"/>
          <w:bCs/>
          <w:iCs/>
          <w:sz w:val="20"/>
          <w:szCs w:val="20"/>
        </w:rPr>
        <w:t>his</w:t>
      </w:r>
      <w:r w:rsidR="161DC76D" w:rsidRPr="00AD3518">
        <w:rPr>
          <w:rFonts w:ascii="Arial" w:hAnsi="Arial" w:cs="Arial"/>
          <w:bCs/>
          <w:iCs/>
          <w:sz w:val="20"/>
          <w:szCs w:val="20"/>
        </w:rPr>
        <w:t xml:space="preserve"> trial hearing takes place in the date </w:t>
      </w:r>
      <w:r w:rsidR="115006B3" w:rsidRPr="00AD3518">
        <w:rPr>
          <w:rFonts w:ascii="Arial" w:hAnsi="Arial" w:cs="Arial"/>
          <w:bCs/>
          <w:iCs/>
          <w:sz w:val="20"/>
          <w:szCs w:val="20"/>
        </w:rPr>
        <w:t>stipulated</w:t>
      </w:r>
      <w:r w:rsidR="56347DFB" w:rsidRPr="00AD3518">
        <w:rPr>
          <w:rFonts w:ascii="Arial" w:hAnsi="Arial" w:cs="Arial"/>
          <w:bCs/>
          <w:iCs/>
          <w:sz w:val="20"/>
          <w:szCs w:val="20"/>
        </w:rPr>
        <w:t xml:space="preserve"> by </w:t>
      </w:r>
      <w:r w:rsidR="0044023D" w:rsidRPr="00AD3518">
        <w:rPr>
          <w:rFonts w:ascii="Arial" w:hAnsi="Arial" w:cs="Arial"/>
          <w:bCs/>
          <w:iCs/>
          <w:sz w:val="20"/>
          <w:szCs w:val="20"/>
        </w:rPr>
        <w:t xml:space="preserve">the court </w:t>
      </w:r>
      <w:r w:rsidR="56347DFB" w:rsidRPr="00AD3518">
        <w:rPr>
          <w:rFonts w:ascii="Arial" w:hAnsi="Arial" w:cs="Arial"/>
          <w:bCs/>
          <w:iCs/>
          <w:sz w:val="20"/>
          <w:szCs w:val="20"/>
        </w:rPr>
        <w:t>and complies with international standards</w:t>
      </w:r>
      <w:r w:rsidR="115006B3" w:rsidRPr="00AD3518">
        <w:rPr>
          <w:rFonts w:ascii="Arial" w:hAnsi="Arial" w:cs="Arial"/>
          <w:bCs/>
          <w:iCs/>
          <w:sz w:val="20"/>
          <w:szCs w:val="20"/>
        </w:rPr>
        <w:t xml:space="preserve">. </w:t>
      </w:r>
    </w:p>
    <w:p w14:paraId="3B094E23" w14:textId="5D0D7443" w:rsidR="0082127B" w:rsidRPr="00AD3518" w:rsidRDefault="0082127B" w:rsidP="00AD3518">
      <w:pPr>
        <w:spacing w:after="0" w:line="240" w:lineRule="auto"/>
        <w:ind w:left="-283"/>
        <w:rPr>
          <w:rFonts w:ascii="Arial" w:hAnsi="Arial" w:cs="Arial"/>
          <w:bCs/>
          <w:iCs/>
          <w:sz w:val="20"/>
          <w:szCs w:val="20"/>
        </w:rPr>
      </w:pPr>
    </w:p>
    <w:p w14:paraId="51561A1D" w14:textId="45623003" w:rsidR="005D2C37" w:rsidRPr="00AD3518" w:rsidRDefault="005D2C37" w:rsidP="00AD3518">
      <w:pPr>
        <w:spacing w:after="0" w:line="240" w:lineRule="auto"/>
        <w:rPr>
          <w:rFonts w:ascii="Arial" w:hAnsi="Arial" w:cs="Arial"/>
          <w:sz w:val="20"/>
          <w:szCs w:val="20"/>
        </w:rPr>
      </w:pPr>
      <w:r w:rsidRPr="00AD3518">
        <w:rPr>
          <w:rFonts w:ascii="Arial" w:hAnsi="Arial" w:cs="Arial"/>
          <w:sz w:val="20"/>
          <w:szCs w:val="20"/>
        </w:rPr>
        <w:t>Yours sincerely,</w:t>
      </w:r>
    </w:p>
    <w:p w14:paraId="6F34B575" w14:textId="40019541" w:rsidR="005D2C37" w:rsidRPr="00AD3518" w:rsidRDefault="005D2C37" w:rsidP="00AD3518">
      <w:pPr>
        <w:spacing w:line="240" w:lineRule="auto"/>
        <w:rPr>
          <w:rFonts w:ascii="Arial" w:hAnsi="Arial" w:cs="Arial"/>
          <w:b/>
          <w:sz w:val="20"/>
          <w:szCs w:val="20"/>
        </w:rPr>
      </w:pPr>
    </w:p>
    <w:p w14:paraId="17C7AAAB" w14:textId="61EB239B" w:rsidR="00BB29E9" w:rsidRPr="00AD3518" w:rsidRDefault="00BB29E9" w:rsidP="00AD3518">
      <w:pPr>
        <w:spacing w:line="240" w:lineRule="auto"/>
        <w:rPr>
          <w:rFonts w:ascii="Arial" w:hAnsi="Arial" w:cs="Arial"/>
          <w:b/>
          <w:sz w:val="20"/>
          <w:szCs w:val="20"/>
        </w:rPr>
      </w:pPr>
    </w:p>
    <w:p w14:paraId="14C1E813" w14:textId="77777777" w:rsidR="00BB29E9" w:rsidRPr="00AD3518" w:rsidRDefault="00BB29E9" w:rsidP="00AD3518">
      <w:pPr>
        <w:spacing w:line="240" w:lineRule="auto"/>
        <w:rPr>
          <w:rFonts w:ascii="Arial" w:hAnsi="Arial" w:cs="Arial"/>
          <w:b/>
          <w:sz w:val="20"/>
          <w:szCs w:val="20"/>
        </w:rPr>
      </w:pPr>
    </w:p>
    <w:p w14:paraId="4DDE1F3A" w14:textId="77777777" w:rsidR="00D462F4" w:rsidRPr="00AD3518" w:rsidRDefault="00D462F4" w:rsidP="00AD3518">
      <w:pPr>
        <w:spacing w:line="240" w:lineRule="auto"/>
        <w:rPr>
          <w:rFonts w:ascii="Arial" w:hAnsi="Arial" w:cs="Arial"/>
          <w:b/>
          <w:sz w:val="20"/>
          <w:szCs w:val="20"/>
        </w:rPr>
      </w:pPr>
    </w:p>
    <w:p w14:paraId="15D754DB" w14:textId="77777777" w:rsidR="0082127B" w:rsidRPr="00AD3518" w:rsidRDefault="0082127B" w:rsidP="00AD3518">
      <w:pPr>
        <w:pStyle w:val="AIBoxHeading"/>
        <w:shd w:val="clear" w:color="auto" w:fill="D9D9D9" w:themeFill="background1" w:themeFillShade="D9"/>
        <w:spacing w:line="240" w:lineRule="auto"/>
        <w:rPr>
          <w:rFonts w:ascii="Arial" w:hAnsi="Arial" w:cs="Arial"/>
          <w:b/>
          <w:sz w:val="32"/>
          <w:szCs w:val="32"/>
        </w:rPr>
      </w:pPr>
      <w:r w:rsidRPr="00AD3518">
        <w:rPr>
          <w:rFonts w:ascii="Arial" w:hAnsi="Arial" w:cs="Arial"/>
          <w:b/>
          <w:sz w:val="32"/>
          <w:szCs w:val="32"/>
        </w:rPr>
        <w:lastRenderedPageBreak/>
        <w:t>Additional information</w:t>
      </w:r>
    </w:p>
    <w:p w14:paraId="625D07EB" w14:textId="5D540CF9" w:rsidR="005D2C37" w:rsidRPr="00AD3518" w:rsidRDefault="00AD3518" w:rsidP="00AD3518">
      <w:pPr>
        <w:spacing w:line="240" w:lineRule="auto"/>
        <w:rPr>
          <w:rFonts w:ascii="Arial" w:hAnsi="Arial" w:cs="Arial"/>
          <w:iCs/>
          <w:sz w:val="20"/>
          <w:szCs w:val="20"/>
        </w:rPr>
      </w:pPr>
      <w:r>
        <w:rPr>
          <w:rFonts w:ascii="Arial" w:hAnsi="Arial" w:cs="Arial"/>
        </w:rPr>
        <w:br/>
      </w:r>
      <w:r w:rsidR="5416CBA7" w:rsidRPr="00AD3518">
        <w:rPr>
          <w:rFonts w:ascii="Arial" w:hAnsi="Arial" w:cs="Arial"/>
          <w:iCs/>
          <w:sz w:val="20"/>
          <w:szCs w:val="20"/>
        </w:rPr>
        <w:t xml:space="preserve">Juan </w:t>
      </w:r>
      <w:proofErr w:type="spellStart"/>
      <w:r w:rsidR="5416CBA7" w:rsidRPr="00AD3518">
        <w:rPr>
          <w:rFonts w:ascii="Arial" w:hAnsi="Arial" w:cs="Arial"/>
          <w:iCs/>
          <w:sz w:val="20"/>
          <w:szCs w:val="20"/>
        </w:rPr>
        <w:t>Requesens</w:t>
      </w:r>
      <w:proofErr w:type="spellEnd"/>
      <w:r w:rsidR="5416CBA7" w:rsidRPr="00AD3518">
        <w:rPr>
          <w:rFonts w:ascii="Arial" w:hAnsi="Arial" w:cs="Arial"/>
          <w:iCs/>
          <w:sz w:val="20"/>
          <w:szCs w:val="20"/>
        </w:rPr>
        <w:t xml:space="preserve"> was arbitrary deta</w:t>
      </w:r>
      <w:r w:rsidR="334EFD32" w:rsidRPr="00AD3518">
        <w:rPr>
          <w:rFonts w:ascii="Arial" w:hAnsi="Arial" w:cs="Arial"/>
          <w:iCs/>
          <w:sz w:val="20"/>
          <w:szCs w:val="20"/>
        </w:rPr>
        <w:t>ined on 7 August 2018, after he gave a strong statement as representative of the National Assembly against Nicolás Maduro</w:t>
      </w:r>
      <w:r w:rsidR="4621AC90" w:rsidRPr="00AD3518">
        <w:rPr>
          <w:rFonts w:ascii="Arial" w:hAnsi="Arial" w:cs="Arial"/>
          <w:iCs/>
          <w:sz w:val="20"/>
          <w:szCs w:val="20"/>
        </w:rPr>
        <w:t>’s</w:t>
      </w:r>
      <w:r w:rsidR="334EFD32" w:rsidRPr="00AD3518">
        <w:rPr>
          <w:rFonts w:ascii="Arial" w:hAnsi="Arial" w:cs="Arial"/>
          <w:iCs/>
          <w:sz w:val="20"/>
          <w:szCs w:val="20"/>
        </w:rPr>
        <w:t xml:space="preserve"> government. </w:t>
      </w:r>
      <w:r w:rsidR="7004524F" w:rsidRPr="00AD3518">
        <w:rPr>
          <w:rFonts w:ascii="Arial" w:hAnsi="Arial" w:cs="Arial"/>
          <w:iCs/>
          <w:sz w:val="20"/>
          <w:szCs w:val="20"/>
        </w:rPr>
        <w:t xml:space="preserve">He was arrested </w:t>
      </w:r>
      <w:r w:rsidR="4621AC90" w:rsidRPr="00AD3518">
        <w:rPr>
          <w:rFonts w:ascii="Arial" w:hAnsi="Arial" w:cs="Arial"/>
          <w:iCs/>
          <w:sz w:val="20"/>
          <w:szCs w:val="20"/>
        </w:rPr>
        <w:t>i</w:t>
      </w:r>
      <w:r w:rsidR="7004524F" w:rsidRPr="00AD3518">
        <w:rPr>
          <w:rFonts w:ascii="Arial" w:hAnsi="Arial" w:cs="Arial"/>
          <w:iCs/>
          <w:sz w:val="20"/>
          <w:szCs w:val="20"/>
        </w:rPr>
        <w:t>n his house</w:t>
      </w:r>
      <w:r w:rsidR="4621AC90" w:rsidRPr="00AD3518">
        <w:rPr>
          <w:rFonts w:ascii="Arial" w:hAnsi="Arial" w:cs="Arial"/>
          <w:iCs/>
          <w:sz w:val="20"/>
          <w:szCs w:val="20"/>
        </w:rPr>
        <w:t xml:space="preserve"> without a court order</w:t>
      </w:r>
      <w:r w:rsidR="7004524F" w:rsidRPr="00AD3518">
        <w:rPr>
          <w:rFonts w:ascii="Arial" w:hAnsi="Arial" w:cs="Arial"/>
          <w:iCs/>
          <w:sz w:val="20"/>
          <w:szCs w:val="20"/>
        </w:rPr>
        <w:t xml:space="preserve">, late at night, with his sister Rafaela </w:t>
      </w:r>
      <w:proofErr w:type="spellStart"/>
      <w:r w:rsidR="7004524F" w:rsidRPr="00AD3518">
        <w:rPr>
          <w:rFonts w:ascii="Arial" w:hAnsi="Arial" w:cs="Arial"/>
          <w:iCs/>
          <w:sz w:val="20"/>
          <w:szCs w:val="20"/>
        </w:rPr>
        <w:t>Requesens</w:t>
      </w:r>
      <w:proofErr w:type="spellEnd"/>
      <w:r w:rsidR="7004524F" w:rsidRPr="00AD3518">
        <w:rPr>
          <w:rFonts w:ascii="Arial" w:hAnsi="Arial" w:cs="Arial"/>
          <w:iCs/>
          <w:sz w:val="20"/>
          <w:szCs w:val="20"/>
        </w:rPr>
        <w:t xml:space="preserve"> who was released hours later</w:t>
      </w:r>
      <w:r w:rsidR="3590D0B5" w:rsidRPr="00AD3518">
        <w:rPr>
          <w:rFonts w:ascii="Arial" w:hAnsi="Arial" w:cs="Arial"/>
          <w:iCs/>
          <w:sz w:val="20"/>
          <w:szCs w:val="20"/>
        </w:rPr>
        <w:t>. The process to lift his parliament</w:t>
      </w:r>
      <w:r w:rsidR="1D644C42" w:rsidRPr="00AD3518">
        <w:rPr>
          <w:rFonts w:ascii="Arial" w:hAnsi="Arial" w:cs="Arial"/>
          <w:iCs/>
          <w:sz w:val="20"/>
          <w:szCs w:val="20"/>
        </w:rPr>
        <w:t xml:space="preserve">ary immunity was </w:t>
      </w:r>
      <w:r w:rsidR="0C31571C" w:rsidRPr="00AD3518">
        <w:rPr>
          <w:rFonts w:ascii="Arial" w:hAnsi="Arial" w:cs="Arial"/>
          <w:iCs/>
          <w:sz w:val="20"/>
          <w:szCs w:val="20"/>
        </w:rPr>
        <w:t xml:space="preserve">untimely, </w:t>
      </w:r>
      <w:r w:rsidR="1D644C42" w:rsidRPr="00AD3518">
        <w:rPr>
          <w:rFonts w:ascii="Arial" w:hAnsi="Arial" w:cs="Arial"/>
          <w:iCs/>
          <w:sz w:val="20"/>
          <w:szCs w:val="20"/>
        </w:rPr>
        <w:t xml:space="preserve">arbitrary and irregular. </w:t>
      </w:r>
    </w:p>
    <w:p w14:paraId="1B3852B9" w14:textId="06081FA8" w:rsidR="7004524F" w:rsidRPr="00AD3518" w:rsidRDefault="7004524F" w:rsidP="00AD3518">
      <w:pPr>
        <w:spacing w:line="240" w:lineRule="auto"/>
        <w:rPr>
          <w:rFonts w:ascii="Arial" w:hAnsi="Arial" w:cs="Arial"/>
          <w:iCs/>
          <w:sz w:val="20"/>
          <w:szCs w:val="20"/>
        </w:rPr>
      </w:pPr>
      <w:r w:rsidRPr="00AD3518">
        <w:rPr>
          <w:rFonts w:ascii="Arial" w:hAnsi="Arial" w:cs="Arial"/>
          <w:iCs/>
          <w:sz w:val="20"/>
          <w:szCs w:val="20"/>
        </w:rPr>
        <w:t>Authorities of Maduro’s government released a v</w:t>
      </w:r>
      <w:r w:rsidR="091F26E0" w:rsidRPr="00AD3518">
        <w:rPr>
          <w:rFonts w:ascii="Arial" w:hAnsi="Arial" w:cs="Arial"/>
          <w:iCs/>
          <w:sz w:val="20"/>
          <w:szCs w:val="20"/>
        </w:rPr>
        <w:t xml:space="preserve">ideo in which </w:t>
      </w:r>
      <w:proofErr w:type="spellStart"/>
      <w:r w:rsidR="091F26E0" w:rsidRPr="00AD3518">
        <w:rPr>
          <w:rFonts w:ascii="Arial" w:hAnsi="Arial" w:cs="Arial"/>
          <w:iCs/>
          <w:sz w:val="20"/>
          <w:szCs w:val="20"/>
        </w:rPr>
        <w:t>Requesens</w:t>
      </w:r>
      <w:proofErr w:type="spellEnd"/>
      <w:r w:rsidR="091F26E0" w:rsidRPr="00AD3518">
        <w:rPr>
          <w:rFonts w:ascii="Arial" w:hAnsi="Arial" w:cs="Arial"/>
          <w:iCs/>
          <w:sz w:val="20"/>
          <w:szCs w:val="20"/>
        </w:rPr>
        <w:t xml:space="preserve"> would have admitted his participation in some facts that are allegedly linked to a drone attack agains</w:t>
      </w:r>
      <w:r w:rsidR="17DDF8C4" w:rsidRPr="00AD3518">
        <w:rPr>
          <w:rFonts w:ascii="Arial" w:hAnsi="Arial" w:cs="Arial"/>
          <w:iCs/>
          <w:sz w:val="20"/>
          <w:szCs w:val="20"/>
        </w:rPr>
        <w:t>t</w:t>
      </w:r>
      <w:r w:rsidR="091F26E0" w:rsidRPr="00AD3518">
        <w:rPr>
          <w:rFonts w:ascii="Arial" w:hAnsi="Arial" w:cs="Arial"/>
          <w:iCs/>
          <w:sz w:val="20"/>
          <w:szCs w:val="20"/>
        </w:rPr>
        <w:t xml:space="preserve"> Nicolás Maduro</w:t>
      </w:r>
      <w:r w:rsidR="1B82BBA4" w:rsidRPr="00AD3518">
        <w:rPr>
          <w:rFonts w:ascii="Arial" w:hAnsi="Arial" w:cs="Arial"/>
          <w:iCs/>
          <w:sz w:val="20"/>
          <w:szCs w:val="20"/>
        </w:rPr>
        <w:t xml:space="preserve"> on 5 August</w:t>
      </w:r>
      <w:r w:rsidR="4621AC90" w:rsidRPr="00AD3518">
        <w:rPr>
          <w:rFonts w:ascii="Arial" w:hAnsi="Arial" w:cs="Arial"/>
          <w:iCs/>
          <w:sz w:val="20"/>
          <w:szCs w:val="20"/>
        </w:rPr>
        <w:t xml:space="preserve"> 2018</w:t>
      </w:r>
      <w:r w:rsidR="091F26E0" w:rsidRPr="00AD3518">
        <w:rPr>
          <w:rFonts w:ascii="Arial" w:hAnsi="Arial" w:cs="Arial"/>
          <w:iCs/>
          <w:sz w:val="20"/>
          <w:szCs w:val="20"/>
        </w:rPr>
        <w:t xml:space="preserve">. </w:t>
      </w:r>
      <w:r w:rsidR="17DDF8C4" w:rsidRPr="00AD3518">
        <w:rPr>
          <w:rFonts w:ascii="Arial" w:hAnsi="Arial" w:cs="Arial"/>
          <w:iCs/>
          <w:sz w:val="20"/>
          <w:szCs w:val="20"/>
        </w:rPr>
        <w:t xml:space="preserve">This video was recorded when </w:t>
      </w:r>
      <w:proofErr w:type="spellStart"/>
      <w:r w:rsidR="17DDF8C4" w:rsidRPr="00AD3518">
        <w:rPr>
          <w:rFonts w:ascii="Arial" w:hAnsi="Arial" w:cs="Arial"/>
          <w:iCs/>
          <w:sz w:val="20"/>
          <w:szCs w:val="20"/>
        </w:rPr>
        <w:t>Requesens</w:t>
      </w:r>
      <w:proofErr w:type="spellEnd"/>
      <w:r w:rsidR="17DDF8C4" w:rsidRPr="00AD3518">
        <w:rPr>
          <w:rFonts w:ascii="Arial" w:hAnsi="Arial" w:cs="Arial"/>
          <w:iCs/>
          <w:sz w:val="20"/>
          <w:szCs w:val="20"/>
        </w:rPr>
        <w:t xml:space="preserve"> was being held incom</w:t>
      </w:r>
      <w:r w:rsidR="0259B5CA" w:rsidRPr="00AD3518">
        <w:rPr>
          <w:rFonts w:ascii="Arial" w:hAnsi="Arial" w:cs="Arial"/>
          <w:iCs/>
          <w:sz w:val="20"/>
          <w:szCs w:val="20"/>
        </w:rPr>
        <w:t>m</w:t>
      </w:r>
      <w:r w:rsidR="17DDF8C4" w:rsidRPr="00AD3518">
        <w:rPr>
          <w:rFonts w:ascii="Arial" w:hAnsi="Arial" w:cs="Arial"/>
          <w:iCs/>
          <w:sz w:val="20"/>
          <w:szCs w:val="20"/>
        </w:rPr>
        <w:t xml:space="preserve">unicado and isolated. </w:t>
      </w:r>
      <w:r w:rsidR="091F26E0" w:rsidRPr="00AD3518">
        <w:rPr>
          <w:rFonts w:ascii="Arial" w:hAnsi="Arial" w:cs="Arial"/>
          <w:iCs/>
          <w:sz w:val="20"/>
          <w:szCs w:val="20"/>
        </w:rPr>
        <w:t>A</w:t>
      </w:r>
      <w:r w:rsidR="17DDF8C4" w:rsidRPr="00AD3518">
        <w:rPr>
          <w:rFonts w:ascii="Arial" w:hAnsi="Arial" w:cs="Arial"/>
          <w:iCs/>
          <w:sz w:val="20"/>
          <w:szCs w:val="20"/>
        </w:rPr>
        <w:t xml:space="preserve">ccording to his lawyer, he does not remember having recorded such video, and </w:t>
      </w:r>
      <w:r w:rsidR="654E031E" w:rsidRPr="00AD3518">
        <w:rPr>
          <w:rFonts w:ascii="Arial" w:hAnsi="Arial" w:cs="Arial"/>
          <w:iCs/>
          <w:sz w:val="20"/>
          <w:szCs w:val="20"/>
        </w:rPr>
        <w:t xml:space="preserve">by his </w:t>
      </w:r>
      <w:r w:rsidR="109B20E3" w:rsidRPr="00AD3518">
        <w:rPr>
          <w:rFonts w:ascii="Arial" w:hAnsi="Arial" w:cs="Arial"/>
          <w:iCs/>
          <w:sz w:val="20"/>
          <w:szCs w:val="20"/>
        </w:rPr>
        <w:t>appearance in the video, his family suspects that he was under the effect of some sort of drug that prompted</w:t>
      </w:r>
      <w:r w:rsidR="654E031E" w:rsidRPr="00AD3518">
        <w:rPr>
          <w:rFonts w:ascii="Arial" w:hAnsi="Arial" w:cs="Arial"/>
          <w:iCs/>
          <w:sz w:val="20"/>
          <w:szCs w:val="20"/>
        </w:rPr>
        <w:t xml:space="preserve"> </w:t>
      </w:r>
      <w:r w:rsidR="109B20E3" w:rsidRPr="00AD3518">
        <w:rPr>
          <w:rFonts w:ascii="Arial" w:hAnsi="Arial" w:cs="Arial"/>
          <w:iCs/>
          <w:sz w:val="20"/>
          <w:szCs w:val="20"/>
        </w:rPr>
        <w:t>his statements and alleged confession</w:t>
      </w:r>
      <w:r w:rsidR="654E031E" w:rsidRPr="00AD3518">
        <w:rPr>
          <w:rFonts w:ascii="Arial" w:hAnsi="Arial" w:cs="Arial"/>
          <w:iCs/>
          <w:sz w:val="20"/>
          <w:szCs w:val="20"/>
        </w:rPr>
        <w:t xml:space="preserve">. </w:t>
      </w:r>
    </w:p>
    <w:p w14:paraId="74750AC4" w14:textId="72C7C58F" w:rsidR="7004524F" w:rsidRPr="00AD3518" w:rsidRDefault="654E031E" w:rsidP="00AD3518">
      <w:pPr>
        <w:spacing w:line="240" w:lineRule="auto"/>
        <w:rPr>
          <w:rFonts w:ascii="Arial" w:hAnsi="Arial" w:cs="Arial"/>
          <w:iCs/>
          <w:sz w:val="20"/>
          <w:szCs w:val="20"/>
        </w:rPr>
      </w:pPr>
      <w:r w:rsidRPr="00AD3518">
        <w:rPr>
          <w:rFonts w:ascii="Arial" w:hAnsi="Arial" w:cs="Arial"/>
          <w:iCs/>
          <w:sz w:val="20"/>
          <w:szCs w:val="20"/>
        </w:rPr>
        <w:t>This video</w:t>
      </w:r>
      <w:r w:rsidR="1B82BBA4" w:rsidRPr="00AD3518">
        <w:rPr>
          <w:rFonts w:ascii="Arial" w:hAnsi="Arial" w:cs="Arial"/>
          <w:iCs/>
          <w:sz w:val="20"/>
          <w:szCs w:val="20"/>
        </w:rPr>
        <w:t xml:space="preserve"> is not incorporated in the judicial file. However, he has been </w:t>
      </w:r>
      <w:r w:rsidR="00951B0E" w:rsidRPr="00AD3518">
        <w:rPr>
          <w:rFonts w:ascii="Arial" w:hAnsi="Arial" w:cs="Arial"/>
          <w:iCs/>
          <w:sz w:val="20"/>
          <w:szCs w:val="20"/>
        </w:rPr>
        <w:t>processed</w:t>
      </w:r>
      <w:r w:rsidR="1B82BBA4" w:rsidRPr="00AD3518">
        <w:rPr>
          <w:rFonts w:ascii="Arial" w:hAnsi="Arial" w:cs="Arial"/>
          <w:iCs/>
          <w:sz w:val="20"/>
          <w:szCs w:val="20"/>
        </w:rPr>
        <w:t xml:space="preserve"> as it was a real </w:t>
      </w:r>
      <w:r w:rsidR="00716A48" w:rsidRPr="00AD3518">
        <w:rPr>
          <w:rFonts w:ascii="Arial" w:hAnsi="Arial" w:cs="Arial"/>
          <w:iCs/>
          <w:sz w:val="20"/>
          <w:szCs w:val="20"/>
        </w:rPr>
        <w:t>confession and</w:t>
      </w:r>
      <w:r w:rsidR="1B82BBA4" w:rsidRPr="00AD3518">
        <w:rPr>
          <w:rFonts w:ascii="Arial" w:hAnsi="Arial" w:cs="Arial"/>
          <w:iCs/>
          <w:sz w:val="20"/>
          <w:szCs w:val="20"/>
        </w:rPr>
        <w:t xml:space="preserve"> assum</w:t>
      </w:r>
      <w:r w:rsidR="109B20E3" w:rsidRPr="00AD3518">
        <w:rPr>
          <w:rFonts w:ascii="Arial" w:hAnsi="Arial" w:cs="Arial"/>
          <w:iCs/>
          <w:sz w:val="20"/>
          <w:szCs w:val="20"/>
        </w:rPr>
        <w:t>es</w:t>
      </w:r>
      <w:r w:rsidR="1B82BBA4" w:rsidRPr="00AD3518">
        <w:rPr>
          <w:rFonts w:ascii="Arial" w:hAnsi="Arial" w:cs="Arial"/>
          <w:iCs/>
          <w:sz w:val="20"/>
          <w:szCs w:val="20"/>
        </w:rPr>
        <w:t xml:space="preserve"> that his speech early on the day of his detention</w:t>
      </w:r>
      <w:r w:rsidR="00951B0E" w:rsidRPr="00AD3518">
        <w:rPr>
          <w:rFonts w:ascii="Arial" w:hAnsi="Arial" w:cs="Arial"/>
          <w:iCs/>
          <w:sz w:val="20"/>
          <w:szCs w:val="20"/>
        </w:rPr>
        <w:t xml:space="preserve"> </w:t>
      </w:r>
      <w:r w:rsidR="219A588E" w:rsidRPr="00AD3518">
        <w:rPr>
          <w:rFonts w:ascii="Arial" w:hAnsi="Arial" w:cs="Arial"/>
          <w:iCs/>
          <w:sz w:val="20"/>
          <w:szCs w:val="20"/>
        </w:rPr>
        <w:t xml:space="preserve">could have </w:t>
      </w:r>
      <w:r w:rsidR="00951B0E" w:rsidRPr="00AD3518">
        <w:rPr>
          <w:rFonts w:ascii="Arial" w:hAnsi="Arial" w:cs="Arial"/>
          <w:iCs/>
          <w:sz w:val="20"/>
          <w:szCs w:val="20"/>
        </w:rPr>
        <w:t>instigat</w:t>
      </w:r>
      <w:r w:rsidR="219A588E" w:rsidRPr="00AD3518">
        <w:rPr>
          <w:rFonts w:ascii="Arial" w:hAnsi="Arial" w:cs="Arial"/>
          <w:iCs/>
          <w:sz w:val="20"/>
          <w:szCs w:val="20"/>
        </w:rPr>
        <w:t>ed</w:t>
      </w:r>
      <w:r w:rsidR="00951B0E" w:rsidRPr="00AD3518">
        <w:rPr>
          <w:rFonts w:ascii="Arial" w:hAnsi="Arial" w:cs="Arial"/>
          <w:iCs/>
          <w:sz w:val="20"/>
          <w:szCs w:val="20"/>
        </w:rPr>
        <w:t xml:space="preserve"> others to commit a crime. </w:t>
      </w:r>
      <w:r w:rsidR="79B69174" w:rsidRPr="00AD3518">
        <w:rPr>
          <w:rFonts w:ascii="Arial" w:hAnsi="Arial" w:cs="Arial"/>
          <w:iCs/>
          <w:sz w:val="20"/>
          <w:szCs w:val="20"/>
        </w:rPr>
        <w:t xml:space="preserve">His </w:t>
      </w:r>
      <w:r w:rsidR="184C2A72" w:rsidRPr="00AD3518">
        <w:rPr>
          <w:rFonts w:ascii="Arial" w:hAnsi="Arial" w:cs="Arial"/>
          <w:iCs/>
          <w:sz w:val="20"/>
          <w:szCs w:val="20"/>
        </w:rPr>
        <w:t xml:space="preserve">preliminary </w:t>
      </w:r>
      <w:r w:rsidR="0259B5CA" w:rsidRPr="00AD3518">
        <w:rPr>
          <w:rFonts w:ascii="Arial" w:hAnsi="Arial" w:cs="Arial"/>
          <w:iCs/>
          <w:sz w:val="20"/>
          <w:szCs w:val="20"/>
        </w:rPr>
        <w:t>he</w:t>
      </w:r>
      <w:r w:rsidR="3590D0B5" w:rsidRPr="00AD3518">
        <w:rPr>
          <w:rFonts w:ascii="Arial" w:hAnsi="Arial" w:cs="Arial"/>
          <w:iCs/>
          <w:sz w:val="20"/>
          <w:szCs w:val="20"/>
        </w:rPr>
        <w:t xml:space="preserve">aring </w:t>
      </w:r>
      <w:r w:rsidR="79B69174" w:rsidRPr="00AD3518">
        <w:rPr>
          <w:rFonts w:ascii="Arial" w:hAnsi="Arial" w:cs="Arial"/>
          <w:iCs/>
          <w:sz w:val="20"/>
          <w:szCs w:val="20"/>
        </w:rPr>
        <w:t>was postponed four times and the prosecution accusation lasted for eight months, while his defen</w:t>
      </w:r>
      <w:r w:rsidR="0259B5CA" w:rsidRPr="00AD3518">
        <w:rPr>
          <w:rFonts w:ascii="Arial" w:hAnsi="Arial" w:cs="Arial"/>
          <w:iCs/>
          <w:sz w:val="20"/>
          <w:szCs w:val="20"/>
        </w:rPr>
        <w:t>ce had only few minutes to present</w:t>
      </w:r>
      <w:r w:rsidR="3590D0B5" w:rsidRPr="00AD3518">
        <w:rPr>
          <w:rFonts w:ascii="Arial" w:hAnsi="Arial" w:cs="Arial"/>
          <w:iCs/>
          <w:sz w:val="20"/>
          <w:szCs w:val="20"/>
        </w:rPr>
        <w:t xml:space="preserve"> </w:t>
      </w:r>
      <w:r w:rsidR="0259B5CA" w:rsidRPr="00AD3518">
        <w:rPr>
          <w:rFonts w:ascii="Arial" w:hAnsi="Arial" w:cs="Arial"/>
          <w:iCs/>
          <w:sz w:val="20"/>
          <w:szCs w:val="20"/>
        </w:rPr>
        <w:t xml:space="preserve">arguments. </w:t>
      </w:r>
    </w:p>
    <w:p w14:paraId="6598EC99" w14:textId="74F2F88E" w:rsidR="79030EC8" w:rsidRPr="00AD3518" w:rsidRDefault="79030EC8" w:rsidP="00AD3518">
      <w:pPr>
        <w:spacing w:line="240" w:lineRule="auto"/>
        <w:rPr>
          <w:rFonts w:ascii="Arial" w:hAnsi="Arial" w:cs="Arial"/>
          <w:iCs/>
          <w:sz w:val="20"/>
          <w:szCs w:val="20"/>
        </w:rPr>
      </w:pPr>
      <w:r w:rsidRPr="00AD3518">
        <w:rPr>
          <w:rFonts w:ascii="Arial" w:hAnsi="Arial" w:cs="Arial"/>
          <w:iCs/>
          <w:sz w:val="20"/>
          <w:szCs w:val="20"/>
        </w:rPr>
        <w:t>Politically motivated arbitrary detentions have been part of Maduro’s policy of repression since the begi</w:t>
      </w:r>
      <w:r w:rsidR="57CCDCCF" w:rsidRPr="00AD3518">
        <w:rPr>
          <w:rFonts w:ascii="Arial" w:hAnsi="Arial" w:cs="Arial"/>
          <w:iCs/>
          <w:sz w:val="20"/>
          <w:szCs w:val="20"/>
        </w:rPr>
        <w:t xml:space="preserve">nning of his presidency. Local NGOs have reported more than 15,000 arbitrary detentions in the past few years. Conditions of detentions are often </w:t>
      </w:r>
      <w:r w:rsidR="00716A48" w:rsidRPr="00AD3518">
        <w:rPr>
          <w:rFonts w:ascii="Arial" w:hAnsi="Arial" w:cs="Arial"/>
          <w:iCs/>
          <w:sz w:val="20"/>
          <w:szCs w:val="20"/>
        </w:rPr>
        <w:t>inhumane and</w:t>
      </w:r>
      <w:r w:rsidR="57CCDCCF" w:rsidRPr="00AD3518">
        <w:rPr>
          <w:rFonts w:ascii="Arial" w:hAnsi="Arial" w:cs="Arial"/>
          <w:iCs/>
          <w:sz w:val="20"/>
          <w:szCs w:val="20"/>
        </w:rPr>
        <w:t xml:space="preserve"> claims of torture to obtain confessions </w:t>
      </w:r>
      <w:r w:rsidR="3DEC3D6F" w:rsidRPr="00AD3518">
        <w:rPr>
          <w:rFonts w:ascii="Arial" w:hAnsi="Arial" w:cs="Arial"/>
          <w:iCs/>
          <w:sz w:val="20"/>
          <w:szCs w:val="20"/>
        </w:rPr>
        <w:t xml:space="preserve">are often found in these cases. </w:t>
      </w:r>
    </w:p>
    <w:p w14:paraId="7232E39D" w14:textId="726E9515" w:rsidR="7004524F" w:rsidRPr="00AD3518" w:rsidRDefault="654E031E" w:rsidP="00AD3518">
      <w:pPr>
        <w:spacing w:line="240" w:lineRule="auto"/>
        <w:rPr>
          <w:rFonts w:ascii="Arial" w:hAnsi="Arial" w:cs="Arial"/>
          <w:lang w:eastAsia="en-US"/>
        </w:rPr>
      </w:pPr>
      <w:r w:rsidRPr="00AD3518">
        <w:rPr>
          <w:rFonts w:ascii="Arial" w:hAnsi="Arial" w:cs="Arial"/>
          <w:lang w:eastAsia="en-US"/>
        </w:rPr>
        <w:t xml:space="preserve"> </w:t>
      </w:r>
    </w:p>
    <w:p w14:paraId="44F78A38" w14:textId="0726BE59" w:rsidR="005D2C37" w:rsidRPr="00AD3518" w:rsidRDefault="005D2C37" w:rsidP="00AD3518">
      <w:pPr>
        <w:spacing w:after="0" w:line="240" w:lineRule="auto"/>
        <w:rPr>
          <w:rFonts w:ascii="Arial" w:hAnsi="Arial" w:cs="Arial"/>
          <w:b/>
          <w:sz w:val="20"/>
          <w:szCs w:val="20"/>
        </w:rPr>
      </w:pPr>
      <w:r w:rsidRPr="00AD3518">
        <w:rPr>
          <w:rFonts w:ascii="Arial" w:hAnsi="Arial" w:cs="Arial"/>
          <w:b/>
          <w:sz w:val="20"/>
          <w:szCs w:val="20"/>
        </w:rPr>
        <w:t>PREFERRED LANGUAGE TO ADDRESS TARGET:</w:t>
      </w:r>
      <w:r w:rsidR="0082127B" w:rsidRPr="00AD3518">
        <w:rPr>
          <w:rFonts w:ascii="Arial" w:hAnsi="Arial" w:cs="Arial"/>
          <w:b/>
          <w:sz w:val="20"/>
          <w:szCs w:val="20"/>
        </w:rPr>
        <w:t xml:space="preserve"> </w:t>
      </w:r>
      <w:r w:rsidR="00BB29E9" w:rsidRPr="00AD3518">
        <w:rPr>
          <w:rFonts w:ascii="Arial" w:hAnsi="Arial" w:cs="Arial"/>
          <w:b/>
          <w:sz w:val="20"/>
          <w:szCs w:val="20"/>
        </w:rPr>
        <w:t>Spanish and English.</w:t>
      </w:r>
    </w:p>
    <w:p w14:paraId="677E723D" w14:textId="77777777" w:rsidR="005D2C37" w:rsidRPr="00AD3518" w:rsidRDefault="005D2C37" w:rsidP="00AD3518">
      <w:pPr>
        <w:spacing w:after="0" w:line="240" w:lineRule="auto"/>
        <w:rPr>
          <w:rFonts w:ascii="Arial" w:hAnsi="Arial" w:cs="Arial"/>
          <w:color w:val="0070C0"/>
          <w:sz w:val="20"/>
          <w:szCs w:val="20"/>
        </w:rPr>
      </w:pPr>
      <w:r w:rsidRPr="00AD3518">
        <w:rPr>
          <w:rFonts w:ascii="Arial" w:hAnsi="Arial" w:cs="Arial"/>
          <w:sz w:val="20"/>
          <w:szCs w:val="20"/>
        </w:rPr>
        <w:t>You can also write in your own language.</w:t>
      </w:r>
    </w:p>
    <w:p w14:paraId="78F17D93" w14:textId="77777777" w:rsidR="005D2C37" w:rsidRPr="00AD3518" w:rsidRDefault="005D2C37" w:rsidP="00AD3518">
      <w:pPr>
        <w:spacing w:after="0" w:line="240" w:lineRule="auto"/>
        <w:rPr>
          <w:rFonts w:ascii="Arial" w:hAnsi="Arial" w:cs="Arial"/>
          <w:color w:val="0070C0"/>
          <w:sz w:val="20"/>
          <w:szCs w:val="20"/>
        </w:rPr>
      </w:pPr>
    </w:p>
    <w:p w14:paraId="636B746D" w14:textId="694FCB5D" w:rsidR="005D2C37" w:rsidRPr="00AD3518" w:rsidRDefault="005D2C37" w:rsidP="00AD3518">
      <w:pPr>
        <w:spacing w:after="0" w:line="240" w:lineRule="auto"/>
        <w:rPr>
          <w:rFonts w:ascii="Arial" w:hAnsi="Arial" w:cs="Arial"/>
          <w:sz w:val="20"/>
          <w:szCs w:val="20"/>
        </w:rPr>
      </w:pPr>
      <w:r w:rsidRPr="00AD3518">
        <w:rPr>
          <w:rFonts w:ascii="Arial" w:hAnsi="Arial" w:cs="Arial"/>
          <w:b/>
          <w:sz w:val="20"/>
          <w:szCs w:val="20"/>
        </w:rPr>
        <w:t xml:space="preserve">PLEASE TAKE ACTION AS SOON AS POSSIBLE UNTIL: </w:t>
      </w:r>
      <w:r w:rsidR="009C7581" w:rsidRPr="00AD3518">
        <w:rPr>
          <w:rFonts w:ascii="Arial" w:hAnsi="Arial" w:cs="Arial"/>
          <w:b/>
          <w:sz w:val="20"/>
          <w:szCs w:val="20"/>
        </w:rPr>
        <w:t>13 January 2020</w:t>
      </w:r>
      <w:r w:rsidRPr="00AD3518">
        <w:rPr>
          <w:rFonts w:ascii="Arial" w:hAnsi="Arial" w:cs="Arial"/>
          <w:b/>
          <w:sz w:val="20"/>
          <w:szCs w:val="20"/>
        </w:rPr>
        <w:t xml:space="preserve"> </w:t>
      </w:r>
    </w:p>
    <w:p w14:paraId="2C5E5589" w14:textId="77777777" w:rsidR="005D2C37" w:rsidRPr="00AD3518" w:rsidRDefault="005D2C37" w:rsidP="00AD3518">
      <w:pPr>
        <w:spacing w:after="0" w:line="240" w:lineRule="auto"/>
        <w:rPr>
          <w:rFonts w:ascii="Arial" w:hAnsi="Arial" w:cs="Arial"/>
          <w:sz w:val="20"/>
          <w:szCs w:val="20"/>
        </w:rPr>
      </w:pPr>
      <w:r w:rsidRPr="00AD3518">
        <w:rPr>
          <w:rFonts w:ascii="Arial" w:hAnsi="Arial" w:cs="Arial"/>
          <w:sz w:val="20"/>
          <w:szCs w:val="20"/>
        </w:rPr>
        <w:t>Please check with the Amnesty office in your country if you wish to send appeals after the deadline.</w:t>
      </w:r>
    </w:p>
    <w:p w14:paraId="3A043DBD" w14:textId="77777777" w:rsidR="005D2C37" w:rsidRPr="00AD3518" w:rsidRDefault="005D2C37" w:rsidP="00AD3518">
      <w:pPr>
        <w:spacing w:after="0" w:line="240" w:lineRule="auto"/>
        <w:rPr>
          <w:rFonts w:ascii="Arial" w:hAnsi="Arial" w:cs="Arial"/>
          <w:b/>
          <w:sz w:val="20"/>
          <w:szCs w:val="20"/>
        </w:rPr>
      </w:pPr>
    </w:p>
    <w:p w14:paraId="4FC154C0" w14:textId="5DE284CF" w:rsidR="005D2C37" w:rsidRPr="00AD3518" w:rsidRDefault="005D2C37" w:rsidP="00AD3518">
      <w:pPr>
        <w:spacing w:after="0" w:line="240" w:lineRule="auto"/>
        <w:rPr>
          <w:rFonts w:ascii="Arial" w:hAnsi="Arial" w:cs="Arial"/>
          <w:sz w:val="20"/>
          <w:szCs w:val="20"/>
        </w:rPr>
      </w:pPr>
      <w:r w:rsidRPr="00AD3518">
        <w:rPr>
          <w:rFonts w:ascii="Arial" w:hAnsi="Arial" w:cs="Arial"/>
          <w:b/>
          <w:bCs/>
          <w:sz w:val="20"/>
          <w:szCs w:val="20"/>
        </w:rPr>
        <w:t xml:space="preserve">NAME AND PRONOUN: </w:t>
      </w:r>
      <w:r w:rsidR="65B8159C" w:rsidRPr="00AD3518">
        <w:rPr>
          <w:rFonts w:ascii="Arial" w:hAnsi="Arial" w:cs="Arial"/>
          <w:b/>
          <w:bCs/>
          <w:sz w:val="20"/>
          <w:szCs w:val="20"/>
        </w:rPr>
        <w:t xml:space="preserve">Juan </w:t>
      </w:r>
      <w:proofErr w:type="spellStart"/>
      <w:r w:rsidR="65B8159C" w:rsidRPr="00AD3518">
        <w:rPr>
          <w:rFonts w:ascii="Arial" w:hAnsi="Arial" w:cs="Arial"/>
          <w:b/>
          <w:bCs/>
          <w:sz w:val="20"/>
          <w:szCs w:val="20"/>
        </w:rPr>
        <w:t>Requesens</w:t>
      </w:r>
      <w:proofErr w:type="spellEnd"/>
      <w:r w:rsidR="65B8159C" w:rsidRPr="00AD3518">
        <w:rPr>
          <w:rFonts w:ascii="Arial" w:hAnsi="Arial" w:cs="Arial"/>
          <w:b/>
          <w:bCs/>
          <w:sz w:val="20"/>
          <w:szCs w:val="20"/>
        </w:rPr>
        <w:t xml:space="preserve"> (He, him, his) </w:t>
      </w:r>
    </w:p>
    <w:p w14:paraId="46DD2277" w14:textId="77777777" w:rsidR="005D2C37" w:rsidRPr="00AD3518" w:rsidRDefault="005D2C37" w:rsidP="00AD3518">
      <w:pPr>
        <w:spacing w:after="0" w:line="240" w:lineRule="auto"/>
        <w:rPr>
          <w:rFonts w:ascii="Arial" w:hAnsi="Arial" w:cs="Arial"/>
          <w:b/>
          <w:sz w:val="20"/>
          <w:szCs w:val="20"/>
        </w:rPr>
      </w:pPr>
    </w:p>
    <w:p w14:paraId="4744C513" w14:textId="1A44A2A6" w:rsidR="005D2C37" w:rsidRPr="00AD3518" w:rsidRDefault="005D2C37" w:rsidP="00AD3518">
      <w:pPr>
        <w:spacing w:after="0" w:line="240" w:lineRule="auto"/>
        <w:rPr>
          <w:rFonts w:ascii="Arial" w:hAnsi="Arial" w:cs="Arial"/>
          <w:sz w:val="20"/>
          <w:szCs w:val="20"/>
        </w:rPr>
      </w:pPr>
      <w:r w:rsidRPr="00AD3518">
        <w:rPr>
          <w:rFonts w:ascii="Arial" w:hAnsi="Arial" w:cs="Arial"/>
          <w:b/>
          <w:sz w:val="20"/>
          <w:szCs w:val="20"/>
        </w:rPr>
        <w:t xml:space="preserve">LINK TO PREVIOUS UA: </w:t>
      </w:r>
      <w:hyperlink r:id="rId19" w:history="1">
        <w:r w:rsidR="009C7581" w:rsidRPr="00AD3518">
          <w:rPr>
            <w:rStyle w:val="Hyperlink"/>
            <w:rFonts w:ascii="Arial" w:hAnsi="Arial" w:cs="Arial"/>
            <w:sz w:val="20"/>
            <w:szCs w:val="20"/>
          </w:rPr>
          <w:t>https://oneamnesty.sharepoint.com/sites/iar/62dcd2ec-22a7-4013-a1c1-05c4f5b9dd6d</w:t>
        </w:r>
      </w:hyperlink>
      <w:r w:rsidR="009C7581" w:rsidRPr="00AD3518">
        <w:rPr>
          <w:rFonts w:ascii="Arial" w:hAnsi="Arial" w:cs="Arial"/>
          <w:sz w:val="20"/>
          <w:szCs w:val="20"/>
        </w:rPr>
        <w:t xml:space="preserve"> </w:t>
      </w:r>
    </w:p>
    <w:p w14:paraId="54F5AB52" w14:textId="6FBA4579" w:rsidR="00846E45" w:rsidRPr="00AD3518" w:rsidRDefault="00846E45" w:rsidP="00AD3518">
      <w:pPr>
        <w:spacing w:line="240" w:lineRule="auto"/>
        <w:rPr>
          <w:rFonts w:ascii="Arial" w:hAnsi="Arial" w:cs="Arial"/>
          <w:sz w:val="20"/>
          <w:szCs w:val="20"/>
        </w:rPr>
      </w:pPr>
    </w:p>
    <w:p w14:paraId="5808273F" w14:textId="4BD67221" w:rsidR="00846E45" w:rsidRPr="00AD3518" w:rsidRDefault="00846E45" w:rsidP="00AD3518">
      <w:pPr>
        <w:spacing w:line="240" w:lineRule="auto"/>
        <w:rPr>
          <w:rFonts w:ascii="Arial" w:hAnsi="Arial" w:cs="Arial"/>
          <w:sz w:val="20"/>
          <w:szCs w:val="20"/>
        </w:rPr>
      </w:pPr>
    </w:p>
    <w:p w14:paraId="7CE53872" w14:textId="00B3732A" w:rsidR="00846E45" w:rsidRPr="00AD3518" w:rsidRDefault="00846E45" w:rsidP="00AD3518">
      <w:pPr>
        <w:spacing w:line="240" w:lineRule="auto"/>
        <w:rPr>
          <w:rFonts w:ascii="Arial" w:hAnsi="Arial" w:cs="Arial"/>
          <w:sz w:val="20"/>
          <w:szCs w:val="20"/>
        </w:rPr>
      </w:pPr>
      <w:r w:rsidRPr="00AD3518">
        <w:rPr>
          <w:rFonts w:ascii="Arial" w:hAnsi="Arial" w:cs="Arial"/>
          <w:sz w:val="20"/>
          <w:szCs w:val="20"/>
        </w:rPr>
        <w:tab/>
      </w:r>
    </w:p>
    <w:sectPr w:rsidR="00846E45" w:rsidRPr="00AD3518" w:rsidSect="00AD3518">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080BC" w14:textId="77777777" w:rsidR="006C6054" w:rsidRDefault="006C6054">
      <w:r>
        <w:separator/>
      </w:r>
    </w:p>
  </w:endnote>
  <w:endnote w:type="continuationSeparator" w:id="0">
    <w:p w14:paraId="264AFFBD" w14:textId="77777777" w:rsidR="006C6054" w:rsidRDefault="006C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D665" w14:textId="64CA7AF2" w:rsidR="00AD3518" w:rsidRDefault="00AD3518">
    <w:pPr>
      <w:pStyle w:val="Footer"/>
    </w:pPr>
    <w:r w:rsidRPr="009160F6">
      <w:rPr>
        <w:noProof/>
        <w:lang w:val="es-MX" w:eastAsia="es-MX"/>
      </w:rPr>
      <w:drawing>
        <wp:inline distT="0" distB="0" distL="0" distR="0" wp14:anchorId="46DB7719" wp14:editId="6C74C41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D5B3" w14:textId="77777777" w:rsidR="00AD3518" w:rsidRPr="004D1533" w:rsidRDefault="00AD3518" w:rsidP="00AD351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F521D73" w14:textId="77777777" w:rsidR="00AD3518" w:rsidRPr="004D1533" w:rsidRDefault="00AD3518" w:rsidP="00AD351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95EE2D2" w14:textId="1EFF4D79" w:rsidR="00AD3518" w:rsidRDefault="00AD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D07C2" w14:textId="77777777" w:rsidR="006C6054" w:rsidRDefault="006C6054">
      <w:r>
        <w:separator/>
      </w:r>
    </w:p>
  </w:footnote>
  <w:footnote w:type="continuationSeparator" w:id="0">
    <w:p w14:paraId="7013BF19" w14:textId="77777777" w:rsidR="006C6054" w:rsidRDefault="006C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B49C" w14:textId="010927C1" w:rsidR="007A3AEA" w:rsidRPr="00AD3518" w:rsidRDefault="001048A5" w:rsidP="00AD3518">
    <w:pPr>
      <w:tabs>
        <w:tab w:val="left" w:pos="6060"/>
        <w:tab w:val="right" w:pos="10203"/>
      </w:tabs>
      <w:spacing w:after="0"/>
      <w:rPr>
        <w:sz w:val="16"/>
        <w:szCs w:val="16"/>
      </w:rPr>
    </w:pPr>
    <w:r>
      <w:rPr>
        <w:sz w:val="16"/>
        <w:szCs w:val="16"/>
      </w:rPr>
      <w:t>FIRST</w:t>
    </w:r>
    <w:r w:rsidR="007A3AEA">
      <w:rPr>
        <w:sz w:val="16"/>
        <w:szCs w:val="16"/>
      </w:rPr>
      <w:t xml:space="preserve"> </w:t>
    </w:r>
    <w:r w:rsidR="003924E3">
      <w:rPr>
        <w:sz w:val="16"/>
        <w:szCs w:val="16"/>
      </w:rPr>
      <w:t xml:space="preserve">UPDATE </w:t>
    </w:r>
    <w:r w:rsidR="00AD3518">
      <w:rPr>
        <w:sz w:val="16"/>
        <w:szCs w:val="16"/>
      </w:rPr>
      <w:t>UA</w:t>
    </w:r>
    <w:r>
      <w:rPr>
        <w:sz w:val="16"/>
        <w:szCs w:val="16"/>
      </w:rPr>
      <w:t xml:space="preserve"> </w:t>
    </w:r>
    <w:r w:rsidR="00EE7892">
      <w:rPr>
        <w:sz w:val="16"/>
        <w:szCs w:val="16"/>
      </w:rPr>
      <w:t>160</w:t>
    </w:r>
    <w:r>
      <w:rPr>
        <w:sz w:val="16"/>
        <w:szCs w:val="16"/>
      </w:rPr>
      <w:t>/19</w:t>
    </w:r>
    <w:r w:rsidR="007A3AEA">
      <w:rPr>
        <w:sz w:val="16"/>
        <w:szCs w:val="16"/>
      </w:rPr>
      <w:t xml:space="preserve"> Index: </w:t>
    </w:r>
    <w:r w:rsidR="003924E3" w:rsidRPr="003924E3">
      <w:rPr>
        <w:sz w:val="16"/>
        <w:szCs w:val="16"/>
      </w:rPr>
      <w:t>AMR 53/1513/2019</w:t>
    </w:r>
    <w:r w:rsidR="003924E3">
      <w:rPr>
        <w:sz w:val="16"/>
        <w:szCs w:val="16"/>
      </w:rPr>
      <w:t xml:space="preserve"> </w:t>
    </w:r>
    <w:r w:rsidR="00EE7892">
      <w:rPr>
        <w:sz w:val="16"/>
        <w:szCs w:val="16"/>
      </w:rPr>
      <w:t>Venezuela</w:t>
    </w:r>
    <w:r w:rsidR="007A3AEA">
      <w:rPr>
        <w:sz w:val="16"/>
        <w:szCs w:val="16"/>
      </w:rPr>
      <w:tab/>
    </w:r>
    <w:r w:rsidR="0082127B">
      <w:rPr>
        <w:sz w:val="16"/>
        <w:szCs w:val="16"/>
      </w:rPr>
      <w:tab/>
    </w:r>
    <w:r w:rsidR="007A3AEA">
      <w:rPr>
        <w:sz w:val="16"/>
        <w:szCs w:val="16"/>
      </w:rPr>
      <w:t xml:space="preserve">Date: </w:t>
    </w:r>
    <w:r w:rsidR="003924E3">
      <w:rPr>
        <w:sz w:val="16"/>
        <w:szCs w:val="16"/>
      </w:rPr>
      <w:t xml:space="preserve">3 December </w:t>
    </w:r>
    <w:r>
      <w:rPr>
        <w:sz w:val="16"/>
        <w:szCs w:val="16"/>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39D9"/>
    <w:rsid w:val="000957C5"/>
    <w:rsid w:val="000A1F14"/>
    <w:rsid w:val="000B02B4"/>
    <w:rsid w:val="000B4A38"/>
    <w:rsid w:val="000C2A0D"/>
    <w:rsid w:val="000C6196"/>
    <w:rsid w:val="000D0ABB"/>
    <w:rsid w:val="000D70C1"/>
    <w:rsid w:val="000E0D61"/>
    <w:rsid w:val="000E57D4"/>
    <w:rsid w:val="000F3012"/>
    <w:rsid w:val="00100FE4"/>
    <w:rsid w:val="0010425E"/>
    <w:rsid w:val="001048A5"/>
    <w:rsid w:val="00106837"/>
    <w:rsid w:val="00106D61"/>
    <w:rsid w:val="00114556"/>
    <w:rsid w:val="001249AD"/>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3EAB"/>
    <w:rsid w:val="00214833"/>
    <w:rsid w:val="00215C3E"/>
    <w:rsid w:val="00215E33"/>
    <w:rsid w:val="00225A11"/>
    <w:rsid w:val="002558D7"/>
    <w:rsid w:val="0025792F"/>
    <w:rsid w:val="00261CC7"/>
    <w:rsid w:val="002665C3"/>
    <w:rsid w:val="00267383"/>
    <w:rsid w:val="002703E7"/>
    <w:rsid w:val="002709C3"/>
    <w:rsid w:val="002739C9"/>
    <w:rsid w:val="00273E9A"/>
    <w:rsid w:val="002A236F"/>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63436"/>
    <w:rsid w:val="00374D72"/>
    <w:rsid w:val="00376EF4"/>
    <w:rsid w:val="003904F0"/>
    <w:rsid w:val="003924E3"/>
    <w:rsid w:val="003975C9"/>
    <w:rsid w:val="003B294A"/>
    <w:rsid w:val="003C3210"/>
    <w:rsid w:val="003C5EEA"/>
    <w:rsid w:val="003C7CB6"/>
    <w:rsid w:val="003F0CDB"/>
    <w:rsid w:val="003F3D5D"/>
    <w:rsid w:val="0042210F"/>
    <w:rsid w:val="004334BF"/>
    <w:rsid w:val="0043793F"/>
    <w:rsid w:val="0044023D"/>
    <w:rsid w:val="004408A1"/>
    <w:rsid w:val="00442E5B"/>
    <w:rsid w:val="0044379B"/>
    <w:rsid w:val="00445D50"/>
    <w:rsid w:val="004531AB"/>
    <w:rsid w:val="00453538"/>
    <w:rsid w:val="004603A2"/>
    <w:rsid w:val="00486088"/>
    <w:rsid w:val="00492FA8"/>
    <w:rsid w:val="004A1BDD"/>
    <w:rsid w:val="004B1E15"/>
    <w:rsid w:val="004B2367"/>
    <w:rsid w:val="004B381D"/>
    <w:rsid w:val="004C265C"/>
    <w:rsid w:val="004C71F5"/>
    <w:rsid w:val="004D41DC"/>
    <w:rsid w:val="004E48C4"/>
    <w:rsid w:val="00504FBC"/>
    <w:rsid w:val="00517E88"/>
    <w:rsid w:val="005363CA"/>
    <w:rsid w:val="00542F58"/>
    <w:rsid w:val="00545423"/>
    <w:rsid w:val="00547E71"/>
    <w:rsid w:val="00565462"/>
    <w:rsid w:val="005668D0"/>
    <w:rsid w:val="00572CCD"/>
    <w:rsid w:val="0057440A"/>
    <w:rsid w:val="00581A12"/>
    <w:rsid w:val="00592C3E"/>
    <w:rsid w:val="00594A47"/>
    <w:rsid w:val="005961CD"/>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6606"/>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6054"/>
    <w:rsid w:val="006C7A31"/>
    <w:rsid w:val="006D3387"/>
    <w:rsid w:val="006F4C28"/>
    <w:rsid w:val="0070364E"/>
    <w:rsid w:val="007104E8"/>
    <w:rsid w:val="007156FC"/>
    <w:rsid w:val="00716942"/>
    <w:rsid w:val="00716A48"/>
    <w:rsid w:val="007173E9"/>
    <w:rsid w:val="00727519"/>
    <w:rsid w:val="00727CA7"/>
    <w:rsid w:val="0073431C"/>
    <w:rsid w:val="007656E7"/>
    <w:rsid w:val="007666A4"/>
    <w:rsid w:val="00773365"/>
    <w:rsid w:val="00781624"/>
    <w:rsid w:val="00781E3C"/>
    <w:rsid w:val="007858BA"/>
    <w:rsid w:val="00796531"/>
    <w:rsid w:val="007A2ABA"/>
    <w:rsid w:val="007A3AEA"/>
    <w:rsid w:val="007A7F97"/>
    <w:rsid w:val="007B4F3E"/>
    <w:rsid w:val="007B7197"/>
    <w:rsid w:val="007C6CD0"/>
    <w:rsid w:val="007F72FF"/>
    <w:rsid w:val="007F7B5E"/>
    <w:rsid w:val="008056E9"/>
    <w:rsid w:val="0081049F"/>
    <w:rsid w:val="008126CE"/>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448F0"/>
    <w:rsid w:val="0095188F"/>
    <w:rsid w:val="00951B0E"/>
    <w:rsid w:val="009550A0"/>
    <w:rsid w:val="00960C64"/>
    <w:rsid w:val="00963D4F"/>
    <w:rsid w:val="00964E48"/>
    <w:rsid w:val="0097218E"/>
    <w:rsid w:val="00980425"/>
    <w:rsid w:val="00991C69"/>
    <w:rsid w:val="009923C0"/>
    <w:rsid w:val="009B78FE"/>
    <w:rsid w:val="009C3521"/>
    <w:rsid w:val="009C4461"/>
    <w:rsid w:val="009C6B5A"/>
    <w:rsid w:val="009C7581"/>
    <w:rsid w:val="009E097D"/>
    <w:rsid w:val="009E7E6E"/>
    <w:rsid w:val="00A01A85"/>
    <w:rsid w:val="00A07E67"/>
    <w:rsid w:val="00A31F72"/>
    <w:rsid w:val="00A41FC6"/>
    <w:rsid w:val="00A44B1B"/>
    <w:rsid w:val="00A4583A"/>
    <w:rsid w:val="00A537DE"/>
    <w:rsid w:val="00A57101"/>
    <w:rsid w:val="00A70D9D"/>
    <w:rsid w:val="00A7548F"/>
    <w:rsid w:val="00A81673"/>
    <w:rsid w:val="00A85874"/>
    <w:rsid w:val="00A90EA6"/>
    <w:rsid w:val="00AB5744"/>
    <w:rsid w:val="00AB5C6E"/>
    <w:rsid w:val="00AB7E5D"/>
    <w:rsid w:val="00AC15B7"/>
    <w:rsid w:val="00AC367F"/>
    <w:rsid w:val="00AD3518"/>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B29E9"/>
    <w:rsid w:val="00BC7111"/>
    <w:rsid w:val="00BC7F4D"/>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1EF9"/>
    <w:rsid w:val="00C8330C"/>
    <w:rsid w:val="00C85BFA"/>
    <w:rsid w:val="00C85EFE"/>
    <w:rsid w:val="00C934DE"/>
    <w:rsid w:val="00C93CB2"/>
    <w:rsid w:val="00CA13A3"/>
    <w:rsid w:val="00CA51AF"/>
    <w:rsid w:val="00CA5CB1"/>
    <w:rsid w:val="00CD2995"/>
    <w:rsid w:val="00CF7805"/>
    <w:rsid w:val="00D007F8"/>
    <w:rsid w:val="00D00CF8"/>
    <w:rsid w:val="00D030C9"/>
    <w:rsid w:val="00D05A52"/>
    <w:rsid w:val="00D07A70"/>
    <w:rsid w:val="00D114C6"/>
    <w:rsid w:val="00D142D0"/>
    <w:rsid w:val="00D158CB"/>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E3C12"/>
    <w:rsid w:val="00DF1141"/>
    <w:rsid w:val="00DF3644"/>
    <w:rsid w:val="00DF3DF5"/>
    <w:rsid w:val="00DF63A6"/>
    <w:rsid w:val="00E04AF0"/>
    <w:rsid w:val="00E12FD3"/>
    <w:rsid w:val="00E22AAE"/>
    <w:rsid w:val="00E37B98"/>
    <w:rsid w:val="00E406B4"/>
    <w:rsid w:val="00E40EAA"/>
    <w:rsid w:val="00E43F3A"/>
    <w:rsid w:val="00E45B15"/>
    <w:rsid w:val="00E6213B"/>
    <w:rsid w:val="00E63CEF"/>
    <w:rsid w:val="00E65D5E"/>
    <w:rsid w:val="00E67C6B"/>
    <w:rsid w:val="00E707D9"/>
    <w:rsid w:val="00E7569C"/>
    <w:rsid w:val="00E76516"/>
    <w:rsid w:val="00E778FE"/>
    <w:rsid w:val="00EA1562"/>
    <w:rsid w:val="00EA68CE"/>
    <w:rsid w:val="00EB1C45"/>
    <w:rsid w:val="00EB51EB"/>
    <w:rsid w:val="00EC677A"/>
    <w:rsid w:val="00EE7892"/>
    <w:rsid w:val="00EF17C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11C9"/>
    <w:rsid w:val="00FF4725"/>
    <w:rsid w:val="00FF799B"/>
    <w:rsid w:val="01021592"/>
    <w:rsid w:val="0259B5CA"/>
    <w:rsid w:val="0474177E"/>
    <w:rsid w:val="066D3409"/>
    <w:rsid w:val="06ABDADD"/>
    <w:rsid w:val="06C03EA1"/>
    <w:rsid w:val="091F26E0"/>
    <w:rsid w:val="0C0AC18C"/>
    <w:rsid w:val="0C31571C"/>
    <w:rsid w:val="0C7AEBCE"/>
    <w:rsid w:val="0F1A5933"/>
    <w:rsid w:val="0F75A433"/>
    <w:rsid w:val="0F973675"/>
    <w:rsid w:val="109B20E3"/>
    <w:rsid w:val="1110D658"/>
    <w:rsid w:val="115006B3"/>
    <w:rsid w:val="11E824E0"/>
    <w:rsid w:val="1325714E"/>
    <w:rsid w:val="153C08FB"/>
    <w:rsid w:val="161DC76D"/>
    <w:rsid w:val="17DDF8C4"/>
    <w:rsid w:val="17FA73AA"/>
    <w:rsid w:val="184C2A72"/>
    <w:rsid w:val="1A97D2A6"/>
    <w:rsid w:val="1B3AA402"/>
    <w:rsid w:val="1B82BBA4"/>
    <w:rsid w:val="1D644C42"/>
    <w:rsid w:val="1E8ED0BD"/>
    <w:rsid w:val="219A588E"/>
    <w:rsid w:val="22D46038"/>
    <w:rsid w:val="24A7BBE4"/>
    <w:rsid w:val="2ABE76AE"/>
    <w:rsid w:val="2B79BD85"/>
    <w:rsid w:val="2CC2A533"/>
    <w:rsid w:val="2E18B716"/>
    <w:rsid w:val="30EA9811"/>
    <w:rsid w:val="324BDB9F"/>
    <w:rsid w:val="33364350"/>
    <w:rsid w:val="334EFD32"/>
    <w:rsid w:val="34F864AB"/>
    <w:rsid w:val="3590D0B5"/>
    <w:rsid w:val="3C89E82D"/>
    <w:rsid w:val="3D135002"/>
    <w:rsid w:val="3DEC3D6F"/>
    <w:rsid w:val="3E31409E"/>
    <w:rsid w:val="422CD88D"/>
    <w:rsid w:val="4621AC90"/>
    <w:rsid w:val="481935AE"/>
    <w:rsid w:val="4869159A"/>
    <w:rsid w:val="4894DDB1"/>
    <w:rsid w:val="4A11D5A8"/>
    <w:rsid w:val="4A2B0480"/>
    <w:rsid w:val="4AEE9059"/>
    <w:rsid w:val="50550378"/>
    <w:rsid w:val="517AB682"/>
    <w:rsid w:val="5238D215"/>
    <w:rsid w:val="538456E2"/>
    <w:rsid w:val="5416CBA7"/>
    <w:rsid w:val="55D34155"/>
    <w:rsid w:val="56347DFB"/>
    <w:rsid w:val="570984CE"/>
    <w:rsid w:val="57CCDCCF"/>
    <w:rsid w:val="5A2C217B"/>
    <w:rsid w:val="5B97EFDE"/>
    <w:rsid w:val="5D2AD709"/>
    <w:rsid w:val="5D7DAFCB"/>
    <w:rsid w:val="5DA8B470"/>
    <w:rsid w:val="5EF26E1E"/>
    <w:rsid w:val="60241E10"/>
    <w:rsid w:val="6147E331"/>
    <w:rsid w:val="62C496E8"/>
    <w:rsid w:val="63F60A6C"/>
    <w:rsid w:val="6530B611"/>
    <w:rsid w:val="654E031E"/>
    <w:rsid w:val="65B8159C"/>
    <w:rsid w:val="68623213"/>
    <w:rsid w:val="687FC9DB"/>
    <w:rsid w:val="69CBF5FA"/>
    <w:rsid w:val="6B813B75"/>
    <w:rsid w:val="6C8C35C6"/>
    <w:rsid w:val="6DA3F0EB"/>
    <w:rsid w:val="7004524F"/>
    <w:rsid w:val="74F1A17A"/>
    <w:rsid w:val="759AD7A6"/>
    <w:rsid w:val="79030EC8"/>
    <w:rsid w:val="790A374D"/>
    <w:rsid w:val="79B69174"/>
    <w:rsid w:val="7BF0A208"/>
    <w:rsid w:val="7EC4901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9C7581"/>
    <w:rPr>
      <w:color w:val="808080"/>
      <w:shd w:val="clear" w:color="auto" w:fill="E6E6E6"/>
    </w:rPr>
  </w:style>
  <w:style w:type="paragraph" w:styleId="PlainText">
    <w:name w:val="Plain Text"/>
    <w:basedOn w:val="Normal"/>
    <w:link w:val="PlainTextChar"/>
    <w:uiPriority w:val="99"/>
    <w:unhideWhenUsed/>
    <w:rsid w:val="00AD351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D351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6298">
      <w:bodyDiv w:val="1"/>
      <w:marLeft w:val="0"/>
      <w:marRight w:val="0"/>
      <w:marTop w:val="0"/>
      <w:marBottom w:val="0"/>
      <w:divBdr>
        <w:top w:val="none" w:sz="0" w:space="0" w:color="auto"/>
        <w:left w:val="none" w:sz="0" w:space="0" w:color="auto"/>
        <w:bottom w:val="none" w:sz="0" w:space="0" w:color="auto"/>
        <w:right w:val="none" w:sz="0" w:space="0" w:color="auto"/>
      </w:divBdr>
      <w:divsChild>
        <w:div w:id="51394973">
          <w:marLeft w:val="0"/>
          <w:marRight w:val="0"/>
          <w:marTop w:val="0"/>
          <w:marBottom w:val="0"/>
          <w:divBdr>
            <w:top w:val="none" w:sz="0" w:space="0" w:color="auto"/>
            <w:left w:val="none" w:sz="0" w:space="0" w:color="auto"/>
            <w:bottom w:val="none" w:sz="0" w:space="0" w:color="auto"/>
            <w:right w:val="none" w:sz="0" w:space="0" w:color="auto"/>
          </w:divBdr>
        </w:div>
        <w:div w:id="1109814144">
          <w:marLeft w:val="0"/>
          <w:marRight w:val="0"/>
          <w:marTop w:val="0"/>
          <w:marBottom w:val="0"/>
          <w:divBdr>
            <w:top w:val="none" w:sz="0" w:space="0" w:color="auto"/>
            <w:left w:val="none" w:sz="0" w:space="0" w:color="auto"/>
            <w:bottom w:val="none" w:sz="0" w:space="0" w:color="auto"/>
            <w:right w:val="none" w:sz="0" w:space="0" w:color="auto"/>
          </w:divBdr>
        </w:div>
        <w:div w:id="689331060">
          <w:marLeft w:val="0"/>
          <w:marRight w:val="0"/>
          <w:marTop w:val="0"/>
          <w:marBottom w:val="0"/>
          <w:divBdr>
            <w:top w:val="none" w:sz="0" w:space="0" w:color="auto"/>
            <w:left w:val="none" w:sz="0" w:space="0" w:color="auto"/>
            <w:bottom w:val="none" w:sz="0" w:space="0" w:color="auto"/>
            <w:right w:val="none" w:sz="0" w:space="0" w:color="auto"/>
          </w:divBdr>
        </w:div>
      </w:divsChild>
    </w:div>
    <w:div w:id="1567758344">
      <w:bodyDiv w:val="1"/>
      <w:marLeft w:val="0"/>
      <w:marRight w:val="0"/>
      <w:marTop w:val="0"/>
      <w:marBottom w:val="0"/>
      <w:divBdr>
        <w:top w:val="none" w:sz="0" w:space="0" w:color="auto"/>
        <w:left w:val="none" w:sz="0" w:space="0" w:color="auto"/>
        <w:bottom w:val="none" w:sz="0" w:space="0" w:color="auto"/>
        <w:right w:val="none" w:sz="0" w:space="0" w:color="auto"/>
      </w:divBdr>
    </w:div>
    <w:div w:id="1820262576">
      <w:bodyDiv w:val="1"/>
      <w:marLeft w:val="0"/>
      <w:marRight w:val="0"/>
      <w:marTop w:val="0"/>
      <w:marBottom w:val="0"/>
      <w:divBdr>
        <w:top w:val="none" w:sz="0" w:space="0" w:color="auto"/>
        <w:left w:val="none" w:sz="0" w:space="0" w:color="auto"/>
        <w:bottom w:val="none" w:sz="0" w:space="0" w:color="auto"/>
        <w:right w:val="none" w:sz="0" w:space="0" w:color="auto"/>
      </w:divBdr>
      <w:divsChild>
        <w:div w:id="666982694">
          <w:marLeft w:val="0"/>
          <w:marRight w:val="0"/>
          <w:marTop w:val="0"/>
          <w:marBottom w:val="0"/>
          <w:divBdr>
            <w:top w:val="none" w:sz="0" w:space="0" w:color="auto"/>
            <w:left w:val="none" w:sz="0" w:space="0" w:color="auto"/>
            <w:bottom w:val="none" w:sz="0" w:space="0" w:color="auto"/>
            <w:right w:val="none" w:sz="0" w:space="0" w:color="auto"/>
          </w:divBdr>
        </w:div>
        <w:div w:id="680278737">
          <w:marLeft w:val="0"/>
          <w:marRight w:val="0"/>
          <w:marTop w:val="0"/>
          <w:marBottom w:val="0"/>
          <w:divBdr>
            <w:top w:val="none" w:sz="0" w:space="0" w:color="auto"/>
            <w:left w:val="none" w:sz="0" w:space="0" w:color="auto"/>
            <w:bottom w:val="none" w:sz="0" w:space="0" w:color="auto"/>
            <w:right w:val="none" w:sz="0" w:space="0" w:color="auto"/>
          </w:divBdr>
        </w:div>
        <w:div w:id="1925841136">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VenezuelaIn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carlosvecchio?lang=en" TargetMode="External"/><Relationship Id="rId2" Type="http://schemas.openxmlformats.org/officeDocument/2006/relationships/customXml" Target="../customXml/item2.xml"/><Relationship Id="rId16" Type="http://schemas.openxmlformats.org/officeDocument/2006/relationships/hyperlink" Target="https://twitter.com/venezuelainus?la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tsj_venezuela?lang=en" TargetMode="External"/><Relationship Id="rId10" Type="http://schemas.openxmlformats.org/officeDocument/2006/relationships/endnotes" Target="endnotes.xml"/><Relationship Id="rId19" Type="http://schemas.openxmlformats.org/officeDocument/2006/relationships/hyperlink" Target="https://oneamnesty.sharepoint.com/sites/iar/62dcd2ec-22a7-4013-a1c1-05c4f5b9dd6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53/1513/2019</AIIndexNumber>
    <TaxCatchAll xmlns="b9e52a15-8fce-43d3-9ff2-f6bd6a140a3c">
      <Value>50</Value>
      <Value>14</Value>
      <Value>13</Value>
      <Value>80</Value>
      <Value>412</Value>
      <Value>37</Value>
      <Value>18</Value>
      <Value>357</Value>
    </TaxCatchAll>
    <AIClass xmlns="b9e52a15-8fce-43d3-9ff2-f6bd6a140a3c">AMR</AIClass>
    <AIYear xmlns="b9e52a15-8fce-43d3-9ff2-f6bd6a140a3c">2019</AIYear>
    <AILanguageCode xmlns="b9e52a15-8fce-43d3-9ff2-f6bd6a140a3c">en</AILanguageCode>
    <AIAbstract xmlns="b9e52a15-8fce-43d3-9ff2-f6bd6a140a3c">Juan Requesens, Venezuelan Representative in the National Assembly has been in pre-trial detention since his arbitrary detention on 7 August 2018. After 14 months, his trial hearing was scheduled for Monday 25 November 2019, then postponed to 2 December, and again to 4 December. More delays are expected. The justice system in Venezuela constantly fails to comply with procedural time limits and the right to a fair trial without undue delays. Judges regularly postpone hearings without any valid excuse like when officers refuse to transfer defendants to their hearings, or because prosecutors do not show up before the court. We call for Juan Requesens to have a fair trial without undue delays.
</AIAbstract>
    <AINetwork xmlns="b9e52a15-8fce-43d3-9ff2-f6bd6a140a3c">UA</AINetwork>
    <AILanguage xmlns="b9e52a15-8fce-43d3-9ff2-f6bd6a140a3c">English</AILanguage>
    <AIPublishDate xmlns="b9e52a15-8fce-43d3-9ff2-f6bd6a140a3c">2019-12-03T00:00:00+00:00</AIPublishDate>
    <AISubclass xmlns="b9e52a15-8fce-43d3-9ff2-f6bd6a140a3c">53</AISubclass>
    <AISecurityClass xmlns="b9e52a15-8fce-43d3-9ff2-f6bd6a140a3c">Public</AISecurityClass>
    <AINetworkNumber xmlns="b9e52a15-8fce-43d3-9ff2-f6bd6a140a3c">160/19</AINetworkNumber>
    <AIUnpublished xmlns="b9e52a15-8fce-43d3-9ff2-f6bd6a140a3c">false</AIUnpublished>
    <AIWebFriendlyTitle xmlns="b9e52a15-8fce-43d3-9ff2-f6bd6a140a3c">Venezuela: Representative's right to fair trial ignored</AIWebFriendlyTitle>
    <_dlc_DocIdPersistId xmlns="b9e52a15-8fce-43d3-9ff2-f6bd6a140a3c">true</_dlc_DocIdPersistId>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Unfair Trials</TermName>
          <TermId xmlns="http://schemas.microsoft.com/office/infopath/2007/PartnerControls">b8e8a9ca-c046-44cc-8aaa-407838104bbe</TermId>
        </TermInfo>
        <TermInfo xmlns="http://schemas.microsoft.com/office/infopath/2007/PartnerControls">
          <TermName xmlns="http://schemas.microsoft.com/office/infopath/2007/PartnerControls">Detention</TermName>
          <TermId xmlns="http://schemas.microsoft.com/office/infopath/2007/PartnerControls">61294936-9ca2-44d4-8349-2cce1d7849c8</TermId>
        </TermInfo>
        <TermInfo xmlns="http://schemas.microsoft.com/office/infopath/2007/PartnerControls">
          <TermName xmlns="http://schemas.microsoft.com/office/infopath/2007/PartnerControls">Torture and other Ill-treatment</TermName>
          <TermId xmlns="http://schemas.microsoft.com/office/infopath/2007/PartnerControls">7f83595c-4e26-475a-b105-193cdd56bc76</TermId>
        </TermInfo>
        <TermInfo xmlns="http://schemas.microsoft.com/office/infopath/2007/PartnerControls">
          <TermName xmlns="http://schemas.microsoft.com/office/infopath/2007/PartnerControls">Demonstrations</TermName>
          <TermId xmlns="http://schemas.microsoft.com/office/infopath/2007/PartnerControls">dc008681-3263-4950-8e72-9454e839c5c3</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a23d77ff4231d0a68c3f2c5e3a044697">
  <xsd:schema xmlns:xsd="http://www.w3.org/2001/XMLSchema" xmlns:xs="http://www.w3.org/2001/XMLSchema" xmlns:p="http://schemas.microsoft.com/office/2006/metadata/properties" xmlns:ns2="b9e52a15-8fce-43d3-9ff2-f6bd6a140a3c" targetNamespace="http://schemas.microsoft.com/office/2006/metadata/properties" ma:root="true" ma:fieldsID="8fd97805f12f29bf287c2a9381cb7710"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D77C6-9492-45A5-9999-967792917389}">
  <ds:schemaRefs>
    <ds:schemaRef ds:uri="http://schemas.microsoft.com/sharepoint/v3/contenttype/forms"/>
  </ds:schemaRefs>
</ds:datastoreItem>
</file>

<file path=customXml/itemProps2.xml><?xml version="1.0" encoding="utf-8"?>
<ds:datastoreItem xmlns:ds="http://schemas.openxmlformats.org/officeDocument/2006/customXml" ds:itemID="{C879AB69-F353-496D-942D-F89401BECA0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b9e52a15-8fce-43d3-9ff2-f6bd6a140a3c"/>
    <ds:schemaRef ds:uri="http://purl.org/dc/dcmitype/"/>
  </ds:schemaRefs>
</ds:datastoreItem>
</file>

<file path=customXml/itemProps3.xml><?xml version="1.0" encoding="utf-8"?>
<ds:datastoreItem xmlns:ds="http://schemas.openxmlformats.org/officeDocument/2006/customXml" ds:itemID="{EC7D7629-28FF-43BC-9AAE-10212027F523}">
  <ds:schemaRefs>
    <ds:schemaRef ds:uri="http://schemas.microsoft.com/sharepoint/events"/>
  </ds:schemaRefs>
</ds:datastoreItem>
</file>

<file path=customXml/itemProps4.xml><?xml version="1.0" encoding="utf-8"?>
<ds:datastoreItem xmlns:ds="http://schemas.openxmlformats.org/officeDocument/2006/customXml" ds:itemID="{FF3570FF-F99B-4785-9A5E-1F0D1556E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[Update] Venezuela: Representative's right to fair trial ignored</vt:lpstr>
    </vt:vector>
  </TitlesOfParts>
  <Company>Amnesty International</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Venezuela: Representative's right to fair trial ignored</dc:title>
  <dc:creator>Nicky Millar</dc:creator>
  <cp:lastModifiedBy>Laura Galeano</cp:lastModifiedBy>
  <cp:revision>2</cp:revision>
  <cp:lastPrinted>2019-01-25T20:51:00Z</cp:lastPrinted>
  <dcterms:created xsi:type="dcterms:W3CDTF">2019-12-03T18:54:00Z</dcterms:created>
  <dcterms:modified xsi:type="dcterms:W3CDTF">2019-12-03T18:54:00Z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37;#Unfair Trials|b8e8a9ca-c046-44cc-8aaa-407838104bbe;#14;#Detention|61294936-9ca2-44d4-8349-2cce1d7849c8;#18;#Torture and other Ill-treatment|7f83595c-4e26-475a-b105-193cdd56bc76;#80;#Demonstrations|dc008681-3263-4950-8e72-9454e839c5c3</vt:lpwstr>
  </property>
  <property fmtid="{D5CDD505-2E9C-101B-9397-08002B2CF9AE}" pid="8" name="AIRegional">
    <vt:lpwstr>50;#Americas|79eacdcb-8780-42fd-888d-031b956b687f</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2844500</vt:r8>
  </property>
  <property fmtid="{D5CDD505-2E9C-101B-9397-08002B2CF9AE}" pid="14" name="ia28c1f854b34eeb95db491faddb87da">
    <vt:lpwstr/>
  </property>
</Properties>
</file>