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86795" w:rsidRDefault="0034128A" w:rsidP="00486795">
      <w:pPr>
        <w:pStyle w:val="AIUrgentActionTopHeading"/>
        <w:tabs>
          <w:tab w:val="clear" w:pos="567"/>
        </w:tabs>
        <w:spacing w:line="240" w:lineRule="auto"/>
        <w:rPr>
          <w:rFonts w:cs="Arial"/>
          <w:sz w:val="80"/>
          <w:szCs w:val="80"/>
        </w:rPr>
      </w:pPr>
      <w:r w:rsidRPr="00486795">
        <w:rPr>
          <w:rFonts w:cs="Arial"/>
          <w:sz w:val="80"/>
          <w:szCs w:val="80"/>
          <w:highlight w:val="yellow"/>
        </w:rPr>
        <w:t>URGENT ACTION</w:t>
      </w:r>
    </w:p>
    <w:p w14:paraId="76BC4611" w14:textId="77777777" w:rsidR="005D2C37" w:rsidRPr="00486795" w:rsidRDefault="005D2C37" w:rsidP="00486795">
      <w:pPr>
        <w:pStyle w:val="Default"/>
        <w:ind w:left="-283"/>
        <w:rPr>
          <w:b/>
          <w:sz w:val="28"/>
          <w:szCs w:val="28"/>
        </w:rPr>
      </w:pPr>
    </w:p>
    <w:p w14:paraId="48ED1961" w14:textId="150A6CCF" w:rsidR="0034128A" w:rsidRPr="00486795" w:rsidRDefault="00863574" w:rsidP="00486795">
      <w:pPr>
        <w:spacing w:after="0" w:line="240" w:lineRule="auto"/>
        <w:rPr>
          <w:rFonts w:ascii="Arial" w:hAnsi="Arial" w:cs="Arial"/>
          <w:b/>
          <w:i/>
          <w:sz w:val="36"/>
          <w:lang w:eastAsia="es-MX"/>
        </w:rPr>
      </w:pPr>
      <w:r w:rsidRPr="00486795">
        <w:rPr>
          <w:rFonts w:ascii="Arial" w:hAnsi="Arial" w:cs="Arial"/>
          <w:b/>
          <w:sz w:val="36"/>
          <w:lang w:eastAsia="es-MX"/>
        </w:rPr>
        <w:t xml:space="preserve">JOURNALISTS SENTENCED </w:t>
      </w:r>
      <w:r w:rsidR="00C77D5B" w:rsidRPr="00486795">
        <w:rPr>
          <w:rFonts w:ascii="Arial" w:hAnsi="Arial" w:cs="Arial"/>
          <w:b/>
          <w:sz w:val="36"/>
          <w:lang w:eastAsia="es-MX"/>
        </w:rPr>
        <w:t>TO IMPRISONMENT</w:t>
      </w:r>
    </w:p>
    <w:p w14:paraId="1078B276" w14:textId="34B0E4F9" w:rsidR="00D23D90" w:rsidRPr="00486795" w:rsidRDefault="0041438D" w:rsidP="00486795">
      <w:pPr>
        <w:spacing w:after="0" w:line="240" w:lineRule="auto"/>
        <w:jc w:val="both"/>
        <w:rPr>
          <w:rFonts w:ascii="Arial" w:hAnsi="Arial" w:cs="Arial"/>
          <w:b/>
          <w:sz w:val="22"/>
          <w:szCs w:val="22"/>
          <w:lang w:eastAsia="es-MX"/>
        </w:rPr>
      </w:pPr>
      <w:r w:rsidRPr="00486795">
        <w:rPr>
          <w:rFonts w:ascii="Arial" w:hAnsi="Arial" w:cs="Arial"/>
          <w:b/>
          <w:sz w:val="22"/>
          <w:szCs w:val="22"/>
          <w:lang w:eastAsia="es-MX"/>
        </w:rPr>
        <w:t xml:space="preserve">On 30 January, </w:t>
      </w:r>
      <w:r w:rsidR="002B3317" w:rsidRPr="00486795">
        <w:rPr>
          <w:rFonts w:ascii="Arial" w:hAnsi="Arial" w:cs="Arial"/>
          <w:b/>
          <w:sz w:val="22"/>
          <w:szCs w:val="22"/>
          <w:lang w:eastAsia="es-MX"/>
        </w:rPr>
        <w:t>the</w:t>
      </w:r>
      <w:r w:rsidRPr="00486795">
        <w:rPr>
          <w:rFonts w:ascii="Arial" w:hAnsi="Arial" w:cs="Arial"/>
          <w:b/>
          <w:sz w:val="22"/>
          <w:szCs w:val="22"/>
          <w:lang w:eastAsia="es-MX"/>
        </w:rPr>
        <w:t xml:space="preserve"> </w:t>
      </w:r>
      <w:proofErr w:type="spellStart"/>
      <w:r w:rsidRPr="00486795">
        <w:rPr>
          <w:rFonts w:ascii="Arial" w:hAnsi="Arial" w:cs="Arial"/>
          <w:b/>
          <w:sz w:val="22"/>
          <w:szCs w:val="22"/>
          <w:lang w:eastAsia="es-MX"/>
        </w:rPr>
        <w:t>Bubanza</w:t>
      </w:r>
      <w:proofErr w:type="spellEnd"/>
      <w:r w:rsidR="002B3317" w:rsidRPr="00486795">
        <w:rPr>
          <w:rFonts w:ascii="Arial" w:hAnsi="Arial" w:cs="Arial"/>
          <w:b/>
          <w:sz w:val="22"/>
          <w:szCs w:val="22"/>
          <w:lang w:eastAsia="es-MX"/>
        </w:rPr>
        <w:t xml:space="preserve"> Tribunal</w:t>
      </w:r>
      <w:r w:rsidR="00EE639F" w:rsidRPr="00486795">
        <w:rPr>
          <w:rFonts w:ascii="Arial" w:hAnsi="Arial" w:cs="Arial"/>
          <w:b/>
          <w:sz w:val="22"/>
          <w:szCs w:val="22"/>
          <w:lang w:eastAsia="es-MX"/>
        </w:rPr>
        <w:t xml:space="preserve"> in northern Burundi</w:t>
      </w:r>
      <w:r w:rsidRPr="00486795">
        <w:rPr>
          <w:rFonts w:ascii="Arial" w:hAnsi="Arial" w:cs="Arial"/>
          <w:b/>
          <w:sz w:val="22"/>
          <w:szCs w:val="22"/>
          <w:lang w:eastAsia="es-MX"/>
        </w:rPr>
        <w:t xml:space="preserve"> sentenced</w:t>
      </w:r>
      <w:r w:rsidRPr="00486795">
        <w:rPr>
          <w:rFonts w:ascii="Arial" w:hAnsi="Arial" w:cs="Arial"/>
          <w:sz w:val="22"/>
          <w:szCs w:val="22"/>
        </w:rPr>
        <w:t xml:space="preserve"> </w:t>
      </w:r>
      <w:r w:rsidR="00EE639F" w:rsidRPr="00486795">
        <w:rPr>
          <w:rFonts w:ascii="Arial" w:hAnsi="Arial" w:cs="Arial"/>
          <w:b/>
          <w:sz w:val="22"/>
          <w:szCs w:val="22"/>
          <w:lang w:eastAsia="es-MX"/>
        </w:rPr>
        <w:t xml:space="preserve">journalists </w:t>
      </w:r>
      <w:r w:rsidRPr="00486795">
        <w:rPr>
          <w:rFonts w:ascii="Arial" w:hAnsi="Arial" w:cs="Arial"/>
          <w:b/>
          <w:sz w:val="22"/>
          <w:szCs w:val="22"/>
          <w:lang w:eastAsia="es-MX"/>
        </w:rPr>
        <w:t xml:space="preserve">Agnès </w:t>
      </w:r>
      <w:proofErr w:type="spellStart"/>
      <w:r w:rsidRPr="00486795">
        <w:rPr>
          <w:rFonts w:ascii="Arial" w:hAnsi="Arial" w:cs="Arial"/>
          <w:b/>
          <w:sz w:val="22"/>
          <w:szCs w:val="22"/>
          <w:lang w:eastAsia="es-MX"/>
        </w:rPr>
        <w:t>Ndirubusa</w:t>
      </w:r>
      <w:proofErr w:type="spellEnd"/>
      <w:r w:rsidRPr="00486795">
        <w:rPr>
          <w:rFonts w:ascii="Arial" w:hAnsi="Arial" w:cs="Arial"/>
          <w:b/>
          <w:sz w:val="22"/>
          <w:szCs w:val="22"/>
          <w:lang w:eastAsia="es-MX"/>
        </w:rPr>
        <w:t xml:space="preserve">, Christine </w:t>
      </w:r>
      <w:proofErr w:type="spellStart"/>
      <w:r w:rsidRPr="00486795">
        <w:rPr>
          <w:rFonts w:ascii="Arial" w:hAnsi="Arial" w:cs="Arial"/>
          <w:b/>
          <w:sz w:val="22"/>
          <w:szCs w:val="22"/>
          <w:lang w:eastAsia="es-MX"/>
        </w:rPr>
        <w:t>Kamikazi</w:t>
      </w:r>
      <w:proofErr w:type="spellEnd"/>
      <w:r w:rsidRPr="00486795">
        <w:rPr>
          <w:rFonts w:ascii="Arial" w:hAnsi="Arial" w:cs="Arial"/>
          <w:b/>
          <w:sz w:val="22"/>
          <w:szCs w:val="22"/>
          <w:lang w:eastAsia="es-MX"/>
        </w:rPr>
        <w:t xml:space="preserve">, </w:t>
      </w:r>
      <w:proofErr w:type="spellStart"/>
      <w:r w:rsidRPr="00486795">
        <w:rPr>
          <w:rFonts w:ascii="Arial" w:hAnsi="Arial" w:cs="Arial"/>
          <w:b/>
          <w:sz w:val="22"/>
          <w:szCs w:val="22"/>
          <w:lang w:eastAsia="es-MX"/>
        </w:rPr>
        <w:t>Egide</w:t>
      </w:r>
      <w:proofErr w:type="spellEnd"/>
      <w:r w:rsidRPr="00486795">
        <w:rPr>
          <w:rFonts w:ascii="Arial" w:hAnsi="Arial" w:cs="Arial"/>
          <w:b/>
          <w:sz w:val="22"/>
          <w:szCs w:val="22"/>
          <w:lang w:eastAsia="es-MX"/>
        </w:rPr>
        <w:t xml:space="preserve"> </w:t>
      </w:r>
      <w:proofErr w:type="spellStart"/>
      <w:r w:rsidRPr="00486795">
        <w:rPr>
          <w:rFonts w:ascii="Arial" w:hAnsi="Arial" w:cs="Arial"/>
          <w:b/>
          <w:sz w:val="22"/>
          <w:szCs w:val="22"/>
          <w:lang w:eastAsia="es-MX"/>
        </w:rPr>
        <w:t>Harerimana</w:t>
      </w:r>
      <w:proofErr w:type="spellEnd"/>
      <w:r w:rsidRPr="00486795">
        <w:rPr>
          <w:rFonts w:ascii="Arial" w:hAnsi="Arial" w:cs="Arial"/>
          <w:b/>
          <w:sz w:val="22"/>
          <w:szCs w:val="22"/>
          <w:lang w:eastAsia="es-MX"/>
        </w:rPr>
        <w:t xml:space="preserve"> and </w:t>
      </w:r>
      <w:proofErr w:type="spellStart"/>
      <w:r w:rsidRPr="00486795">
        <w:rPr>
          <w:rFonts w:ascii="Arial" w:hAnsi="Arial" w:cs="Arial"/>
          <w:b/>
          <w:sz w:val="22"/>
          <w:szCs w:val="22"/>
          <w:lang w:eastAsia="es-MX"/>
        </w:rPr>
        <w:t>Térence</w:t>
      </w:r>
      <w:proofErr w:type="spellEnd"/>
      <w:r w:rsidRPr="00486795">
        <w:rPr>
          <w:rFonts w:ascii="Arial" w:hAnsi="Arial" w:cs="Arial"/>
          <w:b/>
          <w:sz w:val="22"/>
          <w:szCs w:val="22"/>
          <w:lang w:eastAsia="es-MX"/>
        </w:rPr>
        <w:t xml:space="preserve"> </w:t>
      </w:r>
      <w:proofErr w:type="spellStart"/>
      <w:r w:rsidRPr="00486795">
        <w:rPr>
          <w:rFonts w:ascii="Arial" w:hAnsi="Arial" w:cs="Arial"/>
          <w:b/>
          <w:sz w:val="22"/>
          <w:szCs w:val="22"/>
          <w:lang w:eastAsia="es-MX"/>
        </w:rPr>
        <w:t>Mpozenzi</w:t>
      </w:r>
      <w:proofErr w:type="spellEnd"/>
      <w:r w:rsidRPr="00486795">
        <w:rPr>
          <w:rFonts w:ascii="Arial" w:hAnsi="Arial" w:cs="Arial"/>
          <w:b/>
          <w:sz w:val="22"/>
          <w:szCs w:val="22"/>
          <w:lang w:eastAsia="es-MX"/>
        </w:rPr>
        <w:t xml:space="preserve"> to two years and six months in prison. The initial charge of “conspiring to undermine st</w:t>
      </w:r>
      <w:r w:rsidR="00FD1BD8" w:rsidRPr="00486795">
        <w:rPr>
          <w:rFonts w:ascii="Arial" w:hAnsi="Arial" w:cs="Arial"/>
          <w:b/>
          <w:sz w:val="22"/>
          <w:szCs w:val="22"/>
          <w:lang w:eastAsia="es-MX"/>
        </w:rPr>
        <w:t>ate security” was changed during the</w:t>
      </w:r>
      <w:r w:rsidRPr="00486795">
        <w:rPr>
          <w:rFonts w:ascii="Arial" w:hAnsi="Arial" w:cs="Arial"/>
          <w:b/>
          <w:sz w:val="22"/>
          <w:szCs w:val="22"/>
          <w:lang w:eastAsia="es-MX"/>
        </w:rPr>
        <w:t xml:space="preserve"> sentencing to a charge of “impossible attempt to undermine state security”. The </w:t>
      </w:r>
      <w:r w:rsidR="00FD1BD8" w:rsidRPr="00486795">
        <w:rPr>
          <w:rFonts w:ascii="Arial" w:hAnsi="Arial" w:cs="Arial"/>
          <w:b/>
          <w:sz w:val="22"/>
          <w:szCs w:val="22"/>
          <w:lang w:eastAsia="es-MX"/>
        </w:rPr>
        <w:t>tribunal</w:t>
      </w:r>
      <w:r w:rsidRPr="00486795">
        <w:rPr>
          <w:rFonts w:ascii="Arial" w:hAnsi="Arial" w:cs="Arial"/>
          <w:b/>
          <w:sz w:val="22"/>
          <w:szCs w:val="22"/>
          <w:lang w:eastAsia="es-MX"/>
        </w:rPr>
        <w:t xml:space="preserve"> acquitted their driver,</w:t>
      </w:r>
      <w:r w:rsidRPr="00486795">
        <w:rPr>
          <w:rFonts w:ascii="Arial" w:hAnsi="Arial" w:cs="Arial"/>
          <w:b/>
          <w:i/>
          <w:sz w:val="22"/>
          <w:szCs w:val="22"/>
        </w:rPr>
        <w:t xml:space="preserve"> </w:t>
      </w:r>
      <w:r w:rsidRPr="00486795">
        <w:rPr>
          <w:rFonts w:ascii="Arial" w:hAnsi="Arial" w:cs="Arial"/>
          <w:b/>
          <w:sz w:val="22"/>
          <w:szCs w:val="22"/>
          <w:lang w:eastAsia="es-MX"/>
        </w:rPr>
        <w:t xml:space="preserve">Adolphe </w:t>
      </w:r>
      <w:proofErr w:type="spellStart"/>
      <w:r w:rsidRPr="00486795">
        <w:rPr>
          <w:rFonts w:ascii="Arial" w:hAnsi="Arial" w:cs="Arial"/>
          <w:b/>
          <w:sz w:val="22"/>
          <w:szCs w:val="22"/>
          <w:lang w:eastAsia="es-MX"/>
        </w:rPr>
        <w:t>Masa</w:t>
      </w:r>
      <w:r w:rsidR="00A764E9" w:rsidRPr="00486795">
        <w:rPr>
          <w:rFonts w:ascii="Arial" w:hAnsi="Arial" w:cs="Arial"/>
          <w:b/>
          <w:sz w:val="22"/>
          <w:szCs w:val="22"/>
          <w:lang w:eastAsia="es-MX"/>
        </w:rPr>
        <w:t>m</w:t>
      </w:r>
      <w:r w:rsidRPr="00486795">
        <w:rPr>
          <w:rFonts w:ascii="Arial" w:hAnsi="Arial" w:cs="Arial"/>
          <w:b/>
          <w:sz w:val="22"/>
          <w:szCs w:val="22"/>
          <w:lang w:eastAsia="es-MX"/>
        </w:rPr>
        <w:t>barakiza</w:t>
      </w:r>
      <w:proofErr w:type="spellEnd"/>
      <w:r w:rsidR="00F61573" w:rsidRPr="00486795">
        <w:rPr>
          <w:rFonts w:ascii="Arial" w:hAnsi="Arial" w:cs="Arial"/>
          <w:b/>
          <w:sz w:val="22"/>
          <w:szCs w:val="22"/>
          <w:lang w:eastAsia="es-MX"/>
        </w:rPr>
        <w:t>.</w:t>
      </w:r>
      <w:r w:rsidR="002B3317" w:rsidRPr="00486795">
        <w:rPr>
          <w:rFonts w:ascii="Arial" w:hAnsi="Arial" w:cs="Arial"/>
          <w:b/>
          <w:sz w:val="22"/>
          <w:szCs w:val="22"/>
          <w:lang w:eastAsia="es-MX"/>
        </w:rPr>
        <w:t xml:space="preserve"> The</w:t>
      </w:r>
      <w:r w:rsidR="00F61573" w:rsidRPr="00486795">
        <w:rPr>
          <w:rFonts w:ascii="Arial" w:hAnsi="Arial" w:cs="Arial"/>
          <w:b/>
          <w:sz w:val="22"/>
          <w:szCs w:val="22"/>
          <w:lang w:eastAsia="es-MX"/>
        </w:rPr>
        <w:t xml:space="preserve"> four</w:t>
      </w:r>
      <w:r w:rsidR="002B3317" w:rsidRPr="00486795">
        <w:rPr>
          <w:rFonts w:ascii="Arial" w:hAnsi="Arial" w:cs="Arial"/>
          <w:b/>
          <w:sz w:val="22"/>
          <w:szCs w:val="22"/>
          <w:lang w:eastAsia="es-MX"/>
        </w:rPr>
        <w:t xml:space="preserve"> have appealed</w:t>
      </w:r>
      <w:r w:rsidR="00A033C2" w:rsidRPr="00486795">
        <w:rPr>
          <w:rFonts w:ascii="Arial" w:hAnsi="Arial" w:cs="Arial"/>
          <w:b/>
          <w:sz w:val="22"/>
          <w:szCs w:val="22"/>
          <w:lang w:eastAsia="es-MX"/>
        </w:rPr>
        <w:t xml:space="preserve"> th</w:t>
      </w:r>
      <w:r w:rsidR="003E2B45" w:rsidRPr="00486795">
        <w:rPr>
          <w:rFonts w:ascii="Arial" w:hAnsi="Arial" w:cs="Arial"/>
          <w:b/>
          <w:sz w:val="22"/>
          <w:szCs w:val="22"/>
          <w:lang w:eastAsia="es-MX"/>
        </w:rPr>
        <w:t>e</w:t>
      </w:r>
      <w:r w:rsidR="00F61573" w:rsidRPr="00486795">
        <w:rPr>
          <w:rFonts w:ascii="Arial" w:hAnsi="Arial" w:cs="Arial"/>
          <w:b/>
          <w:sz w:val="22"/>
          <w:szCs w:val="22"/>
          <w:lang w:eastAsia="es-MX"/>
        </w:rPr>
        <w:t>ir</w:t>
      </w:r>
      <w:r w:rsidR="00A033C2" w:rsidRPr="00486795">
        <w:rPr>
          <w:rFonts w:ascii="Arial" w:hAnsi="Arial" w:cs="Arial"/>
          <w:b/>
          <w:sz w:val="22"/>
          <w:szCs w:val="22"/>
          <w:lang w:eastAsia="es-MX"/>
        </w:rPr>
        <w:t xml:space="preserve"> sentenc</w:t>
      </w:r>
      <w:r w:rsidR="003E2B45" w:rsidRPr="00486795">
        <w:rPr>
          <w:rFonts w:ascii="Arial" w:hAnsi="Arial" w:cs="Arial"/>
          <w:b/>
          <w:sz w:val="22"/>
          <w:szCs w:val="22"/>
          <w:lang w:eastAsia="es-MX"/>
        </w:rPr>
        <w:t>e</w:t>
      </w:r>
      <w:r w:rsidR="00A033C2" w:rsidRPr="00486795">
        <w:rPr>
          <w:rFonts w:ascii="Arial" w:hAnsi="Arial" w:cs="Arial"/>
          <w:b/>
          <w:sz w:val="22"/>
          <w:szCs w:val="22"/>
          <w:lang w:eastAsia="es-MX"/>
        </w:rPr>
        <w:t>.</w:t>
      </w:r>
      <w:r w:rsidR="002B3317" w:rsidRPr="00486795">
        <w:rPr>
          <w:rFonts w:ascii="Arial" w:hAnsi="Arial" w:cs="Arial"/>
          <w:b/>
          <w:sz w:val="22"/>
          <w:szCs w:val="22"/>
          <w:lang w:eastAsia="es-MX"/>
        </w:rPr>
        <w:t xml:space="preserve"> Amnesty International believes the four are being p</w:t>
      </w:r>
      <w:r w:rsidR="00916740" w:rsidRPr="00486795">
        <w:rPr>
          <w:rFonts w:ascii="Arial" w:hAnsi="Arial" w:cs="Arial"/>
          <w:b/>
          <w:sz w:val="22"/>
          <w:szCs w:val="22"/>
          <w:lang w:eastAsia="es-MX"/>
        </w:rPr>
        <w:t>ersecuted</w:t>
      </w:r>
      <w:r w:rsidR="002B3317" w:rsidRPr="00486795">
        <w:rPr>
          <w:rFonts w:ascii="Arial" w:hAnsi="Arial" w:cs="Arial"/>
          <w:b/>
          <w:sz w:val="22"/>
          <w:szCs w:val="22"/>
          <w:lang w:eastAsia="es-MX"/>
        </w:rPr>
        <w:t xml:space="preserve"> </w:t>
      </w:r>
      <w:r w:rsidR="003E2B45" w:rsidRPr="00486795">
        <w:rPr>
          <w:rFonts w:ascii="Arial" w:hAnsi="Arial" w:cs="Arial"/>
          <w:b/>
          <w:sz w:val="22"/>
          <w:szCs w:val="22"/>
          <w:lang w:eastAsia="es-MX"/>
        </w:rPr>
        <w:t xml:space="preserve">simply </w:t>
      </w:r>
      <w:r w:rsidR="002B3317" w:rsidRPr="00486795">
        <w:rPr>
          <w:rFonts w:ascii="Arial" w:hAnsi="Arial" w:cs="Arial"/>
          <w:b/>
          <w:sz w:val="22"/>
          <w:szCs w:val="22"/>
          <w:lang w:eastAsia="es-MX"/>
        </w:rPr>
        <w:t xml:space="preserve">for doing their legitimate work as journalists. </w:t>
      </w:r>
    </w:p>
    <w:p w14:paraId="5217CC85" w14:textId="77777777" w:rsidR="005D2C37" w:rsidRPr="00486795" w:rsidRDefault="005D2C37" w:rsidP="00486795">
      <w:pPr>
        <w:spacing w:after="0" w:line="240" w:lineRule="auto"/>
        <w:ind w:left="-283"/>
        <w:rPr>
          <w:rFonts w:ascii="Arial" w:hAnsi="Arial" w:cs="Arial"/>
          <w:b/>
          <w:lang w:eastAsia="es-MX"/>
        </w:rPr>
      </w:pPr>
    </w:p>
    <w:p w14:paraId="0E73526B" w14:textId="77777777" w:rsidR="00486795" w:rsidRPr="0007751F" w:rsidRDefault="00486795" w:rsidP="00486795">
      <w:pPr>
        <w:spacing w:line="240" w:lineRule="auto"/>
        <w:rPr>
          <w:rFonts w:ascii="Arial" w:hAnsi="Arial" w:cs="Arial"/>
          <w:b/>
          <w:sz w:val="20"/>
          <w:szCs w:val="20"/>
        </w:rPr>
      </w:pPr>
      <w:r w:rsidRPr="0007751F">
        <w:rPr>
          <w:rFonts w:ascii="Arial" w:hAnsi="Arial" w:cs="Arial"/>
          <w:b/>
          <w:sz w:val="20"/>
          <w:szCs w:val="20"/>
        </w:rPr>
        <w:t xml:space="preserve">TAKE ACTION: </w:t>
      </w:r>
    </w:p>
    <w:p w14:paraId="792D8C1D" w14:textId="77777777" w:rsidR="00486795" w:rsidRPr="004D1533" w:rsidRDefault="00486795" w:rsidP="0048679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652C0B" w14:textId="5F70AA74" w:rsidR="00486795" w:rsidRDefault="00486795" w:rsidP="00486795">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090574F" w:rsidR="005D2C37" w:rsidRPr="00486795" w:rsidRDefault="005D2C37" w:rsidP="00486795">
      <w:pPr>
        <w:spacing w:after="0" w:line="240" w:lineRule="auto"/>
        <w:ind w:left="-284"/>
        <w:rPr>
          <w:rFonts w:ascii="Arial" w:hAnsi="Arial" w:cs="Arial"/>
          <w:lang w:eastAsia="es-MX"/>
        </w:rPr>
      </w:pPr>
    </w:p>
    <w:p w14:paraId="7C9E2976" w14:textId="77777777" w:rsidR="00486795" w:rsidRDefault="00486795" w:rsidP="00486795">
      <w:pPr>
        <w:spacing w:after="0" w:line="240" w:lineRule="auto"/>
        <w:rPr>
          <w:rFonts w:ascii="Arial" w:hAnsi="Arial" w:cs="Arial"/>
          <w:b/>
          <w:iCs/>
          <w:szCs w:val="18"/>
        </w:rPr>
        <w:sectPr w:rsidR="00486795" w:rsidSect="00486795">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17E5D17" w14:textId="4EF7344C" w:rsidR="00486795" w:rsidRPr="00486795" w:rsidRDefault="00486795" w:rsidP="00486795">
      <w:pPr>
        <w:spacing w:after="0" w:line="240" w:lineRule="auto"/>
        <w:rPr>
          <w:rFonts w:ascii="Arial" w:hAnsi="Arial" w:cs="Arial"/>
          <w:b/>
          <w:iCs/>
          <w:szCs w:val="18"/>
        </w:rPr>
      </w:pPr>
      <w:proofErr w:type="spellStart"/>
      <w:r w:rsidRPr="00486795">
        <w:rPr>
          <w:rFonts w:ascii="Arial" w:hAnsi="Arial" w:cs="Arial"/>
          <w:b/>
          <w:iCs/>
          <w:szCs w:val="18"/>
        </w:rPr>
        <w:t>Sylvestre</w:t>
      </w:r>
      <w:proofErr w:type="spellEnd"/>
      <w:r w:rsidRPr="00486795">
        <w:rPr>
          <w:rFonts w:ascii="Arial" w:hAnsi="Arial" w:cs="Arial"/>
          <w:b/>
          <w:iCs/>
          <w:szCs w:val="18"/>
        </w:rPr>
        <w:t xml:space="preserve"> </w:t>
      </w:r>
      <w:proofErr w:type="spellStart"/>
      <w:r w:rsidRPr="00486795">
        <w:rPr>
          <w:rFonts w:ascii="Arial" w:hAnsi="Arial" w:cs="Arial"/>
          <w:b/>
          <w:iCs/>
          <w:szCs w:val="18"/>
        </w:rPr>
        <w:t>Nyandwi</w:t>
      </w:r>
      <w:proofErr w:type="spellEnd"/>
      <w:r w:rsidRPr="00486795">
        <w:rPr>
          <w:rFonts w:ascii="Arial" w:hAnsi="Arial" w:cs="Arial"/>
          <w:b/>
          <w:iCs/>
          <w:szCs w:val="18"/>
        </w:rPr>
        <w:t xml:space="preserve"> </w:t>
      </w:r>
    </w:p>
    <w:p w14:paraId="45464682" w14:textId="38E482E5" w:rsidR="002B3317" w:rsidRPr="00486795" w:rsidRDefault="002B3317" w:rsidP="00486795">
      <w:pPr>
        <w:spacing w:after="0" w:line="240" w:lineRule="auto"/>
        <w:rPr>
          <w:rFonts w:ascii="Arial" w:hAnsi="Arial" w:cs="Arial"/>
          <w:bCs/>
          <w:iCs/>
          <w:szCs w:val="18"/>
        </w:rPr>
      </w:pPr>
      <w:r w:rsidRPr="00486795">
        <w:rPr>
          <w:rFonts w:ascii="Arial" w:hAnsi="Arial" w:cs="Arial"/>
          <w:bCs/>
          <w:iCs/>
          <w:szCs w:val="18"/>
        </w:rPr>
        <w:t xml:space="preserve">Prosecutor General of the Republic </w:t>
      </w:r>
    </w:p>
    <w:p w14:paraId="340BC324" w14:textId="77777777" w:rsidR="002B3317" w:rsidRPr="00486795" w:rsidRDefault="002B3317" w:rsidP="00486795">
      <w:pPr>
        <w:spacing w:after="0" w:line="240" w:lineRule="auto"/>
        <w:rPr>
          <w:rFonts w:ascii="Arial" w:hAnsi="Arial" w:cs="Arial"/>
          <w:iCs/>
          <w:szCs w:val="18"/>
          <w:lang w:val="fr-FR"/>
        </w:rPr>
      </w:pPr>
      <w:r w:rsidRPr="00486795">
        <w:rPr>
          <w:rFonts w:ascii="Arial" w:hAnsi="Arial" w:cs="Arial"/>
          <w:iCs/>
          <w:szCs w:val="18"/>
          <w:lang w:val="fr-FR"/>
        </w:rPr>
        <w:t>Parquet général</w:t>
      </w:r>
    </w:p>
    <w:p w14:paraId="424A14B8" w14:textId="77777777" w:rsidR="002B3317" w:rsidRPr="00486795" w:rsidRDefault="002B3317" w:rsidP="00486795">
      <w:pPr>
        <w:spacing w:after="0" w:line="240" w:lineRule="auto"/>
        <w:rPr>
          <w:rFonts w:ascii="Arial" w:hAnsi="Arial" w:cs="Arial"/>
          <w:iCs/>
          <w:szCs w:val="18"/>
          <w:lang w:val="fr-FR"/>
        </w:rPr>
      </w:pPr>
      <w:r w:rsidRPr="00486795">
        <w:rPr>
          <w:rFonts w:ascii="Arial" w:hAnsi="Arial" w:cs="Arial"/>
          <w:iCs/>
          <w:szCs w:val="18"/>
          <w:lang w:val="fr-FR"/>
        </w:rPr>
        <w:t>B. P. 105</w:t>
      </w:r>
    </w:p>
    <w:p w14:paraId="0B223991" w14:textId="7326D614" w:rsidR="00EE639F" w:rsidRPr="00486795" w:rsidRDefault="002B3317" w:rsidP="00486795">
      <w:pPr>
        <w:spacing w:after="0" w:line="240" w:lineRule="auto"/>
        <w:rPr>
          <w:rFonts w:ascii="Arial" w:hAnsi="Arial" w:cs="Arial"/>
          <w:iCs/>
          <w:szCs w:val="18"/>
          <w:lang w:val="fr-FR"/>
        </w:rPr>
      </w:pPr>
      <w:r w:rsidRPr="00486795">
        <w:rPr>
          <w:rFonts w:ascii="Arial" w:hAnsi="Arial" w:cs="Arial"/>
          <w:iCs/>
          <w:szCs w:val="18"/>
          <w:lang w:val="fr-FR"/>
        </w:rPr>
        <w:t xml:space="preserve">Bujumbura </w:t>
      </w:r>
    </w:p>
    <w:p w14:paraId="2F09AC1D" w14:textId="07091EB5" w:rsidR="002B3317" w:rsidRPr="00486795" w:rsidRDefault="002B3317" w:rsidP="00486795">
      <w:pPr>
        <w:spacing w:after="0" w:line="240" w:lineRule="auto"/>
        <w:rPr>
          <w:rFonts w:ascii="Arial" w:hAnsi="Arial" w:cs="Arial"/>
          <w:iCs/>
          <w:szCs w:val="18"/>
          <w:lang w:val="fr-FR"/>
        </w:rPr>
      </w:pPr>
      <w:r w:rsidRPr="00486795">
        <w:rPr>
          <w:rFonts w:ascii="Arial" w:hAnsi="Arial" w:cs="Arial"/>
          <w:iCs/>
          <w:szCs w:val="18"/>
          <w:lang w:val="fr-FR"/>
        </w:rPr>
        <w:t>Burundi</w:t>
      </w:r>
    </w:p>
    <w:p w14:paraId="03EBC06D" w14:textId="0641D1B2" w:rsidR="00486795" w:rsidRPr="00486795" w:rsidRDefault="00486795" w:rsidP="00486795">
      <w:pPr>
        <w:spacing w:after="0" w:line="240" w:lineRule="auto"/>
        <w:rPr>
          <w:rFonts w:ascii="Arial" w:hAnsi="Arial" w:cs="Arial"/>
          <w:iCs/>
          <w:szCs w:val="18"/>
          <w:lang w:val="fr-FR"/>
        </w:rPr>
      </w:pPr>
    </w:p>
    <w:p w14:paraId="261640B4" w14:textId="60958CD3" w:rsidR="00486795" w:rsidRPr="00486795" w:rsidRDefault="00486795" w:rsidP="00486795">
      <w:pPr>
        <w:spacing w:after="0" w:line="240" w:lineRule="auto"/>
        <w:rPr>
          <w:rFonts w:ascii="Arial" w:hAnsi="Arial" w:cs="Arial"/>
          <w:b/>
          <w:bCs/>
          <w:iCs/>
          <w:szCs w:val="18"/>
          <w:lang w:val="fr-FR"/>
        </w:rPr>
      </w:pPr>
      <w:r w:rsidRPr="00486795">
        <w:rPr>
          <w:rFonts w:ascii="Arial" w:hAnsi="Arial" w:cs="Arial"/>
          <w:b/>
          <w:bCs/>
          <w:iCs/>
          <w:szCs w:val="18"/>
          <w:lang w:val="fr-FR"/>
        </w:rPr>
        <w:t xml:space="preserve">H.E. </w:t>
      </w:r>
      <w:proofErr w:type="spellStart"/>
      <w:r w:rsidRPr="00486795">
        <w:rPr>
          <w:rFonts w:ascii="Arial" w:hAnsi="Arial" w:cs="Arial"/>
          <w:b/>
          <w:bCs/>
          <w:iCs/>
          <w:szCs w:val="18"/>
          <w:lang w:val="fr-FR"/>
        </w:rPr>
        <w:t>Gaudence</w:t>
      </w:r>
      <w:proofErr w:type="spellEnd"/>
      <w:r w:rsidRPr="00486795">
        <w:rPr>
          <w:rFonts w:ascii="Arial" w:hAnsi="Arial" w:cs="Arial"/>
          <w:b/>
          <w:bCs/>
          <w:iCs/>
          <w:szCs w:val="18"/>
          <w:lang w:val="fr-FR"/>
        </w:rPr>
        <w:t xml:space="preserve"> </w:t>
      </w:r>
      <w:proofErr w:type="spellStart"/>
      <w:r w:rsidRPr="00486795">
        <w:rPr>
          <w:rFonts w:ascii="Arial" w:hAnsi="Arial" w:cs="Arial"/>
          <w:b/>
          <w:bCs/>
          <w:iCs/>
          <w:szCs w:val="18"/>
          <w:lang w:val="fr-FR"/>
        </w:rPr>
        <w:t>S</w:t>
      </w:r>
      <w:r w:rsidRPr="00486795">
        <w:rPr>
          <w:rFonts w:ascii="Arial" w:hAnsi="Arial" w:cs="Arial"/>
          <w:b/>
          <w:bCs/>
          <w:iCs/>
          <w:szCs w:val="18"/>
          <w:lang w:val="fr-FR"/>
        </w:rPr>
        <w:t>indayigaya</w:t>
      </w:r>
      <w:proofErr w:type="spellEnd"/>
    </w:p>
    <w:p w14:paraId="64485816" w14:textId="75963608" w:rsidR="00486795" w:rsidRPr="00486795" w:rsidRDefault="00486795" w:rsidP="00486795">
      <w:pPr>
        <w:spacing w:after="0" w:line="240" w:lineRule="auto"/>
        <w:rPr>
          <w:rFonts w:ascii="Arial" w:hAnsi="Arial" w:cs="Arial"/>
          <w:iCs/>
          <w:szCs w:val="18"/>
          <w:lang w:val="fr-FR"/>
        </w:rPr>
      </w:pPr>
      <w:proofErr w:type="spellStart"/>
      <w:r w:rsidRPr="00486795">
        <w:rPr>
          <w:rFonts w:ascii="Arial" w:hAnsi="Arial" w:cs="Arial"/>
          <w:iCs/>
          <w:szCs w:val="18"/>
          <w:lang w:val="fr-FR"/>
        </w:rPr>
        <w:t>Embassy</w:t>
      </w:r>
      <w:proofErr w:type="spellEnd"/>
      <w:r w:rsidRPr="00486795">
        <w:rPr>
          <w:rFonts w:ascii="Arial" w:hAnsi="Arial" w:cs="Arial"/>
          <w:iCs/>
          <w:szCs w:val="18"/>
          <w:lang w:val="fr-FR"/>
        </w:rPr>
        <w:t xml:space="preserve"> of the </w:t>
      </w:r>
      <w:proofErr w:type="spellStart"/>
      <w:r w:rsidRPr="00486795">
        <w:rPr>
          <w:rFonts w:ascii="Arial" w:hAnsi="Arial" w:cs="Arial"/>
          <w:iCs/>
          <w:szCs w:val="18"/>
          <w:lang w:val="fr-FR"/>
        </w:rPr>
        <w:t>Republic</w:t>
      </w:r>
      <w:proofErr w:type="spellEnd"/>
      <w:r w:rsidRPr="00486795">
        <w:rPr>
          <w:rFonts w:ascii="Arial" w:hAnsi="Arial" w:cs="Arial"/>
          <w:iCs/>
          <w:szCs w:val="18"/>
          <w:lang w:val="fr-FR"/>
        </w:rPr>
        <w:t xml:space="preserve"> of Burundi</w:t>
      </w:r>
    </w:p>
    <w:p w14:paraId="1EA3D2D6" w14:textId="623D8A14" w:rsidR="00486795" w:rsidRPr="00486795" w:rsidRDefault="00486795" w:rsidP="00486795">
      <w:pPr>
        <w:spacing w:after="0" w:line="240" w:lineRule="auto"/>
        <w:rPr>
          <w:rFonts w:ascii="Arial" w:hAnsi="Arial" w:cs="Arial"/>
          <w:iCs/>
          <w:szCs w:val="18"/>
          <w:lang w:val="fr-FR"/>
        </w:rPr>
      </w:pPr>
      <w:r w:rsidRPr="00486795">
        <w:rPr>
          <w:rFonts w:ascii="Arial" w:hAnsi="Arial" w:cs="Arial"/>
          <w:iCs/>
          <w:szCs w:val="18"/>
          <w:lang w:val="fr-FR"/>
        </w:rPr>
        <w:t>2233 Wisconsin Avenue NW</w:t>
      </w:r>
    </w:p>
    <w:p w14:paraId="71A466B7" w14:textId="42D90475" w:rsidR="00486795" w:rsidRPr="00486795" w:rsidRDefault="00486795" w:rsidP="00486795">
      <w:pPr>
        <w:spacing w:after="0" w:line="240" w:lineRule="auto"/>
        <w:rPr>
          <w:rFonts w:ascii="Arial" w:hAnsi="Arial" w:cs="Arial"/>
          <w:iCs/>
          <w:szCs w:val="18"/>
          <w:lang w:val="fr-FR"/>
        </w:rPr>
      </w:pPr>
      <w:r w:rsidRPr="00486795">
        <w:rPr>
          <w:rFonts w:ascii="Arial" w:hAnsi="Arial" w:cs="Arial"/>
          <w:iCs/>
          <w:szCs w:val="18"/>
          <w:lang w:val="fr-FR"/>
        </w:rPr>
        <w:t>Washington, DC 20007</w:t>
      </w:r>
    </w:p>
    <w:p w14:paraId="1A8CE645" w14:textId="50F4B4B4" w:rsidR="00486795" w:rsidRPr="00486795" w:rsidRDefault="00486795" w:rsidP="00486795">
      <w:pPr>
        <w:spacing w:after="0" w:line="240" w:lineRule="auto"/>
        <w:rPr>
          <w:rFonts w:ascii="Arial" w:hAnsi="Arial" w:cs="Arial"/>
          <w:iCs/>
          <w:szCs w:val="18"/>
          <w:lang w:val="fr-FR"/>
        </w:rPr>
      </w:pPr>
      <w:proofErr w:type="gramStart"/>
      <w:r w:rsidRPr="00486795">
        <w:rPr>
          <w:rFonts w:ascii="Arial" w:hAnsi="Arial" w:cs="Arial"/>
          <w:iCs/>
          <w:szCs w:val="18"/>
          <w:lang w:val="fr-FR"/>
        </w:rPr>
        <w:t>Phone:</w:t>
      </w:r>
      <w:proofErr w:type="gramEnd"/>
      <w:r w:rsidRPr="00486795">
        <w:rPr>
          <w:rFonts w:ascii="Arial" w:hAnsi="Arial" w:cs="Arial"/>
          <w:iCs/>
          <w:szCs w:val="18"/>
          <w:lang w:val="fr-FR"/>
        </w:rPr>
        <w:t xml:space="preserve"> </w:t>
      </w:r>
      <w:r w:rsidRPr="00486795">
        <w:rPr>
          <w:rFonts w:ascii="Arial" w:hAnsi="Arial" w:cs="Arial"/>
          <w:iCs/>
          <w:szCs w:val="18"/>
          <w:lang w:val="fr-FR"/>
        </w:rPr>
        <w:t>202</w:t>
      </w:r>
      <w:r w:rsidRPr="00486795">
        <w:rPr>
          <w:rFonts w:ascii="Arial" w:hAnsi="Arial" w:cs="Arial"/>
          <w:iCs/>
          <w:szCs w:val="18"/>
          <w:lang w:val="fr-FR"/>
        </w:rPr>
        <w:t xml:space="preserve"> </w:t>
      </w:r>
      <w:r w:rsidRPr="00486795">
        <w:rPr>
          <w:rFonts w:ascii="Arial" w:hAnsi="Arial" w:cs="Arial"/>
          <w:iCs/>
          <w:szCs w:val="18"/>
          <w:lang w:val="fr-FR"/>
        </w:rPr>
        <w:t>342-2574</w:t>
      </w:r>
    </w:p>
    <w:p w14:paraId="031E0258" w14:textId="56C53A87" w:rsidR="00486795" w:rsidRPr="00486795" w:rsidRDefault="00486795" w:rsidP="00486795">
      <w:pPr>
        <w:spacing w:after="0" w:line="240" w:lineRule="auto"/>
        <w:rPr>
          <w:rFonts w:ascii="Arial" w:hAnsi="Arial" w:cs="Arial"/>
          <w:iCs/>
          <w:szCs w:val="18"/>
          <w:lang w:val="fr-FR"/>
        </w:rPr>
      </w:pPr>
      <w:r w:rsidRPr="00486795">
        <w:rPr>
          <w:rFonts w:ascii="Arial" w:hAnsi="Arial" w:cs="Arial"/>
          <w:iCs/>
          <w:szCs w:val="18"/>
          <w:lang w:val="fr-FR"/>
        </w:rPr>
        <w:t xml:space="preserve">Contact </w:t>
      </w:r>
      <w:proofErr w:type="spellStart"/>
      <w:proofErr w:type="gramStart"/>
      <w:r w:rsidRPr="00486795">
        <w:rPr>
          <w:rFonts w:ascii="Arial" w:hAnsi="Arial" w:cs="Arial"/>
          <w:iCs/>
          <w:szCs w:val="18"/>
          <w:lang w:val="fr-FR"/>
        </w:rPr>
        <w:t>form</w:t>
      </w:r>
      <w:proofErr w:type="spellEnd"/>
      <w:r w:rsidRPr="00486795">
        <w:rPr>
          <w:rFonts w:ascii="Arial" w:hAnsi="Arial" w:cs="Arial"/>
          <w:iCs/>
          <w:szCs w:val="18"/>
          <w:lang w:val="fr-FR"/>
        </w:rPr>
        <w:t>:</w:t>
      </w:r>
      <w:proofErr w:type="gramEnd"/>
      <w:r w:rsidRPr="00486795">
        <w:rPr>
          <w:rFonts w:ascii="Arial" w:hAnsi="Arial" w:cs="Arial"/>
          <w:iCs/>
          <w:szCs w:val="18"/>
          <w:lang w:val="fr-FR"/>
        </w:rPr>
        <w:t xml:space="preserve"> </w:t>
      </w:r>
      <w:hyperlink r:id="rId15" w:history="1">
        <w:r w:rsidRPr="00486795">
          <w:rPr>
            <w:rStyle w:val="Hyperlink"/>
            <w:rFonts w:ascii="Arial" w:hAnsi="Arial" w:cs="Arial"/>
            <w:iCs/>
            <w:szCs w:val="18"/>
            <w:lang w:val="fr-FR"/>
          </w:rPr>
          <w:t>https://burundiembassy-usa.com/index.php/contact</w:t>
        </w:r>
      </w:hyperlink>
    </w:p>
    <w:p w14:paraId="5F38674A" w14:textId="1A97DC9D" w:rsidR="00486795" w:rsidRPr="00486795" w:rsidRDefault="00486795" w:rsidP="00486795">
      <w:pPr>
        <w:spacing w:after="0" w:line="240" w:lineRule="auto"/>
        <w:rPr>
          <w:rFonts w:ascii="Arial" w:hAnsi="Arial" w:cs="Arial"/>
          <w:iCs/>
          <w:szCs w:val="18"/>
          <w:lang w:val="fr-FR"/>
        </w:rPr>
      </w:pPr>
      <w:proofErr w:type="gramStart"/>
      <w:r w:rsidRPr="00486795">
        <w:rPr>
          <w:rFonts w:ascii="Arial" w:hAnsi="Arial" w:cs="Arial"/>
          <w:iCs/>
          <w:szCs w:val="18"/>
          <w:lang w:val="fr-FR"/>
        </w:rPr>
        <w:t>Salutation:</w:t>
      </w:r>
      <w:proofErr w:type="gramEnd"/>
      <w:r w:rsidRPr="00486795">
        <w:rPr>
          <w:rFonts w:ascii="Arial" w:hAnsi="Arial" w:cs="Arial"/>
          <w:iCs/>
          <w:szCs w:val="18"/>
          <w:lang w:val="fr-FR"/>
        </w:rPr>
        <w:t xml:space="preserve"> </w:t>
      </w:r>
      <w:proofErr w:type="spellStart"/>
      <w:r w:rsidRPr="00486795">
        <w:rPr>
          <w:rFonts w:ascii="Arial" w:hAnsi="Arial" w:cs="Arial"/>
          <w:iCs/>
          <w:szCs w:val="18"/>
          <w:lang w:val="fr-FR"/>
        </w:rPr>
        <w:t>Dear</w:t>
      </w:r>
      <w:proofErr w:type="spellEnd"/>
      <w:r w:rsidRPr="00486795">
        <w:rPr>
          <w:rFonts w:ascii="Arial" w:hAnsi="Arial" w:cs="Arial"/>
          <w:iCs/>
          <w:szCs w:val="18"/>
          <w:lang w:val="fr-FR"/>
        </w:rPr>
        <w:t xml:space="preserve"> </w:t>
      </w:r>
      <w:proofErr w:type="spellStart"/>
      <w:r w:rsidRPr="00486795">
        <w:rPr>
          <w:rFonts w:ascii="Arial" w:hAnsi="Arial" w:cs="Arial"/>
          <w:iCs/>
          <w:szCs w:val="18"/>
          <w:lang w:val="fr-FR"/>
        </w:rPr>
        <w:t>Ambassador</w:t>
      </w:r>
      <w:proofErr w:type="spellEnd"/>
    </w:p>
    <w:p w14:paraId="37E9F98B" w14:textId="77777777" w:rsidR="00486795" w:rsidRDefault="00486795" w:rsidP="00486795">
      <w:pPr>
        <w:spacing w:after="0" w:line="240" w:lineRule="auto"/>
        <w:jc w:val="both"/>
        <w:rPr>
          <w:rFonts w:ascii="Arial" w:hAnsi="Arial" w:cs="Arial"/>
          <w:iCs/>
          <w:sz w:val="20"/>
          <w:szCs w:val="20"/>
          <w:lang w:val="fr-FR"/>
        </w:rPr>
        <w:sectPr w:rsidR="00486795" w:rsidSect="0048679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F7DE45F" w:rsidR="005D2C37" w:rsidRPr="00486795" w:rsidRDefault="005D2C37" w:rsidP="00486795">
      <w:pPr>
        <w:spacing w:after="0" w:line="240" w:lineRule="auto"/>
        <w:jc w:val="both"/>
        <w:rPr>
          <w:rFonts w:ascii="Arial" w:hAnsi="Arial" w:cs="Arial"/>
          <w:iCs/>
          <w:sz w:val="20"/>
          <w:szCs w:val="20"/>
        </w:rPr>
      </w:pPr>
      <w:r w:rsidRPr="00486795">
        <w:rPr>
          <w:rFonts w:ascii="Arial" w:hAnsi="Arial" w:cs="Arial"/>
          <w:iCs/>
          <w:sz w:val="20"/>
          <w:szCs w:val="20"/>
        </w:rPr>
        <w:t xml:space="preserve">Dear </w:t>
      </w:r>
      <w:proofErr w:type="gramStart"/>
      <w:r w:rsidR="002B3317" w:rsidRPr="00486795">
        <w:rPr>
          <w:rFonts w:ascii="Arial" w:hAnsi="Arial" w:cs="Arial"/>
          <w:iCs/>
          <w:sz w:val="20"/>
          <w:szCs w:val="20"/>
        </w:rPr>
        <w:t>Prosecutor</w:t>
      </w:r>
      <w:proofErr w:type="gramEnd"/>
      <w:r w:rsidR="002B3317" w:rsidRPr="00486795">
        <w:rPr>
          <w:rFonts w:ascii="Arial" w:hAnsi="Arial" w:cs="Arial"/>
          <w:iCs/>
          <w:sz w:val="20"/>
          <w:szCs w:val="20"/>
        </w:rPr>
        <w:t xml:space="preserve"> General</w:t>
      </w:r>
      <w:r w:rsidRPr="00486795">
        <w:rPr>
          <w:rFonts w:ascii="Arial" w:hAnsi="Arial" w:cs="Arial"/>
          <w:iCs/>
          <w:sz w:val="20"/>
          <w:szCs w:val="20"/>
        </w:rPr>
        <w:t>,</w:t>
      </w:r>
    </w:p>
    <w:p w14:paraId="3517E7E3" w14:textId="77777777" w:rsidR="00486795" w:rsidRPr="00486795" w:rsidRDefault="00486795" w:rsidP="00486795">
      <w:pPr>
        <w:spacing w:after="0" w:line="240" w:lineRule="auto"/>
        <w:jc w:val="both"/>
        <w:rPr>
          <w:rFonts w:ascii="Arial" w:hAnsi="Arial" w:cs="Arial"/>
          <w:iCs/>
          <w:sz w:val="20"/>
          <w:szCs w:val="20"/>
        </w:rPr>
      </w:pPr>
    </w:p>
    <w:p w14:paraId="7E88981D" w14:textId="21FE5537" w:rsidR="00EA68CE" w:rsidRPr="00486795" w:rsidRDefault="002B3317" w:rsidP="00486795">
      <w:pPr>
        <w:spacing w:after="0" w:line="240" w:lineRule="auto"/>
        <w:jc w:val="both"/>
        <w:rPr>
          <w:rFonts w:ascii="Arial" w:hAnsi="Arial" w:cs="Arial"/>
          <w:iCs/>
          <w:sz w:val="20"/>
          <w:szCs w:val="20"/>
        </w:rPr>
      </w:pPr>
      <w:r w:rsidRPr="00486795">
        <w:rPr>
          <w:rFonts w:ascii="Arial" w:hAnsi="Arial" w:cs="Arial"/>
          <w:iCs/>
          <w:sz w:val="20"/>
          <w:szCs w:val="20"/>
        </w:rPr>
        <w:t xml:space="preserve">I </w:t>
      </w:r>
      <w:r w:rsidR="00AD3F75" w:rsidRPr="00486795">
        <w:rPr>
          <w:rFonts w:ascii="Arial" w:hAnsi="Arial" w:cs="Arial"/>
          <w:iCs/>
          <w:sz w:val="20"/>
          <w:szCs w:val="20"/>
        </w:rPr>
        <w:t>am</w:t>
      </w:r>
      <w:r w:rsidR="00553003" w:rsidRPr="00486795">
        <w:rPr>
          <w:rFonts w:ascii="Arial" w:hAnsi="Arial" w:cs="Arial"/>
          <w:iCs/>
          <w:sz w:val="20"/>
          <w:szCs w:val="20"/>
        </w:rPr>
        <w:t xml:space="preserve"> </w:t>
      </w:r>
      <w:r w:rsidR="00EE639F" w:rsidRPr="00486795">
        <w:rPr>
          <w:rFonts w:ascii="Arial" w:hAnsi="Arial" w:cs="Arial"/>
          <w:iCs/>
          <w:sz w:val="20"/>
          <w:szCs w:val="20"/>
        </w:rPr>
        <w:t xml:space="preserve">very concerned </w:t>
      </w:r>
      <w:r w:rsidR="00AD3F75" w:rsidRPr="00486795">
        <w:rPr>
          <w:rFonts w:ascii="Arial" w:hAnsi="Arial" w:cs="Arial"/>
          <w:iCs/>
          <w:sz w:val="20"/>
          <w:szCs w:val="20"/>
        </w:rPr>
        <w:t>by</w:t>
      </w:r>
      <w:r w:rsidR="00553003" w:rsidRPr="00486795">
        <w:rPr>
          <w:rFonts w:ascii="Arial" w:hAnsi="Arial" w:cs="Arial"/>
          <w:iCs/>
          <w:sz w:val="20"/>
          <w:szCs w:val="20"/>
        </w:rPr>
        <w:t xml:space="preserve"> the sentencing of </w:t>
      </w:r>
      <w:proofErr w:type="spellStart"/>
      <w:r w:rsidRPr="00486795">
        <w:rPr>
          <w:rFonts w:ascii="Arial" w:hAnsi="Arial" w:cs="Arial"/>
          <w:iCs/>
          <w:sz w:val="20"/>
          <w:szCs w:val="20"/>
        </w:rPr>
        <w:t>Iwacu</w:t>
      </w:r>
      <w:proofErr w:type="spellEnd"/>
      <w:r w:rsidRPr="00486795">
        <w:rPr>
          <w:rFonts w:ascii="Arial" w:hAnsi="Arial" w:cs="Arial"/>
          <w:iCs/>
          <w:sz w:val="20"/>
          <w:szCs w:val="20"/>
        </w:rPr>
        <w:t xml:space="preserve"> journalists </w:t>
      </w:r>
      <w:bookmarkStart w:id="0" w:name="_Hlk34316426"/>
      <w:r w:rsidRPr="00486795">
        <w:rPr>
          <w:rFonts w:ascii="Arial" w:hAnsi="Arial" w:cs="Arial"/>
          <w:iCs/>
          <w:sz w:val="20"/>
          <w:szCs w:val="20"/>
        </w:rPr>
        <w:t xml:space="preserve">Agnès </w:t>
      </w:r>
      <w:proofErr w:type="spellStart"/>
      <w:r w:rsidRPr="00486795">
        <w:rPr>
          <w:rFonts w:ascii="Arial" w:hAnsi="Arial" w:cs="Arial"/>
          <w:iCs/>
          <w:sz w:val="20"/>
          <w:szCs w:val="20"/>
        </w:rPr>
        <w:t>Ndirubusa</w:t>
      </w:r>
      <w:proofErr w:type="spellEnd"/>
      <w:r w:rsidRPr="00486795">
        <w:rPr>
          <w:rFonts w:ascii="Arial" w:hAnsi="Arial" w:cs="Arial"/>
          <w:iCs/>
          <w:sz w:val="20"/>
          <w:szCs w:val="20"/>
        </w:rPr>
        <w:t xml:space="preserve">, Christine </w:t>
      </w:r>
      <w:proofErr w:type="spellStart"/>
      <w:r w:rsidRPr="00486795">
        <w:rPr>
          <w:rFonts w:ascii="Arial" w:hAnsi="Arial" w:cs="Arial"/>
          <w:iCs/>
          <w:sz w:val="20"/>
          <w:szCs w:val="20"/>
        </w:rPr>
        <w:t>Kamikazi</w:t>
      </w:r>
      <w:proofErr w:type="spellEnd"/>
      <w:r w:rsidRPr="00486795">
        <w:rPr>
          <w:rFonts w:ascii="Arial" w:hAnsi="Arial" w:cs="Arial"/>
          <w:iCs/>
          <w:sz w:val="20"/>
          <w:szCs w:val="20"/>
        </w:rPr>
        <w:t xml:space="preserve">, </w:t>
      </w:r>
      <w:proofErr w:type="spellStart"/>
      <w:r w:rsidRPr="00486795">
        <w:rPr>
          <w:rFonts w:ascii="Arial" w:hAnsi="Arial" w:cs="Arial"/>
          <w:iCs/>
          <w:sz w:val="20"/>
          <w:szCs w:val="20"/>
        </w:rPr>
        <w:t>Eg</w:t>
      </w:r>
      <w:r w:rsidR="00553003" w:rsidRPr="00486795">
        <w:rPr>
          <w:rFonts w:ascii="Arial" w:hAnsi="Arial" w:cs="Arial"/>
          <w:iCs/>
          <w:sz w:val="20"/>
          <w:szCs w:val="20"/>
        </w:rPr>
        <w:t>ide</w:t>
      </w:r>
      <w:proofErr w:type="spellEnd"/>
      <w:r w:rsidR="00553003" w:rsidRPr="00486795">
        <w:rPr>
          <w:rFonts w:ascii="Arial" w:hAnsi="Arial" w:cs="Arial"/>
          <w:iCs/>
          <w:sz w:val="20"/>
          <w:szCs w:val="20"/>
        </w:rPr>
        <w:t xml:space="preserve"> </w:t>
      </w:r>
      <w:proofErr w:type="spellStart"/>
      <w:r w:rsidR="00553003" w:rsidRPr="00486795">
        <w:rPr>
          <w:rFonts w:ascii="Arial" w:hAnsi="Arial" w:cs="Arial"/>
          <w:iCs/>
          <w:sz w:val="20"/>
          <w:szCs w:val="20"/>
        </w:rPr>
        <w:t>Harerimana</w:t>
      </w:r>
      <w:proofErr w:type="spellEnd"/>
      <w:r w:rsidR="00863574" w:rsidRPr="00486795">
        <w:rPr>
          <w:rFonts w:ascii="Arial" w:hAnsi="Arial" w:cs="Arial"/>
          <w:iCs/>
          <w:sz w:val="20"/>
          <w:szCs w:val="20"/>
        </w:rPr>
        <w:t xml:space="preserve"> and</w:t>
      </w:r>
      <w:r w:rsidR="00553003" w:rsidRPr="00486795">
        <w:rPr>
          <w:rFonts w:ascii="Arial" w:hAnsi="Arial" w:cs="Arial"/>
          <w:iCs/>
          <w:sz w:val="20"/>
          <w:szCs w:val="20"/>
        </w:rPr>
        <w:t xml:space="preserve"> </w:t>
      </w:r>
      <w:proofErr w:type="spellStart"/>
      <w:r w:rsidR="00553003" w:rsidRPr="00486795">
        <w:rPr>
          <w:rFonts w:ascii="Arial" w:hAnsi="Arial" w:cs="Arial"/>
          <w:iCs/>
          <w:sz w:val="20"/>
          <w:szCs w:val="20"/>
        </w:rPr>
        <w:t>Térence</w:t>
      </w:r>
      <w:proofErr w:type="spellEnd"/>
      <w:r w:rsidR="00553003" w:rsidRPr="00486795">
        <w:rPr>
          <w:rFonts w:ascii="Arial" w:hAnsi="Arial" w:cs="Arial"/>
          <w:iCs/>
          <w:sz w:val="20"/>
          <w:szCs w:val="20"/>
        </w:rPr>
        <w:t xml:space="preserve"> </w:t>
      </w:r>
      <w:proofErr w:type="spellStart"/>
      <w:r w:rsidR="00553003" w:rsidRPr="00486795">
        <w:rPr>
          <w:rFonts w:ascii="Arial" w:hAnsi="Arial" w:cs="Arial"/>
          <w:iCs/>
          <w:sz w:val="20"/>
          <w:szCs w:val="20"/>
        </w:rPr>
        <w:t>Mpozenzi</w:t>
      </w:r>
      <w:proofErr w:type="spellEnd"/>
      <w:r w:rsidR="00553003" w:rsidRPr="00486795">
        <w:rPr>
          <w:rFonts w:ascii="Arial" w:hAnsi="Arial" w:cs="Arial"/>
          <w:iCs/>
          <w:sz w:val="20"/>
          <w:szCs w:val="20"/>
        </w:rPr>
        <w:t xml:space="preserve"> </w:t>
      </w:r>
      <w:bookmarkEnd w:id="0"/>
      <w:r w:rsidR="00AD3F75" w:rsidRPr="00486795">
        <w:rPr>
          <w:rFonts w:ascii="Arial" w:hAnsi="Arial" w:cs="Arial"/>
          <w:iCs/>
          <w:sz w:val="20"/>
          <w:szCs w:val="20"/>
        </w:rPr>
        <w:t xml:space="preserve">to two years and six months </w:t>
      </w:r>
      <w:r w:rsidR="00863574" w:rsidRPr="00486795">
        <w:rPr>
          <w:rFonts w:ascii="Arial" w:hAnsi="Arial" w:cs="Arial"/>
          <w:iCs/>
          <w:sz w:val="20"/>
          <w:szCs w:val="20"/>
        </w:rPr>
        <w:t xml:space="preserve">in prison </w:t>
      </w:r>
      <w:r w:rsidR="00AD3F75" w:rsidRPr="00486795">
        <w:rPr>
          <w:rFonts w:ascii="Arial" w:hAnsi="Arial" w:cs="Arial"/>
          <w:iCs/>
          <w:sz w:val="20"/>
          <w:szCs w:val="20"/>
        </w:rPr>
        <w:t xml:space="preserve">on 30 January 2020 by the </w:t>
      </w:r>
      <w:proofErr w:type="spellStart"/>
      <w:r w:rsidR="00AD3F75" w:rsidRPr="00486795">
        <w:rPr>
          <w:rFonts w:ascii="Arial" w:hAnsi="Arial" w:cs="Arial"/>
          <w:iCs/>
          <w:sz w:val="20"/>
          <w:szCs w:val="20"/>
        </w:rPr>
        <w:t>Bubanza</w:t>
      </w:r>
      <w:proofErr w:type="spellEnd"/>
      <w:r w:rsidR="00AD3F75" w:rsidRPr="00486795">
        <w:rPr>
          <w:rFonts w:ascii="Arial" w:hAnsi="Arial" w:cs="Arial"/>
          <w:iCs/>
          <w:sz w:val="20"/>
          <w:szCs w:val="20"/>
        </w:rPr>
        <w:t xml:space="preserve"> Tribunal</w:t>
      </w:r>
      <w:r w:rsidR="00553003" w:rsidRPr="00486795">
        <w:rPr>
          <w:rFonts w:ascii="Arial" w:hAnsi="Arial" w:cs="Arial"/>
          <w:iCs/>
          <w:sz w:val="20"/>
          <w:szCs w:val="20"/>
        </w:rPr>
        <w:t xml:space="preserve">. </w:t>
      </w:r>
    </w:p>
    <w:p w14:paraId="1CDE7878" w14:textId="77777777" w:rsidR="00486795" w:rsidRPr="00486795" w:rsidRDefault="00486795" w:rsidP="00486795">
      <w:pPr>
        <w:spacing w:after="0" w:line="240" w:lineRule="auto"/>
        <w:jc w:val="both"/>
        <w:rPr>
          <w:rFonts w:ascii="Arial" w:hAnsi="Arial" w:cs="Arial"/>
          <w:iCs/>
          <w:sz w:val="20"/>
          <w:szCs w:val="20"/>
        </w:rPr>
      </w:pPr>
    </w:p>
    <w:p w14:paraId="0D4AA939" w14:textId="7127BF30" w:rsidR="00EA68CE" w:rsidRPr="00486795" w:rsidRDefault="00553003" w:rsidP="00486795">
      <w:pPr>
        <w:spacing w:after="0" w:line="240" w:lineRule="auto"/>
        <w:jc w:val="both"/>
        <w:rPr>
          <w:rFonts w:ascii="Arial" w:hAnsi="Arial" w:cs="Arial"/>
          <w:iCs/>
          <w:sz w:val="20"/>
          <w:szCs w:val="20"/>
        </w:rPr>
      </w:pPr>
      <w:r w:rsidRPr="00486795">
        <w:rPr>
          <w:rFonts w:ascii="Arial" w:hAnsi="Arial" w:cs="Arial"/>
          <w:iCs/>
          <w:sz w:val="20"/>
          <w:szCs w:val="20"/>
        </w:rPr>
        <w:t xml:space="preserve">The four journalists were arrested with their driver, Adolphe </w:t>
      </w:r>
      <w:bookmarkStart w:id="1" w:name="_Hlk34388545"/>
      <w:proofErr w:type="spellStart"/>
      <w:r w:rsidRPr="00486795">
        <w:rPr>
          <w:rFonts w:ascii="Arial" w:hAnsi="Arial" w:cs="Arial"/>
          <w:iCs/>
          <w:sz w:val="20"/>
          <w:szCs w:val="20"/>
        </w:rPr>
        <w:t>Masambarakiza</w:t>
      </w:r>
      <w:bookmarkEnd w:id="1"/>
      <w:proofErr w:type="spellEnd"/>
      <w:r w:rsidRPr="00486795">
        <w:rPr>
          <w:rFonts w:ascii="Arial" w:hAnsi="Arial" w:cs="Arial"/>
          <w:iCs/>
          <w:sz w:val="20"/>
          <w:szCs w:val="20"/>
        </w:rPr>
        <w:t>, on 22 October 2019</w:t>
      </w:r>
      <w:r w:rsidR="00AE3A68" w:rsidRPr="00486795">
        <w:rPr>
          <w:rFonts w:ascii="Arial" w:hAnsi="Arial" w:cs="Arial"/>
          <w:iCs/>
          <w:sz w:val="20"/>
          <w:szCs w:val="20"/>
        </w:rPr>
        <w:t>,</w:t>
      </w:r>
      <w:r w:rsidRPr="00486795">
        <w:rPr>
          <w:rFonts w:ascii="Arial" w:hAnsi="Arial" w:cs="Arial"/>
          <w:iCs/>
          <w:sz w:val="20"/>
          <w:szCs w:val="20"/>
        </w:rPr>
        <w:t xml:space="preserve"> as they arrived in </w:t>
      </w:r>
      <w:proofErr w:type="spellStart"/>
      <w:r w:rsidRPr="00486795">
        <w:rPr>
          <w:rFonts w:ascii="Arial" w:hAnsi="Arial" w:cs="Arial"/>
          <w:iCs/>
          <w:sz w:val="20"/>
          <w:szCs w:val="20"/>
        </w:rPr>
        <w:t>Buba</w:t>
      </w:r>
      <w:r w:rsidR="00AD3F75" w:rsidRPr="00486795">
        <w:rPr>
          <w:rFonts w:ascii="Arial" w:hAnsi="Arial" w:cs="Arial"/>
          <w:iCs/>
          <w:sz w:val="20"/>
          <w:szCs w:val="20"/>
        </w:rPr>
        <w:t>nza</w:t>
      </w:r>
      <w:proofErr w:type="spellEnd"/>
      <w:r w:rsidR="00AD3F75" w:rsidRPr="00486795">
        <w:rPr>
          <w:rFonts w:ascii="Arial" w:hAnsi="Arial" w:cs="Arial"/>
          <w:iCs/>
          <w:sz w:val="20"/>
          <w:szCs w:val="20"/>
        </w:rPr>
        <w:t xml:space="preserve"> province to investigate reports of clash</w:t>
      </w:r>
      <w:r w:rsidR="00AE3A68" w:rsidRPr="00486795">
        <w:rPr>
          <w:rFonts w:ascii="Arial" w:hAnsi="Arial" w:cs="Arial"/>
          <w:iCs/>
          <w:sz w:val="20"/>
          <w:szCs w:val="20"/>
        </w:rPr>
        <w:t>es between</w:t>
      </w:r>
      <w:r w:rsidR="00AD3F75" w:rsidRPr="00486795">
        <w:rPr>
          <w:rFonts w:ascii="Arial" w:hAnsi="Arial" w:cs="Arial"/>
          <w:iCs/>
          <w:sz w:val="20"/>
          <w:szCs w:val="20"/>
        </w:rPr>
        <w:t xml:space="preserve"> security forces and an armed group. Adolphe</w:t>
      </w:r>
      <w:r w:rsidR="00863574" w:rsidRPr="00486795">
        <w:rPr>
          <w:rFonts w:ascii="Arial" w:hAnsi="Arial" w:cs="Arial"/>
          <w:iCs/>
          <w:sz w:val="20"/>
          <w:szCs w:val="20"/>
        </w:rPr>
        <w:t xml:space="preserve"> </w:t>
      </w:r>
      <w:proofErr w:type="spellStart"/>
      <w:r w:rsidR="00863574" w:rsidRPr="00486795">
        <w:rPr>
          <w:rFonts w:ascii="Arial" w:hAnsi="Arial" w:cs="Arial"/>
          <w:iCs/>
          <w:sz w:val="20"/>
          <w:szCs w:val="20"/>
        </w:rPr>
        <w:t>Masambarakiza</w:t>
      </w:r>
      <w:proofErr w:type="spellEnd"/>
      <w:r w:rsidR="00AD3F75" w:rsidRPr="00486795">
        <w:rPr>
          <w:rFonts w:ascii="Arial" w:hAnsi="Arial" w:cs="Arial"/>
          <w:iCs/>
          <w:sz w:val="20"/>
          <w:szCs w:val="20"/>
        </w:rPr>
        <w:t xml:space="preserve"> was released on bail on 20 November 2019</w:t>
      </w:r>
      <w:r w:rsidR="00DB34FA" w:rsidRPr="00486795">
        <w:rPr>
          <w:rFonts w:ascii="Arial" w:hAnsi="Arial" w:cs="Arial"/>
          <w:iCs/>
          <w:sz w:val="20"/>
          <w:szCs w:val="20"/>
        </w:rPr>
        <w:t>,</w:t>
      </w:r>
      <w:r w:rsidR="00C901A6" w:rsidRPr="00486795">
        <w:rPr>
          <w:rFonts w:ascii="Arial" w:hAnsi="Arial" w:cs="Arial"/>
          <w:iCs/>
          <w:sz w:val="20"/>
          <w:szCs w:val="20"/>
        </w:rPr>
        <w:t xml:space="preserve"> while the others remained in detention. Adolphe </w:t>
      </w:r>
      <w:proofErr w:type="spellStart"/>
      <w:r w:rsidR="00C901A6" w:rsidRPr="00486795">
        <w:rPr>
          <w:rFonts w:ascii="Arial" w:hAnsi="Arial" w:cs="Arial"/>
          <w:iCs/>
          <w:sz w:val="20"/>
          <w:szCs w:val="20"/>
        </w:rPr>
        <w:t>Masambarakiza</w:t>
      </w:r>
      <w:proofErr w:type="spellEnd"/>
      <w:r w:rsidR="00AE3A68" w:rsidRPr="00486795">
        <w:rPr>
          <w:rFonts w:ascii="Arial" w:hAnsi="Arial" w:cs="Arial"/>
          <w:iCs/>
          <w:sz w:val="20"/>
          <w:szCs w:val="20"/>
        </w:rPr>
        <w:t xml:space="preserve"> </w:t>
      </w:r>
      <w:r w:rsidR="00AD3F75" w:rsidRPr="00486795">
        <w:rPr>
          <w:rFonts w:ascii="Arial" w:hAnsi="Arial" w:cs="Arial"/>
          <w:iCs/>
          <w:sz w:val="20"/>
          <w:szCs w:val="20"/>
        </w:rPr>
        <w:t>was acquitted on 30 January</w:t>
      </w:r>
      <w:r w:rsidR="00863574" w:rsidRPr="00486795">
        <w:rPr>
          <w:rFonts w:ascii="Arial" w:hAnsi="Arial" w:cs="Arial"/>
          <w:iCs/>
          <w:sz w:val="20"/>
          <w:szCs w:val="20"/>
        </w:rPr>
        <w:t xml:space="preserve"> 2020</w:t>
      </w:r>
      <w:r w:rsidR="00AD3F75" w:rsidRPr="00486795">
        <w:rPr>
          <w:rFonts w:ascii="Arial" w:hAnsi="Arial" w:cs="Arial"/>
          <w:iCs/>
          <w:sz w:val="20"/>
          <w:szCs w:val="20"/>
        </w:rPr>
        <w:t xml:space="preserve">. </w:t>
      </w:r>
      <w:r w:rsidR="00475826" w:rsidRPr="00486795">
        <w:rPr>
          <w:rFonts w:ascii="Arial" w:hAnsi="Arial" w:cs="Arial"/>
          <w:iCs/>
          <w:sz w:val="20"/>
          <w:szCs w:val="20"/>
        </w:rPr>
        <w:t>The</w:t>
      </w:r>
      <w:r w:rsidR="00F61573" w:rsidRPr="00486795">
        <w:rPr>
          <w:rFonts w:ascii="Arial" w:hAnsi="Arial" w:cs="Arial"/>
          <w:iCs/>
          <w:sz w:val="20"/>
          <w:szCs w:val="20"/>
        </w:rPr>
        <w:t xml:space="preserve"> four</w:t>
      </w:r>
      <w:r w:rsidR="00DB34FA" w:rsidRPr="00486795">
        <w:rPr>
          <w:rFonts w:ascii="Arial" w:hAnsi="Arial" w:cs="Arial"/>
          <w:iCs/>
          <w:sz w:val="20"/>
          <w:szCs w:val="20"/>
        </w:rPr>
        <w:t xml:space="preserve"> journalists</w:t>
      </w:r>
      <w:r w:rsidR="006F7BC9" w:rsidRPr="00486795">
        <w:rPr>
          <w:rFonts w:ascii="Arial" w:hAnsi="Arial" w:cs="Arial"/>
          <w:iCs/>
          <w:sz w:val="20"/>
          <w:szCs w:val="20"/>
        </w:rPr>
        <w:t xml:space="preserve"> appealed the </w:t>
      </w:r>
      <w:proofErr w:type="spellStart"/>
      <w:r w:rsidR="006F7BC9" w:rsidRPr="00486795">
        <w:rPr>
          <w:rFonts w:ascii="Arial" w:hAnsi="Arial" w:cs="Arial"/>
          <w:iCs/>
          <w:sz w:val="20"/>
          <w:szCs w:val="20"/>
        </w:rPr>
        <w:t>B</w:t>
      </w:r>
      <w:r w:rsidR="00714B98" w:rsidRPr="00486795">
        <w:rPr>
          <w:rFonts w:ascii="Arial" w:hAnsi="Arial" w:cs="Arial"/>
          <w:iCs/>
          <w:sz w:val="20"/>
          <w:szCs w:val="20"/>
        </w:rPr>
        <w:t>ubanza</w:t>
      </w:r>
      <w:proofErr w:type="spellEnd"/>
      <w:r w:rsidR="00714B98" w:rsidRPr="00486795">
        <w:rPr>
          <w:rFonts w:ascii="Arial" w:hAnsi="Arial" w:cs="Arial"/>
          <w:iCs/>
          <w:sz w:val="20"/>
          <w:szCs w:val="20"/>
        </w:rPr>
        <w:t xml:space="preserve"> Tribunal’s </w:t>
      </w:r>
      <w:r w:rsidR="00A033C2" w:rsidRPr="00486795">
        <w:rPr>
          <w:rFonts w:ascii="Arial" w:hAnsi="Arial" w:cs="Arial"/>
          <w:iCs/>
          <w:sz w:val="20"/>
          <w:szCs w:val="20"/>
        </w:rPr>
        <w:t>sente</w:t>
      </w:r>
      <w:r w:rsidR="003E2B45" w:rsidRPr="00486795">
        <w:rPr>
          <w:rFonts w:ascii="Arial" w:hAnsi="Arial" w:cs="Arial"/>
          <w:iCs/>
          <w:sz w:val="20"/>
          <w:szCs w:val="20"/>
        </w:rPr>
        <w:t>n</w:t>
      </w:r>
      <w:r w:rsidR="00A033C2" w:rsidRPr="00486795">
        <w:rPr>
          <w:rFonts w:ascii="Arial" w:hAnsi="Arial" w:cs="Arial"/>
          <w:iCs/>
          <w:sz w:val="20"/>
          <w:szCs w:val="20"/>
        </w:rPr>
        <w:t>c</w:t>
      </w:r>
      <w:r w:rsidR="003E2B45" w:rsidRPr="00486795">
        <w:rPr>
          <w:rFonts w:ascii="Arial" w:hAnsi="Arial" w:cs="Arial"/>
          <w:iCs/>
          <w:sz w:val="20"/>
          <w:szCs w:val="20"/>
        </w:rPr>
        <w:t>e</w:t>
      </w:r>
      <w:r w:rsidR="00714B98" w:rsidRPr="00486795">
        <w:rPr>
          <w:rFonts w:ascii="Arial" w:hAnsi="Arial" w:cs="Arial"/>
          <w:iCs/>
          <w:sz w:val="20"/>
          <w:szCs w:val="20"/>
        </w:rPr>
        <w:t xml:space="preserve"> on 21</w:t>
      </w:r>
      <w:r w:rsidR="006F7BC9" w:rsidRPr="00486795">
        <w:rPr>
          <w:rFonts w:ascii="Arial" w:hAnsi="Arial" w:cs="Arial"/>
          <w:iCs/>
          <w:sz w:val="20"/>
          <w:szCs w:val="20"/>
        </w:rPr>
        <w:t xml:space="preserve"> February. </w:t>
      </w:r>
      <w:r w:rsidR="00475826" w:rsidRPr="00486795">
        <w:rPr>
          <w:rFonts w:ascii="Arial" w:hAnsi="Arial" w:cs="Arial"/>
          <w:iCs/>
          <w:sz w:val="20"/>
          <w:szCs w:val="20"/>
        </w:rPr>
        <w:t xml:space="preserve"> </w:t>
      </w:r>
    </w:p>
    <w:p w14:paraId="7747AE9E" w14:textId="77777777" w:rsidR="00486795" w:rsidRPr="00486795" w:rsidRDefault="00486795" w:rsidP="00486795">
      <w:pPr>
        <w:spacing w:after="0" w:line="240" w:lineRule="auto"/>
        <w:jc w:val="both"/>
        <w:rPr>
          <w:rFonts w:ascii="Arial" w:hAnsi="Arial" w:cs="Arial"/>
          <w:iCs/>
          <w:sz w:val="20"/>
          <w:szCs w:val="20"/>
        </w:rPr>
      </w:pPr>
    </w:p>
    <w:p w14:paraId="42AD766C" w14:textId="1DC059F4" w:rsidR="00AD3F75" w:rsidRPr="00486795" w:rsidRDefault="00AD3F75" w:rsidP="00486795">
      <w:pPr>
        <w:spacing w:after="0" w:line="240" w:lineRule="auto"/>
        <w:jc w:val="both"/>
        <w:rPr>
          <w:rFonts w:ascii="Arial" w:hAnsi="Arial" w:cs="Arial"/>
          <w:iCs/>
          <w:sz w:val="20"/>
          <w:szCs w:val="20"/>
        </w:rPr>
      </w:pPr>
      <w:r w:rsidRPr="00486795">
        <w:rPr>
          <w:rFonts w:ascii="Arial" w:hAnsi="Arial" w:cs="Arial"/>
          <w:iCs/>
          <w:sz w:val="20"/>
          <w:szCs w:val="20"/>
        </w:rPr>
        <w:t xml:space="preserve">The initial charge of “conspiring to undermine state security” was changed </w:t>
      </w:r>
      <w:r w:rsidR="00FD1BD8" w:rsidRPr="00486795">
        <w:rPr>
          <w:rFonts w:ascii="Arial" w:hAnsi="Arial" w:cs="Arial"/>
          <w:iCs/>
          <w:sz w:val="20"/>
          <w:szCs w:val="20"/>
        </w:rPr>
        <w:t>during</w:t>
      </w:r>
      <w:r w:rsidRPr="00486795">
        <w:rPr>
          <w:rFonts w:ascii="Arial" w:hAnsi="Arial" w:cs="Arial"/>
          <w:iCs/>
          <w:sz w:val="20"/>
          <w:szCs w:val="20"/>
        </w:rPr>
        <w:t xml:space="preserve"> sentencing to “impossible attempt to undermine state security”. The </w:t>
      </w:r>
      <w:r w:rsidR="00FD1BD8" w:rsidRPr="00486795">
        <w:rPr>
          <w:rFonts w:ascii="Arial" w:hAnsi="Arial" w:cs="Arial"/>
          <w:iCs/>
          <w:sz w:val="20"/>
          <w:szCs w:val="20"/>
        </w:rPr>
        <w:t>tribunal</w:t>
      </w:r>
      <w:r w:rsidRPr="00486795">
        <w:rPr>
          <w:rFonts w:ascii="Arial" w:hAnsi="Arial" w:cs="Arial"/>
          <w:iCs/>
          <w:sz w:val="20"/>
          <w:szCs w:val="20"/>
        </w:rPr>
        <w:t xml:space="preserve"> </w:t>
      </w:r>
      <w:r w:rsidR="00F61573" w:rsidRPr="00486795">
        <w:rPr>
          <w:rFonts w:ascii="Arial" w:hAnsi="Arial" w:cs="Arial"/>
          <w:iCs/>
          <w:sz w:val="20"/>
          <w:szCs w:val="20"/>
        </w:rPr>
        <w:t>did not</w:t>
      </w:r>
      <w:r w:rsidR="008E53C1" w:rsidRPr="00486795">
        <w:rPr>
          <w:rFonts w:ascii="Arial" w:hAnsi="Arial" w:cs="Arial"/>
          <w:iCs/>
          <w:sz w:val="20"/>
          <w:szCs w:val="20"/>
        </w:rPr>
        <w:t xml:space="preserve"> </w:t>
      </w:r>
      <w:r w:rsidRPr="00486795">
        <w:rPr>
          <w:rFonts w:ascii="Arial" w:hAnsi="Arial" w:cs="Arial"/>
          <w:iCs/>
          <w:sz w:val="20"/>
          <w:szCs w:val="20"/>
        </w:rPr>
        <w:t>allow</w:t>
      </w:r>
      <w:r w:rsidR="008E53C1" w:rsidRPr="00486795">
        <w:rPr>
          <w:rFonts w:ascii="Arial" w:hAnsi="Arial" w:cs="Arial"/>
          <w:iCs/>
          <w:sz w:val="20"/>
          <w:szCs w:val="20"/>
        </w:rPr>
        <w:t xml:space="preserve"> the journalists’</w:t>
      </w:r>
      <w:r w:rsidR="0085021A" w:rsidRPr="00486795">
        <w:rPr>
          <w:rFonts w:ascii="Arial" w:hAnsi="Arial" w:cs="Arial"/>
          <w:iCs/>
          <w:sz w:val="20"/>
          <w:szCs w:val="20"/>
        </w:rPr>
        <w:t xml:space="preserve"> legal counsel to p</w:t>
      </w:r>
      <w:r w:rsidRPr="00486795">
        <w:rPr>
          <w:rFonts w:ascii="Arial" w:hAnsi="Arial" w:cs="Arial"/>
          <w:iCs/>
          <w:sz w:val="20"/>
          <w:szCs w:val="20"/>
        </w:rPr>
        <w:t>resent counter argu</w:t>
      </w:r>
      <w:r w:rsidR="006476E9" w:rsidRPr="00486795">
        <w:rPr>
          <w:rFonts w:ascii="Arial" w:hAnsi="Arial" w:cs="Arial"/>
          <w:iCs/>
          <w:sz w:val="20"/>
          <w:szCs w:val="20"/>
        </w:rPr>
        <w:t>ment</w:t>
      </w:r>
      <w:r w:rsidR="0085021A" w:rsidRPr="00486795">
        <w:rPr>
          <w:rFonts w:ascii="Arial" w:hAnsi="Arial" w:cs="Arial"/>
          <w:iCs/>
          <w:sz w:val="20"/>
          <w:szCs w:val="20"/>
        </w:rPr>
        <w:t>s</w:t>
      </w:r>
      <w:r w:rsidR="006476E9" w:rsidRPr="00486795">
        <w:rPr>
          <w:rFonts w:ascii="Arial" w:hAnsi="Arial" w:cs="Arial"/>
          <w:iCs/>
          <w:sz w:val="20"/>
          <w:szCs w:val="20"/>
        </w:rPr>
        <w:t xml:space="preserve"> against this new charge.</w:t>
      </w:r>
      <w:r w:rsidR="005F6478" w:rsidRPr="00486795">
        <w:rPr>
          <w:rFonts w:ascii="Arial" w:hAnsi="Arial" w:cs="Arial"/>
          <w:iCs/>
          <w:sz w:val="20"/>
          <w:szCs w:val="20"/>
        </w:rPr>
        <w:t xml:space="preserve"> </w:t>
      </w:r>
    </w:p>
    <w:p w14:paraId="4D69A220" w14:textId="77777777" w:rsidR="00486795" w:rsidRPr="00486795" w:rsidRDefault="00486795" w:rsidP="00486795">
      <w:pPr>
        <w:spacing w:after="0" w:line="240" w:lineRule="auto"/>
        <w:jc w:val="both"/>
        <w:rPr>
          <w:rFonts w:ascii="Arial" w:hAnsi="Arial" w:cs="Arial"/>
          <w:iCs/>
          <w:sz w:val="20"/>
          <w:szCs w:val="20"/>
        </w:rPr>
      </w:pPr>
    </w:p>
    <w:p w14:paraId="0C8743D1" w14:textId="1402E075" w:rsidR="007F3CFB" w:rsidRPr="00486795" w:rsidRDefault="006476E9" w:rsidP="00486795">
      <w:pPr>
        <w:spacing w:after="0" w:line="240" w:lineRule="auto"/>
        <w:jc w:val="both"/>
        <w:rPr>
          <w:rFonts w:ascii="Arial" w:hAnsi="Arial" w:cs="Arial"/>
          <w:iCs/>
          <w:sz w:val="20"/>
          <w:szCs w:val="20"/>
        </w:rPr>
      </w:pPr>
      <w:r w:rsidRPr="00486795">
        <w:rPr>
          <w:rFonts w:ascii="Arial" w:hAnsi="Arial" w:cs="Arial"/>
          <w:iCs/>
          <w:sz w:val="20"/>
          <w:szCs w:val="20"/>
        </w:rPr>
        <w:t xml:space="preserve">I believe Agnès </w:t>
      </w:r>
      <w:proofErr w:type="spellStart"/>
      <w:r w:rsidRPr="00486795">
        <w:rPr>
          <w:rFonts w:ascii="Arial" w:hAnsi="Arial" w:cs="Arial"/>
          <w:iCs/>
          <w:sz w:val="20"/>
          <w:szCs w:val="20"/>
        </w:rPr>
        <w:t>Ndirubusa</w:t>
      </w:r>
      <w:proofErr w:type="spellEnd"/>
      <w:r w:rsidRPr="00486795">
        <w:rPr>
          <w:rFonts w:ascii="Arial" w:hAnsi="Arial" w:cs="Arial"/>
          <w:iCs/>
          <w:sz w:val="20"/>
          <w:szCs w:val="20"/>
        </w:rPr>
        <w:t xml:space="preserve">, Christine </w:t>
      </w:r>
      <w:proofErr w:type="spellStart"/>
      <w:r w:rsidRPr="00486795">
        <w:rPr>
          <w:rFonts w:ascii="Arial" w:hAnsi="Arial" w:cs="Arial"/>
          <w:iCs/>
          <w:sz w:val="20"/>
          <w:szCs w:val="20"/>
        </w:rPr>
        <w:t>Kamikazi</w:t>
      </w:r>
      <w:proofErr w:type="spellEnd"/>
      <w:r w:rsidRPr="00486795">
        <w:rPr>
          <w:rFonts w:ascii="Arial" w:hAnsi="Arial" w:cs="Arial"/>
          <w:iCs/>
          <w:sz w:val="20"/>
          <w:szCs w:val="20"/>
        </w:rPr>
        <w:t xml:space="preserve">, </w:t>
      </w:r>
      <w:proofErr w:type="spellStart"/>
      <w:r w:rsidRPr="00486795">
        <w:rPr>
          <w:rFonts w:ascii="Arial" w:hAnsi="Arial" w:cs="Arial"/>
          <w:iCs/>
          <w:sz w:val="20"/>
          <w:szCs w:val="20"/>
        </w:rPr>
        <w:t>Egide</w:t>
      </w:r>
      <w:proofErr w:type="spellEnd"/>
      <w:r w:rsidRPr="00486795">
        <w:rPr>
          <w:rFonts w:ascii="Arial" w:hAnsi="Arial" w:cs="Arial"/>
          <w:iCs/>
          <w:sz w:val="20"/>
          <w:szCs w:val="20"/>
        </w:rPr>
        <w:t xml:space="preserve"> </w:t>
      </w:r>
      <w:proofErr w:type="spellStart"/>
      <w:r w:rsidRPr="00486795">
        <w:rPr>
          <w:rFonts w:ascii="Arial" w:hAnsi="Arial" w:cs="Arial"/>
          <w:iCs/>
          <w:sz w:val="20"/>
          <w:szCs w:val="20"/>
        </w:rPr>
        <w:t>Harerimana</w:t>
      </w:r>
      <w:proofErr w:type="spellEnd"/>
      <w:r w:rsidR="00AE3A68" w:rsidRPr="00486795">
        <w:rPr>
          <w:rFonts w:ascii="Arial" w:hAnsi="Arial" w:cs="Arial"/>
          <w:iCs/>
          <w:sz w:val="20"/>
          <w:szCs w:val="20"/>
        </w:rPr>
        <w:t xml:space="preserve"> and</w:t>
      </w:r>
      <w:r w:rsidRPr="00486795">
        <w:rPr>
          <w:rFonts w:ascii="Arial" w:hAnsi="Arial" w:cs="Arial"/>
          <w:iCs/>
          <w:sz w:val="20"/>
          <w:szCs w:val="20"/>
        </w:rPr>
        <w:t xml:space="preserve"> </w:t>
      </w:r>
      <w:proofErr w:type="spellStart"/>
      <w:r w:rsidRPr="00486795">
        <w:rPr>
          <w:rFonts w:ascii="Arial" w:hAnsi="Arial" w:cs="Arial"/>
          <w:iCs/>
          <w:sz w:val="20"/>
          <w:szCs w:val="20"/>
        </w:rPr>
        <w:t>Térence</w:t>
      </w:r>
      <w:proofErr w:type="spellEnd"/>
      <w:r w:rsidRPr="00486795">
        <w:rPr>
          <w:rFonts w:ascii="Arial" w:hAnsi="Arial" w:cs="Arial"/>
          <w:iCs/>
          <w:sz w:val="20"/>
          <w:szCs w:val="20"/>
        </w:rPr>
        <w:t xml:space="preserve"> </w:t>
      </w:r>
      <w:proofErr w:type="spellStart"/>
      <w:r w:rsidRPr="00486795">
        <w:rPr>
          <w:rFonts w:ascii="Arial" w:hAnsi="Arial" w:cs="Arial"/>
          <w:iCs/>
          <w:sz w:val="20"/>
          <w:szCs w:val="20"/>
        </w:rPr>
        <w:t>Mpozenzi</w:t>
      </w:r>
      <w:proofErr w:type="spellEnd"/>
      <w:r w:rsidR="00475826" w:rsidRPr="00486795">
        <w:rPr>
          <w:rFonts w:ascii="Arial" w:hAnsi="Arial" w:cs="Arial"/>
          <w:iCs/>
          <w:sz w:val="20"/>
          <w:szCs w:val="20"/>
        </w:rPr>
        <w:t xml:space="preserve"> </w:t>
      </w:r>
      <w:r w:rsidR="00F61573" w:rsidRPr="00486795">
        <w:rPr>
          <w:rFonts w:ascii="Arial" w:hAnsi="Arial" w:cs="Arial"/>
          <w:iCs/>
          <w:sz w:val="20"/>
          <w:szCs w:val="20"/>
        </w:rPr>
        <w:t>were</w:t>
      </w:r>
      <w:r w:rsidR="00475826" w:rsidRPr="00486795">
        <w:rPr>
          <w:rFonts w:ascii="Arial" w:hAnsi="Arial" w:cs="Arial"/>
          <w:iCs/>
          <w:sz w:val="20"/>
          <w:szCs w:val="20"/>
        </w:rPr>
        <w:t xml:space="preserve"> prosecut</w:t>
      </w:r>
      <w:r w:rsidR="00AE3A68" w:rsidRPr="00486795">
        <w:rPr>
          <w:rFonts w:ascii="Arial" w:hAnsi="Arial" w:cs="Arial"/>
          <w:iCs/>
          <w:sz w:val="20"/>
          <w:szCs w:val="20"/>
        </w:rPr>
        <w:t xml:space="preserve">ed </w:t>
      </w:r>
      <w:r w:rsidR="006F7BC9" w:rsidRPr="00486795">
        <w:rPr>
          <w:rFonts w:ascii="Arial" w:hAnsi="Arial" w:cs="Arial"/>
          <w:iCs/>
          <w:sz w:val="20"/>
          <w:szCs w:val="20"/>
        </w:rPr>
        <w:t xml:space="preserve">for doing their </w:t>
      </w:r>
      <w:r w:rsidR="003E2B45" w:rsidRPr="00486795">
        <w:rPr>
          <w:rFonts w:ascii="Arial" w:hAnsi="Arial" w:cs="Arial"/>
          <w:iCs/>
          <w:sz w:val="20"/>
          <w:szCs w:val="20"/>
        </w:rPr>
        <w:t xml:space="preserve">journalistic </w:t>
      </w:r>
      <w:r w:rsidR="006F7BC9" w:rsidRPr="00486795">
        <w:rPr>
          <w:rFonts w:ascii="Arial" w:hAnsi="Arial" w:cs="Arial"/>
          <w:iCs/>
          <w:sz w:val="20"/>
          <w:szCs w:val="20"/>
        </w:rPr>
        <w:t>work</w:t>
      </w:r>
      <w:r w:rsidR="00AF1EAF" w:rsidRPr="00486795">
        <w:rPr>
          <w:rFonts w:ascii="Arial" w:hAnsi="Arial" w:cs="Arial"/>
          <w:iCs/>
          <w:sz w:val="20"/>
          <w:szCs w:val="20"/>
        </w:rPr>
        <w:t xml:space="preserve"> and peacefully exercising their right to freedom of expression</w:t>
      </w:r>
      <w:r w:rsidR="006F7BC9" w:rsidRPr="00486795">
        <w:rPr>
          <w:rFonts w:ascii="Arial" w:hAnsi="Arial" w:cs="Arial"/>
          <w:iCs/>
          <w:sz w:val="20"/>
          <w:szCs w:val="20"/>
        </w:rPr>
        <w:t xml:space="preserve">. </w:t>
      </w:r>
      <w:r w:rsidR="00C77D5B" w:rsidRPr="00486795">
        <w:rPr>
          <w:rFonts w:ascii="Arial" w:hAnsi="Arial" w:cs="Arial"/>
          <w:iCs/>
          <w:sz w:val="20"/>
          <w:szCs w:val="20"/>
        </w:rPr>
        <w:t xml:space="preserve">The activity for which they </w:t>
      </w:r>
      <w:r w:rsidR="00C901A6" w:rsidRPr="00486795">
        <w:rPr>
          <w:rFonts w:ascii="Arial" w:hAnsi="Arial" w:cs="Arial"/>
          <w:iCs/>
          <w:sz w:val="20"/>
          <w:szCs w:val="20"/>
        </w:rPr>
        <w:t>have been convicted</w:t>
      </w:r>
      <w:r w:rsidR="00C77D5B" w:rsidRPr="00486795">
        <w:rPr>
          <w:rFonts w:ascii="Arial" w:hAnsi="Arial" w:cs="Arial"/>
          <w:iCs/>
          <w:sz w:val="20"/>
          <w:szCs w:val="20"/>
        </w:rPr>
        <w:t xml:space="preserve"> – travelling to an area to investigate recent events – is precisely the kind </w:t>
      </w:r>
      <w:r w:rsidR="003E2B45" w:rsidRPr="00486795">
        <w:rPr>
          <w:rFonts w:ascii="Arial" w:hAnsi="Arial" w:cs="Arial"/>
          <w:iCs/>
          <w:sz w:val="20"/>
          <w:szCs w:val="20"/>
        </w:rPr>
        <w:t xml:space="preserve">of job </w:t>
      </w:r>
      <w:r w:rsidR="00C77D5B" w:rsidRPr="00486795">
        <w:rPr>
          <w:rFonts w:ascii="Arial" w:hAnsi="Arial" w:cs="Arial"/>
          <w:iCs/>
          <w:sz w:val="20"/>
          <w:szCs w:val="20"/>
        </w:rPr>
        <w:t>journalists are expected to undertake.</w:t>
      </w:r>
    </w:p>
    <w:p w14:paraId="2FBB3EFC" w14:textId="77777777" w:rsidR="00486795" w:rsidRPr="00486795" w:rsidRDefault="00486795" w:rsidP="00486795">
      <w:pPr>
        <w:spacing w:after="0" w:line="240" w:lineRule="auto"/>
        <w:jc w:val="both"/>
        <w:rPr>
          <w:rFonts w:ascii="Arial" w:hAnsi="Arial" w:cs="Arial"/>
          <w:iCs/>
          <w:sz w:val="20"/>
          <w:szCs w:val="20"/>
        </w:rPr>
      </w:pPr>
    </w:p>
    <w:p w14:paraId="73822216" w14:textId="687D7340" w:rsidR="00863574" w:rsidRPr="00486795" w:rsidRDefault="00863574" w:rsidP="00486795">
      <w:pPr>
        <w:spacing w:after="0" w:line="240" w:lineRule="auto"/>
        <w:jc w:val="both"/>
        <w:rPr>
          <w:rFonts w:ascii="Arial" w:hAnsi="Arial" w:cs="Arial"/>
          <w:iCs/>
          <w:sz w:val="20"/>
          <w:szCs w:val="20"/>
        </w:rPr>
      </w:pPr>
      <w:r w:rsidRPr="00486795">
        <w:rPr>
          <w:rFonts w:ascii="Arial" w:hAnsi="Arial" w:cs="Arial"/>
          <w:iCs/>
          <w:sz w:val="20"/>
          <w:szCs w:val="20"/>
        </w:rPr>
        <w:t xml:space="preserve">Therefore, I call on you to immediately and unconditionally release the journalists and drop the charges against them. </w:t>
      </w:r>
    </w:p>
    <w:p w14:paraId="75B39FDF" w14:textId="77777777" w:rsidR="00486795" w:rsidRPr="00486795" w:rsidRDefault="00486795" w:rsidP="00486795">
      <w:pPr>
        <w:spacing w:after="0" w:line="240" w:lineRule="auto"/>
        <w:jc w:val="both"/>
        <w:rPr>
          <w:rFonts w:ascii="Arial" w:hAnsi="Arial" w:cs="Arial"/>
          <w:iCs/>
          <w:sz w:val="20"/>
          <w:szCs w:val="20"/>
        </w:rPr>
      </w:pPr>
    </w:p>
    <w:p w14:paraId="51561A1D" w14:textId="3D6C1021" w:rsidR="005D2C37" w:rsidRPr="00486795" w:rsidRDefault="005D2C37" w:rsidP="00486795">
      <w:pPr>
        <w:spacing w:after="0" w:line="240" w:lineRule="auto"/>
        <w:jc w:val="both"/>
        <w:rPr>
          <w:rFonts w:ascii="Arial" w:hAnsi="Arial" w:cs="Arial"/>
          <w:iCs/>
          <w:sz w:val="20"/>
          <w:szCs w:val="20"/>
        </w:rPr>
      </w:pPr>
      <w:r w:rsidRPr="00486795">
        <w:rPr>
          <w:rFonts w:ascii="Arial" w:hAnsi="Arial" w:cs="Arial"/>
          <w:iCs/>
          <w:sz w:val="20"/>
          <w:szCs w:val="20"/>
        </w:rPr>
        <w:t>Yours sincerely,</w:t>
      </w:r>
    </w:p>
    <w:p w14:paraId="7748BABF" w14:textId="3C311903" w:rsidR="00AE3A68" w:rsidRPr="00486795" w:rsidRDefault="00AE3A68" w:rsidP="00486795">
      <w:pPr>
        <w:spacing w:after="0" w:line="240" w:lineRule="auto"/>
        <w:ind w:left="-283"/>
        <w:jc w:val="both"/>
        <w:rPr>
          <w:rFonts w:ascii="Arial" w:hAnsi="Arial" w:cs="Arial"/>
          <w:i/>
          <w:sz w:val="20"/>
          <w:szCs w:val="20"/>
        </w:rPr>
      </w:pPr>
    </w:p>
    <w:p w14:paraId="42996A05" w14:textId="014CF8C1" w:rsidR="00AE3A68" w:rsidRPr="00486795" w:rsidRDefault="00AE3A68" w:rsidP="00486795">
      <w:pPr>
        <w:spacing w:after="0" w:line="240" w:lineRule="auto"/>
        <w:ind w:left="-283"/>
        <w:jc w:val="both"/>
        <w:rPr>
          <w:rFonts w:ascii="Arial" w:hAnsi="Arial" w:cs="Arial"/>
          <w:i/>
          <w:sz w:val="20"/>
          <w:szCs w:val="20"/>
        </w:rPr>
      </w:pPr>
    </w:p>
    <w:p w14:paraId="6F34B575" w14:textId="77777777" w:rsidR="005D2C37" w:rsidRPr="00486795" w:rsidRDefault="005D2C37" w:rsidP="00486795">
      <w:pPr>
        <w:spacing w:line="240" w:lineRule="auto"/>
        <w:rPr>
          <w:rFonts w:ascii="Arial" w:hAnsi="Arial" w:cs="Arial"/>
          <w:b/>
          <w:sz w:val="20"/>
          <w:szCs w:val="20"/>
        </w:rPr>
      </w:pPr>
    </w:p>
    <w:p w14:paraId="15D754DB" w14:textId="77777777" w:rsidR="0082127B" w:rsidRPr="00486795" w:rsidRDefault="0082127B" w:rsidP="00486795">
      <w:pPr>
        <w:pStyle w:val="AIBoxHeading"/>
        <w:shd w:val="clear" w:color="auto" w:fill="D9D9D9" w:themeFill="background1" w:themeFillShade="D9"/>
        <w:spacing w:line="240" w:lineRule="auto"/>
        <w:rPr>
          <w:rFonts w:ascii="Arial" w:hAnsi="Arial" w:cs="Arial"/>
          <w:b/>
          <w:sz w:val="32"/>
          <w:szCs w:val="32"/>
        </w:rPr>
      </w:pPr>
      <w:r w:rsidRPr="00486795">
        <w:rPr>
          <w:rFonts w:ascii="Arial" w:hAnsi="Arial" w:cs="Arial"/>
          <w:b/>
          <w:sz w:val="32"/>
          <w:szCs w:val="32"/>
        </w:rPr>
        <w:lastRenderedPageBreak/>
        <w:t>Additional information</w:t>
      </w:r>
    </w:p>
    <w:p w14:paraId="115BB598" w14:textId="77777777" w:rsidR="005D2C37" w:rsidRPr="00486795" w:rsidRDefault="005D2C37" w:rsidP="00486795">
      <w:pPr>
        <w:spacing w:after="0" w:line="240" w:lineRule="auto"/>
        <w:jc w:val="both"/>
        <w:rPr>
          <w:rFonts w:ascii="Arial" w:hAnsi="Arial" w:cs="Arial"/>
        </w:rPr>
      </w:pPr>
    </w:p>
    <w:p w14:paraId="0EABE86F" w14:textId="6E4DDD88" w:rsidR="006F7BC9" w:rsidRPr="00486795" w:rsidRDefault="005C7EB6" w:rsidP="00486795">
      <w:pPr>
        <w:spacing w:line="240" w:lineRule="auto"/>
        <w:rPr>
          <w:rFonts w:ascii="Arial" w:hAnsi="Arial" w:cs="Arial"/>
          <w:sz w:val="20"/>
          <w:szCs w:val="20"/>
          <w:lang w:eastAsia="en-US"/>
        </w:rPr>
      </w:pPr>
      <w:proofErr w:type="spellStart"/>
      <w:r w:rsidRPr="00486795">
        <w:rPr>
          <w:rFonts w:ascii="Arial" w:hAnsi="Arial" w:cs="Arial"/>
          <w:sz w:val="20"/>
          <w:szCs w:val="20"/>
          <w:lang w:eastAsia="en-US"/>
        </w:rPr>
        <w:t>Iwacu</w:t>
      </w:r>
      <w:proofErr w:type="spellEnd"/>
      <w:r w:rsidRPr="00486795">
        <w:rPr>
          <w:rFonts w:ascii="Arial" w:hAnsi="Arial" w:cs="Arial"/>
          <w:sz w:val="20"/>
          <w:szCs w:val="20"/>
          <w:lang w:eastAsia="en-US"/>
        </w:rPr>
        <w:t xml:space="preserve"> journalists </w:t>
      </w:r>
      <w:bookmarkStart w:id="2" w:name="_Hlk34389290"/>
      <w:r w:rsidRPr="00486795">
        <w:rPr>
          <w:rFonts w:ascii="Arial" w:hAnsi="Arial" w:cs="Arial"/>
          <w:sz w:val="20"/>
          <w:szCs w:val="20"/>
          <w:lang w:eastAsia="en-US"/>
        </w:rPr>
        <w:t xml:space="preserve">Agnès </w:t>
      </w:r>
      <w:proofErr w:type="spellStart"/>
      <w:r w:rsidRPr="00486795">
        <w:rPr>
          <w:rFonts w:ascii="Arial" w:hAnsi="Arial" w:cs="Arial"/>
          <w:sz w:val="20"/>
          <w:szCs w:val="20"/>
          <w:lang w:eastAsia="en-US"/>
        </w:rPr>
        <w:t>Ndirubusa</w:t>
      </w:r>
      <w:proofErr w:type="spellEnd"/>
      <w:r w:rsidRPr="00486795">
        <w:rPr>
          <w:rFonts w:ascii="Arial" w:hAnsi="Arial" w:cs="Arial"/>
          <w:sz w:val="20"/>
          <w:szCs w:val="20"/>
          <w:lang w:eastAsia="en-US"/>
        </w:rPr>
        <w:t xml:space="preserve">, Christine </w:t>
      </w:r>
      <w:proofErr w:type="spellStart"/>
      <w:r w:rsidRPr="00486795">
        <w:rPr>
          <w:rFonts w:ascii="Arial" w:hAnsi="Arial" w:cs="Arial"/>
          <w:sz w:val="20"/>
          <w:szCs w:val="20"/>
          <w:lang w:eastAsia="en-US"/>
        </w:rPr>
        <w:t>Kamikazi</w:t>
      </w:r>
      <w:proofErr w:type="spellEnd"/>
      <w:r w:rsidRPr="00486795">
        <w:rPr>
          <w:rFonts w:ascii="Arial" w:hAnsi="Arial" w:cs="Arial"/>
          <w:sz w:val="20"/>
          <w:szCs w:val="20"/>
          <w:lang w:eastAsia="en-US"/>
        </w:rPr>
        <w:t xml:space="preserve">, </w:t>
      </w:r>
      <w:proofErr w:type="spellStart"/>
      <w:r w:rsidRPr="00486795">
        <w:rPr>
          <w:rFonts w:ascii="Arial" w:hAnsi="Arial" w:cs="Arial"/>
          <w:sz w:val="20"/>
          <w:szCs w:val="20"/>
          <w:lang w:eastAsia="en-US"/>
        </w:rPr>
        <w:t>Egide</w:t>
      </w:r>
      <w:proofErr w:type="spellEnd"/>
      <w:r w:rsidRPr="00486795">
        <w:rPr>
          <w:rFonts w:ascii="Arial" w:hAnsi="Arial" w:cs="Arial"/>
          <w:sz w:val="20"/>
          <w:szCs w:val="20"/>
          <w:lang w:eastAsia="en-US"/>
        </w:rPr>
        <w:t xml:space="preserve"> </w:t>
      </w:r>
      <w:proofErr w:type="spellStart"/>
      <w:r w:rsidRPr="00486795">
        <w:rPr>
          <w:rFonts w:ascii="Arial" w:hAnsi="Arial" w:cs="Arial"/>
          <w:sz w:val="20"/>
          <w:szCs w:val="20"/>
          <w:lang w:eastAsia="en-US"/>
        </w:rPr>
        <w:t>Harerimana</w:t>
      </w:r>
      <w:proofErr w:type="spellEnd"/>
      <w:r w:rsidRPr="00486795">
        <w:rPr>
          <w:rFonts w:ascii="Arial" w:hAnsi="Arial" w:cs="Arial"/>
          <w:sz w:val="20"/>
          <w:szCs w:val="20"/>
          <w:lang w:eastAsia="en-US"/>
        </w:rPr>
        <w:t xml:space="preserve">, </w:t>
      </w:r>
      <w:proofErr w:type="spellStart"/>
      <w:r w:rsidRPr="00486795">
        <w:rPr>
          <w:rFonts w:ascii="Arial" w:hAnsi="Arial" w:cs="Arial"/>
          <w:sz w:val="20"/>
          <w:szCs w:val="20"/>
          <w:lang w:eastAsia="en-US"/>
        </w:rPr>
        <w:t>Térence</w:t>
      </w:r>
      <w:proofErr w:type="spellEnd"/>
      <w:r w:rsidRPr="00486795">
        <w:rPr>
          <w:rFonts w:ascii="Arial" w:hAnsi="Arial" w:cs="Arial"/>
          <w:sz w:val="20"/>
          <w:szCs w:val="20"/>
          <w:lang w:eastAsia="en-US"/>
        </w:rPr>
        <w:t xml:space="preserve"> </w:t>
      </w:r>
      <w:proofErr w:type="spellStart"/>
      <w:r w:rsidRPr="00486795">
        <w:rPr>
          <w:rFonts w:ascii="Arial" w:hAnsi="Arial" w:cs="Arial"/>
          <w:sz w:val="20"/>
          <w:szCs w:val="20"/>
          <w:lang w:eastAsia="en-US"/>
        </w:rPr>
        <w:t>Mpozenzi</w:t>
      </w:r>
      <w:proofErr w:type="spellEnd"/>
      <w:r w:rsidRPr="00486795">
        <w:rPr>
          <w:rFonts w:ascii="Arial" w:hAnsi="Arial" w:cs="Arial"/>
          <w:sz w:val="20"/>
          <w:szCs w:val="20"/>
          <w:lang w:eastAsia="en-US"/>
        </w:rPr>
        <w:t xml:space="preserve"> and their driver, Adolphe</w:t>
      </w:r>
      <w:r w:rsidRPr="00486795">
        <w:rPr>
          <w:rFonts w:ascii="Arial" w:hAnsi="Arial" w:cs="Arial"/>
          <w:sz w:val="20"/>
          <w:szCs w:val="20"/>
        </w:rPr>
        <w:t xml:space="preserve"> </w:t>
      </w:r>
      <w:proofErr w:type="spellStart"/>
      <w:r w:rsidRPr="00486795">
        <w:rPr>
          <w:rFonts w:ascii="Arial" w:hAnsi="Arial" w:cs="Arial"/>
          <w:sz w:val="20"/>
          <w:szCs w:val="20"/>
          <w:lang w:eastAsia="en-US"/>
        </w:rPr>
        <w:t>Masambarakiza</w:t>
      </w:r>
      <w:bookmarkEnd w:id="2"/>
      <w:proofErr w:type="spellEnd"/>
      <w:r w:rsidRPr="00486795">
        <w:rPr>
          <w:rFonts w:ascii="Arial" w:hAnsi="Arial" w:cs="Arial"/>
          <w:sz w:val="20"/>
          <w:szCs w:val="20"/>
          <w:lang w:eastAsia="en-US"/>
        </w:rPr>
        <w:t xml:space="preserve"> </w:t>
      </w:r>
      <w:r w:rsidR="006F7BC9" w:rsidRPr="00486795">
        <w:rPr>
          <w:rFonts w:ascii="Arial" w:hAnsi="Arial" w:cs="Arial"/>
          <w:sz w:val="20"/>
          <w:szCs w:val="20"/>
          <w:lang w:eastAsia="en-US"/>
        </w:rPr>
        <w:t xml:space="preserve">were in </w:t>
      </w:r>
      <w:proofErr w:type="spellStart"/>
      <w:r w:rsidR="006F7BC9" w:rsidRPr="00486795">
        <w:rPr>
          <w:rFonts w:ascii="Arial" w:hAnsi="Arial" w:cs="Arial"/>
          <w:sz w:val="20"/>
          <w:szCs w:val="20"/>
          <w:lang w:eastAsia="en-US"/>
        </w:rPr>
        <w:t>Bubanza</w:t>
      </w:r>
      <w:proofErr w:type="spellEnd"/>
      <w:r w:rsidR="006F7BC9" w:rsidRPr="00486795">
        <w:rPr>
          <w:rFonts w:ascii="Arial" w:hAnsi="Arial" w:cs="Arial"/>
          <w:sz w:val="20"/>
          <w:szCs w:val="20"/>
          <w:lang w:eastAsia="en-US"/>
        </w:rPr>
        <w:t xml:space="preserve"> to investigate reports of clashes between the security forces and an armed group in the province. As is their usual practice, they had informed the provincial authorities of their plan to travel to the area, only to be arrested upon arrival. </w:t>
      </w:r>
    </w:p>
    <w:p w14:paraId="6E7A3C02" w14:textId="29A6468C" w:rsidR="005D2C37" w:rsidRPr="00486795" w:rsidRDefault="006F7BC9" w:rsidP="00486795">
      <w:pPr>
        <w:spacing w:line="240" w:lineRule="auto"/>
        <w:rPr>
          <w:rFonts w:ascii="Arial" w:hAnsi="Arial" w:cs="Arial"/>
          <w:sz w:val="20"/>
          <w:szCs w:val="20"/>
          <w:lang w:eastAsia="en-US"/>
        </w:rPr>
      </w:pPr>
      <w:r w:rsidRPr="00486795">
        <w:rPr>
          <w:rFonts w:ascii="Arial" w:hAnsi="Arial" w:cs="Arial"/>
          <w:sz w:val="20"/>
          <w:szCs w:val="20"/>
          <w:lang w:eastAsia="en-US"/>
        </w:rPr>
        <w:t>On 31 October</w:t>
      </w:r>
      <w:r w:rsidR="001F536C" w:rsidRPr="00486795">
        <w:rPr>
          <w:rFonts w:ascii="Arial" w:hAnsi="Arial" w:cs="Arial"/>
          <w:sz w:val="20"/>
          <w:szCs w:val="20"/>
          <w:lang w:eastAsia="en-US"/>
        </w:rPr>
        <w:t xml:space="preserve"> 2019</w:t>
      </w:r>
      <w:r w:rsidR="003E2B45" w:rsidRPr="00486795">
        <w:rPr>
          <w:rFonts w:ascii="Arial" w:hAnsi="Arial" w:cs="Arial"/>
          <w:sz w:val="20"/>
          <w:szCs w:val="20"/>
          <w:lang w:eastAsia="en-US"/>
        </w:rPr>
        <w:t>,</w:t>
      </w:r>
      <w:r w:rsidRPr="00486795">
        <w:rPr>
          <w:rFonts w:ascii="Arial" w:hAnsi="Arial" w:cs="Arial"/>
          <w:sz w:val="20"/>
          <w:szCs w:val="20"/>
          <w:lang w:eastAsia="en-US"/>
        </w:rPr>
        <w:t xml:space="preserve"> the Council Chamber of the </w:t>
      </w:r>
      <w:proofErr w:type="spellStart"/>
      <w:r w:rsidRPr="00486795">
        <w:rPr>
          <w:rFonts w:ascii="Arial" w:hAnsi="Arial" w:cs="Arial"/>
          <w:sz w:val="20"/>
          <w:szCs w:val="20"/>
          <w:lang w:eastAsia="en-US"/>
        </w:rPr>
        <w:t>Bubanza</w:t>
      </w:r>
      <w:proofErr w:type="spellEnd"/>
      <w:r w:rsidRPr="00486795">
        <w:rPr>
          <w:rFonts w:ascii="Arial" w:hAnsi="Arial" w:cs="Arial"/>
          <w:sz w:val="20"/>
          <w:szCs w:val="20"/>
          <w:lang w:eastAsia="en-US"/>
        </w:rPr>
        <w:t xml:space="preserve"> Tribunal decided to keep the five in detention at </w:t>
      </w:r>
      <w:proofErr w:type="spellStart"/>
      <w:r w:rsidRPr="00486795">
        <w:rPr>
          <w:rFonts w:ascii="Arial" w:hAnsi="Arial" w:cs="Arial"/>
          <w:sz w:val="20"/>
          <w:szCs w:val="20"/>
          <w:lang w:eastAsia="en-US"/>
        </w:rPr>
        <w:t>Bubanza</w:t>
      </w:r>
      <w:proofErr w:type="spellEnd"/>
      <w:r w:rsidRPr="00486795">
        <w:rPr>
          <w:rFonts w:ascii="Arial" w:hAnsi="Arial" w:cs="Arial"/>
          <w:sz w:val="20"/>
          <w:szCs w:val="20"/>
          <w:lang w:eastAsia="en-US"/>
        </w:rPr>
        <w:t xml:space="preserve"> Central Prison</w:t>
      </w:r>
      <w:r w:rsidR="003E2B45" w:rsidRPr="00486795">
        <w:rPr>
          <w:rFonts w:ascii="Arial" w:hAnsi="Arial" w:cs="Arial"/>
          <w:sz w:val="20"/>
          <w:szCs w:val="20"/>
          <w:lang w:eastAsia="en-US"/>
        </w:rPr>
        <w:t xml:space="preserve"> </w:t>
      </w:r>
      <w:r w:rsidRPr="00486795">
        <w:rPr>
          <w:rFonts w:ascii="Arial" w:hAnsi="Arial" w:cs="Arial"/>
          <w:sz w:val="20"/>
          <w:szCs w:val="20"/>
          <w:lang w:eastAsia="en-US"/>
        </w:rPr>
        <w:t xml:space="preserve">where they had been transferred from police cells by the provincial prosecutor’s office five days earlier. They were charged with </w:t>
      </w:r>
      <w:r w:rsidR="00714B98" w:rsidRPr="00486795">
        <w:rPr>
          <w:rFonts w:ascii="Arial" w:hAnsi="Arial" w:cs="Arial"/>
          <w:sz w:val="20"/>
          <w:szCs w:val="20"/>
          <w:lang w:eastAsia="en-US"/>
        </w:rPr>
        <w:t>“</w:t>
      </w:r>
      <w:r w:rsidRPr="00486795">
        <w:rPr>
          <w:rFonts w:ascii="Arial" w:hAnsi="Arial" w:cs="Arial"/>
          <w:sz w:val="20"/>
          <w:szCs w:val="20"/>
          <w:lang w:eastAsia="en-US"/>
        </w:rPr>
        <w:t>undermining state security</w:t>
      </w:r>
      <w:r w:rsidR="00714B98" w:rsidRPr="00486795">
        <w:rPr>
          <w:rFonts w:ascii="Arial" w:hAnsi="Arial" w:cs="Arial"/>
          <w:sz w:val="20"/>
          <w:szCs w:val="20"/>
          <w:lang w:eastAsia="en-US"/>
        </w:rPr>
        <w:t>”</w:t>
      </w:r>
      <w:r w:rsidRPr="00486795">
        <w:rPr>
          <w:rFonts w:ascii="Arial" w:hAnsi="Arial" w:cs="Arial"/>
          <w:sz w:val="20"/>
          <w:szCs w:val="20"/>
          <w:lang w:eastAsia="en-US"/>
        </w:rPr>
        <w:t xml:space="preserve"> the same day. </w:t>
      </w:r>
      <w:r w:rsidR="005C7EB6" w:rsidRPr="00486795">
        <w:rPr>
          <w:rFonts w:ascii="Arial" w:hAnsi="Arial" w:cs="Arial"/>
          <w:sz w:val="20"/>
          <w:szCs w:val="20"/>
          <w:lang w:eastAsia="en-US"/>
        </w:rPr>
        <w:t xml:space="preserve">In a statement, the Prosecutor General claimed </w:t>
      </w:r>
      <w:r w:rsidR="00714B98" w:rsidRPr="00486795">
        <w:rPr>
          <w:rFonts w:ascii="Arial" w:hAnsi="Arial" w:cs="Arial"/>
          <w:sz w:val="20"/>
          <w:szCs w:val="20"/>
          <w:lang w:eastAsia="en-US"/>
        </w:rPr>
        <w:t xml:space="preserve">that the five </w:t>
      </w:r>
      <w:r w:rsidRPr="00486795">
        <w:rPr>
          <w:rFonts w:ascii="Arial" w:hAnsi="Arial" w:cs="Arial"/>
          <w:sz w:val="20"/>
          <w:szCs w:val="20"/>
          <w:lang w:eastAsia="en-US"/>
        </w:rPr>
        <w:t xml:space="preserve">were not arrested for being journalists, but rather for the facts for which they </w:t>
      </w:r>
      <w:r w:rsidR="00C901A6" w:rsidRPr="00486795">
        <w:rPr>
          <w:rFonts w:ascii="Arial" w:hAnsi="Arial" w:cs="Arial"/>
          <w:sz w:val="20"/>
          <w:szCs w:val="20"/>
          <w:lang w:eastAsia="en-US"/>
        </w:rPr>
        <w:t>we</w:t>
      </w:r>
      <w:r w:rsidRPr="00486795">
        <w:rPr>
          <w:rFonts w:ascii="Arial" w:hAnsi="Arial" w:cs="Arial"/>
          <w:sz w:val="20"/>
          <w:szCs w:val="20"/>
          <w:lang w:eastAsia="en-US"/>
        </w:rPr>
        <w:t xml:space="preserve">re accused. </w:t>
      </w:r>
    </w:p>
    <w:p w14:paraId="5DA21410" w14:textId="0A7BF048" w:rsidR="00714B98" w:rsidRPr="00486795" w:rsidRDefault="001F536C" w:rsidP="00486795">
      <w:pPr>
        <w:spacing w:line="240" w:lineRule="auto"/>
        <w:rPr>
          <w:rFonts w:ascii="Arial" w:hAnsi="Arial" w:cs="Arial"/>
          <w:sz w:val="20"/>
          <w:szCs w:val="20"/>
          <w:lang w:eastAsia="en-US"/>
        </w:rPr>
      </w:pPr>
      <w:r w:rsidRPr="00486795">
        <w:rPr>
          <w:rFonts w:ascii="Arial" w:hAnsi="Arial" w:cs="Arial"/>
          <w:sz w:val="20"/>
          <w:szCs w:val="20"/>
          <w:lang w:eastAsia="en-US"/>
        </w:rPr>
        <w:t>On 20 November</w:t>
      </w:r>
      <w:r w:rsidR="00714B98" w:rsidRPr="00486795">
        <w:rPr>
          <w:rFonts w:ascii="Arial" w:hAnsi="Arial" w:cs="Arial"/>
          <w:sz w:val="20"/>
          <w:szCs w:val="20"/>
          <w:lang w:eastAsia="en-US"/>
        </w:rPr>
        <w:t xml:space="preserve">, the </w:t>
      </w:r>
      <w:proofErr w:type="spellStart"/>
      <w:r w:rsidR="00714B98" w:rsidRPr="00486795">
        <w:rPr>
          <w:rFonts w:ascii="Arial" w:hAnsi="Arial" w:cs="Arial"/>
          <w:sz w:val="20"/>
          <w:szCs w:val="20"/>
          <w:lang w:eastAsia="en-US"/>
        </w:rPr>
        <w:t>Ntahangwa</w:t>
      </w:r>
      <w:proofErr w:type="spellEnd"/>
      <w:r w:rsidR="00714B98" w:rsidRPr="00486795">
        <w:rPr>
          <w:rFonts w:ascii="Arial" w:hAnsi="Arial" w:cs="Arial"/>
          <w:sz w:val="20"/>
          <w:szCs w:val="20"/>
          <w:lang w:eastAsia="en-US"/>
        </w:rPr>
        <w:t xml:space="preserve"> Court of Appeal confirmed the decision of the </w:t>
      </w:r>
      <w:proofErr w:type="spellStart"/>
      <w:r w:rsidR="00714B98" w:rsidRPr="00486795">
        <w:rPr>
          <w:rFonts w:ascii="Arial" w:hAnsi="Arial" w:cs="Arial"/>
          <w:sz w:val="20"/>
          <w:szCs w:val="20"/>
          <w:lang w:eastAsia="en-US"/>
        </w:rPr>
        <w:t>Bubanza</w:t>
      </w:r>
      <w:proofErr w:type="spellEnd"/>
      <w:r w:rsidR="00714B98" w:rsidRPr="00486795">
        <w:rPr>
          <w:rFonts w:ascii="Arial" w:hAnsi="Arial" w:cs="Arial"/>
          <w:sz w:val="20"/>
          <w:szCs w:val="20"/>
          <w:lang w:eastAsia="en-US"/>
        </w:rPr>
        <w:t xml:space="preserve"> Tribunal to keep the journalists in detention and decided to release the driver on bail. </w:t>
      </w:r>
    </w:p>
    <w:p w14:paraId="2C15FB96" w14:textId="281EE022" w:rsidR="006F7BC9" w:rsidRPr="00486795" w:rsidRDefault="006F7BC9" w:rsidP="00486795">
      <w:pPr>
        <w:spacing w:line="240" w:lineRule="auto"/>
        <w:rPr>
          <w:rFonts w:ascii="Arial" w:hAnsi="Arial" w:cs="Arial"/>
          <w:sz w:val="20"/>
          <w:szCs w:val="20"/>
          <w:lang w:eastAsia="en-US"/>
        </w:rPr>
      </w:pPr>
      <w:proofErr w:type="spellStart"/>
      <w:r w:rsidRPr="00486795">
        <w:rPr>
          <w:rFonts w:ascii="Arial" w:hAnsi="Arial" w:cs="Arial"/>
          <w:sz w:val="20"/>
          <w:szCs w:val="20"/>
          <w:lang w:eastAsia="en-US"/>
        </w:rPr>
        <w:t>Iwacu</w:t>
      </w:r>
      <w:proofErr w:type="spellEnd"/>
      <w:r w:rsidRPr="00486795">
        <w:rPr>
          <w:rFonts w:ascii="Arial" w:hAnsi="Arial" w:cs="Arial"/>
          <w:sz w:val="20"/>
          <w:szCs w:val="20"/>
          <w:lang w:eastAsia="en-US"/>
        </w:rPr>
        <w:t xml:space="preserve"> is one of the few independent news outlets still operating in Burundi. Since the crisis began in April 2015 over President Pierre Nkurunziza’s bid for a third term in office, journalists, human rights defenders and opposition members have been targeted and many have been forced into exile. </w:t>
      </w:r>
    </w:p>
    <w:p w14:paraId="7973CAA3" w14:textId="4389381E" w:rsidR="00184A87" w:rsidRPr="00486795" w:rsidRDefault="006F7BC9" w:rsidP="00486795">
      <w:pPr>
        <w:spacing w:line="240" w:lineRule="auto"/>
        <w:rPr>
          <w:rFonts w:ascii="Arial" w:hAnsi="Arial" w:cs="Arial"/>
          <w:sz w:val="20"/>
          <w:szCs w:val="20"/>
          <w:lang w:eastAsia="en-US"/>
        </w:rPr>
      </w:pPr>
      <w:r w:rsidRPr="00486795">
        <w:rPr>
          <w:rFonts w:ascii="Arial" w:hAnsi="Arial" w:cs="Arial"/>
          <w:sz w:val="20"/>
          <w:szCs w:val="20"/>
          <w:lang w:eastAsia="en-US"/>
        </w:rPr>
        <w:t xml:space="preserve">The move by President Nkurunziza sparked mass demonstrations as many believed it violated the </w:t>
      </w:r>
      <w:hyperlink r:id="rId16" w:history="1">
        <w:r w:rsidRPr="00486795">
          <w:rPr>
            <w:rStyle w:val="Hyperlink"/>
            <w:rFonts w:ascii="Arial" w:hAnsi="Arial" w:cs="Arial"/>
            <w:sz w:val="20"/>
            <w:szCs w:val="20"/>
            <w:lang w:eastAsia="en-US"/>
          </w:rPr>
          <w:t>Arusha Accords</w:t>
        </w:r>
      </w:hyperlink>
      <w:r w:rsidRPr="00486795">
        <w:rPr>
          <w:rFonts w:ascii="Arial" w:hAnsi="Arial" w:cs="Arial"/>
          <w:sz w:val="20"/>
          <w:szCs w:val="20"/>
          <w:lang w:eastAsia="en-US"/>
        </w:rPr>
        <w:t xml:space="preserve"> that ended a decade long civil war. The Accord prohibited anyone to preside over the country for more than 10 years. This ban was also reaffirmed in the 2005 Constitution. Demonstrations against President Nkurunziza’s third term in 2015 were </w:t>
      </w:r>
      <w:hyperlink r:id="rId17" w:history="1">
        <w:r w:rsidRPr="00486795">
          <w:rPr>
            <w:rStyle w:val="Hyperlink"/>
            <w:rFonts w:ascii="Arial" w:hAnsi="Arial" w:cs="Arial"/>
            <w:sz w:val="20"/>
            <w:szCs w:val="20"/>
            <w:lang w:eastAsia="en-US"/>
          </w:rPr>
          <w:t>violently dispersed</w:t>
        </w:r>
      </w:hyperlink>
      <w:r w:rsidRPr="00486795">
        <w:rPr>
          <w:rFonts w:ascii="Arial" w:hAnsi="Arial" w:cs="Arial"/>
          <w:sz w:val="20"/>
          <w:szCs w:val="20"/>
          <w:lang w:eastAsia="en-US"/>
        </w:rPr>
        <w:t xml:space="preserve"> by security forces, resulting </w:t>
      </w:r>
      <w:r w:rsidR="00AF1EAF" w:rsidRPr="00486795">
        <w:rPr>
          <w:rFonts w:ascii="Arial" w:hAnsi="Arial" w:cs="Arial"/>
          <w:sz w:val="20"/>
          <w:szCs w:val="20"/>
          <w:lang w:eastAsia="en-US"/>
        </w:rPr>
        <w:t xml:space="preserve">in </w:t>
      </w:r>
      <w:r w:rsidRPr="00486795">
        <w:rPr>
          <w:rFonts w:ascii="Arial" w:hAnsi="Arial" w:cs="Arial"/>
          <w:sz w:val="20"/>
          <w:szCs w:val="20"/>
          <w:lang w:eastAsia="en-US"/>
        </w:rPr>
        <w:t xml:space="preserve">scores of people arrested, injured, </w:t>
      </w:r>
      <w:hyperlink r:id="rId18" w:history="1">
        <w:r w:rsidRPr="00486795">
          <w:rPr>
            <w:rStyle w:val="Hyperlink"/>
            <w:rFonts w:ascii="Arial" w:hAnsi="Arial" w:cs="Arial"/>
            <w:sz w:val="20"/>
            <w:szCs w:val="20"/>
            <w:lang w:eastAsia="en-US"/>
          </w:rPr>
          <w:t>tortured</w:t>
        </w:r>
      </w:hyperlink>
      <w:r w:rsidRPr="00486795">
        <w:rPr>
          <w:rFonts w:ascii="Arial" w:hAnsi="Arial" w:cs="Arial"/>
          <w:sz w:val="20"/>
          <w:szCs w:val="20"/>
          <w:lang w:eastAsia="en-US"/>
        </w:rPr>
        <w:t xml:space="preserve"> and </w:t>
      </w:r>
      <w:hyperlink r:id="rId19" w:history="1">
        <w:r w:rsidRPr="00486795">
          <w:rPr>
            <w:rStyle w:val="Hyperlink"/>
            <w:rFonts w:ascii="Arial" w:hAnsi="Arial" w:cs="Arial"/>
            <w:sz w:val="20"/>
            <w:szCs w:val="20"/>
            <w:lang w:eastAsia="en-US"/>
          </w:rPr>
          <w:t>killed</w:t>
        </w:r>
      </w:hyperlink>
      <w:r w:rsidRPr="00486795">
        <w:rPr>
          <w:rFonts w:ascii="Arial" w:hAnsi="Arial" w:cs="Arial"/>
          <w:sz w:val="20"/>
          <w:szCs w:val="20"/>
          <w:lang w:eastAsia="en-US"/>
        </w:rPr>
        <w:t xml:space="preserve">. Many also went </w:t>
      </w:r>
      <w:hyperlink r:id="rId20" w:history="1">
        <w:r w:rsidRPr="00486795">
          <w:rPr>
            <w:rStyle w:val="Hyperlink"/>
            <w:rFonts w:ascii="Arial" w:hAnsi="Arial" w:cs="Arial"/>
            <w:sz w:val="20"/>
            <w:szCs w:val="20"/>
            <w:lang w:eastAsia="en-US"/>
          </w:rPr>
          <w:t>missing</w:t>
        </w:r>
      </w:hyperlink>
      <w:r w:rsidRPr="00486795">
        <w:rPr>
          <w:rFonts w:ascii="Arial" w:hAnsi="Arial" w:cs="Arial"/>
          <w:sz w:val="20"/>
          <w:szCs w:val="20"/>
          <w:lang w:eastAsia="en-US"/>
        </w:rPr>
        <w:t xml:space="preserve">. </w:t>
      </w:r>
    </w:p>
    <w:p w14:paraId="4C2F57AC" w14:textId="6C83056B" w:rsidR="00184A87" w:rsidRPr="00486795" w:rsidRDefault="006F7BC9" w:rsidP="00486795">
      <w:pPr>
        <w:spacing w:line="240" w:lineRule="auto"/>
        <w:rPr>
          <w:rFonts w:ascii="Arial" w:hAnsi="Arial" w:cs="Arial"/>
          <w:sz w:val="20"/>
          <w:szCs w:val="20"/>
          <w:lang w:eastAsia="en-US"/>
        </w:rPr>
      </w:pPr>
      <w:r w:rsidRPr="00486795">
        <w:rPr>
          <w:rFonts w:ascii="Arial" w:hAnsi="Arial" w:cs="Arial"/>
          <w:sz w:val="20"/>
          <w:szCs w:val="20"/>
          <w:lang w:eastAsia="en-US"/>
        </w:rPr>
        <w:t xml:space="preserve">On 13 and 14 May 2015, a group of senior military officers tried to overthrow President Nkurunziza’s government. Four independent media outlets, Radio </w:t>
      </w:r>
      <w:proofErr w:type="spellStart"/>
      <w:r w:rsidRPr="00486795">
        <w:rPr>
          <w:rFonts w:ascii="Arial" w:hAnsi="Arial" w:cs="Arial"/>
          <w:sz w:val="20"/>
          <w:szCs w:val="20"/>
          <w:lang w:eastAsia="en-US"/>
        </w:rPr>
        <w:t>Publique</w:t>
      </w:r>
      <w:proofErr w:type="spellEnd"/>
      <w:r w:rsidRPr="00486795">
        <w:rPr>
          <w:rFonts w:ascii="Arial" w:hAnsi="Arial" w:cs="Arial"/>
          <w:sz w:val="20"/>
          <w:szCs w:val="20"/>
          <w:lang w:eastAsia="en-US"/>
        </w:rPr>
        <w:t xml:space="preserve"> </w:t>
      </w:r>
      <w:proofErr w:type="spellStart"/>
      <w:r w:rsidRPr="00486795">
        <w:rPr>
          <w:rFonts w:ascii="Arial" w:hAnsi="Arial" w:cs="Arial"/>
          <w:sz w:val="20"/>
          <w:szCs w:val="20"/>
          <w:lang w:eastAsia="en-US"/>
        </w:rPr>
        <w:t>Africaine</w:t>
      </w:r>
      <w:proofErr w:type="spellEnd"/>
      <w:r w:rsidRPr="00486795">
        <w:rPr>
          <w:rFonts w:ascii="Arial" w:hAnsi="Arial" w:cs="Arial"/>
          <w:sz w:val="20"/>
          <w:szCs w:val="20"/>
          <w:lang w:eastAsia="en-US"/>
        </w:rPr>
        <w:t xml:space="preserve">, Radio Tele Renaissance and Radio </w:t>
      </w:r>
      <w:proofErr w:type="spellStart"/>
      <w:r w:rsidRPr="00486795">
        <w:rPr>
          <w:rFonts w:ascii="Arial" w:hAnsi="Arial" w:cs="Arial"/>
          <w:sz w:val="20"/>
          <w:szCs w:val="20"/>
          <w:lang w:eastAsia="en-US"/>
        </w:rPr>
        <w:t>Isanganiro</w:t>
      </w:r>
      <w:proofErr w:type="spellEnd"/>
      <w:r w:rsidRPr="00486795">
        <w:rPr>
          <w:rFonts w:ascii="Arial" w:hAnsi="Arial" w:cs="Arial"/>
          <w:sz w:val="20"/>
          <w:szCs w:val="20"/>
          <w:lang w:eastAsia="en-US"/>
        </w:rPr>
        <w:t xml:space="preserve"> were destroyed by security forces in the aftermath of the failed coup. They were accused of sympathising with the coup plotters and to have broadcasted their messages. </w:t>
      </w:r>
    </w:p>
    <w:p w14:paraId="626169C7" w14:textId="43C80C0C" w:rsidR="006F7BC9" w:rsidRPr="00486795" w:rsidRDefault="00184A87" w:rsidP="00486795">
      <w:pPr>
        <w:spacing w:line="240" w:lineRule="auto"/>
        <w:rPr>
          <w:rFonts w:ascii="Arial" w:hAnsi="Arial" w:cs="Arial"/>
          <w:sz w:val="20"/>
          <w:szCs w:val="20"/>
          <w:lang w:eastAsia="en-US"/>
        </w:rPr>
      </w:pPr>
      <w:r w:rsidRPr="00486795">
        <w:rPr>
          <w:rFonts w:ascii="Arial" w:hAnsi="Arial" w:cs="Arial"/>
          <w:sz w:val="20"/>
          <w:szCs w:val="20"/>
          <w:lang w:eastAsia="en-US"/>
        </w:rPr>
        <w:t xml:space="preserve">Esdras </w:t>
      </w:r>
      <w:proofErr w:type="spellStart"/>
      <w:r w:rsidRPr="00486795">
        <w:rPr>
          <w:rFonts w:ascii="Arial" w:hAnsi="Arial" w:cs="Arial"/>
          <w:sz w:val="20"/>
          <w:szCs w:val="20"/>
          <w:lang w:eastAsia="en-US"/>
        </w:rPr>
        <w:t>Ndikumana</w:t>
      </w:r>
      <w:proofErr w:type="spellEnd"/>
      <w:r w:rsidRPr="00486795">
        <w:rPr>
          <w:rFonts w:ascii="Arial" w:hAnsi="Arial" w:cs="Arial"/>
          <w:sz w:val="20"/>
          <w:szCs w:val="20"/>
          <w:lang w:eastAsia="en-US"/>
        </w:rPr>
        <w:t xml:space="preserve">, who worked as a correspondent for Radio France Internationale (RFI) and </w:t>
      </w:r>
      <w:proofErr w:type="spellStart"/>
      <w:r w:rsidRPr="00486795">
        <w:rPr>
          <w:rFonts w:ascii="Arial" w:hAnsi="Arial" w:cs="Arial"/>
          <w:sz w:val="20"/>
          <w:szCs w:val="20"/>
          <w:lang w:eastAsia="en-US"/>
        </w:rPr>
        <w:t>Agence</w:t>
      </w:r>
      <w:proofErr w:type="spellEnd"/>
      <w:r w:rsidRPr="00486795">
        <w:rPr>
          <w:rFonts w:ascii="Arial" w:hAnsi="Arial" w:cs="Arial"/>
          <w:sz w:val="20"/>
          <w:szCs w:val="20"/>
          <w:lang w:eastAsia="en-US"/>
        </w:rPr>
        <w:t xml:space="preserve"> France Presse, was arrested by the SNR on 2 August 2015 as he was taking photos at the scene where General Adolphe </w:t>
      </w:r>
      <w:proofErr w:type="spellStart"/>
      <w:r w:rsidRPr="00486795">
        <w:rPr>
          <w:rFonts w:ascii="Arial" w:hAnsi="Arial" w:cs="Arial"/>
          <w:sz w:val="20"/>
          <w:szCs w:val="20"/>
          <w:lang w:eastAsia="en-US"/>
        </w:rPr>
        <w:t>Nshimirimana</w:t>
      </w:r>
      <w:proofErr w:type="spellEnd"/>
      <w:r w:rsidRPr="00486795">
        <w:rPr>
          <w:rFonts w:ascii="Arial" w:hAnsi="Arial" w:cs="Arial"/>
          <w:sz w:val="20"/>
          <w:szCs w:val="20"/>
          <w:lang w:eastAsia="en-US"/>
        </w:rPr>
        <w:t xml:space="preserve"> was killed. He was tortured while in detention and released the same day.  </w:t>
      </w:r>
    </w:p>
    <w:p w14:paraId="4E23F1A6" w14:textId="1E2B5066" w:rsidR="006F7BC9" w:rsidRPr="00486795" w:rsidRDefault="006F7BC9" w:rsidP="00486795">
      <w:pPr>
        <w:spacing w:line="240" w:lineRule="auto"/>
        <w:rPr>
          <w:rFonts w:ascii="Arial" w:hAnsi="Arial" w:cs="Arial"/>
          <w:sz w:val="20"/>
          <w:szCs w:val="20"/>
          <w:lang w:eastAsia="en-US"/>
        </w:rPr>
      </w:pPr>
      <w:proofErr w:type="gramStart"/>
      <w:r w:rsidRPr="00486795">
        <w:rPr>
          <w:rFonts w:ascii="Arial" w:hAnsi="Arial" w:cs="Arial"/>
          <w:sz w:val="20"/>
          <w:szCs w:val="20"/>
          <w:lang w:eastAsia="en-US"/>
        </w:rPr>
        <w:t xml:space="preserve">Antoine </w:t>
      </w:r>
      <w:proofErr w:type="spellStart"/>
      <w:r w:rsidRPr="00486795">
        <w:rPr>
          <w:rFonts w:ascii="Arial" w:hAnsi="Arial" w:cs="Arial"/>
          <w:sz w:val="20"/>
          <w:szCs w:val="20"/>
          <w:lang w:eastAsia="en-US"/>
        </w:rPr>
        <w:t>Kaburahe</w:t>
      </w:r>
      <w:proofErr w:type="spellEnd"/>
      <w:r w:rsidRPr="00486795">
        <w:rPr>
          <w:rFonts w:ascii="Arial" w:hAnsi="Arial" w:cs="Arial"/>
          <w:sz w:val="20"/>
          <w:szCs w:val="20"/>
          <w:lang w:eastAsia="en-US"/>
        </w:rPr>
        <w:t xml:space="preserve">, </w:t>
      </w:r>
      <w:proofErr w:type="spellStart"/>
      <w:r w:rsidRPr="00486795">
        <w:rPr>
          <w:rFonts w:ascii="Arial" w:hAnsi="Arial" w:cs="Arial"/>
          <w:sz w:val="20"/>
          <w:szCs w:val="20"/>
          <w:lang w:eastAsia="en-US"/>
        </w:rPr>
        <w:t>Iwacu</w:t>
      </w:r>
      <w:proofErr w:type="spellEnd"/>
      <w:r w:rsidRPr="00486795">
        <w:rPr>
          <w:rFonts w:ascii="Arial" w:hAnsi="Arial" w:cs="Arial"/>
          <w:sz w:val="20"/>
          <w:szCs w:val="20"/>
          <w:lang w:eastAsia="en-US"/>
        </w:rPr>
        <w:t xml:space="preserve"> Founder and Director</w:t>
      </w:r>
      <w:r w:rsidR="00AF1EAF" w:rsidRPr="00486795">
        <w:rPr>
          <w:rFonts w:ascii="Arial" w:hAnsi="Arial" w:cs="Arial"/>
          <w:sz w:val="20"/>
          <w:szCs w:val="20"/>
          <w:lang w:eastAsia="en-US"/>
        </w:rPr>
        <w:t>,</w:t>
      </w:r>
      <w:proofErr w:type="gramEnd"/>
      <w:r w:rsidRPr="00486795">
        <w:rPr>
          <w:rFonts w:ascii="Arial" w:hAnsi="Arial" w:cs="Arial"/>
          <w:sz w:val="20"/>
          <w:szCs w:val="20"/>
          <w:lang w:eastAsia="en-US"/>
        </w:rPr>
        <w:t xml:space="preserve"> was also forced to leave the country after he was questioned by the Prosecutor’s office in December 2015 over his alleged contacts with soldiers reportedly responsible for the failed coup of 13-14 May 2015. </w:t>
      </w:r>
    </w:p>
    <w:p w14:paraId="53FA5EE5" w14:textId="77777777" w:rsidR="006F7BC9" w:rsidRPr="00486795" w:rsidRDefault="003557AC" w:rsidP="00486795">
      <w:pPr>
        <w:spacing w:line="240" w:lineRule="auto"/>
        <w:rPr>
          <w:rFonts w:ascii="Arial" w:hAnsi="Arial" w:cs="Arial"/>
          <w:sz w:val="20"/>
          <w:szCs w:val="20"/>
          <w:lang w:eastAsia="en-US"/>
        </w:rPr>
      </w:pPr>
      <w:hyperlink r:id="rId21" w:history="1">
        <w:r w:rsidR="006F7BC9" w:rsidRPr="00486795">
          <w:rPr>
            <w:rStyle w:val="Hyperlink"/>
            <w:rFonts w:ascii="Arial" w:hAnsi="Arial" w:cs="Arial"/>
            <w:sz w:val="20"/>
            <w:szCs w:val="20"/>
            <w:lang w:eastAsia="en-US"/>
          </w:rPr>
          <w:t>Jean Bigirimana</w:t>
        </w:r>
      </w:hyperlink>
      <w:r w:rsidR="006F7BC9" w:rsidRPr="00486795">
        <w:rPr>
          <w:rFonts w:ascii="Arial" w:hAnsi="Arial" w:cs="Arial"/>
          <w:sz w:val="20"/>
          <w:szCs w:val="20"/>
          <w:lang w:eastAsia="en-US"/>
        </w:rPr>
        <w:t xml:space="preserve">, another </w:t>
      </w:r>
      <w:proofErr w:type="spellStart"/>
      <w:r w:rsidR="006F7BC9" w:rsidRPr="00486795">
        <w:rPr>
          <w:rFonts w:ascii="Arial" w:hAnsi="Arial" w:cs="Arial"/>
          <w:sz w:val="20"/>
          <w:szCs w:val="20"/>
          <w:lang w:eastAsia="en-US"/>
        </w:rPr>
        <w:t>Iwacu</w:t>
      </w:r>
      <w:proofErr w:type="spellEnd"/>
      <w:r w:rsidR="006F7BC9" w:rsidRPr="00486795">
        <w:rPr>
          <w:rFonts w:ascii="Arial" w:hAnsi="Arial" w:cs="Arial"/>
          <w:sz w:val="20"/>
          <w:szCs w:val="20"/>
          <w:lang w:eastAsia="en-US"/>
        </w:rPr>
        <w:t xml:space="preserve"> journalist, went missing on 22 July 2016 and his whereabouts remain unknown. According to his colleagues, Jean was lured to </w:t>
      </w:r>
      <w:proofErr w:type="spellStart"/>
      <w:r w:rsidR="006F7BC9" w:rsidRPr="00486795">
        <w:rPr>
          <w:rFonts w:ascii="Arial" w:hAnsi="Arial" w:cs="Arial"/>
          <w:sz w:val="20"/>
          <w:szCs w:val="20"/>
          <w:lang w:eastAsia="en-US"/>
        </w:rPr>
        <w:t>Bugarama</w:t>
      </w:r>
      <w:proofErr w:type="spellEnd"/>
      <w:r w:rsidR="006F7BC9" w:rsidRPr="00486795">
        <w:rPr>
          <w:rFonts w:ascii="Arial" w:hAnsi="Arial" w:cs="Arial"/>
          <w:sz w:val="20"/>
          <w:szCs w:val="20"/>
          <w:lang w:eastAsia="en-US"/>
        </w:rPr>
        <w:t xml:space="preserve"> for information on a case he was working on. He is believed to have been arrested by the National Intelligence Service (SNR) in </w:t>
      </w:r>
      <w:proofErr w:type="spellStart"/>
      <w:r w:rsidR="006F7BC9" w:rsidRPr="00486795">
        <w:rPr>
          <w:rFonts w:ascii="Arial" w:hAnsi="Arial" w:cs="Arial"/>
          <w:sz w:val="20"/>
          <w:szCs w:val="20"/>
          <w:lang w:eastAsia="en-US"/>
        </w:rPr>
        <w:t>Bugarama</w:t>
      </w:r>
      <w:proofErr w:type="spellEnd"/>
      <w:r w:rsidR="006F7BC9" w:rsidRPr="00486795">
        <w:rPr>
          <w:rFonts w:ascii="Arial" w:hAnsi="Arial" w:cs="Arial"/>
          <w:sz w:val="20"/>
          <w:szCs w:val="20"/>
          <w:lang w:eastAsia="en-US"/>
        </w:rPr>
        <w:t xml:space="preserve"> town, outside Bujumbura. His family have been forced into exile because of threats his wife received following her public statements on the enforced disappearance of her husband. </w:t>
      </w:r>
    </w:p>
    <w:p w14:paraId="44F78A38" w14:textId="41EFA65D" w:rsidR="005D2C37" w:rsidRPr="00486795" w:rsidRDefault="005D2C37" w:rsidP="00486795">
      <w:pPr>
        <w:spacing w:after="0" w:line="240" w:lineRule="auto"/>
        <w:rPr>
          <w:rFonts w:ascii="Arial" w:hAnsi="Arial" w:cs="Arial"/>
          <w:b/>
          <w:sz w:val="20"/>
          <w:szCs w:val="20"/>
        </w:rPr>
      </w:pPr>
      <w:r w:rsidRPr="00486795">
        <w:rPr>
          <w:rFonts w:ascii="Arial" w:hAnsi="Arial" w:cs="Arial"/>
          <w:b/>
          <w:sz w:val="20"/>
          <w:szCs w:val="20"/>
        </w:rPr>
        <w:t>PREFERRED LANGUAGE TO ADDRESS TARGET:</w:t>
      </w:r>
      <w:r w:rsidR="0082127B" w:rsidRPr="00486795">
        <w:rPr>
          <w:rFonts w:ascii="Arial" w:hAnsi="Arial" w:cs="Arial"/>
          <w:b/>
          <w:sz w:val="20"/>
          <w:szCs w:val="20"/>
        </w:rPr>
        <w:t xml:space="preserve"> </w:t>
      </w:r>
      <w:r w:rsidR="0082127B" w:rsidRPr="00486795">
        <w:rPr>
          <w:rFonts w:ascii="Arial" w:hAnsi="Arial" w:cs="Arial"/>
          <w:sz w:val="20"/>
          <w:szCs w:val="20"/>
        </w:rPr>
        <w:t>[</w:t>
      </w:r>
      <w:r w:rsidR="00714B98" w:rsidRPr="00486795">
        <w:rPr>
          <w:rFonts w:ascii="Arial" w:hAnsi="Arial" w:cs="Arial"/>
          <w:sz w:val="20"/>
          <w:szCs w:val="20"/>
        </w:rPr>
        <w:t>French</w:t>
      </w:r>
      <w:r w:rsidR="0082127B" w:rsidRPr="00486795">
        <w:rPr>
          <w:rFonts w:ascii="Arial" w:hAnsi="Arial" w:cs="Arial"/>
          <w:sz w:val="20"/>
          <w:szCs w:val="20"/>
        </w:rPr>
        <w:t>]</w:t>
      </w:r>
    </w:p>
    <w:p w14:paraId="677E723D" w14:textId="77777777" w:rsidR="005D2C37" w:rsidRPr="00486795" w:rsidRDefault="005D2C37" w:rsidP="00486795">
      <w:pPr>
        <w:spacing w:after="0" w:line="240" w:lineRule="auto"/>
        <w:rPr>
          <w:rFonts w:ascii="Arial" w:hAnsi="Arial" w:cs="Arial"/>
          <w:color w:val="0070C0"/>
          <w:sz w:val="20"/>
          <w:szCs w:val="20"/>
        </w:rPr>
      </w:pPr>
      <w:r w:rsidRPr="00486795">
        <w:rPr>
          <w:rFonts w:ascii="Arial" w:hAnsi="Arial" w:cs="Arial"/>
          <w:sz w:val="20"/>
          <w:szCs w:val="20"/>
        </w:rPr>
        <w:t>You can also write in your own language.</w:t>
      </w:r>
    </w:p>
    <w:p w14:paraId="78F17D93" w14:textId="77777777" w:rsidR="005D2C37" w:rsidRPr="00486795" w:rsidRDefault="005D2C37" w:rsidP="00486795">
      <w:pPr>
        <w:spacing w:after="0" w:line="240" w:lineRule="auto"/>
        <w:rPr>
          <w:rFonts w:ascii="Arial" w:hAnsi="Arial" w:cs="Arial"/>
          <w:color w:val="0070C0"/>
          <w:sz w:val="20"/>
          <w:szCs w:val="20"/>
        </w:rPr>
      </w:pPr>
    </w:p>
    <w:p w14:paraId="636B746D" w14:textId="24983245" w:rsidR="005D2C37" w:rsidRPr="00486795" w:rsidRDefault="005D2C37" w:rsidP="00486795">
      <w:pPr>
        <w:spacing w:after="0" w:line="240" w:lineRule="auto"/>
        <w:rPr>
          <w:rFonts w:ascii="Arial" w:hAnsi="Arial" w:cs="Arial"/>
          <w:sz w:val="20"/>
          <w:szCs w:val="20"/>
        </w:rPr>
      </w:pPr>
      <w:r w:rsidRPr="00486795">
        <w:rPr>
          <w:rFonts w:ascii="Arial" w:hAnsi="Arial" w:cs="Arial"/>
          <w:b/>
          <w:sz w:val="20"/>
          <w:szCs w:val="20"/>
        </w:rPr>
        <w:t xml:space="preserve">PLEASE TAKE ACTION AS SOON AS POSSIBLE UNTIL: </w:t>
      </w:r>
      <w:r w:rsidR="0082127B" w:rsidRPr="00486795">
        <w:rPr>
          <w:rFonts w:ascii="Arial" w:hAnsi="Arial" w:cs="Arial"/>
          <w:sz w:val="20"/>
          <w:szCs w:val="20"/>
        </w:rPr>
        <w:t>[</w:t>
      </w:r>
      <w:r w:rsidR="009604BA" w:rsidRPr="00486795">
        <w:rPr>
          <w:rFonts w:ascii="Arial" w:hAnsi="Arial" w:cs="Arial"/>
          <w:sz w:val="20"/>
          <w:szCs w:val="20"/>
        </w:rPr>
        <w:t>26</w:t>
      </w:r>
      <w:r w:rsidR="00C77D5B" w:rsidRPr="00486795">
        <w:rPr>
          <w:rFonts w:ascii="Arial" w:hAnsi="Arial" w:cs="Arial"/>
          <w:sz w:val="20"/>
          <w:szCs w:val="20"/>
        </w:rPr>
        <w:t xml:space="preserve"> </w:t>
      </w:r>
      <w:r w:rsidR="00714B98" w:rsidRPr="00486795">
        <w:rPr>
          <w:rFonts w:ascii="Arial" w:hAnsi="Arial" w:cs="Arial"/>
          <w:sz w:val="20"/>
          <w:szCs w:val="20"/>
        </w:rPr>
        <w:t>April 2020</w:t>
      </w:r>
      <w:r w:rsidR="0082127B" w:rsidRPr="00486795">
        <w:rPr>
          <w:rFonts w:ascii="Arial" w:hAnsi="Arial" w:cs="Arial"/>
          <w:sz w:val="20"/>
          <w:szCs w:val="20"/>
        </w:rPr>
        <w:t>]</w:t>
      </w:r>
      <w:r w:rsidRPr="00486795">
        <w:rPr>
          <w:rFonts w:ascii="Arial" w:hAnsi="Arial" w:cs="Arial"/>
          <w:sz w:val="20"/>
          <w:szCs w:val="20"/>
        </w:rPr>
        <w:t xml:space="preserve"> </w:t>
      </w:r>
    </w:p>
    <w:p w14:paraId="2C5E5589" w14:textId="77777777" w:rsidR="005D2C37" w:rsidRPr="00486795" w:rsidRDefault="005D2C37" w:rsidP="00486795">
      <w:pPr>
        <w:spacing w:after="0" w:line="240" w:lineRule="auto"/>
        <w:rPr>
          <w:rFonts w:ascii="Arial" w:hAnsi="Arial" w:cs="Arial"/>
          <w:sz w:val="20"/>
          <w:szCs w:val="20"/>
        </w:rPr>
      </w:pPr>
      <w:r w:rsidRPr="00486795">
        <w:rPr>
          <w:rFonts w:ascii="Arial" w:hAnsi="Arial" w:cs="Arial"/>
          <w:sz w:val="20"/>
          <w:szCs w:val="20"/>
        </w:rPr>
        <w:t>Please check with the Amnesty office in your country if you wish to send appeals after the deadline.</w:t>
      </w:r>
    </w:p>
    <w:p w14:paraId="3A043DBD" w14:textId="77777777" w:rsidR="005D2C37" w:rsidRPr="00486795" w:rsidRDefault="005D2C37" w:rsidP="00486795">
      <w:pPr>
        <w:spacing w:after="0" w:line="240" w:lineRule="auto"/>
        <w:rPr>
          <w:rFonts w:ascii="Arial" w:hAnsi="Arial" w:cs="Arial"/>
          <w:b/>
          <w:sz w:val="20"/>
          <w:szCs w:val="20"/>
        </w:rPr>
      </w:pPr>
    </w:p>
    <w:p w14:paraId="516A6AD2" w14:textId="58D81DF3" w:rsidR="00DB34FA" w:rsidRPr="00486795" w:rsidRDefault="005D2C37" w:rsidP="00486795">
      <w:pPr>
        <w:spacing w:after="0" w:line="240" w:lineRule="auto"/>
        <w:rPr>
          <w:rFonts w:ascii="Arial" w:hAnsi="Arial" w:cs="Arial"/>
          <w:sz w:val="20"/>
          <w:szCs w:val="20"/>
        </w:rPr>
      </w:pPr>
      <w:r w:rsidRPr="00486795">
        <w:rPr>
          <w:rFonts w:ascii="Arial" w:hAnsi="Arial" w:cs="Arial"/>
          <w:b/>
          <w:sz w:val="20"/>
          <w:szCs w:val="20"/>
        </w:rPr>
        <w:t xml:space="preserve">NAME AND PRONOUN: </w:t>
      </w:r>
      <w:r w:rsidR="00714B98" w:rsidRPr="00486795">
        <w:rPr>
          <w:rFonts w:ascii="Arial" w:hAnsi="Arial" w:cs="Arial"/>
          <w:sz w:val="20"/>
          <w:szCs w:val="20"/>
        </w:rPr>
        <w:t xml:space="preserve">Agnès </w:t>
      </w:r>
      <w:proofErr w:type="spellStart"/>
      <w:r w:rsidR="00714B98" w:rsidRPr="00486795">
        <w:rPr>
          <w:rFonts w:ascii="Arial" w:hAnsi="Arial" w:cs="Arial"/>
          <w:sz w:val="20"/>
          <w:szCs w:val="20"/>
        </w:rPr>
        <w:t>Ndirubusa</w:t>
      </w:r>
      <w:proofErr w:type="spellEnd"/>
      <w:r w:rsidR="00714B98" w:rsidRPr="00486795">
        <w:rPr>
          <w:rFonts w:ascii="Arial" w:hAnsi="Arial" w:cs="Arial"/>
          <w:sz w:val="20"/>
          <w:szCs w:val="20"/>
        </w:rPr>
        <w:t xml:space="preserve"> (She/Her/Hers), Christine </w:t>
      </w:r>
      <w:proofErr w:type="spellStart"/>
      <w:r w:rsidR="00714B98" w:rsidRPr="00486795">
        <w:rPr>
          <w:rFonts w:ascii="Arial" w:hAnsi="Arial" w:cs="Arial"/>
          <w:sz w:val="20"/>
          <w:szCs w:val="20"/>
        </w:rPr>
        <w:t>Kamikazi</w:t>
      </w:r>
      <w:proofErr w:type="spellEnd"/>
      <w:r w:rsidR="00714B98" w:rsidRPr="00486795">
        <w:rPr>
          <w:rFonts w:ascii="Arial" w:hAnsi="Arial" w:cs="Arial"/>
          <w:sz w:val="20"/>
          <w:szCs w:val="20"/>
        </w:rPr>
        <w:t xml:space="preserve"> (She/Her/Hers), </w:t>
      </w:r>
      <w:proofErr w:type="spellStart"/>
      <w:r w:rsidR="00714B98" w:rsidRPr="00486795">
        <w:rPr>
          <w:rFonts w:ascii="Arial" w:hAnsi="Arial" w:cs="Arial"/>
          <w:sz w:val="20"/>
          <w:szCs w:val="20"/>
        </w:rPr>
        <w:t>Egide</w:t>
      </w:r>
      <w:proofErr w:type="spellEnd"/>
      <w:r w:rsidR="00714B98" w:rsidRPr="00486795">
        <w:rPr>
          <w:rFonts w:ascii="Arial" w:hAnsi="Arial" w:cs="Arial"/>
          <w:sz w:val="20"/>
          <w:szCs w:val="20"/>
        </w:rPr>
        <w:t xml:space="preserve"> </w:t>
      </w:r>
      <w:proofErr w:type="spellStart"/>
      <w:r w:rsidR="00714B98" w:rsidRPr="00486795">
        <w:rPr>
          <w:rFonts w:ascii="Arial" w:hAnsi="Arial" w:cs="Arial"/>
          <w:sz w:val="20"/>
          <w:szCs w:val="20"/>
        </w:rPr>
        <w:t>Harerimana</w:t>
      </w:r>
      <w:proofErr w:type="spellEnd"/>
      <w:r w:rsidR="00714B98" w:rsidRPr="00486795">
        <w:rPr>
          <w:rFonts w:ascii="Arial" w:hAnsi="Arial" w:cs="Arial"/>
          <w:sz w:val="20"/>
          <w:szCs w:val="20"/>
        </w:rPr>
        <w:t xml:space="preserve"> (He/Him/His), </w:t>
      </w:r>
      <w:proofErr w:type="spellStart"/>
      <w:r w:rsidR="00714B98" w:rsidRPr="00486795">
        <w:rPr>
          <w:rFonts w:ascii="Arial" w:hAnsi="Arial" w:cs="Arial"/>
          <w:sz w:val="20"/>
          <w:szCs w:val="20"/>
        </w:rPr>
        <w:t>Térence</w:t>
      </w:r>
      <w:proofErr w:type="spellEnd"/>
      <w:r w:rsidR="00714B98" w:rsidRPr="00486795">
        <w:rPr>
          <w:rFonts w:ascii="Arial" w:hAnsi="Arial" w:cs="Arial"/>
          <w:sz w:val="20"/>
          <w:szCs w:val="20"/>
        </w:rPr>
        <w:t xml:space="preserve"> </w:t>
      </w:r>
      <w:proofErr w:type="spellStart"/>
      <w:r w:rsidR="00714B98" w:rsidRPr="00486795">
        <w:rPr>
          <w:rFonts w:ascii="Arial" w:hAnsi="Arial" w:cs="Arial"/>
          <w:sz w:val="20"/>
          <w:szCs w:val="20"/>
        </w:rPr>
        <w:t>Mpozenzi</w:t>
      </w:r>
      <w:proofErr w:type="spellEnd"/>
      <w:r w:rsidR="00714B98" w:rsidRPr="00486795">
        <w:rPr>
          <w:rFonts w:ascii="Arial" w:hAnsi="Arial" w:cs="Arial"/>
          <w:sz w:val="20"/>
          <w:szCs w:val="20"/>
        </w:rPr>
        <w:t xml:space="preserve"> (He/Him/His).</w:t>
      </w:r>
    </w:p>
    <w:p w14:paraId="4FC154C0" w14:textId="5216D807" w:rsidR="005D2C37" w:rsidRPr="00486795" w:rsidRDefault="00714B98" w:rsidP="00486795">
      <w:pPr>
        <w:spacing w:after="0" w:line="240" w:lineRule="auto"/>
        <w:rPr>
          <w:rFonts w:ascii="Arial" w:hAnsi="Arial" w:cs="Arial"/>
          <w:b/>
          <w:sz w:val="20"/>
          <w:szCs w:val="20"/>
        </w:rPr>
      </w:pPr>
      <w:r w:rsidRPr="00486795">
        <w:rPr>
          <w:rFonts w:ascii="Arial" w:hAnsi="Arial" w:cs="Arial"/>
          <w:b/>
          <w:sz w:val="20"/>
          <w:szCs w:val="20"/>
        </w:rPr>
        <w:t xml:space="preserve"> </w:t>
      </w:r>
    </w:p>
    <w:p w14:paraId="0CD61DE1" w14:textId="3318F8CD" w:rsidR="00B92AEC" w:rsidRPr="00486795" w:rsidRDefault="005D2C37" w:rsidP="00486795">
      <w:pPr>
        <w:spacing w:after="0" w:line="240" w:lineRule="auto"/>
        <w:rPr>
          <w:rFonts w:ascii="Arial" w:hAnsi="Arial" w:cs="Arial"/>
        </w:rPr>
      </w:pPr>
      <w:r w:rsidRPr="00486795">
        <w:rPr>
          <w:rFonts w:ascii="Arial" w:hAnsi="Arial" w:cs="Arial"/>
          <w:b/>
          <w:sz w:val="20"/>
          <w:szCs w:val="20"/>
        </w:rPr>
        <w:t xml:space="preserve">LINK TO PREVIOUS UA: </w:t>
      </w:r>
      <w:hyperlink r:id="rId22" w:history="1">
        <w:r w:rsidR="00C77D5B" w:rsidRPr="00486795">
          <w:rPr>
            <w:rStyle w:val="Hyperlink"/>
            <w:rFonts w:ascii="Arial" w:hAnsi="Arial" w:cs="Arial"/>
            <w:sz w:val="20"/>
            <w:szCs w:val="20"/>
          </w:rPr>
          <w:t>https://www.amnesty.org/en/documents/afr16/1349/2019/en/</w:t>
        </w:r>
      </w:hyperlink>
      <w:bookmarkStart w:id="3" w:name="_GoBack"/>
      <w:bookmarkEnd w:id="3"/>
    </w:p>
    <w:sectPr w:rsidR="00B92AEC" w:rsidRPr="00486795" w:rsidSect="00486795">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1174F" w14:textId="77777777" w:rsidR="003557AC" w:rsidRDefault="003557AC">
      <w:r>
        <w:separator/>
      </w:r>
    </w:p>
  </w:endnote>
  <w:endnote w:type="continuationSeparator" w:id="0">
    <w:p w14:paraId="5BAF9FE9" w14:textId="77777777" w:rsidR="003557AC" w:rsidRDefault="0035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040F" w14:textId="43713D43" w:rsidR="00486795" w:rsidRDefault="00486795">
    <w:pPr>
      <w:pStyle w:val="Footer"/>
    </w:pPr>
    <w:r w:rsidRPr="009160F6">
      <w:rPr>
        <w:noProof/>
        <w:lang w:val="es-MX" w:eastAsia="es-MX"/>
      </w:rPr>
      <w:drawing>
        <wp:inline distT="0" distB="0" distL="0" distR="0" wp14:anchorId="6A480AEE" wp14:editId="68D8334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3E1D" w14:textId="77777777" w:rsidR="00486795" w:rsidRPr="004D1533" w:rsidRDefault="00486795" w:rsidP="0048679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B8EC3EA" w14:textId="77777777" w:rsidR="00486795" w:rsidRPr="004D1533" w:rsidRDefault="00486795" w:rsidP="0048679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54E8215" w14:textId="2936EA82" w:rsidR="00486795" w:rsidRDefault="00486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B4A71" w14:textId="77777777" w:rsidR="003557AC" w:rsidRDefault="003557AC">
      <w:r>
        <w:separator/>
      </w:r>
    </w:p>
  </w:footnote>
  <w:footnote w:type="continuationSeparator" w:id="0">
    <w:p w14:paraId="30C7655B" w14:textId="77777777" w:rsidR="003557AC" w:rsidRDefault="0035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CD51AAC" w:rsidR="00355617" w:rsidRDefault="00EE639F"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 xml:space="preserve">149/19 </w:t>
    </w:r>
    <w:r w:rsidR="007A3AEA">
      <w:rPr>
        <w:sz w:val="16"/>
        <w:szCs w:val="16"/>
      </w:rPr>
      <w:t xml:space="preserve">Index: </w:t>
    </w:r>
    <w:r w:rsidRPr="00EE639F">
      <w:rPr>
        <w:sz w:val="16"/>
        <w:szCs w:val="16"/>
      </w:rPr>
      <w:t>AFR 16/1932/2020</w:t>
    </w:r>
    <w:r w:rsidR="007A3AEA">
      <w:rPr>
        <w:sz w:val="16"/>
        <w:szCs w:val="16"/>
      </w:rPr>
      <w:t xml:space="preserve"> </w:t>
    </w:r>
    <w:r>
      <w:rPr>
        <w:sz w:val="16"/>
        <w:szCs w:val="16"/>
      </w:rPr>
      <w:t>Burundi</w:t>
    </w:r>
    <w:r w:rsidR="007A3AEA">
      <w:rPr>
        <w:sz w:val="16"/>
        <w:szCs w:val="16"/>
      </w:rPr>
      <w:tab/>
    </w:r>
    <w:r w:rsidR="0082127B">
      <w:rPr>
        <w:sz w:val="16"/>
        <w:szCs w:val="16"/>
      </w:rPr>
      <w:tab/>
    </w:r>
    <w:r w:rsidR="007A3AEA">
      <w:rPr>
        <w:sz w:val="16"/>
        <w:szCs w:val="16"/>
      </w:rPr>
      <w:t xml:space="preserve">Date: </w:t>
    </w:r>
    <w:r w:rsidR="00181E89">
      <w:rPr>
        <w:sz w:val="16"/>
        <w:szCs w:val="16"/>
      </w:rPr>
      <w:t>1</w:t>
    </w:r>
    <w:r w:rsidR="001F536C">
      <w:rPr>
        <w:sz w:val="16"/>
        <w:szCs w:val="16"/>
      </w:rPr>
      <w:t>1</w:t>
    </w:r>
    <w:r>
      <w:rPr>
        <w:sz w:val="16"/>
        <w:szCs w:val="16"/>
      </w:rPr>
      <w:t xml:space="preserve"> March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07D7C"/>
    <w:multiLevelType w:val="hybridMultilevel"/>
    <w:tmpl w:val="DABE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07F2"/>
    <w:rsid w:val="00057A7E"/>
    <w:rsid w:val="00076037"/>
    <w:rsid w:val="00083462"/>
    <w:rsid w:val="00087E2B"/>
    <w:rsid w:val="0009130D"/>
    <w:rsid w:val="00092792"/>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1E89"/>
    <w:rsid w:val="00184A87"/>
    <w:rsid w:val="0019118D"/>
    <w:rsid w:val="00194156"/>
    <w:rsid w:val="00194CD5"/>
    <w:rsid w:val="001A635D"/>
    <w:rsid w:val="001A6AC9"/>
    <w:rsid w:val="001D52A5"/>
    <w:rsid w:val="001E2045"/>
    <w:rsid w:val="001F536C"/>
    <w:rsid w:val="00201189"/>
    <w:rsid w:val="002036C0"/>
    <w:rsid w:val="00215C3E"/>
    <w:rsid w:val="00215E33"/>
    <w:rsid w:val="00225A11"/>
    <w:rsid w:val="002558D7"/>
    <w:rsid w:val="0025792F"/>
    <w:rsid w:val="00261CC7"/>
    <w:rsid w:val="00263558"/>
    <w:rsid w:val="002665C3"/>
    <w:rsid w:val="00267383"/>
    <w:rsid w:val="002703E7"/>
    <w:rsid w:val="002709C3"/>
    <w:rsid w:val="002739C9"/>
    <w:rsid w:val="00273E9A"/>
    <w:rsid w:val="002A2F36"/>
    <w:rsid w:val="002B2E9B"/>
    <w:rsid w:val="002B3317"/>
    <w:rsid w:val="002C06A6"/>
    <w:rsid w:val="002C4841"/>
    <w:rsid w:val="002C5FE4"/>
    <w:rsid w:val="002C7F1F"/>
    <w:rsid w:val="002D48CD"/>
    <w:rsid w:val="002D5454"/>
    <w:rsid w:val="002E3658"/>
    <w:rsid w:val="002F3C80"/>
    <w:rsid w:val="002F4C10"/>
    <w:rsid w:val="0031230A"/>
    <w:rsid w:val="00313E8B"/>
    <w:rsid w:val="00320461"/>
    <w:rsid w:val="0033624A"/>
    <w:rsid w:val="003373A5"/>
    <w:rsid w:val="00337826"/>
    <w:rsid w:val="0034128A"/>
    <w:rsid w:val="0034324D"/>
    <w:rsid w:val="0035329F"/>
    <w:rsid w:val="00355617"/>
    <w:rsid w:val="003557AC"/>
    <w:rsid w:val="00376EF4"/>
    <w:rsid w:val="003904F0"/>
    <w:rsid w:val="003975C9"/>
    <w:rsid w:val="003B294A"/>
    <w:rsid w:val="003C3210"/>
    <w:rsid w:val="003C5EEA"/>
    <w:rsid w:val="003C7CB6"/>
    <w:rsid w:val="003E2B45"/>
    <w:rsid w:val="003F3D5D"/>
    <w:rsid w:val="003F5EF3"/>
    <w:rsid w:val="00402D27"/>
    <w:rsid w:val="0041438D"/>
    <w:rsid w:val="0042210F"/>
    <w:rsid w:val="00422E39"/>
    <w:rsid w:val="004334BF"/>
    <w:rsid w:val="004408A1"/>
    <w:rsid w:val="00442E5B"/>
    <w:rsid w:val="0044379B"/>
    <w:rsid w:val="00445D50"/>
    <w:rsid w:val="00453538"/>
    <w:rsid w:val="004603A2"/>
    <w:rsid w:val="00475826"/>
    <w:rsid w:val="00486088"/>
    <w:rsid w:val="00486795"/>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53003"/>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C7EB6"/>
    <w:rsid w:val="005D14AA"/>
    <w:rsid w:val="005D2C37"/>
    <w:rsid w:val="005D7287"/>
    <w:rsid w:val="005D7D1C"/>
    <w:rsid w:val="005F0355"/>
    <w:rsid w:val="005F5E43"/>
    <w:rsid w:val="005F6478"/>
    <w:rsid w:val="00606108"/>
    <w:rsid w:val="006201FC"/>
    <w:rsid w:val="00620ADD"/>
    <w:rsid w:val="00640EF2"/>
    <w:rsid w:val="0064718C"/>
    <w:rsid w:val="006476E9"/>
    <w:rsid w:val="0065049B"/>
    <w:rsid w:val="00650D73"/>
    <w:rsid w:val="006558EE"/>
    <w:rsid w:val="00657231"/>
    <w:rsid w:val="00667FBC"/>
    <w:rsid w:val="0069571A"/>
    <w:rsid w:val="006A0BB9"/>
    <w:rsid w:val="006B12FA"/>
    <w:rsid w:val="006B461E"/>
    <w:rsid w:val="006C3C21"/>
    <w:rsid w:val="006C7A31"/>
    <w:rsid w:val="006F4C28"/>
    <w:rsid w:val="006F7BC9"/>
    <w:rsid w:val="0070364E"/>
    <w:rsid w:val="007104E8"/>
    <w:rsid w:val="00714B9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0764"/>
    <w:rsid w:val="007F3CFB"/>
    <w:rsid w:val="007F72FF"/>
    <w:rsid w:val="007F7B5E"/>
    <w:rsid w:val="008056E9"/>
    <w:rsid w:val="0081049F"/>
    <w:rsid w:val="00814632"/>
    <w:rsid w:val="0082127B"/>
    <w:rsid w:val="00827A40"/>
    <w:rsid w:val="00844F48"/>
    <w:rsid w:val="008455C2"/>
    <w:rsid w:val="00846E45"/>
    <w:rsid w:val="0085021A"/>
    <w:rsid w:val="00862715"/>
    <w:rsid w:val="00863574"/>
    <w:rsid w:val="00864035"/>
    <w:rsid w:val="00866873"/>
    <w:rsid w:val="008763F4"/>
    <w:rsid w:val="008849EA"/>
    <w:rsid w:val="00891FE8"/>
    <w:rsid w:val="008D16ED"/>
    <w:rsid w:val="008D2A6B"/>
    <w:rsid w:val="008D49A5"/>
    <w:rsid w:val="008E0B66"/>
    <w:rsid w:val="008E172D"/>
    <w:rsid w:val="008E53C1"/>
    <w:rsid w:val="00902730"/>
    <w:rsid w:val="00906C9F"/>
    <w:rsid w:val="00916740"/>
    <w:rsid w:val="00921577"/>
    <w:rsid w:val="009259E1"/>
    <w:rsid w:val="0095188F"/>
    <w:rsid w:val="009550A0"/>
    <w:rsid w:val="009604BA"/>
    <w:rsid w:val="00960C64"/>
    <w:rsid w:val="00963D4F"/>
    <w:rsid w:val="0097218E"/>
    <w:rsid w:val="0097294B"/>
    <w:rsid w:val="00980425"/>
    <w:rsid w:val="00991C69"/>
    <w:rsid w:val="009923C0"/>
    <w:rsid w:val="009B78FE"/>
    <w:rsid w:val="009C3521"/>
    <w:rsid w:val="009C4461"/>
    <w:rsid w:val="009C6B5A"/>
    <w:rsid w:val="009E097D"/>
    <w:rsid w:val="009E7E6E"/>
    <w:rsid w:val="00A033C2"/>
    <w:rsid w:val="00A07E67"/>
    <w:rsid w:val="00A2368A"/>
    <w:rsid w:val="00A31F72"/>
    <w:rsid w:val="00A41FC6"/>
    <w:rsid w:val="00A44B1B"/>
    <w:rsid w:val="00A4583A"/>
    <w:rsid w:val="00A70D9D"/>
    <w:rsid w:val="00A7548F"/>
    <w:rsid w:val="00A764E9"/>
    <w:rsid w:val="00A81673"/>
    <w:rsid w:val="00A90EA6"/>
    <w:rsid w:val="00AB5744"/>
    <w:rsid w:val="00AB5C6E"/>
    <w:rsid w:val="00AB7E5D"/>
    <w:rsid w:val="00AC15B7"/>
    <w:rsid w:val="00AC367F"/>
    <w:rsid w:val="00AD3F75"/>
    <w:rsid w:val="00AE3A68"/>
    <w:rsid w:val="00AE4214"/>
    <w:rsid w:val="00AF0FCD"/>
    <w:rsid w:val="00AF1EAF"/>
    <w:rsid w:val="00AF5FF0"/>
    <w:rsid w:val="00B206A8"/>
    <w:rsid w:val="00B27341"/>
    <w:rsid w:val="00B329AF"/>
    <w:rsid w:val="00B408D4"/>
    <w:rsid w:val="00B52B01"/>
    <w:rsid w:val="00B6690B"/>
    <w:rsid w:val="00B7545C"/>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0AA5"/>
    <w:rsid w:val="00C415B8"/>
    <w:rsid w:val="00C460DB"/>
    <w:rsid w:val="00C50CEC"/>
    <w:rsid w:val="00C538D1"/>
    <w:rsid w:val="00C607FB"/>
    <w:rsid w:val="00C76EE0"/>
    <w:rsid w:val="00C77D5B"/>
    <w:rsid w:val="00C8330C"/>
    <w:rsid w:val="00C85BFA"/>
    <w:rsid w:val="00C85EFE"/>
    <w:rsid w:val="00C86D96"/>
    <w:rsid w:val="00C901A6"/>
    <w:rsid w:val="00C934DE"/>
    <w:rsid w:val="00C93CB2"/>
    <w:rsid w:val="00CA13A3"/>
    <w:rsid w:val="00CA51AF"/>
    <w:rsid w:val="00CA5CB1"/>
    <w:rsid w:val="00CA6FC5"/>
    <w:rsid w:val="00CD17CB"/>
    <w:rsid w:val="00CD2995"/>
    <w:rsid w:val="00CF7805"/>
    <w:rsid w:val="00D007F8"/>
    <w:rsid w:val="00D030C9"/>
    <w:rsid w:val="00D05A52"/>
    <w:rsid w:val="00D114C6"/>
    <w:rsid w:val="00D142D0"/>
    <w:rsid w:val="00D23D90"/>
    <w:rsid w:val="00D26BF9"/>
    <w:rsid w:val="00D35879"/>
    <w:rsid w:val="00D45EB3"/>
    <w:rsid w:val="00D47210"/>
    <w:rsid w:val="00D54217"/>
    <w:rsid w:val="00D62977"/>
    <w:rsid w:val="00D635A1"/>
    <w:rsid w:val="00D6411A"/>
    <w:rsid w:val="00D67ABF"/>
    <w:rsid w:val="00D749E6"/>
    <w:rsid w:val="00D834E2"/>
    <w:rsid w:val="00D839E9"/>
    <w:rsid w:val="00D844EE"/>
    <w:rsid w:val="00D847F8"/>
    <w:rsid w:val="00D90465"/>
    <w:rsid w:val="00DB34FA"/>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1B75"/>
    <w:rsid w:val="00E63CEF"/>
    <w:rsid w:val="00E65D5E"/>
    <w:rsid w:val="00E67C6B"/>
    <w:rsid w:val="00E707D9"/>
    <w:rsid w:val="00E7225C"/>
    <w:rsid w:val="00E7569C"/>
    <w:rsid w:val="00E76516"/>
    <w:rsid w:val="00E778FE"/>
    <w:rsid w:val="00EA1562"/>
    <w:rsid w:val="00EA68CE"/>
    <w:rsid w:val="00EB1C45"/>
    <w:rsid w:val="00EB51EB"/>
    <w:rsid w:val="00EC677A"/>
    <w:rsid w:val="00EE639F"/>
    <w:rsid w:val="00EF284E"/>
    <w:rsid w:val="00F16BAF"/>
    <w:rsid w:val="00F25445"/>
    <w:rsid w:val="00F322A8"/>
    <w:rsid w:val="00F3436F"/>
    <w:rsid w:val="00F45927"/>
    <w:rsid w:val="00F61573"/>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059A"/>
    <w:rsid w:val="00FD1BD8"/>
    <w:rsid w:val="00FD5B0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16/2298/2015/en/" TargetMode="External"/><Relationship Id="rId3" Type="http://schemas.openxmlformats.org/officeDocument/2006/relationships/customXml" Target="../customXml/item3.xml"/><Relationship Id="rId21" Type="http://schemas.openxmlformats.org/officeDocument/2006/relationships/hyperlink" Target="https://www.amnesty.org/en/latest/campaigns/2018/07/burundi-two-years-on-and-no-word-on-forcibly-disappeared-journalist-jean-bigiriman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afr16/2100/2015/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acemaker.un.org/sites/peacemaker.un.org/files/BI_000828_Arusha%20Peace%20and%20Reconciliation%20Agreement%20for%20Burundi.pdf" TargetMode="External"/><Relationship Id="rId20" Type="http://schemas.openxmlformats.org/officeDocument/2006/relationships/hyperlink" Target="https://www.amnesty.org/en/documents/afr16/3337/201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urundiembassy-usa.com/index.php/contac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afr16/3116/201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afr16/1349/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7a9d114f020133f9a9a39ef03787ddc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139d15f1204006d17fee60a577328be1"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A02C-2386-417F-8EC2-AA78D2C14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36A51-A589-4B9B-8737-B6C13EBA8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2F5C3-E99D-4486-B3A4-3BB156FD9367}">
  <ds:schemaRefs>
    <ds:schemaRef ds:uri="http://schemas.microsoft.com/sharepoint/v3/contenttype/forms"/>
  </ds:schemaRefs>
</ds:datastoreItem>
</file>

<file path=customXml/itemProps4.xml><?xml version="1.0" encoding="utf-8"?>
<ds:datastoreItem xmlns:ds="http://schemas.openxmlformats.org/officeDocument/2006/customXml" ds:itemID="{D7959DBC-0708-4FE8-8A17-3823A8BF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2020-03-11T16:49:00Z</dcterms:created>
  <dcterms:modified xsi:type="dcterms:W3CDTF">2020-03-11T16:49:00Z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