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B03C76" w:rsidRDefault="0026766F" w:rsidP="00B03C76">
      <w:pPr>
        <w:pStyle w:val="AIUrgentActionTopHeading"/>
        <w:tabs>
          <w:tab w:val="clear" w:pos="567"/>
        </w:tabs>
        <w:spacing w:line="240" w:lineRule="auto"/>
        <w:rPr>
          <w:rFonts w:cs="Arial"/>
          <w:sz w:val="80"/>
          <w:szCs w:val="80"/>
        </w:rPr>
      </w:pPr>
      <w:r w:rsidRPr="00B03C76">
        <w:rPr>
          <w:rFonts w:cs="Arial"/>
          <w:sz w:val="80"/>
          <w:szCs w:val="80"/>
          <w:highlight w:val="yellow"/>
        </w:rPr>
        <w:t>URGENT ACTION</w:t>
      </w:r>
    </w:p>
    <w:p w14:paraId="69BD15C9" w14:textId="539BEA18" w:rsidR="006966F6" w:rsidRPr="00B03C76" w:rsidRDefault="006966F6" w:rsidP="00B03C76">
      <w:pPr>
        <w:pStyle w:val="Default"/>
        <w:rPr>
          <w:b/>
          <w:sz w:val="28"/>
          <w:szCs w:val="28"/>
        </w:rPr>
      </w:pPr>
    </w:p>
    <w:p w14:paraId="2589BEC5" w14:textId="77777777" w:rsidR="00992C4B" w:rsidRPr="00B03C76" w:rsidRDefault="00992C4B" w:rsidP="00B03C76">
      <w:pPr>
        <w:rPr>
          <w:rFonts w:ascii="Arial" w:hAnsi="Arial" w:cs="Arial"/>
          <w:b/>
          <w:i/>
          <w:color w:val="000000"/>
          <w:sz w:val="36"/>
          <w:lang w:eastAsia="es-MX"/>
        </w:rPr>
      </w:pPr>
      <w:r w:rsidRPr="00B03C76">
        <w:rPr>
          <w:rFonts w:ascii="Arial" w:hAnsi="Arial" w:cs="Arial"/>
          <w:b/>
          <w:color w:val="000000"/>
          <w:sz w:val="36"/>
          <w:lang w:eastAsia="es-MX"/>
        </w:rPr>
        <w:t>DETAINED JOURNALIST ENDS HIS HUNGER STRIKE</w:t>
      </w:r>
    </w:p>
    <w:p w14:paraId="58C9526A" w14:textId="014574E0" w:rsidR="00992C4B" w:rsidRPr="00B03C76" w:rsidRDefault="00992C4B" w:rsidP="00B03C76">
      <w:pPr>
        <w:jc w:val="both"/>
        <w:rPr>
          <w:rFonts w:ascii="Arial" w:hAnsi="Arial" w:cs="Arial"/>
          <w:b/>
          <w:color w:val="000000"/>
          <w:sz w:val="22"/>
          <w:szCs w:val="22"/>
          <w:lang w:eastAsia="es-MX"/>
        </w:rPr>
      </w:pPr>
      <w:bookmarkStart w:id="0" w:name="_Hlk23948089"/>
      <w:r w:rsidRPr="00B03C76">
        <w:rPr>
          <w:rFonts w:ascii="Arial" w:hAnsi="Arial" w:cs="Arial"/>
          <w:b/>
          <w:color w:val="000000"/>
          <w:sz w:val="22"/>
          <w:szCs w:val="22"/>
          <w:lang w:eastAsia="es-MX"/>
        </w:rPr>
        <w:t xml:space="preserve">On 31 October 2019, detained journalist Rabie </w:t>
      </w:r>
      <w:proofErr w:type="spellStart"/>
      <w:r w:rsidRPr="00B03C76">
        <w:rPr>
          <w:rFonts w:ascii="Arial" w:hAnsi="Arial" w:cs="Arial"/>
          <w:b/>
          <w:color w:val="000000"/>
          <w:sz w:val="22"/>
          <w:szCs w:val="22"/>
          <w:lang w:eastAsia="es-MX"/>
        </w:rPr>
        <w:t>Lablak</w:t>
      </w:r>
      <w:proofErr w:type="spellEnd"/>
      <w:r w:rsidRPr="00B03C76">
        <w:rPr>
          <w:rFonts w:ascii="Arial" w:hAnsi="Arial" w:cs="Arial"/>
          <w:b/>
          <w:color w:val="000000"/>
          <w:sz w:val="22"/>
          <w:szCs w:val="22"/>
          <w:lang w:eastAsia="es-MX"/>
        </w:rPr>
        <w:t xml:space="preserve"> ended his 45 day-long hunger strike, which he started in protest of the alleged torture and ill-treatment he has suffered at the hands of Moroccan security officials. The prison administration claimed that Rabie never informed the administration of his hunger strike and that his activities proved he was in good health. In April 2019, Rabie </w:t>
      </w:r>
      <w:proofErr w:type="spellStart"/>
      <w:r w:rsidRPr="00B03C76">
        <w:rPr>
          <w:rFonts w:ascii="Arial" w:hAnsi="Arial" w:cs="Arial"/>
          <w:b/>
          <w:color w:val="000000"/>
          <w:sz w:val="22"/>
          <w:szCs w:val="22"/>
          <w:lang w:eastAsia="es-MX"/>
        </w:rPr>
        <w:t>Lablak</w:t>
      </w:r>
      <w:proofErr w:type="spellEnd"/>
      <w:r w:rsidRPr="00B03C76">
        <w:rPr>
          <w:rFonts w:ascii="Arial" w:hAnsi="Arial" w:cs="Arial"/>
          <w:b/>
          <w:color w:val="000000"/>
          <w:sz w:val="22"/>
          <w:szCs w:val="22"/>
          <w:lang w:eastAsia="es-MX"/>
        </w:rPr>
        <w:t xml:space="preserve"> was transferred to </w:t>
      </w:r>
      <w:proofErr w:type="spellStart"/>
      <w:r w:rsidRPr="00B03C76">
        <w:rPr>
          <w:rFonts w:ascii="Arial" w:hAnsi="Arial" w:cs="Arial"/>
          <w:b/>
          <w:color w:val="000000"/>
          <w:sz w:val="22"/>
          <w:szCs w:val="22"/>
          <w:lang w:eastAsia="es-MX"/>
        </w:rPr>
        <w:t>Tanger</w:t>
      </w:r>
      <w:proofErr w:type="spellEnd"/>
      <w:r w:rsidRPr="00B03C76">
        <w:rPr>
          <w:rFonts w:ascii="Arial" w:hAnsi="Arial" w:cs="Arial"/>
          <w:b/>
          <w:color w:val="000000"/>
          <w:sz w:val="22"/>
          <w:szCs w:val="22"/>
          <w:lang w:eastAsia="es-MX"/>
        </w:rPr>
        <w:t xml:space="preserve"> 2 prison after being detained in Casablanca prison in May 2017 for his involvement in the </w:t>
      </w:r>
      <w:proofErr w:type="spellStart"/>
      <w:r w:rsidRPr="00B03C76">
        <w:rPr>
          <w:rFonts w:ascii="Arial" w:hAnsi="Arial" w:cs="Arial"/>
          <w:b/>
          <w:color w:val="000000"/>
          <w:sz w:val="22"/>
          <w:szCs w:val="22"/>
          <w:lang w:eastAsia="es-MX"/>
        </w:rPr>
        <w:t>Hirak</w:t>
      </w:r>
      <w:proofErr w:type="spellEnd"/>
      <w:r w:rsidRPr="00B03C76">
        <w:rPr>
          <w:rFonts w:ascii="Arial" w:hAnsi="Arial" w:cs="Arial"/>
          <w:b/>
          <w:color w:val="000000"/>
          <w:sz w:val="22"/>
          <w:szCs w:val="22"/>
          <w:lang w:eastAsia="es-MX"/>
        </w:rPr>
        <w:t xml:space="preserve"> El-Rif protests.</w:t>
      </w:r>
    </w:p>
    <w:bookmarkEnd w:id="0"/>
    <w:p w14:paraId="7A4CCD4D" w14:textId="6F6D0891" w:rsidR="00D70D29" w:rsidRPr="00B03C76" w:rsidRDefault="00D70D29" w:rsidP="00B03C76">
      <w:pPr>
        <w:rPr>
          <w:rFonts w:ascii="Arial" w:hAnsi="Arial" w:cs="Arial"/>
          <w:b/>
          <w:color w:val="000000"/>
          <w:lang w:eastAsia="es-MX"/>
        </w:rPr>
      </w:pPr>
    </w:p>
    <w:p w14:paraId="03312F0E" w14:textId="77777777" w:rsidR="00B03C76" w:rsidRPr="0007751F" w:rsidRDefault="00B03C76" w:rsidP="00B03C76">
      <w:pPr>
        <w:rPr>
          <w:rFonts w:ascii="Arial" w:hAnsi="Arial" w:cs="Arial"/>
          <w:b/>
          <w:sz w:val="20"/>
          <w:szCs w:val="20"/>
        </w:rPr>
      </w:pPr>
      <w:r w:rsidRPr="0007751F">
        <w:rPr>
          <w:rFonts w:ascii="Arial" w:hAnsi="Arial" w:cs="Arial"/>
          <w:b/>
          <w:sz w:val="20"/>
          <w:szCs w:val="20"/>
        </w:rPr>
        <w:t xml:space="preserve">TAKE ACTION: </w:t>
      </w:r>
    </w:p>
    <w:p w14:paraId="10E6DA3F" w14:textId="77777777" w:rsidR="00B03C76" w:rsidRPr="004D1533" w:rsidRDefault="00B03C76" w:rsidP="00B03C76">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34F522C" w14:textId="26505351" w:rsidR="00B03C76" w:rsidRPr="004D1533" w:rsidRDefault="00B03C76" w:rsidP="00B03C76">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w:t>
      </w:r>
      <w:r>
        <w:rPr>
          <w:rFonts w:ascii="Arial" w:hAnsi="Arial" w:cs="Arial"/>
          <w:b/>
          <w:i/>
          <w:iCs/>
          <w:color w:val="000000"/>
          <w:sz w:val="20"/>
          <w:szCs w:val="20"/>
        </w:rPr>
        <w:t>0</w:t>
      </w:r>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B03C76" w:rsidRDefault="00AF1FE1" w:rsidP="00B03C76">
      <w:pPr>
        <w:rPr>
          <w:rFonts w:ascii="Arial" w:hAnsi="Arial" w:cs="Arial"/>
          <w:b/>
          <w:sz w:val="20"/>
          <w:szCs w:val="20"/>
        </w:rPr>
      </w:pPr>
      <w:r w:rsidRPr="00B03C76">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0EF1235E" w14:textId="77777777" w:rsidR="00B03C76" w:rsidRDefault="00B03C76" w:rsidP="00B03C76">
      <w:pPr>
        <w:widowControl w:val="0"/>
        <w:suppressAutoHyphens/>
        <w:rPr>
          <w:rFonts w:ascii="Arial" w:eastAsia="MS Mincho" w:hAnsi="Arial" w:cs="Arial"/>
          <w:b/>
          <w:bCs/>
          <w:iCs/>
          <w:color w:val="000000"/>
          <w:sz w:val="18"/>
          <w:szCs w:val="18"/>
          <w:lang w:val="en-US" w:eastAsia="ar-SA"/>
        </w:rPr>
        <w:sectPr w:rsidR="00B03C76" w:rsidSect="00B03C7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0D16F008" w14:textId="0C5E0BA3" w:rsidR="00992C4B" w:rsidRPr="00B03C76" w:rsidRDefault="00992C4B" w:rsidP="00B03C76">
      <w:pPr>
        <w:widowControl w:val="0"/>
        <w:suppressAutoHyphens/>
        <w:rPr>
          <w:rFonts w:ascii="Arial" w:eastAsia="MS Mincho" w:hAnsi="Arial" w:cs="Arial"/>
          <w:b/>
          <w:bCs/>
          <w:iCs/>
          <w:color w:val="000000"/>
          <w:sz w:val="18"/>
          <w:szCs w:val="18"/>
          <w:lang w:val="en-US" w:eastAsia="ar-SA"/>
        </w:rPr>
      </w:pPr>
      <w:r w:rsidRPr="00B03C76">
        <w:rPr>
          <w:rFonts w:ascii="Arial" w:eastAsia="MS Mincho" w:hAnsi="Arial" w:cs="Arial"/>
          <w:b/>
          <w:bCs/>
          <w:iCs/>
          <w:color w:val="000000"/>
          <w:sz w:val="18"/>
          <w:szCs w:val="18"/>
          <w:lang w:val="en-US" w:eastAsia="ar-SA"/>
        </w:rPr>
        <w:t xml:space="preserve">Mr. Mustapha </w:t>
      </w:r>
      <w:proofErr w:type="spellStart"/>
      <w:r w:rsidRPr="00B03C76">
        <w:rPr>
          <w:rFonts w:ascii="Arial" w:eastAsia="MS Mincho" w:hAnsi="Arial" w:cs="Arial"/>
          <w:b/>
          <w:bCs/>
          <w:iCs/>
          <w:color w:val="000000"/>
          <w:sz w:val="18"/>
          <w:szCs w:val="18"/>
          <w:lang w:val="en-US" w:eastAsia="ar-SA"/>
        </w:rPr>
        <w:t>Ramid</w:t>
      </w:r>
      <w:proofErr w:type="spellEnd"/>
      <w:r w:rsidRPr="00B03C76">
        <w:rPr>
          <w:rFonts w:ascii="Arial" w:eastAsia="MS Mincho" w:hAnsi="Arial" w:cs="Arial"/>
          <w:b/>
          <w:bCs/>
          <w:iCs/>
          <w:color w:val="000000"/>
          <w:sz w:val="18"/>
          <w:szCs w:val="18"/>
          <w:lang w:val="en-US" w:eastAsia="ar-SA"/>
        </w:rPr>
        <w:t xml:space="preserve"> </w:t>
      </w:r>
    </w:p>
    <w:p w14:paraId="44032DAF" w14:textId="77777777" w:rsidR="00992C4B" w:rsidRPr="00B03C76" w:rsidRDefault="00992C4B" w:rsidP="00B03C76">
      <w:pPr>
        <w:widowControl w:val="0"/>
        <w:suppressAutoHyphens/>
        <w:rPr>
          <w:rFonts w:ascii="Arial" w:eastAsia="MS Mincho" w:hAnsi="Arial" w:cs="Arial"/>
          <w:iCs/>
          <w:color w:val="000000"/>
          <w:sz w:val="18"/>
          <w:szCs w:val="18"/>
          <w:lang w:eastAsia="ar-SA"/>
        </w:rPr>
      </w:pPr>
      <w:r w:rsidRPr="00B03C76">
        <w:rPr>
          <w:rFonts w:ascii="Arial" w:eastAsia="MS Mincho" w:hAnsi="Arial" w:cs="Arial"/>
          <w:iCs/>
          <w:color w:val="000000"/>
          <w:sz w:val="18"/>
          <w:szCs w:val="18"/>
          <w:lang w:val="en-US" w:eastAsia="ar-SA"/>
        </w:rPr>
        <w:t xml:space="preserve">Minister in charge of Human Rights </w:t>
      </w:r>
    </w:p>
    <w:p w14:paraId="48FC770E" w14:textId="77777777" w:rsidR="00992C4B" w:rsidRPr="00B03C76" w:rsidRDefault="00992C4B" w:rsidP="00B03C76">
      <w:pPr>
        <w:widowControl w:val="0"/>
        <w:suppressAutoHyphens/>
        <w:rPr>
          <w:rFonts w:ascii="Arial" w:eastAsia="MS Mincho" w:hAnsi="Arial" w:cs="Arial"/>
          <w:iCs/>
          <w:color w:val="000000"/>
          <w:sz w:val="18"/>
          <w:szCs w:val="18"/>
          <w:lang w:val="en-US" w:eastAsia="ar-SA"/>
        </w:rPr>
      </w:pPr>
      <w:r w:rsidRPr="00B03C76">
        <w:rPr>
          <w:rFonts w:ascii="Arial" w:eastAsia="MS Mincho" w:hAnsi="Arial" w:cs="Arial"/>
          <w:iCs/>
          <w:color w:val="000000"/>
          <w:sz w:val="18"/>
          <w:szCs w:val="18"/>
          <w:lang w:val="en-US" w:eastAsia="ar-SA"/>
        </w:rPr>
        <w:t xml:space="preserve">Angle Avenue </w:t>
      </w:r>
      <w:proofErr w:type="gramStart"/>
      <w:r w:rsidRPr="00B03C76">
        <w:rPr>
          <w:rFonts w:ascii="Arial" w:eastAsia="MS Mincho" w:hAnsi="Arial" w:cs="Arial"/>
          <w:iCs/>
          <w:color w:val="000000"/>
          <w:sz w:val="18"/>
          <w:szCs w:val="18"/>
          <w:lang w:val="en-US" w:eastAsia="ar-SA"/>
        </w:rPr>
        <w:t>Ibn</w:t>
      </w:r>
      <w:proofErr w:type="gramEnd"/>
      <w:r w:rsidRPr="00B03C76">
        <w:rPr>
          <w:rFonts w:ascii="Arial" w:eastAsia="MS Mincho" w:hAnsi="Arial" w:cs="Arial"/>
          <w:iCs/>
          <w:color w:val="000000"/>
          <w:sz w:val="18"/>
          <w:szCs w:val="18"/>
          <w:lang w:val="en-US" w:eastAsia="ar-SA"/>
        </w:rPr>
        <w:t xml:space="preserve"> </w:t>
      </w:r>
      <w:proofErr w:type="spellStart"/>
      <w:r w:rsidRPr="00B03C76">
        <w:rPr>
          <w:rFonts w:ascii="Arial" w:eastAsia="MS Mincho" w:hAnsi="Arial" w:cs="Arial"/>
          <w:iCs/>
          <w:color w:val="000000"/>
          <w:sz w:val="18"/>
          <w:szCs w:val="18"/>
          <w:lang w:val="en-US" w:eastAsia="ar-SA"/>
        </w:rPr>
        <w:t>Sina</w:t>
      </w:r>
      <w:proofErr w:type="spellEnd"/>
    </w:p>
    <w:p w14:paraId="5C65D521" w14:textId="77777777" w:rsidR="00B03C76" w:rsidRPr="00B03C76" w:rsidRDefault="00992C4B" w:rsidP="00B03C76">
      <w:pPr>
        <w:widowControl w:val="0"/>
        <w:suppressAutoHyphens/>
        <w:rPr>
          <w:rFonts w:ascii="Arial" w:eastAsia="MS Mincho" w:hAnsi="Arial" w:cs="Arial"/>
          <w:iCs/>
          <w:color w:val="000000"/>
          <w:sz w:val="18"/>
          <w:szCs w:val="18"/>
          <w:lang w:val="en-US" w:eastAsia="ar-SA"/>
        </w:rPr>
      </w:pPr>
      <w:r w:rsidRPr="00B03C76">
        <w:rPr>
          <w:rFonts w:ascii="Arial" w:eastAsia="MS Mincho" w:hAnsi="Arial" w:cs="Arial"/>
          <w:iCs/>
          <w:color w:val="000000"/>
          <w:sz w:val="18"/>
          <w:szCs w:val="18"/>
          <w:lang w:val="en-US" w:eastAsia="ar-SA"/>
        </w:rPr>
        <w:t xml:space="preserve">et Rue Oued El </w:t>
      </w:r>
      <w:proofErr w:type="spellStart"/>
      <w:r w:rsidRPr="00B03C76">
        <w:rPr>
          <w:rFonts w:ascii="Arial" w:eastAsia="MS Mincho" w:hAnsi="Arial" w:cs="Arial"/>
          <w:iCs/>
          <w:color w:val="000000"/>
          <w:sz w:val="18"/>
          <w:szCs w:val="18"/>
          <w:lang w:val="en-US" w:eastAsia="ar-SA"/>
        </w:rPr>
        <w:t>Makhazine</w:t>
      </w:r>
      <w:proofErr w:type="spellEnd"/>
    </w:p>
    <w:p w14:paraId="1B042864" w14:textId="77777777" w:rsidR="00B03C76" w:rsidRPr="00B03C76" w:rsidRDefault="00992C4B" w:rsidP="00B03C76">
      <w:pPr>
        <w:widowControl w:val="0"/>
        <w:suppressAutoHyphens/>
        <w:rPr>
          <w:rFonts w:ascii="Arial" w:eastAsia="MS Mincho" w:hAnsi="Arial" w:cs="Arial"/>
          <w:iCs/>
          <w:color w:val="000000"/>
          <w:sz w:val="18"/>
          <w:szCs w:val="18"/>
          <w:lang w:val="en-US" w:eastAsia="ar-SA"/>
        </w:rPr>
      </w:pPr>
      <w:r w:rsidRPr="00B03C76">
        <w:rPr>
          <w:rFonts w:ascii="Arial" w:eastAsia="MS Mincho" w:hAnsi="Arial" w:cs="Arial"/>
          <w:iCs/>
          <w:color w:val="000000"/>
          <w:sz w:val="18"/>
          <w:szCs w:val="18"/>
          <w:lang w:val="en-US" w:eastAsia="ar-SA"/>
        </w:rPr>
        <w:t>Agdal - Rabat</w:t>
      </w:r>
      <w:r w:rsidRPr="00B03C76" w:rsidDel="006F2DA2">
        <w:rPr>
          <w:rFonts w:ascii="Arial" w:eastAsia="MS Mincho" w:hAnsi="Arial" w:cs="Arial"/>
          <w:iCs/>
          <w:color w:val="000000"/>
          <w:sz w:val="18"/>
          <w:szCs w:val="18"/>
          <w:lang w:val="en-US" w:eastAsia="ar-SA"/>
        </w:rPr>
        <w:t xml:space="preserve"> </w:t>
      </w:r>
      <w:r w:rsidRPr="00B03C76">
        <w:rPr>
          <w:rFonts w:ascii="Arial" w:eastAsia="MS Mincho" w:hAnsi="Arial" w:cs="Arial"/>
          <w:iCs/>
          <w:color w:val="000000"/>
          <w:sz w:val="18"/>
          <w:szCs w:val="18"/>
          <w:lang w:val="en-US" w:eastAsia="ar-SA"/>
        </w:rPr>
        <w:t>10070</w:t>
      </w:r>
    </w:p>
    <w:p w14:paraId="1F80A677" w14:textId="2F9DEFE8" w:rsidR="00992C4B" w:rsidRPr="00B03C76" w:rsidRDefault="00B03C76" w:rsidP="00B03C76">
      <w:pPr>
        <w:widowControl w:val="0"/>
        <w:suppressAutoHyphens/>
        <w:rPr>
          <w:rFonts w:ascii="Arial" w:eastAsia="MS Mincho" w:hAnsi="Arial" w:cs="Arial"/>
          <w:iCs/>
          <w:color w:val="000000"/>
          <w:sz w:val="18"/>
          <w:szCs w:val="18"/>
          <w:lang w:val="en-US" w:eastAsia="ar-SA"/>
        </w:rPr>
      </w:pPr>
      <w:r w:rsidRPr="00B03C76">
        <w:rPr>
          <w:rFonts w:ascii="Arial" w:eastAsia="MS Mincho" w:hAnsi="Arial" w:cs="Arial"/>
          <w:iCs/>
          <w:color w:val="000000"/>
          <w:sz w:val="18"/>
          <w:szCs w:val="18"/>
          <w:lang w:val="en-US" w:eastAsia="ar-SA"/>
        </w:rPr>
        <w:t>F</w:t>
      </w:r>
      <w:r w:rsidR="00992C4B" w:rsidRPr="00B03C76">
        <w:rPr>
          <w:rFonts w:ascii="Arial" w:eastAsia="MS Mincho" w:hAnsi="Arial" w:cs="Arial"/>
          <w:iCs/>
          <w:color w:val="000000"/>
          <w:sz w:val="18"/>
          <w:szCs w:val="18"/>
          <w:lang w:val="en-US" w:eastAsia="ar-SA"/>
        </w:rPr>
        <w:t>ax: +212537671155</w:t>
      </w:r>
    </w:p>
    <w:p w14:paraId="59096355" w14:textId="58349BBA" w:rsidR="00B03C76" w:rsidRPr="00B03C76" w:rsidRDefault="00B03C76" w:rsidP="00B03C76">
      <w:pPr>
        <w:widowControl w:val="0"/>
        <w:suppressAutoHyphens/>
        <w:rPr>
          <w:rFonts w:ascii="Arial" w:eastAsia="MS Mincho" w:hAnsi="Arial" w:cs="Arial"/>
          <w:iCs/>
          <w:color w:val="000000"/>
          <w:sz w:val="18"/>
          <w:szCs w:val="18"/>
          <w:lang w:val="en-US" w:eastAsia="ar-SA"/>
        </w:rPr>
      </w:pPr>
    </w:p>
    <w:p w14:paraId="75472554" w14:textId="52FE99C5" w:rsidR="00B03C76" w:rsidRPr="00B03C76" w:rsidRDefault="00B03C76" w:rsidP="00B03C76">
      <w:pPr>
        <w:widowControl w:val="0"/>
        <w:suppressAutoHyphens/>
        <w:rPr>
          <w:rFonts w:ascii="Arial" w:eastAsia="MS Mincho" w:hAnsi="Arial" w:cs="Arial"/>
          <w:iCs/>
          <w:color w:val="000000"/>
          <w:sz w:val="18"/>
          <w:szCs w:val="18"/>
          <w:lang w:val="en-US" w:eastAsia="ar-SA"/>
        </w:rPr>
      </w:pPr>
      <w:r w:rsidRPr="00B03C76">
        <w:rPr>
          <w:rStyle w:val="Strong"/>
          <w:rFonts w:ascii="Arial" w:hAnsi="Arial" w:cs="Arial"/>
          <w:sz w:val="18"/>
          <w:szCs w:val="18"/>
        </w:rPr>
        <w:t xml:space="preserve">Her Highness Princess </w:t>
      </w:r>
      <w:proofErr w:type="spellStart"/>
      <w:r w:rsidRPr="00B03C76">
        <w:rPr>
          <w:rStyle w:val="Strong"/>
          <w:rFonts w:ascii="Arial" w:hAnsi="Arial" w:cs="Arial"/>
          <w:sz w:val="18"/>
          <w:szCs w:val="18"/>
        </w:rPr>
        <w:t>Lalla</w:t>
      </w:r>
      <w:proofErr w:type="spellEnd"/>
      <w:r w:rsidRPr="00B03C76">
        <w:rPr>
          <w:rStyle w:val="Strong"/>
          <w:rFonts w:ascii="Arial" w:hAnsi="Arial" w:cs="Arial"/>
          <w:sz w:val="18"/>
          <w:szCs w:val="18"/>
        </w:rPr>
        <w:t xml:space="preserve"> </w:t>
      </w:r>
      <w:proofErr w:type="spellStart"/>
      <w:r w:rsidRPr="00B03C76">
        <w:rPr>
          <w:rStyle w:val="Strong"/>
          <w:rFonts w:ascii="Arial" w:hAnsi="Arial" w:cs="Arial"/>
          <w:sz w:val="18"/>
          <w:szCs w:val="18"/>
        </w:rPr>
        <w:t>Joumala</w:t>
      </w:r>
      <w:proofErr w:type="spellEnd"/>
      <w:r w:rsidRPr="00B03C76">
        <w:rPr>
          <w:rFonts w:ascii="Arial" w:hAnsi="Arial" w:cs="Arial"/>
          <w:b/>
          <w:bCs/>
          <w:sz w:val="18"/>
          <w:szCs w:val="18"/>
        </w:rPr>
        <w:br/>
      </w:r>
      <w:r w:rsidRPr="00B03C76">
        <w:rPr>
          <w:rFonts w:ascii="Arial" w:hAnsi="Arial" w:cs="Arial"/>
          <w:sz w:val="18"/>
          <w:szCs w:val="18"/>
        </w:rPr>
        <w:t>Embassy of the Kingdom of Morocco</w:t>
      </w:r>
      <w:r w:rsidRPr="00B03C76">
        <w:rPr>
          <w:rFonts w:ascii="Arial" w:hAnsi="Arial" w:cs="Arial"/>
          <w:sz w:val="18"/>
          <w:szCs w:val="18"/>
        </w:rPr>
        <w:br/>
        <w:t>3508 International Drive NW, Washington DC 20008</w:t>
      </w:r>
      <w:r w:rsidRPr="00B03C76">
        <w:rPr>
          <w:rFonts w:ascii="Arial" w:hAnsi="Arial" w:cs="Arial"/>
          <w:sz w:val="18"/>
          <w:szCs w:val="18"/>
        </w:rPr>
        <w:br/>
        <w:t>Phone: 202 462 7979 I Fax: 202 462 7643</w:t>
      </w:r>
      <w:r w:rsidRPr="00B03C76">
        <w:rPr>
          <w:rFonts w:ascii="Arial" w:hAnsi="Arial" w:cs="Arial"/>
          <w:sz w:val="18"/>
          <w:szCs w:val="18"/>
        </w:rPr>
        <w:br/>
        <w:t xml:space="preserve">Email: </w:t>
      </w:r>
      <w:hyperlink r:id="rId13" w:history="1">
        <w:r w:rsidRPr="00B03C76">
          <w:rPr>
            <w:rStyle w:val="Hyperlink"/>
            <w:rFonts w:ascii="Arial" w:hAnsi="Arial" w:cs="Arial"/>
            <w:sz w:val="18"/>
            <w:szCs w:val="18"/>
          </w:rPr>
          <w:t>moroccointheUS@maec.gov.ma</w:t>
        </w:r>
      </w:hyperlink>
      <w:r w:rsidRPr="00B03C76">
        <w:rPr>
          <w:rFonts w:ascii="Arial" w:hAnsi="Arial" w:cs="Arial"/>
          <w:sz w:val="18"/>
          <w:szCs w:val="18"/>
        </w:rPr>
        <w:br/>
        <w:t xml:space="preserve">Twitter: </w:t>
      </w:r>
      <w:hyperlink r:id="rId14" w:history="1">
        <w:r w:rsidRPr="00B03C76">
          <w:rPr>
            <w:rStyle w:val="Hyperlink"/>
            <w:rFonts w:ascii="Arial" w:hAnsi="Arial" w:cs="Arial"/>
            <w:sz w:val="18"/>
            <w:szCs w:val="18"/>
          </w:rPr>
          <w:t>@</w:t>
        </w:r>
        <w:proofErr w:type="spellStart"/>
        <w:r w:rsidRPr="00B03C76">
          <w:rPr>
            <w:rStyle w:val="Hyperlink"/>
            <w:rFonts w:ascii="Arial" w:hAnsi="Arial" w:cs="Arial"/>
            <w:sz w:val="18"/>
            <w:szCs w:val="18"/>
          </w:rPr>
          <w:t>morocco_usa</w:t>
        </w:r>
        <w:proofErr w:type="spellEnd"/>
      </w:hyperlink>
      <w:r w:rsidRPr="00B03C76">
        <w:rPr>
          <w:rFonts w:ascii="Arial" w:hAnsi="Arial" w:cs="Arial"/>
          <w:sz w:val="18"/>
          <w:szCs w:val="18"/>
        </w:rPr>
        <w:br/>
        <w:t>Salutation: Your Highness</w:t>
      </w:r>
    </w:p>
    <w:p w14:paraId="4B15607D" w14:textId="77777777" w:rsidR="00B03C76" w:rsidRDefault="00B03C76" w:rsidP="00B03C76">
      <w:pPr>
        <w:widowControl w:val="0"/>
        <w:suppressAutoHyphens/>
        <w:spacing w:after="246"/>
        <w:ind w:firstLine="154"/>
        <w:rPr>
          <w:rFonts w:ascii="Arial" w:eastAsia="MS Mincho" w:hAnsi="Arial" w:cs="Arial"/>
          <w:i/>
          <w:color w:val="000000"/>
          <w:sz w:val="20"/>
          <w:szCs w:val="20"/>
          <w:lang w:eastAsia="ar-SA"/>
        </w:rPr>
        <w:sectPr w:rsidR="00B03C76" w:rsidSect="00B03C76">
          <w:type w:val="continuous"/>
          <w:pgSz w:w="12240" w:h="15840" w:code="1"/>
          <w:pgMar w:top="720" w:right="720" w:bottom="1800" w:left="720" w:header="0" w:footer="567" w:gutter="0"/>
          <w:cols w:num="2" w:space="567"/>
          <w:titlePg/>
          <w:docGrid w:linePitch="360"/>
        </w:sectPr>
      </w:pPr>
    </w:p>
    <w:p w14:paraId="70E9E757" w14:textId="53E674A2" w:rsidR="00992C4B" w:rsidRPr="00B03C76" w:rsidRDefault="00992C4B" w:rsidP="00B03C76">
      <w:pPr>
        <w:widowControl w:val="0"/>
        <w:suppressAutoHyphens/>
        <w:spacing w:after="246"/>
        <w:rPr>
          <w:rFonts w:ascii="Arial" w:eastAsia="MS Mincho" w:hAnsi="Arial" w:cs="Arial"/>
          <w:color w:val="000000"/>
          <w:sz w:val="20"/>
          <w:szCs w:val="20"/>
          <w:lang w:eastAsia="ar-SA"/>
        </w:rPr>
      </w:pPr>
      <w:r w:rsidRPr="00B03C76">
        <w:rPr>
          <w:rFonts w:ascii="Arial" w:eastAsia="MS Mincho" w:hAnsi="Arial" w:cs="Arial"/>
          <w:color w:val="000000"/>
          <w:sz w:val="20"/>
          <w:szCs w:val="20"/>
          <w:lang w:eastAsia="ar-SA"/>
        </w:rPr>
        <w:t>Your Excellency,</w:t>
      </w:r>
    </w:p>
    <w:p w14:paraId="585CE260" w14:textId="1C4C066E" w:rsidR="00992C4B" w:rsidRPr="00B03C76" w:rsidRDefault="00992C4B" w:rsidP="00B03C76">
      <w:pPr>
        <w:widowControl w:val="0"/>
        <w:suppressAutoHyphens/>
        <w:spacing w:after="246"/>
        <w:jc w:val="both"/>
        <w:rPr>
          <w:rFonts w:ascii="Arial" w:eastAsia="MS Mincho" w:hAnsi="Arial" w:cs="Arial"/>
          <w:color w:val="000000"/>
          <w:sz w:val="20"/>
          <w:szCs w:val="20"/>
          <w:lang w:eastAsia="ar-SA"/>
        </w:rPr>
      </w:pPr>
      <w:r w:rsidRPr="00B03C76">
        <w:rPr>
          <w:rFonts w:ascii="Arial" w:eastAsia="MS Mincho" w:hAnsi="Arial" w:cs="Arial"/>
          <w:color w:val="000000"/>
          <w:sz w:val="20"/>
          <w:szCs w:val="20"/>
          <w:lang w:eastAsia="ar-SA"/>
        </w:rPr>
        <w:t xml:space="preserve">On 31 October 2019, the National Council for Human Rights (CNDH) announced that detained journalist </w:t>
      </w:r>
      <w:r w:rsidRPr="00B03C76">
        <w:rPr>
          <w:rFonts w:ascii="Arial" w:eastAsia="MS Mincho" w:hAnsi="Arial" w:cs="Arial"/>
          <w:bCs/>
          <w:color w:val="000000"/>
          <w:sz w:val="20"/>
          <w:szCs w:val="20"/>
          <w:lang w:eastAsia="ar-SA"/>
        </w:rPr>
        <w:t xml:space="preserve">Rabie </w:t>
      </w:r>
      <w:proofErr w:type="spellStart"/>
      <w:r w:rsidRPr="00B03C76">
        <w:rPr>
          <w:rFonts w:ascii="Arial" w:eastAsia="MS Mincho" w:hAnsi="Arial" w:cs="Arial"/>
          <w:bCs/>
          <w:color w:val="000000"/>
          <w:sz w:val="20"/>
          <w:szCs w:val="20"/>
          <w:lang w:eastAsia="ar-SA"/>
        </w:rPr>
        <w:t>Lablak</w:t>
      </w:r>
      <w:proofErr w:type="spellEnd"/>
      <w:r w:rsidRPr="00B03C76">
        <w:rPr>
          <w:rFonts w:ascii="Arial" w:eastAsia="MS Mincho" w:hAnsi="Arial" w:cs="Arial"/>
          <w:color w:val="000000"/>
          <w:sz w:val="20"/>
          <w:szCs w:val="20"/>
          <w:lang w:eastAsia="ar-SA"/>
        </w:rPr>
        <w:t xml:space="preserve"> decided to end his hunger strike after 45 days due to the deterioration of his health condition. </w:t>
      </w:r>
      <w:proofErr w:type="spellStart"/>
      <w:r w:rsidRPr="00B03C76">
        <w:rPr>
          <w:rFonts w:ascii="Arial" w:eastAsia="MS Mincho" w:hAnsi="Arial" w:cs="Arial"/>
          <w:color w:val="000000"/>
          <w:sz w:val="20"/>
          <w:szCs w:val="20"/>
          <w:lang w:eastAsia="ar-SA"/>
        </w:rPr>
        <w:t>Lablak</w:t>
      </w:r>
      <w:proofErr w:type="spellEnd"/>
      <w:r w:rsidRPr="00B03C76">
        <w:rPr>
          <w:rFonts w:ascii="Arial" w:eastAsia="MS Mincho" w:hAnsi="Arial" w:cs="Arial"/>
          <w:color w:val="000000"/>
          <w:sz w:val="20"/>
          <w:szCs w:val="20"/>
          <w:lang w:eastAsia="ar-SA"/>
        </w:rPr>
        <w:t xml:space="preserve"> began his hunger strike on 6 September 2019 in protest of the alleged torture and ill-treatment he has suffered at the hands of Moroccan security officials since his arrest in 2017. </w:t>
      </w:r>
    </w:p>
    <w:p w14:paraId="1157B52C" w14:textId="4E12BD93" w:rsidR="00992C4B" w:rsidRPr="00B03C76" w:rsidRDefault="00992C4B" w:rsidP="00B03C76">
      <w:pPr>
        <w:widowControl w:val="0"/>
        <w:suppressAutoHyphens/>
        <w:spacing w:after="246"/>
        <w:jc w:val="both"/>
        <w:rPr>
          <w:rFonts w:ascii="Arial" w:eastAsia="MS Mincho" w:hAnsi="Arial" w:cs="Arial"/>
          <w:color w:val="000000"/>
          <w:sz w:val="20"/>
          <w:szCs w:val="20"/>
          <w:lang w:eastAsia="ar-SA"/>
        </w:rPr>
      </w:pPr>
      <w:r w:rsidRPr="00B03C76">
        <w:rPr>
          <w:rFonts w:ascii="Arial" w:eastAsia="MS Mincho" w:hAnsi="Arial" w:cs="Arial"/>
          <w:color w:val="000000"/>
          <w:sz w:val="20"/>
          <w:szCs w:val="20"/>
          <w:lang w:eastAsia="ar-SA"/>
        </w:rPr>
        <w:t xml:space="preserve">In June 2018, Rabie </w:t>
      </w:r>
      <w:proofErr w:type="spellStart"/>
      <w:r w:rsidRPr="00B03C76">
        <w:rPr>
          <w:rFonts w:ascii="Arial" w:eastAsia="MS Mincho" w:hAnsi="Arial" w:cs="Arial"/>
          <w:color w:val="000000"/>
          <w:sz w:val="20"/>
          <w:szCs w:val="20"/>
          <w:lang w:eastAsia="ar-SA"/>
        </w:rPr>
        <w:t>Lablak</w:t>
      </w:r>
      <w:proofErr w:type="spellEnd"/>
      <w:r w:rsidRPr="00B03C76">
        <w:rPr>
          <w:rFonts w:ascii="Arial" w:eastAsia="MS Mincho" w:hAnsi="Arial" w:cs="Arial"/>
          <w:color w:val="000000"/>
          <w:sz w:val="20"/>
          <w:szCs w:val="20"/>
          <w:lang w:eastAsia="ar-SA"/>
        </w:rPr>
        <w:t xml:space="preserve"> was sentenced to five years in prison for “spreading false information and the usurpation of the profession of journalism” in what his lawyer alleges was an unfair trial. </w:t>
      </w:r>
    </w:p>
    <w:p w14:paraId="38D4D020" w14:textId="4DAED4F1" w:rsidR="00992C4B" w:rsidRPr="00B03C76" w:rsidRDefault="00992C4B" w:rsidP="00B03C76">
      <w:pPr>
        <w:widowControl w:val="0"/>
        <w:suppressAutoHyphens/>
        <w:spacing w:after="246"/>
        <w:jc w:val="both"/>
        <w:rPr>
          <w:rFonts w:ascii="Arial" w:eastAsia="MS Mincho" w:hAnsi="Arial" w:cs="Arial"/>
          <w:color w:val="000000"/>
          <w:sz w:val="20"/>
          <w:szCs w:val="20"/>
          <w:lang w:eastAsia="ar-SA"/>
        </w:rPr>
      </w:pPr>
      <w:r w:rsidRPr="00B03C76">
        <w:rPr>
          <w:rFonts w:ascii="Arial" w:eastAsia="MS Mincho" w:hAnsi="Arial" w:cs="Arial"/>
          <w:color w:val="000000"/>
          <w:sz w:val="20"/>
          <w:szCs w:val="20"/>
          <w:lang w:eastAsia="ar-SA"/>
        </w:rPr>
        <w:t xml:space="preserve">I therefore ask you to immediately and unconditionally release Rabie </w:t>
      </w:r>
      <w:proofErr w:type="spellStart"/>
      <w:r w:rsidRPr="00B03C76">
        <w:rPr>
          <w:rFonts w:ascii="Arial" w:eastAsia="MS Mincho" w:hAnsi="Arial" w:cs="Arial"/>
          <w:color w:val="000000"/>
          <w:sz w:val="20"/>
          <w:szCs w:val="20"/>
          <w:lang w:eastAsia="ar-SA"/>
        </w:rPr>
        <w:t>Lablak</w:t>
      </w:r>
      <w:proofErr w:type="spellEnd"/>
      <w:r w:rsidRPr="00B03C76">
        <w:rPr>
          <w:rFonts w:ascii="Arial" w:eastAsia="MS Mincho" w:hAnsi="Arial" w:cs="Arial"/>
          <w:color w:val="000000"/>
          <w:sz w:val="20"/>
          <w:szCs w:val="20"/>
          <w:lang w:eastAsia="ar-SA"/>
        </w:rPr>
        <w:t xml:space="preserve"> and quash his conviction. Pending his release, I call on you to ensure he has access to qualified health professionals and healthcare provided in line with medical ethics, including the principles of confidentiality, autonomy, and informed consent. I finally call on you to investigate the conditions of his detention and the lack of adequate healthcare provided during his hunger strike.</w:t>
      </w:r>
    </w:p>
    <w:p w14:paraId="5741292D" w14:textId="69D26B89" w:rsidR="00992C4B" w:rsidRDefault="00992C4B" w:rsidP="00B03C76">
      <w:pPr>
        <w:widowControl w:val="0"/>
        <w:suppressAutoHyphens/>
        <w:spacing w:after="246"/>
        <w:jc w:val="both"/>
        <w:rPr>
          <w:rFonts w:ascii="Arial" w:eastAsia="MS Mincho" w:hAnsi="Arial" w:cs="Arial"/>
          <w:color w:val="000000"/>
          <w:sz w:val="20"/>
          <w:szCs w:val="20"/>
          <w:lang w:eastAsia="ar-SA"/>
        </w:rPr>
      </w:pPr>
      <w:r w:rsidRPr="00B03C76">
        <w:rPr>
          <w:rFonts w:ascii="Arial" w:eastAsia="MS Mincho" w:hAnsi="Arial" w:cs="Arial"/>
          <w:color w:val="000000"/>
          <w:sz w:val="20"/>
          <w:szCs w:val="20"/>
          <w:lang w:eastAsia="ar-SA"/>
        </w:rPr>
        <w:t>Yours sincerely,</w:t>
      </w:r>
    </w:p>
    <w:p w14:paraId="48744DB9" w14:textId="30D67BB7" w:rsidR="00B03C76" w:rsidRDefault="00B03C76" w:rsidP="00B03C76">
      <w:pPr>
        <w:widowControl w:val="0"/>
        <w:suppressAutoHyphens/>
        <w:spacing w:after="246"/>
        <w:jc w:val="both"/>
        <w:rPr>
          <w:rFonts w:ascii="Arial" w:eastAsia="MS Mincho" w:hAnsi="Arial" w:cs="Arial"/>
          <w:color w:val="000000"/>
          <w:sz w:val="20"/>
          <w:szCs w:val="20"/>
          <w:lang w:eastAsia="ar-SA"/>
        </w:rPr>
      </w:pPr>
    </w:p>
    <w:p w14:paraId="2F54D63A" w14:textId="64AB3221" w:rsidR="00B03C76" w:rsidRDefault="00B03C76" w:rsidP="00B03C76">
      <w:pPr>
        <w:widowControl w:val="0"/>
        <w:suppressAutoHyphens/>
        <w:spacing w:after="246"/>
        <w:jc w:val="both"/>
        <w:rPr>
          <w:rFonts w:ascii="Arial" w:eastAsia="MS Mincho" w:hAnsi="Arial" w:cs="Arial"/>
          <w:color w:val="000000"/>
          <w:sz w:val="20"/>
          <w:szCs w:val="20"/>
          <w:lang w:eastAsia="ar-SA"/>
        </w:rPr>
      </w:pPr>
    </w:p>
    <w:p w14:paraId="16AF0BA2" w14:textId="545E120D" w:rsidR="00B03C76" w:rsidRDefault="00B03C76" w:rsidP="00B03C76">
      <w:pPr>
        <w:widowControl w:val="0"/>
        <w:suppressAutoHyphens/>
        <w:spacing w:after="246"/>
        <w:jc w:val="both"/>
        <w:rPr>
          <w:rFonts w:ascii="Arial" w:eastAsia="MS Mincho" w:hAnsi="Arial" w:cs="Arial"/>
          <w:color w:val="000000"/>
          <w:sz w:val="20"/>
          <w:szCs w:val="20"/>
          <w:lang w:eastAsia="ar-SA"/>
        </w:rPr>
      </w:pPr>
    </w:p>
    <w:p w14:paraId="37E77283" w14:textId="4520D3BF" w:rsidR="00B03C76" w:rsidRDefault="00B03C76" w:rsidP="00B03C76">
      <w:pPr>
        <w:widowControl w:val="0"/>
        <w:suppressAutoHyphens/>
        <w:spacing w:after="246"/>
        <w:jc w:val="both"/>
        <w:rPr>
          <w:rFonts w:ascii="Arial" w:eastAsia="MS Mincho" w:hAnsi="Arial" w:cs="Arial"/>
          <w:color w:val="000000"/>
          <w:sz w:val="20"/>
          <w:szCs w:val="20"/>
          <w:lang w:eastAsia="ar-SA"/>
        </w:rPr>
      </w:pPr>
    </w:p>
    <w:p w14:paraId="1A5FB6E6" w14:textId="77777777" w:rsidR="00B03C76" w:rsidRPr="00B03C76" w:rsidRDefault="00B03C76" w:rsidP="00B03C76">
      <w:pPr>
        <w:widowControl w:val="0"/>
        <w:suppressAutoHyphens/>
        <w:spacing w:after="246"/>
        <w:jc w:val="both"/>
        <w:rPr>
          <w:rFonts w:ascii="Arial" w:eastAsia="MS Mincho" w:hAnsi="Arial" w:cs="Arial"/>
          <w:color w:val="000000"/>
          <w:sz w:val="20"/>
          <w:szCs w:val="20"/>
          <w:lang w:eastAsia="ar-SA"/>
        </w:rPr>
      </w:pPr>
    </w:p>
    <w:p w14:paraId="0A23F5D1" w14:textId="5C03F406" w:rsidR="0054186C" w:rsidRPr="00B03C76" w:rsidRDefault="0054186C" w:rsidP="00B03C76">
      <w:pPr>
        <w:pStyle w:val="AIBoxHeading"/>
        <w:spacing w:line="240" w:lineRule="auto"/>
        <w:rPr>
          <w:rFonts w:ascii="Arial" w:hAnsi="Arial" w:cs="Arial"/>
          <w:szCs w:val="32"/>
        </w:rPr>
      </w:pPr>
      <w:r w:rsidRPr="00B03C76">
        <w:rPr>
          <w:rFonts w:ascii="Arial" w:hAnsi="Arial" w:cs="Arial"/>
          <w:szCs w:val="32"/>
        </w:rPr>
        <w:lastRenderedPageBreak/>
        <w:t>Additional information</w:t>
      </w:r>
    </w:p>
    <w:p w14:paraId="6247DBF4" w14:textId="77777777" w:rsidR="0054186C" w:rsidRPr="00B03C76" w:rsidRDefault="0054186C" w:rsidP="00B03C76">
      <w:pPr>
        <w:jc w:val="both"/>
        <w:rPr>
          <w:rFonts w:ascii="Arial" w:hAnsi="Arial" w:cs="Arial"/>
        </w:rPr>
      </w:pPr>
    </w:p>
    <w:p w14:paraId="1414C720" w14:textId="4B4E3162" w:rsidR="00992C4B" w:rsidRPr="00B03C76" w:rsidRDefault="00992C4B" w:rsidP="00B03C76">
      <w:pPr>
        <w:mirrorIndents/>
        <w:rPr>
          <w:rFonts w:ascii="Arial" w:hAnsi="Arial" w:cs="Arial"/>
          <w:sz w:val="20"/>
          <w:szCs w:val="20"/>
        </w:rPr>
      </w:pPr>
      <w:r w:rsidRPr="00B03C76">
        <w:rPr>
          <w:rFonts w:ascii="Arial" w:hAnsi="Arial" w:cs="Arial"/>
          <w:sz w:val="20"/>
          <w:szCs w:val="20"/>
        </w:rPr>
        <w:t xml:space="preserve">Rabie </w:t>
      </w:r>
      <w:proofErr w:type="spellStart"/>
      <w:r w:rsidRPr="00B03C76">
        <w:rPr>
          <w:rFonts w:ascii="Arial" w:hAnsi="Arial" w:cs="Arial"/>
          <w:sz w:val="20"/>
          <w:szCs w:val="20"/>
        </w:rPr>
        <w:t>Lablak</w:t>
      </w:r>
      <w:proofErr w:type="spellEnd"/>
      <w:r w:rsidRPr="00B03C76">
        <w:rPr>
          <w:rFonts w:ascii="Arial" w:hAnsi="Arial" w:cs="Arial"/>
          <w:sz w:val="20"/>
          <w:szCs w:val="20"/>
        </w:rPr>
        <w:t xml:space="preserve"> is one of several Moroccan journalists, activists and human rights defenders who were sentenced to prison in 2017 for their involvement in peaceful protests as part of the </w:t>
      </w:r>
      <w:proofErr w:type="spellStart"/>
      <w:r w:rsidRPr="00B03C76">
        <w:rPr>
          <w:rFonts w:ascii="Arial" w:hAnsi="Arial" w:cs="Arial"/>
          <w:sz w:val="20"/>
          <w:szCs w:val="20"/>
        </w:rPr>
        <w:t>Hirak</w:t>
      </w:r>
      <w:proofErr w:type="spellEnd"/>
      <w:r w:rsidRPr="00B03C76">
        <w:rPr>
          <w:rFonts w:ascii="Arial" w:hAnsi="Arial" w:cs="Arial"/>
          <w:sz w:val="20"/>
          <w:szCs w:val="20"/>
        </w:rPr>
        <w:t xml:space="preserve"> El-Rif in Morocco. On 11 April 2019, he was transferred from </w:t>
      </w:r>
      <w:proofErr w:type="spellStart"/>
      <w:r w:rsidRPr="00B03C76">
        <w:rPr>
          <w:rFonts w:ascii="Arial" w:hAnsi="Arial" w:cs="Arial"/>
          <w:sz w:val="20"/>
          <w:szCs w:val="20"/>
        </w:rPr>
        <w:t>Okasha</w:t>
      </w:r>
      <w:proofErr w:type="spellEnd"/>
      <w:r w:rsidRPr="00B03C76">
        <w:rPr>
          <w:rFonts w:ascii="Arial" w:hAnsi="Arial" w:cs="Arial"/>
          <w:sz w:val="20"/>
          <w:szCs w:val="20"/>
        </w:rPr>
        <w:t xml:space="preserve"> Prison in Casablanca to Tangier 2 Prison in Tangier. This has further isolated Rabie and his fellow detainees, as it made it almost impossible for their families to visit detained relatives since it is very far from their homes. At the time of his transfer, Rabie was on a hunger strike, to demand freedom and protest an unfair trial.</w:t>
      </w:r>
      <w:r w:rsidRPr="00B03C76">
        <w:rPr>
          <w:rFonts w:ascii="Arial" w:hAnsi="Arial" w:cs="Arial"/>
          <w:iCs/>
          <w:sz w:val="20"/>
          <w:szCs w:val="20"/>
        </w:rPr>
        <w:br/>
        <w:t xml:space="preserve"> </w:t>
      </w:r>
      <w:r w:rsidRPr="00B03C76">
        <w:rPr>
          <w:rFonts w:ascii="Arial" w:hAnsi="Arial" w:cs="Arial"/>
          <w:i/>
          <w:sz w:val="20"/>
          <w:szCs w:val="20"/>
        </w:rPr>
        <w:br/>
      </w:r>
      <w:r w:rsidRPr="00B03C76">
        <w:rPr>
          <w:rFonts w:ascii="Arial" w:hAnsi="Arial" w:cs="Arial"/>
          <w:sz w:val="20"/>
          <w:szCs w:val="20"/>
        </w:rPr>
        <w:t xml:space="preserve">Between 26 May and 15 July 2017, Moroccan law enforcement officers arrested 54 individuals with ties to </w:t>
      </w:r>
      <w:proofErr w:type="spellStart"/>
      <w:r w:rsidRPr="00B03C76">
        <w:rPr>
          <w:rFonts w:ascii="Arial" w:hAnsi="Arial" w:cs="Arial"/>
          <w:sz w:val="20"/>
          <w:szCs w:val="20"/>
        </w:rPr>
        <w:t>Hirak</w:t>
      </w:r>
      <w:proofErr w:type="spellEnd"/>
      <w:r w:rsidRPr="00B03C76">
        <w:rPr>
          <w:rFonts w:ascii="Arial" w:hAnsi="Arial" w:cs="Arial"/>
          <w:sz w:val="20"/>
          <w:szCs w:val="20"/>
        </w:rPr>
        <w:t xml:space="preserve"> El-Rif including protest leader Nasser </w:t>
      </w:r>
      <w:proofErr w:type="spellStart"/>
      <w:r w:rsidRPr="00B03C76">
        <w:rPr>
          <w:rFonts w:ascii="Arial" w:hAnsi="Arial" w:cs="Arial"/>
          <w:sz w:val="20"/>
          <w:szCs w:val="20"/>
        </w:rPr>
        <w:t>Zefzafi</w:t>
      </w:r>
      <w:proofErr w:type="spellEnd"/>
      <w:r w:rsidRPr="00B03C76">
        <w:rPr>
          <w:rFonts w:ascii="Arial" w:hAnsi="Arial" w:cs="Arial"/>
          <w:sz w:val="20"/>
          <w:szCs w:val="20"/>
        </w:rPr>
        <w:t xml:space="preserve">, peaceful protesters Nabil </w:t>
      </w:r>
      <w:proofErr w:type="spellStart"/>
      <w:r w:rsidRPr="00B03C76">
        <w:rPr>
          <w:rFonts w:ascii="Arial" w:hAnsi="Arial" w:cs="Arial"/>
          <w:sz w:val="20"/>
          <w:szCs w:val="20"/>
        </w:rPr>
        <w:t>Hamjike</w:t>
      </w:r>
      <w:proofErr w:type="spellEnd"/>
      <w:r w:rsidRPr="00B03C76">
        <w:rPr>
          <w:rFonts w:ascii="Arial" w:hAnsi="Arial" w:cs="Arial"/>
          <w:sz w:val="20"/>
          <w:szCs w:val="20"/>
        </w:rPr>
        <w:t xml:space="preserve">, Ouassim El </w:t>
      </w:r>
      <w:proofErr w:type="spellStart"/>
      <w:r w:rsidRPr="00B03C76">
        <w:rPr>
          <w:rFonts w:ascii="Arial" w:hAnsi="Arial" w:cs="Arial"/>
          <w:sz w:val="20"/>
          <w:szCs w:val="20"/>
        </w:rPr>
        <w:t>Bousestatii</w:t>
      </w:r>
      <w:proofErr w:type="spellEnd"/>
      <w:r w:rsidRPr="00B03C76">
        <w:rPr>
          <w:rFonts w:ascii="Arial" w:hAnsi="Arial" w:cs="Arial"/>
          <w:sz w:val="20"/>
          <w:szCs w:val="20"/>
        </w:rPr>
        <w:t xml:space="preserve">, </w:t>
      </w:r>
      <w:proofErr w:type="spellStart"/>
      <w:r w:rsidRPr="00B03C76">
        <w:rPr>
          <w:rFonts w:ascii="Arial" w:hAnsi="Arial" w:cs="Arial"/>
          <w:sz w:val="20"/>
          <w:szCs w:val="20"/>
        </w:rPr>
        <w:t>Achraf</w:t>
      </w:r>
      <w:proofErr w:type="spellEnd"/>
      <w:r w:rsidRPr="00B03C76">
        <w:rPr>
          <w:rFonts w:ascii="Arial" w:hAnsi="Arial" w:cs="Arial"/>
          <w:sz w:val="20"/>
          <w:szCs w:val="20"/>
        </w:rPr>
        <w:t xml:space="preserve"> El </w:t>
      </w:r>
      <w:proofErr w:type="spellStart"/>
      <w:r w:rsidRPr="00B03C76">
        <w:rPr>
          <w:rFonts w:ascii="Arial" w:hAnsi="Arial" w:cs="Arial"/>
          <w:sz w:val="20"/>
          <w:szCs w:val="20"/>
        </w:rPr>
        <w:t>Yakhloufi</w:t>
      </w:r>
      <w:proofErr w:type="spellEnd"/>
      <w:r w:rsidRPr="00B03C76">
        <w:rPr>
          <w:rFonts w:ascii="Arial" w:hAnsi="Arial" w:cs="Arial"/>
          <w:sz w:val="20"/>
          <w:szCs w:val="20"/>
        </w:rPr>
        <w:t xml:space="preserve">, Mohamed </w:t>
      </w:r>
      <w:proofErr w:type="spellStart"/>
      <w:r w:rsidRPr="00B03C76">
        <w:rPr>
          <w:rFonts w:ascii="Arial" w:hAnsi="Arial" w:cs="Arial"/>
          <w:sz w:val="20"/>
          <w:szCs w:val="20"/>
        </w:rPr>
        <w:t>Jelloul</w:t>
      </w:r>
      <w:proofErr w:type="spellEnd"/>
      <w:r w:rsidRPr="00B03C76">
        <w:rPr>
          <w:rFonts w:ascii="Arial" w:hAnsi="Arial" w:cs="Arial"/>
          <w:sz w:val="20"/>
          <w:szCs w:val="20"/>
        </w:rPr>
        <w:t xml:space="preserve">, and Mohamed El </w:t>
      </w:r>
      <w:proofErr w:type="spellStart"/>
      <w:r w:rsidRPr="00B03C76">
        <w:rPr>
          <w:rFonts w:ascii="Arial" w:hAnsi="Arial" w:cs="Arial"/>
          <w:sz w:val="20"/>
          <w:szCs w:val="20"/>
        </w:rPr>
        <w:t>Mejaoui</w:t>
      </w:r>
      <w:proofErr w:type="spellEnd"/>
      <w:r w:rsidRPr="00B03C76">
        <w:rPr>
          <w:rFonts w:ascii="Arial" w:hAnsi="Arial" w:cs="Arial"/>
          <w:sz w:val="20"/>
          <w:szCs w:val="20"/>
        </w:rPr>
        <w:t xml:space="preserve">, journalists Hamid El </w:t>
      </w:r>
      <w:proofErr w:type="spellStart"/>
      <w:r w:rsidRPr="00B03C76">
        <w:rPr>
          <w:rFonts w:ascii="Arial" w:hAnsi="Arial" w:cs="Arial"/>
          <w:sz w:val="20"/>
          <w:szCs w:val="20"/>
        </w:rPr>
        <w:t>Mahdaoui</w:t>
      </w:r>
      <w:proofErr w:type="spellEnd"/>
      <w:r w:rsidRPr="00B03C76">
        <w:rPr>
          <w:rFonts w:ascii="Arial" w:hAnsi="Arial" w:cs="Arial"/>
          <w:sz w:val="20"/>
          <w:szCs w:val="20"/>
        </w:rPr>
        <w:t xml:space="preserve"> and Rabie </w:t>
      </w:r>
      <w:proofErr w:type="spellStart"/>
      <w:r w:rsidRPr="00B03C76">
        <w:rPr>
          <w:rFonts w:ascii="Arial" w:hAnsi="Arial" w:cs="Arial"/>
          <w:sz w:val="20"/>
          <w:szCs w:val="20"/>
        </w:rPr>
        <w:t>Lablak</w:t>
      </w:r>
      <w:proofErr w:type="spellEnd"/>
      <w:r w:rsidRPr="00B03C76">
        <w:rPr>
          <w:rFonts w:ascii="Arial" w:hAnsi="Arial" w:cs="Arial"/>
          <w:sz w:val="20"/>
          <w:szCs w:val="20"/>
        </w:rPr>
        <w:t xml:space="preserve"> and citizen-journalists Mohamed El </w:t>
      </w:r>
      <w:proofErr w:type="spellStart"/>
      <w:r w:rsidRPr="00B03C76">
        <w:rPr>
          <w:rFonts w:ascii="Arial" w:hAnsi="Arial" w:cs="Arial"/>
          <w:sz w:val="20"/>
          <w:szCs w:val="20"/>
        </w:rPr>
        <w:t>Asrihi</w:t>
      </w:r>
      <w:proofErr w:type="spellEnd"/>
      <w:r w:rsidRPr="00B03C76">
        <w:rPr>
          <w:rFonts w:ascii="Arial" w:hAnsi="Arial" w:cs="Arial"/>
          <w:sz w:val="20"/>
          <w:szCs w:val="20"/>
        </w:rPr>
        <w:t xml:space="preserve">, Hussein El </w:t>
      </w:r>
      <w:proofErr w:type="spellStart"/>
      <w:r w:rsidRPr="00B03C76">
        <w:rPr>
          <w:rFonts w:ascii="Arial" w:hAnsi="Arial" w:cs="Arial"/>
          <w:sz w:val="20"/>
          <w:szCs w:val="20"/>
        </w:rPr>
        <w:t>Idrissi</w:t>
      </w:r>
      <w:proofErr w:type="spellEnd"/>
      <w:r w:rsidRPr="00B03C76">
        <w:rPr>
          <w:rFonts w:ascii="Arial" w:hAnsi="Arial" w:cs="Arial"/>
          <w:sz w:val="20"/>
          <w:szCs w:val="20"/>
        </w:rPr>
        <w:t xml:space="preserve">, Fouad </w:t>
      </w:r>
      <w:proofErr w:type="spellStart"/>
      <w:r w:rsidRPr="00B03C76">
        <w:rPr>
          <w:rFonts w:ascii="Arial" w:hAnsi="Arial" w:cs="Arial"/>
          <w:sz w:val="20"/>
          <w:szCs w:val="20"/>
        </w:rPr>
        <w:t>Essaidi</w:t>
      </w:r>
      <w:proofErr w:type="spellEnd"/>
      <w:r w:rsidRPr="00B03C76">
        <w:rPr>
          <w:rFonts w:ascii="Arial" w:hAnsi="Arial" w:cs="Arial"/>
          <w:sz w:val="20"/>
          <w:szCs w:val="20"/>
        </w:rPr>
        <w:t xml:space="preserve">; and neighbours and friends of Nasser </w:t>
      </w:r>
      <w:proofErr w:type="spellStart"/>
      <w:r w:rsidRPr="00B03C76">
        <w:rPr>
          <w:rFonts w:ascii="Arial" w:hAnsi="Arial" w:cs="Arial"/>
          <w:sz w:val="20"/>
          <w:szCs w:val="20"/>
        </w:rPr>
        <w:t>Zefzafi</w:t>
      </w:r>
      <w:proofErr w:type="spellEnd"/>
      <w:r w:rsidRPr="00B03C76">
        <w:rPr>
          <w:rFonts w:ascii="Arial" w:hAnsi="Arial" w:cs="Arial"/>
          <w:sz w:val="20"/>
          <w:szCs w:val="20"/>
        </w:rPr>
        <w:t xml:space="preserve">, including brothers Ibrahim and </w:t>
      </w:r>
      <w:proofErr w:type="spellStart"/>
      <w:r w:rsidRPr="00B03C76">
        <w:rPr>
          <w:rFonts w:ascii="Arial" w:hAnsi="Arial" w:cs="Arial"/>
          <w:sz w:val="20"/>
          <w:szCs w:val="20"/>
        </w:rPr>
        <w:t>Othmane</w:t>
      </w:r>
      <w:proofErr w:type="spellEnd"/>
      <w:r w:rsidRPr="00B03C76">
        <w:rPr>
          <w:rFonts w:ascii="Arial" w:hAnsi="Arial" w:cs="Arial"/>
          <w:sz w:val="20"/>
          <w:szCs w:val="20"/>
        </w:rPr>
        <w:t xml:space="preserve"> Bouziane. </w:t>
      </w:r>
      <w:r w:rsidRPr="00B03C76">
        <w:rPr>
          <w:rFonts w:ascii="Arial" w:hAnsi="Arial" w:cs="Arial"/>
          <w:sz w:val="20"/>
          <w:szCs w:val="20"/>
        </w:rPr>
        <w:br/>
      </w:r>
      <w:r w:rsidRPr="00B03C76">
        <w:rPr>
          <w:rFonts w:ascii="Arial" w:hAnsi="Arial" w:cs="Arial"/>
          <w:sz w:val="20"/>
          <w:szCs w:val="20"/>
        </w:rPr>
        <w:br/>
        <w:t xml:space="preserve">The </w:t>
      </w:r>
      <w:proofErr w:type="spellStart"/>
      <w:r w:rsidRPr="00B03C76">
        <w:rPr>
          <w:rFonts w:ascii="Arial" w:hAnsi="Arial" w:cs="Arial"/>
          <w:sz w:val="20"/>
          <w:szCs w:val="20"/>
        </w:rPr>
        <w:t>Hirak</w:t>
      </w:r>
      <w:proofErr w:type="spellEnd"/>
      <w:r w:rsidRPr="00B03C76">
        <w:rPr>
          <w:rFonts w:ascii="Arial" w:hAnsi="Arial" w:cs="Arial"/>
          <w:sz w:val="20"/>
          <w:szCs w:val="20"/>
        </w:rPr>
        <w:t xml:space="preserve"> El-Rif called for social justice and improved public services in the long-marginalized northern region of Morocco. Defence lawyers say many are facing trumped-up charges because of their peaceful protest, dissent, or online coverage of the demonstrations. Since May 2017, police have arrested hundreds of people over the Rif protests, many of them arbitrarily, including peaceful activists and some journalists and many have already been sentenced to prison terms of up to 20 years on protest-related charges. </w:t>
      </w:r>
    </w:p>
    <w:p w14:paraId="11C95BFD" w14:textId="77777777" w:rsidR="00992C4B" w:rsidRPr="00B03C76" w:rsidRDefault="00992C4B" w:rsidP="00B03C76">
      <w:pPr>
        <w:mirrorIndents/>
        <w:rPr>
          <w:rFonts w:ascii="Arial" w:hAnsi="Arial" w:cs="Arial"/>
          <w:sz w:val="20"/>
          <w:szCs w:val="20"/>
        </w:rPr>
      </w:pPr>
    </w:p>
    <w:p w14:paraId="7C27E466" w14:textId="77777777" w:rsidR="00992C4B" w:rsidRPr="00B03C76" w:rsidRDefault="00992C4B" w:rsidP="00B03C76">
      <w:pPr>
        <w:mirrorIndents/>
        <w:rPr>
          <w:rFonts w:ascii="Arial" w:hAnsi="Arial" w:cs="Arial"/>
          <w:sz w:val="20"/>
          <w:szCs w:val="20"/>
        </w:rPr>
      </w:pPr>
      <w:r w:rsidRPr="00B03C76">
        <w:rPr>
          <w:rFonts w:ascii="Arial" w:hAnsi="Arial" w:cs="Arial"/>
          <w:sz w:val="20"/>
          <w:szCs w:val="20"/>
        </w:rPr>
        <w:t xml:space="preserve">Several of the </w:t>
      </w:r>
      <w:proofErr w:type="spellStart"/>
      <w:r w:rsidRPr="00B03C76">
        <w:rPr>
          <w:rFonts w:ascii="Arial" w:hAnsi="Arial" w:cs="Arial"/>
          <w:sz w:val="20"/>
          <w:szCs w:val="20"/>
        </w:rPr>
        <w:t>Hirak</w:t>
      </w:r>
      <w:proofErr w:type="spellEnd"/>
      <w:r w:rsidRPr="00B03C76">
        <w:rPr>
          <w:rFonts w:ascii="Arial" w:hAnsi="Arial" w:cs="Arial"/>
          <w:sz w:val="20"/>
          <w:szCs w:val="20"/>
        </w:rPr>
        <w:t xml:space="preserve"> El-Rif detainees have gone on hunger strike since 2017, including 35 in Ain </w:t>
      </w:r>
      <w:proofErr w:type="spellStart"/>
      <w:r w:rsidRPr="00B03C76">
        <w:rPr>
          <w:rFonts w:ascii="Arial" w:hAnsi="Arial" w:cs="Arial"/>
          <w:sz w:val="20"/>
          <w:szCs w:val="20"/>
        </w:rPr>
        <w:t>Sbaa</w:t>
      </w:r>
      <w:proofErr w:type="spellEnd"/>
      <w:r w:rsidRPr="00B03C76">
        <w:rPr>
          <w:rFonts w:ascii="Arial" w:hAnsi="Arial" w:cs="Arial"/>
          <w:sz w:val="20"/>
          <w:szCs w:val="20"/>
        </w:rPr>
        <w:t xml:space="preserve"> 1 Local Prison in 2017. Some went on hunger strike to </w:t>
      </w:r>
      <w:proofErr w:type="gramStart"/>
      <w:r w:rsidRPr="00B03C76">
        <w:rPr>
          <w:rFonts w:ascii="Arial" w:hAnsi="Arial" w:cs="Arial"/>
          <w:sz w:val="20"/>
          <w:szCs w:val="20"/>
        </w:rPr>
        <w:t>protest against</w:t>
      </w:r>
      <w:proofErr w:type="gramEnd"/>
      <w:r w:rsidRPr="00B03C76">
        <w:rPr>
          <w:rFonts w:ascii="Arial" w:hAnsi="Arial" w:cs="Arial"/>
          <w:sz w:val="20"/>
          <w:szCs w:val="20"/>
        </w:rPr>
        <w:t xml:space="preserve"> apparent reprisals against hunger-strikers during cell and strip-searches on 20 September 2017. Morocco’s General Delegation for Penitentiary Administration and Reinsertion has repeatedly denied the hunger strikes of </w:t>
      </w:r>
      <w:proofErr w:type="spellStart"/>
      <w:r w:rsidRPr="00B03C76">
        <w:rPr>
          <w:rFonts w:ascii="Arial" w:hAnsi="Arial" w:cs="Arial"/>
          <w:sz w:val="20"/>
          <w:szCs w:val="20"/>
        </w:rPr>
        <w:t>Hirak</w:t>
      </w:r>
      <w:proofErr w:type="spellEnd"/>
      <w:r w:rsidRPr="00B03C76">
        <w:rPr>
          <w:rFonts w:ascii="Arial" w:hAnsi="Arial" w:cs="Arial"/>
          <w:sz w:val="20"/>
          <w:szCs w:val="20"/>
        </w:rPr>
        <w:t xml:space="preserve"> EL-Rif detainees in public, even though several detainees met judicial officials and were moved to the prison infirmary because of their deteriorating health. </w:t>
      </w:r>
    </w:p>
    <w:p w14:paraId="1DA4EB89" w14:textId="29E13C4A" w:rsidR="000106EF" w:rsidRPr="00B03C76" w:rsidRDefault="000106EF" w:rsidP="00B03C76">
      <w:pPr>
        <w:rPr>
          <w:rFonts w:ascii="Arial" w:hAnsi="Arial" w:cs="Arial"/>
          <w:sz w:val="20"/>
          <w:szCs w:val="20"/>
          <w:lang w:eastAsia="en-US"/>
        </w:rPr>
      </w:pPr>
    </w:p>
    <w:p w14:paraId="40D2A6D8" w14:textId="6C577CA4" w:rsidR="00313756" w:rsidRPr="00B03C76" w:rsidRDefault="00313756" w:rsidP="00B03C76">
      <w:pPr>
        <w:rPr>
          <w:rFonts w:ascii="Arial" w:hAnsi="Arial" w:cs="Arial"/>
          <w:sz w:val="20"/>
          <w:szCs w:val="20"/>
          <w:lang w:eastAsia="en-US"/>
        </w:rPr>
      </w:pPr>
    </w:p>
    <w:p w14:paraId="7355870D" w14:textId="332AF815" w:rsidR="00313756" w:rsidRPr="00B03C76" w:rsidRDefault="00313756" w:rsidP="00B03C76">
      <w:pPr>
        <w:rPr>
          <w:rFonts w:ascii="Arial" w:hAnsi="Arial" w:cs="Arial"/>
          <w:sz w:val="18"/>
          <w:szCs w:val="20"/>
          <w:lang w:eastAsia="en-US"/>
        </w:rPr>
      </w:pPr>
    </w:p>
    <w:p w14:paraId="0903D096" w14:textId="601A18E2" w:rsidR="00D31527" w:rsidRPr="00B03C76" w:rsidRDefault="00A54BC1" w:rsidP="00B03C76">
      <w:pPr>
        <w:rPr>
          <w:rFonts w:ascii="Arial" w:hAnsi="Arial" w:cs="Arial"/>
          <w:b/>
          <w:sz w:val="20"/>
          <w:szCs w:val="20"/>
        </w:rPr>
      </w:pPr>
      <w:bookmarkStart w:id="2" w:name="_GoBack"/>
      <w:bookmarkEnd w:id="2"/>
      <w:r w:rsidRPr="00B03C76">
        <w:rPr>
          <w:rFonts w:ascii="Arial" w:hAnsi="Arial" w:cs="Arial"/>
          <w:b/>
          <w:sz w:val="20"/>
          <w:szCs w:val="20"/>
        </w:rPr>
        <w:t>PREFERRED LANGUAGE TO ADDRESS TARGET</w:t>
      </w:r>
      <w:r w:rsidR="000106EF" w:rsidRPr="00B03C76">
        <w:rPr>
          <w:rFonts w:ascii="Arial" w:hAnsi="Arial" w:cs="Arial"/>
          <w:b/>
          <w:sz w:val="20"/>
          <w:szCs w:val="20"/>
        </w:rPr>
        <w:t xml:space="preserve">: </w:t>
      </w:r>
      <w:r w:rsidR="00992C4B" w:rsidRPr="00B03C76">
        <w:rPr>
          <w:rFonts w:ascii="Arial" w:hAnsi="Arial" w:cs="Arial"/>
          <w:sz w:val="20"/>
          <w:szCs w:val="20"/>
        </w:rPr>
        <w:t>Arabic, French or English</w:t>
      </w:r>
    </w:p>
    <w:p w14:paraId="6C26E82E" w14:textId="3FFE2DC7" w:rsidR="0026672D" w:rsidRPr="00B03C76" w:rsidRDefault="0026672D" w:rsidP="00B03C76">
      <w:pPr>
        <w:rPr>
          <w:rFonts w:ascii="Arial" w:hAnsi="Arial" w:cs="Arial"/>
          <w:color w:val="0070C0"/>
          <w:sz w:val="20"/>
          <w:szCs w:val="20"/>
        </w:rPr>
      </w:pPr>
      <w:r w:rsidRPr="00B03C76">
        <w:rPr>
          <w:rFonts w:ascii="Arial" w:hAnsi="Arial" w:cs="Arial"/>
          <w:sz w:val="20"/>
          <w:szCs w:val="20"/>
        </w:rPr>
        <w:t>You can also write in your own language.</w:t>
      </w:r>
    </w:p>
    <w:p w14:paraId="7ED929D6" w14:textId="77777777" w:rsidR="0026672D" w:rsidRPr="00B03C76" w:rsidRDefault="0026672D" w:rsidP="00B03C76">
      <w:pPr>
        <w:rPr>
          <w:rFonts w:ascii="Arial" w:hAnsi="Arial" w:cs="Arial"/>
          <w:color w:val="0070C0"/>
          <w:sz w:val="20"/>
          <w:szCs w:val="20"/>
        </w:rPr>
      </w:pPr>
    </w:p>
    <w:p w14:paraId="365AADD9" w14:textId="5CF4ED49" w:rsidR="00D70D29" w:rsidRPr="00B03C76" w:rsidRDefault="0026672D" w:rsidP="00B03C76">
      <w:pPr>
        <w:rPr>
          <w:rFonts w:ascii="Arial" w:hAnsi="Arial" w:cs="Arial"/>
          <w:sz w:val="20"/>
          <w:szCs w:val="20"/>
        </w:rPr>
      </w:pPr>
      <w:r w:rsidRPr="00B03C76">
        <w:rPr>
          <w:rFonts w:ascii="Arial" w:hAnsi="Arial" w:cs="Arial"/>
          <w:b/>
          <w:sz w:val="20"/>
          <w:szCs w:val="20"/>
        </w:rPr>
        <w:t>PLEASE TAKE ACTION AS SOON AS POSSIBLE UNTIL</w:t>
      </w:r>
      <w:r w:rsidR="00350BE6" w:rsidRPr="00B03C76">
        <w:rPr>
          <w:rFonts w:ascii="Arial" w:hAnsi="Arial" w:cs="Arial"/>
          <w:b/>
          <w:sz w:val="20"/>
          <w:szCs w:val="20"/>
        </w:rPr>
        <w:t>:</w:t>
      </w:r>
      <w:r w:rsidR="00D70D29" w:rsidRPr="00B03C76">
        <w:rPr>
          <w:rFonts w:ascii="Arial" w:hAnsi="Arial" w:cs="Arial"/>
          <w:b/>
          <w:sz w:val="20"/>
          <w:szCs w:val="20"/>
        </w:rPr>
        <w:t xml:space="preserve"> </w:t>
      </w:r>
      <w:r w:rsidR="00992C4B" w:rsidRPr="00B03C76">
        <w:rPr>
          <w:rFonts w:ascii="Arial" w:hAnsi="Arial" w:cs="Arial"/>
          <w:sz w:val="20"/>
          <w:szCs w:val="20"/>
        </w:rPr>
        <w:t>18</w:t>
      </w:r>
      <w:r w:rsidR="00D70D29" w:rsidRPr="00B03C76">
        <w:rPr>
          <w:rFonts w:ascii="Arial" w:hAnsi="Arial" w:cs="Arial"/>
          <w:sz w:val="20"/>
          <w:szCs w:val="20"/>
        </w:rPr>
        <w:t xml:space="preserve"> </w:t>
      </w:r>
      <w:r w:rsidR="00992C4B" w:rsidRPr="00B03C76">
        <w:rPr>
          <w:rFonts w:ascii="Arial" w:hAnsi="Arial" w:cs="Arial"/>
          <w:sz w:val="20"/>
          <w:szCs w:val="20"/>
        </w:rPr>
        <w:t>December</w:t>
      </w:r>
      <w:r w:rsidR="00D70D29" w:rsidRPr="00B03C76">
        <w:rPr>
          <w:rFonts w:ascii="Arial" w:hAnsi="Arial" w:cs="Arial"/>
          <w:sz w:val="20"/>
          <w:szCs w:val="20"/>
        </w:rPr>
        <w:t xml:space="preserve"> 2019</w:t>
      </w:r>
      <w:r w:rsidR="00D31527" w:rsidRPr="00B03C76">
        <w:rPr>
          <w:rFonts w:ascii="Arial" w:hAnsi="Arial" w:cs="Arial"/>
          <w:sz w:val="20"/>
          <w:szCs w:val="20"/>
        </w:rPr>
        <w:t xml:space="preserve">. </w:t>
      </w:r>
    </w:p>
    <w:p w14:paraId="4CC18673" w14:textId="571E0961" w:rsidR="0026672D" w:rsidRPr="00B03C76" w:rsidRDefault="0026672D" w:rsidP="00B03C76">
      <w:pPr>
        <w:rPr>
          <w:rFonts w:ascii="Arial" w:hAnsi="Arial" w:cs="Arial"/>
          <w:sz w:val="20"/>
          <w:szCs w:val="20"/>
        </w:rPr>
      </w:pPr>
      <w:r w:rsidRPr="00B03C76">
        <w:rPr>
          <w:rFonts w:ascii="Arial" w:hAnsi="Arial" w:cs="Arial"/>
          <w:sz w:val="20"/>
          <w:szCs w:val="20"/>
        </w:rPr>
        <w:t xml:space="preserve">Please check with the Amnesty </w:t>
      </w:r>
      <w:r w:rsidR="00D31527" w:rsidRPr="00B03C76">
        <w:rPr>
          <w:rFonts w:ascii="Arial" w:hAnsi="Arial" w:cs="Arial"/>
          <w:sz w:val="20"/>
          <w:szCs w:val="20"/>
        </w:rPr>
        <w:t xml:space="preserve">office </w:t>
      </w:r>
      <w:r w:rsidRPr="00B03C76">
        <w:rPr>
          <w:rFonts w:ascii="Arial" w:hAnsi="Arial" w:cs="Arial"/>
          <w:sz w:val="20"/>
          <w:szCs w:val="20"/>
        </w:rPr>
        <w:t xml:space="preserve">in your country if you wish to send appeals after the </w:t>
      </w:r>
      <w:r w:rsidR="00D31527" w:rsidRPr="00B03C76">
        <w:rPr>
          <w:rFonts w:ascii="Arial" w:hAnsi="Arial" w:cs="Arial"/>
          <w:sz w:val="20"/>
          <w:szCs w:val="20"/>
        </w:rPr>
        <w:t>deadline</w:t>
      </w:r>
      <w:r w:rsidRPr="00B03C76">
        <w:rPr>
          <w:rFonts w:ascii="Arial" w:hAnsi="Arial" w:cs="Arial"/>
          <w:sz w:val="20"/>
          <w:szCs w:val="20"/>
        </w:rPr>
        <w:t>.</w:t>
      </w:r>
    </w:p>
    <w:p w14:paraId="3604239E" w14:textId="77777777" w:rsidR="00A54BC1" w:rsidRPr="00B03C76" w:rsidRDefault="00A54BC1" w:rsidP="00B03C76">
      <w:pPr>
        <w:rPr>
          <w:rFonts w:ascii="Arial" w:hAnsi="Arial" w:cs="Arial"/>
          <w:b/>
          <w:sz w:val="20"/>
          <w:szCs w:val="20"/>
        </w:rPr>
      </w:pPr>
    </w:p>
    <w:p w14:paraId="1973F8E9" w14:textId="1CBD1649" w:rsidR="005A0B85" w:rsidRPr="00B03C76" w:rsidRDefault="00A54BC1" w:rsidP="00B03C76">
      <w:pPr>
        <w:rPr>
          <w:rFonts w:ascii="Arial" w:hAnsi="Arial" w:cs="Arial"/>
          <w:b/>
          <w:sz w:val="20"/>
          <w:szCs w:val="20"/>
        </w:rPr>
      </w:pPr>
      <w:r w:rsidRPr="00B03C76">
        <w:rPr>
          <w:rFonts w:ascii="Arial" w:hAnsi="Arial" w:cs="Arial"/>
          <w:b/>
          <w:sz w:val="20"/>
          <w:szCs w:val="20"/>
        </w:rPr>
        <w:t>NAME</w:t>
      </w:r>
      <w:r w:rsidR="00C63763" w:rsidRPr="00B03C76">
        <w:rPr>
          <w:rFonts w:ascii="Arial" w:hAnsi="Arial" w:cs="Arial"/>
          <w:b/>
          <w:sz w:val="20"/>
          <w:szCs w:val="20"/>
        </w:rPr>
        <w:t xml:space="preserve"> AND</w:t>
      </w:r>
      <w:r w:rsidR="0024477A" w:rsidRPr="00B03C76">
        <w:rPr>
          <w:rFonts w:ascii="Arial" w:hAnsi="Arial" w:cs="Arial"/>
          <w:b/>
          <w:sz w:val="20"/>
          <w:szCs w:val="20"/>
        </w:rPr>
        <w:t xml:space="preserve"> PRONOUN</w:t>
      </w:r>
      <w:r w:rsidR="00350BE6" w:rsidRPr="00B03C76">
        <w:rPr>
          <w:rFonts w:ascii="Arial" w:hAnsi="Arial" w:cs="Arial"/>
          <w:b/>
          <w:sz w:val="20"/>
          <w:szCs w:val="20"/>
        </w:rPr>
        <w:t xml:space="preserve">: </w:t>
      </w:r>
      <w:r w:rsidR="00992C4B" w:rsidRPr="00B03C76">
        <w:rPr>
          <w:rFonts w:ascii="Arial" w:hAnsi="Arial" w:cs="Arial"/>
          <w:b/>
          <w:sz w:val="20"/>
          <w:szCs w:val="20"/>
        </w:rPr>
        <w:t xml:space="preserve">Rabie </w:t>
      </w:r>
      <w:proofErr w:type="spellStart"/>
      <w:r w:rsidR="00992C4B" w:rsidRPr="00B03C76">
        <w:rPr>
          <w:rFonts w:ascii="Arial" w:hAnsi="Arial" w:cs="Arial"/>
          <w:b/>
          <w:sz w:val="20"/>
          <w:szCs w:val="20"/>
        </w:rPr>
        <w:t>Lablak</w:t>
      </w:r>
      <w:proofErr w:type="spellEnd"/>
      <w:r w:rsidR="005A0B85" w:rsidRPr="00B03C76">
        <w:rPr>
          <w:rFonts w:ascii="Arial" w:hAnsi="Arial" w:cs="Arial"/>
          <w:b/>
          <w:sz w:val="20"/>
          <w:szCs w:val="20"/>
        </w:rPr>
        <w:t xml:space="preserve"> </w:t>
      </w:r>
      <w:r w:rsidR="005A0B85" w:rsidRPr="00B03C76">
        <w:rPr>
          <w:rFonts w:ascii="Arial" w:hAnsi="Arial" w:cs="Arial"/>
          <w:sz w:val="20"/>
          <w:szCs w:val="20"/>
        </w:rPr>
        <w:t>(</w:t>
      </w:r>
      <w:r w:rsidR="00992C4B" w:rsidRPr="00B03C76">
        <w:rPr>
          <w:rFonts w:ascii="Arial" w:hAnsi="Arial" w:cs="Arial"/>
          <w:sz w:val="20"/>
          <w:szCs w:val="20"/>
        </w:rPr>
        <w:t>he/him</w:t>
      </w:r>
      <w:r w:rsidR="00D70D29" w:rsidRPr="00B03C76">
        <w:rPr>
          <w:rFonts w:ascii="Arial" w:hAnsi="Arial" w:cs="Arial"/>
          <w:sz w:val="20"/>
          <w:szCs w:val="20"/>
        </w:rPr>
        <w:t>)</w:t>
      </w:r>
    </w:p>
    <w:p w14:paraId="27BEC14F" w14:textId="51E35656" w:rsidR="000106EF" w:rsidRPr="00B03C76" w:rsidRDefault="000106EF" w:rsidP="00B03C76">
      <w:pPr>
        <w:rPr>
          <w:rFonts w:ascii="Arial" w:hAnsi="Arial" w:cs="Arial"/>
          <w:b/>
          <w:sz w:val="20"/>
          <w:szCs w:val="20"/>
        </w:rPr>
      </w:pPr>
    </w:p>
    <w:p w14:paraId="63CF3F29" w14:textId="3C4201DC" w:rsidR="005A0B85" w:rsidRPr="00B03C76" w:rsidRDefault="00A54BC1" w:rsidP="00B03C76">
      <w:pPr>
        <w:rPr>
          <w:rFonts w:ascii="Arial" w:hAnsi="Arial" w:cs="Arial"/>
          <w:sz w:val="20"/>
          <w:szCs w:val="20"/>
        </w:rPr>
      </w:pPr>
      <w:r w:rsidRPr="00B03C76">
        <w:rPr>
          <w:rFonts w:ascii="Arial" w:hAnsi="Arial" w:cs="Arial"/>
          <w:b/>
          <w:sz w:val="20"/>
          <w:szCs w:val="20"/>
        </w:rPr>
        <w:t>LINK TO PREVIOUS UA</w:t>
      </w:r>
      <w:r w:rsidR="00350BE6" w:rsidRPr="00B03C76">
        <w:rPr>
          <w:rFonts w:ascii="Arial" w:hAnsi="Arial" w:cs="Arial"/>
          <w:b/>
          <w:sz w:val="20"/>
          <w:szCs w:val="20"/>
        </w:rPr>
        <w:t xml:space="preserve">: </w:t>
      </w:r>
      <w:hyperlink r:id="rId15" w:history="1">
        <w:r w:rsidR="00992C4B" w:rsidRPr="00B03C76">
          <w:rPr>
            <w:rStyle w:val="Hyperlink"/>
            <w:rFonts w:ascii="Arial" w:hAnsi="Arial" w:cs="Arial"/>
            <w:bCs/>
            <w:sz w:val="20"/>
            <w:szCs w:val="20"/>
          </w:rPr>
          <w:t>https://www.amnesty.org/en/documents/mde29/1296/2019/en/</w:t>
        </w:r>
      </w:hyperlink>
    </w:p>
    <w:p w14:paraId="4B6937D1" w14:textId="36F15824" w:rsidR="0026766F" w:rsidRPr="00B03C76" w:rsidRDefault="0026766F" w:rsidP="00B03C76">
      <w:pPr>
        <w:rPr>
          <w:rFonts w:ascii="Arial" w:hAnsi="Arial" w:cs="Arial"/>
          <w:sz w:val="20"/>
          <w:szCs w:val="20"/>
        </w:rPr>
      </w:pPr>
    </w:p>
    <w:p w14:paraId="1E8F1981" w14:textId="77777777" w:rsidR="0026766F" w:rsidRPr="00B03C76" w:rsidRDefault="0026766F" w:rsidP="00B03C76">
      <w:pPr>
        <w:rPr>
          <w:rFonts w:ascii="Arial" w:hAnsi="Arial" w:cs="Arial"/>
          <w:sz w:val="20"/>
          <w:szCs w:val="20"/>
        </w:rPr>
      </w:pPr>
    </w:p>
    <w:sectPr w:rsidR="0026766F" w:rsidRPr="00B03C76" w:rsidSect="00B03C76">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8B00D" w14:textId="77777777" w:rsidR="00E95500" w:rsidRDefault="00E95500">
      <w:r>
        <w:separator/>
      </w:r>
    </w:p>
  </w:endnote>
  <w:endnote w:type="continuationSeparator" w:id="0">
    <w:p w14:paraId="6A53090F" w14:textId="77777777" w:rsidR="00E95500" w:rsidRDefault="00E9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38165" w14:textId="77777777" w:rsidR="00B03C76" w:rsidRPr="004D1533" w:rsidRDefault="00B03C76" w:rsidP="00B03C7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3D7A9E0" w14:textId="77777777" w:rsidR="00B03C76" w:rsidRDefault="00B03C76" w:rsidP="00B03C76">
    <w:pPr>
      <w:pStyle w:val="Footer"/>
      <w:jc w:val="center"/>
    </w:pPr>
    <w:r w:rsidRPr="004D1533">
      <w:rPr>
        <w:rFonts w:ascii="Arial" w:hAnsi="Arial" w:cs="Arial"/>
        <w:sz w:val="16"/>
        <w:szCs w:val="16"/>
      </w:rPr>
      <w:t>T (212) 807- 8400 | uan@aiusa.org | www.amnestyusa.org/uan</w:t>
    </w:r>
  </w:p>
  <w:p w14:paraId="6DD10401" w14:textId="77777777" w:rsidR="00B03C76" w:rsidRPr="00D0106D" w:rsidRDefault="00B03C7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2C182" w14:textId="77777777" w:rsidR="00E95500" w:rsidRDefault="00E95500">
      <w:r>
        <w:separator/>
      </w:r>
    </w:p>
  </w:footnote>
  <w:footnote w:type="continuationSeparator" w:id="0">
    <w:p w14:paraId="3EBFE3BA" w14:textId="77777777" w:rsidR="00E95500" w:rsidRDefault="00E9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26FB4" w14:textId="77777777" w:rsidR="00992C4B" w:rsidRDefault="00992C4B" w:rsidP="00992C4B">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bookmarkStart w:id="1" w:name="_Hlk23942710"/>
  </w:p>
  <w:p w14:paraId="33AB6505" w14:textId="514F41F7" w:rsidR="00992C4B" w:rsidRPr="00992C4B" w:rsidRDefault="00992C4B" w:rsidP="00992C4B">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992C4B">
      <w:rPr>
        <w:rFonts w:ascii="Amnesty Trade Gothic" w:eastAsia="MS Mincho" w:hAnsi="Amnesty Trade Gothic"/>
        <w:color w:val="000000"/>
        <w:sz w:val="16"/>
        <w:szCs w:val="16"/>
        <w:lang w:eastAsia="ar-SA"/>
      </w:rPr>
      <w:t>Second UA: 140/19 Index: MDE 29/1358/2019</w:t>
    </w:r>
    <w:r w:rsidRPr="00992C4B">
      <w:rPr>
        <w:rFonts w:ascii="Amnesty Trade Gothic" w:eastAsia="MS Mincho" w:hAnsi="Amnesty Trade Gothic"/>
        <w:b/>
        <w:bCs/>
        <w:color w:val="000000"/>
        <w:sz w:val="16"/>
        <w:szCs w:val="16"/>
        <w:lang w:eastAsia="ar-SA"/>
      </w:rPr>
      <w:t xml:space="preserve"> </w:t>
    </w:r>
    <w:r w:rsidRPr="00992C4B">
      <w:rPr>
        <w:rFonts w:ascii="Amnesty Trade Gothic" w:eastAsia="MS Mincho" w:hAnsi="Amnesty Trade Gothic"/>
        <w:color w:val="000000"/>
        <w:sz w:val="16"/>
        <w:szCs w:val="16"/>
        <w:lang w:eastAsia="ar-SA"/>
      </w:rPr>
      <w:t>Morocco</w:t>
    </w:r>
    <w:r w:rsidRPr="00992C4B">
      <w:rPr>
        <w:rFonts w:ascii="Amnesty Trade Gothic" w:eastAsia="MS Mincho" w:hAnsi="Amnesty Trade Gothic"/>
        <w:color w:val="000000"/>
        <w:sz w:val="16"/>
        <w:szCs w:val="16"/>
        <w:lang w:eastAsia="ar-SA"/>
      </w:rPr>
      <w:tab/>
    </w:r>
    <w:r w:rsidRPr="00992C4B">
      <w:rPr>
        <w:rFonts w:ascii="Amnesty Trade Gothic" w:eastAsia="MS Mincho" w:hAnsi="Amnesty Trade Gothic"/>
        <w:color w:val="000000"/>
        <w:sz w:val="16"/>
        <w:szCs w:val="16"/>
        <w:lang w:eastAsia="ar-SA"/>
      </w:rPr>
      <w:tab/>
      <w:t xml:space="preserve">     Date: 6 November 2019</w:t>
    </w:r>
  </w:p>
  <w:bookmarkEnd w:id="1"/>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5BB43B9F" w14:textId="0ABEE4A9" w:rsidR="00992C4B" w:rsidRPr="00992C4B" w:rsidRDefault="00992C4B" w:rsidP="00992C4B">
    <w:pPr>
      <w:rPr>
        <w:rFonts w:ascii="Amnesty Trade Gothic" w:hAnsi="Amnesty Trade Gothic"/>
        <w:sz w:val="16"/>
        <w:szCs w:val="16"/>
      </w:rPr>
    </w:pPr>
    <w:r>
      <w:rPr>
        <w:rFonts w:ascii="Amnesty Trade Gothic" w:hAnsi="Amnesty Trade Gothic"/>
        <w:sz w:val="16"/>
        <w:szCs w:val="16"/>
      </w:rPr>
      <w:t>Second UA:</w:t>
    </w:r>
    <w:r w:rsidRPr="00992C4B">
      <w:rPr>
        <w:rFonts w:ascii="Amnesty Trade Gothic" w:hAnsi="Amnesty Trade Gothic"/>
        <w:sz w:val="16"/>
        <w:szCs w:val="16"/>
      </w:rPr>
      <w:t>140/19 Index: MDE 29/1358/2019</w:t>
    </w:r>
    <w:r w:rsidRPr="00992C4B">
      <w:rPr>
        <w:rFonts w:ascii="Amnesty Trade Gothic" w:hAnsi="Amnesty Trade Gothic"/>
        <w:b/>
        <w:bCs/>
        <w:sz w:val="16"/>
        <w:szCs w:val="16"/>
      </w:rPr>
      <w:t xml:space="preserve"> </w:t>
    </w:r>
    <w:r w:rsidRPr="00992C4B">
      <w:rPr>
        <w:rFonts w:ascii="Amnesty Trade Gothic" w:hAnsi="Amnesty Trade Gothic"/>
        <w:sz w:val="16"/>
        <w:szCs w:val="16"/>
      </w:rPr>
      <w:t>Morocco</w:t>
    </w:r>
    <w:r w:rsidRPr="00992C4B">
      <w:rPr>
        <w:rFonts w:ascii="Amnesty Trade Gothic" w:hAnsi="Amnesty Trade Gothic"/>
        <w:sz w:val="16"/>
        <w:szCs w:val="16"/>
      </w:rPr>
      <w:tab/>
    </w:r>
    <w:r w:rsidRPr="00992C4B">
      <w:rPr>
        <w:rFonts w:ascii="Amnesty Trade Gothic" w:hAnsi="Amnesty Trade Gothic"/>
        <w:sz w:val="16"/>
        <w:szCs w:val="16"/>
      </w:rPr>
      <w:tab/>
      <w:t xml:space="preserve">     </w:t>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992C4B">
      <w:rPr>
        <w:rFonts w:ascii="Amnesty Trade Gothic" w:hAnsi="Amnesty Trade Gothic"/>
        <w:sz w:val="16"/>
        <w:szCs w:val="16"/>
      </w:rPr>
      <w:t>Date: 6 November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07DB"/>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3221"/>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2C4B"/>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3C76"/>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5500"/>
    <w:rsid w:val="00E96397"/>
    <w:rsid w:val="00E97E64"/>
    <w:rsid w:val="00EA7847"/>
    <w:rsid w:val="00EA7EC7"/>
    <w:rsid w:val="00EB3D70"/>
    <w:rsid w:val="00EC130D"/>
    <w:rsid w:val="00EC2C85"/>
    <w:rsid w:val="00EC678B"/>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semiHidden/>
    <w:unhideWhenUsed/>
    <w:qFormat/>
    <w:rsid w:val="00992C4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rsid w:val="00E03E62"/>
    <w:rPr>
      <w:rFonts w:cs="Times New Roman"/>
      <w:sz w:val="16"/>
      <w:szCs w:val="16"/>
    </w:rPr>
  </w:style>
  <w:style w:type="paragraph" w:styleId="CommentText">
    <w:name w:val="annotation text"/>
    <w:basedOn w:val="Normal"/>
    <w:link w:val="CommentTextChar"/>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3Char">
    <w:name w:val="Heading 3 Char"/>
    <w:basedOn w:val="DefaultParagraphFont"/>
    <w:link w:val="Heading3"/>
    <w:semiHidden/>
    <w:rsid w:val="00992C4B"/>
    <w:rPr>
      <w:rFonts w:asciiTheme="majorHAnsi" w:eastAsiaTheme="majorEastAsia" w:hAnsiTheme="majorHAnsi" w:cstheme="majorBidi"/>
      <w:color w:val="1F4D78" w:themeColor="accent1" w:themeShade="7F"/>
      <w:sz w:val="24"/>
      <w:szCs w:val="24"/>
      <w:lang w:val="en-GB" w:eastAsia="zh-CN"/>
    </w:rPr>
  </w:style>
  <w:style w:type="character" w:styleId="FollowedHyperlink">
    <w:name w:val="FollowedHyperlink"/>
    <w:basedOn w:val="DefaultParagraphFont"/>
    <w:rsid w:val="00992C4B"/>
    <w:rPr>
      <w:color w:val="954F72" w:themeColor="followedHyperlink"/>
      <w:u w:val="single"/>
    </w:rPr>
  </w:style>
  <w:style w:type="paragraph" w:styleId="NormalWeb">
    <w:name w:val="Normal (Web)"/>
    <w:basedOn w:val="Normal"/>
    <w:uiPriority w:val="99"/>
    <w:rsid w:val="00B03C76"/>
    <w:pPr>
      <w:spacing w:before="100" w:beforeAutospacing="1" w:after="100" w:afterAutospacing="1"/>
    </w:pPr>
  </w:style>
  <w:style w:type="character" w:styleId="Strong">
    <w:name w:val="Strong"/>
    <w:basedOn w:val="DefaultParagraphFont"/>
    <w:uiPriority w:val="22"/>
    <w:qFormat/>
    <w:rsid w:val="00B03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oroccointheUS@maec.gov.m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29/1296/2019/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morocco_usa?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95B3F-F801-48CB-B160-8E84B775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2019-11-06T15:00:00Z</dcterms:created>
  <dcterms:modified xsi:type="dcterms:W3CDTF">2019-11-06T15:00:00Z</dcterms:modified>
</cp:coreProperties>
</file>