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128A" w:rsidRPr="00E6141E" w:rsidRDefault="0034128A" w:rsidP="00E6141E">
      <w:pPr>
        <w:pStyle w:val="AIUrgentActionTopHeading"/>
        <w:tabs>
          <w:tab w:val="clear" w:pos="567"/>
        </w:tabs>
        <w:spacing w:line="240" w:lineRule="auto"/>
        <w:rPr>
          <w:rFonts w:cs="Arial"/>
          <w:sz w:val="80"/>
          <w:szCs w:val="80"/>
        </w:rPr>
      </w:pPr>
      <w:r w:rsidRPr="00E6141E">
        <w:rPr>
          <w:rFonts w:cs="Arial"/>
          <w:sz w:val="80"/>
          <w:szCs w:val="80"/>
          <w:highlight w:val="yellow"/>
        </w:rPr>
        <w:t>URGENT ACTION</w:t>
      </w:r>
    </w:p>
    <w:p w:rsidR="005D2C37" w:rsidRPr="00E6141E" w:rsidRDefault="005D2C37" w:rsidP="00E6141E">
      <w:pPr>
        <w:pStyle w:val="Default"/>
        <w:ind w:left="-142"/>
        <w:rPr>
          <w:b/>
          <w:sz w:val="28"/>
          <w:szCs w:val="28"/>
        </w:rPr>
      </w:pPr>
    </w:p>
    <w:p w:rsidR="0034128A" w:rsidRPr="00E6141E" w:rsidRDefault="00C97985" w:rsidP="00E6141E">
      <w:pPr>
        <w:spacing w:after="0" w:line="240" w:lineRule="auto"/>
        <w:rPr>
          <w:rFonts w:ascii="Arial" w:hAnsi="Arial" w:cs="Arial"/>
          <w:b/>
          <w:i/>
          <w:sz w:val="36"/>
          <w:lang w:eastAsia="es-MX"/>
        </w:rPr>
      </w:pPr>
      <w:r w:rsidRPr="00E6141E">
        <w:rPr>
          <w:rFonts w:ascii="Arial" w:hAnsi="Arial" w:cs="Arial"/>
          <w:b/>
          <w:sz w:val="36"/>
          <w:lang w:eastAsia="es-MX"/>
        </w:rPr>
        <w:t xml:space="preserve">OPPOSITION LEADER AT RISK OF TORTURE </w:t>
      </w:r>
    </w:p>
    <w:p w:rsidR="005D2C37" w:rsidRPr="00E6141E" w:rsidRDefault="00C97985" w:rsidP="00EC3AD2">
      <w:pPr>
        <w:spacing w:after="0" w:line="240" w:lineRule="auto"/>
        <w:rPr>
          <w:rFonts w:ascii="Arial" w:hAnsi="Arial" w:cs="Arial"/>
          <w:b/>
          <w:sz w:val="22"/>
          <w:szCs w:val="22"/>
          <w:lang w:eastAsia="es-MX"/>
        </w:rPr>
      </w:pPr>
      <w:r w:rsidRPr="00E6141E">
        <w:rPr>
          <w:rFonts w:ascii="Arial" w:hAnsi="Arial" w:cs="Arial"/>
          <w:b/>
          <w:sz w:val="22"/>
          <w:szCs w:val="22"/>
          <w:lang w:eastAsia="es-MX"/>
        </w:rPr>
        <w:t>José Daniel Ferrer García, Cuban opposition leader and former Amnesty International prisoner of conscience, has been in detention for 40 days, since Oct 1, for reasons still unknown. As far as we can ascertain, he has not been informed of the charges against him or brought before a judge. In addition, recent alarming reports suggest he may have been tortured or ill-treated while in detention, something Amnesty International has not been able to independently verify in a context where lawyers and the judiciary are largely controlled by the Executive. Mass mobilization is needed to ensure that the Cuban government presents charges against him or release</w:t>
      </w:r>
      <w:r w:rsidR="00EC3AD2">
        <w:rPr>
          <w:rFonts w:ascii="Arial" w:hAnsi="Arial" w:cs="Arial"/>
          <w:b/>
          <w:sz w:val="22"/>
          <w:szCs w:val="22"/>
          <w:lang w:eastAsia="es-MX"/>
        </w:rPr>
        <w:t>s</w:t>
      </w:r>
      <w:r w:rsidRPr="00E6141E">
        <w:rPr>
          <w:rFonts w:ascii="Arial" w:hAnsi="Arial" w:cs="Arial"/>
          <w:b/>
          <w:sz w:val="22"/>
          <w:szCs w:val="22"/>
          <w:lang w:eastAsia="es-MX"/>
        </w:rPr>
        <w:t xml:space="preserve"> him, and refrains from potentially taking actions that may amount to ill-treatment against him.</w:t>
      </w:r>
    </w:p>
    <w:p w:rsidR="00C97985" w:rsidRPr="00E6141E" w:rsidRDefault="00C97985" w:rsidP="00E6141E">
      <w:pPr>
        <w:spacing w:after="0" w:line="240" w:lineRule="auto"/>
        <w:ind w:left="-142"/>
        <w:rPr>
          <w:rFonts w:ascii="Arial" w:hAnsi="Arial" w:cs="Arial"/>
          <w:b/>
          <w:lang w:val="en-US" w:eastAsia="es-MX"/>
        </w:rPr>
      </w:pPr>
    </w:p>
    <w:p w:rsidR="00E6141E" w:rsidRPr="0007751F" w:rsidRDefault="00E6141E" w:rsidP="00E6141E">
      <w:pPr>
        <w:spacing w:line="240" w:lineRule="auto"/>
        <w:rPr>
          <w:rFonts w:ascii="Arial" w:hAnsi="Arial" w:cs="Arial"/>
          <w:b/>
          <w:sz w:val="20"/>
          <w:szCs w:val="20"/>
        </w:rPr>
      </w:pPr>
      <w:r w:rsidRPr="0007751F">
        <w:rPr>
          <w:rFonts w:ascii="Arial" w:hAnsi="Arial" w:cs="Arial"/>
          <w:b/>
          <w:sz w:val="20"/>
          <w:szCs w:val="20"/>
        </w:rPr>
        <w:t xml:space="preserve">TAKE ACTION: </w:t>
      </w:r>
    </w:p>
    <w:p w:rsidR="00E6141E" w:rsidRPr="004D1533" w:rsidRDefault="00E6141E" w:rsidP="00E6141E">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5D2C37" w:rsidRPr="00E6141E" w:rsidRDefault="00E6141E" w:rsidP="00E6141E">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E6141E">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097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5D2C37" w:rsidRPr="00E6141E" w:rsidRDefault="005D2C37" w:rsidP="00E6141E">
      <w:pPr>
        <w:autoSpaceDE w:val="0"/>
        <w:autoSpaceDN w:val="0"/>
        <w:adjustRightInd w:val="0"/>
        <w:spacing w:after="0" w:line="240" w:lineRule="auto"/>
        <w:ind w:left="-142"/>
        <w:rPr>
          <w:rFonts w:ascii="Arial" w:hAnsi="Arial" w:cs="Arial"/>
          <w:lang w:eastAsia="es-MX"/>
        </w:rPr>
      </w:pPr>
    </w:p>
    <w:p w:rsidR="00E6141E" w:rsidRDefault="00E6141E" w:rsidP="00E6141E">
      <w:pPr>
        <w:spacing w:after="0" w:line="240" w:lineRule="auto"/>
        <w:rPr>
          <w:rFonts w:ascii="Arial" w:hAnsi="Arial" w:cs="Arial"/>
          <w:b/>
          <w:szCs w:val="18"/>
        </w:rPr>
        <w:sectPr w:rsidR="00E6141E" w:rsidSect="00E6141E">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rsidR="00C97985" w:rsidRPr="00E6141E" w:rsidRDefault="00C97985" w:rsidP="00E6141E">
      <w:pPr>
        <w:spacing w:after="0" w:line="240" w:lineRule="auto"/>
        <w:rPr>
          <w:rFonts w:ascii="Arial" w:hAnsi="Arial" w:cs="Arial"/>
          <w:b/>
          <w:szCs w:val="18"/>
        </w:rPr>
      </w:pPr>
      <w:r w:rsidRPr="00E6141E">
        <w:rPr>
          <w:rFonts w:ascii="Arial" w:hAnsi="Arial" w:cs="Arial"/>
          <w:b/>
          <w:szCs w:val="18"/>
        </w:rPr>
        <w:t>Miguel Díaz-</w:t>
      </w:r>
      <w:proofErr w:type="spellStart"/>
      <w:r w:rsidRPr="00E6141E">
        <w:rPr>
          <w:rFonts w:ascii="Arial" w:hAnsi="Arial" w:cs="Arial"/>
          <w:b/>
          <w:szCs w:val="18"/>
        </w:rPr>
        <w:t>Canel</w:t>
      </w:r>
      <w:proofErr w:type="spellEnd"/>
    </w:p>
    <w:p w:rsidR="00C97985" w:rsidRPr="00E6141E" w:rsidRDefault="00C97985" w:rsidP="00E6141E">
      <w:pPr>
        <w:spacing w:after="0" w:line="240" w:lineRule="auto"/>
        <w:rPr>
          <w:rFonts w:ascii="Arial" w:hAnsi="Arial" w:cs="Arial"/>
          <w:szCs w:val="18"/>
        </w:rPr>
      </w:pPr>
      <w:r w:rsidRPr="00E6141E">
        <w:rPr>
          <w:rFonts w:ascii="Arial" w:hAnsi="Arial" w:cs="Arial"/>
          <w:szCs w:val="18"/>
        </w:rPr>
        <w:t>President of the Republic of Cuba</w:t>
      </w:r>
    </w:p>
    <w:p w:rsidR="00C97985" w:rsidRPr="00E6141E" w:rsidRDefault="00C97985" w:rsidP="00E6141E">
      <w:pPr>
        <w:spacing w:after="0" w:line="240" w:lineRule="auto"/>
        <w:rPr>
          <w:rFonts w:ascii="Arial" w:hAnsi="Arial" w:cs="Arial"/>
          <w:szCs w:val="18"/>
          <w:lang w:val="es-MX"/>
        </w:rPr>
      </w:pPr>
      <w:r w:rsidRPr="00E6141E">
        <w:rPr>
          <w:rFonts w:ascii="Arial" w:hAnsi="Arial" w:cs="Arial"/>
          <w:szCs w:val="18"/>
          <w:lang w:val="es-MX"/>
        </w:rPr>
        <w:t xml:space="preserve">Hidalgo Esq. 6, Plaza de La Revolución, </w:t>
      </w:r>
    </w:p>
    <w:p w:rsidR="00C97985" w:rsidRPr="00E6141E" w:rsidRDefault="00C97985" w:rsidP="00E6141E">
      <w:pPr>
        <w:spacing w:after="0" w:line="240" w:lineRule="auto"/>
        <w:rPr>
          <w:rFonts w:ascii="Arial" w:hAnsi="Arial" w:cs="Arial"/>
          <w:szCs w:val="18"/>
          <w:lang w:val="es-MX"/>
        </w:rPr>
      </w:pPr>
      <w:r w:rsidRPr="00E6141E">
        <w:rPr>
          <w:rFonts w:ascii="Arial" w:hAnsi="Arial" w:cs="Arial"/>
          <w:szCs w:val="18"/>
          <w:lang w:val="es-MX"/>
        </w:rPr>
        <w:t>CP 10400, La Habana,</w:t>
      </w:r>
    </w:p>
    <w:p w:rsidR="00C97985" w:rsidRPr="00E6141E" w:rsidRDefault="00C97985" w:rsidP="00E6141E">
      <w:pPr>
        <w:spacing w:after="0" w:line="240" w:lineRule="auto"/>
        <w:rPr>
          <w:rFonts w:ascii="Arial" w:hAnsi="Arial" w:cs="Arial"/>
          <w:szCs w:val="18"/>
          <w:lang w:val="es-MX"/>
        </w:rPr>
      </w:pPr>
      <w:r w:rsidRPr="00E6141E">
        <w:rPr>
          <w:rFonts w:ascii="Arial" w:hAnsi="Arial" w:cs="Arial"/>
          <w:szCs w:val="18"/>
          <w:lang w:val="es-MX"/>
        </w:rPr>
        <w:t>Cuba</w:t>
      </w:r>
    </w:p>
    <w:p w:rsidR="005D2C37" w:rsidRPr="00E6141E" w:rsidRDefault="005D2C37" w:rsidP="00E6141E">
      <w:pPr>
        <w:spacing w:after="0" w:line="240" w:lineRule="auto"/>
        <w:rPr>
          <w:rFonts w:ascii="Arial" w:hAnsi="Arial" w:cs="Arial"/>
          <w:szCs w:val="18"/>
        </w:rPr>
      </w:pPr>
      <w:r w:rsidRPr="00E6141E">
        <w:rPr>
          <w:rFonts w:ascii="Arial" w:hAnsi="Arial" w:cs="Arial"/>
          <w:szCs w:val="18"/>
        </w:rPr>
        <w:t>Email:</w:t>
      </w:r>
      <w:r w:rsidR="00C97985" w:rsidRPr="00E6141E">
        <w:rPr>
          <w:rFonts w:ascii="Arial" w:hAnsi="Arial" w:cs="Arial"/>
          <w:szCs w:val="18"/>
        </w:rPr>
        <w:t xml:space="preserve"> </w:t>
      </w:r>
      <w:hyperlink r:id="rId11" w:history="1">
        <w:r w:rsidR="00E6141E" w:rsidRPr="00E6141E">
          <w:rPr>
            <w:rStyle w:val="Hyperlink"/>
            <w:rFonts w:ascii="Arial" w:hAnsi="Arial" w:cs="Arial"/>
            <w:szCs w:val="18"/>
          </w:rPr>
          <w:t>despacho@presidencia.gob.cu</w:t>
        </w:r>
      </w:hyperlink>
      <w:r w:rsidR="00E6141E" w:rsidRPr="00E6141E">
        <w:rPr>
          <w:rFonts w:ascii="Arial" w:hAnsi="Arial" w:cs="Arial"/>
          <w:szCs w:val="18"/>
        </w:rPr>
        <w:t xml:space="preserve"> </w:t>
      </w:r>
    </w:p>
    <w:p w:rsidR="00E6141E" w:rsidRPr="00E6141E" w:rsidRDefault="00E6141E" w:rsidP="00E6141E">
      <w:pPr>
        <w:spacing w:after="0" w:line="240" w:lineRule="auto"/>
        <w:rPr>
          <w:rFonts w:ascii="Arial" w:hAnsi="Arial" w:cs="Arial"/>
          <w:szCs w:val="18"/>
        </w:rPr>
      </w:pPr>
    </w:p>
    <w:p w:rsidR="00E6141E" w:rsidRDefault="00E6141E" w:rsidP="00503439">
      <w:pPr>
        <w:pStyle w:val="PlainText"/>
        <w:rPr>
          <w:rFonts w:ascii="Arial" w:hAnsi="Arial" w:cs="Arial"/>
          <w:sz w:val="18"/>
          <w:szCs w:val="18"/>
        </w:rPr>
      </w:pPr>
    </w:p>
    <w:p w:rsidR="00E6141E" w:rsidRPr="00E6141E" w:rsidRDefault="00E6141E" w:rsidP="00503439">
      <w:pPr>
        <w:pStyle w:val="PlainText"/>
        <w:rPr>
          <w:rFonts w:ascii="Arial" w:hAnsi="Arial" w:cs="Arial"/>
          <w:b/>
          <w:sz w:val="18"/>
          <w:szCs w:val="18"/>
        </w:rPr>
      </w:pPr>
      <w:r w:rsidRPr="00E6141E">
        <w:rPr>
          <w:rFonts w:ascii="Arial" w:hAnsi="Arial" w:cs="Arial"/>
          <w:b/>
          <w:sz w:val="18"/>
          <w:szCs w:val="18"/>
        </w:rPr>
        <w:t>Ambassador José Ramón Cabañas</w:t>
      </w:r>
    </w:p>
    <w:p w:rsidR="00E6141E" w:rsidRPr="00E6141E" w:rsidRDefault="00E6141E" w:rsidP="00503439">
      <w:pPr>
        <w:pStyle w:val="PlainText"/>
        <w:rPr>
          <w:rFonts w:ascii="Arial" w:hAnsi="Arial" w:cs="Arial"/>
          <w:sz w:val="18"/>
          <w:szCs w:val="18"/>
        </w:rPr>
      </w:pPr>
      <w:r w:rsidRPr="00E6141E">
        <w:rPr>
          <w:rFonts w:ascii="Arial" w:hAnsi="Arial" w:cs="Arial"/>
          <w:sz w:val="18"/>
          <w:szCs w:val="18"/>
        </w:rPr>
        <w:t>Embassy of Cuba</w:t>
      </w:r>
    </w:p>
    <w:p w:rsidR="00E6141E" w:rsidRPr="00E6141E" w:rsidRDefault="00E6141E" w:rsidP="00503439">
      <w:pPr>
        <w:pStyle w:val="PlainText"/>
        <w:rPr>
          <w:rFonts w:ascii="Arial" w:hAnsi="Arial" w:cs="Arial"/>
          <w:sz w:val="18"/>
          <w:szCs w:val="18"/>
        </w:rPr>
      </w:pPr>
      <w:r w:rsidRPr="00E6141E">
        <w:rPr>
          <w:rFonts w:ascii="Arial" w:hAnsi="Arial" w:cs="Arial"/>
          <w:sz w:val="18"/>
          <w:szCs w:val="18"/>
        </w:rPr>
        <w:t>2630 16th Street NW, Washington, D.C. 20009</w:t>
      </w:r>
    </w:p>
    <w:p w:rsidR="00E6141E" w:rsidRPr="00E6141E" w:rsidRDefault="00E6141E" w:rsidP="00503439">
      <w:pPr>
        <w:pStyle w:val="PlainText"/>
        <w:rPr>
          <w:rFonts w:ascii="Arial" w:hAnsi="Arial" w:cs="Arial"/>
          <w:sz w:val="18"/>
          <w:szCs w:val="18"/>
        </w:rPr>
      </w:pPr>
      <w:r w:rsidRPr="00E6141E">
        <w:rPr>
          <w:rFonts w:ascii="Arial" w:hAnsi="Arial" w:cs="Arial"/>
          <w:sz w:val="18"/>
          <w:szCs w:val="18"/>
        </w:rPr>
        <w:t>Tel: 202 797 8515 I Fax: 202 797 8521</w:t>
      </w:r>
    </w:p>
    <w:p w:rsidR="00E6141E" w:rsidRPr="00E6141E" w:rsidRDefault="00E6141E" w:rsidP="00503439">
      <w:pPr>
        <w:pStyle w:val="PlainText"/>
        <w:rPr>
          <w:rFonts w:ascii="Arial" w:hAnsi="Arial" w:cs="Arial"/>
          <w:sz w:val="18"/>
          <w:szCs w:val="18"/>
        </w:rPr>
      </w:pPr>
      <w:r w:rsidRPr="00E6141E">
        <w:rPr>
          <w:rFonts w:ascii="Arial" w:hAnsi="Arial" w:cs="Arial"/>
          <w:sz w:val="18"/>
          <w:szCs w:val="18"/>
        </w:rPr>
        <w:t xml:space="preserve">Email: </w:t>
      </w:r>
      <w:hyperlink r:id="rId12" w:history="1">
        <w:r w:rsidRPr="00474126">
          <w:rPr>
            <w:rStyle w:val="Hyperlink"/>
            <w:rFonts w:ascii="Arial" w:hAnsi="Arial" w:cs="Arial"/>
            <w:sz w:val="18"/>
            <w:szCs w:val="18"/>
          </w:rPr>
          <w:t>cubaseccion@igc.apc.org</w:t>
        </w:r>
      </w:hyperlink>
      <w:r>
        <w:rPr>
          <w:rFonts w:ascii="Arial" w:hAnsi="Arial" w:cs="Arial"/>
          <w:sz w:val="18"/>
          <w:szCs w:val="18"/>
        </w:rPr>
        <w:t xml:space="preserve"> </w:t>
      </w:r>
      <w:r w:rsidRPr="00E6141E">
        <w:rPr>
          <w:rFonts w:ascii="Arial" w:hAnsi="Arial" w:cs="Arial"/>
          <w:sz w:val="18"/>
          <w:szCs w:val="18"/>
        </w:rPr>
        <w:t xml:space="preserve"> </w:t>
      </w:r>
      <w:hyperlink r:id="rId13" w:history="1">
        <w:r w:rsidRPr="00474126">
          <w:rPr>
            <w:rStyle w:val="Hyperlink"/>
            <w:rFonts w:ascii="Arial" w:hAnsi="Arial" w:cs="Arial"/>
            <w:sz w:val="18"/>
            <w:szCs w:val="18"/>
          </w:rPr>
          <w:t>recepcion@usadc.embacuba.cu</w:t>
        </w:r>
      </w:hyperlink>
      <w:r>
        <w:rPr>
          <w:rFonts w:ascii="Arial" w:hAnsi="Arial" w:cs="Arial"/>
          <w:sz w:val="18"/>
          <w:szCs w:val="18"/>
        </w:rPr>
        <w:t xml:space="preserve"> </w:t>
      </w:r>
    </w:p>
    <w:p w:rsidR="00E6141E" w:rsidRPr="00E6141E" w:rsidRDefault="00E6141E" w:rsidP="00503439">
      <w:pPr>
        <w:pStyle w:val="PlainText"/>
        <w:rPr>
          <w:rFonts w:ascii="Arial" w:hAnsi="Arial" w:cs="Arial"/>
          <w:sz w:val="18"/>
          <w:szCs w:val="18"/>
        </w:rPr>
      </w:pPr>
      <w:r w:rsidRPr="00E6141E">
        <w:rPr>
          <w:rFonts w:ascii="Arial" w:hAnsi="Arial" w:cs="Arial"/>
          <w:sz w:val="18"/>
          <w:szCs w:val="18"/>
        </w:rPr>
        <w:t xml:space="preserve">Twitter: </w:t>
      </w:r>
      <w:hyperlink r:id="rId14" w:history="1">
        <w:r w:rsidRPr="00E6141E">
          <w:rPr>
            <w:rStyle w:val="Hyperlink"/>
            <w:rFonts w:ascii="Arial" w:hAnsi="Arial" w:cs="Arial"/>
            <w:sz w:val="18"/>
            <w:szCs w:val="18"/>
          </w:rPr>
          <w:t>@</w:t>
        </w:r>
        <w:proofErr w:type="spellStart"/>
        <w:r w:rsidRPr="00E6141E">
          <w:rPr>
            <w:rStyle w:val="Hyperlink"/>
            <w:rFonts w:ascii="Arial" w:hAnsi="Arial" w:cs="Arial"/>
            <w:sz w:val="18"/>
            <w:szCs w:val="18"/>
          </w:rPr>
          <w:t>EmbaCubaUS</w:t>
        </w:r>
        <w:proofErr w:type="spellEnd"/>
      </w:hyperlink>
      <w:r w:rsidRPr="00E6141E">
        <w:rPr>
          <w:rFonts w:ascii="Arial" w:hAnsi="Arial" w:cs="Arial"/>
          <w:sz w:val="18"/>
          <w:szCs w:val="18"/>
        </w:rPr>
        <w:t xml:space="preserve"> </w:t>
      </w:r>
      <w:hyperlink r:id="rId15" w:history="1">
        <w:r w:rsidRPr="00E6141E">
          <w:rPr>
            <w:rStyle w:val="Hyperlink"/>
            <w:rFonts w:ascii="Arial" w:hAnsi="Arial" w:cs="Arial"/>
            <w:sz w:val="18"/>
            <w:szCs w:val="18"/>
          </w:rPr>
          <w:t>@</w:t>
        </w:r>
        <w:proofErr w:type="spellStart"/>
        <w:r w:rsidRPr="00E6141E">
          <w:rPr>
            <w:rStyle w:val="Hyperlink"/>
            <w:rFonts w:ascii="Arial" w:hAnsi="Arial" w:cs="Arial"/>
            <w:sz w:val="18"/>
            <w:szCs w:val="18"/>
          </w:rPr>
          <w:t>JoseRCabanas</w:t>
        </w:r>
        <w:proofErr w:type="spellEnd"/>
      </w:hyperlink>
    </w:p>
    <w:p w:rsidR="00E6141E" w:rsidRPr="00E6141E" w:rsidRDefault="00E6141E" w:rsidP="00E6141E">
      <w:pPr>
        <w:pStyle w:val="PlainText"/>
        <w:rPr>
          <w:rFonts w:ascii="Arial" w:hAnsi="Arial" w:cs="Arial"/>
          <w:sz w:val="18"/>
          <w:szCs w:val="18"/>
        </w:rPr>
      </w:pPr>
      <w:r w:rsidRPr="00E6141E">
        <w:rPr>
          <w:rFonts w:ascii="Arial" w:hAnsi="Arial" w:cs="Arial"/>
          <w:sz w:val="18"/>
          <w:szCs w:val="18"/>
        </w:rPr>
        <w:t>Salutation: Dear Ambassador</w:t>
      </w:r>
    </w:p>
    <w:p w:rsidR="00E6141E" w:rsidRDefault="00E6141E" w:rsidP="00E6141E">
      <w:pPr>
        <w:spacing w:after="0" w:line="240" w:lineRule="auto"/>
        <w:ind w:left="-142"/>
        <w:rPr>
          <w:rFonts w:ascii="Arial" w:hAnsi="Arial" w:cs="Arial"/>
          <w:i/>
          <w:sz w:val="20"/>
          <w:szCs w:val="20"/>
        </w:rPr>
        <w:sectPr w:rsidR="00E6141E" w:rsidSect="00E6141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C97985" w:rsidRPr="00E6141E" w:rsidRDefault="00C97985" w:rsidP="00EC3AD2">
      <w:pPr>
        <w:spacing w:after="0" w:line="240" w:lineRule="auto"/>
        <w:rPr>
          <w:rFonts w:ascii="Arial" w:hAnsi="Arial" w:cs="Arial"/>
          <w:sz w:val="20"/>
          <w:szCs w:val="20"/>
        </w:rPr>
      </w:pPr>
      <w:r w:rsidRPr="00E6141E">
        <w:rPr>
          <w:rFonts w:ascii="Arial" w:hAnsi="Arial" w:cs="Arial"/>
          <w:sz w:val="20"/>
          <w:szCs w:val="20"/>
        </w:rPr>
        <w:t xml:space="preserve">Dear </w:t>
      </w:r>
      <w:proofErr w:type="gramStart"/>
      <w:r w:rsidRPr="00E6141E">
        <w:rPr>
          <w:rFonts w:ascii="Arial" w:hAnsi="Arial" w:cs="Arial"/>
          <w:sz w:val="20"/>
          <w:szCs w:val="20"/>
        </w:rPr>
        <w:t>President</w:t>
      </w:r>
      <w:proofErr w:type="gramEnd"/>
      <w:r w:rsidRPr="00E6141E">
        <w:rPr>
          <w:rFonts w:ascii="Arial" w:hAnsi="Arial" w:cs="Arial"/>
          <w:sz w:val="20"/>
          <w:szCs w:val="20"/>
        </w:rPr>
        <w:t xml:space="preserve"> Díaz-</w:t>
      </w:r>
      <w:proofErr w:type="spellStart"/>
      <w:r w:rsidRPr="00E6141E">
        <w:rPr>
          <w:rFonts w:ascii="Arial" w:hAnsi="Arial" w:cs="Arial"/>
          <w:sz w:val="20"/>
          <w:szCs w:val="20"/>
        </w:rPr>
        <w:t>Canel</w:t>
      </w:r>
      <w:proofErr w:type="spellEnd"/>
      <w:r w:rsidRPr="00E6141E">
        <w:rPr>
          <w:rFonts w:ascii="Arial" w:hAnsi="Arial" w:cs="Arial"/>
          <w:sz w:val="20"/>
          <w:szCs w:val="20"/>
        </w:rPr>
        <w:t>,</w:t>
      </w:r>
    </w:p>
    <w:p w:rsidR="00C97985" w:rsidRPr="00E6141E" w:rsidRDefault="00C97985" w:rsidP="00EC3AD2">
      <w:pPr>
        <w:spacing w:after="0" w:line="240" w:lineRule="auto"/>
        <w:ind w:left="-142"/>
        <w:rPr>
          <w:rFonts w:ascii="Arial" w:hAnsi="Arial" w:cs="Arial"/>
          <w:sz w:val="20"/>
          <w:szCs w:val="20"/>
        </w:rPr>
      </w:pPr>
    </w:p>
    <w:p w:rsidR="00C97985" w:rsidRPr="00E6141E" w:rsidRDefault="00C97985" w:rsidP="00EC3AD2">
      <w:pPr>
        <w:spacing w:after="0" w:line="240" w:lineRule="auto"/>
        <w:rPr>
          <w:rFonts w:ascii="Arial" w:hAnsi="Arial" w:cs="Arial"/>
          <w:sz w:val="20"/>
          <w:szCs w:val="20"/>
        </w:rPr>
      </w:pPr>
      <w:r w:rsidRPr="00E6141E">
        <w:rPr>
          <w:rFonts w:ascii="Arial" w:hAnsi="Arial" w:cs="Arial"/>
          <w:sz w:val="20"/>
          <w:szCs w:val="20"/>
        </w:rPr>
        <w:t xml:space="preserve">I write to you to condemn the detention of Mr. José Daniel Ferrer García, leader of the unofficial political opposition group “Patriotic Union of Cuba” (Unión </w:t>
      </w:r>
      <w:proofErr w:type="spellStart"/>
      <w:r w:rsidRPr="00E6141E">
        <w:rPr>
          <w:rFonts w:ascii="Arial" w:hAnsi="Arial" w:cs="Arial"/>
          <w:sz w:val="20"/>
          <w:szCs w:val="20"/>
        </w:rPr>
        <w:t>Patriótica</w:t>
      </w:r>
      <w:proofErr w:type="spellEnd"/>
      <w:r w:rsidRPr="00E6141E">
        <w:rPr>
          <w:rFonts w:ascii="Arial" w:hAnsi="Arial" w:cs="Arial"/>
          <w:sz w:val="20"/>
          <w:szCs w:val="20"/>
        </w:rPr>
        <w:t xml:space="preserve"> de Cuba - UNPACU), detained without charge and with limited access to the outside world and his family since 1 October 2019.</w:t>
      </w:r>
    </w:p>
    <w:p w:rsidR="00C97985" w:rsidRPr="00E6141E" w:rsidRDefault="00C97985" w:rsidP="00EC3AD2">
      <w:pPr>
        <w:spacing w:after="0" w:line="240" w:lineRule="auto"/>
        <w:ind w:left="-142"/>
        <w:rPr>
          <w:rFonts w:ascii="Arial" w:hAnsi="Arial" w:cs="Arial"/>
          <w:sz w:val="20"/>
          <w:szCs w:val="20"/>
        </w:rPr>
      </w:pPr>
    </w:p>
    <w:p w:rsidR="00C97985" w:rsidRPr="00E6141E" w:rsidRDefault="00C97985" w:rsidP="00EC3AD2">
      <w:pPr>
        <w:spacing w:after="0" w:line="240" w:lineRule="auto"/>
        <w:rPr>
          <w:rFonts w:ascii="Arial" w:hAnsi="Arial" w:cs="Arial"/>
          <w:sz w:val="20"/>
          <w:szCs w:val="20"/>
        </w:rPr>
      </w:pPr>
      <w:r w:rsidRPr="00E6141E">
        <w:rPr>
          <w:rFonts w:ascii="Arial" w:hAnsi="Arial" w:cs="Arial"/>
          <w:sz w:val="20"/>
          <w:szCs w:val="20"/>
        </w:rPr>
        <w:t xml:space="preserve">I also express my deep concern regarding recent alarming reports that suggest he may have been ill-treated while in detention. According to international law standards, Cuba not only has a duty to prevent torture and ill-treatment but must also ensure that a prompt and impartial investigation is conducted </w:t>
      </w:r>
      <w:proofErr w:type="gramStart"/>
      <w:r w:rsidRPr="00E6141E">
        <w:rPr>
          <w:rFonts w:ascii="Arial" w:hAnsi="Arial" w:cs="Arial"/>
          <w:sz w:val="20"/>
          <w:szCs w:val="20"/>
        </w:rPr>
        <w:t>in light of</w:t>
      </w:r>
      <w:proofErr w:type="gramEnd"/>
      <w:r w:rsidRPr="00E6141E">
        <w:rPr>
          <w:rFonts w:ascii="Arial" w:hAnsi="Arial" w:cs="Arial"/>
          <w:sz w:val="20"/>
          <w:szCs w:val="20"/>
        </w:rPr>
        <w:t xml:space="preserve"> reports or allegations such as this.</w:t>
      </w:r>
    </w:p>
    <w:p w:rsidR="00C97985" w:rsidRPr="00E6141E" w:rsidRDefault="00C97985" w:rsidP="00EC3AD2">
      <w:pPr>
        <w:spacing w:after="0" w:line="240" w:lineRule="auto"/>
        <w:ind w:left="-142"/>
        <w:rPr>
          <w:rFonts w:ascii="Arial" w:hAnsi="Arial" w:cs="Arial"/>
          <w:sz w:val="20"/>
          <w:szCs w:val="20"/>
        </w:rPr>
      </w:pPr>
    </w:p>
    <w:p w:rsidR="00C97985" w:rsidRPr="00E6141E" w:rsidRDefault="00C97985" w:rsidP="00EC3AD2">
      <w:pPr>
        <w:spacing w:after="0" w:line="240" w:lineRule="auto"/>
        <w:rPr>
          <w:rFonts w:ascii="Arial" w:hAnsi="Arial" w:cs="Arial"/>
          <w:sz w:val="20"/>
          <w:szCs w:val="20"/>
        </w:rPr>
      </w:pPr>
      <w:r w:rsidRPr="00E6141E">
        <w:rPr>
          <w:rFonts w:ascii="Arial" w:hAnsi="Arial" w:cs="Arial"/>
          <w:sz w:val="20"/>
          <w:szCs w:val="20"/>
        </w:rPr>
        <w:t>I therefore demand that your administration</w:t>
      </w:r>
      <w:r w:rsidR="00EC3AD2">
        <w:rPr>
          <w:rFonts w:ascii="Arial" w:hAnsi="Arial" w:cs="Arial"/>
          <w:sz w:val="20"/>
          <w:szCs w:val="20"/>
        </w:rPr>
        <w:t xml:space="preserve"> im</w:t>
      </w:r>
      <w:r w:rsidRPr="00E6141E">
        <w:rPr>
          <w:rFonts w:ascii="Arial" w:hAnsi="Arial" w:cs="Arial"/>
          <w:sz w:val="20"/>
          <w:szCs w:val="20"/>
        </w:rPr>
        <w:t>mediately informs José Daniel Ferrer García of the reasons for his detention or otherwise release him;</w:t>
      </w:r>
      <w:r w:rsidR="00EC3AD2">
        <w:rPr>
          <w:rFonts w:ascii="Arial" w:hAnsi="Arial" w:cs="Arial"/>
          <w:sz w:val="20"/>
          <w:szCs w:val="20"/>
        </w:rPr>
        <w:t xml:space="preserve"> e</w:t>
      </w:r>
      <w:r w:rsidRPr="00E6141E">
        <w:rPr>
          <w:rFonts w:ascii="Arial" w:hAnsi="Arial" w:cs="Arial"/>
          <w:sz w:val="20"/>
          <w:szCs w:val="20"/>
        </w:rPr>
        <w:t>nsures he has immediate access to a lawyer of his choosing and can communicate with his family;</w:t>
      </w:r>
      <w:r w:rsidR="00EC3AD2">
        <w:rPr>
          <w:rFonts w:ascii="Arial" w:hAnsi="Arial" w:cs="Arial"/>
          <w:sz w:val="20"/>
          <w:szCs w:val="20"/>
        </w:rPr>
        <w:t xml:space="preserve"> e</w:t>
      </w:r>
      <w:r w:rsidRPr="00E6141E">
        <w:rPr>
          <w:rFonts w:ascii="Arial" w:hAnsi="Arial" w:cs="Arial"/>
          <w:sz w:val="20"/>
          <w:szCs w:val="20"/>
        </w:rPr>
        <w:t>nsures he has immediate access to a medical examination, by an independent doctor or medical service of his choosing, consistent with the Istanbul Protocol</w:t>
      </w:r>
      <w:r w:rsidR="00EC3AD2">
        <w:rPr>
          <w:rFonts w:ascii="Arial" w:hAnsi="Arial" w:cs="Arial"/>
          <w:sz w:val="20"/>
          <w:szCs w:val="20"/>
        </w:rPr>
        <w:t>; e</w:t>
      </w:r>
      <w:r w:rsidRPr="00E6141E">
        <w:rPr>
          <w:rFonts w:ascii="Arial" w:hAnsi="Arial" w:cs="Arial"/>
          <w:sz w:val="20"/>
          <w:szCs w:val="20"/>
        </w:rPr>
        <w:t>nsures that a prompt and impartial investigation is conducted regarding allegations of torture and ill-treatment against José Daniel Ferrer García</w:t>
      </w:r>
      <w:r w:rsidR="00EC3AD2">
        <w:rPr>
          <w:rFonts w:ascii="Arial" w:hAnsi="Arial" w:cs="Arial"/>
          <w:sz w:val="20"/>
          <w:szCs w:val="20"/>
        </w:rPr>
        <w:t>; e</w:t>
      </w:r>
      <w:r w:rsidRPr="00E6141E">
        <w:rPr>
          <w:rFonts w:ascii="Arial" w:hAnsi="Arial" w:cs="Arial"/>
          <w:sz w:val="20"/>
          <w:szCs w:val="20"/>
        </w:rPr>
        <w:t>nsure</w:t>
      </w:r>
      <w:r w:rsidR="00EC3AD2">
        <w:rPr>
          <w:rFonts w:ascii="Arial" w:hAnsi="Arial" w:cs="Arial"/>
          <w:sz w:val="20"/>
          <w:szCs w:val="20"/>
        </w:rPr>
        <w:t>s</w:t>
      </w:r>
      <w:r w:rsidRPr="00E6141E">
        <w:rPr>
          <w:rFonts w:ascii="Arial" w:hAnsi="Arial" w:cs="Arial"/>
          <w:sz w:val="20"/>
          <w:szCs w:val="20"/>
        </w:rPr>
        <w:t xml:space="preserve"> that José Daniel Ferrer García and his family are free of reprisals or harassment.</w:t>
      </w:r>
    </w:p>
    <w:p w:rsidR="00C97985" w:rsidRPr="00E6141E" w:rsidRDefault="00C97985" w:rsidP="00EC3AD2">
      <w:pPr>
        <w:spacing w:after="0" w:line="240" w:lineRule="auto"/>
        <w:ind w:left="-142"/>
        <w:rPr>
          <w:rFonts w:ascii="Arial" w:hAnsi="Arial" w:cs="Arial"/>
          <w:sz w:val="20"/>
          <w:szCs w:val="20"/>
        </w:rPr>
      </w:pPr>
    </w:p>
    <w:p w:rsidR="00C97985" w:rsidRPr="00E6141E" w:rsidRDefault="00C97985" w:rsidP="00EC3AD2">
      <w:pPr>
        <w:spacing w:after="0" w:line="240" w:lineRule="auto"/>
        <w:rPr>
          <w:rFonts w:ascii="Arial" w:hAnsi="Arial" w:cs="Arial"/>
          <w:sz w:val="20"/>
          <w:szCs w:val="20"/>
        </w:rPr>
      </w:pPr>
      <w:r w:rsidRPr="00E6141E">
        <w:rPr>
          <w:rFonts w:ascii="Arial" w:hAnsi="Arial" w:cs="Arial"/>
          <w:sz w:val="20"/>
          <w:szCs w:val="20"/>
        </w:rPr>
        <w:t>Yours sincerely,</w:t>
      </w:r>
    </w:p>
    <w:p w:rsidR="00C97985" w:rsidRPr="00E6141E" w:rsidRDefault="00C97985" w:rsidP="00E6141E">
      <w:pPr>
        <w:spacing w:after="0" w:line="240" w:lineRule="auto"/>
        <w:ind w:left="-283"/>
        <w:rPr>
          <w:rFonts w:ascii="Arial" w:hAnsi="Arial" w:cs="Arial"/>
          <w:i/>
          <w:sz w:val="20"/>
          <w:szCs w:val="20"/>
        </w:rPr>
      </w:pPr>
    </w:p>
    <w:p w:rsidR="00980425" w:rsidRPr="00E6141E" w:rsidRDefault="00980425" w:rsidP="00E6141E">
      <w:pPr>
        <w:spacing w:after="0" w:line="240" w:lineRule="auto"/>
        <w:ind w:left="-283"/>
        <w:rPr>
          <w:rFonts w:ascii="Arial" w:hAnsi="Arial" w:cs="Arial"/>
          <w:b/>
          <w:i/>
          <w:sz w:val="20"/>
          <w:szCs w:val="20"/>
        </w:rPr>
      </w:pPr>
    </w:p>
    <w:p w:rsidR="0082127B" w:rsidRPr="00E6141E" w:rsidRDefault="0082127B" w:rsidP="00E6141E">
      <w:pPr>
        <w:spacing w:after="0" w:line="240" w:lineRule="auto"/>
        <w:ind w:left="-283"/>
        <w:rPr>
          <w:rFonts w:ascii="Arial" w:hAnsi="Arial" w:cs="Arial"/>
          <w:b/>
          <w:i/>
          <w:sz w:val="20"/>
          <w:szCs w:val="20"/>
        </w:rPr>
      </w:pPr>
    </w:p>
    <w:p w:rsidR="00C97985" w:rsidRPr="00E6141E" w:rsidRDefault="00C97985" w:rsidP="00E6141E">
      <w:pPr>
        <w:spacing w:line="240" w:lineRule="auto"/>
        <w:rPr>
          <w:rFonts w:ascii="Arial" w:hAnsi="Arial" w:cs="Arial"/>
          <w:b/>
          <w:sz w:val="20"/>
          <w:szCs w:val="20"/>
        </w:rPr>
      </w:pPr>
    </w:p>
    <w:p w:rsidR="0082127B" w:rsidRPr="00E6141E" w:rsidRDefault="0082127B" w:rsidP="00E6141E">
      <w:pPr>
        <w:pStyle w:val="AIBoxHeading"/>
        <w:shd w:val="clear" w:color="auto" w:fill="D9D9D9" w:themeFill="background1" w:themeFillShade="D9"/>
        <w:spacing w:line="240" w:lineRule="auto"/>
        <w:rPr>
          <w:rFonts w:ascii="Arial" w:hAnsi="Arial" w:cs="Arial"/>
          <w:b/>
          <w:sz w:val="32"/>
          <w:szCs w:val="32"/>
        </w:rPr>
      </w:pPr>
      <w:r w:rsidRPr="00E6141E">
        <w:rPr>
          <w:rFonts w:ascii="Arial" w:hAnsi="Arial" w:cs="Arial"/>
          <w:b/>
          <w:sz w:val="32"/>
          <w:szCs w:val="32"/>
        </w:rPr>
        <w:lastRenderedPageBreak/>
        <w:t>Additional information</w:t>
      </w:r>
    </w:p>
    <w:p w:rsidR="00C97985" w:rsidRPr="00EC3AD2" w:rsidRDefault="00EC3AD2" w:rsidP="00E6141E">
      <w:pPr>
        <w:spacing w:line="240" w:lineRule="auto"/>
        <w:jc w:val="both"/>
        <w:rPr>
          <w:rFonts w:ascii="Arial" w:hAnsi="Arial" w:cs="Arial"/>
          <w:sz w:val="20"/>
          <w:szCs w:val="20"/>
          <w:lang w:eastAsia="en-US"/>
        </w:rPr>
      </w:pPr>
      <w:r>
        <w:rPr>
          <w:rFonts w:ascii="Arial" w:hAnsi="Arial" w:cs="Arial"/>
        </w:rPr>
        <w:br/>
      </w:r>
      <w:r w:rsidR="00C97985" w:rsidRPr="00EC3AD2">
        <w:rPr>
          <w:rFonts w:ascii="Arial" w:hAnsi="Arial" w:cs="Arial"/>
          <w:sz w:val="20"/>
          <w:szCs w:val="20"/>
          <w:lang w:eastAsia="en-US"/>
        </w:rPr>
        <w:t xml:space="preserve">According to information available to Amnesty International, José Daniel Ferrer García, leader of the unofficial political opposition group “Patriotic Union of Cuba” (Unión </w:t>
      </w:r>
      <w:proofErr w:type="spellStart"/>
      <w:r w:rsidR="00C97985" w:rsidRPr="00EC3AD2">
        <w:rPr>
          <w:rFonts w:ascii="Arial" w:hAnsi="Arial" w:cs="Arial"/>
          <w:sz w:val="20"/>
          <w:szCs w:val="20"/>
          <w:lang w:eastAsia="en-US"/>
        </w:rPr>
        <w:t>Patriótica</w:t>
      </w:r>
      <w:proofErr w:type="spellEnd"/>
      <w:r w:rsidR="00C97985" w:rsidRPr="00EC3AD2">
        <w:rPr>
          <w:rFonts w:ascii="Arial" w:hAnsi="Arial" w:cs="Arial"/>
          <w:sz w:val="20"/>
          <w:szCs w:val="20"/>
          <w:lang w:eastAsia="en-US"/>
        </w:rPr>
        <w:t xml:space="preserve"> de Cuba - UNPACU), was detained by authorities on 1 October, for reasons not yet known, and held incommunicado for at least 72 hours. José Daniel Ferrer García is one of the most critical voices in the Caribbean state.</w:t>
      </w:r>
    </w:p>
    <w:p w:rsidR="00C97985" w:rsidRPr="00EC3AD2" w:rsidRDefault="00C97985" w:rsidP="00E6141E">
      <w:pPr>
        <w:spacing w:line="240" w:lineRule="auto"/>
        <w:jc w:val="both"/>
        <w:rPr>
          <w:rFonts w:ascii="Arial" w:hAnsi="Arial" w:cs="Arial"/>
          <w:sz w:val="20"/>
          <w:szCs w:val="20"/>
          <w:lang w:eastAsia="en-US"/>
        </w:rPr>
      </w:pPr>
      <w:r w:rsidRPr="00EC3AD2">
        <w:rPr>
          <w:rFonts w:ascii="Arial" w:hAnsi="Arial" w:cs="Arial"/>
          <w:sz w:val="20"/>
          <w:szCs w:val="20"/>
          <w:lang w:eastAsia="en-US"/>
        </w:rPr>
        <w:t>According to his wife, on the morning of 1 October, law enforcement officials detained José Daniel Ferrer García in his house in Santiago de Cuba.</w:t>
      </w:r>
    </w:p>
    <w:p w:rsidR="00C97985" w:rsidRPr="00EC3AD2" w:rsidRDefault="00C97985" w:rsidP="00E6141E">
      <w:pPr>
        <w:spacing w:line="240" w:lineRule="auto"/>
        <w:jc w:val="both"/>
        <w:rPr>
          <w:rFonts w:ascii="Arial" w:hAnsi="Arial" w:cs="Arial"/>
          <w:sz w:val="20"/>
          <w:szCs w:val="20"/>
          <w:lang w:eastAsia="en-US"/>
        </w:rPr>
      </w:pPr>
      <w:r w:rsidRPr="00EC3AD2">
        <w:rPr>
          <w:rFonts w:ascii="Arial" w:hAnsi="Arial" w:cs="Arial"/>
          <w:sz w:val="20"/>
          <w:szCs w:val="20"/>
          <w:lang w:eastAsia="en-US"/>
        </w:rPr>
        <w:t>Under international human rights standards, anyone who is arrested or detained must be informed of the reasons why they are being deprived of their liberty at the time of their arrest. International standards also require that individuals are brought before a judge promptly after arrest or detention. However, based on the information available to Amnesty International, as of 11 November the authorities had not formally informed José Daniel Ferrer García of the grounds for his detention nor had they brought him before a court. As such, his detention may be arbitrary.</w:t>
      </w:r>
    </w:p>
    <w:p w:rsidR="00C97985" w:rsidRPr="00EC3AD2" w:rsidRDefault="00C97985" w:rsidP="00E6141E">
      <w:pPr>
        <w:spacing w:line="240" w:lineRule="auto"/>
        <w:jc w:val="both"/>
        <w:rPr>
          <w:rFonts w:ascii="Arial" w:hAnsi="Arial" w:cs="Arial"/>
          <w:sz w:val="20"/>
          <w:szCs w:val="20"/>
          <w:lang w:eastAsia="en-US"/>
        </w:rPr>
      </w:pPr>
      <w:r w:rsidRPr="00EC3AD2">
        <w:rPr>
          <w:rFonts w:ascii="Arial" w:hAnsi="Arial" w:cs="Arial"/>
          <w:sz w:val="20"/>
          <w:szCs w:val="20"/>
          <w:lang w:eastAsia="en-US"/>
        </w:rPr>
        <w:t>Furthermore, according to his wife, authorities did not provide José Daniel Ferrer García with access to his family or a phone call until 72 hours after his detention. People held in custody are entitled to notify a third person that they have been arrested or detained and where they are held. Detention without access to the outside world – incommunicado detention – facilitates torture or other ill-treatment and enforced disappearance.</w:t>
      </w:r>
    </w:p>
    <w:p w:rsidR="00C97985" w:rsidRPr="00EC3AD2" w:rsidRDefault="00C97985" w:rsidP="00E6141E">
      <w:pPr>
        <w:spacing w:line="240" w:lineRule="auto"/>
        <w:jc w:val="both"/>
        <w:rPr>
          <w:rFonts w:ascii="Arial" w:hAnsi="Arial" w:cs="Arial"/>
          <w:sz w:val="20"/>
          <w:szCs w:val="20"/>
          <w:lang w:eastAsia="en-US"/>
        </w:rPr>
      </w:pPr>
      <w:r w:rsidRPr="00EC3AD2">
        <w:rPr>
          <w:rFonts w:ascii="Arial" w:hAnsi="Arial" w:cs="Arial"/>
          <w:sz w:val="20"/>
          <w:szCs w:val="20"/>
          <w:lang w:eastAsia="en-US"/>
        </w:rPr>
        <w:t xml:space="preserve">In addition to this, in early November 2019, Amnesty International received reports from Cuban Prisoners Defenders that he may have been ill-treated while in detention. Although we are not able to verify these allegations - as no independent human rights organizations have access to Cuban prisons, and the judiciary and lawyers are tightly controlled by the Executive in Cuba - the reports are alarming. </w:t>
      </w:r>
    </w:p>
    <w:p w:rsidR="00C97985" w:rsidRPr="00EC3AD2" w:rsidRDefault="00C97985" w:rsidP="00E6141E">
      <w:pPr>
        <w:spacing w:line="240" w:lineRule="auto"/>
        <w:jc w:val="both"/>
        <w:rPr>
          <w:rFonts w:ascii="Arial" w:hAnsi="Arial" w:cs="Arial"/>
          <w:sz w:val="20"/>
          <w:szCs w:val="20"/>
          <w:lang w:eastAsia="en-US"/>
        </w:rPr>
      </w:pPr>
      <w:r w:rsidRPr="00EC3AD2">
        <w:rPr>
          <w:rFonts w:ascii="Arial" w:hAnsi="Arial" w:cs="Arial"/>
          <w:sz w:val="20"/>
          <w:szCs w:val="20"/>
          <w:lang w:eastAsia="en-US"/>
        </w:rPr>
        <w:t xml:space="preserve">Under international law standards, the prohibition of torture is binding to all States, whether they are Parties to treaties that expressly include this prohibition. Therefore, States are obliged to prevent torture and ill-treatment, to promptly investigate any allegations of torture and ill-treatment with impartiality, and to bring charges against those suspected of being responsible. </w:t>
      </w:r>
    </w:p>
    <w:p w:rsidR="00C97985" w:rsidRPr="00EC3AD2" w:rsidRDefault="00C97985" w:rsidP="00E6141E">
      <w:pPr>
        <w:spacing w:line="240" w:lineRule="auto"/>
        <w:jc w:val="both"/>
        <w:rPr>
          <w:rFonts w:ascii="Arial" w:hAnsi="Arial" w:cs="Arial"/>
          <w:sz w:val="20"/>
          <w:szCs w:val="20"/>
          <w:lang w:eastAsia="en-US"/>
        </w:rPr>
      </w:pPr>
      <w:r w:rsidRPr="00EC3AD2">
        <w:rPr>
          <w:rFonts w:ascii="Arial" w:hAnsi="Arial" w:cs="Arial"/>
          <w:sz w:val="20"/>
          <w:szCs w:val="20"/>
          <w:lang w:eastAsia="en-US"/>
        </w:rPr>
        <w:t>Relevant links:</w:t>
      </w:r>
    </w:p>
    <w:p w:rsidR="00C97985" w:rsidRPr="00EC3AD2" w:rsidRDefault="00C97985" w:rsidP="00E6141E">
      <w:pPr>
        <w:numPr>
          <w:ilvl w:val="0"/>
          <w:numId w:val="23"/>
        </w:numPr>
        <w:spacing w:line="240" w:lineRule="auto"/>
        <w:jc w:val="both"/>
        <w:rPr>
          <w:rFonts w:ascii="Arial" w:hAnsi="Arial" w:cs="Arial"/>
          <w:sz w:val="20"/>
          <w:szCs w:val="20"/>
          <w:lang w:eastAsia="en-US"/>
        </w:rPr>
      </w:pPr>
      <w:r w:rsidRPr="00EC3AD2">
        <w:rPr>
          <w:rFonts w:ascii="Arial" w:hAnsi="Arial" w:cs="Arial"/>
          <w:sz w:val="20"/>
          <w:szCs w:val="20"/>
          <w:lang w:eastAsia="en-US"/>
        </w:rPr>
        <w:t xml:space="preserve">Our statement on José Daniel Ferrer García’s previous </w:t>
      </w:r>
      <w:hyperlink r:id="rId16" w:history="1">
        <w:r w:rsidRPr="00EC3AD2">
          <w:rPr>
            <w:rStyle w:val="Hyperlink"/>
            <w:rFonts w:ascii="Arial" w:hAnsi="Arial" w:cs="Arial"/>
            <w:sz w:val="20"/>
            <w:szCs w:val="20"/>
            <w:lang w:eastAsia="en-US"/>
          </w:rPr>
          <w:t>detention in 2018</w:t>
        </w:r>
      </w:hyperlink>
      <w:r w:rsidRPr="00EC3AD2">
        <w:rPr>
          <w:rFonts w:ascii="Arial" w:hAnsi="Arial" w:cs="Arial"/>
          <w:sz w:val="20"/>
          <w:szCs w:val="20"/>
          <w:lang w:eastAsia="en-US"/>
        </w:rPr>
        <w:t>, when he was held incommunicado for 10 days.</w:t>
      </w:r>
    </w:p>
    <w:p w:rsidR="00C97985" w:rsidRPr="00EC3AD2" w:rsidRDefault="00C97985" w:rsidP="00E6141E">
      <w:pPr>
        <w:numPr>
          <w:ilvl w:val="0"/>
          <w:numId w:val="23"/>
        </w:numPr>
        <w:spacing w:line="240" w:lineRule="auto"/>
        <w:jc w:val="both"/>
        <w:rPr>
          <w:rFonts w:ascii="Arial" w:hAnsi="Arial" w:cs="Arial"/>
          <w:sz w:val="20"/>
          <w:szCs w:val="20"/>
          <w:lang w:eastAsia="en-US"/>
        </w:rPr>
      </w:pPr>
      <w:r w:rsidRPr="00EC3AD2">
        <w:rPr>
          <w:rFonts w:ascii="Arial" w:hAnsi="Arial" w:cs="Arial"/>
          <w:sz w:val="20"/>
          <w:szCs w:val="20"/>
          <w:lang w:eastAsia="en-US"/>
        </w:rPr>
        <w:t xml:space="preserve">Amnesty’s latest 6 prisoners of conscience in Cuba, </w:t>
      </w:r>
      <w:hyperlink r:id="rId17" w:history="1">
        <w:r w:rsidRPr="00EC3AD2">
          <w:rPr>
            <w:rStyle w:val="Hyperlink"/>
            <w:rFonts w:ascii="Arial" w:hAnsi="Arial" w:cs="Arial"/>
            <w:sz w:val="20"/>
            <w:szCs w:val="20"/>
            <w:lang w:eastAsia="en-US"/>
          </w:rPr>
          <w:t xml:space="preserve">including activists of the Patriotic Union of Cuba (Unión </w:t>
        </w:r>
        <w:proofErr w:type="spellStart"/>
        <w:r w:rsidRPr="00EC3AD2">
          <w:rPr>
            <w:rStyle w:val="Hyperlink"/>
            <w:rFonts w:ascii="Arial" w:hAnsi="Arial" w:cs="Arial"/>
            <w:sz w:val="20"/>
            <w:szCs w:val="20"/>
            <w:lang w:eastAsia="en-US"/>
          </w:rPr>
          <w:t>Patriótica</w:t>
        </w:r>
        <w:proofErr w:type="spellEnd"/>
        <w:r w:rsidRPr="00EC3AD2">
          <w:rPr>
            <w:rStyle w:val="Hyperlink"/>
            <w:rFonts w:ascii="Arial" w:hAnsi="Arial" w:cs="Arial"/>
            <w:sz w:val="20"/>
            <w:szCs w:val="20"/>
            <w:lang w:eastAsia="en-US"/>
          </w:rPr>
          <w:t xml:space="preserve"> de Cuba – UNPACU)</w:t>
        </w:r>
      </w:hyperlink>
      <w:r w:rsidRPr="00EC3AD2">
        <w:rPr>
          <w:rFonts w:ascii="Arial" w:hAnsi="Arial" w:cs="Arial"/>
          <w:sz w:val="20"/>
          <w:szCs w:val="20"/>
          <w:lang w:eastAsia="en-US"/>
        </w:rPr>
        <w:t xml:space="preserve">, the organization José Daniel Ferrer García leads, as well as independent journalist </w:t>
      </w:r>
      <w:hyperlink r:id="rId18" w:history="1">
        <w:r w:rsidRPr="00EC3AD2">
          <w:rPr>
            <w:rStyle w:val="Hyperlink"/>
            <w:rFonts w:ascii="Arial" w:hAnsi="Arial" w:cs="Arial"/>
            <w:sz w:val="20"/>
            <w:szCs w:val="20"/>
            <w:lang w:eastAsia="en-US"/>
          </w:rPr>
          <w:t xml:space="preserve">Roberto </w:t>
        </w:r>
        <w:proofErr w:type="spellStart"/>
        <w:r w:rsidRPr="00EC3AD2">
          <w:rPr>
            <w:rStyle w:val="Hyperlink"/>
            <w:rFonts w:ascii="Arial" w:hAnsi="Arial" w:cs="Arial"/>
            <w:sz w:val="20"/>
            <w:szCs w:val="20"/>
            <w:lang w:eastAsia="en-US"/>
          </w:rPr>
          <w:t>Quiñones</w:t>
        </w:r>
        <w:proofErr w:type="spellEnd"/>
        <w:r w:rsidRPr="00EC3AD2">
          <w:rPr>
            <w:rStyle w:val="Hyperlink"/>
            <w:rFonts w:ascii="Arial" w:hAnsi="Arial" w:cs="Arial"/>
            <w:sz w:val="20"/>
            <w:szCs w:val="20"/>
            <w:lang w:eastAsia="en-US"/>
          </w:rPr>
          <w:t xml:space="preserve"> </w:t>
        </w:r>
        <w:proofErr w:type="spellStart"/>
        <w:r w:rsidRPr="00EC3AD2">
          <w:rPr>
            <w:rStyle w:val="Hyperlink"/>
            <w:rFonts w:ascii="Arial" w:hAnsi="Arial" w:cs="Arial"/>
            <w:sz w:val="20"/>
            <w:szCs w:val="20"/>
            <w:lang w:eastAsia="en-US"/>
          </w:rPr>
          <w:t>Haces</w:t>
        </w:r>
        <w:proofErr w:type="spellEnd"/>
      </w:hyperlink>
      <w:r w:rsidRPr="00EC3AD2">
        <w:rPr>
          <w:rFonts w:ascii="Arial" w:hAnsi="Arial" w:cs="Arial"/>
          <w:sz w:val="20"/>
          <w:szCs w:val="20"/>
          <w:lang w:eastAsia="en-US"/>
        </w:rPr>
        <w:t>, named in late Aug-early Sept 2019.</w:t>
      </w:r>
    </w:p>
    <w:p w:rsidR="00C97985" w:rsidRPr="00EC3AD2" w:rsidRDefault="00C97985" w:rsidP="00E6141E">
      <w:pPr>
        <w:numPr>
          <w:ilvl w:val="0"/>
          <w:numId w:val="23"/>
        </w:numPr>
        <w:spacing w:line="240" w:lineRule="auto"/>
        <w:jc w:val="both"/>
        <w:rPr>
          <w:rFonts w:ascii="Arial" w:hAnsi="Arial" w:cs="Arial"/>
          <w:sz w:val="20"/>
          <w:szCs w:val="20"/>
          <w:lang w:val="en-US" w:eastAsia="en-US"/>
        </w:rPr>
      </w:pPr>
      <w:r w:rsidRPr="00EC3AD2">
        <w:rPr>
          <w:rFonts w:ascii="Arial" w:hAnsi="Arial" w:cs="Arial"/>
          <w:sz w:val="20"/>
          <w:szCs w:val="20"/>
          <w:lang w:eastAsia="en-US"/>
        </w:rPr>
        <w:t xml:space="preserve">Brief analysis of the </w:t>
      </w:r>
      <w:hyperlink r:id="rId19" w:history="1">
        <w:r w:rsidRPr="00EC3AD2">
          <w:rPr>
            <w:rStyle w:val="Hyperlink"/>
            <w:rFonts w:ascii="Arial" w:hAnsi="Arial" w:cs="Arial"/>
            <w:sz w:val="20"/>
            <w:szCs w:val="20"/>
            <w:lang w:eastAsia="en-US"/>
          </w:rPr>
          <w:t>current state of human rights in Cuba</w:t>
        </w:r>
      </w:hyperlink>
      <w:r w:rsidRPr="00EC3AD2">
        <w:rPr>
          <w:rFonts w:ascii="Arial" w:hAnsi="Arial" w:cs="Arial"/>
          <w:sz w:val="20"/>
          <w:szCs w:val="20"/>
          <w:lang w:val="en-US" w:eastAsia="en-US"/>
        </w:rPr>
        <w:t xml:space="preserve">. </w:t>
      </w:r>
    </w:p>
    <w:p w:rsidR="005D2C37" w:rsidRPr="00E6141E" w:rsidRDefault="005D2C37" w:rsidP="00E6141E">
      <w:pPr>
        <w:spacing w:after="0" w:line="240" w:lineRule="auto"/>
        <w:rPr>
          <w:rFonts w:ascii="Arial" w:hAnsi="Arial" w:cs="Arial"/>
          <w:b/>
          <w:sz w:val="20"/>
          <w:szCs w:val="20"/>
        </w:rPr>
      </w:pPr>
      <w:r w:rsidRPr="00E6141E">
        <w:rPr>
          <w:rFonts w:ascii="Arial" w:hAnsi="Arial" w:cs="Arial"/>
          <w:b/>
          <w:sz w:val="20"/>
          <w:szCs w:val="20"/>
        </w:rPr>
        <w:t>PREFERRED LANGUAGE TO ADDRESS TARGET:</w:t>
      </w:r>
      <w:r w:rsidR="0082127B" w:rsidRPr="00E6141E">
        <w:rPr>
          <w:rFonts w:ascii="Arial" w:hAnsi="Arial" w:cs="Arial"/>
          <w:b/>
          <w:sz w:val="20"/>
          <w:szCs w:val="20"/>
        </w:rPr>
        <w:t xml:space="preserve"> </w:t>
      </w:r>
      <w:r w:rsidR="00D76A5F" w:rsidRPr="00E6141E">
        <w:rPr>
          <w:rFonts w:ascii="Arial" w:hAnsi="Arial" w:cs="Arial"/>
          <w:sz w:val="20"/>
          <w:szCs w:val="20"/>
        </w:rPr>
        <w:t>Spanish</w:t>
      </w:r>
    </w:p>
    <w:p w:rsidR="005D2C37" w:rsidRPr="00E6141E" w:rsidRDefault="005D2C37" w:rsidP="00E6141E">
      <w:pPr>
        <w:spacing w:after="0" w:line="240" w:lineRule="auto"/>
        <w:rPr>
          <w:rFonts w:ascii="Arial" w:hAnsi="Arial" w:cs="Arial"/>
          <w:color w:val="0070C0"/>
          <w:sz w:val="20"/>
          <w:szCs w:val="20"/>
        </w:rPr>
      </w:pPr>
      <w:r w:rsidRPr="00E6141E">
        <w:rPr>
          <w:rFonts w:ascii="Arial" w:hAnsi="Arial" w:cs="Arial"/>
          <w:sz w:val="20"/>
          <w:szCs w:val="20"/>
        </w:rPr>
        <w:t>You can also write in your own language.</w:t>
      </w:r>
    </w:p>
    <w:p w:rsidR="005D2C37" w:rsidRPr="00E6141E" w:rsidRDefault="005D2C37" w:rsidP="00E6141E">
      <w:pPr>
        <w:spacing w:after="0" w:line="240" w:lineRule="auto"/>
        <w:rPr>
          <w:rFonts w:ascii="Arial" w:hAnsi="Arial" w:cs="Arial"/>
          <w:color w:val="0070C0"/>
          <w:sz w:val="20"/>
          <w:szCs w:val="20"/>
        </w:rPr>
      </w:pPr>
    </w:p>
    <w:p w:rsidR="005D2C37" w:rsidRPr="00E6141E" w:rsidRDefault="005D2C37" w:rsidP="00E6141E">
      <w:pPr>
        <w:spacing w:after="0" w:line="240" w:lineRule="auto"/>
        <w:rPr>
          <w:rFonts w:ascii="Arial" w:hAnsi="Arial" w:cs="Arial"/>
          <w:sz w:val="20"/>
          <w:szCs w:val="20"/>
        </w:rPr>
      </w:pPr>
      <w:r w:rsidRPr="00E6141E">
        <w:rPr>
          <w:rFonts w:ascii="Arial" w:hAnsi="Arial" w:cs="Arial"/>
          <w:b/>
          <w:sz w:val="20"/>
          <w:szCs w:val="20"/>
        </w:rPr>
        <w:t>PLEASE TAKE ACTION AS SOON AS POSSIBLE UNTIL</w:t>
      </w:r>
      <w:bookmarkStart w:id="0" w:name="_GoBack"/>
      <w:bookmarkEnd w:id="0"/>
      <w:r w:rsidRPr="00E6141E">
        <w:rPr>
          <w:rFonts w:ascii="Arial" w:hAnsi="Arial" w:cs="Arial"/>
          <w:b/>
          <w:sz w:val="20"/>
          <w:szCs w:val="20"/>
        </w:rPr>
        <w:t xml:space="preserve">: </w:t>
      </w:r>
      <w:r w:rsidR="00D76A5F" w:rsidRPr="00E6141E">
        <w:rPr>
          <w:rFonts w:ascii="Arial" w:hAnsi="Arial" w:cs="Arial"/>
          <w:sz w:val="20"/>
          <w:szCs w:val="20"/>
        </w:rPr>
        <w:t>20</w:t>
      </w:r>
      <w:r w:rsidRPr="00E6141E">
        <w:rPr>
          <w:rFonts w:ascii="Arial" w:hAnsi="Arial" w:cs="Arial"/>
          <w:sz w:val="20"/>
          <w:szCs w:val="20"/>
        </w:rPr>
        <w:t xml:space="preserve"> </w:t>
      </w:r>
      <w:r w:rsidR="00D76A5F" w:rsidRPr="00E6141E">
        <w:rPr>
          <w:rFonts w:ascii="Arial" w:hAnsi="Arial" w:cs="Arial"/>
          <w:sz w:val="20"/>
          <w:szCs w:val="20"/>
        </w:rPr>
        <w:t>December</w:t>
      </w:r>
      <w:r w:rsidRPr="00E6141E">
        <w:rPr>
          <w:rFonts w:ascii="Arial" w:hAnsi="Arial" w:cs="Arial"/>
          <w:sz w:val="20"/>
          <w:szCs w:val="20"/>
        </w:rPr>
        <w:t xml:space="preserve"> 2019 </w:t>
      </w:r>
    </w:p>
    <w:p w:rsidR="005D2C37" w:rsidRPr="00E6141E" w:rsidRDefault="005D2C37" w:rsidP="00E6141E">
      <w:pPr>
        <w:spacing w:after="0" w:line="240" w:lineRule="auto"/>
        <w:rPr>
          <w:rFonts w:ascii="Arial" w:hAnsi="Arial" w:cs="Arial"/>
          <w:sz w:val="20"/>
          <w:szCs w:val="20"/>
        </w:rPr>
      </w:pPr>
      <w:r w:rsidRPr="00E6141E">
        <w:rPr>
          <w:rFonts w:ascii="Arial" w:hAnsi="Arial" w:cs="Arial"/>
          <w:sz w:val="20"/>
          <w:szCs w:val="20"/>
        </w:rPr>
        <w:t>Please check with the Amnesty office in your country if you wish to send appeals after the deadline.</w:t>
      </w:r>
    </w:p>
    <w:p w:rsidR="005D2C37" w:rsidRPr="00E6141E" w:rsidRDefault="005D2C37" w:rsidP="00E6141E">
      <w:pPr>
        <w:spacing w:after="0" w:line="240" w:lineRule="auto"/>
        <w:rPr>
          <w:rFonts w:ascii="Arial" w:hAnsi="Arial" w:cs="Arial"/>
          <w:b/>
          <w:sz w:val="20"/>
          <w:szCs w:val="20"/>
        </w:rPr>
      </w:pPr>
    </w:p>
    <w:p w:rsidR="005D2C37" w:rsidRPr="00E6141E" w:rsidRDefault="005D2C37" w:rsidP="00E6141E">
      <w:pPr>
        <w:spacing w:after="0" w:line="240" w:lineRule="auto"/>
        <w:rPr>
          <w:rFonts w:ascii="Arial" w:hAnsi="Arial" w:cs="Arial"/>
          <w:b/>
          <w:sz w:val="20"/>
          <w:szCs w:val="20"/>
        </w:rPr>
      </w:pPr>
      <w:r w:rsidRPr="00E6141E">
        <w:rPr>
          <w:rFonts w:ascii="Arial" w:hAnsi="Arial" w:cs="Arial"/>
          <w:b/>
          <w:sz w:val="20"/>
          <w:szCs w:val="20"/>
        </w:rPr>
        <w:t xml:space="preserve">NAME AND PRONOUN: </w:t>
      </w:r>
      <w:r w:rsidR="00D76A5F" w:rsidRPr="00E6141E">
        <w:rPr>
          <w:rFonts w:ascii="Arial" w:hAnsi="Arial" w:cs="Arial"/>
          <w:b/>
          <w:sz w:val="20"/>
          <w:szCs w:val="20"/>
        </w:rPr>
        <w:t xml:space="preserve">José Daniel Ferrer García </w:t>
      </w:r>
      <w:r w:rsidR="00D76A5F" w:rsidRPr="00E6141E">
        <w:rPr>
          <w:rFonts w:ascii="Arial" w:hAnsi="Arial" w:cs="Arial"/>
          <w:sz w:val="20"/>
          <w:szCs w:val="20"/>
        </w:rPr>
        <w:t>(he, him, his)</w:t>
      </w:r>
    </w:p>
    <w:p w:rsidR="005D2C37" w:rsidRPr="00E6141E" w:rsidRDefault="005D2C37" w:rsidP="00E6141E">
      <w:pPr>
        <w:spacing w:after="0" w:line="240" w:lineRule="auto"/>
        <w:rPr>
          <w:rFonts w:ascii="Arial" w:hAnsi="Arial" w:cs="Arial"/>
          <w:b/>
          <w:sz w:val="20"/>
          <w:szCs w:val="20"/>
        </w:rPr>
      </w:pPr>
    </w:p>
    <w:p w:rsidR="005D2C37" w:rsidRPr="00E6141E" w:rsidRDefault="005D2C37" w:rsidP="00E6141E">
      <w:pPr>
        <w:spacing w:after="0" w:line="240" w:lineRule="auto"/>
        <w:rPr>
          <w:rFonts w:ascii="Arial" w:hAnsi="Arial" w:cs="Arial"/>
          <w:sz w:val="20"/>
          <w:szCs w:val="20"/>
        </w:rPr>
      </w:pPr>
      <w:r w:rsidRPr="00E6141E">
        <w:rPr>
          <w:rFonts w:ascii="Arial" w:hAnsi="Arial" w:cs="Arial"/>
          <w:b/>
          <w:sz w:val="20"/>
          <w:szCs w:val="20"/>
        </w:rPr>
        <w:t xml:space="preserve">LINK TO PREVIOUS UA: </w:t>
      </w:r>
      <w:hyperlink r:id="rId20" w:history="1">
        <w:r w:rsidR="00EC3AD2" w:rsidRPr="00474126">
          <w:rPr>
            <w:rStyle w:val="Hyperlink"/>
            <w:rFonts w:ascii="Arial" w:hAnsi="Arial" w:cs="Arial"/>
            <w:szCs w:val="20"/>
            <w:lang w:eastAsia="en-US"/>
          </w:rPr>
          <w:t>https://www.amnesty.org/en/documents/amr25/1163/2019/en/</w:t>
        </w:r>
      </w:hyperlink>
      <w:r w:rsidR="00EC3AD2">
        <w:rPr>
          <w:rFonts w:ascii="Arial" w:hAnsi="Arial" w:cs="Arial"/>
          <w:szCs w:val="20"/>
          <w:lang w:eastAsia="en-US"/>
        </w:rPr>
        <w:t xml:space="preserve"> </w:t>
      </w:r>
    </w:p>
    <w:p w:rsidR="00846E45" w:rsidRPr="00E6141E" w:rsidRDefault="00846E45" w:rsidP="00E6141E">
      <w:pPr>
        <w:spacing w:line="240" w:lineRule="auto"/>
        <w:rPr>
          <w:rFonts w:ascii="Arial" w:hAnsi="Arial" w:cs="Arial"/>
          <w:sz w:val="20"/>
          <w:szCs w:val="20"/>
        </w:rPr>
      </w:pPr>
    </w:p>
    <w:p w:rsidR="00B92AEC" w:rsidRPr="00E6141E" w:rsidRDefault="00B92AEC" w:rsidP="00E6141E">
      <w:pPr>
        <w:spacing w:line="240" w:lineRule="auto"/>
        <w:rPr>
          <w:rFonts w:ascii="Arial" w:hAnsi="Arial" w:cs="Arial"/>
        </w:rPr>
      </w:pPr>
    </w:p>
    <w:sectPr w:rsidR="00B92AEC" w:rsidRPr="00E6141E" w:rsidSect="00E6141E">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14B" w:rsidRDefault="003A114B">
      <w:r>
        <w:separator/>
      </w:r>
    </w:p>
  </w:endnote>
  <w:endnote w:type="continuationSeparator" w:id="0">
    <w:p w:rsidR="003A114B" w:rsidRDefault="003A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5F" w:rsidRDefault="00E6141E">
    <w:pPr>
      <w:pStyle w:val="Footer"/>
    </w:pPr>
    <w:r w:rsidRPr="009160F6">
      <w:rPr>
        <w:noProof/>
        <w:lang w:val="es-MX" w:eastAsia="es-MX"/>
      </w:rPr>
      <w:drawing>
        <wp:inline distT="0" distB="0" distL="0" distR="0" wp14:anchorId="01E2754F" wp14:editId="67BAF8D1">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AD2" w:rsidRPr="004D1533" w:rsidRDefault="00EC3AD2" w:rsidP="00EC3AD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EC3AD2" w:rsidRDefault="00EC3AD2" w:rsidP="00EC3AD2">
    <w:pPr>
      <w:pStyle w:val="Footer"/>
      <w:jc w:val="center"/>
    </w:pPr>
    <w:r w:rsidRPr="004D1533">
      <w:rPr>
        <w:rFonts w:ascii="Arial" w:eastAsia="SimSun"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14B" w:rsidRDefault="003A114B">
      <w:r>
        <w:separator/>
      </w:r>
    </w:p>
  </w:footnote>
  <w:footnote w:type="continuationSeparator" w:id="0">
    <w:p w:rsidR="003A114B" w:rsidRDefault="003A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17" w:rsidRDefault="00C97985" w:rsidP="0082127B">
    <w:pPr>
      <w:tabs>
        <w:tab w:val="left" w:pos="6060"/>
        <w:tab w:val="right" w:pos="10203"/>
      </w:tabs>
      <w:spacing w:after="0"/>
      <w:rPr>
        <w:sz w:val="16"/>
        <w:szCs w:val="16"/>
      </w:rPr>
    </w:pPr>
    <w:r>
      <w:rPr>
        <w:sz w:val="16"/>
        <w:szCs w:val="16"/>
      </w:rPr>
      <w:t>Second UA: 134/19</w:t>
    </w:r>
    <w:r w:rsidR="007A3AEA">
      <w:rPr>
        <w:sz w:val="16"/>
        <w:szCs w:val="16"/>
      </w:rPr>
      <w:t xml:space="preserve"> Index: </w:t>
    </w:r>
    <w:r w:rsidRPr="00C97985">
      <w:rPr>
        <w:sz w:val="16"/>
        <w:szCs w:val="16"/>
      </w:rPr>
      <w:t>AMR 25/1389/2019</w:t>
    </w:r>
    <w:r>
      <w:rPr>
        <w:sz w:val="16"/>
        <w:szCs w:val="16"/>
      </w:rPr>
      <w:t xml:space="preserve"> Cuba</w:t>
    </w:r>
    <w:r w:rsidR="007A3AEA">
      <w:rPr>
        <w:sz w:val="16"/>
        <w:szCs w:val="16"/>
      </w:rPr>
      <w:tab/>
    </w:r>
    <w:r w:rsidR="0082127B">
      <w:rPr>
        <w:sz w:val="16"/>
        <w:szCs w:val="16"/>
      </w:rPr>
      <w:tab/>
    </w:r>
    <w:r>
      <w:rPr>
        <w:sz w:val="16"/>
        <w:szCs w:val="16"/>
      </w:rPr>
      <w:t>Date: 12 November 2019</w:t>
    </w:r>
  </w:p>
  <w:p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15" w:rsidRDefault="00E45B15" w:rsidP="00D35879">
    <w:pPr>
      <w:pStyle w:val="Header"/>
    </w:pPr>
  </w:p>
  <w:p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414706D"/>
    <w:multiLevelType w:val="hybridMultilevel"/>
    <w:tmpl w:val="7D74346A"/>
    <w:lvl w:ilvl="0" w:tplc="24D68A28">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2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85"/>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114B"/>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97985"/>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76A5F"/>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141E"/>
    <w:rsid w:val="00E63CEF"/>
    <w:rsid w:val="00E65D5E"/>
    <w:rsid w:val="00E67C6B"/>
    <w:rsid w:val="00E707D9"/>
    <w:rsid w:val="00E7569C"/>
    <w:rsid w:val="00E76516"/>
    <w:rsid w:val="00E778FE"/>
    <w:rsid w:val="00EA1562"/>
    <w:rsid w:val="00EA68CE"/>
    <w:rsid w:val="00EB1C45"/>
    <w:rsid w:val="00EB51EB"/>
    <w:rsid w:val="00EC3AD2"/>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0DB999F"/>
  <w15:docId w15:val="{8FA3A76D-F960-4CBE-ABAB-26847F83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6141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6141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6651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cepcion@usadc.embacuba.cu" TargetMode="External"/><Relationship Id="rId18" Type="http://schemas.openxmlformats.org/officeDocument/2006/relationships/hyperlink" Target="https://www.amnesty.org/es/documents/amr25/1047/2019/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mnestyusa.org/report-urgent-actions/" TargetMode="External"/><Relationship Id="rId12" Type="http://schemas.openxmlformats.org/officeDocument/2006/relationships/hyperlink" Target="mailto:cubaseccion@igc.apc.org" TargetMode="External"/><Relationship Id="rId17" Type="http://schemas.openxmlformats.org/officeDocument/2006/relationships/hyperlink" Target="https://www.amnesty.org/en/documents/amr25/0936/2019/en/" TargetMode="External"/><Relationship Id="rId2" Type="http://schemas.openxmlformats.org/officeDocument/2006/relationships/styles" Target="styles.xml"/><Relationship Id="rId16" Type="http://schemas.openxmlformats.org/officeDocument/2006/relationships/hyperlink" Target="https://www.amnesty.org/en/latest/news/2018/08/cuba-leader-of-opposition-group-held-incommunicado/" TargetMode="External"/><Relationship Id="rId20" Type="http://schemas.openxmlformats.org/officeDocument/2006/relationships/hyperlink" Target="https://www.amnesty.org/en/documents/amr25/1163/20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pacho@presidencia.gob.cu" TargetMode="External"/><Relationship Id="rId5" Type="http://schemas.openxmlformats.org/officeDocument/2006/relationships/footnotes" Target="footnotes.xml"/><Relationship Id="rId15" Type="http://schemas.openxmlformats.org/officeDocument/2006/relationships/hyperlink" Target="https://twitter.com/JoseRCabanas?ref_src=twsrc%5Egoogle%7Ctwcamp%5Eserp%7Ctwgr%5Eautho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en/latest/news/2019/08/we-are-continuity-what-the-presidents-hashtag-tells-us-about-human-rights-in-cuba-toda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aCubaUS?ref_src=twsrc%5Egoogle%7Ctwcamp%5Eserp%7Ctwgr%5Eautho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2</cp:revision>
  <cp:lastPrinted>2019-01-25T20:51:00Z</cp:lastPrinted>
  <dcterms:created xsi:type="dcterms:W3CDTF">2019-11-13T15:53:00Z</dcterms:created>
  <dcterms:modified xsi:type="dcterms:W3CDTF">2019-11-13T15:53:00Z</dcterms:modified>
</cp:coreProperties>
</file>