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F0630" w:rsidRDefault="0026766F" w:rsidP="005C41FB">
      <w:pPr>
        <w:pStyle w:val="AIUrgentActionTopHeading"/>
        <w:tabs>
          <w:tab w:val="clear" w:pos="567"/>
        </w:tabs>
        <w:rPr>
          <w:rFonts w:cs="Arial"/>
          <w:sz w:val="80"/>
          <w:szCs w:val="80"/>
        </w:rPr>
      </w:pPr>
      <w:r w:rsidRPr="00FF0630">
        <w:rPr>
          <w:rFonts w:cs="Arial"/>
          <w:sz w:val="80"/>
          <w:szCs w:val="80"/>
          <w:highlight w:val="yellow"/>
        </w:rPr>
        <w:t>URGENT ACTION</w:t>
      </w:r>
    </w:p>
    <w:p w14:paraId="69BD15C9" w14:textId="539BEA18" w:rsidR="006966F6" w:rsidRPr="00FF0630" w:rsidRDefault="006966F6" w:rsidP="006966F6">
      <w:pPr>
        <w:pStyle w:val="Default"/>
        <w:rPr>
          <w:b/>
          <w:sz w:val="28"/>
          <w:szCs w:val="28"/>
        </w:rPr>
      </w:pPr>
    </w:p>
    <w:p w14:paraId="7C171D19" w14:textId="1A15A6B0" w:rsidR="00D70D29" w:rsidRPr="00FF0630" w:rsidRDefault="0052136D" w:rsidP="00D70D29">
      <w:pPr>
        <w:rPr>
          <w:rFonts w:ascii="Arial" w:hAnsi="Arial" w:cs="Arial"/>
          <w:b/>
          <w:color w:val="000000"/>
          <w:sz w:val="36"/>
          <w:lang w:eastAsia="es-MX"/>
        </w:rPr>
      </w:pPr>
      <w:r w:rsidRPr="00FF0630">
        <w:rPr>
          <w:rFonts w:ascii="Arial" w:hAnsi="Arial" w:cs="Arial"/>
          <w:b/>
          <w:color w:val="000000"/>
          <w:sz w:val="36"/>
          <w:lang w:eastAsia="es-MX"/>
        </w:rPr>
        <w:t>JOURNALIST DETAINED OVER BOGUS CHARGES</w:t>
      </w:r>
    </w:p>
    <w:p w14:paraId="7A4CCD4D" w14:textId="2E5D5961" w:rsidR="00D70D29" w:rsidRPr="00FF0630" w:rsidRDefault="0052136D" w:rsidP="0052136D">
      <w:pPr>
        <w:jc w:val="both"/>
        <w:rPr>
          <w:rFonts w:ascii="Arial" w:hAnsi="Arial" w:cs="Arial"/>
          <w:b/>
          <w:color w:val="000000"/>
          <w:sz w:val="22"/>
          <w:szCs w:val="22"/>
          <w:lang w:eastAsia="es-MX"/>
        </w:rPr>
      </w:pPr>
      <w:r w:rsidRPr="00FF0630">
        <w:rPr>
          <w:rFonts w:ascii="Arial" w:hAnsi="Arial" w:cs="Arial"/>
          <w:b/>
          <w:color w:val="000000"/>
          <w:sz w:val="22"/>
          <w:szCs w:val="22"/>
          <w:lang w:eastAsia="es-MX"/>
        </w:rPr>
        <w:t xml:space="preserve">On 31 August 2019, Moroccan police arrested journalist Hajar </w:t>
      </w:r>
      <w:proofErr w:type="spellStart"/>
      <w:r w:rsidRPr="00FF0630">
        <w:rPr>
          <w:rFonts w:ascii="Arial" w:hAnsi="Arial" w:cs="Arial"/>
          <w:b/>
          <w:color w:val="000000"/>
          <w:sz w:val="22"/>
          <w:szCs w:val="22"/>
          <w:lang w:eastAsia="es-MX"/>
        </w:rPr>
        <w:t>Raissouni</w:t>
      </w:r>
      <w:proofErr w:type="spellEnd"/>
      <w:r w:rsidRPr="00FF0630">
        <w:rPr>
          <w:rFonts w:ascii="Arial" w:hAnsi="Arial" w:cs="Arial"/>
          <w:b/>
          <w:color w:val="000000"/>
          <w:sz w:val="22"/>
          <w:szCs w:val="22"/>
          <w:lang w:eastAsia="es-MX"/>
        </w:rPr>
        <w:t xml:space="preserve"> on suspicion of carrying out an abortion, despite lack of evidence supporting the claims. She was arrested as she left a doctor’s clinic in Rabat, along with her fiancé</w:t>
      </w:r>
      <w:r w:rsidR="00FF0630">
        <w:rPr>
          <w:rFonts w:ascii="Arial" w:hAnsi="Arial" w:cs="Arial"/>
          <w:b/>
          <w:color w:val="000000"/>
          <w:sz w:val="22"/>
          <w:szCs w:val="22"/>
          <w:lang w:eastAsia="es-MX"/>
        </w:rPr>
        <w:t xml:space="preserve">, </w:t>
      </w:r>
      <w:r w:rsidRPr="00FF0630">
        <w:rPr>
          <w:rFonts w:ascii="Arial" w:hAnsi="Arial" w:cs="Arial"/>
          <w:b/>
          <w:color w:val="000000"/>
          <w:sz w:val="22"/>
          <w:szCs w:val="22"/>
          <w:lang w:eastAsia="es-MX"/>
        </w:rPr>
        <w:t>the doctor and two medical staff. Hajar and the four others remain detained until today. Their trial is on September 16</w:t>
      </w:r>
      <w:r w:rsidR="00FF0630" w:rsidRPr="00FF0630">
        <w:rPr>
          <w:rFonts w:ascii="Arial" w:hAnsi="Arial" w:cs="Arial"/>
          <w:b/>
          <w:color w:val="000000"/>
          <w:sz w:val="22"/>
          <w:szCs w:val="22"/>
          <w:vertAlign w:val="superscript"/>
          <w:lang w:eastAsia="es-MX"/>
        </w:rPr>
        <w:t>th</w:t>
      </w:r>
      <w:r w:rsidRPr="00FF0630">
        <w:rPr>
          <w:rFonts w:ascii="Arial" w:hAnsi="Arial" w:cs="Arial"/>
          <w:b/>
          <w:color w:val="000000"/>
          <w:sz w:val="22"/>
          <w:szCs w:val="22"/>
          <w:lang w:eastAsia="es-MX"/>
        </w:rPr>
        <w:t>.</w:t>
      </w:r>
    </w:p>
    <w:p w14:paraId="03D04C6D" w14:textId="77777777" w:rsidR="0052136D" w:rsidRPr="00FF0630" w:rsidRDefault="0052136D" w:rsidP="00D70D29">
      <w:pPr>
        <w:rPr>
          <w:rFonts w:ascii="Arial" w:hAnsi="Arial" w:cs="Arial"/>
          <w:b/>
          <w:color w:val="000000"/>
          <w:lang w:eastAsia="es-MX"/>
        </w:rPr>
      </w:pPr>
    </w:p>
    <w:p w14:paraId="42B41B10" w14:textId="77777777" w:rsidR="00FF0630" w:rsidRPr="0007751F" w:rsidRDefault="00FF0630" w:rsidP="00FF0630">
      <w:pPr>
        <w:rPr>
          <w:rFonts w:ascii="Arial" w:hAnsi="Arial" w:cs="Arial"/>
          <w:b/>
          <w:sz w:val="20"/>
          <w:szCs w:val="20"/>
        </w:rPr>
      </w:pPr>
      <w:r w:rsidRPr="0007751F">
        <w:rPr>
          <w:rFonts w:ascii="Arial" w:hAnsi="Arial" w:cs="Arial"/>
          <w:b/>
          <w:sz w:val="20"/>
          <w:szCs w:val="20"/>
        </w:rPr>
        <w:t xml:space="preserve">TAKE ACTION: </w:t>
      </w:r>
    </w:p>
    <w:p w14:paraId="127F04B0" w14:textId="77777777" w:rsidR="00FF0630" w:rsidRPr="004D1533" w:rsidRDefault="00FF0630" w:rsidP="00FF0630">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DE39F8B" w14:textId="766C8383" w:rsidR="00FF0630" w:rsidRPr="004D1533" w:rsidRDefault="009B35AF" w:rsidP="00FF0630">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00FF0630" w:rsidRPr="004D1533">
          <w:rPr>
            <w:rStyle w:val="Hyperlink"/>
            <w:rFonts w:ascii="Arial" w:eastAsiaTheme="majorEastAsia" w:hAnsi="Arial" w:cs="Arial"/>
            <w:sz w:val="20"/>
            <w:szCs w:val="20"/>
          </w:rPr>
          <w:t>Click here</w:t>
        </w:r>
      </w:hyperlink>
      <w:r w:rsidR="00FF0630" w:rsidRPr="004D1533">
        <w:rPr>
          <w:rFonts w:ascii="Arial" w:hAnsi="Arial" w:cs="Arial"/>
          <w:color w:val="000000"/>
          <w:sz w:val="20"/>
          <w:szCs w:val="20"/>
        </w:rPr>
        <w:t xml:space="preserve"> to let us know the actions you took on </w:t>
      </w:r>
      <w:r w:rsidR="00FF0630" w:rsidRPr="004D1533">
        <w:rPr>
          <w:rFonts w:ascii="Arial" w:hAnsi="Arial" w:cs="Arial"/>
          <w:b/>
          <w:i/>
          <w:iCs/>
          <w:color w:val="000000"/>
          <w:sz w:val="20"/>
          <w:szCs w:val="20"/>
        </w:rPr>
        <w:t xml:space="preserve">Urgent Action </w:t>
      </w:r>
      <w:r w:rsidR="00FF0630">
        <w:rPr>
          <w:rFonts w:ascii="Arial" w:hAnsi="Arial" w:cs="Arial"/>
          <w:b/>
          <w:i/>
          <w:iCs/>
          <w:color w:val="000000"/>
          <w:sz w:val="20"/>
          <w:szCs w:val="20"/>
        </w:rPr>
        <w:t>121.19</w:t>
      </w:r>
      <w:r w:rsidR="00FF0630" w:rsidRPr="004D1533">
        <w:rPr>
          <w:rFonts w:ascii="Arial" w:hAnsi="Arial" w:cs="Arial"/>
          <w:i/>
          <w:iCs/>
          <w:color w:val="000000"/>
          <w:sz w:val="20"/>
          <w:szCs w:val="20"/>
        </w:rPr>
        <w:t xml:space="preserve">. </w:t>
      </w:r>
      <w:r w:rsidR="00FF0630"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3C1F8ABF" w:rsidR="000106EF" w:rsidRPr="00FF0630" w:rsidRDefault="000106EF" w:rsidP="000106EF">
      <w:pPr>
        <w:autoSpaceDE w:val="0"/>
        <w:autoSpaceDN w:val="0"/>
        <w:adjustRightInd w:val="0"/>
        <w:rPr>
          <w:rFonts w:ascii="Arial" w:hAnsi="Arial" w:cs="Arial"/>
          <w:color w:val="000000"/>
          <w:lang w:eastAsia="es-MX"/>
        </w:rPr>
      </w:pPr>
    </w:p>
    <w:p w14:paraId="0336EF91" w14:textId="77777777" w:rsidR="00FF0630" w:rsidRDefault="00FF0630" w:rsidP="00FF0630">
      <w:pPr>
        <w:widowControl w:val="0"/>
        <w:suppressAutoHyphens/>
        <w:rPr>
          <w:rFonts w:ascii="Arial" w:eastAsia="MS Mincho" w:hAnsi="Arial" w:cs="Arial"/>
          <w:b/>
          <w:color w:val="000000"/>
          <w:sz w:val="18"/>
          <w:szCs w:val="18"/>
          <w:lang w:eastAsia="ar-SA"/>
        </w:rPr>
        <w:sectPr w:rsidR="00FF0630" w:rsidSect="00FF063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bookmarkStart w:id="0" w:name="_Hlk19281978"/>
    </w:p>
    <w:p w14:paraId="688F3DB8" w14:textId="62055FBE" w:rsidR="0052136D" w:rsidRPr="00FF0630" w:rsidRDefault="0052136D" w:rsidP="00FF0630">
      <w:pPr>
        <w:widowControl w:val="0"/>
        <w:suppressAutoHyphens/>
        <w:rPr>
          <w:rFonts w:ascii="Arial" w:eastAsia="MS Mincho" w:hAnsi="Arial" w:cs="Arial"/>
          <w:b/>
          <w:color w:val="000000"/>
          <w:sz w:val="18"/>
          <w:szCs w:val="18"/>
          <w:lang w:eastAsia="ar-SA"/>
        </w:rPr>
      </w:pPr>
      <w:r w:rsidRPr="00FF0630">
        <w:rPr>
          <w:rFonts w:ascii="Arial" w:eastAsia="MS Mincho" w:hAnsi="Arial" w:cs="Arial"/>
          <w:b/>
          <w:color w:val="000000"/>
          <w:sz w:val="18"/>
          <w:szCs w:val="18"/>
          <w:lang w:eastAsia="ar-SA"/>
        </w:rPr>
        <w:t xml:space="preserve">Head of Government Saad </w:t>
      </w:r>
      <w:proofErr w:type="spellStart"/>
      <w:r w:rsidRPr="00FF0630">
        <w:rPr>
          <w:rFonts w:ascii="Arial" w:eastAsia="MS Mincho" w:hAnsi="Arial" w:cs="Arial"/>
          <w:b/>
          <w:color w:val="000000"/>
          <w:sz w:val="18"/>
          <w:szCs w:val="18"/>
          <w:lang w:eastAsia="ar-SA"/>
        </w:rPr>
        <w:t>Eddine</w:t>
      </w:r>
      <w:proofErr w:type="spellEnd"/>
      <w:r w:rsidRPr="00FF0630">
        <w:rPr>
          <w:rFonts w:ascii="Arial" w:eastAsia="MS Mincho" w:hAnsi="Arial" w:cs="Arial"/>
          <w:b/>
          <w:color w:val="000000"/>
          <w:sz w:val="18"/>
          <w:szCs w:val="18"/>
          <w:lang w:eastAsia="ar-SA"/>
        </w:rPr>
        <w:t xml:space="preserve"> Al-</w:t>
      </w:r>
      <w:proofErr w:type="spellStart"/>
      <w:r w:rsidRPr="00FF0630">
        <w:rPr>
          <w:rFonts w:ascii="Arial" w:eastAsia="MS Mincho" w:hAnsi="Arial" w:cs="Arial"/>
          <w:b/>
          <w:color w:val="000000"/>
          <w:sz w:val="18"/>
          <w:szCs w:val="18"/>
          <w:lang w:eastAsia="ar-SA"/>
        </w:rPr>
        <w:t>Othmani</w:t>
      </w:r>
      <w:proofErr w:type="spellEnd"/>
      <w:r w:rsidRPr="00FF0630">
        <w:rPr>
          <w:rFonts w:ascii="Arial" w:eastAsia="MS Mincho" w:hAnsi="Arial" w:cs="Arial"/>
          <w:b/>
          <w:color w:val="000000"/>
          <w:sz w:val="18"/>
          <w:szCs w:val="18"/>
          <w:lang w:eastAsia="ar-SA"/>
        </w:rPr>
        <w:t xml:space="preserve"> </w:t>
      </w:r>
    </w:p>
    <w:p w14:paraId="5A3FA591" w14:textId="77777777" w:rsidR="0052136D" w:rsidRPr="00FF0630" w:rsidRDefault="0052136D" w:rsidP="00FF0630">
      <w:pPr>
        <w:widowControl w:val="0"/>
        <w:suppressAutoHyphens/>
        <w:rPr>
          <w:rFonts w:ascii="Arial" w:eastAsia="MS Mincho" w:hAnsi="Arial" w:cs="Arial"/>
          <w:color w:val="000000"/>
          <w:sz w:val="18"/>
          <w:szCs w:val="18"/>
          <w:lang w:val="fr-FR" w:eastAsia="ar-SA"/>
        </w:rPr>
      </w:pPr>
      <w:r w:rsidRPr="00FF0630">
        <w:rPr>
          <w:rFonts w:ascii="Arial" w:eastAsia="MS Mincho" w:hAnsi="Arial" w:cs="Arial"/>
          <w:color w:val="000000"/>
          <w:sz w:val="18"/>
          <w:szCs w:val="18"/>
          <w:lang w:val="fr-FR" w:eastAsia="ar-SA"/>
        </w:rPr>
        <w:t>Palais Royal-</w:t>
      </w:r>
      <w:proofErr w:type="spellStart"/>
      <w:r w:rsidRPr="00FF0630">
        <w:rPr>
          <w:rFonts w:ascii="Arial" w:eastAsia="MS Mincho" w:hAnsi="Arial" w:cs="Arial"/>
          <w:color w:val="000000"/>
          <w:sz w:val="18"/>
          <w:szCs w:val="18"/>
          <w:lang w:val="fr-FR" w:eastAsia="ar-SA"/>
        </w:rPr>
        <w:t>Touarga</w:t>
      </w:r>
      <w:proofErr w:type="spellEnd"/>
    </w:p>
    <w:p w14:paraId="56BF90D4" w14:textId="77777777" w:rsidR="0052136D" w:rsidRPr="00FF0630" w:rsidRDefault="0052136D" w:rsidP="00FF0630">
      <w:pPr>
        <w:widowControl w:val="0"/>
        <w:suppressAutoHyphens/>
        <w:rPr>
          <w:rFonts w:ascii="Arial" w:eastAsia="MS Mincho" w:hAnsi="Arial" w:cs="Arial"/>
          <w:color w:val="000000"/>
          <w:sz w:val="18"/>
          <w:szCs w:val="18"/>
          <w:lang w:val="fr-FR" w:eastAsia="ar-SA"/>
        </w:rPr>
      </w:pPr>
      <w:r w:rsidRPr="00FF0630">
        <w:rPr>
          <w:rFonts w:ascii="Arial" w:eastAsia="MS Mincho" w:hAnsi="Arial" w:cs="Arial"/>
          <w:color w:val="000000"/>
          <w:sz w:val="18"/>
          <w:szCs w:val="18"/>
          <w:lang w:val="fr-FR" w:eastAsia="ar-SA"/>
        </w:rPr>
        <w:t>Rabat</w:t>
      </w:r>
    </w:p>
    <w:p w14:paraId="0E23F71A" w14:textId="77777777" w:rsidR="0052136D" w:rsidRPr="00FF0630" w:rsidRDefault="0052136D" w:rsidP="00FF0630">
      <w:pPr>
        <w:widowControl w:val="0"/>
        <w:suppressAutoHyphens/>
        <w:rPr>
          <w:rFonts w:ascii="Arial" w:eastAsia="MS Mincho" w:hAnsi="Arial" w:cs="Arial"/>
          <w:color w:val="000000"/>
          <w:sz w:val="18"/>
          <w:szCs w:val="18"/>
          <w:lang w:val="fr-FR" w:eastAsia="ar-SA"/>
        </w:rPr>
      </w:pPr>
      <w:r w:rsidRPr="00FF0630">
        <w:rPr>
          <w:rFonts w:ascii="Arial" w:eastAsia="MS Mincho" w:hAnsi="Arial" w:cs="Arial"/>
          <w:color w:val="000000"/>
          <w:sz w:val="18"/>
          <w:szCs w:val="18"/>
          <w:lang w:val="fr-FR" w:eastAsia="ar-SA"/>
        </w:rPr>
        <w:t>10070</w:t>
      </w:r>
    </w:p>
    <w:p w14:paraId="14CB4B02" w14:textId="48E0D87F" w:rsidR="0052136D" w:rsidRDefault="0052136D" w:rsidP="00FF0630">
      <w:pPr>
        <w:widowControl w:val="0"/>
        <w:suppressAutoHyphens/>
        <w:rPr>
          <w:rFonts w:ascii="Arial" w:eastAsia="Times New Roman" w:hAnsi="Arial" w:cs="Arial"/>
          <w:color w:val="000000"/>
          <w:sz w:val="18"/>
          <w:szCs w:val="18"/>
          <w:lang w:val="fr-FR" w:eastAsia="ar-SA"/>
        </w:rPr>
      </w:pPr>
      <w:r w:rsidRPr="00FF0630">
        <w:rPr>
          <w:rFonts w:ascii="Arial" w:eastAsia="MS Mincho" w:hAnsi="Arial" w:cs="Arial"/>
          <w:color w:val="000000"/>
          <w:sz w:val="18"/>
          <w:szCs w:val="18"/>
          <w:lang w:val="fr-FR" w:eastAsia="ar-SA"/>
        </w:rPr>
        <w:t>Fax :</w:t>
      </w:r>
      <w:r w:rsidRPr="00FF0630">
        <w:rPr>
          <w:rFonts w:ascii="Arial" w:eastAsia="Times New Roman" w:hAnsi="Arial" w:cs="Arial"/>
          <w:color w:val="000000"/>
          <w:sz w:val="18"/>
          <w:szCs w:val="18"/>
          <w:lang w:val="fr-FR" w:eastAsia="ar-SA"/>
        </w:rPr>
        <w:t xml:space="preserve"> +212537771010</w:t>
      </w:r>
    </w:p>
    <w:p w14:paraId="74DE6D9B" w14:textId="141FBB9D" w:rsidR="00FF0630" w:rsidRDefault="00FF0630" w:rsidP="00FF0630">
      <w:pPr>
        <w:widowControl w:val="0"/>
        <w:suppressAutoHyphens/>
        <w:rPr>
          <w:rFonts w:ascii="Arial" w:eastAsia="Times New Roman" w:hAnsi="Arial" w:cs="Arial"/>
          <w:color w:val="000000"/>
          <w:sz w:val="18"/>
          <w:szCs w:val="18"/>
          <w:lang w:val="fr-FR" w:eastAsia="ar-SA"/>
        </w:rPr>
      </w:pPr>
    </w:p>
    <w:p w14:paraId="21D677B2" w14:textId="77777777" w:rsidR="009B35AF" w:rsidRDefault="009B35AF" w:rsidP="009B35AF">
      <w:pPr>
        <w:widowControl w:val="0"/>
        <w:suppressAutoHyphens/>
        <w:rPr>
          <w:rFonts w:ascii="Arial" w:eastAsia="Times New Roman" w:hAnsi="Arial" w:cs="Arial"/>
          <w:b/>
          <w:color w:val="000000"/>
          <w:sz w:val="18"/>
          <w:szCs w:val="18"/>
          <w:lang w:val="fr-FR" w:eastAsia="ar-SA"/>
        </w:rPr>
      </w:pPr>
    </w:p>
    <w:p w14:paraId="4D74E888" w14:textId="0745F50C" w:rsidR="009B35AF" w:rsidRPr="009B35AF" w:rsidRDefault="009B35AF" w:rsidP="009B35AF">
      <w:pPr>
        <w:widowControl w:val="0"/>
        <w:suppressAutoHyphens/>
        <w:rPr>
          <w:rFonts w:ascii="Arial" w:eastAsia="Times New Roman" w:hAnsi="Arial" w:cs="Arial"/>
          <w:b/>
          <w:color w:val="000000"/>
          <w:sz w:val="18"/>
          <w:szCs w:val="18"/>
          <w:lang w:val="fr-FR" w:eastAsia="ar-SA"/>
        </w:rPr>
      </w:pPr>
      <w:r w:rsidRPr="009B35AF">
        <w:rPr>
          <w:rFonts w:ascii="Arial" w:eastAsia="Times New Roman" w:hAnsi="Arial" w:cs="Arial"/>
          <w:b/>
          <w:color w:val="000000"/>
          <w:sz w:val="18"/>
          <w:szCs w:val="18"/>
          <w:lang w:val="fr-FR" w:eastAsia="ar-SA"/>
        </w:rPr>
        <w:t xml:space="preserve">Her </w:t>
      </w:r>
      <w:proofErr w:type="spellStart"/>
      <w:r w:rsidRPr="009B35AF">
        <w:rPr>
          <w:rFonts w:ascii="Arial" w:eastAsia="Times New Roman" w:hAnsi="Arial" w:cs="Arial"/>
          <w:b/>
          <w:color w:val="000000"/>
          <w:sz w:val="18"/>
          <w:szCs w:val="18"/>
          <w:lang w:val="fr-FR" w:eastAsia="ar-SA"/>
        </w:rPr>
        <w:t>Highness</w:t>
      </w:r>
      <w:proofErr w:type="spellEnd"/>
      <w:r w:rsidRPr="009B35AF">
        <w:rPr>
          <w:rFonts w:ascii="Arial" w:eastAsia="Times New Roman" w:hAnsi="Arial" w:cs="Arial"/>
          <w:b/>
          <w:color w:val="000000"/>
          <w:sz w:val="18"/>
          <w:szCs w:val="18"/>
          <w:lang w:val="fr-FR" w:eastAsia="ar-SA"/>
        </w:rPr>
        <w:t xml:space="preserve"> Princess Lalla </w:t>
      </w:r>
      <w:proofErr w:type="spellStart"/>
      <w:r w:rsidRPr="009B35AF">
        <w:rPr>
          <w:rFonts w:ascii="Arial" w:eastAsia="Times New Roman" w:hAnsi="Arial" w:cs="Arial"/>
          <w:b/>
          <w:color w:val="000000"/>
          <w:sz w:val="18"/>
          <w:szCs w:val="18"/>
          <w:lang w:val="fr-FR" w:eastAsia="ar-SA"/>
        </w:rPr>
        <w:t>Joumala</w:t>
      </w:r>
      <w:proofErr w:type="spellEnd"/>
    </w:p>
    <w:p w14:paraId="19099648" w14:textId="77777777" w:rsidR="009B35AF" w:rsidRPr="009B35AF" w:rsidRDefault="009B35AF" w:rsidP="009B35AF">
      <w:pPr>
        <w:widowControl w:val="0"/>
        <w:suppressAutoHyphens/>
        <w:rPr>
          <w:rFonts w:ascii="Arial" w:eastAsia="Times New Roman" w:hAnsi="Arial" w:cs="Arial"/>
          <w:color w:val="000000"/>
          <w:sz w:val="18"/>
          <w:szCs w:val="18"/>
          <w:lang w:val="fr-FR" w:eastAsia="ar-SA"/>
        </w:rPr>
      </w:pPr>
      <w:proofErr w:type="spellStart"/>
      <w:r w:rsidRPr="009B35AF">
        <w:rPr>
          <w:rFonts w:ascii="Arial" w:eastAsia="Times New Roman" w:hAnsi="Arial" w:cs="Arial"/>
          <w:color w:val="000000"/>
          <w:sz w:val="18"/>
          <w:szCs w:val="18"/>
          <w:lang w:val="fr-FR" w:eastAsia="ar-SA"/>
        </w:rPr>
        <w:t>Embassy</w:t>
      </w:r>
      <w:proofErr w:type="spellEnd"/>
      <w:r w:rsidRPr="009B35AF">
        <w:rPr>
          <w:rFonts w:ascii="Arial" w:eastAsia="Times New Roman" w:hAnsi="Arial" w:cs="Arial"/>
          <w:color w:val="000000"/>
          <w:sz w:val="18"/>
          <w:szCs w:val="18"/>
          <w:lang w:val="fr-FR" w:eastAsia="ar-SA"/>
        </w:rPr>
        <w:t xml:space="preserve"> of the </w:t>
      </w:r>
      <w:proofErr w:type="spellStart"/>
      <w:r w:rsidRPr="009B35AF">
        <w:rPr>
          <w:rFonts w:ascii="Arial" w:eastAsia="Times New Roman" w:hAnsi="Arial" w:cs="Arial"/>
          <w:color w:val="000000"/>
          <w:sz w:val="18"/>
          <w:szCs w:val="18"/>
          <w:lang w:val="fr-FR" w:eastAsia="ar-SA"/>
        </w:rPr>
        <w:t>Kingdom</w:t>
      </w:r>
      <w:proofErr w:type="spellEnd"/>
      <w:r w:rsidRPr="009B35AF">
        <w:rPr>
          <w:rFonts w:ascii="Arial" w:eastAsia="Times New Roman" w:hAnsi="Arial" w:cs="Arial"/>
          <w:color w:val="000000"/>
          <w:sz w:val="18"/>
          <w:szCs w:val="18"/>
          <w:lang w:val="fr-FR" w:eastAsia="ar-SA"/>
        </w:rPr>
        <w:t xml:space="preserve"> of Morocco</w:t>
      </w:r>
    </w:p>
    <w:p w14:paraId="1FD6F8B6" w14:textId="77777777" w:rsidR="009B35AF" w:rsidRPr="009B35AF" w:rsidRDefault="009B35AF" w:rsidP="009B35AF">
      <w:pPr>
        <w:widowControl w:val="0"/>
        <w:suppressAutoHyphens/>
        <w:rPr>
          <w:rFonts w:ascii="Arial" w:eastAsia="Times New Roman" w:hAnsi="Arial" w:cs="Arial"/>
          <w:color w:val="000000"/>
          <w:sz w:val="18"/>
          <w:szCs w:val="18"/>
          <w:lang w:val="fr-FR" w:eastAsia="ar-SA"/>
        </w:rPr>
      </w:pPr>
      <w:r w:rsidRPr="009B35AF">
        <w:rPr>
          <w:rFonts w:ascii="Arial" w:eastAsia="Times New Roman" w:hAnsi="Arial" w:cs="Arial"/>
          <w:color w:val="000000"/>
          <w:sz w:val="18"/>
          <w:szCs w:val="18"/>
          <w:lang w:val="fr-FR" w:eastAsia="ar-SA"/>
        </w:rPr>
        <w:t>3508 International Drive NW, Washington DC 20008</w:t>
      </w:r>
    </w:p>
    <w:p w14:paraId="15102C92" w14:textId="77777777" w:rsidR="009B35AF" w:rsidRPr="009B35AF" w:rsidRDefault="009B35AF" w:rsidP="009B35AF">
      <w:pPr>
        <w:widowControl w:val="0"/>
        <w:suppressAutoHyphens/>
        <w:rPr>
          <w:rFonts w:ascii="Arial" w:eastAsia="Times New Roman" w:hAnsi="Arial" w:cs="Arial"/>
          <w:color w:val="000000"/>
          <w:sz w:val="18"/>
          <w:szCs w:val="18"/>
          <w:lang w:val="fr-FR" w:eastAsia="ar-SA"/>
        </w:rPr>
      </w:pPr>
      <w:proofErr w:type="gramStart"/>
      <w:r w:rsidRPr="009B35AF">
        <w:rPr>
          <w:rFonts w:ascii="Arial" w:eastAsia="Times New Roman" w:hAnsi="Arial" w:cs="Arial"/>
          <w:color w:val="000000"/>
          <w:sz w:val="18"/>
          <w:szCs w:val="18"/>
          <w:lang w:val="fr-FR" w:eastAsia="ar-SA"/>
        </w:rPr>
        <w:t>Phone:</w:t>
      </w:r>
      <w:proofErr w:type="gramEnd"/>
      <w:r w:rsidRPr="009B35AF">
        <w:rPr>
          <w:rFonts w:ascii="Arial" w:eastAsia="Times New Roman" w:hAnsi="Arial" w:cs="Arial"/>
          <w:color w:val="000000"/>
          <w:sz w:val="18"/>
          <w:szCs w:val="18"/>
          <w:lang w:val="fr-FR" w:eastAsia="ar-SA"/>
        </w:rPr>
        <w:t xml:space="preserve"> 202 462 7979 I Fax: 202 462 7643  </w:t>
      </w:r>
    </w:p>
    <w:p w14:paraId="288A9756" w14:textId="0E22F6A1" w:rsidR="009B35AF" w:rsidRPr="009B35AF" w:rsidRDefault="009B35AF" w:rsidP="009B35AF">
      <w:pPr>
        <w:widowControl w:val="0"/>
        <w:suppressAutoHyphens/>
        <w:rPr>
          <w:rFonts w:ascii="Arial" w:eastAsia="Times New Roman" w:hAnsi="Arial" w:cs="Arial"/>
          <w:color w:val="000000"/>
          <w:sz w:val="18"/>
          <w:szCs w:val="18"/>
          <w:lang w:val="fr-FR" w:eastAsia="ar-SA"/>
        </w:rPr>
      </w:pPr>
      <w:proofErr w:type="gramStart"/>
      <w:r w:rsidRPr="009B35AF">
        <w:rPr>
          <w:rFonts w:ascii="Arial" w:eastAsia="Times New Roman" w:hAnsi="Arial" w:cs="Arial"/>
          <w:color w:val="000000"/>
          <w:sz w:val="18"/>
          <w:szCs w:val="18"/>
          <w:lang w:val="fr-FR" w:eastAsia="ar-SA"/>
        </w:rPr>
        <w:t>Email:</w:t>
      </w:r>
      <w:proofErr w:type="gramEnd"/>
      <w:r w:rsidRPr="009B35AF">
        <w:rPr>
          <w:rFonts w:ascii="Arial" w:eastAsia="Times New Roman" w:hAnsi="Arial" w:cs="Arial"/>
          <w:color w:val="000000"/>
          <w:sz w:val="18"/>
          <w:szCs w:val="18"/>
          <w:lang w:val="fr-FR" w:eastAsia="ar-SA"/>
        </w:rPr>
        <w:t xml:space="preserve"> </w:t>
      </w:r>
      <w:hyperlink r:id="rId13" w:history="1">
        <w:r w:rsidRPr="00793A08">
          <w:rPr>
            <w:rStyle w:val="Hyperlink"/>
            <w:rFonts w:ascii="Arial" w:eastAsia="Times New Roman" w:hAnsi="Arial" w:cs="Arial"/>
            <w:sz w:val="18"/>
            <w:szCs w:val="18"/>
            <w:lang w:val="fr-FR" w:eastAsia="ar-SA"/>
          </w:rPr>
          <w:t>moroccointheUS@maec.gov.ma</w:t>
        </w:r>
      </w:hyperlink>
      <w:r>
        <w:rPr>
          <w:rFonts w:ascii="Arial" w:eastAsia="Times New Roman" w:hAnsi="Arial" w:cs="Arial"/>
          <w:color w:val="000000"/>
          <w:sz w:val="18"/>
          <w:szCs w:val="18"/>
          <w:lang w:val="fr-FR" w:eastAsia="ar-SA"/>
        </w:rPr>
        <w:t xml:space="preserve"> </w:t>
      </w:r>
    </w:p>
    <w:p w14:paraId="67DC7DDB" w14:textId="68F6CBCF" w:rsidR="009B35AF" w:rsidRPr="009B35AF" w:rsidRDefault="009B35AF" w:rsidP="009B35AF">
      <w:pPr>
        <w:widowControl w:val="0"/>
        <w:suppressAutoHyphens/>
        <w:rPr>
          <w:rFonts w:ascii="Arial" w:eastAsia="Times New Roman" w:hAnsi="Arial" w:cs="Arial"/>
          <w:color w:val="000000"/>
          <w:sz w:val="18"/>
          <w:szCs w:val="18"/>
          <w:lang w:val="fr-FR" w:eastAsia="ar-SA"/>
        </w:rPr>
      </w:pPr>
      <w:proofErr w:type="gramStart"/>
      <w:r w:rsidRPr="009B35AF">
        <w:rPr>
          <w:rFonts w:ascii="Arial" w:eastAsia="Times New Roman" w:hAnsi="Arial" w:cs="Arial"/>
          <w:color w:val="000000"/>
          <w:sz w:val="18"/>
          <w:szCs w:val="18"/>
          <w:lang w:val="fr-FR" w:eastAsia="ar-SA"/>
        </w:rPr>
        <w:t>Twitter:</w:t>
      </w:r>
      <w:proofErr w:type="gramEnd"/>
      <w:r w:rsidRPr="009B35AF">
        <w:rPr>
          <w:rFonts w:ascii="Arial" w:eastAsia="Times New Roman" w:hAnsi="Arial" w:cs="Arial"/>
          <w:color w:val="000000"/>
          <w:sz w:val="18"/>
          <w:szCs w:val="18"/>
          <w:lang w:val="fr-FR" w:eastAsia="ar-SA"/>
        </w:rPr>
        <w:t xml:space="preserve"> </w:t>
      </w:r>
      <w:hyperlink r:id="rId14" w:history="1">
        <w:r w:rsidRPr="009B35AF">
          <w:rPr>
            <w:rStyle w:val="Hyperlink"/>
            <w:rFonts w:ascii="Arial" w:eastAsia="Times New Roman" w:hAnsi="Arial" w:cs="Arial"/>
            <w:sz w:val="18"/>
            <w:szCs w:val="18"/>
            <w:lang w:val="fr-FR" w:eastAsia="ar-SA"/>
          </w:rPr>
          <w:t>@</w:t>
        </w:r>
        <w:proofErr w:type="spellStart"/>
        <w:r w:rsidRPr="009B35AF">
          <w:rPr>
            <w:rStyle w:val="Hyperlink"/>
            <w:rFonts w:ascii="Arial" w:eastAsia="Times New Roman" w:hAnsi="Arial" w:cs="Arial"/>
            <w:sz w:val="18"/>
            <w:szCs w:val="18"/>
            <w:lang w:val="fr-FR" w:eastAsia="ar-SA"/>
          </w:rPr>
          <w:t>morocco_usa</w:t>
        </w:r>
        <w:proofErr w:type="spellEnd"/>
      </w:hyperlink>
    </w:p>
    <w:p w14:paraId="790180E4" w14:textId="10D51C91" w:rsidR="00FF0630" w:rsidRPr="009B35AF" w:rsidRDefault="009B35AF" w:rsidP="009B35AF">
      <w:pPr>
        <w:widowControl w:val="0"/>
        <w:suppressAutoHyphens/>
        <w:rPr>
          <w:rFonts w:ascii="Arial" w:eastAsia="MS Mincho" w:hAnsi="Arial" w:cs="Arial"/>
          <w:i/>
          <w:color w:val="000000"/>
          <w:sz w:val="20"/>
          <w:szCs w:val="20"/>
          <w:lang w:eastAsia="ar-SA"/>
        </w:rPr>
        <w:sectPr w:rsidR="00FF0630" w:rsidRPr="009B35AF" w:rsidSect="00FF0630">
          <w:type w:val="continuous"/>
          <w:pgSz w:w="12240" w:h="15840" w:code="1"/>
          <w:pgMar w:top="720" w:right="720" w:bottom="1800" w:left="720" w:header="0" w:footer="567" w:gutter="0"/>
          <w:cols w:num="2" w:space="567"/>
          <w:titlePg/>
          <w:docGrid w:linePitch="360"/>
        </w:sectPr>
      </w:pPr>
      <w:proofErr w:type="gramStart"/>
      <w:r w:rsidRPr="009B35AF">
        <w:rPr>
          <w:rFonts w:ascii="Arial" w:eastAsia="Times New Roman" w:hAnsi="Arial" w:cs="Arial"/>
          <w:color w:val="000000"/>
          <w:sz w:val="18"/>
          <w:szCs w:val="18"/>
          <w:lang w:val="fr-FR" w:eastAsia="ar-SA"/>
        </w:rPr>
        <w:t>Salutation:</w:t>
      </w:r>
      <w:proofErr w:type="gramEnd"/>
      <w:r w:rsidRPr="009B35AF">
        <w:rPr>
          <w:rFonts w:ascii="Arial" w:eastAsia="Times New Roman" w:hAnsi="Arial" w:cs="Arial"/>
          <w:color w:val="000000"/>
          <w:sz w:val="18"/>
          <w:szCs w:val="18"/>
          <w:lang w:val="fr-FR" w:eastAsia="ar-SA"/>
        </w:rPr>
        <w:t xml:space="preserve"> </w:t>
      </w:r>
      <w:proofErr w:type="spellStart"/>
      <w:r w:rsidRPr="009B35AF">
        <w:rPr>
          <w:rFonts w:ascii="Arial" w:eastAsia="Times New Roman" w:hAnsi="Arial" w:cs="Arial"/>
          <w:color w:val="000000"/>
          <w:sz w:val="18"/>
          <w:szCs w:val="18"/>
          <w:lang w:val="fr-FR" w:eastAsia="ar-SA"/>
        </w:rPr>
        <w:t>Your</w:t>
      </w:r>
      <w:proofErr w:type="spellEnd"/>
      <w:r w:rsidRPr="009B35AF">
        <w:rPr>
          <w:rFonts w:ascii="Arial" w:eastAsia="Times New Roman" w:hAnsi="Arial" w:cs="Arial"/>
          <w:color w:val="000000"/>
          <w:sz w:val="18"/>
          <w:szCs w:val="18"/>
          <w:lang w:val="fr-FR" w:eastAsia="ar-SA"/>
        </w:rPr>
        <w:t xml:space="preserve"> </w:t>
      </w:r>
      <w:proofErr w:type="spellStart"/>
      <w:r w:rsidRPr="009B35AF">
        <w:rPr>
          <w:rFonts w:ascii="Arial" w:eastAsia="Times New Roman" w:hAnsi="Arial" w:cs="Arial"/>
          <w:color w:val="000000"/>
          <w:sz w:val="18"/>
          <w:szCs w:val="18"/>
          <w:lang w:val="fr-FR" w:eastAsia="ar-SA"/>
        </w:rPr>
        <w:t>Highness</w:t>
      </w:r>
      <w:proofErr w:type="spellEnd"/>
    </w:p>
    <w:p w14:paraId="560945CC" w14:textId="0FC7C13A" w:rsidR="0052136D" w:rsidRPr="00FF0630" w:rsidRDefault="0052136D" w:rsidP="0052136D">
      <w:pPr>
        <w:widowControl w:val="0"/>
        <w:suppressAutoHyphens/>
        <w:rPr>
          <w:rFonts w:ascii="Arial" w:eastAsia="MS Mincho" w:hAnsi="Arial" w:cs="Arial"/>
          <w:color w:val="000000"/>
          <w:sz w:val="20"/>
          <w:szCs w:val="20"/>
          <w:lang w:eastAsia="ar-SA"/>
        </w:rPr>
      </w:pPr>
      <w:r w:rsidRPr="00FF0630">
        <w:rPr>
          <w:rFonts w:ascii="Arial" w:eastAsia="MS Mincho" w:hAnsi="Arial" w:cs="Arial"/>
          <w:color w:val="000000"/>
          <w:sz w:val="20"/>
          <w:szCs w:val="20"/>
          <w:lang w:eastAsia="ar-SA"/>
        </w:rPr>
        <w:t xml:space="preserve">The </w:t>
      </w:r>
      <w:proofErr w:type="spellStart"/>
      <w:r w:rsidRPr="00FF0630">
        <w:rPr>
          <w:rFonts w:ascii="Arial" w:eastAsia="MS Mincho" w:hAnsi="Arial" w:cs="Arial"/>
          <w:color w:val="000000"/>
          <w:sz w:val="20"/>
          <w:szCs w:val="20"/>
          <w:lang w:eastAsia="ar-SA"/>
        </w:rPr>
        <w:t>Honorable</w:t>
      </w:r>
      <w:proofErr w:type="spellEnd"/>
      <w:r w:rsidRPr="00FF0630">
        <w:rPr>
          <w:rFonts w:ascii="Arial" w:eastAsia="MS Mincho" w:hAnsi="Arial" w:cs="Arial"/>
          <w:color w:val="000000"/>
          <w:sz w:val="20"/>
          <w:szCs w:val="20"/>
          <w:lang w:eastAsia="ar-SA"/>
        </w:rPr>
        <w:t xml:space="preserve"> </w:t>
      </w:r>
      <w:r w:rsidR="00FF0630">
        <w:rPr>
          <w:rFonts w:ascii="Arial" w:eastAsia="MS Mincho" w:hAnsi="Arial" w:cs="Arial"/>
          <w:color w:val="000000"/>
          <w:sz w:val="20"/>
          <w:szCs w:val="20"/>
          <w:lang w:eastAsia="ar-SA"/>
        </w:rPr>
        <w:t>H</w:t>
      </w:r>
      <w:r w:rsidRPr="00FF0630">
        <w:rPr>
          <w:rFonts w:ascii="Arial" w:eastAsia="MS Mincho" w:hAnsi="Arial" w:cs="Arial"/>
          <w:color w:val="000000"/>
          <w:sz w:val="20"/>
          <w:szCs w:val="20"/>
          <w:lang w:eastAsia="ar-SA"/>
        </w:rPr>
        <w:t xml:space="preserve">ead of </w:t>
      </w:r>
      <w:r w:rsidR="00FF0630">
        <w:rPr>
          <w:rFonts w:ascii="Arial" w:eastAsia="MS Mincho" w:hAnsi="Arial" w:cs="Arial"/>
          <w:color w:val="000000"/>
          <w:sz w:val="20"/>
          <w:szCs w:val="20"/>
          <w:lang w:eastAsia="ar-SA"/>
        </w:rPr>
        <w:t>G</w:t>
      </w:r>
      <w:r w:rsidRPr="00FF0630">
        <w:rPr>
          <w:rFonts w:ascii="Arial" w:eastAsia="MS Mincho" w:hAnsi="Arial" w:cs="Arial"/>
          <w:color w:val="000000"/>
          <w:sz w:val="20"/>
          <w:szCs w:val="20"/>
          <w:lang w:eastAsia="ar-SA"/>
        </w:rPr>
        <w:t>overnment of Morocco,</w:t>
      </w:r>
    </w:p>
    <w:p w14:paraId="3CC7742F" w14:textId="77777777" w:rsidR="0052136D" w:rsidRPr="00FF0630" w:rsidRDefault="0052136D" w:rsidP="0052136D">
      <w:pPr>
        <w:widowControl w:val="0"/>
        <w:suppressAutoHyphens/>
        <w:ind w:left="283"/>
        <w:rPr>
          <w:rFonts w:ascii="Arial" w:eastAsia="MS Mincho" w:hAnsi="Arial" w:cs="Arial"/>
          <w:color w:val="000000"/>
          <w:sz w:val="20"/>
          <w:szCs w:val="20"/>
          <w:lang w:eastAsia="ar-SA"/>
        </w:rPr>
      </w:pPr>
    </w:p>
    <w:p w14:paraId="4AC0F714" w14:textId="315B6C01" w:rsidR="0052136D" w:rsidRPr="00FF0630" w:rsidRDefault="0052136D" w:rsidP="00FF0630">
      <w:pPr>
        <w:widowControl w:val="0"/>
        <w:suppressAutoHyphens/>
        <w:rPr>
          <w:rFonts w:ascii="Arial" w:eastAsia="MS Mincho" w:hAnsi="Arial" w:cs="Arial"/>
          <w:color w:val="000000"/>
          <w:sz w:val="20"/>
          <w:szCs w:val="20"/>
          <w:lang w:eastAsia="ar-SA"/>
        </w:rPr>
      </w:pPr>
      <w:r w:rsidRPr="00FF0630">
        <w:rPr>
          <w:rFonts w:ascii="Arial" w:eastAsia="MS Mincho" w:hAnsi="Arial" w:cs="Arial"/>
          <w:color w:val="000000"/>
          <w:sz w:val="20"/>
          <w:szCs w:val="20"/>
          <w:lang w:eastAsia="ar-SA"/>
        </w:rPr>
        <w:t xml:space="preserve">On </w:t>
      </w:r>
      <w:r w:rsidR="009E5F2B" w:rsidRPr="00FF0630">
        <w:rPr>
          <w:rFonts w:ascii="Arial" w:eastAsia="MS Mincho" w:hAnsi="Arial" w:cs="Arial"/>
          <w:color w:val="000000"/>
          <w:sz w:val="20"/>
          <w:szCs w:val="20"/>
          <w:lang w:eastAsia="ar-SA"/>
        </w:rPr>
        <w:t xml:space="preserve">31 </w:t>
      </w:r>
      <w:r w:rsidRPr="00FF0630">
        <w:rPr>
          <w:rFonts w:ascii="Arial" w:eastAsia="MS Mincho" w:hAnsi="Arial" w:cs="Arial"/>
          <w:color w:val="000000"/>
          <w:sz w:val="20"/>
          <w:szCs w:val="20"/>
          <w:lang w:eastAsia="ar-SA"/>
        </w:rPr>
        <w:t xml:space="preserve">August </w:t>
      </w:r>
      <w:r w:rsidR="009E5F2B" w:rsidRPr="00FF0630">
        <w:rPr>
          <w:rFonts w:ascii="Arial" w:eastAsia="MS Mincho" w:hAnsi="Arial" w:cs="Arial"/>
          <w:color w:val="000000"/>
          <w:sz w:val="20"/>
          <w:szCs w:val="20"/>
          <w:lang w:eastAsia="ar-SA"/>
        </w:rPr>
        <w:t>2019</w:t>
      </w:r>
      <w:r w:rsidRPr="00FF0630">
        <w:rPr>
          <w:rFonts w:ascii="Arial" w:eastAsia="MS Mincho" w:hAnsi="Arial" w:cs="Arial"/>
          <w:color w:val="000000"/>
          <w:sz w:val="20"/>
          <w:szCs w:val="20"/>
          <w:lang w:eastAsia="ar-SA"/>
        </w:rPr>
        <w:t xml:space="preserve">, as journalist </w:t>
      </w:r>
      <w:r w:rsidRPr="00FF0630">
        <w:rPr>
          <w:rFonts w:ascii="Arial" w:eastAsia="MS Mincho" w:hAnsi="Arial" w:cs="Arial"/>
          <w:bCs/>
          <w:color w:val="000000"/>
          <w:sz w:val="20"/>
          <w:szCs w:val="20"/>
          <w:lang w:eastAsia="ar-SA"/>
        </w:rPr>
        <w:t xml:space="preserve">Hajar </w:t>
      </w:r>
      <w:proofErr w:type="spellStart"/>
      <w:r w:rsidRPr="00FF0630">
        <w:rPr>
          <w:rFonts w:ascii="Arial" w:eastAsia="MS Mincho" w:hAnsi="Arial" w:cs="Arial"/>
          <w:bCs/>
          <w:color w:val="000000"/>
          <w:sz w:val="20"/>
          <w:szCs w:val="20"/>
          <w:lang w:eastAsia="ar-SA"/>
        </w:rPr>
        <w:t>Raissouni</w:t>
      </w:r>
      <w:proofErr w:type="spellEnd"/>
      <w:r w:rsidRPr="00FF0630">
        <w:rPr>
          <w:rFonts w:ascii="Arial" w:eastAsia="MS Mincho" w:hAnsi="Arial" w:cs="Arial"/>
          <w:color w:val="000000"/>
          <w:sz w:val="20"/>
          <w:szCs w:val="20"/>
          <w:lang w:eastAsia="ar-SA"/>
        </w:rPr>
        <w:t xml:space="preserve"> and her fiancé walked out of a doctor’s clinic in the capital Rabat, six police officers in plain clothes (one holding a camera) asked Hajar if she had undergone an abortion. They then arrested Hajar </w:t>
      </w:r>
      <w:proofErr w:type="spellStart"/>
      <w:r w:rsidRPr="00FF0630">
        <w:rPr>
          <w:rFonts w:ascii="Arial" w:eastAsia="MS Mincho" w:hAnsi="Arial" w:cs="Arial"/>
          <w:color w:val="000000"/>
          <w:sz w:val="20"/>
          <w:szCs w:val="20"/>
          <w:lang w:eastAsia="ar-SA"/>
        </w:rPr>
        <w:t>Raissouni</w:t>
      </w:r>
      <w:proofErr w:type="spellEnd"/>
      <w:r w:rsidRPr="00FF0630">
        <w:rPr>
          <w:rFonts w:ascii="Arial" w:eastAsia="MS Mincho" w:hAnsi="Arial" w:cs="Arial"/>
          <w:color w:val="000000"/>
          <w:sz w:val="20"/>
          <w:szCs w:val="20"/>
          <w:lang w:eastAsia="ar-SA"/>
        </w:rPr>
        <w:t>, her fiancé</w:t>
      </w:r>
      <w:r w:rsidRPr="00FF0630">
        <w:rPr>
          <w:rFonts w:ascii="Arial" w:eastAsia="MS Mincho" w:hAnsi="Arial" w:cs="Arial"/>
          <w:color w:val="000000"/>
          <w:sz w:val="16"/>
          <w:szCs w:val="16"/>
          <w:lang w:eastAsia="ar-SA"/>
        </w:rPr>
        <w:t>,</w:t>
      </w:r>
      <w:r w:rsidRPr="00FF0630">
        <w:rPr>
          <w:rFonts w:ascii="Arial" w:eastAsia="MS Mincho" w:hAnsi="Arial" w:cs="Arial"/>
          <w:color w:val="000000"/>
          <w:sz w:val="20"/>
          <w:szCs w:val="20"/>
          <w:lang w:eastAsia="ar-SA"/>
        </w:rPr>
        <w:t xml:space="preserve"> the doctor and two medical staff members working in the clinic. According to Hajar’s lawyer</w:t>
      </w:r>
      <w:r w:rsidR="00FF0630">
        <w:rPr>
          <w:rFonts w:ascii="Arial" w:eastAsia="MS Mincho" w:hAnsi="Arial" w:cs="Arial"/>
          <w:color w:val="000000"/>
          <w:sz w:val="20"/>
          <w:szCs w:val="20"/>
          <w:lang w:eastAsia="ar-SA"/>
        </w:rPr>
        <w:t>,</w:t>
      </w:r>
      <w:r w:rsidRPr="00FF0630">
        <w:rPr>
          <w:rFonts w:ascii="Arial" w:eastAsia="MS Mincho" w:hAnsi="Arial" w:cs="Arial"/>
          <w:color w:val="000000"/>
          <w:sz w:val="20"/>
          <w:szCs w:val="20"/>
          <w:lang w:eastAsia="ar-SA"/>
        </w:rPr>
        <w:t xml:space="preserve"> Saad </w:t>
      </w:r>
      <w:proofErr w:type="spellStart"/>
      <w:r w:rsidRPr="00FF0630">
        <w:rPr>
          <w:rFonts w:ascii="Arial" w:eastAsia="MS Mincho" w:hAnsi="Arial" w:cs="Arial"/>
          <w:color w:val="000000"/>
          <w:sz w:val="20"/>
          <w:szCs w:val="20"/>
          <w:lang w:eastAsia="ar-SA"/>
        </w:rPr>
        <w:t>Sahli</w:t>
      </w:r>
      <w:proofErr w:type="spellEnd"/>
      <w:r w:rsidR="00FF0630">
        <w:rPr>
          <w:rFonts w:ascii="Arial" w:eastAsia="MS Mincho" w:hAnsi="Arial" w:cs="Arial"/>
          <w:color w:val="000000"/>
          <w:sz w:val="20"/>
          <w:szCs w:val="20"/>
          <w:lang w:eastAsia="ar-SA"/>
        </w:rPr>
        <w:t>,</w:t>
      </w:r>
      <w:r w:rsidRPr="00FF0630">
        <w:rPr>
          <w:rFonts w:ascii="Arial" w:eastAsia="MS Mincho" w:hAnsi="Arial" w:cs="Arial"/>
          <w:color w:val="000000"/>
          <w:sz w:val="20"/>
          <w:szCs w:val="20"/>
          <w:lang w:eastAsia="ar-SA"/>
        </w:rPr>
        <w:t xml:space="preserve"> there is no evidence for abortion in the medical report. </w:t>
      </w:r>
      <w:bookmarkStart w:id="1" w:name="_Hlk19203472"/>
      <w:r w:rsidRPr="00FF0630">
        <w:rPr>
          <w:rFonts w:ascii="Arial" w:eastAsia="MS Mincho" w:hAnsi="Arial" w:cs="Arial"/>
          <w:color w:val="000000"/>
          <w:sz w:val="20"/>
          <w:szCs w:val="20"/>
          <w:lang w:eastAsia="ar-SA"/>
        </w:rPr>
        <w:t xml:space="preserve">All five individuals face unfounded abortion related charges. Hajar is charged with having an abortion while her fiancé is charged with corruption and taking part in performing an abortion. Her doctor faces the charge of performing abortions regularly and his staff with taking part in performing an abortion. All </w:t>
      </w:r>
      <w:r w:rsidR="009E5F2B" w:rsidRPr="00FF0630">
        <w:rPr>
          <w:rFonts w:ascii="Arial" w:eastAsia="MS Mincho" w:hAnsi="Arial" w:cs="Arial"/>
          <w:color w:val="000000"/>
          <w:sz w:val="20"/>
          <w:szCs w:val="20"/>
          <w:lang w:eastAsia="ar-SA"/>
        </w:rPr>
        <w:t>five</w:t>
      </w:r>
      <w:r w:rsidRPr="00FF0630">
        <w:rPr>
          <w:rFonts w:ascii="Arial" w:eastAsia="MS Mincho" w:hAnsi="Arial" w:cs="Arial"/>
          <w:color w:val="000000"/>
          <w:sz w:val="20"/>
          <w:szCs w:val="20"/>
          <w:lang w:eastAsia="ar-SA"/>
        </w:rPr>
        <w:t xml:space="preserve"> risk up to one year in prison. </w:t>
      </w:r>
      <w:bookmarkEnd w:id="1"/>
      <w:r w:rsidRPr="00FF0630">
        <w:rPr>
          <w:rFonts w:ascii="Arial" w:eastAsia="MS Mincho" w:hAnsi="Arial" w:cs="Arial"/>
          <w:color w:val="000000"/>
          <w:sz w:val="20"/>
          <w:szCs w:val="20"/>
          <w:lang w:eastAsia="ar-SA"/>
        </w:rPr>
        <w:t>Hajar and the four other individuals remain in prison waiting for their trial on September</w:t>
      </w:r>
      <w:r w:rsidR="00FF0630">
        <w:rPr>
          <w:rFonts w:ascii="Arial" w:eastAsia="MS Mincho" w:hAnsi="Arial" w:cs="Arial"/>
          <w:color w:val="000000"/>
          <w:sz w:val="20"/>
          <w:szCs w:val="20"/>
          <w:lang w:eastAsia="ar-SA"/>
        </w:rPr>
        <w:t xml:space="preserve"> 16</w:t>
      </w:r>
      <w:r w:rsidR="00FF0630" w:rsidRPr="00FF0630">
        <w:rPr>
          <w:rFonts w:ascii="Arial" w:eastAsia="MS Mincho" w:hAnsi="Arial" w:cs="Arial"/>
          <w:color w:val="000000"/>
          <w:sz w:val="20"/>
          <w:szCs w:val="20"/>
          <w:vertAlign w:val="superscript"/>
          <w:lang w:eastAsia="ar-SA"/>
        </w:rPr>
        <w:t>th</w:t>
      </w:r>
      <w:r w:rsidR="00FF0630">
        <w:rPr>
          <w:rFonts w:ascii="Arial" w:eastAsia="MS Mincho" w:hAnsi="Arial" w:cs="Arial"/>
          <w:color w:val="000000"/>
          <w:sz w:val="20"/>
          <w:szCs w:val="20"/>
          <w:lang w:eastAsia="ar-SA"/>
        </w:rPr>
        <w:t>,</w:t>
      </w:r>
      <w:r w:rsidR="00FF0630" w:rsidRPr="00FF0630">
        <w:rPr>
          <w:rFonts w:ascii="Arial" w:eastAsia="MS Mincho" w:hAnsi="Arial" w:cs="Arial"/>
          <w:color w:val="000000"/>
          <w:sz w:val="20"/>
          <w:szCs w:val="20"/>
          <w:lang w:eastAsia="ar-SA"/>
        </w:rPr>
        <w:t xml:space="preserve"> the week Hajar and her fiancé had planned to have their wedding.</w:t>
      </w:r>
      <w:r w:rsidRPr="00FF0630">
        <w:rPr>
          <w:rFonts w:ascii="Arial" w:eastAsia="MS Mincho" w:hAnsi="Arial" w:cs="Arial"/>
          <w:color w:val="000000"/>
          <w:sz w:val="20"/>
          <w:szCs w:val="20"/>
          <w:lang w:eastAsia="ar-SA"/>
        </w:rPr>
        <w:br/>
      </w:r>
      <w:r w:rsidRPr="00FF0630">
        <w:rPr>
          <w:rFonts w:ascii="Arial" w:eastAsia="MS Mincho" w:hAnsi="Arial" w:cs="Arial"/>
          <w:color w:val="000000"/>
          <w:sz w:val="20"/>
          <w:szCs w:val="20"/>
          <w:lang w:eastAsia="ar-SA"/>
        </w:rPr>
        <w:br/>
        <w:t>On September 4</w:t>
      </w:r>
      <w:r w:rsidR="00FF0630" w:rsidRPr="00FF0630">
        <w:rPr>
          <w:rFonts w:ascii="Arial" w:eastAsia="MS Mincho" w:hAnsi="Arial" w:cs="Arial"/>
          <w:color w:val="000000"/>
          <w:sz w:val="20"/>
          <w:szCs w:val="20"/>
          <w:vertAlign w:val="superscript"/>
          <w:lang w:eastAsia="ar-SA"/>
        </w:rPr>
        <w:t>th</w:t>
      </w:r>
      <w:r w:rsidRPr="00FF0630">
        <w:rPr>
          <w:rFonts w:ascii="Arial" w:eastAsia="MS Mincho" w:hAnsi="Arial" w:cs="Arial"/>
          <w:color w:val="000000"/>
          <w:sz w:val="20"/>
          <w:szCs w:val="20"/>
          <w:lang w:eastAsia="ar-SA"/>
        </w:rPr>
        <w:t>, Hajar sent a letter from prison to her newspaper</w:t>
      </w:r>
      <w:r w:rsidR="00FF0630">
        <w:rPr>
          <w:rFonts w:ascii="Arial" w:eastAsia="MS Mincho" w:hAnsi="Arial" w:cs="Arial"/>
          <w:color w:val="000000"/>
          <w:sz w:val="20"/>
          <w:szCs w:val="20"/>
          <w:lang w:eastAsia="ar-SA"/>
        </w:rPr>
        <w:t>,</w:t>
      </w:r>
      <w:r w:rsidRPr="00FF0630">
        <w:rPr>
          <w:rFonts w:ascii="Arial" w:eastAsia="MS Mincho" w:hAnsi="Arial" w:cs="Arial"/>
          <w:color w:val="000000"/>
          <w:sz w:val="20"/>
          <w:szCs w:val="20"/>
          <w:lang w:eastAsia="ar-SA"/>
        </w:rPr>
        <w:t xml:space="preserve"> </w:t>
      </w:r>
      <w:proofErr w:type="spellStart"/>
      <w:r w:rsidRPr="00FF0630">
        <w:rPr>
          <w:rFonts w:ascii="Arial" w:eastAsia="MS Mincho" w:hAnsi="Arial" w:cs="Arial"/>
          <w:color w:val="000000"/>
          <w:sz w:val="20"/>
          <w:szCs w:val="20"/>
          <w:lang w:eastAsia="ar-SA"/>
        </w:rPr>
        <w:t>Akhbar</w:t>
      </w:r>
      <w:proofErr w:type="spellEnd"/>
      <w:r w:rsidRPr="00FF0630">
        <w:rPr>
          <w:rFonts w:ascii="Arial" w:eastAsia="MS Mincho" w:hAnsi="Arial" w:cs="Arial"/>
          <w:color w:val="000000"/>
          <w:sz w:val="20"/>
          <w:szCs w:val="20"/>
          <w:lang w:eastAsia="ar-SA"/>
        </w:rPr>
        <w:t xml:space="preserve"> al-</w:t>
      </w:r>
      <w:proofErr w:type="spellStart"/>
      <w:r w:rsidRPr="00FF0630">
        <w:rPr>
          <w:rFonts w:ascii="Arial" w:eastAsia="MS Mincho" w:hAnsi="Arial" w:cs="Arial"/>
          <w:color w:val="000000"/>
          <w:sz w:val="20"/>
          <w:szCs w:val="20"/>
          <w:lang w:eastAsia="ar-SA"/>
        </w:rPr>
        <w:t>Yaoum</w:t>
      </w:r>
      <w:proofErr w:type="spellEnd"/>
      <w:r w:rsidRPr="00FF0630">
        <w:rPr>
          <w:rFonts w:ascii="Arial" w:eastAsia="MS Mincho" w:hAnsi="Arial" w:cs="Arial"/>
          <w:color w:val="000000"/>
          <w:sz w:val="20"/>
          <w:szCs w:val="20"/>
          <w:lang w:eastAsia="ar-SA"/>
        </w:rPr>
        <w:t xml:space="preserve">. She mentioned that while in custody, she was interrogated about her political writings, and was asked about one of her colleagues at </w:t>
      </w:r>
      <w:proofErr w:type="spellStart"/>
      <w:r w:rsidRPr="00FF0630">
        <w:rPr>
          <w:rFonts w:ascii="Arial" w:eastAsia="MS Mincho" w:hAnsi="Arial" w:cs="Arial"/>
          <w:color w:val="000000"/>
          <w:sz w:val="20"/>
          <w:szCs w:val="20"/>
          <w:lang w:eastAsia="ar-SA"/>
        </w:rPr>
        <w:t>Akhbar</w:t>
      </w:r>
      <w:proofErr w:type="spellEnd"/>
      <w:r w:rsidRPr="00FF0630">
        <w:rPr>
          <w:rFonts w:ascii="Arial" w:eastAsia="MS Mincho" w:hAnsi="Arial" w:cs="Arial"/>
          <w:color w:val="000000"/>
          <w:sz w:val="20"/>
          <w:szCs w:val="20"/>
          <w:lang w:eastAsia="ar-SA"/>
        </w:rPr>
        <w:t xml:space="preserve"> al-</w:t>
      </w:r>
      <w:proofErr w:type="spellStart"/>
      <w:r w:rsidRPr="00FF0630">
        <w:rPr>
          <w:rFonts w:ascii="Arial" w:eastAsia="MS Mincho" w:hAnsi="Arial" w:cs="Arial"/>
          <w:color w:val="000000"/>
          <w:sz w:val="20"/>
          <w:szCs w:val="20"/>
          <w:lang w:eastAsia="ar-SA"/>
        </w:rPr>
        <w:t>Yaoum</w:t>
      </w:r>
      <w:proofErr w:type="spellEnd"/>
      <w:r w:rsidRPr="00FF0630">
        <w:rPr>
          <w:rFonts w:ascii="Arial" w:eastAsia="MS Mincho" w:hAnsi="Arial" w:cs="Arial"/>
          <w:color w:val="000000"/>
          <w:sz w:val="20"/>
          <w:szCs w:val="20"/>
          <w:lang w:eastAsia="ar-SA"/>
        </w:rPr>
        <w:t xml:space="preserve"> and about her family, including her uncle Ahmed </w:t>
      </w:r>
      <w:proofErr w:type="spellStart"/>
      <w:r w:rsidRPr="00FF0630">
        <w:rPr>
          <w:rFonts w:ascii="Arial" w:eastAsia="MS Mincho" w:hAnsi="Arial" w:cs="Arial"/>
          <w:color w:val="000000"/>
          <w:sz w:val="20"/>
          <w:szCs w:val="20"/>
          <w:lang w:eastAsia="ar-SA"/>
        </w:rPr>
        <w:t>Raissouni</w:t>
      </w:r>
      <w:proofErr w:type="spellEnd"/>
      <w:r w:rsidRPr="00FF0630">
        <w:rPr>
          <w:rFonts w:ascii="Arial" w:eastAsia="MS Mincho" w:hAnsi="Arial" w:cs="Arial"/>
          <w:color w:val="000000"/>
          <w:sz w:val="20"/>
          <w:szCs w:val="20"/>
          <w:lang w:eastAsia="ar-SA"/>
        </w:rPr>
        <w:t xml:space="preserve">, a prominent theologist and the ex-president of the </w:t>
      </w:r>
      <w:proofErr w:type="spellStart"/>
      <w:r w:rsidRPr="00FF0630">
        <w:rPr>
          <w:rFonts w:ascii="Arial" w:eastAsia="MS Mincho" w:hAnsi="Arial" w:cs="Arial"/>
          <w:color w:val="000000"/>
          <w:sz w:val="20"/>
          <w:szCs w:val="20"/>
          <w:lang w:eastAsia="ar-SA"/>
        </w:rPr>
        <w:t>Mouvement</w:t>
      </w:r>
      <w:proofErr w:type="spellEnd"/>
      <w:r w:rsidRPr="00FF0630">
        <w:rPr>
          <w:rFonts w:ascii="Arial" w:eastAsia="MS Mincho" w:hAnsi="Arial" w:cs="Arial"/>
          <w:color w:val="000000"/>
          <w:sz w:val="20"/>
          <w:szCs w:val="20"/>
          <w:lang w:eastAsia="ar-SA"/>
        </w:rPr>
        <w:t xml:space="preserve"> de </w:t>
      </w:r>
      <w:proofErr w:type="spellStart"/>
      <w:r w:rsidRPr="00FF0630">
        <w:rPr>
          <w:rFonts w:ascii="Arial" w:eastAsia="MS Mincho" w:hAnsi="Arial" w:cs="Arial"/>
          <w:color w:val="000000"/>
          <w:sz w:val="20"/>
          <w:szCs w:val="20"/>
          <w:lang w:eastAsia="ar-SA"/>
        </w:rPr>
        <w:t>l'Unicité</w:t>
      </w:r>
      <w:proofErr w:type="spellEnd"/>
      <w:r w:rsidRPr="00FF0630">
        <w:rPr>
          <w:rFonts w:ascii="Arial" w:eastAsia="MS Mincho" w:hAnsi="Arial" w:cs="Arial"/>
          <w:color w:val="000000"/>
          <w:sz w:val="20"/>
          <w:szCs w:val="20"/>
          <w:lang w:eastAsia="ar-SA"/>
        </w:rPr>
        <w:t xml:space="preserve"> et de la </w:t>
      </w:r>
      <w:proofErr w:type="spellStart"/>
      <w:r w:rsidRPr="00FF0630">
        <w:rPr>
          <w:rFonts w:ascii="Arial" w:eastAsia="MS Mincho" w:hAnsi="Arial" w:cs="Arial"/>
          <w:color w:val="000000"/>
          <w:sz w:val="20"/>
          <w:szCs w:val="20"/>
          <w:lang w:eastAsia="ar-SA"/>
        </w:rPr>
        <w:t>Réforme</w:t>
      </w:r>
      <w:proofErr w:type="spellEnd"/>
      <w:r w:rsidRPr="00FF0630">
        <w:rPr>
          <w:rFonts w:ascii="Arial" w:eastAsia="MS Mincho" w:hAnsi="Arial" w:cs="Arial"/>
          <w:color w:val="000000"/>
          <w:sz w:val="20"/>
          <w:szCs w:val="20"/>
          <w:lang w:eastAsia="ar-SA"/>
        </w:rPr>
        <w:t xml:space="preserve"> (MUR), one of the largest Islamic movements in Morocco. This information raises concerns that Hajar </w:t>
      </w:r>
      <w:proofErr w:type="spellStart"/>
      <w:r w:rsidRPr="00FF0630">
        <w:rPr>
          <w:rFonts w:ascii="Arial" w:eastAsia="MS Mincho" w:hAnsi="Arial" w:cs="Arial"/>
          <w:color w:val="000000"/>
          <w:sz w:val="20"/>
          <w:szCs w:val="20"/>
          <w:lang w:eastAsia="ar-SA"/>
        </w:rPr>
        <w:t>Raissouni’s</w:t>
      </w:r>
      <w:proofErr w:type="spellEnd"/>
      <w:r w:rsidRPr="00FF0630">
        <w:rPr>
          <w:rFonts w:ascii="Arial" w:eastAsia="MS Mincho" w:hAnsi="Arial" w:cs="Arial"/>
          <w:color w:val="000000"/>
          <w:sz w:val="20"/>
          <w:szCs w:val="20"/>
          <w:lang w:eastAsia="ar-SA"/>
        </w:rPr>
        <w:t xml:space="preserve"> arrest was politically motivated and related to her journalistic work. In May 2019, Hajar </w:t>
      </w:r>
      <w:proofErr w:type="spellStart"/>
      <w:r w:rsidRPr="00FF0630">
        <w:rPr>
          <w:rFonts w:ascii="Arial" w:eastAsia="MS Mincho" w:hAnsi="Arial" w:cs="Arial"/>
          <w:color w:val="000000"/>
          <w:sz w:val="20"/>
          <w:szCs w:val="20"/>
          <w:lang w:eastAsia="ar-SA"/>
        </w:rPr>
        <w:t>Raissouni</w:t>
      </w:r>
      <w:proofErr w:type="spellEnd"/>
      <w:r w:rsidRPr="00FF0630">
        <w:rPr>
          <w:rFonts w:ascii="Arial" w:eastAsia="MS Mincho" w:hAnsi="Arial" w:cs="Arial"/>
          <w:color w:val="000000"/>
          <w:sz w:val="20"/>
          <w:szCs w:val="20"/>
          <w:lang w:eastAsia="ar-SA"/>
        </w:rPr>
        <w:t xml:space="preserve"> had published a series of interviews with Ahmed </w:t>
      </w:r>
      <w:proofErr w:type="spellStart"/>
      <w:r w:rsidRPr="00FF0630">
        <w:rPr>
          <w:rFonts w:ascii="Arial" w:eastAsia="MS Mincho" w:hAnsi="Arial" w:cs="Arial"/>
          <w:color w:val="000000"/>
          <w:sz w:val="20"/>
          <w:szCs w:val="20"/>
          <w:lang w:eastAsia="ar-SA"/>
        </w:rPr>
        <w:t>Zefzafi</w:t>
      </w:r>
      <w:proofErr w:type="spellEnd"/>
      <w:r w:rsidRPr="00FF0630">
        <w:rPr>
          <w:rFonts w:ascii="Arial" w:eastAsia="MS Mincho" w:hAnsi="Arial" w:cs="Arial"/>
          <w:color w:val="000000"/>
          <w:sz w:val="20"/>
          <w:szCs w:val="20"/>
          <w:lang w:eastAsia="ar-SA"/>
        </w:rPr>
        <w:t xml:space="preserve">, father of Nasser </w:t>
      </w:r>
      <w:proofErr w:type="spellStart"/>
      <w:r w:rsidRPr="00FF0630">
        <w:rPr>
          <w:rFonts w:ascii="Arial" w:eastAsia="MS Mincho" w:hAnsi="Arial" w:cs="Arial"/>
          <w:color w:val="000000"/>
          <w:sz w:val="20"/>
          <w:szCs w:val="20"/>
          <w:lang w:eastAsia="ar-SA"/>
        </w:rPr>
        <w:t>Zefzafi</w:t>
      </w:r>
      <w:proofErr w:type="spellEnd"/>
      <w:r w:rsidRPr="00FF0630">
        <w:rPr>
          <w:rFonts w:ascii="Arial" w:eastAsia="MS Mincho" w:hAnsi="Arial" w:cs="Arial"/>
          <w:color w:val="000000"/>
          <w:sz w:val="20"/>
          <w:szCs w:val="20"/>
          <w:lang w:eastAsia="ar-SA"/>
        </w:rPr>
        <w:t xml:space="preserve">, the </w:t>
      </w:r>
      <w:proofErr w:type="spellStart"/>
      <w:r w:rsidRPr="00FF0630">
        <w:rPr>
          <w:rFonts w:ascii="Arial" w:eastAsia="MS Mincho" w:hAnsi="Arial" w:cs="Arial"/>
          <w:color w:val="000000"/>
          <w:sz w:val="20"/>
          <w:szCs w:val="20"/>
          <w:lang w:eastAsia="ar-SA"/>
        </w:rPr>
        <w:t>Hirak</w:t>
      </w:r>
      <w:proofErr w:type="spellEnd"/>
      <w:r w:rsidRPr="00FF0630">
        <w:rPr>
          <w:rFonts w:ascii="Arial" w:eastAsia="MS Mincho" w:hAnsi="Arial" w:cs="Arial"/>
          <w:color w:val="000000"/>
          <w:sz w:val="20"/>
          <w:szCs w:val="20"/>
          <w:lang w:eastAsia="ar-SA"/>
        </w:rPr>
        <w:t xml:space="preserve"> El-Rif protest movement leader. She has also published articles critical of Moroccan authorities. </w:t>
      </w:r>
    </w:p>
    <w:p w14:paraId="67D3A975" w14:textId="592DC04C" w:rsidR="0052136D" w:rsidRPr="00FF0630" w:rsidRDefault="0052136D" w:rsidP="0052136D">
      <w:pPr>
        <w:widowControl w:val="0"/>
        <w:suppressAutoHyphens/>
        <w:jc w:val="both"/>
        <w:rPr>
          <w:rFonts w:ascii="Arial" w:eastAsia="MS Mincho" w:hAnsi="Arial" w:cs="Arial"/>
          <w:color w:val="000000"/>
          <w:sz w:val="20"/>
          <w:szCs w:val="20"/>
          <w:lang w:eastAsia="ar-SA"/>
        </w:rPr>
      </w:pPr>
    </w:p>
    <w:p w14:paraId="3E18DC9F" w14:textId="37D5BFC0" w:rsidR="0052136D" w:rsidRPr="00FF0630" w:rsidRDefault="0052136D" w:rsidP="0052136D">
      <w:pPr>
        <w:widowControl w:val="0"/>
        <w:suppressAutoHyphens/>
        <w:jc w:val="both"/>
        <w:rPr>
          <w:rFonts w:ascii="Arial" w:eastAsia="MS Mincho" w:hAnsi="Arial" w:cs="Arial"/>
          <w:color w:val="000000"/>
          <w:sz w:val="20"/>
          <w:szCs w:val="20"/>
          <w:lang w:eastAsia="ar-SA"/>
        </w:rPr>
      </w:pPr>
      <w:r w:rsidRPr="00FF0630">
        <w:rPr>
          <w:rFonts w:ascii="Arial" w:eastAsia="MS Mincho" w:hAnsi="Arial" w:cs="Arial"/>
          <w:color w:val="000000"/>
          <w:sz w:val="20"/>
          <w:szCs w:val="20"/>
          <w:lang w:eastAsia="ar-SA"/>
        </w:rPr>
        <w:t xml:space="preserve">I ask you to immediately and unconditionally release Hajar </w:t>
      </w:r>
      <w:proofErr w:type="spellStart"/>
      <w:r w:rsidRPr="00FF0630">
        <w:rPr>
          <w:rFonts w:ascii="Arial" w:eastAsia="MS Mincho" w:hAnsi="Arial" w:cs="Arial"/>
          <w:bCs/>
          <w:color w:val="000000"/>
          <w:sz w:val="20"/>
          <w:szCs w:val="20"/>
          <w:lang w:eastAsia="ar-SA"/>
        </w:rPr>
        <w:t>Raissouni</w:t>
      </w:r>
      <w:proofErr w:type="spellEnd"/>
      <w:r w:rsidRPr="00FF0630">
        <w:rPr>
          <w:rFonts w:ascii="Arial" w:eastAsia="MS Mincho" w:hAnsi="Arial" w:cs="Arial"/>
          <w:color w:val="000000"/>
          <w:sz w:val="20"/>
          <w:szCs w:val="20"/>
          <w:lang w:eastAsia="ar-SA"/>
        </w:rPr>
        <w:t>, her fiancé and all three other detainees in the case, as this detention is a flagrant breach of her privacy and her other human rights. I call on you to also ensure that</w:t>
      </w:r>
      <w:r w:rsidRPr="00FF0630">
        <w:rPr>
          <w:rFonts w:ascii="Arial" w:eastAsia="MS Mincho" w:hAnsi="Arial" w:cs="Arial"/>
          <w:color w:val="000000"/>
          <w:sz w:val="18"/>
          <w:lang w:eastAsia="ar-SA"/>
        </w:rPr>
        <w:t xml:space="preserve"> </w:t>
      </w:r>
      <w:r w:rsidR="00FF0630" w:rsidRPr="00FF0630">
        <w:rPr>
          <w:rFonts w:ascii="Arial" w:eastAsia="MS Mincho" w:hAnsi="Arial" w:cs="Arial"/>
          <w:color w:val="000000"/>
          <w:sz w:val="20"/>
          <w:szCs w:val="20"/>
          <w:lang w:eastAsia="ar-SA"/>
        </w:rPr>
        <w:t>–</w:t>
      </w:r>
      <w:r w:rsidRPr="00FF0630">
        <w:rPr>
          <w:rFonts w:ascii="Arial" w:eastAsia="MS Mincho" w:hAnsi="Arial" w:cs="Arial"/>
          <w:color w:val="000000"/>
          <w:sz w:val="18"/>
          <w:lang w:eastAsia="ar-SA"/>
        </w:rPr>
        <w:t xml:space="preserve"> </w:t>
      </w:r>
      <w:r w:rsidRPr="00FF0630">
        <w:rPr>
          <w:rFonts w:ascii="Arial" w:eastAsia="MS Mincho" w:hAnsi="Arial" w:cs="Arial"/>
          <w:color w:val="000000"/>
          <w:sz w:val="20"/>
          <w:szCs w:val="20"/>
          <w:lang w:eastAsia="ar-SA"/>
        </w:rPr>
        <w:t xml:space="preserve">pending her release – her detention </w:t>
      </w:r>
      <w:r w:rsidR="00FF0630">
        <w:rPr>
          <w:rFonts w:ascii="Arial" w:eastAsia="MS Mincho" w:hAnsi="Arial" w:cs="Arial"/>
          <w:color w:val="000000"/>
          <w:sz w:val="20"/>
          <w:szCs w:val="20"/>
          <w:lang w:eastAsia="ar-SA"/>
        </w:rPr>
        <w:t xml:space="preserve">is </w:t>
      </w:r>
      <w:r w:rsidRPr="00FF0630">
        <w:rPr>
          <w:rFonts w:ascii="Arial" w:eastAsia="MS Mincho" w:hAnsi="Arial" w:cs="Arial"/>
          <w:color w:val="000000"/>
          <w:sz w:val="20"/>
          <w:szCs w:val="20"/>
          <w:lang w:eastAsia="ar-SA"/>
        </w:rPr>
        <w:t>in line with the Standard Minimum Rules for the Treatment of Prisoners.</w:t>
      </w:r>
      <w:r w:rsidRPr="00FF0630">
        <w:rPr>
          <w:rFonts w:ascii="Arial" w:eastAsia="MS Mincho" w:hAnsi="Arial" w:cs="Arial"/>
          <w:color w:val="000000"/>
          <w:sz w:val="18"/>
          <w:lang w:eastAsia="ar-SA"/>
        </w:rPr>
        <w:t xml:space="preserve"> </w:t>
      </w:r>
      <w:r w:rsidRPr="00FF0630">
        <w:rPr>
          <w:rFonts w:ascii="Arial" w:eastAsia="MS Mincho" w:hAnsi="Arial" w:cs="Arial"/>
          <w:color w:val="000000"/>
          <w:sz w:val="20"/>
          <w:szCs w:val="20"/>
          <w:lang w:eastAsia="ar-SA"/>
        </w:rPr>
        <w:t>Finally, I call on you to reform laws that violate women’s rights, including the right to bod</w:t>
      </w:r>
      <w:r w:rsidR="009E5F2B" w:rsidRPr="00FF0630">
        <w:rPr>
          <w:rFonts w:ascii="Arial" w:eastAsia="MS Mincho" w:hAnsi="Arial" w:cs="Arial"/>
          <w:color w:val="000000"/>
          <w:sz w:val="20"/>
          <w:szCs w:val="20"/>
          <w:lang w:eastAsia="ar-SA"/>
        </w:rPr>
        <w:t>ily and personal autonomy, non-</w:t>
      </w:r>
      <w:r w:rsidRPr="00FF0630">
        <w:rPr>
          <w:rFonts w:ascii="Arial" w:eastAsia="MS Mincho" w:hAnsi="Arial" w:cs="Arial"/>
          <w:color w:val="000000"/>
          <w:sz w:val="20"/>
          <w:szCs w:val="20"/>
          <w:lang w:eastAsia="ar-SA"/>
        </w:rPr>
        <w:t xml:space="preserve">discrimination, privacy and health. </w:t>
      </w:r>
    </w:p>
    <w:p w14:paraId="5AD4A7E9" w14:textId="77777777" w:rsidR="0052136D" w:rsidRPr="00FF0630" w:rsidRDefault="0052136D" w:rsidP="0052136D">
      <w:pPr>
        <w:widowControl w:val="0"/>
        <w:suppressAutoHyphens/>
        <w:ind w:left="283"/>
        <w:rPr>
          <w:rFonts w:ascii="Arial" w:eastAsia="MS Mincho" w:hAnsi="Arial" w:cs="Arial"/>
          <w:color w:val="000000"/>
          <w:sz w:val="20"/>
          <w:szCs w:val="20"/>
          <w:lang w:eastAsia="ar-SA"/>
        </w:rPr>
      </w:pPr>
    </w:p>
    <w:p w14:paraId="2B3A81EB" w14:textId="77777777" w:rsidR="0052136D" w:rsidRPr="00FF0630" w:rsidRDefault="0052136D" w:rsidP="0052136D">
      <w:pPr>
        <w:widowControl w:val="0"/>
        <w:suppressAutoHyphens/>
        <w:rPr>
          <w:rFonts w:ascii="Arial" w:eastAsia="MS Mincho" w:hAnsi="Arial" w:cs="Arial"/>
          <w:color w:val="000000"/>
          <w:sz w:val="20"/>
          <w:szCs w:val="20"/>
          <w:lang w:eastAsia="ar-SA"/>
        </w:rPr>
      </w:pPr>
      <w:r w:rsidRPr="00FF0630">
        <w:rPr>
          <w:rFonts w:ascii="Arial" w:eastAsia="MS Mincho" w:hAnsi="Arial" w:cs="Arial"/>
          <w:color w:val="000000"/>
          <w:sz w:val="20"/>
          <w:szCs w:val="20"/>
          <w:lang w:eastAsia="ar-SA"/>
        </w:rPr>
        <w:t>Yours sincerely,</w:t>
      </w:r>
    </w:p>
    <w:bookmarkEnd w:id="0"/>
    <w:p w14:paraId="2B991A09" w14:textId="6EA62B97" w:rsidR="006966F6" w:rsidRPr="00FF0630" w:rsidRDefault="006966F6" w:rsidP="006966F6">
      <w:pPr>
        <w:rPr>
          <w:rFonts w:ascii="Arial" w:hAnsi="Arial" w:cs="Arial"/>
          <w:sz w:val="20"/>
          <w:szCs w:val="20"/>
        </w:rPr>
      </w:pPr>
    </w:p>
    <w:p w14:paraId="2B2C0038" w14:textId="49C60CDC" w:rsidR="00D70D29" w:rsidRPr="00FF0630" w:rsidRDefault="00D70D29" w:rsidP="006966F6">
      <w:pPr>
        <w:rPr>
          <w:rFonts w:ascii="Arial" w:hAnsi="Arial" w:cs="Arial"/>
          <w:b/>
          <w:sz w:val="20"/>
          <w:szCs w:val="20"/>
        </w:rPr>
      </w:pPr>
    </w:p>
    <w:p w14:paraId="73EC420E" w14:textId="7F695C3D" w:rsidR="00D70D29" w:rsidRPr="00FF0630" w:rsidRDefault="00D70D29" w:rsidP="009E5F2B">
      <w:pPr>
        <w:rPr>
          <w:rFonts w:ascii="Arial" w:hAnsi="Arial" w:cs="Arial"/>
          <w:b/>
          <w:sz w:val="20"/>
          <w:szCs w:val="20"/>
        </w:rPr>
      </w:pPr>
      <w:bookmarkStart w:id="2" w:name="_GoBack"/>
      <w:bookmarkEnd w:id="2"/>
    </w:p>
    <w:p w14:paraId="0A23F5D1" w14:textId="5C03F406" w:rsidR="0054186C" w:rsidRPr="00FF0630" w:rsidRDefault="0054186C" w:rsidP="0054186C">
      <w:pPr>
        <w:pStyle w:val="AIBoxHeading"/>
        <w:rPr>
          <w:rFonts w:ascii="Arial" w:hAnsi="Arial" w:cs="Arial"/>
          <w:szCs w:val="32"/>
        </w:rPr>
      </w:pPr>
      <w:r w:rsidRPr="00FF0630">
        <w:rPr>
          <w:rFonts w:ascii="Arial" w:hAnsi="Arial" w:cs="Arial"/>
          <w:szCs w:val="32"/>
        </w:rPr>
        <w:lastRenderedPageBreak/>
        <w:t>Additional information</w:t>
      </w:r>
    </w:p>
    <w:p w14:paraId="6247DBF4" w14:textId="77777777" w:rsidR="0054186C" w:rsidRPr="00FF0630" w:rsidRDefault="0054186C" w:rsidP="00203A02">
      <w:pPr>
        <w:jc w:val="both"/>
        <w:rPr>
          <w:rFonts w:ascii="Arial" w:hAnsi="Arial" w:cs="Arial"/>
        </w:rPr>
      </w:pPr>
    </w:p>
    <w:p w14:paraId="15699B2B" w14:textId="74961DE0" w:rsidR="0052136D" w:rsidRPr="00FF0630" w:rsidRDefault="0052136D" w:rsidP="0052136D">
      <w:pPr>
        <w:spacing w:line="240" w:lineRule="exact"/>
        <w:jc w:val="both"/>
        <w:rPr>
          <w:rFonts w:ascii="Arial" w:hAnsi="Arial" w:cs="Arial"/>
          <w:sz w:val="20"/>
          <w:szCs w:val="20"/>
        </w:rPr>
      </w:pPr>
      <w:r w:rsidRPr="00FF0630">
        <w:rPr>
          <w:rFonts w:ascii="Arial" w:hAnsi="Arial" w:cs="Arial"/>
          <w:sz w:val="20"/>
          <w:szCs w:val="20"/>
        </w:rPr>
        <w:t>Under Moroccan law, sex outside of marriage is a criminal offence. Abortion is also criminalized in all circumstances unless the health of the pregnant woman is at risk and her spouse agrees. However, under international law</w:t>
      </w:r>
      <w:r w:rsidR="009E5F2B" w:rsidRPr="00FF0630">
        <w:rPr>
          <w:rFonts w:ascii="Arial" w:hAnsi="Arial" w:cs="Arial"/>
          <w:sz w:val="20"/>
          <w:szCs w:val="20"/>
        </w:rPr>
        <w:t>,</w:t>
      </w:r>
      <w:r w:rsidRPr="00FF0630">
        <w:rPr>
          <w:rFonts w:ascii="Arial" w:hAnsi="Arial" w:cs="Arial"/>
          <w:sz w:val="20"/>
          <w:szCs w:val="20"/>
        </w:rPr>
        <w:t xml:space="preserve"> women have a right to bodily and personal autonomy which includes being free to make their own sexual and reproductive decisions. Criminalization of health services needed only by women, such as an abortion, amounts to gender discrimination. This case is a stark reminder of the urgent need to repeal Morocco’s laws criminalizing sex outside marriage and abortion. These provisions violate women’s rights, including the rights to bodily and personal autonomy, non-discrimination, privacy, and health.</w:t>
      </w:r>
    </w:p>
    <w:p w14:paraId="2A0000A9" w14:textId="77777777" w:rsidR="0052136D" w:rsidRPr="00FF0630" w:rsidRDefault="0052136D" w:rsidP="0052136D">
      <w:pPr>
        <w:spacing w:line="240" w:lineRule="exact"/>
        <w:jc w:val="both"/>
        <w:rPr>
          <w:rFonts w:ascii="Arial" w:hAnsi="Arial" w:cs="Arial"/>
          <w:sz w:val="20"/>
          <w:szCs w:val="20"/>
        </w:rPr>
      </w:pPr>
    </w:p>
    <w:p w14:paraId="1DA4EB89" w14:textId="3140A4E9" w:rsidR="000106EF" w:rsidRPr="00FF0630" w:rsidRDefault="0052136D" w:rsidP="0052136D">
      <w:pPr>
        <w:spacing w:line="240" w:lineRule="exact"/>
        <w:jc w:val="both"/>
        <w:rPr>
          <w:rFonts w:ascii="Arial" w:hAnsi="Arial" w:cs="Arial"/>
          <w:sz w:val="20"/>
          <w:szCs w:val="20"/>
          <w:lang w:eastAsia="en-US"/>
        </w:rPr>
      </w:pPr>
      <w:r w:rsidRPr="00FF0630">
        <w:rPr>
          <w:rFonts w:ascii="Arial" w:hAnsi="Arial" w:cs="Arial"/>
          <w:sz w:val="20"/>
          <w:szCs w:val="20"/>
        </w:rPr>
        <w:t xml:space="preserve">In Morocco, journalists and human rights defenders are subject to prison terms for expressing their views peacefully. Prosecutors used disproportionate and inappropriate security-related charges based on offences in the Penal Code and counter-terrorism legislation. </w:t>
      </w:r>
      <w:proofErr w:type="spellStart"/>
      <w:r w:rsidRPr="00FF0630">
        <w:rPr>
          <w:rFonts w:ascii="Arial" w:hAnsi="Arial" w:cs="Arial"/>
          <w:sz w:val="20"/>
          <w:szCs w:val="20"/>
        </w:rPr>
        <w:t>Taoufik</w:t>
      </w:r>
      <w:proofErr w:type="spellEnd"/>
      <w:r w:rsidRPr="00FF0630">
        <w:rPr>
          <w:rFonts w:ascii="Arial" w:hAnsi="Arial" w:cs="Arial"/>
          <w:sz w:val="20"/>
          <w:szCs w:val="20"/>
        </w:rPr>
        <w:t xml:space="preserve"> </w:t>
      </w:r>
      <w:proofErr w:type="spellStart"/>
      <w:r w:rsidRPr="00FF0630">
        <w:rPr>
          <w:rFonts w:ascii="Arial" w:hAnsi="Arial" w:cs="Arial"/>
          <w:sz w:val="20"/>
          <w:szCs w:val="20"/>
        </w:rPr>
        <w:t>Bouachrine</w:t>
      </w:r>
      <w:proofErr w:type="spellEnd"/>
      <w:r w:rsidRPr="00FF0630">
        <w:rPr>
          <w:rFonts w:ascii="Arial" w:hAnsi="Arial" w:cs="Arial"/>
          <w:sz w:val="20"/>
          <w:szCs w:val="20"/>
        </w:rPr>
        <w:t xml:space="preserve">, the editor of the newspaper </w:t>
      </w:r>
      <w:proofErr w:type="spellStart"/>
      <w:r w:rsidRPr="00FF0630">
        <w:rPr>
          <w:rFonts w:ascii="Arial" w:hAnsi="Arial" w:cs="Arial"/>
          <w:sz w:val="20"/>
          <w:szCs w:val="20"/>
        </w:rPr>
        <w:t>Akhbar</w:t>
      </w:r>
      <w:proofErr w:type="spellEnd"/>
      <w:r w:rsidRPr="00FF0630">
        <w:rPr>
          <w:rFonts w:ascii="Arial" w:hAnsi="Arial" w:cs="Arial"/>
          <w:sz w:val="20"/>
          <w:szCs w:val="20"/>
        </w:rPr>
        <w:t xml:space="preserve"> al-</w:t>
      </w:r>
      <w:proofErr w:type="spellStart"/>
      <w:r w:rsidRPr="00FF0630">
        <w:rPr>
          <w:rFonts w:ascii="Arial" w:hAnsi="Arial" w:cs="Arial"/>
          <w:sz w:val="20"/>
          <w:szCs w:val="20"/>
        </w:rPr>
        <w:t>Yaoum</w:t>
      </w:r>
      <w:proofErr w:type="spellEnd"/>
      <w:r w:rsidRPr="00FF0630">
        <w:rPr>
          <w:rFonts w:ascii="Arial" w:hAnsi="Arial" w:cs="Arial"/>
          <w:sz w:val="20"/>
          <w:szCs w:val="20"/>
        </w:rPr>
        <w:t xml:space="preserve"> where Hajar </w:t>
      </w:r>
      <w:proofErr w:type="spellStart"/>
      <w:r w:rsidRPr="00FF0630">
        <w:rPr>
          <w:rFonts w:ascii="Arial" w:hAnsi="Arial" w:cs="Arial"/>
          <w:sz w:val="20"/>
          <w:szCs w:val="20"/>
        </w:rPr>
        <w:t>Raissouni</w:t>
      </w:r>
      <w:proofErr w:type="spellEnd"/>
      <w:r w:rsidRPr="00FF0630">
        <w:rPr>
          <w:rFonts w:ascii="Arial" w:hAnsi="Arial" w:cs="Arial"/>
          <w:sz w:val="20"/>
          <w:szCs w:val="20"/>
        </w:rPr>
        <w:t xml:space="preserve"> works, was sentenced to 12 years in prison on politically motivated charges in November 2018.</w:t>
      </w:r>
    </w:p>
    <w:p w14:paraId="40D2A6D8" w14:textId="6C577CA4" w:rsidR="00313756" w:rsidRPr="00FF0630" w:rsidRDefault="00313756" w:rsidP="000106EF">
      <w:pPr>
        <w:spacing w:line="240" w:lineRule="exact"/>
        <w:rPr>
          <w:rFonts w:ascii="Arial" w:hAnsi="Arial" w:cs="Arial"/>
          <w:sz w:val="18"/>
          <w:szCs w:val="20"/>
          <w:lang w:eastAsia="en-US"/>
        </w:rPr>
      </w:pPr>
    </w:p>
    <w:p w14:paraId="3FC2534E" w14:textId="18035B2F" w:rsidR="00313756" w:rsidRPr="00FF0630" w:rsidRDefault="00313756" w:rsidP="000106EF">
      <w:pPr>
        <w:spacing w:line="240" w:lineRule="exact"/>
        <w:rPr>
          <w:rFonts w:ascii="Arial" w:hAnsi="Arial" w:cs="Arial"/>
          <w:sz w:val="18"/>
          <w:szCs w:val="20"/>
          <w:lang w:eastAsia="en-US"/>
        </w:rPr>
      </w:pPr>
    </w:p>
    <w:p w14:paraId="53CDDA10" w14:textId="77777777" w:rsidR="0052136D" w:rsidRPr="00FF0630" w:rsidRDefault="0052136D" w:rsidP="000106EF">
      <w:pPr>
        <w:spacing w:line="240" w:lineRule="exact"/>
        <w:rPr>
          <w:rFonts w:ascii="Arial" w:hAnsi="Arial" w:cs="Arial"/>
          <w:sz w:val="18"/>
          <w:szCs w:val="20"/>
          <w:lang w:eastAsia="en-US"/>
        </w:rPr>
      </w:pPr>
    </w:p>
    <w:p w14:paraId="0903D096" w14:textId="67FF709E" w:rsidR="00D31527" w:rsidRPr="00FF0630" w:rsidRDefault="00A54BC1" w:rsidP="00A54BC1">
      <w:pPr>
        <w:rPr>
          <w:rFonts w:ascii="Arial" w:hAnsi="Arial" w:cs="Arial"/>
          <w:b/>
          <w:sz w:val="20"/>
          <w:szCs w:val="20"/>
        </w:rPr>
      </w:pPr>
      <w:r w:rsidRPr="00FF0630">
        <w:rPr>
          <w:rFonts w:ascii="Arial" w:hAnsi="Arial" w:cs="Arial"/>
          <w:b/>
          <w:sz w:val="20"/>
          <w:szCs w:val="20"/>
        </w:rPr>
        <w:t>PREFERRED LANGUAGE TO ADDRESS TARGET</w:t>
      </w:r>
      <w:r w:rsidR="000106EF" w:rsidRPr="00FF0630">
        <w:rPr>
          <w:rFonts w:ascii="Arial" w:hAnsi="Arial" w:cs="Arial"/>
          <w:b/>
          <w:sz w:val="20"/>
          <w:szCs w:val="20"/>
        </w:rPr>
        <w:t xml:space="preserve">: </w:t>
      </w:r>
      <w:r w:rsidR="0052136D" w:rsidRPr="00FF0630">
        <w:rPr>
          <w:rFonts w:ascii="Arial" w:hAnsi="Arial" w:cs="Arial"/>
          <w:b/>
          <w:bCs/>
          <w:sz w:val="20"/>
          <w:szCs w:val="20"/>
        </w:rPr>
        <w:t>Arabic or English</w:t>
      </w:r>
    </w:p>
    <w:p w14:paraId="6C26E82E" w14:textId="3FFE2DC7" w:rsidR="0026672D" w:rsidRPr="00FF0630" w:rsidRDefault="0026672D" w:rsidP="0026672D">
      <w:pPr>
        <w:rPr>
          <w:rFonts w:ascii="Arial" w:hAnsi="Arial" w:cs="Arial"/>
          <w:color w:val="0070C0"/>
          <w:sz w:val="20"/>
          <w:szCs w:val="20"/>
        </w:rPr>
      </w:pPr>
      <w:r w:rsidRPr="00FF0630">
        <w:rPr>
          <w:rFonts w:ascii="Arial" w:hAnsi="Arial" w:cs="Arial"/>
          <w:sz w:val="20"/>
          <w:szCs w:val="20"/>
        </w:rPr>
        <w:t>You can also write in your own language.</w:t>
      </w:r>
    </w:p>
    <w:p w14:paraId="7ED929D6" w14:textId="77777777" w:rsidR="0026672D" w:rsidRPr="00FF0630" w:rsidRDefault="0026672D" w:rsidP="00A54BC1">
      <w:pPr>
        <w:rPr>
          <w:rFonts w:ascii="Arial" w:hAnsi="Arial" w:cs="Arial"/>
          <w:color w:val="0070C0"/>
          <w:sz w:val="20"/>
          <w:szCs w:val="20"/>
        </w:rPr>
      </w:pPr>
    </w:p>
    <w:p w14:paraId="365AADD9" w14:textId="22C05ED0" w:rsidR="00D70D29" w:rsidRPr="00FF0630" w:rsidRDefault="0026672D" w:rsidP="0026672D">
      <w:pPr>
        <w:rPr>
          <w:rFonts w:ascii="Arial" w:hAnsi="Arial" w:cs="Arial"/>
          <w:sz w:val="20"/>
          <w:szCs w:val="20"/>
        </w:rPr>
      </w:pPr>
      <w:r w:rsidRPr="00FF0630">
        <w:rPr>
          <w:rFonts w:ascii="Arial" w:hAnsi="Arial" w:cs="Arial"/>
          <w:b/>
          <w:sz w:val="20"/>
          <w:szCs w:val="20"/>
        </w:rPr>
        <w:t>PLEASE TAKE ACTION AS SOON AS POSSIBLE UNTIL</w:t>
      </w:r>
      <w:r w:rsidR="00350BE6" w:rsidRPr="00FF0630">
        <w:rPr>
          <w:rFonts w:ascii="Arial" w:hAnsi="Arial" w:cs="Arial"/>
          <w:b/>
          <w:sz w:val="20"/>
          <w:szCs w:val="20"/>
        </w:rPr>
        <w:t>:</w:t>
      </w:r>
      <w:r w:rsidR="00D70D29" w:rsidRPr="00FF0630">
        <w:rPr>
          <w:rFonts w:ascii="Arial" w:hAnsi="Arial" w:cs="Arial"/>
          <w:b/>
          <w:sz w:val="20"/>
          <w:szCs w:val="20"/>
        </w:rPr>
        <w:t xml:space="preserve"> </w:t>
      </w:r>
      <w:r w:rsidR="0052136D" w:rsidRPr="00FF0630">
        <w:rPr>
          <w:rFonts w:ascii="Arial" w:hAnsi="Arial" w:cs="Arial"/>
          <w:b/>
          <w:bCs/>
          <w:sz w:val="20"/>
          <w:szCs w:val="20"/>
        </w:rPr>
        <w:t>25</w:t>
      </w:r>
      <w:r w:rsidR="00D70D29" w:rsidRPr="00FF0630">
        <w:rPr>
          <w:rFonts w:ascii="Arial" w:hAnsi="Arial" w:cs="Arial"/>
          <w:b/>
          <w:bCs/>
          <w:sz w:val="20"/>
          <w:szCs w:val="20"/>
        </w:rPr>
        <w:t xml:space="preserve"> </w:t>
      </w:r>
      <w:r w:rsidR="0052136D" w:rsidRPr="00FF0630">
        <w:rPr>
          <w:rFonts w:ascii="Arial" w:hAnsi="Arial" w:cs="Arial"/>
          <w:b/>
          <w:bCs/>
          <w:sz w:val="20"/>
          <w:szCs w:val="20"/>
        </w:rPr>
        <w:t>October</w:t>
      </w:r>
      <w:r w:rsidR="00D70D29" w:rsidRPr="00FF0630">
        <w:rPr>
          <w:rFonts w:ascii="Arial" w:hAnsi="Arial" w:cs="Arial"/>
          <w:b/>
          <w:bCs/>
          <w:sz w:val="20"/>
          <w:szCs w:val="20"/>
        </w:rPr>
        <w:t xml:space="preserve"> 2019</w:t>
      </w:r>
      <w:r w:rsidR="00D31527" w:rsidRPr="00FF0630">
        <w:rPr>
          <w:rFonts w:ascii="Arial" w:hAnsi="Arial" w:cs="Arial"/>
          <w:sz w:val="20"/>
          <w:szCs w:val="20"/>
        </w:rPr>
        <w:t xml:space="preserve">. </w:t>
      </w:r>
    </w:p>
    <w:p w14:paraId="4CC18673" w14:textId="571E0961" w:rsidR="0026672D" w:rsidRPr="00FF0630" w:rsidRDefault="0026672D" w:rsidP="0026672D">
      <w:pPr>
        <w:rPr>
          <w:rFonts w:ascii="Arial" w:hAnsi="Arial" w:cs="Arial"/>
          <w:sz w:val="20"/>
          <w:szCs w:val="20"/>
        </w:rPr>
      </w:pPr>
      <w:r w:rsidRPr="00FF0630">
        <w:rPr>
          <w:rFonts w:ascii="Arial" w:hAnsi="Arial" w:cs="Arial"/>
          <w:sz w:val="20"/>
          <w:szCs w:val="20"/>
        </w:rPr>
        <w:t xml:space="preserve">Please check with the Amnesty </w:t>
      </w:r>
      <w:r w:rsidR="00D31527" w:rsidRPr="00FF0630">
        <w:rPr>
          <w:rFonts w:ascii="Arial" w:hAnsi="Arial" w:cs="Arial"/>
          <w:sz w:val="20"/>
          <w:szCs w:val="20"/>
        </w:rPr>
        <w:t xml:space="preserve">office </w:t>
      </w:r>
      <w:r w:rsidRPr="00FF0630">
        <w:rPr>
          <w:rFonts w:ascii="Arial" w:hAnsi="Arial" w:cs="Arial"/>
          <w:sz w:val="20"/>
          <w:szCs w:val="20"/>
        </w:rPr>
        <w:t xml:space="preserve">in your country if you wish to send appeals after the </w:t>
      </w:r>
      <w:r w:rsidR="00D31527" w:rsidRPr="00FF0630">
        <w:rPr>
          <w:rFonts w:ascii="Arial" w:hAnsi="Arial" w:cs="Arial"/>
          <w:sz w:val="20"/>
          <w:szCs w:val="20"/>
        </w:rPr>
        <w:t>deadline</w:t>
      </w:r>
      <w:r w:rsidRPr="00FF0630">
        <w:rPr>
          <w:rFonts w:ascii="Arial" w:hAnsi="Arial" w:cs="Arial"/>
          <w:sz w:val="20"/>
          <w:szCs w:val="20"/>
        </w:rPr>
        <w:t>.</w:t>
      </w:r>
    </w:p>
    <w:p w14:paraId="3604239E" w14:textId="77777777" w:rsidR="00A54BC1" w:rsidRPr="00FF0630" w:rsidRDefault="00A54BC1" w:rsidP="00A54BC1">
      <w:pPr>
        <w:rPr>
          <w:rFonts w:ascii="Arial" w:hAnsi="Arial" w:cs="Arial"/>
          <w:b/>
          <w:sz w:val="20"/>
          <w:szCs w:val="20"/>
        </w:rPr>
      </w:pPr>
    </w:p>
    <w:p w14:paraId="1973F8E9" w14:textId="6ED70F5B" w:rsidR="005A0B85" w:rsidRPr="00FF0630" w:rsidRDefault="00A54BC1" w:rsidP="005A0B85">
      <w:pPr>
        <w:rPr>
          <w:rFonts w:ascii="Arial" w:hAnsi="Arial" w:cs="Arial"/>
          <w:b/>
          <w:sz w:val="20"/>
          <w:szCs w:val="20"/>
        </w:rPr>
      </w:pPr>
      <w:r w:rsidRPr="00FF0630">
        <w:rPr>
          <w:rFonts w:ascii="Arial" w:hAnsi="Arial" w:cs="Arial"/>
          <w:b/>
          <w:sz w:val="20"/>
          <w:szCs w:val="20"/>
        </w:rPr>
        <w:t>NAME</w:t>
      </w:r>
      <w:r w:rsidR="00C63763" w:rsidRPr="00FF0630">
        <w:rPr>
          <w:rFonts w:ascii="Arial" w:hAnsi="Arial" w:cs="Arial"/>
          <w:b/>
          <w:sz w:val="20"/>
          <w:szCs w:val="20"/>
        </w:rPr>
        <w:t xml:space="preserve"> AND</w:t>
      </w:r>
      <w:r w:rsidR="0024477A" w:rsidRPr="00FF0630">
        <w:rPr>
          <w:rFonts w:ascii="Arial" w:hAnsi="Arial" w:cs="Arial"/>
          <w:b/>
          <w:sz w:val="20"/>
          <w:szCs w:val="20"/>
        </w:rPr>
        <w:t xml:space="preserve"> PRONOUN</w:t>
      </w:r>
      <w:r w:rsidR="00350BE6" w:rsidRPr="00FF0630">
        <w:rPr>
          <w:rFonts w:ascii="Arial" w:hAnsi="Arial" w:cs="Arial"/>
          <w:b/>
          <w:sz w:val="20"/>
          <w:szCs w:val="20"/>
        </w:rPr>
        <w:t xml:space="preserve">: </w:t>
      </w:r>
      <w:r w:rsidR="0052136D" w:rsidRPr="00FF0630">
        <w:rPr>
          <w:rFonts w:ascii="Arial" w:hAnsi="Arial" w:cs="Arial"/>
          <w:b/>
          <w:sz w:val="20"/>
          <w:szCs w:val="20"/>
        </w:rPr>
        <w:t xml:space="preserve">Hajar </w:t>
      </w:r>
      <w:proofErr w:type="spellStart"/>
      <w:r w:rsidR="0052136D" w:rsidRPr="00FF0630">
        <w:rPr>
          <w:rFonts w:ascii="Arial" w:hAnsi="Arial" w:cs="Arial"/>
          <w:b/>
          <w:sz w:val="20"/>
          <w:szCs w:val="20"/>
        </w:rPr>
        <w:t>Raissouni</w:t>
      </w:r>
      <w:proofErr w:type="spellEnd"/>
      <w:r w:rsidR="0052136D" w:rsidRPr="00FF0630">
        <w:rPr>
          <w:rFonts w:ascii="Arial" w:hAnsi="Arial" w:cs="Arial"/>
          <w:b/>
          <w:sz w:val="20"/>
          <w:szCs w:val="20"/>
        </w:rPr>
        <w:t xml:space="preserve"> </w:t>
      </w:r>
      <w:r w:rsidR="005A0B85" w:rsidRPr="00FF0630">
        <w:rPr>
          <w:rFonts w:ascii="Arial" w:hAnsi="Arial" w:cs="Arial"/>
          <w:sz w:val="20"/>
          <w:szCs w:val="20"/>
        </w:rPr>
        <w:t>(</w:t>
      </w:r>
      <w:r w:rsidR="0052136D" w:rsidRPr="00FF0630">
        <w:rPr>
          <w:rFonts w:ascii="Arial" w:hAnsi="Arial" w:cs="Arial"/>
          <w:sz w:val="20"/>
          <w:szCs w:val="20"/>
        </w:rPr>
        <w:t>her/she</w:t>
      </w:r>
      <w:r w:rsidR="00D70D29" w:rsidRPr="00FF0630">
        <w:rPr>
          <w:rFonts w:ascii="Arial" w:hAnsi="Arial" w:cs="Arial"/>
          <w:sz w:val="20"/>
          <w:szCs w:val="20"/>
        </w:rPr>
        <w:t>)</w:t>
      </w:r>
    </w:p>
    <w:p w14:paraId="27BEC14F" w14:textId="51E35656" w:rsidR="000106EF" w:rsidRPr="00FF0630" w:rsidRDefault="000106EF" w:rsidP="00A54BC1">
      <w:pPr>
        <w:rPr>
          <w:rFonts w:ascii="Arial" w:hAnsi="Arial" w:cs="Arial"/>
          <w:b/>
          <w:sz w:val="20"/>
          <w:szCs w:val="20"/>
        </w:rPr>
      </w:pPr>
    </w:p>
    <w:p w14:paraId="4B6937D1" w14:textId="36F15824" w:rsidR="0026766F" w:rsidRPr="00FF0630" w:rsidRDefault="0026766F" w:rsidP="005A0B85">
      <w:pPr>
        <w:rPr>
          <w:rFonts w:ascii="Arial" w:hAnsi="Arial" w:cs="Arial"/>
          <w:sz w:val="20"/>
          <w:szCs w:val="20"/>
        </w:rPr>
      </w:pPr>
    </w:p>
    <w:p w14:paraId="1E8F1981" w14:textId="77777777" w:rsidR="0026766F" w:rsidRPr="00FF0630" w:rsidRDefault="0026766F" w:rsidP="0026766F">
      <w:pPr>
        <w:spacing w:line="240" w:lineRule="exact"/>
        <w:rPr>
          <w:rFonts w:ascii="Arial" w:hAnsi="Arial" w:cs="Arial"/>
          <w:sz w:val="20"/>
          <w:szCs w:val="20"/>
        </w:rPr>
      </w:pPr>
    </w:p>
    <w:sectPr w:rsidR="0026766F" w:rsidRPr="00FF0630" w:rsidSect="00FF063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8AA4D" w14:textId="77777777" w:rsidR="00AE2923" w:rsidRDefault="00AE2923">
      <w:r>
        <w:separator/>
      </w:r>
    </w:p>
  </w:endnote>
  <w:endnote w:type="continuationSeparator" w:id="0">
    <w:p w14:paraId="360C5EA9" w14:textId="77777777" w:rsidR="00AE2923" w:rsidRDefault="00AE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C02E" w14:textId="77777777" w:rsidR="00FF0630" w:rsidRPr="004D1533" w:rsidRDefault="00FF0630" w:rsidP="00FF0630">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4EBD746F" w14:textId="77777777" w:rsidR="00FF0630" w:rsidRPr="004D1533" w:rsidRDefault="00FF0630" w:rsidP="00FF0630">
    <w:pPr>
      <w:jc w:val="center"/>
      <w:rPr>
        <w:rFonts w:ascii="Arial" w:hAnsi="Arial" w:cs="Arial"/>
        <w:sz w:val="16"/>
        <w:szCs w:val="16"/>
      </w:rPr>
    </w:pPr>
    <w:r w:rsidRPr="004D1533">
      <w:rPr>
        <w:rFonts w:ascii="Arial" w:hAnsi="Arial" w:cs="Arial"/>
        <w:sz w:val="16"/>
        <w:szCs w:val="16"/>
      </w:rPr>
      <w:t>T (212) 807- 8400 | uan@aiusa.org | www.amnestyusa.org/uan</w:t>
    </w:r>
  </w:p>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A2AC" w14:textId="77777777" w:rsidR="00AE2923" w:rsidRDefault="00AE2923">
      <w:r>
        <w:separator/>
      </w:r>
    </w:p>
  </w:footnote>
  <w:footnote w:type="continuationSeparator" w:id="0">
    <w:p w14:paraId="5927DD73" w14:textId="77777777" w:rsidR="00AE2923" w:rsidRDefault="00AE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D82B5" w14:textId="77777777" w:rsidR="0052136D" w:rsidRDefault="0052136D" w:rsidP="0052136D">
    <w:pPr>
      <w:rPr>
        <w:rFonts w:ascii="Amnesty Trade Gothic" w:hAnsi="Amnesty Trade Gothic"/>
        <w:sz w:val="16"/>
        <w:szCs w:val="16"/>
      </w:rPr>
    </w:pPr>
  </w:p>
  <w:p w14:paraId="37CE6026" w14:textId="77777777" w:rsidR="0052136D" w:rsidRDefault="0052136D" w:rsidP="0052136D">
    <w:pPr>
      <w:rPr>
        <w:rFonts w:ascii="Amnesty Trade Gothic" w:hAnsi="Amnesty Trade Gothic"/>
        <w:sz w:val="16"/>
        <w:szCs w:val="16"/>
      </w:rPr>
    </w:pPr>
  </w:p>
  <w:p w14:paraId="02EB748D" w14:textId="007C3373" w:rsidR="0052136D" w:rsidRPr="0022665F" w:rsidRDefault="0052136D" w:rsidP="0052136D">
    <w:r w:rsidRPr="0052136D">
      <w:rPr>
        <w:rFonts w:ascii="Amnesty Trade Gothic" w:hAnsi="Amnesty Trade Gothic"/>
        <w:sz w:val="16"/>
        <w:szCs w:val="16"/>
      </w:rPr>
      <w:t>First UA: 121/19 Index: MDE 29/1038/2019 Morocco</w:t>
    </w:r>
    <w:r w:rsidRPr="0052136D">
      <w:rPr>
        <w:rFonts w:ascii="Amnesty Trade Gothic" w:hAnsi="Amnesty Trade Gothic"/>
        <w:sz w:val="16"/>
        <w:szCs w:val="16"/>
      </w:rPr>
      <w:tab/>
    </w:r>
    <w:r w:rsidRPr="005213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2136D">
      <w:rPr>
        <w:rFonts w:ascii="Amnesty Trade Gothic" w:hAnsi="Amnesty Trade Gothic"/>
        <w:sz w:val="16"/>
        <w:szCs w:val="16"/>
      </w:rPr>
      <w:t>Date: 13 September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0B76E2E" w:rsidR="00582A06" w:rsidRPr="0022665F" w:rsidRDefault="0052136D">
    <w:r w:rsidRPr="0052136D">
      <w:rPr>
        <w:rFonts w:ascii="Amnesty Trade Gothic" w:hAnsi="Amnesty Trade Gothic"/>
        <w:sz w:val="16"/>
        <w:szCs w:val="16"/>
      </w:rPr>
      <w:t>First UA: 121/19 Index: MDE 29/1038/2019 Morocco</w:t>
    </w:r>
    <w:r w:rsidRPr="0052136D">
      <w:rPr>
        <w:rFonts w:ascii="Amnesty Trade Gothic" w:hAnsi="Amnesty Trade Gothic"/>
        <w:sz w:val="16"/>
        <w:szCs w:val="16"/>
      </w:rPr>
      <w:tab/>
    </w:r>
    <w:r w:rsidRPr="0052136D">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52136D">
      <w:rPr>
        <w:rFonts w:ascii="Amnesty Trade Gothic" w:hAnsi="Amnesty Trade Gothic"/>
        <w:sz w:val="16"/>
        <w:szCs w:val="16"/>
      </w:rPr>
      <w:t>Date: 13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2136D"/>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3EC7"/>
    <w:rsid w:val="008F64FC"/>
    <w:rsid w:val="009144AA"/>
    <w:rsid w:val="009160F6"/>
    <w:rsid w:val="00916573"/>
    <w:rsid w:val="00946781"/>
    <w:rsid w:val="00950C7F"/>
    <w:rsid w:val="00963CA3"/>
    <w:rsid w:val="0097246F"/>
    <w:rsid w:val="009824A6"/>
    <w:rsid w:val="00985339"/>
    <w:rsid w:val="00987C31"/>
    <w:rsid w:val="009904C9"/>
    <w:rsid w:val="009971C5"/>
    <w:rsid w:val="009B35AF"/>
    <w:rsid w:val="009C0BC3"/>
    <w:rsid w:val="009D5F0B"/>
    <w:rsid w:val="009E0910"/>
    <w:rsid w:val="009E2CC1"/>
    <w:rsid w:val="009E5F2B"/>
    <w:rsid w:val="009F4BB3"/>
    <w:rsid w:val="00A11181"/>
    <w:rsid w:val="00A34E1D"/>
    <w:rsid w:val="00A54BC1"/>
    <w:rsid w:val="00A7073D"/>
    <w:rsid w:val="00A76D99"/>
    <w:rsid w:val="00AB00B1"/>
    <w:rsid w:val="00AC6CA1"/>
    <w:rsid w:val="00AE2923"/>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BE6B86"/>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F0630"/>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FF06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moroccointheUS@maec.gov.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morocco_us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8036F-3DB1-41C7-BAEC-83C4C7C98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dcterms:created xsi:type="dcterms:W3CDTF">2019-09-13T15:55:00Z</dcterms:created>
  <dcterms:modified xsi:type="dcterms:W3CDTF">2019-09-16T13:30:00Z</dcterms:modified>
</cp:coreProperties>
</file>