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4C61D0" w:rsidRDefault="0034128A" w:rsidP="004C61D0">
      <w:pPr>
        <w:pStyle w:val="AIUrgentActionTopHeading"/>
        <w:tabs>
          <w:tab w:val="clear" w:pos="567"/>
        </w:tabs>
        <w:spacing w:line="240" w:lineRule="auto"/>
        <w:rPr>
          <w:rFonts w:cs="Arial"/>
          <w:sz w:val="80"/>
          <w:szCs w:val="80"/>
        </w:rPr>
      </w:pPr>
      <w:r w:rsidRPr="004C61D0">
        <w:rPr>
          <w:rFonts w:cs="Arial"/>
          <w:sz w:val="80"/>
          <w:szCs w:val="80"/>
          <w:highlight w:val="yellow"/>
        </w:rPr>
        <w:t>URGENT ACTION</w:t>
      </w:r>
    </w:p>
    <w:p w14:paraId="76BC4611" w14:textId="77777777" w:rsidR="005D2C37" w:rsidRPr="004C61D0" w:rsidRDefault="005D2C37" w:rsidP="004C61D0">
      <w:pPr>
        <w:pStyle w:val="Default"/>
        <w:ind w:left="-283"/>
        <w:rPr>
          <w:b/>
          <w:sz w:val="28"/>
          <w:szCs w:val="28"/>
        </w:rPr>
      </w:pPr>
    </w:p>
    <w:p w14:paraId="48ED1961" w14:textId="2CBD2B96" w:rsidR="0034128A" w:rsidRPr="004C61D0" w:rsidRDefault="00AF2AA1" w:rsidP="004C61D0">
      <w:pPr>
        <w:spacing w:after="0" w:line="240" w:lineRule="auto"/>
        <w:rPr>
          <w:rFonts w:ascii="Arial" w:hAnsi="Arial" w:cs="Arial"/>
          <w:b/>
          <w:i/>
          <w:sz w:val="32"/>
          <w:szCs w:val="33"/>
          <w:lang w:eastAsia="es-MX"/>
        </w:rPr>
      </w:pPr>
      <w:r w:rsidRPr="004C61D0">
        <w:rPr>
          <w:rFonts w:ascii="Arial" w:hAnsi="Arial" w:cs="Arial"/>
          <w:b/>
          <w:sz w:val="32"/>
          <w:szCs w:val="33"/>
          <w:lang w:eastAsia="es-MX"/>
        </w:rPr>
        <w:t>DETENTION CONTINUES FOR OVER A HUNDRED PERSONS</w:t>
      </w:r>
    </w:p>
    <w:p w14:paraId="2BFEC3BC" w14:textId="7166F75C" w:rsidR="00AF2AA1" w:rsidRPr="004C61D0" w:rsidRDefault="00F27393" w:rsidP="004C61D0">
      <w:pPr>
        <w:spacing w:line="240" w:lineRule="auto"/>
        <w:rPr>
          <w:rFonts w:ascii="Arial" w:hAnsi="Arial" w:cs="Arial"/>
          <w:b/>
          <w:sz w:val="22"/>
          <w:szCs w:val="22"/>
          <w:lang w:eastAsia="es-MX"/>
        </w:rPr>
      </w:pPr>
      <w:bookmarkStart w:id="0" w:name="_Hlk11258009"/>
      <w:r w:rsidRPr="004C61D0">
        <w:rPr>
          <w:rFonts w:ascii="Arial" w:hAnsi="Arial" w:cs="Arial"/>
          <w:b/>
          <w:sz w:val="22"/>
          <w:szCs w:val="22"/>
          <w:lang w:eastAsia="es-MX"/>
        </w:rPr>
        <w:t>S</w:t>
      </w:r>
      <w:r w:rsidR="00AF2AA1" w:rsidRPr="004C61D0">
        <w:rPr>
          <w:rFonts w:ascii="Arial" w:hAnsi="Arial" w:cs="Arial"/>
          <w:b/>
          <w:sz w:val="22"/>
          <w:szCs w:val="22"/>
          <w:lang w:eastAsia="es-MX"/>
        </w:rPr>
        <w:t xml:space="preserve">cores of people continue </w:t>
      </w:r>
      <w:r w:rsidRPr="004C61D0">
        <w:rPr>
          <w:rFonts w:ascii="Arial" w:hAnsi="Arial" w:cs="Arial"/>
          <w:b/>
          <w:sz w:val="22"/>
          <w:szCs w:val="22"/>
          <w:lang w:eastAsia="es-MX"/>
        </w:rPr>
        <w:t>detained in Nicaragua</w:t>
      </w:r>
      <w:r w:rsidR="00BB3B71" w:rsidRPr="004C61D0">
        <w:rPr>
          <w:rFonts w:ascii="Arial" w:hAnsi="Arial" w:cs="Arial"/>
          <w:b/>
          <w:sz w:val="22"/>
          <w:szCs w:val="22"/>
          <w:lang w:eastAsia="es-MX"/>
        </w:rPr>
        <w:t xml:space="preserve"> after more than one year from the beginning of the human rights crisis</w:t>
      </w:r>
      <w:bookmarkEnd w:id="0"/>
      <w:r w:rsidR="00AF2AA1" w:rsidRPr="004C61D0">
        <w:rPr>
          <w:rFonts w:ascii="Arial" w:hAnsi="Arial" w:cs="Arial"/>
          <w:b/>
          <w:sz w:val="22"/>
          <w:szCs w:val="22"/>
          <w:lang w:eastAsia="es-MX"/>
        </w:rPr>
        <w:t xml:space="preserve">. We urge the Nicaraguan authorities to immediately release and drop all charges </w:t>
      </w:r>
      <w:r w:rsidR="004C61D0">
        <w:rPr>
          <w:rFonts w:ascii="Arial" w:hAnsi="Arial" w:cs="Arial"/>
          <w:b/>
          <w:sz w:val="22"/>
          <w:szCs w:val="22"/>
          <w:lang w:eastAsia="es-MX"/>
        </w:rPr>
        <w:t>against</w:t>
      </w:r>
      <w:r w:rsidR="00AF2AA1" w:rsidRPr="004C61D0">
        <w:rPr>
          <w:rFonts w:ascii="Arial" w:hAnsi="Arial" w:cs="Arial"/>
          <w:b/>
          <w:sz w:val="22"/>
          <w:szCs w:val="22"/>
          <w:lang w:eastAsia="es-MX"/>
        </w:rPr>
        <w:t xml:space="preserve"> all those detained solely on the grounds of </w:t>
      </w:r>
      <w:r w:rsidR="004C61D0">
        <w:rPr>
          <w:rFonts w:ascii="Arial" w:hAnsi="Arial" w:cs="Arial"/>
          <w:b/>
          <w:sz w:val="22"/>
          <w:szCs w:val="22"/>
          <w:lang w:eastAsia="es-MX"/>
        </w:rPr>
        <w:t>exercising</w:t>
      </w:r>
      <w:r w:rsidR="00AF2AA1" w:rsidRPr="004C61D0">
        <w:rPr>
          <w:rFonts w:ascii="Arial" w:hAnsi="Arial" w:cs="Arial"/>
          <w:b/>
          <w:sz w:val="22"/>
          <w:szCs w:val="22"/>
          <w:lang w:eastAsia="es-MX"/>
        </w:rPr>
        <w:t xml:space="preserve"> their right to freedom of expression and peaceful assembly.</w:t>
      </w:r>
    </w:p>
    <w:p w14:paraId="29A6F256" w14:textId="77777777" w:rsidR="004C61D0" w:rsidRPr="0007751F" w:rsidRDefault="004C61D0" w:rsidP="004C61D0">
      <w:pPr>
        <w:spacing w:line="240" w:lineRule="auto"/>
        <w:rPr>
          <w:rFonts w:ascii="Arial" w:hAnsi="Arial" w:cs="Arial"/>
          <w:b/>
          <w:sz w:val="20"/>
          <w:szCs w:val="20"/>
        </w:rPr>
      </w:pPr>
      <w:r w:rsidRPr="0007751F">
        <w:rPr>
          <w:rFonts w:ascii="Arial" w:hAnsi="Arial" w:cs="Arial"/>
          <w:b/>
          <w:sz w:val="20"/>
          <w:szCs w:val="20"/>
        </w:rPr>
        <w:t xml:space="preserve">TAKE ACTION: </w:t>
      </w:r>
    </w:p>
    <w:p w14:paraId="04AB95B4" w14:textId="77777777" w:rsidR="004C61D0" w:rsidRPr="004D1533" w:rsidRDefault="004C61D0" w:rsidP="004C61D0">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C099AA1" w14:textId="77777777" w:rsidR="004C61D0" w:rsidRDefault="008A52B0" w:rsidP="004C61D0">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4C61D0" w:rsidRPr="004D1533">
          <w:rPr>
            <w:rStyle w:val="Hyperlink"/>
            <w:rFonts w:ascii="Arial" w:eastAsiaTheme="majorEastAsia" w:hAnsi="Arial" w:cs="Arial"/>
            <w:sz w:val="20"/>
            <w:szCs w:val="20"/>
          </w:rPr>
          <w:t>Click here</w:t>
        </w:r>
      </w:hyperlink>
      <w:r w:rsidR="004C61D0" w:rsidRPr="004D1533">
        <w:rPr>
          <w:rFonts w:ascii="Arial" w:hAnsi="Arial" w:cs="Arial"/>
          <w:color w:val="000000"/>
          <w:sz w:val="20"/>
          <w:szCs w:val="20"/>
        </w:rPr>
        <w:t xml:space="preserve"> to let us know the actions you took on </w:t>
      </w:r>
      <w:r w:rsidR="004C61D0" w:rsidRPr="004D1533">
        <w:rPr>
          <w:rFonts w:ascii="Arial" w:hAnsi="Arial" w:cs="Arial"/>
          <w:b/>
          <w:i/>
          <w:iCs/>
          <w:color w:val="000000"/>
          <w:sz w:val="20"/>
          <w:szCs w:val="20"/>
        </w:rPr>
        <w:t xml:space="preserve">Urgent Action </w:t>
      </w:r>
      <w:r w:rsidR="004C61D0">
        <w:rPr>
          <w:rFonts w:ascii="Arial" w:hAnsi="Arial" w:cs="Arial"/>
          <w:b/>
          <w:i/>
          <w:iCs/>
          <w:color w:val="000000"/>
          <w:sz w:val="20"/>
          <w:szCs w:val="20"/>
        </w:rPr>
        <w:t>82.19</w:t>
      </w:r>
      <w:r w:rsidR="004C61D0" w:rsidRPr="004D1533">
        <w:rPr>
          <w:rFonts w:ascii="Arial" w:hAnsi="Arial" w:cs="Arial"/>
          <w:i/>
          <w:iCs/>
          <w:color w:val="000000"/>
          <w:sz w:val="20"/>
          <w:szCs w:val="20"/>
        </w:rPr>
        <w:t xml:space="preserve">. </w:t>
      </w:r>
      <w:r w:rsidR="004C61D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630D9B3F" w:rsidR="005D2C37" w:rsidRPr="004C61D0" w:rsidRDefault="005D2C37" w:rsidP="004C61D0">
      <w:pPr>
        <w:pStyle w:val="NormalWeb"/>
        <w:spacing w:before="0" w:beforeAutospacing="0" w:after="0" w:afterAutospacing="0"/>
        <w:ind w:left="360"/>
        <w:textAlignment w:val="baseline"/>
        <w:rPr>
          <w:rFonts w:ascii="Arial" w:hAnsi="Arial" w:cs="Arial"/>
          <w:color w:val="000000"/>
          <w:sz w:val="20"/>
          <w:szCs w:val="20"/>
        </w:rPr>
      </w:pPr>
      <w:r w:rsidRPr="004C61D0">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62BFF"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1029C34" w14:textId="77777777" w:rsidR="004C61D0" w:rsidRDefault="004C61D0" w:rsidP="004C61D0">
      <w:pPr>
        <w:spacing w:after="0" w:line="240" w:lineRule="auto"/>
        <w:rPr>
          <w:rFonts w:ascii="Arial" w:hAnsi="Arial" w:cs="Arial"/>
          <w:b/>
          <w:szCs w:val="18"/>
        </w:rPr>
        <w:sectPr w:rsidR="004C61D0" w:rsidSect="004C61D0">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698090" w14:textId="151AD24D" w:rsidR="005D2C37" w:rsidRPr="004C61D0" w:rsidRDefault="00AF2AA1" w:rsidP="004C61D0">
      <w:pPr>
        <w:spacing w:after="0" w:line="240" w:lineRule="auto"/>
        <w:rPr>
          <w:rFonts w:ascii="Arial" w:hAnsi="Arial" w:cs="Arial"/>
          <w:b/>
          <w:szCs w:val="18"/>
        </w:rPr>
      </w:pPr>
      <w:r w:rsidRPr="004C61D0">
        <w:rPr>
          <w:rFonts w:ascii="Arial" w:hAnsi="Arial" w:cs="Arial"/>
          <w:b/>
          <w:szCs w:val="18"/>
        </w:rPr>
        <w:t>Daniel Ortega Saavedra</w:t>
      </w:r>
    </w:p>
    <w:p w14:paraId="4C855A1D" w14:textId="5859BCDD" w:rsidR="00AF2AA1" w:rsidRPr="004C61D0" w:rsidRDefault="00AF2AA1" w:rsidP="004C61D0">
      <w:pPr>
        <w:spacing w:after="0" w:line="240" w:lineRule="auto"/>
        <w:rPr>
          <w:rFonts w:ascii="Arial" w:hAnsi="Arial" w:cs="Arial"/>
          <w:szCs w:val="18"/>
        </w:rPr>
      </w:pPr>
      <w:r w:rsidRPr="004C61D0">
        <w:rPr>
          <w:rFonts w:ascii="Arial" w:hAnsi="Arial" w:cs="Arial"/>
          <w:szCs w:val="18"/>
        </w:rPr>
        <w:t>President of Nicaragua</w:t>
      </w:r>
    </w:p>
    <w:p w14:paraId="223DC91D" w14:textId="77777777" w:rsidR="00AF2AA1" w:rsidRPr="004C61D0" w:rsidRDefault="00AF2AA1" w:rsidP="004C61D0">
      <w:pPr>
        <w:spacing w:after="0" w:line="240" w:lineRule="auto"/>
        <w:rPr>
          <w:rFonts w:ascii="Arial" w:hAnsi="Arial" w:cs="Arial"/>
          <w:szCs w:val="18"/>
          <w:lang w:val="en-US"/>
        </w:rPr>
      </w:pPr>
      <w:r w:rsidRPr="004C61D0">
        <w:rPr>
          <w:rFonts w:ascii="Arial" w:hAnsi="Arial" w:cs="Arial"/>
          <w:szCs w:val="18"/>
          <w:lang w:val="en-US"/>
        </w:rPr>
        <w:t>c/o Minister for Foreign Affairs</w:t>
      </w:r>
    </w:p>
    <w:p w14:paraId="375923F8" w14:textId="77777777" w:rsidR="00AF2AA1" w:rsidRPr="004C61D0" w:rsidRDefault="00AF2AA1" w:rsidP="004C61D0">
      <w:pPr>
        <w:spacing w:after="0" w:line="240" w:lineRule="auto"/>
        <w:rPr>
          <w:rFonts w:ascii="Arial" w:hAnsi="Arial" w:cs="Arial"/>
          <w:szCs w:val="18"/>
          <w:lang w:val="es-MX"/>
        </w:rPr>
      </w:pPr>
      <w:r w:rsidRPr="004C61D0">
        <w:rPr>
          <w:rFonts w:ascii="Arial" w:hAnsi="Arial" w:cs="Arial"/>
          <w:szCs w:val="18"/>
          <w:lang w:val="es-MX"/>
        </w:rPr>
        <w:t xml:space="preserve">Del cine González 1 c. al Sur, </w:t>
      </w:r>
    </w:p>
    <w:p w14:paraId="71C5B10A" w14:textId="77777777" w:rsidR="00AF2AA1" w:rsidRPr="004C61D0" w:rsidRDefault="00AF2AA1" w:rsidP="004C61D0">
      <w:pPr>
        <w:spacing w:after="0" w:line="240" w:lineRule="auto"/>
        <w:rPr>
          <w:rFonts w:ascii="Arial" w:hAnsi="Arial" w:cs="Arial"/>
          <w:szCs w:val="18"/>
          <w:lang w:val="es-MX"/>
        </w:rPr>
      </w:pPr>
      <w:r w:rsidRPr="004C61D0">
        <w:rPr>
          <w:rFonts w:ascii="Arial" w:hAnsi="Arial" w:cs="Arial"/>
          <w:szCs w:val="18"/>
          <w:lang w:val="es-MX"/>
        </w:rPr>
        <w:t xml:space="preserve">sobre Avenida </w:t>
      </w:r>
      <w:proofErr w:type="spellStart"/>
      <w:r w:rsidRPr="004C61D0">
        <w:rPr>
          <w:rFonts w:ascii="Arial" w:hAnsi="Arial" w:cs="Arial"/>
          <w:szCs w:val="18"/>
          <w:lang w:val="es-MX"/>
        </w:rPr>
        <w:t>Bolivar</w:t>
      </w:r>
      <w:proofErr w:type="spellEnd"/>
      <w:r w:rsidRPr="004C61D0">
        <w:rPr>
          <w:rFonts w:ascii="Arial" w:hAnsi="Arial" w:cs="Arial"/>
          <w:szCs w:val="18"/>
          <w:lang w:val="es-MX"/>
        </w:rPr>
        <w:t xml:space="preserve">, </w:t>
      </w:r>
    </w:p>
    <w:p w14:paraId="4825C591" w14:textId="77777777" w:rsidR="00AF2AA1" w:rsidRPr="004C61D0" w:rsidRDefault="00AF2AA1" w:rsidP="004C61D0">
      <w:pPr>
        <w:spacing w:after="0" w:line="240" w:lineRule="auto"/>
        <w:rPr>
          <w:rFonts w:ascii="Arial" w:hAnsi="Arial" w:cs="Arial"/>
          <w:szCs w:val="18"/>
          <w:lang w:val="es-MX"/>
        </w:rPr>
      </w:pPr>
      <w:r w:rsidRPr="004C61D0">
        <w:rPr>
          <w:rFonts w:ascii="Arial" w:hAnsi="Arial" w:cs="Arial"/>
          <w:szCs w:val="18"/>
          <w:lang w:val="es-MX"/>
        </w:rPr>
        <w:t>Managua, Nicaragua</w:t>
      </w:r>
    </w:p>
    <w:p w14:paraId="20321FE8" w14:textId="77777777" w:rsidR="004C61D0" w:rsidRPr="004C61D0" w:rsidRDefault="004C61D0" w:rsidP="004C61D0">
      <w:pPr>
        <w:spacing w:after="0" w:line="240" w:lineRule="auto"/>
        <w:rPr>
          <w:rFonts w:ascii="Arial" w:hAnsi="Arial" w:cs="Arial"/>
          <w:szCs w:val="18"/>
          <w:lang w:val="es-MX"/>
        </w:rPr>
      </w:pPr>
      <w:r w:rsidRPr="004C61D0">
        <w:rPr>
          <w:rFonts w:ascii="Arial" w:hAnsi="Arial" w:cs="Arial"/>
          <w:szCs w:val="18"/>
          <w:lang w:val="es-MX"/>
        </w:rPr>
        <w:t xml:space="preserve">Email: </w:t>
      </w:r>
      <w:hyperlink r:id="rId14" w:history="1">
        <w:r w:rsidRPr="004C61D0">
          <w:rPr>
            <w:rStyle w:val="Hyperlink"/>
            <w:rFonts w:ascii="Arial" w:hAnsi="Arial" w:cs="Arial"/>
            <w:szCs w:val="18"/>
            <w:lang w:val="es-MX"/>
          </w:rPr>
          <w:t>nicaragua@oas.org</w:t>
        </w:r>
      </w:hyperlink>
    </w:p>
    <w:p w14:paraId="22E2FD5A" w14:textId="474E5AF1" w:rsidR="005D2C37" w:rsidRPr="004C61D0" w:rsidRDefault="00AF2AA1" w:rsidP="004C61D0">
      <w:pPr>
        <w:spacing w:after="0" w:line="240" w:lineRule="auto"/>
        <w:rPr>
          <w:rFonts w:ascii="Arial" w:hAnsi="Arial" w:cs="Arial"/>
          <w:szCs w:val="18"/>
          <w:lang w:val="es-MX"/>
        </w:rPr>
      </w:pPr>
      <w:r w:rsidRPr="004C61D0">
        <w:rPr>
          <w:rFonts w:ascii="Arial" w:hAnsi="Arial" w:cs="Arial"/>
          <w:szCs w:val="18"/>
          <w:lang w:val="es-MX"/>
        </w:rPr>
        <w:t xml:space="preserve">Twitter: </w:t>
      </w:r>
      <w:hyperlink r:id="rId15" w:history="1">
        <w:r w:rsidRPr="004C61D0">
          <w:rPr>
            <w:rStyle w:val="Hyperlink"/>
            <w:rFonts w:ascii="Arial" w:hAnsi="Arial" w:cs="Arial"/>
            <w:szCs w:val="18"/>
            <w:lang w:val="es-MX"/>
          </w:rPr>
          <w:t>@</w:t>
        </w:r>
        <w:proofErr w:type="spellStart"/>
        <w:r w:rsidRPr="004C61D0">
          <w:rPr>
            <w:rStyle w:val="Hyperlink"/>
            <w:rFonts w:ascii="Arial" w:hAnsi="Arial" w:cs="Arial"/>
            <w:szCs w:val="18"/>
            <w:lang w:val="es-MX"/>
          </w:rPr>
          <w:t>DenisCanciller</w:t>
        </w:r>
        <w:proofErr w:type="spellEnd"/>
      </w:hyperlink>
    </w:p>
    <w:p w14:paraId="67CC69C3" w14:textId="77777777" w:rsidR="004C61D0" w:rsidRPr="004C61D0" w:rsidRDefault="004C61D0" w:rsidP="00151885">
      <w:pPr>
        <w:pStyle w:val="PlainText"/>
        <w:rPr>
          <w:rFonts w:ascii="Arial" w:hAnsi="Arial" w:cs="Arial"/>
          <w:b/>
          <w:sz w:val="18"/>
          <w:szCs w:val="18"/>
        </w:rPr>
      </w:pPr>
      <w:r w:rsidRPr="004C61D0">
        <w:rPr>
          <w:rFonts w:ascii="Arial" w:hAnsi="Arial" w:cs="Arial"/>
          <w:b/>
          <w:sz w:val="18"/>
          <w:szCs w:val="18"/>
        </w:rPr>
        <w:t>Ambassador Francisco Obadiah Campbell Hooker</w:t>
      </w:r>
    </w:p>
    <w:p w14:paraId="28025A39" w14:textId="77777777" w:rsidR="004C61D0" w:rsidRPr="004C61D0" w:rsidRDefault="004C61D0" w:rsidP="00151885">
      <w:pPr>
        <w:pStyle w:val="PlainText"/>
        <w:rPr>
          <w:rFonts w:ascii="Arial" w:hAnsi="Arial" w:cs="Arial"/>
          <w:sz w:val="18"/>
          <w:szCs w:val="18"/>
        </w:rPr>
      </w:pPr>
      <w:r w:rsidRPr="004C61D0">
        <w:rPr>
          <w:rFonts w:ascii="Arial" w:hAnsi="Arial" w:cs="Arial"/>
          <w:sz w:val="18"/>
          <w:szCs w:val="18"/>
        </w:rPr>
        <w:t>Embassy of Nicaragua</w:t>
      </w:r>
    </w:p>
    <w:p w14:paraId="7D4C0443" w14:textId="77777777" w:rsidR="004C61D0" w:rsidRPr="004C61D0" w:rsidRDefault="004C61D0" w:rsidP="00151885">
      <w:pPr>
        <w:pStyle w:val="PlainText"/>
        <w:rPr>
          <w:rFonts w:ascii="Arial" w:hAnsi="Arial" w:cs="Arial"/>
          <w:sz w:val="18"/>
          <w:szCs w:val="18"/>
        </w:rPr>
      </w:pPr>
      <w:r w:rsidRPr="004C61D0">
        <w:rPr>
          <w:rFonts w:ascii="Arial" w:hAnsi="Arial" w:cs="Arial"/>
          <w:sz w:val="18"/>
          <w:szCs w:val="18"/>
        </w:rPr>
        <w:t>1627 New Hampshire Ave. NW, Washington DC 20009</w:t>
      </w:r>
    </w:p>
    <w:p w14:paraId="684C6A16" w14:textId="77777777" w:rsidR="004C61D0" w:rsidRPr="004C61D0" w:rsidRDefault="004C61D0" w:rsidP="00151885">
      <w:pPr>
        <w:pStyle w:val="PlainText"/>
        <w:rPr>
          <w:rFonts w:ascii="Arial" w:hAnsi="Arial" w:cs="Arial"/>
          <w:sz w:val="18"/>
          <w:szCs w:val="18"/>
        </w:rPr>
      </w:pPr>
      <w:r w:rsidRPr="004C61D0">
        <w:rPr>
          <w:rFonts w:ascii="Arial" w:hAnsi="Arial" w:cs="Arial"/>
          <w:sz w:val="18"/>
          <w:szCs w:val="18"/>
        </w:rPr>
        <w:t>Phone: 202 939 6570 I Fax: 202 939 6545</w:t>
      </w:r>
    </w:p>
    <w:p w14:paraId="568EAF9F" w14:textId="383A5821" w:rsidR="004C61D0" w:rsidRPr="004C61D0" w:rsidRDefault="004C61D0" w:rsidP="00151885">
      <w:pPr>
        <w:pStyle w:val="PlainText"/>
        <w:rPr>
          <w:rFonts w:ascii="Arial" w:hAnsi="Arial" w:cs="Arial"/>
          <w:sz w:val="18"/>
          <w:szCs w:val="18"/>
        </w:rPr>
      </w:pPr>
      <w:r w:rsidRPr="004C61D0">
        <w:rPr>
          <w:rFonts w:ascii="Arial" w:hAnsi="Arial" w:cs="Arial"/>
          <w:sz w:val="18"/>
          <w:szCs w:val="18"/>
        </w:rPr>
        <w:t xml:space="preserve">Email: </w:t>
      </w:r>
      <w:hyperlink r:id="rId16" w:history="1">
        <w:r w:rsidRPr="004C61D0">
          <w:rPr>
            <w:rStyle w:val="Hyperlink"/>
            <w:rFonts w:ascii="Arial" w:hAnsi="Arial" w:cs="Arial"/>
            <w:sz w:val="18"/>
            <w:szCs w:val="18"/>
          </w:rPr>
          <w:t>fcampbell@cancilleria.gob.ni</w:t>
        </w:r>
      </w:hyperlink>
      <w:bookmarkStart w:id="1" w:name="_GoBack"/>
      <w:bookmarkEnd w:id="1"/>
    </w:p>
    <w:p w14:paraId="3AF45A9A" w14:textId="31EE114F" w:rsidR="004C61D0" w:rsidRPr="004C61D0" w:rsidRDefault="004C61D0" w:rsidP="00151885">
      <w:pPr>
        <w:pStyle w:val="PlainText"/>
        <w:rPr>
          <w:rFonts w:ascii="Arial" w:hAnsi="Arial" w:cs="Arial"/>
          <w:sz w:val="18"/>
          <w:szCs w:val="18"/>
        </w:rPr>
      </w:pPr>
      <w:r w:rsidRPr="004C61D0">
        <w:rPr>
          <w:rFonts w:ascii="Arial" w:hAnsi="Arial" w:cs="Arial"/>
          <w:sz w:val="18"/>
          <w:szCs w:val="18"/>
        </w:rPr>
        <w:t xml:space="preserve">Facebook: </w:t>
      </w:r>
      <w:hyperlink r:id="rId17" w:history="1">
        <w:r w:rsidRPr="004C61D0">
          <w:rPr>
            <w:rStyle w:val="Hyperlink"/>
            <w:rFonts w:ascii="Arial" w:hAnsi="Arial" w:cs="Arial"/>
            <w:sz w:val="18"/>
            <w:szCs w:val="18"/>
          </w:rPr>
          <w:t>@</w:t>
        </w:r>
        <w:proofErr w:type="spellStart"/>
        <w:r w:rsidRPr="004C61D0">
          <w:rPr>
            <w:rStyle w:val="Hyperlink"/>
            <w:rFonts w:ascii="Arial" w:hAnsi="Arial" w:cs="Arial"/>
            <w:sz w:val="18"/>
            <w:szCs w:val="18"/>
          </w:rPr>
          <w:t>embassyofnicaragua</w:t>
        </w:r>
        <w:proofErr w:type="spellEnd"/>
      </w:hyperlink>
    </w:p>
    <w:p w14:paraId="0494DE06" w14:textId="0697CC45" w:rsidR="004C61D0" w:rsidRPr="004C61D0" w:rsidRDefault="004C61D0" w:rsidP="004C61D0">
      <w:pPr>
        <w:pStyle w:val="PlainText"/>
        <w:rPr>
          <w:rFonts w:ascii="Arial" w:hAnsi="Arial" w:cs="Arial"/>
          <w:sz w:val="18"/>
          <w:szCs w:val="18"/>
        </w:rPr>
      </w:pPr>
      <w:r w:rsidRPr="004C61D0">
        <w:rPr>
          <w:rFonts w:ascii="Arial" w:hAnsi="Arial" w:cs="Arial"/>
          <w:sz w:val="18"/>
          <w:szCs w:val="18"/>
        </w:rPr>
        <w:t>Salutation: Dear Ambassador</w:t>
      </w:r>
    </w:p>
    <w:p w14:paraId="5ECE60E1" w14:textId="77777777" w:rsidR="004C61D0" w:rsidRDefault="004C61D0" w:rsidP="004C61D0">
      <w:pPr>
        <w:spacing w:after="0" w:line="240" w:lineRule="auto"/>
        <w:ind w:left="-283"/>
        <w:rPr>
          <w:rFonts w:ascii="Arial" w:hAnsi="Arial" w:cs="Arial"/>
          <w:i/>
          <w:sz w:val="20"/>
          <w:szCs w:val="20"/>
          <w:lang w:val="es-MX"/>
        </w:rPr>
        <w:sectPr w:rsidR="004C61D0" w:rsidSect="004C61D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48D4B26" w14:textId="1C2F54A1" w:rsidR="00AF2AA1" w:rsidRPr="004C61D0" w:rsidRDefault="00AF2AA1" w:rsidP="004C61D0">
      <w:pPr>
        <w:spacing w:after="0" w:line="240" w:lineRule="auto"/>
        <w:ind w:left="-283"/>
        <w:rPr>
          <w:rFonts w:ascii="Arial" w:hAnsi="Arial" w:cs="Arial"/>
          <w:i/>
          <w:sz w:val="20"/>
          <w:szCs w:val="20"/>
          <w:lang w:val="es-MX"/>
        </w:rPr>
      </w:pPr>
    </w:p>
    <w:p w14:paraId="791E2F32" w14:textId="576EC064" w:rsidR="005D2C37" w:rsidRPr="004C61D0" w:rsidRDefault="005D2C37" w:rsidP="004C61D0">
      <w:pPr>
        <w:spacing w:after="0" w:line="240" w:lineRule="auto"/>
        <w:rPr>
          <w:rFonts w:ascii="Arial" w:hAnsi="Arial" w:cs="Arial"/>
          <w:sz w:val="20"/>
          <w:szCs w:val="20"/>
        </w:rPr>
      </w:pPr>
      <w:r w:rsidRPr="004C61D0">
        <w:rPr>
          <w:rFonts w:ascii="Arial" w:hAnsi="Arial" w:cs="Arial"/>
          <w:sz w:val="20"/>
          <w:szCs w:val="20"/>
        </w:rPr>
        <w:t xml:space="preserve">Dear </w:t>
      </w:r>
      <w:r w:rsidR="00AF2AA1" w:rsidRPr="004C61D0">
        <w:rPr>
          <w:rFonts w:ascii="Arial" w:hAnsi="Arial" w:cs="Arial"/>
          <w:sz w:val="20"/>
          <w:szCs w:val="20"/>
        </w:rPr>
        <w:t>President Ortega</w:t>
      </w:r>
      <w:r w:rsidRPr="004C61D0">
        <w:rPr>
          <w:rFonts w:ascii="Arial" w:hAnsi="Arial" w:cs="Arial"/>
          <w:sz w:val="20"/>
          <w:szCs w:val="20"/>
        </w:rPr>
        <w:t>,</w:t>
      </w:r>
    </w:p>
    <w:p w14:paraId="7E88981D" w14:textId="42496308" w:rsidR="00EA68CE" w:rsidRPr="004C61D0" w:rsidRDefault="00EA68CE" w:rsidP="004C61D0">
      <w:pPr>
        <w:spacing w:after="0" w:line="240" w:lineRule="auto"/>
        <w:ind w:left="-283"/>
        <w:rPr>
          <w:rFonts w:ascii="Arial" w:hAnsi="Arial" w:cs="Arial"/>
          <w:sz w:val="20"/>
          <w:szCs w:val="20"/>
        </w:rPr>
      </w:pPr>
    </w:p>
    <w:p w14:paraId="35956AB6" w14:textId="0A7F8E64" w:rsidR="00AF2AA1" w:rsidRPr="004C61D0" w:rsidRDefault="00AF2AA1" w:rsidP="004C61D0">
      <w:pPr>
        <w:spacing w:line="240" w:lineRule="auto"/>
        <w:rPr>
          <w:rFonts w:ascii="Arial" w:hAnsi="Arial" w:cs="Arial"/>
          <w:sz w:val="20"/>
          <w:szCs w:val="20"/>
          <w:lang w:val="en-US"/>
        </w:rPr>
      </w:pPr>
      <w:r w:rsidRPr="004C61D0">
        <w:rPr>
          <w:rFonts w:ascii="Arial" w:hAnsi="Arial" w:cs="Arial"/>
          <w:sz w:val="20"/>
          <w:szCs w:val="20"/>
          <w:lang w:val="en-US"/>
        </w:rPr>
        <w:t xml:space="preserve">I write to express my concern about the continued persecution and criminalization strategy in Nicaragua since April 2018. </w:t>
      </w:r>
      <w:r w:rsidR="00BB3B71" w:rsidRPr="004C61D0">
        <w:rPr>
          <w:rFonts w:ascii="Arial" w:hAnsi="Arial" w:cs="Arial"/>
          <w:sz w:val="20"/>
          <w:szCs w:val="20"/>
          <w:lang w:val="en-US"/>
        </w:rPr>
        <w:t>After more than one year from the start of the human rights crisis,</w:t>
      </w:r>
      <w:r w:rsidRPr="004C61D0">
        <w:rPr>
          <w:rFonts w:ascii="Arial" w:hAnsi="Arial" w:cs="Arial"/>
          <w:sz w:val="20"/>
          <w:szCs w:val="20"/>
          <w:lang w:val="en-US"/>
        </w:rPr>
        <w:t xml:space="preserve"> at least 120 people continue in detention, despite calls from the Human Rights Council and the OAS Permanent Council for their release, and the Nicaraguan government’s commitment to free them all by 18 June 2019.</w:t>
      </w:r>
    </w:p>
    <w:p w14:paraId="402B9DC3" w14:textId="454E13C4" w:rsidR="00AF2AA1" w:rsidRPr="004C61D0" w:rsidRDefault="00AF2AA1" w:rsidP="004C61D0">
      <w:pPr>
        <w:spacing w:line="240" w:lineRule="auto"/>
        <w:rPr>
          <w:rFonts w:ascii="Arial" w:hAnsi="Arial" w:cs="Arial"/>
          <w:sz w:val="20"/>
          <w:szCs w:val="20"/>
          <w:lang w:val="en-US"/>
        </w:rPr>
      </w:pPr>
      <w:r w:rsidRPr="004C61D0">
        <w:rPr>
          <w:rFonts w:ascii="Arial" w:hAnsi="Arial" w:cs="Arial"/>
          <w:sz w:val="20"/>
          <w:szCs w:val="20"/>
          <w:lang w:val="en-US"/>
        </w:rPr>
        <w:t xml:space="preserve">I urge you to immediately release and drop all charges </w:t>
      </w:r>
      <w:r w:rsidR="004C61D0">
        <w:rPr>
          <w:rFonts w:ascii="Arial" w:hAnsi="Arial" w:cs="Arial"/>
          <w:sz w:val="20"/>
          <w:szCs w:val="20"/>
          <w:lang w:val="en-US"/>
        </w:rPr>
        <w:t>against</w:t>
      </w:r>
      <w:r w:rsidRPr="004C61D0">
        <w:rPr>
          <w:rFonts w:ascii="Arial" w:hAnsi="Arial" w:cs="Arial"/>
          <w:sz w:val="20"/>
          <w:szCs w:val="20"/>
          <w:lang w:val="en-US"/>
        </w:rPr>
        <w:t xml:space="preserve"> all </w:t>
      </w:r>
      <w:r w:rsidR="004C61D0" w:rsidRPr="004C61D0">
        <w:rPr>
          <w:rFonts w:ascii="Arial" w:hAnsi="Arial" w:cs="Arial"/>
          <w:sz w:val="20"/>
          <w:szCs w:val="20"/>
          <w:lang w:val="en-US"/>
        </w:rPr>
        <w:t>those detained solely on the grounds of exercising their right to freedom of expression and peaceful assembly</w:t>
      </w:r>
      <w:r w:rsidR="004C61D0">
        <w:rPr>
          <w:rFonts w:ascii="Arial" w:hAnsi="Arial" w:cs="Arial"/>
          <w:sz w:val="20"/>
          <w:szCs w:val="20"/>
          <w:lang w:val="en-US"/>
        </w:rPr>
        <w:t xml:space="preserve"> </w:t>
      </w:r>
      <w:r w:rsidRPr="004C61D0">
        <w:rPr>
          <w:rFonts w:ascii="Arial" w:hAnsi="Arial" w:cs="Arial"/>
          <w:sz w:val="20"/>
          <w:szCs w:val="20"/>
          <w:lang w:val="en-US"/>
        </w:rPr>
        <w:t>since 18 April 2018</w:t>
      </w:r>
      <w:r w:rsidR="00F27393" w:rsidRPr="004C61D0">
        <w:rPr>
          <w:rFonts w:ascii="Arial" w:hAnsi="Arial" w:cs="Arial"/>
          <w:sz w:val="20"/>
          <w:szCs w:val="20"/>
          <w:lang w:val="en-US"/>
        </w:rPr>
        <w:t>.</w:t>
      </w:r>
      <w:r w:rsidRPr="004C61D0">
        <w:rPr>
          <w:rFonts w:ascii="Arial" w:hAnsi="Arial" w:cs="Arial"/>
          <w:sz w:val="20"/>
          <w:szCs w:val="20"/>
          <w:lang w:val="en-US"/>
        </w:rPr>
        <w:t xml:space="preserve"> </w:t>
      </w:r>
    </w:p>
    <w:p w14:paraId="51561A1D" w14:textId="45623003" w:rsidR="005D2C37" w:rsidRPr="004C61D0" w:rsidRDefault="005D2C37" w:rsidP="004C61D0">
      <w:pPr>
        <w:spacing w:after="0" w:line="240" w:lineRule="auto"/>
        <w:rPr>
          <w:rFonts w:ascii="Arial" w:hAnsi="Arial" w:cs="Arial"/>
          <w:sz w:val="20"/>
          <w:szCs w:val="20"/>
        </w:rPr>
      </w:pPr>
      <w:r w:rsidRPr="004C61D0">
        <w:rPr>
          <w:rFonts w:ascii="Arial" w:hAnsi="Arial" w:cs="Arial"/>
          <w:sz w:val="20"/>
          <w:szCs w:val="20"/>
        </w:rPr>
        <w:t>Yours sincerely,</w:t>
      </w:r>
    </w:p>
    <w:p w14:paraId="6F34B575" w14:textId="1ED213D4" w:rsidR="005D2C37" w:rsidRPr="004C61D0" w:rsidRDefault="005D2C37" w:rsidP="004C61D0">
      <w:pPr>
        <w:spacing w:line="240" w:lineRule="auto"/>
        <w:rPr>
          <w:rFonts w:ascii="Arial" w:hAnsi="Arial" w:cs="Arial"/>
          <w:b/>
          <w:sz w:val="20"/>
          <w:szCs w:val="20"/>
        </w:rPr>
      </w:pPr>
    </w:p>
    <w:p w14:paraId="7C4F7418" w14:textId="62FE3903" w:rsidR="00214833" w:rsidRPr="004C61D0" w:rsidRDefault="00214833" w:rsidP="004C61D0">
      <w:pPr>
        <w:spacing w:line="240" w:lineRule="auto"/>
        <w:rPr>
          <w:rFonts w:ascii="Arial" w:hAnsi="Arial" w:cs="Arial"/>
          <w:b/>
          <w:sz w:val="20"/>
          <w:szCs w:val="20"/>
        </w:rPr>
      </w:pPr>
    </w:p>
    <w:p w14:paraId="4DDE1F3A" w14:textId="77777777" w:rsidR="00D462F4" w:rsidRPr="004C61D0" w:rsidRDefault="00D462F4" w:rsidP="004C61D0">
      <w:pPr>
        <w:spacing w:line="240" w:lineRule="auto"/>
        <w:rPr>
          <w:rFonts w:ascii="Arial" w:hAnsi="Arial" w:cs="Arial"/>
          <w:b/>
          <w:sz w:val="20"/>
          <w:szCs w:val="20"/>
        </w:rPr>
      </w:pPr>
    </w:p>
    <w:p w14:paraId="185ABAEF" w14:textId="034D61FB" w:rsidR="00214833" w:rsidRPr="004C61D0" w:rsidRDefault="00214833" w:rsidP="004C61D0">
      <w:pPr>
        <w:spacing w:line="240" w:lineRule="auto"/>
        <w:rPr>
          <w:rFonts w:ascii="Arial" w:hAnsi="Arial" w:cs="Arial"/>
          <w:b/>
          <w:sz w:val="20"/>
          <w:szCs w:val="20"/>
        </w:rPr>
      </w:pPr>
    </w:p>
    <w:p w14:paraId="4AB48BC9" w14:textId="77777777" w:rsidR="00371A7A" w:rsidRPr="004C61D0" w:rsidRDefault="00371A7A" w:rsidP="004C61D0">
      <w:pPr>
        <w:spacing w:line="240" w:lineRule="auto"/>
        <w:rPr>
          <w:rFonts w:ascii="Arial" w:hAnsi="Arial" w:cs="Arial"/>
          <w:b/>
          <w:sz w:val="20"/>
          <w:szCs w:val="20"/>
        </w:rPr>
      </w:pPr>
    </w:p>
    <w:p w14:paraId="344C4CD0" w14:textId="507DD5F8" w:rsidR="00214833" w:rsidRPr="004C61D0" w:rsidRDefault="00214833" w:rsidP="004C61D0">
      <w:pPr>
        <w:spacing w:line="240" w:lineRule="auto"/>
        <w:rPr>
          <w:rFonts w:ascii="Arial" w:hAnsi="Arial" w:cs="Arial"/>
          <w:b/>
          <w:sz w:val="20"/>
          <w:szCs w:val="20"/>
        </w:rPr>
      </w:pPr>
    </w:p>
    <w:p w14:paraId="14B2B37F" w14:textId="77777777" w:rsidR="00725ACC" w:rsidRPr="004C61D0" w:rsidRDefault="00725ACC" w:rsidP="004C61D0">
      <w:pPr>
        <w:spacing w:line="240" w:lineRule="auto"/>
        <w:rPr>
          <w:rFonts w:ascii="Arial" w:hAnsi="Arial" w:cs="Arial"/>
          <w:b/>
          <w:sz w:val="20"/>
          <w:szCs w:val="20"/>
        </w:rPr>
      </w:pPr>
    </w:p>
    <w:p w14:paraId="19318A29" w14:textId="704CA489" w:rsidR="00AF2AA1" w:rsidRPr="004C61D0" w:rsidRDefault="0082127B" w:rsidP="004C61D0">
      <w:pPr>
        <w:pStyle w:val="AIBoxHeading"/>
        <w:shd w:val="clear" w:color="auto" w:fill="D9D9D9" w:themeFill="background1" w:themeFillShade="D9"/>
        <w:spacing w:line="240" w:lineRule="auto"/>
        <w:rPr>
          <w:rFonts w:ascii="Arial" w:hAnsi="Arial" w:cs="Arial"/>
          <w:b/>
          <w:sz w:val="32"/>
          <w:szCs w:val="32"/>
        </w:rPr>
      </w:pPr>
      <w:r w:rsidRPr="004C61D0">
        <w:rPr>
          <w:rFonts w:ascii="Arial" w:hAnsi="Arial" w:cs="Arial"/>
          <w:b/>
          <w:sz w:val="32"/>
          <w:szCs w:val="32"/>
        </w:rPr>
        <w:lastRenderedPageBreak/>
        <w:t>Additional information</w:t>
      </w:r>
    </w:p>
    <w:p w14:paraId="7430C5D0" w14:textId="4751141B" w:rsidR="00AF2AA1" w:rsidRPr="004C61D0" w:rsidRDefault="004C61D0" w:rsidP="004C61D0">
      <w:pPr>
        <w:spacing w:after="0" w:line="240" w:lineRule="auto"/>
        <w:rPr>
          <w:rFonts w:ascii="Arial" w:hAnsi="Arial" w:cs="Arial"/>
          <w:sz w:val="20"/>
          <w:szCs w:val="20"/>
        </w:rPr>
      </w:pPr>
      <w:r>
        <w:rPr>
          <w:rFonts w:ascii="Arial" w:hAnsi="Arial" w:cs="Arial"/>
          <w:sz w:val="20"/>
          <w:szCs w:val="20"/>
        </w:rPr>
        <w:br/>
      </w:r>
      <w:r w:rsidR="00AF2AA1" w:rsidRPr="004C61D0">
        <w:rPr>
          <w:rFonts w:ascii="Arial" w:hAnsi="Arial" w:cs="Arial"/>
          <w:sz w:val="20"/>
          <w:szCs w:val="20"/>
        </w:rPr>
        <w:t xml:space="preserve">On 18 April 2018, after years of institutional decline in Nicaragua, protests broke out following the government’s attempt to implement unpopular and non-consulted social security reforms. These protests were met with violent repression. According to the Inter-American Commission on Human Rights, the crisis has resulted in the deaths of 328 people, including 21 police officers and 24 children and adolescents, and more than 2,000 injuries. </w:t>
      </w:r>
      <w:bookmarkStart w:id="2" w:name="_Hlk10477577"/>
      <w:r w:rsidR="00AF2AA1" w:rsidRPr="004C61D0">
        <w:rPr>
          <w:rFonts w:ascii="Arial" w:hAnsi="Arial" w:cs="Arial"/>
          <w:sz w:val="20"/>
          <w:szCs w:val="20"/>
        </w:rPr>
        <w:t xml:space="preserve">Moreover, civil society figures stablish that </w:t>
      </w:r>
      <w:r w:rsidR="006E2487" w:rsidRPr="004C61D0">
        <w:rPr>
          <w:rFonts w:ascii="Arial" w:hAnsi="Arial" w:cs="Arial"/>
          <w:sz w:val="20"/>
          <w:szCs w:val="20"/>
        </w:rPr>
        <w:t>over</w:t>
      </w:r>
      <w:r w:rsidR="00AF2AA1" w:rsidRPr="004C61D0">
        <w:rPr>
          <w:rFonts w:ascii="Arial" w:hAnsi="Arial" w:cs="Arial"/>
          <w:sz w:val="20"/>
          <w:szCs w:val="20"/>
        </w:rPr>
        <w:t xml:space="preserve"> 700 </w:t>
      </w:r>
      <w:r w:rsidR="006E2487" w:rsidRPr="004C61D0">
        <w:rPr>
          <w:rFonts w:ascii="Arial" w:hAnsi="Arial" w:cs="Arial"/>
          <w:sz w:val="20"/>
          <w:szCs w:val="20"/>
        </w:rPr>
        <w:t xml:space="preserve">people </w:t>
      </w:r>
      <w:r w:rsidR="00AF2AA1" w:rsidRPr="004C61D0">
        <w:rPr>
          <w:rFonts w:ascii="Arial" w:hAnsi="Arial" w:cs="Arial"/>
          <w:sz w:val="20"/>
          <w:szCs w:val="20"/>
        </w:rPr>
        <w:t>have been arrested</w:t>
      </w:r>
      <w:bookmarkEnd w:id="2"/>
      <w:r w:rsidR="00AF2AA1" w:rsidRPr="004C61D0">
        <w:rPr>
          <w:rFonts w:ascii="Arial" w:hAnsi="Arial" w:cs="Arial"/>
          <w:sz w:val="20"/>
          <w:szCs w:val="20"/>
        </w:rPr>
        <w:t xml:space="preserve">. Besides, 400 health professionals were dismissed; </w:t>
      </w:r>
      <w:r w:rsidR="00AF2AA1" w:rsidRPr="004C61D0" w:rsidDel="000B1190">
        <w:rPr>
          <w:rFonts w:ascii="Arial" w:hAnsi="Arial" w:cs="Arial"/>
          <w:sz w:val="20"/>
          <w:szCs w:val="20"/>
        </w:rPr>
        <w:t xml:space="preserve">144 students have been expelled from the </w:t>
      </w:r>
      <w:r w:rsidR="00AF2AA1" w:rsidRPr="004C61D0">
        <w:rPr>
          <w:rFonts w:ascii="Arial" w:hAnsi="Arial" w:cs="Arial"/>
          <w:sz w:val="20"/>
          <w:szCs w:val="20"/>
        </w:rPr>
        <w:t>public university</w:t>
      </w:r>
      <w:r w:rsidR="00AF2AA1" w:rsidRPr="004C61D0" w:rsidDel="000B1190">
        <w:rPr>
          <w:rFonts w:ascii="Arial" w:hAnsi="Arial" w:cs="Arial"/>
          <w:sz w:val="20"/>
          <w:szCs w:val="20"/>
        </w:rPr>
        <w:t xml:space="preserve">; and over </w:t>
      </w:r>
      <w:r w:rsidR="00AF2AA1" w:rsidRPr="004C61D0">
        <w:rPr>
          <w:rFonts w:ascii="Arial" w:hAnsi="Arial" w:cs="Arial"/>
          <w:sz w:val="20"/>
          <w:szCs w:val="20"/>
        </w:rPr>
        <w:t>9</w:t>
      </w:r>
      <w:r w:rsidR="00AF2AA1" w:rsidRPr="004C61D0" w:rsidDel="000B1190">
        <w:rPr>
          <w:rFonts w:ascii="Arial" w:hAnsi="Arial" w:cs="Arial"/>
          <w:sz w:val="20"/>
          <w:szCs w:val="20"/>
        </w:rPr>
        <w:t xml:space="preserve">0 journalists and media workers have been forced into exile. About </w:t>
      </w:r>
      <w:r w:rsidR="00AF2AA1" w:rsidRPr="004C61D0">
        <w:rPr>
          <w:rFonts w:ascii="Arial" w:hAnsi="Arial" w:cs="Arial"/>
          <w:sz w:val="20"/>
          <w:szCs w:val="20"/>
        </w:rPr>
        <w:t>70</w:t>
      </w:r>
      <w:r w:rsidR="00AF2AA1" w:rsidRPr="004C61D0" w:rsidDel="000B1190">
        <w:rPr>
          <w:rFonts w:ascii="Arial" w:hAnsi="Arial" w:cs="Arial"/>
          <w:sz w:val="20"/>
          <w:szCs w:val="20"/>
        </w:rPr>
        <w:t xml:space="preserve">,000 Nicaraguans have fled to neighbouring countries, </w:t>
      </w:r>
      <w:r w:rsidR="00AF2AA1" w:rsidRPr="004C61D0">
        <w:rPr>
          <w:rFonts w:ascii="Arial" w:hAnsi="Arial" w:cs="Arial"/>
          <w:sz w:val="20"/>
          <w:szCs w:val="20"/>
        </w:rPr>
        <w:t>68</w:t>
      </w:r>
      <w:r w:rsidR="00AF2AA1" w:rsidRPr="004C61D0" w:rsidDel="000B1190">
        <w:rPr>
          <w:rFonts w:ascii="Arial" w:hAnsi="Arial" w:cs="Arial"/>
          <w:sz w:val="20"/>
          <w:szCs w:val="20"/>
        </w:rPr>
        <w:t>,000 of them seeking refuge in Costa Rica</w:t>
      </w:r>
      <w:r w:rsidR="00AF2AA1" w:rsidRPr="004C61D0">
        <w:rPr>
          <w:rFonts w:ascii="Arial" w:hAnsi="Arial" w:cs="Arial"/>
          <w:sz w:val="20"/>
          <w:szCs w:val="20"/>
        </w:rPr>
        <w:t>, according to the UNHCR</w:t>
      </w:r>
      <w:r w:rsidR="00AF2AA1" w:rsidRPr="004C61D0" w:rsidDel="000B1190">
        <w:rPr>
          <w:rFonts w:ascii="Arial" w:hAnsi="Arial" w:cs="Arial"/>
          <w:sz w:val="20"/>
          <w:szCs w:val="20"/>
        </w:rPr>
        <w:t>.</w:t>
      </w:r>
    </w:p>
    <w:p w14:paraId="0E21B7BF" w14:textId="77777777" w:rsidR="00AF2AA1" w:rsidRPr="004C61D0" w:rsidRDefault="00AF2AA1" w:rsidP="004C61D0">
      <w:pPr>
        <w:spacing w:after="0" w:line="240" w:lineRule="auto"/>
        <w:rPr>
          <w:rFonts w:ascii="Arial" w:hAnsi="Arial" w:cs="Arial"/>
          <w:sz w:val="20"/>
          <w:szCs w:val="20"/>
        </w:rPr>
      </w:pPr>
    </w:p>
    <w:p w14:paraId="3E92E58A" w14:textId="77777777" w:rsidR="00AF2AA1" w:rsidRPr="004C61D0" w:rsidRDefault="00AF2AA1" w:rsidP="004C61D0">
      <w:pPr>
        <w:spacing w:after="0" w:line="240" w:lineRule="auto"/>
        <w:rPr>
          <w:rFonts w:ascii="Arial" w:hAnsi="Arial" w:cs="Arial"/>
          <w:sz w:val="20"/>
          <w:szCs w:val="20"/>
        </w:rPr>
      </w:pPr>
      <w:r w:rsidRPr="004C61D0">
        <w:rPr>
          <w:rFonts w:ascii="Arial" w:hAnsi="Arial" w:cs="Arial"/>
          <w:sz w:val="20"/>
          <w:szCs w:val="20"/>
        </w:rPr>
        <w:t xml:space="preserve">On 16 May 2019, Eddy Montes (57) a Nicaraguan and U.S. citizen, was shot dead at </w:t>
      </w:r>
      <w:r w:rsidRPr="004C61D0">
        <w:rPr>
          <w:rFonts w:ascii="Arial" w:hAnsi="Arial" w:cs="Arial"/>
          <w:i/>
          <w:sz w:val="20"/>
          <w:szCs w:val="20"/>
        </w:rPr>
        <w:t xml:space="preserve">La </w:t>
      </w:r>
      <w:proofErr w:type="spellStart"/>
      <w:r w:rsidRPr="004C61D0">
        <w:rPr>
          <w:rFonts w:ascii="Arial" w:hAnsi="Arial" w:cs="Arial"/>
          <w:i/>
          <w:sz w:val="20"/>
          <w:szCs w:val="20"/>
        </w:rPr>
        <w:t>Modelo</w:t>
      </w:r>
      <w:proofErr w:type="spellEnd"/>
      <w:r w:rsidRPr="004C61D0">
        <w:rPr>
          <w:rFonts w:ascii="Arial" w:hAnsi="Arial" w:cs="Arial"/>
          <w:sz w:val="20"/>
          <w:szCs w:val="20"/>
        </w:rPr>
        <w:t xml:space="preserve"> prison in Managua. He and others who were injured were arrested for participating in the 2018 protests. An Amnesty Law was approved by the National Assembly of Nicaragua on 8 June 2019. </w:t>
      </w:r>
    </w:p>
    <w:p w14:paraId="247CC018" w14:textId="77777777" w:rsidR="00AF2AA1" w:rsidRPr="004C61D0" w:rsidRDefault="00AF2AA1" w:rsidP="004C61D0">
      <w:pPr>
        <w:spacing w:after="0" w:line="240" w:lineRule="auto"/>
        <w:rPr>
          <w:rFonts w:ascii="Arial" w:hAnsi="Arial" w:cs="Arial"/>
          <w:sz w:val="20"/>
          <w:szCs w:val="20"/>
        </w:rPr>
      </w:pPr>
    </w:p>
    <w:p w14:paraId="60E20DD7" w14:textId="77777777" w:rsidR="00AF2AA1" w:rsidRPr="004C61D0" w:rsidRDefault="00AF2AA1" w:rsidP="004C61D0">
      <w:pPr>
        <w:spacing w:after="0" w:line="240" w:lineRule="auto"/>
        <w:rPr>
          <w:rFonts w:ascii="Arial" w:hAnsi="Arial" w:cs="Arial"/>
          <w:sz w:val="20"/>
          <w:szCs w:val="20"/>
        </w:rPr>
      </w:pPr>
      <w:r w:rsidRPr="004C61D0">
        <w:rPr>
          <w:rFonts w:ascii="Arial" w:hAnsi="Arial" w:cs="Arial"/>
          <w:sz w:val="20"/>
          <w:szCs w:val="20"/>
        </w:rPr>
        <w:t xml:space="preserve">AI’s report </w:t>
      </w:r>
      <w:r w:rsidRPr="004C61D0">
        <w:rPr>
          <w:rFonts w:ascii="Arial" w:hAnsi="Arial" w:cs="Arial"/>
          <w:i/>
          <w:sz w:val="20"/>
          <w:szCs w:val="20"/>
        </w:rPr>
        <w:t xml:space="preserve">“Instilling terror” </w:t>
      </w:r>
      <w:r w:rsidRPr="004C61D0">
        <w:rPr>
          <w:rFonts w:ascii="Arial" w:hAnsi="Arial" w:cs="Arial"/>
          <w:sz w:val="20"/>
          <w:szCs w:val="20"/>
        </w:rPr>
        <w:t>(</w:t>
      </w:r>
      <w:hyperlink r:id="rId18" w:history="1">
        <w:r w:rsidRPr="004C61D0">
          <w:rPr>
            <w:rStyle w:val="Hyperlink"/>
            <w:rFonts w:ascii="Arial" w:hAnsi="Arial" w:cs="Arial"/>
            <w:sz w:val="20"/>
            <w:szCs w:val="20"/>
          </w:rPr>
          <w:t>https://www.amnesty.org/en/documents/amr43/9213/2018/en/</w:t>
        </w:r>
      </w:hyperlink>
      <w:r w:rsidRPr="004C61D0">
        <w:rPr>
          <w:rFonts w:ascii="Arial" w:hAnsi="Arial" w:cs="Arial"/>
          <w:sz w:val="20"/>
          <w:szCs w:val="20"/>
        </w:rPr>
        <w:t>) concluded that one of the central plank of this repressive policy was the Nicaraguan state's persistent efforts to criminalize opponents, referring to anyone who protested the government as “terrorists” or “coup plotters” to justify its own violent actions.</w:t>
      </w:r>
    </w:p>
    <w:p w14:paraId="5B39E8FD" w14:textId="77777777" w:rsidR="00AF2AA1" w:rsidRPr="004C61D0" w:rsidRDefault="00AF2AA1" w:rsidP="004C61D0">
      <w:pPr>
        <w:spacing w:after="0" w:line="240" w:lineRule="auto"/>
        <w:rPr>
          <w:rFonts w:ascii="Arial" w:hAnsi="Arial" w:cs="Arial"/>
          <w:sz w:val="20"/>
          <w:szCs w:val="20"/>
        </w:rPr>
      </w:pPr>
    </w:p>
    <w:p w14:paraId="57AC23BA" w14:textId="77777777" w:rsidR="00AF2AA1" w:rsidRPr="004C61D0" w:rsidRDefault="00AF2AA1" w:rsidP="004C61D0">
      <w:pPr>
        <w:spacing w:after="0" w:line="240" w:lineRule="auto"/>
        <w:rPr>
          <w:rFonts w:ascii="Arial" w:hAnsi="Arial" w:cs="Arial"/>
          <w:sz w:val="20"/>
          <w:szCs w:val="20"/>
        </w:rPr>
      </w:pPr>
      <w:r w:rsidRPr="004C61D0">
        <w:rPr>
          <w:rFonts w:ascii="Arial" w:hAnsi="Arial" w:cs="Arial"/>
          <w:sz w:val="20"/>
          <w:szCs w:val="20"/>
        </w:rPr>
        <w:t xml:space="preserve">Since then, protests have continued demanding substantial change to the status quo. More than one year after the beginning of the crackdown on protest, Amnesty International continues to receive reports of arbitrary detentions and torture of persons deprived of their liberty. Civil society organizations whose legal status was cancelled by the government (including the Nicaraguan Centre for Human Rights - CENIDH) remain unable to freely carry out their work in the country, and the harassment of journalists and human rights defenders continues. Attacks against freedom of expression and peaceful assembly indicate ongoing strategy to supress dissenting voices. </w:t>
      </w:r>
    </w:p>
    <w:p w14:paraId="01E36D0B" w14:textId="77777777" w:rsidR="00AF2AA1" w:rsidRPr="004C61D0" w:rsidRDefault="00AF2AA1" w:rsidP="004C61D0">
      <w:pPr>
        <w:spacing w:after="0" w:line="240" w:lineRule="auto"/>
        <w:rPr>
          <w:rFonts w:ascii="Arial" w:hAnsi="Arial" w:cs="Arial"/>
          <w:sz w:val="20"/>
          <w:szCs w:val="20"/>
        </w:rPr>
      </w:pPr>
    </w:p>
    <w:p w14:paraId="0CDAE3A4" w14:textId="77777777" w:rsidR="00AF2AA1" w:rsidRPr="004C61D0" w:rsidRDefault="00AF2AA1" w:rsidP="004C61D0">
      <w:pPr>
        <w:spacing w:after="0" w:line="240" w:lineRule="auto"/>
        <w:rPr>
          <w:rFonts w:ascii="Arial" w:hAnsi="Arial" w:cs="Arial"/>
          <w:b/>
          <w:sz w:val="20"/>
          <w:szCs w:val="20"/>
        </w:rPr>
      </w:pPr>
    </w:p>
    <w:p w14:paraId="445BB73D" w14:textId="77777777" w:rsidR="00AF2AA1" w:rsidRPr="004C61D0" w:rsidRDefault="00AF2AA1" w:rsidP="004C61D0">
      <w:pPr>
        <w:spacing w:after="0" w:line="240" w:lineRule="auto"/>
        <w:rPr>
          <w:rFonts w:ascii="Arial" w:hAnsi="Arial" w:cs="Arial"/>
          <w:b/>
          <w:sz w:val="20"/>
          <w:szCs w:val="20"/>
        </w:rPr>
      </w:pPr>
      <w:r w:rsidRPr="004C61D0">
        <w:rPr>
          <w:rFonts w:ascii="Arial" w:hAnsi="Arial" w:cs="Arial"/>
          <w:b/>
          <w:sz w:val="20"/>
          <w:szCs w:val="20"/>
        </w:rPr>
        <w:t xml:space="preserve">PREFERRED LANGUAGE TO ADDRESS TARGET: </w:t>
      </w:r>
      <w:r w:rsidRPr="004C61D0">
        <w:rPr>
          <w:rFonts w:ascii="Arial" w:hAnsi="Arial" w:cs="Arial"/>
          <w:sz w:val="20"/>
          <w:szCs w:val="20"/>
        </w:rPr>
        <w:t>Spanish</w:t>
      </w:r>
    </w:p>
    <w:p w14:paraId="0D917386" w14:textId="77777777" w:rsidR="00AF2AA1" w:rsidRPr="004C61D0" w:rsidRDefault="00AF2AA1" w:rsidP="004C61D0">
      <w:pPr>
        <w:spacing w:after="0" w:line="240" w:lineRule="auto"/>
        <w:rPr>
          <w:rFonts w:ascii="Arial" w:hAnsi="Arial" w:cs="Arial"/>
          <w:color w:val="0070C0"/>
          <w:sz w:val="20"/>
          <w:szCs w:val="20"/>
        </w:rPr>
      </w:pPr>
      <w:r w:rsidRPr="004C61D0">
        <w:rPr>
          <w:rFonts w:ascii="Arial" w:hAnsi="Arial" w:cs="Arial"/>
          <w:sz w:val="20"/>
          <w:szCs w:val="20"/>
        </w:rPr>
        <w:t>You can also write in your own language.</w:t>
      </w:r>
    </w:p>
    <w:p w14:paraId="2009941A" w14:textId="77777777" w:rsidR="00AF2AA1" w:rsidRPr="004C61D0" w:rsidRDefault="00AF2AA1" w:rsidP="004C61D0">
      <w:pPr>
        <w:spacing w:after="0" w:line="240" w:lineRule="auto"/>
        <w:rPr>
          <w:rFonts w:ascii="Arial" w:hAnsi="Arial" w:cs="Arial"/>
          <w:color w:val="0070C0"/>
          <w:sz w:val="20"/>
          <w:szCs w:val="20"/>
        </w:rPr>
      </w:pPr>
    </w:p>
    <w:p w14:paraId="2A837AAB" w14:textId="77777777" w:rsidR="00AF2AA1" w:rsidRPr="004C61D0" w:rsidRDefault="00AF2AA1" w:rsidP="004C61D0">
      <w:pPr>
        <w:spacing w:after="0" w:line="240" w:lineRule="auto"/>
        <w:rPr>
          <w:rFonts w:ascii="Arial" w:hAnsi="Arial" w:cs="Arial"/>
          <w:sz w:val="20"/>
          <w:szCs w:val="20"/>
        </w:rPr>
      </w:pPr>
      <w:r w:rsidRPr="004C61D0">
        <w:rPr>
          <w:rFonts w:ascii="Arial" w:hAnsi="Arial" w:cs="Arial"/>
          <w:b/>
          <w:sz w:val="20"/>
          <w:szCs w:val="20"/>
        </w:rPr>
        <w:t xml:space="preserve">PLEASE TAKE ACTION AS SOON AS POSSIBLE UNTIL: </w:t>
      </w:r>
      <w:r w:rsidRPr="004C61D0">
        <w:rPr>
          <w:rFonts w:ascii="Arial" w:hAnsi="Arial" w:cs="Arial"/>
          <w:sz w:val="20"/>
          <w:szCs w:val="20"/>
        </w:rPr>
        <w:t>10 October 2019</w:t>
      </w:r>
    </w:p>
    <w:p w14:paraId="1105C811" w14:textId="77777777" w:rsidR="00AF2AA1" w:rsidRPr="004C61D0" w:rsidRDefault="00AF2AA1" w:rsidP="004C61D0">
      <w:pPr>
        <w:spacing w:after="0" w:line="240" w:lineRule="auto"/>
        <w:rPr>
          <w:rFonts w:ascii="Arial" w:hAnsi="Arial" w:cs="Arial"/>
          <w:sz w:val="20"/>
          <w:szCs w:val="20"/>
        </w:rPr>
      </w:pPr>
      <w:r w:rsidRPr="004C61D0">
        <w:rPr>
          <w:rFonts w:ascii="Arial" w:hAnsi="Arial" w:cs="Arial"/>
          <w:sz w:val="20"/>
          <w:szCs w:val="20"/>
        </w:rPr>
        <w:t>Please check with the Amnesty office in your country if you wish to send appeals after the deadline.</w:t>
      </w:r>
    </w:p>
    <w:p w14:paraId="25D8F4C4" w14:textId="77777777" w:rsidR="00AF2AA1" w:rsidRPr="004C61D0" w:rsidRDefault="00AF2AA1" w:rsidP="004C61D0">
      <w:pPr>
        <w:spacing w:after="0" w:line="240" w:lineRule="auto"/>
        <w:rPr>
          <w:rFonts w:ascii="Arial" w:hAnsi="Arial" w:cs="Arial"/>
          <w:b/>
          <w:sz w:val="20"/>
          <w:szCs w:val="20"/>
        </w:rPr>
      </w:pPr>
    </w:p>
    <w:p w14:paraId="0F32CCB6" w14:textId="55183DF4" w:rsidR="00AF2AA1" w:rsidRPr="004C61D0" w:rsidRDefault="00AF2AA1" w:rsidP="004C61D0">
      <w:pPr>
        <w:spacing w:after="0" w:line="240" w:lineRule="auto"/>
        <w:ind w:hanging="142"/>
        <w:rPr>
          <w:rFonts w:ascii="Arial" w:hAnsi="Arial" w:cs="Arial"/>
          <w:sz w:val="20"/>
          <w:szCs w:val="20"/>
        </w:rPr>
      </w:pPr>
      <w:r w:rsidRPr="004C61D0">
        <w:rPr>
          <w:rFonts w:ascii="Arial" w:hAnsi="Arial" w:cs="Arial"/>
          <w:b/>
          <w:sz w:val="20"/>
          <w:szCs w:val="20"/>
        </w:rPr>
        <w:t xml:space="preserve"> NAME AND PRONOUN:</w:t>
      </w:r>
      <w:r w:rsidRPr="004C61D0">
        <w:rPr>
          <w:rFonts w:ascii="Arial" w:hAnsi="Arial" w:cs="Arial"/>
          <w:sz w:val="20"/>
          <w:szCs w:val="20"/>
        </w:rPr>
        <w:t xml:space="preserve"> People in jail after more than a year of protests (They, them, theirs).</w:t>
      </w:r>
    </w:p>
    <w:p w14:paraId="2AE41CDD" w14:textId="77777777" w:rsidR="00AF2AA1" w:rsidRPr="004C61D0" w:rsidRDefault="00AF2AA1" w:rsidP="004C61D0">
      <w:pPr>
        <w:spacing w:after="0" w:line="240" w:lineRule="auto"/>
        <w:rPr>
          <w:rFonts w:ascii="Arial" w:hAnsi="Arial" w:cs="Arial"/>
          <w:sz w:val="20"/>
          <w:szCs w:val="20"/>
        </w:rPr>
      </w:pPr>
    </w:p>
    <w:p w14:paraId="0C340D59" w14:textId="6F3664C3" w:rsidR="00AF2AA1" w:rsidRPr="004C61D0" w:rsidRDefault="00AF2AA1" w:rsidP="004C61D0">
      <w:pPr>
        <w:spacing w:after="0" w:line="240" w:lineRule="auto"/>
        <w:rPr>
          <w:rFonts w:ascii="Arial" w:hAnsi="Arial" w:cs="Arial"/>
        </w:rPr>
      </w:pPr>
      <w:r w:rsidRPr="004C61D0">
        <w:rPr>
          <w:rFonts w:ascii="Arial" w:hAnsi="Arial" w:cs="Arial"/>
          <w:b/>
          <w:sz w:val="20"/>
          <w:szCs w:val="20"/>
        </w:rPr>
        <w:t xml:space="preserve">LINK TO PREVIOUS UA: </w:t>
      </w:r>
      <w:hyperlink r:id="rId19" w:history="1">
        <w:r w:rsidRPr="004C61D0">
          <w:rPr>
            <w:rStyle w:val="Hyperlink"/>
            <w:rFonts w:ascii="Arial" w:hAnsi="Arial" w:cs="Arial"/>
            <w:sz w:val="20"/>
            <w:szCs w:val="20"/>
          </w:rPr>
          <w:t>https://www.amnesty.org/en/documents/AMR43/0514/2019/en/</w:t>
        </w:r>
      </w:hyperlink>
      <w:r w:rsidRPr="004C61D0">
        <w:rPr>
          <w:rFonts w:ascii="Arial" w:hAnsi="Arial" w:cs="Arial"/>
          <w:sz w:val="20"/>
          <w:szCs w:val="20"/>
        </w:rPr>
        <w:t xml:space="preserve"> </w:t>
      </w:r>
    </w:p>
    <w:sectPr w:rsidR="00AF2AA1" w:rsidRPr="004C61D0" w:rsidSect="004C61D0">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B8DB8" w14:textId="629261E7" w:rsidR="004C61D0" w:rsidRDefault="004C61D0">
    <w:pPr>
      <w:pStyle w:val="Footer"/>
    </w:pPr>
    <w:r w:rsidRPr="009160F6">
      <w:rPr>
        <w:noProof/>
        <w:lang w:val="es-MX" w:eastAsia="es-MX"/>
      </w:rPr>
      <w:drawing>
        <wp:inline distT="0" distB="0" distL="0" distR="0" wp14:anchorId="24C2B821" wp14:editId="5D1EA25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635B" w14:textId="77777777" w:rsidR="004C61D0" w:rsidRPr="004D1533" w:rsidRDefault="004C61D0" w:rsidP="004C61D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4DA3B8E" w14:textId="77777777" w:rsidR="004C61D0" w:rsidRPr="004D1533" w:rsidRDefault="004C61D0" w:rsidP="004C61D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2C06249" w14:textId="620F6714" w:rsidR="004C61D0" w:rsidRDefault="004C6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4C761FC" w:rsidR="00355617" w:rsidRDefault="00725ACC" w:rsidP="0082127B">
    <w:pPr>
      <w:tabs>
        <w:tab w:val="left" w:pos="6060"/>
        <w:tab w:val="right" w:pos="10203"/>
      </w:tabs>
      <w:spacing w:after="0"/>
      <w:rPr>
        <w:sz w:val="16"/>
        <w:szCs w:val="16"/>
      </w:rPr>
    </w:pPr>
    <w:r>
      <w:rPr>
        <w:sz w:val="16"/>
        <w:szCs w:val="16"/>
      </w:rPr>
      <w:t>Third</w:t>
    </w:r>
    <w:r w:rsidR="007A3AEA">
      <w:rPr>
        <w:sz w:val="16"/>
        <w:szCs w:val="16"/>
      </w:rPr>
      <w:t xml:space="preserve"> UA: </w:t>
    </w:r>
    <w:r w:rsidR="00AF2AA1">
      <w:rPr>
        <w:sz w:val="16"/>
        <w:szCs w:val="16"/>
      </w:rPr>
      <w:t>082/19 AMR 43/</w:t>
    </w:r>
    <w:r w:rsidR="00545C3F">
      <w:rPr>
        <w:sz w:val="16"/>
        <w:szCs w:val="16"/>
      </w:rPr>
      <w:t>0953</w:t>
    </w:r>
    <w:r w:rsidR="00AF2AA1">
      <w:rPr>
        <w:sz w:val="16"/>
        <w:szCs w:val="16"/>
      </w:rPr>
      <w:t>/2019</w:t>
    </w:r>
    <w:r w:rsidR="007A3AEA">
      <w:rPr>
        <w:sz w:val="16"/>
        <w:szCs w:val="16"/>
      </w:rPr>
      <w:t xml:space="preserve"> </w:t>
    </w:r>
    <w:r w:rsidR="00AF2AA1">
      <w:rPr>
        <w:sz w:val="16"/>
        <w:szCs w:val="16"/>
      </w:rPr>
      <w:t>Nicaragua</w:t>
    </w:r>
    <w:r w:rsidR="007A3AEA">
      <w:rPr>
        <w:sz w:val="16"/>
        <w:szCs w:val="16"/>
      </w:rPr>
      <w:tab/>
    </w:r>
    <w:r w:rsidR="0082127B">
      <w:rPr>
        <w:sz w:val="16"/>
        <w:szCs w:val="16"/>
      </w:rPr>
      <w:tab/>
    </w:r>
    <w:r w:rsidR="007A3AEA">
      <w:rPr>
        <w:sz w:val="16"/>
        <w:szCs w:val="16"/>
      </w:rPr>
      <w:t xml:space="preserve">Date: </w:t>
    </w:r>
    <w:r>
      <w:rPr>
        <w:sz w:val="16"/>
        <w:szCs w:val="16"/>
      </w:rPr>
      <w:t>30</w:t>
    </w:r>
    <w:r w:rsidR="00AF2AA1">
      <w:rPr>
        <w:sz w:val="16"/>
        <w:szCs w:val="16"/>
      </w:rPr>
      <w:t xml:space="preserve"> August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056F8"/>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1A7A"/>
    <w:rsid w:val="00376EF4"/>
    <w:rsid w:val="003904F0"/>
    <w:rsid w:val="003975C9"/>
    <w:rsid w:val="003B294A"/>
    <w:rsid w:val="003C3210"/>
    <w:rsid w:val="003C5EEA"/>
    <w:rsid w:val="003C7CB6"/>
    <w:rsid w:val="003F3D5D"/>
    <w:rsid w:val="0042210F"/>
    <w:rsid w:val="004304B7"/>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61D0"/>
    <w:rsid w:val="004C71F5"/>
    <w:rsid w:val="004D41DC"/>
    <w:rsid w:val="00504FBC"/>
    <w:rsid w:val="00517E88"/>
    <w:rsid w:val="005363CA"/>
    <w:rsid w:val="00542F58"/>
    <w:rsid w:val="00545423"/>
    <w:rsid w:val="00545C3F"/>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2872"/>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E2487"/>
    <w:rsid w:val="006F4C28"/>
    <w:rsid w:val="0070364E"/>
    <w:rsid w:val="007104E8"/>
    <w:rsid w:val="007156FC"/>
    <w:rsid w:val="00716942"/>
    <w:rsid w:val="007173E9"/>
    <w:rsid w:val="00725ACC"/>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A52B0"/>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2AA1"/>
    <w:rsid w:val="00AF5FF0"/>
    <w:rsid w:val="00B206A8"/>
    <w:rsid w:val="00B27341"/>
    <w:rsid w:val="00B408D4"/>
    <w:rsid w:val="00B52B01"/>
    <w:rsid w:val="00B6690B"/>
    <w:rsid w:val="00B7545C"/>
    <w:rsid w:val="00B92AEC"/>
    <w:rsid w:val="00B957E6"/>
    <w:rsid w:val="00B97626"/>
    <w:rsid w:val="00BA0E81"/>
    <w:rsid w:val="00BA6913"/>
    <w:rsid w:val="00BB0B3B"/>
    <w:rsid w:val="00BB3B71"/>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E6EFC"/>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27393"/>
    <w:rsid w:val="00F322A8"/>
    <w:rsid w:val="00F337D0"/>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4C61D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C61D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amr43/9213/2018/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pages/Embassy-of-Nicaragua-in-Washington-DC/123504134398110" TargetMode="External"/><Relationship Id="rId2" Type="http://schemas.openxmlformats.org/officeDocument/2006/relationships/customXml" Target="../customXml/item2.xml"/><Relationship Id="rId16" Type="http://schemas.openxmlformats.org/officeDocument/2006/relationships/hyperlink" Target="mailto:fcampbell@cancilleria.gob.n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deniscanciller?lang=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MR43/0514/201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caragua@oas.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ef4e90a3be6b72c1f033a7831335d2d7">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290897fabfdf554ba612893c031c438d"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11212-0B09-44D4-9807-08C19F09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274FD-7027-4BE8-8E70-7EC79D10C51E}">
  <ds:schemaRefs>
    <ds:schemaRef ds:uri="http://schemas.microsoft.com/sharepoint/v3/contenttype/forms"/>
  </ds:schemaRefs>
</ds:datastoreItem>
</file>

<file path=customXml/itemProps3.xml><?xml version="1.0" encoding="utf-8"?>
<ds:datastoreItem xmlns:ds="http://schemas.openxmlformats.org/officeDocument/2006/customXml" ds:itemID="{EE56C3C2-7B2E-4FA8-84D5-F1CC5C01F9C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c854d49-a290-48ff-8fee-e7d5d2423e2f"/>
    <ds:schemaRef ds:uri="6f3b1c44-8d46-42f7-a212-c7f54edc423f"/>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2019-09-03T13:55:00Z</dcterms:created>
  <dcterms:modified xsi:type="dcterms:W3CDTF">2019-09-03T19:03:00Z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