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066D9" w:rsidRPr="00E24D87" w:rsidRDefault="007066D9" w:rsidP="00E24D87">
      <w:pPr>
        <w:pStyle w:val="AIUrgentActionTopHeading"/>
        <w:tabs>
          <w:tab w:val="clear" w:pos="567"/>
        </w:tabs>
        <w:spacing w:line="240" w:lineRule="auto"/>
        <w:rPr>
          <w:rFonts w:cs="Arial"/>
          <w:sz w:val="80"/>
          <w:szCs w:val="80"/>
        </w:rPr>
      </w:pPr>
      <w:bookmarkStart w:id="0" w:name="_Hlk18593407"/>
      <w:r w:rsidRPr="00E24D87">
        <w:rPr>
          <w:rFonts w:cs="Arial"/>
          <w:sz w:val="80"/>
          <w:szCs w:val="80"/>
          <w:highlight w:val="yellow"/>
        </w:rPr>
        <w:t>URGENT ACTION</w:t>
      </w:r>
    </w:p>
    <w:p w:rsidR="007066D9" w:rsidRPr="00E24D87" w:rsidRDefault="007066D9" w:rsidP="00E24D87">
      <w:pPr>
        <w:pStyle w:val="Default"/>
        <w:ind w:left="-283"/>
        <w:rPr>
          <w:b/>
          <w:sz w:val="28"/>
          <w:szCs w:val="28"/>
        </w:rPr>
      </w:pPr>
    </w:p>
    <w:p w:rsidR="007066D9" w:rsidRPr="00E24D87" w:rsidRDefault="007066D9" w:rsidP="00E24D87">
      <w:pPr>
        <w:spacing w:after="0" w:line="240" w:lineRule="auto"/>
        <w:rPr>
          <w:rFonts w:ascii="Arial" w:hAnsi="Arial" w:cs="Arial"/>
          <w:b/>
          <w:i/>
          <w:sz w:val="36"/>
          <w:lang w:eastAsia="es-MX"/>
        </w:rPr>
      </w:pPr>
      <w:r w:rsidRPr="00E24D87">
        <w:rPr>
          <w:rFonts w:ascii="Arial" w:hAnsi="Arial" w:cs="Arial"/>
          <w:b/>
          <w:sz w:val="36"/>
          <w:lang w:eastAsia="es-MX"/>
        </w:rPr>
        <w:t>WRITER RELEASED ON BAIL, STILL AT RISK OF JAIL</w:t>
      </w:r>
    </w:p>
    <w:p w:rsidR="007066D9" w:rsidRPr="00E24D87" w:rsidRDefault="007066D9" w:rsidP="00E24D87">
      <w:pPr>
        <w:spacing w:after="0" w:line="240" w:lineRule="auto"/>
        <w:rPr>
          <w:rFonts w:ascii="Arial" w:hAnsi="Arial" w:cs="Arial"/>
          <w:b/>
          <w:sz w:val="22"/>
          <w:szCs w:val="22"/>
          <w:lang w:eastAsia="es-MX"/>
        </w:rPr>
      </w:pPr>
      <w:proofErr w:type="spellStart"/>
      <w:r w:rsidRPr="00E24D87">
        <w:rPr>
          <w:rFonts w:ascii="Arial" w:hAnsi="Arial" w:cs="Arial"/>
          <w:b/>
          <w:sz w:val="22"/>
          <w:szCs w:val="22"/>
          <w:lang w:eastAsia="es-MX"/>
        </w:rPr>
        <w:t>Shakthika</w:t>
      </w:r>
      <w:proofErr w:type="spellEnd"/>
      <w:r w:rsidRPr="00E24D87">
        <w:rPr>
          <w:rFonts w:ascii="Arial" w:hAnsi="Arial" w:cs="Arial"/>
          <w:b/>
          <w:sz w:val="22"/>
          <w:szCs w:val="22"/>
          <w:lang w:eastAsia="es-MX"/>
        </w:rPr>
        <w:t xml:space="preserve"> </w:t>
      </w:r>
      <w:proofErr w:type="spellStart"/>
      <w:r w:rsidRPr="00E24D87">
        <w:rPr>
          <w:rFonts w:ascii="Arial" w:hAnsi="Arial" w:cs="Arial"/>
          <w:b/>
          <w:sz w:val="22"/>
          <w:szCs w:val="22"/>
          <w:lang w:eastAsia="es-MX"/>
        </w:rPr>
        <w:t>Sathkumara</w:t>
      </w:r>
      <w:proofErr w:type="spellEnd"/>
      <w:r w:rsidRPr="00E24D87">
        <w:rPr>
          <w:rFonts w:ascii="Arial" w:hAnsi="Arial" w:cs="Arial"/>
          <w:b/>
          <w:sz w:val="22"/>
          <w:szCs w:val="22"/>
          <w:lang w:eastAsia="es-MX"/>
        </w:rPr>
        <w:t xml:space="preserve">, an award-winning Sri Lankan writer, was arrested on 1 April 2019 for writing a short story and sharing it on his Facebook profile. While he was released on bail by the High Court on 5 August, after spending four months in prison, the charges against him are still pending and he could face up to 10 years in prison if found guilty. Detained for peacefully exercising his right to freedom of expression, </w:t>
      </w:r>
      <w:proofErr w:type="spellStart"/>
      <w:r w:rsidRPr="00E24D87">
        <w:rPr>
          <w:rFonts w:ascii="Arial" w:hAnsi="Arial" w:cs="Arial"/>
          <w:b/>
          <w:sz w:val="22"/>
          <w:szCs w:val="22"/>
          <w:lang w:eastAsia="es-MX"/>
        </w:rPr>
        <w:t>Shakthika</w:t>
      </w:r>
      <w:proofErr w:type="spellEnd"/>
      <w:r w:rsidRPr="00E24D87">
        <w:rPr>
          <w:rFonts w:ascii="Arial" w:hAnsi="Arial" w:cs="Arial"/>
          <w:b/>
          <w:sz w:val="22"/>
          <w:szCs w:val="22"/>
          <w:lang w:eastAsia="es-MX"/>
        </w:rPr>
        <w:t xml:space="preserve"> </w:t>
      </w:r>
      <w:proofErr w:type="spellStart"/>
      <w:r w:rsidRPr="00E24D87">
        <w:rPr>
          <w:rFonts w:ascii="Arial" w:hAnsi="Arial" w:cs="Arial"/>
          <w:b/>
          <w:sz w:val="22"/>
          <w:szCs w:val="22"/>
          <w:lang w:eastAsia="es-MX"/>
        </w:rPr>
        <w:t>Sathkumara</w:t>
      </w:r>
      <w:proofErr w:type="spellEnd"/>
      <w:r w:rsidRPr="00E24D87">
        <w:rPr>
          <w:rFonts w:ascii="Arial" w:hAnsi="Arial" w:cs="Arial"/>
          <w:b/>
          <w:sz w:val="22"/>
          <w:szCs w:val="22"/>
          <w:lang w:eastAsia="es-MX"/>
        </w:rPr>
        <w:t xml:space="preserve"> is a prisoner of conscience and all charges against him should be immediately and unconditionally dropped. </w:t>
      </w:r>
    </w:p>
    <w:p w:rsidR="007066D9" w:rsidRPr="00E24D87" w:rsidRDefault="007066D9" w:rsidP="00E24D87">
      <w:pPr>
        <w:spacing w:after="0" w:line="240" w:lineRule="auto"/>
        <w:ind w:left="-283"/>
        <w:rPr>
          <w:rFonts w:ascii="Arial" w:hAnsi="Arial" w:cs="Arial"/>
          <w:b/>
          <w:lang w:eastAsia="es-MX"/>
        </w:rPr>
      </w:pPr>
    </w:p>
    <w:p w:rsidR="00E24D87" w:rsidRPr="0007751F" w:rsidRDefault="00E24D87" w:rsidP="00E24D87">
      <w:pPr>
        <w:spacing w:line="240" w:lineRule="auto"/>
        <w:rPr>
          <w:rFonts w:ascii="Arial" w:hAnsi="Arial" w:cs="Arial"/>
          <w:b/>
          <w:sz w:val="20"/>
          <w:szCs w:val="20"/>
        </w:rPr>
      </w:pPr>
      <w:r w:rsidRPr="0007751F">
        <w:rPr>
          <w:rFonts w:ascii="Arial" w:hAnsi="Arial" w:cs="Arial"/>
          <w:b/>
          <w:sz w:val="20"/>
          <w:szCs w:val="20"/>
        </w:rPr>
        <w:t xml:space="preserve">TAKE ACTION: </w:t>
      </w:r>
    </w:p>
    <w:p w:rsidR="00E24D87" w:rsidRPr="004D1533" w:rsidRDefault="00E24D87" w:rsidP="00E24D87">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E24D87" w:rsidRPr="004D1533" w:rsidRDefault="00E24D87" w:rsidP="00E24D87">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7066D9" w:rsidRPr="00E24D87" w:rsidRDefault="007066D9" w:rsidP="00E24D87">
      <w:pPr>
        <w:spacing w:after="0" w:line="240" w:lineRule="auto"/>
        <w:ind w:left="-283"/>
        <w:jc w:val="right"/>
        <w:rPr>
          <w:rFonts w:ascii="Arial" w:hAnsi="Arial" w:cs="Arial"/>
          <w:b/>
          <w:sz w:val="20"/>
          <w:szCs w:val="20"/>
        </w:rPr>
      </w:pPr>
    </w:p>
    <w:p w:rsidR="00E24D87" w:rsidRDefault="00E24D87" w:rsidP="00E24D87">
      <w:pPr>
        <w:spacing w:after="0" w:line="240" w:lineRule="auto"/>
        <w:rPr>
          <w:rFonts w:ascii="Arial" w:hAnsi="Arial" w:cs="Arial"/>
          <w:b/>
          <w:szCs w:val="18"/>
        </w:rPr>
        <w:sectPr w:rsidR="00E24D87" w:rsidSect="00E24D87">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7066D9" w:rsidRPr="00E24D87" w:rsidRDefault="007066D9" w:rsidP="00E24D87">
      <w:pPr>
        <w:spacing w:after="0" w:line="240" w:lineRule="auto"/>
        <w:rPr>
          <w:rFonts w:ascii="Arial" w:hAnsi="Arial" w:cs="Arial"/>
          <w:b/>
          <w:szCs w:val="18"/>
        </w:rPr>
      </w:pPr>
      <w:r w:rsidRPr="00E24D87">
        <w:rPr>
          <w:rFonts w:ascii="Arial" w:hAnsi="Arial" w:cs="Arial"/>
          <w:b/>
          <w:noProof/>
          <w:szCs w:val="18"/>
        </w:rPr>
        <mc:AlternateContent>
          <mc:Choice Requires="wps">
            <w:drawing>
              <wp:anchor distT="0" distB="0" distL="114300" distR="114300" simplePos="0" relativeHeight="251659264" behindDoc="0" locked="0" layoutInCell="1" allowOverlap="1" wp14:anchorId="1D8A2646" wp14:editId="57EB07E5">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5D0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r w:rsidRPr="00E24D87">
        <w:rPr>
          <w:rFonts w:ascii="Arial" w:hAnsi="Arial" w:cs="Arial"/>
          <w:b/>
          <w:szCs w:val="18"/>
        </w:rPr>
        <w:t xml:space="preserve">Attorney General Mr. </w:t>
      </w:r>
      <w:proofErr w:type="spellStart"/>
      <w:r w:rsidRPr="00E24D87">
        <w:rPr>
          <w:rFonts w:ascii="Arial" w:hAnsi="Arial" w:cs="Arial"/>
          <w:b/>
          <w:szCs w:val="18"/>
        </w:rPr>
        <w:t>Dappula</w:t>
      </w:r>
      <w:proofErr w:type="spellEnd"/>
      <w:r w:rsidRPr="00E24D87">
        <w:rPr>
          <w:rFonts w:ascii="Arial" w:hAnsi="Arial" w:cs="Arial"/>
          <w:b/>
          <w:szCs w:val="18"/>
        </w:rPr>
        <w:t xml:space="preserve"> de </w:t>
      </w:r>
      <w:proofErr w:type="spellStart"/>
      <w:r w:rsidRPr="00E24D87">
        <w:rPr>
          <w:rFonts w:ascii="Arial" w:hAnsi="Arial" w:cs="Arial"/>
          <w:b/>
          <w:szCs w:val="18"/>
        </w:rPr>
        <w:t>Livera</w:t>
      </w:r>
      <w:proofErr w:type="spellEnd"/>
    </w:p>
    <w:p w:rsidR="007066D9" w:rsidRPr="00E24D87" w:rsidRDefault="007066D9" w:rsidP="00E24D87">
      <w:pPr>
        <w:spacing w:after="0" w:line="240" w:lineRule="auto"/>
        <w:rPr>
          <w:rFonts w:ascii="Arial" w:hAnsi="Arial" w:cs="Arial"/>
          <w:szCs w:val="18"/>
        </w:rPr>
      </w:pPr>
      <w:r w:rsidRPr="00E24D87">
        <w:rPr>
          <w:rFonts w:ascii="Arial" w:hAnsi="Arial" w:cs="Arial"/>
          <w:szCs w:val="18"/>
        </w:rPr>
        <w:t>Attorney General’s Department</w:t>
      </w:r>
    </w:p>
    <w:p w:rsidR="007066D9" w:rsidRPr="00E24D87" w:rsidRDefault="007066D9" w:rsidP="00E24D87">
      <w:pPr>
        <w:spacing w:after="0" w:line="240" w:lineRule="auto"/>
        <w:rPr>
          <w:rFonts w:ascii="Arial" w:hAnsi="Arial" w:cs="Arial"/>
          <w:szCs w:val="18"/>
        </w:rPr>
      </w:pPr>
      <w:proofErr w:type="spellStart"/>
      <w:r w:rsidRPr="00E24D87">
        <w:rPr>
          <w:rFonts w:ascii="Arial" w:hAnsi="Arial" w:cs="Arial"/>
          <w:szCs w:val="18"/>
        </w:rPr>
        <w:t>Hulftsdorp</w:t>
      </w:r>
      <w:proofErr w:type="spellEnd"/>
      <w:r w:rsidRPr="00E24D87">
        <w:rPr>
          <w:rFonts w:ascii="Arial" w:hAnsi="Arial" w:cs="Arial"/>
          <w:szCs w:val="18"/>
        </w:rPr>
        <w:t xml:space="preserve"> Street, </w:t>
      </w:r>
    </w:p>
    <w:p w:rsidR="007066D9" w:rsidRPr="00E24D87" w:rsidRDefault="007066D9" w:rsidP="00E24D87">
      <w:pPr>
        <w:spacing w:after="0" w:line="240" w:lineRule="auto"/>
        <w:rPr>
          <w:rFonts w:ascii="Arial" w:hAnsi="Arial" w:cs="Arial"/>
          <w:szCs w:val="18"/>
        </w:rPr>
      </w:pPr>
      <w:r w:rsidRPr="00E24D87">
        <w:rPr>
          <w:rFonts w:ascii="Arial" w:hAnsi="Arial" w:cs="Arial"/>
          <w:szCs w:val="18"/>
        </w:rPr>
        <w:t>Colombo 12</w:t>
      </w:r>
    </w:p>
    <w:p w:rsidR="007066D9" w:rsidRPr="00E24D87" w:rsidRDefault="007066D9" w:rsidP="00E24D87">
      <w:pPr>
        <w:spacing w:after="0" w:line="240" w:lineRule="auto"/>
        <w:rPr>
          <w:rFonts w:ascii="Arial" w:hAnsi="Arial" w:cs="Arial"/>
          <w:szCs w:val="18"/>
        </w:rPr>
      </w:pPr>
      <w:r w:rsidRPr="00E24D87">
        <w:rPr>
          <w:rFonts w:ascii="Arial" w:hAnsi="Arial" w:cs="Arial"/>
          <w:szCs w:val="18"/>
        </w:rPr>
        <w:t>Sri Lanka</w:t>
      </w:r>
    </w:p>
    <w:p w:rsidR="007066D9" w:rsidRPr="00E24D87" w:rsidRDefault="007066D9" w:rsidP="00E24D87">
      <w:pPr>
        <w:spacing w:after="0" w:line="240" w:lineRule="auto"/>
        <w:rPr>
          <w:rFonts w:ascii="Arial" w:hAnsi="Arial" w:cs="Arial"/>
          <w:szCs w:val="18"/>
        </w:rPr>
      </w:pPr>
      <w:r w:rsidRPr="00E24D87">
        <w:rPr>
          <w:rFonts w:ascii="Arial" w:hAnsi="Arial" w:cs="Arial"/>
          <w:szCs w:val="18"/>
        </w:rPr>
        <w:t>Fax: +94 112 436421</w:t>
      </w:r>
    </w:p>
    <w:p w:rsidR="00E24D87" w:rsidRPr="00E24D87" w:rsidRDefault="007066D9" w:rsidP="00E24D87">
      <w:pPr>
        <w:spacing w:after="0" w:line="240" w:lineRule="auto"/>
        <w:rPr>
          <w:rFonts w:ascii="Arial" w:hAnsi="Arial" w:cs="Arial"/>
          <w:szCs w:val="18"/>
        </w:rPr>
      </w:pPr>
      <w:r w:rsidRPr="00E24D87">
        <w:rPr>
          <w:rFonts w:ascii="Arial" w:hAnsi="Arial" w:cs="Arial"/>
          <w:szCs w:val="18"/>
        </w:rPr>
        <w:t xml:space="preserve">Email: </w:t>
      </w:r>
      <w:hyperlink r:id="rId10" w:history="1">
        <w:r w:rsidR="00E24D87" w:rsidRPr="00E24D87">
          <w:rPr>
            <w:rStyle w:val="Hyperlink"/>
            <w:rFonts w:ascii="Arial" w:hAnsi="Arial" w:cs="Arial"/>
            <w:szCs w:val="18"/>
          </w:rPr>
          <w:t>administration@attorneygeneral.gov.lk</w:t>
        </w:r>
      </w:hyperlink>
    </w:p>
    <w:p w:rsidR="00E24D87" w:rsidRPr="00E24D87" w:rsidRDefault="00E24D87" w:rsidP="00F84953">
      <w:pPr>
        <w:pStyle w:val="PlainText"/>
        <w:rPr>
          <w:rFonts w:ascii="Arial" w:hAnsi="Arial" w:cs="Arial"/>
          <w:b/>
          <w:sz w:val="18"/>
          <w:szCs w:val="18"/>
        </w:rPr>
      </w:pPr>
      <w:r w:rsidRPr="00E24D87">
        <w:rPr>
          <w:rFonts w:ascii="Arial" w:hAnsi="Arial" w:cs="Arial"/>
          <w:b/>
          <w:sz w:val="18"/>
          <w:szCs w:val="18"/>
        </w:rPr>
        <w:t xml:space="preserve">Ambassador Rodney </w:t>
      </w:r>
      <w:proofErr w:type="spellStart"/>
      <w:r w:rsidRPr="00E24D87">
        <w:rPr>
          <w:rFonts w:ascii="Arial" w:hAnsi="Arial" w:cs="Arial"/>
          <w:b/>
          <w:sz w:val="18"/>
          <w:szCs w:val="18"/>
        </w:rPr>
        <w:t>Perera</w:t>
      </w:r>
      <w:proofErr w:type="spellEnd"/>
    </w:p>
    <w:p w:rsidR="00E24D87" w:rsidRPr="00E24D87" w:rsidRDefault="00E24D87" w:rsidP="00F84953">
      <w:pPr>
        <w:pStyle w:val="PlainText"/>
        <w:rPr>
          <w:rFonts w:ascii="Arial" w:hAnsi="Arial" w:cs="Arial"/>
          <w:sz w:val="18"/>
          <w:szCs w:val="18"/>
        </w:rPr>
      </w:pPr>
      <w:r w:rsidRPr="00E24D87">
        <w:rPr>
          <w:rFonts w:ascii="Arial" w:hAnsi="Arial" w:cs="Arial"/>
          <w:sz w:val="18"/>
          <w:szCs w:val="18"/>
        </w:rPr>
        <w:t>Embassy of Sri Lanka</w:t>
      </w:r>
    </w:p>
    <w:p w:rsidR="00E24D87" w:rsidRPr="00E24D87" w:rsidRDefault="00E24D87" w:rsidP="00F84953">
      <w:pPr>
        <w:pStyle w:val="PlainText"/>
        <w:rPr>
          <w:rFonts w:ascii="Arial" w:hAnsi="Arial" w:cs="Arial"/>
          <w:sz w:val="18"/>
          <w:szCs w:val="18"/>
        </w:rPr>
      </w:pPr>
      <w:r w:rsidRPr="00E24D87">
        <w:rPr>
          <w:rFonts w:ascii="Arial" w:hAnsi="Arial" w:cs="Arial"/>
          <w:sz w:val="18"/>
          <w:szCs w:val="18"/>
        </w:rPr>
        <w:t>3025 Whitehaven Street NW, Washington DC 20008</w:t>
      </w:r>
    </w:p>
    <w:p w:rsidR="00E24D87" w:rsidRPr="00E24D87" w:rsidRDefault="00E24D87" w:rsidP="00F84953">
      <w:pPr>
        <w:pStyle w:val="PlainText"/>
        <w:rPr>
          <w:rFonts w:ascii="Arial" w:hAnsi="Arial" w:cs="Arial"/>
          <w:sz w:val="18"/>
          <w:szCs w:val="18"/>
        </w:rPr>
      </w:pPr>
      <w:r w:rsidRPr="00E24D87">
        <w:rPr>
          <w:rFonts w:ascii="Arial" w:hAnsi="Arial" w:cs="Arial"/>
          <w:sz w:val="18"/>
          <w:szCs w:val="18"/>
        </w:rPr>
        <w:t>Phone: 202 483 4025 I Fax: 202 232 7181</w:t>
      </w:r>
    </w:p>
    <w:p w:rsidR="00E24D87" w:rsidRPr="00E24D87" w:rsidRDefault="00E24D87" w:rsidP="00F84953">
      <w:pPr>
        <w:pStyle w:val="PlainText"/>
        <w:rPr>
          <w:rFonts w:ascii="Arial" w:hAnsi="Arial" w:cs="Arial"/>
          <w:sz w:val="18"/>
          <w:szCs w:val="18"/>
        </w:rPr>
      </w:pPr>
      <w:r w:rsidRPr="00E24D87">
        <w:rPr>
          <w:rFonts w:ascii="Arial" w:hAnsi="Arial" w:cs="Arial"/>
          <w:sz w:val="18"/>
          <w:szCs w:val="18"/>
        </w:rPr>
        <w:t xml:space="preserve">Email: </w:t>
      </w:r>
      <w:hyperlink r:id="rId11" w:history="1">
        <w:r w:rsidRPr="005C6A89">
          <w:rPr>
            <w:rStyle w:val="Hyperlink"/>
            <w:rFonts w:ascii="Arial" w:hAnsi="Arial" w:cs="Arial"/>
            <w:sz w:val="18"/>
            <w:szCs w:val="18"/>
          </w:rPr>
          <w:t>slembassy@slembassyusa.org</w:t>
        </w:r>
      </w:hyperlink>
      <w:r>
        <w:rPr>
          <w:rFonts w:ascii="Arial" w:hAnsi="Arial" w:cs="Arial"/>
          <w:sz w:val="18"/>
          <w:szCs w:val="18"/>
        </w:rPr>
        <w:t xml:space="preserve"> </w:t>
      </w:r>
    </w:p>
    <w:p w:rsidR="00E24D87" w:rsidRPr="00E24D87" w:rsidRDefault="00E24D87" w:rsidP="00F84953">
      <w:pPr>
        <w:pStyle w:val="PlainText"/>
        <w:rPr>
          <w:rFonts w:ascii="Arial" w:hAnsi="Arial" w:cs="Arial"/>
          <w:sz w:val="18"/>
          <w:szCs w:val="18"/>
        </w:rPr>
      </w:pPr>
      <w:r w:rsidRPr="00E24D87">
        <w:rPr>
          <w:rFonts w:ascii="Arial" w:hAnsi="Arial" w:cs="Arial"/>
          <w:sz w:val="18"/>
          <w:szCs w:val="18"/>
        </w:rPr>
        <w:t>Salutation: Dear Ambassador</w:t>
      </w:r>
    </w:p>
    <w:p w:rsidR="00E24D87" w:rsidRDefault="00E24D87" w:rsidP="00E24D87">
      <w:pPr>
        <w:spacing w:after="0" w:line="240" w:lineRule="auto"/>
        <w:rPr>
          <w:rFonts w:ascii="Arial" w:hAnsi="Arial" w:cs="Arial"/>
          <w:b/>
          <w:sz w:val="20"/>
          <w:szCs w:val="20"/>
        </w:rPr>
        <w:sectPr w:rsidR="00E24D87" w:rsidSect="00E24D8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E24D87" w:rsidRPr="00E24D87" w:rsidRDefault="00E24D87" w:rsidP="00E24D87">
      <w:pPr>
        <w:spacing w:after="0" w:line="240" w:lineRule="auto"/>
        <w:rPr>
          <w:rFonts w:ascii="Arial" w:hAnsi="Arial" w:cs="Arial"/>
          <w:b/>
          <w:sz w:val="20"/>
          <w:szCs w:val="20"/>
        </w:rPr>
      </w:pPr>
    </w:p>
    <w:p w:rsidR="007066D9" w:rsidRPr="00E24D87" w:rsidRDefault="007066D9" w:rsidP="00E24D87">
      <w:pPr>
        <w:spacing w:after="0" w:line="240" w:lineRule="auto"/>
        <w:rPr>
          <w:rFonts w:ascii="Arial" w:hAnsi="Arial" w:cs="Arial"/>
          <w:sz w:val="20"/>
          <w:szCs w:val="20"/>
        </w:rPr>
      </w:pPr>
      <w:r w:rsidRPr="00E24D87">
        <w:rPr>
          <w:rFonts w:ascii="Arial" w:hAnsi="Arial" w:cs="Arial"/>
          <w:sz w:val="20"/>
          <w:szCs w:val="20"/>
        </w:rPr>
        <w:t xml:space="preserve">Dear Mr de </w:t>
      </w:r>
      <w:proofErr w:type="spellStart"/>
      <w:r w:rsidRPr="00E24D87">
        <w:rPr>
          <w:rFonts w:ascii="Arial" w:hAnsi="Arial" w:cs="Arial"/>
          <w:sz w:val="20"/>
          <w:szCs w:val="20"/>
        </w:rPr>
        <w:t>Livera</w:t>
      </w:r>
      <w:proofErr w:type="spellEnd"/>
      <w:r w:rsidRPr="00E24D87">
        <w:rPr>
          <w:rFonts w:ascii="Arial" w:hAnsi="Arial" w:cs="Arial"/>
          <w:sz w:val="20"/>
          <w:szCs w:val="20"/>
        </w:rPr>
        <w:t>,</w:t>
      </w:r>
    </w:p>
    <w:p w:rsidR="007066D9" w:rsidRPr="00E24D87" w:rsidRDefault="007066D9" w:rsidP="00E24D87">
      <w:pPr>
        <w:spacing w:after="0" w:line="240" w:lineRule="auto"/>
        <w:rPr>
          <w:rFonts w:ascii="Arial" w:hAnsi="Arial" w:cs="Arial"/>
          <w:sz w:val="20"/>
          <w:szCs w:val="20"/>
        </w:rPr>
      </w:pPr>
    </w:p>
    <w:p w:rsidR="007066D9" w:rsidRPr="00E24D87" w:rsidRDefault="007066D9" w:rsidP="00E24D87">
      <w:pPr>
        <w:spacing w:after="0" w:line="240" w:lineRule="auto"/>
        <w:rPr>
          <w:rFonts w:ascii="Arial" w:hAnsi="Arial" w:cs="Arial"/>
          <w:sz w:val="20"/>
          <w:szCs w:val="20"/>
        </w:rPr>
      </w:pPr>
      <w:r w:rsidRPr="00E24D87">
        <w:rPr>
          <w:rFonts w:ascii="Arial" w:hAnsi="Arial" w:cs="Arial"/>
          <w:sz w:val="20"/>
          <w:szCs w:val="20"/>
        </w:rPr>
        <w:t xml:space="preserve">I am deeply concerned about the charges against award winning Sri Lankan writer </w:t>
      </w:r>
      <w:proofErr w:type="spellStart"/>
      <w:r w:rsidRPr="00E24D87">
        <w:rPr>
          <w:rFonts w:ascii="Arial" w:hAnsi="Arial" w:cs="Arial"/>
          <w:sz w:val="20"/>
          <w:szCs w:val="20"/>
        </w:rPr>
        <w:t>Shakthika</w:t>
      </w:r>
      <w:proofErr w:type="spellEnd"/>
      <w:r w:rsidRPr="00E24D87">
        <w:rPr>
          <w:rFonts w:ascii="Arial" w:hAnsi="Arial" w:cs="Arial"/>
          <w:sz w:val="20"/>
          <w:szCs w:val="20"/>
        </w:rPr>
        <w:t xml:space="preserve"> </w:t>
      </w:r>
      <w:proofErr w:type="spellStart"/>
      <w:r w:rsidRPr="00E24D87">
        <w:rPr>
          <w:rFonts w:ascii="Arial" w:hAnsi="Arial" w:cs="Arial"/>
          <w:sz w:val="20"/>
          <w:szCs w:val="20"/>
        </w:rPr>
        <w:t>Sathkumara</w:t>
      </w:r>
      <w:proofErr w:type="spellEnd"/>
      <w:r w:rsidRPr="00E24D87">
        <w:rPr>
          <w:rFonts w:ascii="Arial" w:hAnsi="Arial" w:cs="Arial"/>
          <w:sz w:val="20"/>
          <w:szCs w:val="20"/>
        </w:rPr>
        <w:t xml:space="preserve"> for simply writing, and sharing, a short story. Under Section 3(1) of ICCPR Act and Art. 291(B) of the Penal Code of Sri Lanka, he faces ten years in prison.</w:t>
      </w:r>
    </w:p>
    <w:p w:rsidR="007066D9" w:rsidRPr="00E24D87" w:rsidRDefault="007066D9" w:rsidP="00E24D87">
      <w:pPr>
        <w:spacing w:after="0" w:line="240" w:lineRule="auto"/>
        <w:ind w:left="-283"/>
        <w:rPr>
          <w:rFonts w:ascii="Arial" w:hAnsi="Arial" w:cs="Arial"/>
          <w:sz w:val="20"/>
          <w:szCs w:val="20"/>
        </w:rPr>
      </w:pPr>
    </w:p>
    <w:p w:rsidR="007066D9" w:rsidRPr="00E24D87" w:rsidRDefault="007066D9" w:rsidP="00E24D87">
      <w:pPr>
        <w:spacing w:after="0" w:line="240" w:lineRule="auto"/>
        <w:rPr>
          <w:rFonts w:ascii="Arial" w:hAnsi="Arial" w:cs="Arial"/>
          <w:sz w:val="20"/>
          <w:szCs w:val="20"/>
        </w:rPr>
      </w:pPr>
      <w:r w:rsidRPr="00E24D87">
        <w:rPr>
          <w:rFonts w:ascii="Arial" w:hAnsi="Arial" w:cs="Arial"/>
          <w:sz w:val="20"/>
          <w:szCs w:val="20"/>
        </w:rPr>
        <w:t xml:space="preserve">While it is a relief that </w:t>
      </w:r>
      <w:proofErr w:type="spellStart"/>
      <w:r w:rsidRPr="00E24D87">
        <w:rPr>
          <w:rFonts w:ascii="Arial" w:hAnsi="Arial" w:cs="Arial"/>
          <w:sz w:val="20"/>
          <w:szCs w:val="20"/>
          <w:lang w:val="en-US"/>
        </w:rPr>
        <w:t>Shakthika</w:t>
      </w:r>
      <w:proofErr w:type="spellEnd"/>
      <w:r w:rsidRPr="00E24D87">
        <w:rPr>
          <w:rFonts w:ascii="Arial" w:hAnsi="Arial" w:cs="Arial"/>
          <w:sz w:val="20"/>
          <w:szCs w:val="20"/>
        </w:rPr>
        <w:t xml:space="preserve"> </w:t>
      </w:r>
      <w:proofErr w:type="spellStart"/>
      <w:r w:rsidRPr="00E24D87">
        <w:rPr>
          <w:rFonts w:ascii="Arial" w:hAnsi="Arial" w:cs="Arial"/>
          <w:sz w:val="20"/>
          <w:szCs w:val="20"/>
          <w:lang w:val="en-US"/>
        </w:rPr>
        <w:t>Sathkumara</w:t>
      </w:r>
      <w:proofErr w:type="spellEnd"/>
      <w:r w:rsidRPr="00E24D87">
        <w:rPr>
          <w:rFonts w:ascii="Arial" w:hAnsi="Arial" w:cs="Arial"/>
          <w:sz w:val="20"/>
          <w:szCs w:val="20"/>
          <w:lang w:val="en-US"/>
        </w:rPr>
        <w:t xml:space="preserve"> </w:t>
      </w:r>
      <w:r w:rsidRPr="00E24D87">
        <w:rPr>
          <w:rFonts w:ascii="Arial" w:hAnsi="Arial" w:cs="Arial"/>
          <w:sz w:val="20"/>
          <w:szCs w:val="20"/>
        </w:rPr>
        <w:t>was granted bail by Kurunegala High Court on 5 August 2019, he is still at risk of indictment until the charges are dropped. A prisoner of conscience, he should have never spent a day in prison solely for exercising his right to freedom of expression.</w:t>
      </w:r>
    </w:p>
    <w:p w:rsidR="007066D9" w:rsidRPr="00E24D87" w:rsidRDefault="007066D9" w:rsidP="00E24D87">
      <w:pPr>
        <w:spacing w:after="0" w:line="240" w:lineRule="auto"/>
        <w:ind w:left="-283"/>
        <w:rPr>
          <w:rFonts w:ascii="Arial" w:hAnsi="Arial" w:cs="Arial"/>
          <w:sz w:val="20"/>
          <w:szCs w:val="20"/>
        </w:rPr>
      </w:pPr>
    </w:p>
    <w:p w:rsidR="007066D9" w:rsidRPr="00E24D87" w:rsidRDefault="007066D9" w:rsidP="00E24D87">
      <w:pPr>
        <w:spacing w:after="0" w:line="240" w:lineRule="auto"/>
        <w:rPr>
          <w:rFonts w:ascii="Arial" w:hAnsi="Arial" w:cs="Arial"/>
          <w:sz w:val="20"/>
          <w:szCs w:val="20"/>
        </w:rPr>
      </w:pPr>
      <w:r w:rsidRPr="00E24D87">
        <w:rPr>
          <w:rFonts w:ascii="Arial" w:hAnsi="Arial" w:cs="Arial"/>
          <w:sz w:val="20"/>
          <w:szCs w:val="20"/>
        </w:rPr>
        <w:t xml:space="preserve">The misuse of International Covenant on Civil and Political Rights (ICCPR) Act to detain and prosecute writers for peacefully exercising their right to freedom of expression is a clear violation of international law as well as infringement of the right to freedom of thought and expression guaranteed by the constitution of Sri Lanka. </w:t>
      </w:r>
      <w:r w:rsidRPr="00E24D87">
        <w:rPr>
          <w:rFonts w:ascii="Arial" w:hAnsi="Arial" w:cs="Arial"/>
          <w:sz w:val="20"/>
          <w:szCs w:val="20"/>
          <w:lang w:val="en-US"/>
        </w:rPr>
        <w:t>The very law that is meant to protect people’s human rights in Sri Lanka, including freedom of expression, is now being misused to violate them.</w:t>
      </w:r>
    </w:p>
    <w:p w:rsidR="007066D9" w:rsidRPr="00E24D87" w:rsidRDefault="007066D9" w:rsidP="00E24D87">
      <w:pPr>
        <w:spacing w:after="0" w:line="240" w:lineRule="auto"/>
        <w:ind w:left="-283"/>
        <w:rPr>
          <w:rFonts w:ascii="Arial" w:hAnsi="Arial" w:cs="Arial"/>
          <w:sz w:val="20"/>
          <w:szCs w:val="20"/>
          <w:lang w:val="en-US"/>
        </w:rPr>
      </w:pPr>
    </w:p>
    <w:p w:rsidR="007066D9" w:rsidRPr="00E24D87" w:rsidRDefault="007066D9" w:rsidP="00E24D87">
      <w:pPr>
        <w:spacing w:after="0" w:line="240" w:lineRule="auto"/>
        <w:rPr>
          <w:rFonts w:ascii="Arial" w:hAnsi="Arial" w:cs="Arial"/>
          <w:sz w:val="20"/>
          <w:szCs w:val="20"/>
        </w:rPr>
      </w:pPr>
      <w:r w:rsidRPr="00E24D87">
        <w:rPr>
          <w:rFonts w:ascii="Arial" w:hAnsi="Arial" w:cs="Arial"/>
          <w:sz w:val="20"/>
          <w:szCs w:val="20"/>
        </w:rPr>
        <w:t>I</w:t>
      </w:r>
      <w:r w:rsidR="00E24D87">
        <w:rPr>
          <w:rFonts w:ascii="Arial" w:hAnsi="Arial" w:cs="Arial"/>
          <w:sz w:val="20"/>
          <w:szCs w:val="20"/>
        </w:rPr>
        <w:t xml:space="preserve"> </w:t>
      </w:r>
      <w:bookmarkStart w:id="1" w:name="_GoBack"/>
      <w:bookmarkEnd w:id="1"/>
      <w:r w:rsidRPr="00E24D87">
        <w:rPr>
          <w:rFonts w:ascii="Arial" w:hAnsi="Arial" w:cs="Arial"/>
          <w:sz w:val="20"/>
          <w:szCs w:val="20"/>
        </w:rPr>
        <w:t xml:space="preserve">urge you to drop all charges against </w:t>
      </w:r>
      <w:proofErr w:type="spellStart"/>
      <w:r w:rsidRPr="00E24D87">
        <w:rPr>
          <w:rFonts w:ascii="Arial" w:hAnsi="Arial" w:cs="Arial"/>
          <w:sz w:val="20"/>
          <w:szCs w:val="20"/>
        </w:rPr>
        <w:t>Shakthika</w:t>
      </w:r>
      <w:proofErr w:type="spellEnd"/>
      <w:r w:rsidRPr="00E24D87">
        <w:rPr>
          <w:rFonts w:ascii="Arial" w:hAnsi="Arial" w:cs="Arial"/>
          <w:sz w:val="20"/>
          <w:szCs w:val="20"/>
        </w:rPr>
        <w:t xml:space="preserve"> </w:t>
      </w:r>
      <w:proofErr w:type="spellStart"/>
      <w:r w:rsidRPr="00E24D87">
        <w:rPr>
          <w:rFonts w:ascii="Arial" w:hAnsi="Arial" w:cs="Arial"/>
          <w:sz w:val="20"/>
          <w:szCs w:val="20"/>
        </w:rPr>
        <w:t>Sathkumara</w:t>
      </w:r>
      <w:proofErr w:type="spellEnd"/>
      <w:r w:rsidRPr="00E24D87">
        <w:rPr>
          <w:rFonts w:ascii="Arial" w:hAnsi="Arial" w:cs="Arial"/>
          <w:sz w:val="20"/>
          <w:szCs w:val="20"/>
        </w:rPr>
        <w:t xml:space="preserve"> and order his immediate and unconditional release. Also, I appeal the Sri Lankan authorities to stop using ICCPR Act to threaten, harass and prosecute writers and activists for peacefully expressing their opinions.</w:t>
      </w:r>
    </w:p>
    <w:p w:rsidR="007066D9" w:rsidRPr="00E24D87" w:rsidRDefault="007066D9" w:rsidP="00E24D87">
      <w:pPr>
        <w:spacing w:after="0" w:line="240" w:lineRule="auto"/>
        <w:ind w:left="-283"/>
        <w:rPr>
          <w:rFonts w:ascii="Arial" w:hAnsi="Arial" w:cs="Arial"/>
          <w:sz w:val="20"/>
          <w:szCs w:val="20"/>
        </w:rPr>
      </w:pPr>
    </w:p>
    <w:p w:rsidR="00E81EE7" w:rsidRPr="00E24D87" w:rsidRDefault="00E81EE7" w:rsidP="00E24D87">
      <w:pPr>
        <w:spacing w:after="0" w:line="240" w:lineRule="auto"/>
        <w:rPr>
          <w:rFonts w:ascii="Arial" w:hAnsi="Arial" w:cs="Arial"/>
          <w:sz w:val="20"/>
          <w:szCs w:val="20"/>
        </w:rPr>
      </w:pPr>
      <w:r w:rsidRPr="00E24D87">
        <w:rPr>
          <w:rFonts w:ascii="Arial" w:hAnsi="Arial" w:cs="Arial"/>
          <w:sz w:val="20"/>
          <w:szCs w:val="20"/>
        </w:rPr>
        <w:t>Yours sincerely</w:t>
      </w:r>
    </w:p>
    <w:p w:rsidR="00E81EE7" w:rsidRPr="00E24D87" w:rsidRDefault="00E81EE7" w:rsidP="00E24D87">
      <w:pPr>
        <w:spacing w:after="0" w:line="240" w:lineRule="auto"/>
        <w:ind w:left="-283"/>
        <w:rPr>
          <w:rFonts w:ascii="Arial" w:hAnsi="Arial" w:cs="Arial"/>
          <w:i/>
          <w:sz w:val="20"/>
          <w:szCs w:val="20"/>
        </w:rPr>
      </w:pPr>
    </w:p>
    <w:p w:rsidR="00E81EE7" w:rsidRPr="00E24D87" w:rsidRDefault="00E81EE7" w:rsidP="00E24D87">
      <w:pPr>
        <w:spacing w:after="0" w:line="240" w:lineRule="auto"/>
        <w:ind w:left="-283"/>
        <w:rPr>
          <w:rFonts w:ascii="Arial" w:hAnsi="Arial" w:cs="Arial"/>
          <w:i/>
          <w:sz w:val="20"/>
          <w:szCs w:val="20"/>
        </w:rPr>
      </w:pPr>
    </w:p>
    <w:p w:rsidR="00E81EE7" w:rsidRPr="00E24D87" w:rsidRDefault="00E81EE7" w:rsidP="00E24D87">
      <w:pPr>
        <w:spacing w:after="0" w:line="240" w:lineRule="auto"/>
        <w:ind w:left="-283"/>
        <w:rPr>
          <w:rFonts w:ascii="Arial" w:hAnsi="Arial" w:cs="Arial"/>
          <w:i/>
          <w:sz w:val="20"/>
          <w:szCs w:val="20"/>
        </w:rPr>
      </w:pPr>
    </w:p>
    <w:p w:rsidR="00E81EE7" w:rsidRPr="00E24D87" w:rsidRDefault="00E81EE7" w:rsidP="00E24D87">
      <w:pPr>
        <w:spacing w:after="0" w:line="240" w:lineRule="auto"/>
        <w:rPr>
          <w:rFonts w:ascii="Arial" w:hAnsi="Arial" w:cs="Arial"/>
          <w:i/>
          <w:sz w:val="20"/>
          <w:szCs w:val="20"/>
        </w:rPr>
      </w:pPr>
    </w:p>
    <w:p w:rsidR="007066D9" w:rsidRPr="00E24D87" w:rsidRDefault="007066D9" w:rsidP="00E24D87">
      <w:pPr>
        <w:pStyle w:val="AIBoxHeading"/>
        <w:shd w:val="clear" w:color="auto" w:fill="D9D9D9" w:themeFill="background1" w:themeFillShade="D9"/>
        <w:spacing w:line="240" w:lineRule="auto"/>
        <w:rPr>
          <w:rFonts w:ascii="Arial" w:hAnsi="Arial" w:cs="Arial"/>
          <w:b w:val="0"/>
          <w:szCs w:val="32"/>
        </w:rPr>
      </w:pPr>
      <w:r w:rsidRPr="00E24D87">
        <w:rPr>
          <w:rFonts w:ascii="Arial" w:hAnsi="Arial" w:cs="Arial"/>
          <w:szCs w:val="32"/>
        </w:rPr>
        <w:lastRenderedPageBreak/>
        <w:t>Additional information</w:t>
      </w:r>
    </w:p>
    <w:p w:rsidR="007066D9" w:rsidRPr="00E24D87" w:rsidRDefault="00E24D87" w:rsidP="00E24D87">
      <w:pPr>
        <w:widowControl/>
        <w:suppressAutoHyphens w:val="0"/>
        <w:spacing w:after="360" w:line="240" w:lineRule="auto"/>
        <w:jc w:val="both"/>
        <w:rPr>
          <w:rFonts w:ascii="Arial" w:hAnsi="Arial" w:cs="Arial"/>
          <w:color w:val="auto"/>
          <w:sz w:val="20"/>
          <w:szCs w:val="20"/>
          <w:lang w:val="en-US" w:eastAsia="en-US"/>
        </w:rPr>
      </w:pPr>
      <w:r>
        <w:rPr>
          <w:rFonts w:ascii="Arial" w:hAnsi="Arial" w:cs="Arial"/>
        </w:rPr>
        <w:br/>
      </w:r>
      <w:proofErr w:type="spellStart"/>
      <w:r w:rsidR="007066D9" w:rsidRPr="00E24D87">
        <w:rPr>
          <w:rFonts w:ascii="Arial" w:hAnsi="Arial" w:cs="Arial"/>
          <w:color w:val="auto"/>
          <w:sz w:val="20"/>
          <w:szCs w:val="20"/>
          <w:lang w:val="en-US" w:eastAsia="en-US"/>
        </w:rPr>
        <w:t>Shakthika</w:t>
      </w:r>
      <w:proofErr w:type="spellEnd"/>
      <w:r w:rsidR="007066D9" w:rsidRPr="00E24D87">
        <w:rPr>
          <w:rFonts w:ascii="Arial" w:hAnsi="Arial" w:cs="Arial"/>
          <w:color w:val="auto"/>
          <w:sz w:val="20"/>
          <w:szCs w:val="20"/>
          <w:lang w:val="en-US" w:eastAsia="en-US"/>
        </w:rPr>
        <w:t xml:space="preserve"> </w:t>
      </w:r>
      <w:proofErr w:type="spellStart"/>
      <w:r w:rsidR="007066D9" w:rsidRPr="00E24D87">
        <w:rPr>
          <w:rFonts w:ascii="Arial" w:hAnsi="Arial" w:cs="Arial"/>
          <w:color w:val="auto"/>
          <w:sz w:val="20"/>
          <w:szCs w:val="20"/>
          <w:lang w:val="en-US" w:eastAsia="en-US"/>
        </w:rPr>
        <w:t>Sathkumara</w:t>
      </w:r>
      <w:proofErr w:type="spellEnd"/>
      <w:r w:rsidR="007066D9" w:rsidRPr="00E24D87">
        <w:rPr>
          <w:rFonts w:ascii="Arial" w:hAnsi="Arial" w:cs="Arial"/>
          <w:color w:val="auto"/>
          <w:sz w:val="20"/>
          <w:szCs w:val="20"/>
          <w:lang w:val="en-US" w:eastAsia="en-US"/>
        </w:rPr>
        <w:t xml:space="preserve"> was arrested on 1 April 2019 when he went to the police station to give a statement in response to complaints made by Buddhist monks regarding a short story he wrote. This provincial and national award-winning author was charged under Section 3(1) of the ICCPR Act and Section 292 of Penal Code of Sri Lanka. Any offence under this section of ICCPR is non bailable in the Magistrate Court due to which </w:t>
      </w:r>
      <w:proofErr w:type="spellStart"/>
      <w:r w:rsidR="007066D9" w:rsidRPr="00E24D87">
        <w:rPr>
          <w:rFonts w:ascii="Arial" w:hAnsi="Arial" w:cs="Arial"/>
          <w:color w:val="auto"/>
          <w:sz w:val="20"/>
          <w:szCs w:val="20"/>
          <w:lang w:val="en-US" w:eastAsia="en-US"/>
        </w:rPr>
        <w:t>Shakthika</w:t>
      </w:r>
      <w:proofErr w:type="spellEnd"/>
      <w:r w:rsidR="007066D9" w:rsidRPr="00E24D87">
        <w:rPr>
          <w:rFonts w:ascii="Arial" w:hAnsi="Arial" w:cs="Arial"/>
          <w:color w:val="auto"/>
          <w:sz w:val="20"/>
          <w:szCs w:val="20"/>
          <w:lang w:val="en-US" w:eastAsia="en-US"/>
        </w:rPr>
        <w:t xml:space="preserve"> was in jail for nearly four months. The next hearing for his case by the Supreme Court is on 30 September 2019.</w:t>
      </w:r>
    </w:p>
    <w:p w:rsidR="007066D9" w:rsidRPr="00E24D87" w:rsidRDefault="007066D9" w:rsidP="00E24D87">
      <w:pPr>
        <w:widowControl/>
        <w:suppressAutoHyphens w:val="0"/>
        <w:spacing w:after="360" w:line="240" w:lineRule="auto"/>
        <w:jc w:val="both"/>
        <w:rPr>
          <w:rFonts w:ascii="Arial" w:hAnsi="Arial" w:cs="Arial"/>
          <w:color w:val="auto"/>
          <w:sz w:val="20"/>
          <w:szCs w:val="20"/>
          <w:lang w:val="en-US" w:eastAsia="en-US"/>
        </w:rPr>
      </w:pPr>
      <w:proofErr w:type="spellStart"/>
      <w:r w:rsidRPr="00E24D87">
        <w:rPr>
          <w:rFonts w:ascii="Arial" w:hAnsi="Arial" w:cs="Arial"/>
          <w:sz w:val="20"/>
          <w:szCs w:val="20"/>
          <w:lang w:val="en-US"/>
        </w:rPr>
        <w:t>Shakthika</w:t>
      </w:r>
      <w:proofErr w:type="spellEnd"/>
      <w:r w:rsidRPr="00E24D87">
        <w:rPr>
          <w:rFonts w:ascii="Arial" w:hAnsi="Arial" w:cs="Arial"/>
          <w:sz w:val="20"/>
          <w:szCs w:val="20"/>
        </w:rPr>
        <w:t xml:space="preserve"> </w:t>
      </w:r>
      <w:proofErr w:type="spellStart"/>
      <w:r w:rsidRPr="00E24D87">
        <w:rPr>
          <w:rFonts w:ascii="Arial" w:hAnsi="Arial" w:cs="Arial"/>
          <w:sz w:val="20"/>
          <w:szCs w:val="20"/>
          <w:lang w:val="en-US"/>
        </w:rPr>
        <w:t>Sathkumara</w:t>
      </w:r>
      <w:proofErr w:type="spellEnd"/>
      <w:r w:rsidR="00C133B9" w:rsidRPr="00E24D87">
        <w:rPr>
          <w:rFonts w:ascii="Arial" w:hAnsi="Arial" w:cs="Arial"/>
          <w:sz w:val="20"/>
          <w:szCs w:val="20"/>
          <w:lang w:val="en-US"/>
        </w:rPr>
        <w:t xml:space="preserve"> is an </w:t>
      </w:r>
      <w:r w:rsidRPr="00E24D87">
        <w:rPr>
          <w:rFonts w:ascii="Arial" w:hAnsi="Arial" w:cs="Arial"/>
          <w:sz w:val="20"/>
          <w:szCs w:val="20"/>
          <w:lang w:val="en-US"/>
        </w:rPr>
        <w:t xml:space="preserve">award-winning writer whose literary contributions have been recognized by the Department of Cultural Affairs and Cultural Affairs Division of the Chief Ministry of North Western </w:t>
      </w:r>
      <w:proofErr w:type="spellStart"/>
      <w:r w:rsidRPr="00E24D87">
        <w:rPr>
          <w:rFonts w:ascii="Arial" w:hAnsi="Arial" w:cs="Arial"/>
          <w:sz w:val="20"/>
          <w:szCs w:val="20"/>
          <w:lang w:val="en-US"/>
        </w:rPr>
        <w:t>Province.</w:t>
      </w:r>
      <w:r w:rsidRPr="00E24D87">
        <w:rPr>
          <w:rFonts w:ascii="Arial" w:hAnsi="Arial" w:cs="Arial"/>
          <w:color w:val="auto"/>
          <w:sz w:val="20"/>
          <w:szCs w:val="20"/>
          <w:lang w:val="en-US" w:eastAsia="en-US"/>
        </w:rPr>
        <w:t>Section</w:t>
      </w:r>
      <w:proofErr w:type="spellEnd"/>
      <w:r w:rsidRPr="00E24D87">
        <w:rPr>
          <w:rFonts w:ascii="Arial" w:hAnsi="Arial" w:cs="Arial"/>
          <w:color w:val="auto"/>
          <w:sz w:val="20"/>
          <w:szCs w:val="20"/>
          <w:lang w:val="en-US" w:eastAsia="en-US"/>
        </w:rPr>
        <w:t xml:space="preserve"> 3(1) of the ICCPR Act 2007 of Sri Lanka and Section 292 of the Penal Code of Sri Lanka </w:t>
      </w:r>
      <w:proofErr w:type="spellStart"/>
      <w:r w:rsidRPr="00E24D87">
        <w:rPr>
          <w:rFonts w:ascii="Arial" w:hAnsi="Arial" w:cs="Arial"/>
          <w:color w:val="auto"/>
          <w:sz w:val="20"/>
          <w:szCs w:val="20"/>
          <w:lang w:val="en-US" w:eastAsia="en-US"/>
        </w:rPr>
        <w:t>criminalise</w:t>
      </w:r>
      <w:proofErr w:type="spellEnd"/>
      <w:r w:rsidRPr="00E24D87">
        <w:rPr>
          <w:rFonts w:ascii="Arial" w:hAnsi="Arial" w:cs="Arial"/>
          <w:color w:val="auto"/>
          <w:sz w:val="20"/>
          <w:szCs w:val="20"/>
          <w:lang w:val="en-US" w:eastAsia="en-US"/>
        </w:rPr>
        <w:t xml:space="preserve"> propagating racial and religious hatred that incites discrimination, hostility and violence. </w:t>
      </w:r>
    </w:p>
    <w:p w:rsidR="007066D9" w:rsidRPr="00E24D87" w:rsidRDefault="007066D9" w:rsidP="00E24D87">
      <w:pPr>
        <w:widowControl/>
        <w:suppressAutoHyphens w:val="0"/>
        <w:spacing w:after="360" w:line="240" w:lineRule="auto"/>
        <w:jc w:val="both"/>
        <w:rPr>
          <w:rFonts w:ascii="Arial" w:hAnsi="Arial" w:cs="Arial"/>
          <w:color w:val="auto"/>
          <w:sz w:val="20"/>
          <w:szCs w:val="20"/>
          <w:lang w:val="en-US" w:eastAsia="en-US"/>
        </w:rPr>
      </w:pPr>
      <w:r w:rsidRPr="00E24D87">
        <w:rPr>
          <w:rFonts w:ascii="Arial" w:hAnsi="Arial" w:cs="Arial"/>
          <w:color w:val="auto"/>
          <w:sz w:val="20"/>
          <w:szCs w:val="20"/>
          <w:lang w:val="en-US" w:eastAsia="en-US"/>
        </w:rPr>
        <w:t xml:space="preserve">The arrest of Mr. </w:t>
      </w:r>
      <w:proofErr w:type="spellStart"/>
      <w:r w:rsidRPr="00E24D87">
        <w:rPr>
          <w:rFonts w:ascii="Arial" w:hAnsi="Arial" w:cs="Arial"/>
          <w:color w:val="auto"/>
          <w:sz w:val="20"/>
          <w:szCs w:val="20"/>
          <w:lang w:val="en-US" w:eastAsia="en-US"/>
        </w:rPr>
        <w:t>Sathkumara</w:t>
      </w:r>
      <w:proofErr w:type="spellEnd"/>
      <w:r w:rsidRPr="00E24D87">
        <w:rPr>
          <w:rFonts w:ascii="Arial" w:hAnsi="Arial" w:cs="Arial"/>
          <w:color w:val="auto"/>
          <w:sz w:val="20"/>
          <w:szCs w:val="20"/>
          <w:lang w:val="en-US" w:eastAsia="en-US"/>
        </w:rPr>
        <w:t xml:space="preserve"> is part of a worrying trend where the ICCPR Act is being misused to violate the rights to freedom of expression and </w:t>
      </w:r>
      <w:r w:rsidRPr="00E24D87">
        <w:rPr>
          <w:rFonts w:ascii="Arial" w:hAnsi="Arial" w:cs="Arial"/>
          <w:color w:val="auto"/>
          <w:sz w:val="20"/>
          <w:szCs w:val="20"/>
          <w:lang w:eastAsia="en-US"/>
        </w:rPr>
        <w:t>of thought, conscience and religion – ironically provided for in the ICCPR itself -</w:t>
      </w:r>
      <w:r w:rsidRPr="00E24D87">
        <w:rPr>
          <w:rFonts w:ascii="Arial" w:hAnsi="Arial" w:cs="Arial"/>
          <w:color w:val="auto"/>
          <w:sz w:val="20"/>
          <w:szCs w:val="20"/>
          <w:lang w:val="en-US" w:eastAsia="en-US"/>
        </w:rPr>
        <w:t xml:space="preserve"> of several peaceful activists and writers in Sri Lanka. In May 2019, a woman named M. R. </w:t>
      </w:r>
      <w:proofErr w:type="spellStart"/>
      <w:r w:rsidRPr="00E24D87">
        <w:rPr>
          <w:rFonts w:ascii="Arial" w:hAnsi="Arial" w:cs="Arial"/>
          <w:color w:val="auto"/>
          <w:sz w:val="20"/>
          <w:szCs w:val="20"/>
          <w:lang w:val="en-US" w:eastAsia="en-US"/>
        </w:rPr>
        <w:t>Mazahima</w:t>
      </w:r>
      <w:proofErr w:type="spellEnd"/>
      <w:r w:rsidRPr="00E24D87">
        <w:rPr>
          <w:rFonts w:ascii="Arial" w:hAnsi="Arial" w:cs="Arial"/>
          <w:color w:val="auto"/>
          <w:sz w:val="20"/>
          <w:szCs w:val="20"/>
          <w:lang w:val="en-US" w:eastAsia="en-US"/>
        </w:rPr>
        <w:t xml:space="preserve"> was arrested under the ICCPR Act for wearing a blouse with the prints of a ship’s wheel, which the complainants to the police had wrongly claimed was a Buddhist symbol. She was kept in custody for more than three weeks before being granted bail. In June 2019, columnist </w:t>
      </w:r>
      <w:proofErr w:type="spellStart"/>
      <w:r w:rsidRPr="00E24D87">
        <w:rPr>
          <w:rFonts w:ascii="Arial" w:hAnsi="Arial" w:cs="Arial"/>
          <w:color w:val="auto"/>
          <w:sz w:val="20"/>
          <w:szCs w:val="20"/>
          <w:lang w:val="en-US" w:eastAsia="en-US"/>
        </w:rPr>
        <w:t>Kusal</w:t>
      </w:r>
      <w:proofErr w:type="spellEnd"/>
      <w:r w:rsidRPr="00E24D87">
        <w:rPr>
          <w:rFonts w:ascii="Arial" w:hAnsi="Arial" w:cs="Arial"/>
          <w:color w:val="auto"/>
          <w:sz w:val="20"/>
          <w:szCs w:val="20"/>
          <w:lang w:val="en-US" w:eastAsia="en-US"/>
        </w:rPr>
        <w:t xml:space="preserve"> </w:t>
      </w:r>
      <w:proofErr w:type="spellStart"/>
      <w:r w:rsidRPr="00E24D87">
        <w:rPr>
          <w:rFonts w:ascii="Arial" w:hAnsi="Arial" w:cs="Arial"/>
          <w:color w:val="auto"/>
          <w:sz w:val="20"/>
          <w:szCs w:val="20"/>
          <w:lang w:val="en-US" w:eastAsia="en-US"/>
        </w:rPr>
        <w:t>Perera</w:t>
      </w:r>
      <w:proofErr w:type="spellEnd"/>
      <w:r w:rsidRPr="00E24D87">
        <w:rPr>
          <w:rFonts w:ascii="Arial" w:hAnsi="Arial" w:cs="Arial"/>
          <w:color w:val="auto"/>
          <w:sz w:val="20"/>
          <w:szCs w:val="20"/>
          <w:lang w:val="en-US" w:eastAsia="en-US"/>
        </w:rPr>
        <w:t xml:space="preserve"> was threatened with arrest under the ICCPR Act for writing about growing Sinhala Buddhist extremism in Sri Lan</w:t>
      </w:r>
      <w:r w:rsidR="00E24D87">
        <w:rPr>
          <w:rFonts w:ascii="Arial" w:hAnsi="Arial" w:cs="Arial"/>
          <w:color w:val="auto"/>
          <w:sz w:val="20"/>
          <w:szCs w:val="20"/>
          <w:lang w:val="en-US" w:eastAsia="en-US"/>
        </w:rPr>
        <w:t>k</w:t>
      </w:r>
      <w:r w:rsidRPr="00E24D87">
        <w:rPr>
          <w:rFonts w:ascii="Arial" w:hAnsi="Arial" w:cs="Arial"/>
          <w:color w:val="auto"/>
          <w:sz w:val="20"/>
          <w:szCs w:val="20"/>
          <w:lang w:val="en-US" w:eastAsia="en-US"/>
        </w:rPr>
        <w:t xml:space="preserve">a. </w:t>
      </w:r>
    </w:p>
    <w:p w:rsidR="00E24D87" w:rsidRDefault="007066D9" w:rsidP="00E24D87">
      <w:pPr>
        <w:widowControl/>
        <w:suppressAutoHyphens w:val="0"/>
        <w:spacing w:after="360" w:line="240" w:lineRule="auto"/>
        <w:jc w:val="both"/>
        <w:rPr>
          <w:rFonts w:ascii="Arial" w:hAnsi="Arial" w:cs="Arial"/>
          <w:color w:val="auto"/>
          <w:sz w:val="20"/>
          <w:szCs w:val="20"/>
          <w:lang w:val="en-US" w:eastAsia="en-US"/>
        </w:rPr>
      </w:pPr>
      <w:r w:rsidRPr="00E24D87">
        <w:rPr>
          <w:rFonts w:ascii="Arial" w:hAnsi="Arial" w:cs="Arial"/>
          <w:color w:val="auto"/>
          <w:sz w:val="20"/>
          <w:szCs w:val="20"/>
          <w:lang w:val="en-US" w:eastAsia="en-US"/>
        </w:rPr>
        <w:t>This arbitrary use of the ICCPR Act – which amounts to misuse of an Act that is supposed to protect, not violate human rights. It has created a chilling effect in the country where the authorities who are extremely sensitive to perceived insults to Buddhism, are directly influenced by certain groups of Buddhist monks who demand the arrest and prosecution of anyone who they deem have insulted the religion.</w:t>
      </w:r>
    </w:p>
    <w:p w:rsidR="007066D9" w:rsidRPr="00E24D87" w:rsidRDefault="007066D9" w:rsidP="00E24D87">
      <w:pPr>
        <w:widowControl/>
        <w:suppressAutoHyphens w:val="0"/>
        <w:spacing w:after="360" w:line="240" w:lineRule="auto"/>
        <w:jc w:val="both"/>
        <w:rPr>
          <w:rFonts w:ascii="Arial" w:hAnsi="Arial" w:cs="Arial"/>
          <w:color w:val="auto"/>
          <w:sz w:val="20"/>
          <w:szCs w:val="20"/>
          <w:lang w:val="en-US" w:eastAsia="en-US"/>
        </w:rPr>
      </w:pPr>
      <w:r w:rsidRPr="00E24D87">
        <w:rPr>
          <w:rFonts w:ascii="Arial" w:hAnsi="Arial" w:cs="Arial"/>
          <w:color w:val="auto"/>
          <w:sz w:val="20"/>
          <w:szCs w:val="20"/>
          <w:lang w:val="en-US" w:eastAsia="en-US"/>
        </w:rPr>
        <w:t>Under the ICCPR, which Sri Lanka is legally bound to implement the rights to freedom of expression and of thought, conscience and religion may only be restricted in narrow, clearly defined circumstances. Restrictions are only permissible if they are provided by law; placed for the purpose of protecting certain public interests (national security or public safety, public order, protection of public health or morals) or the rights and freedoms of others; and demonstrably necessary for that purpose. Merely implicit or even explicit criticism of a religion or other belief system cannot be criminalized as incitement</w:t>
      </w:r>
    </w:p>
    <w:p w:rsidR="007066D9" w:rsidRPr="00E24D87" w:rsidRDefault="007066D9" w:rsidP="00E24D87">
      <w:pPr>
        <w:spacing w:after="0" w:line="240" w:lineRule="auto"/>
        <w:rPr>
          <w:rFonts w:ascii="Arial" w:hAnsi="Arial" w:cs="Arial"/>
          <w:b/>
          <w:sz w:val="20"/>
          <w:szCs w:val="20"/>
        </w:rPr>
      </w:pPr>
      <w:r w:rsidRPr="00E24D87">
        <w:rPr>
          <w:rFonts w:ascii="Arial" w:hAnsi="Arial" w:cs="Arial"/>
          <w:b/>
          <w:sz w:val="20"/>
          <w:szCs w:val="20"/>
        </w:rPr>
        <w:t xml:space="preserve">PREFERRED LANGUAGE TO ADDRESS TARGET: </w:t>
      </w:r>
      <w:r w:rsidRPr="00E24D87">
        <w:rPr>
          <w:rFonts w:ascii="Arial" w:hAnsi="Arial" w:cs="Arial"/>
          <w:sz w:val="20"/>
          <w:szCs w:val="20"/>
        </w:rPr>
        <w:t xml:space="preserve">English or Sinhala </w:t>
      </w:r>
    </w:p>
    <w:p w:rsidR="007066D9" w:rsidRPr="00E24D87" w:rsidRDefault="007066D9" w:rsidP="00E24D87">
      <w:pPr>
        <w:spacing w:after="0" w:line="240" w:lineRule="auto"/>
        <w:rPr>
          <w:rFonts w:ascii="Arial" w:hAnsi="Arial" w:cs="Arial"/>
          <w:color w:val="0070C0"/>
          <w:sz w:val="20"/>
          <w:szCs w:val="20"/>
        </w:rPr>
      </w:pPr>
      <w:r w:rsidRPr="00E24D87">
        <w:rPr>
          <w:rFonts w:ascii="Arial" w:hAnsi="Arial" w:cs="Arial"/>
          <w:sz w:val="20"/>
          <w:szCs w:val="20"/>
        </w:rPr>
        <w:t>You can also write in your own language.</w:t>
      </w:r>
    </w:p>
    <w:p w:rsidR="007066D9" w:rsidRPr="00E24D87" w:rsidRDefault="007066D9" w:rsidP="00E24D87">
      <w:pPr>
        <w:spacing w:after="0" w:line="240" w:lineRule="auto"/>
        <w:rPr>
          <w:rFonts w:ascii="Arial" w:hAnsi="Arial" w:cs="Arial"/>
          <w:color w:val="0070C0"/>
          <w:sz w:val="20"/>
          <w:szCs w:val="20"/>
        </w:rPr>
      </w:pPr>
    </w:p>
    <w:p w:rsidR="007066D9" w:rsidRPr="00E24D87" w:rsidRDefault="007066D9" w:rsidP="00E24D87">
      <w:pPr>
        <w:spacing w:after="0" w:line="240" w:lineRule="auto"/>
        <w:rPr>
          <w:rFonts w:ascii="Arial" w:hAnsi="Arial" w:cs="Arial"/>
          <w:sz w:val="20"/>
          <w:szCs w:val="20"/>
        </w:rPr>
      </w:pPr>
      <w:r w:rsidRPr="00E24D87">
        <w:rPr>
          <w:rFonts w:ascii="Arial" w:hAnsi="Arial" w:cs="Arial"/>
          <w:b/>
          <w:sz w:val="20"/>
          <w:szCs w:val="20"/>
        </w:rPr>
        <w:t xml:space="preserve">PLEASE TAKE ACTION AS SOON AS POSSIBLE UNTIL: </w:t>
      </w:r>
      <w:r w:rsidRPr="00E24D87">
        <w:rPr>
          <w:rFonts w:ascii="Arial" w:hAnsi="Arial" w:cs="Arial"/>
          <w:sz w:val="20"/>
          <w:szCs w:val="20"/>
        </w:rPr>
        <w:t xml:space="preserve">17 October 2019 </w:t>
      </w:r>
    </w:p>
    <w:p w:rsidR="007066D9" w:rsidRPr="00E24D87" w:rsidRDefault="007066D9" w:rsidP="00E24D87">
      <w:pPr>
        <w:spacing w:after="0" w:line="240" w:lineRule="auto"/>
        <w:rPr>
          <w:rFonts w:ascii="Arial" w:hAnsi="Arial" w:cs="Arial"/>
          <w:sz w:val="20"/>
          <w:szCs w:val="20"/>
        </w:rPr>
      </w:pPr>
      <w:r w:rsidRPr="00E24D87">
        <w:rPr>
          <w:rFonts w:ascii="Arial" w:hAnsi="Arial" w:cs="Arial"/>
          <w:sz w:val="20"/>
          <w:szCs w:val="20"/>
        </w:rPr>
        <w:t>Please check with the Amnesty office in your country if you wish to send appeals after the deadline.</w:t>
      </w:r>
    </w:p>
    <w:p w:rsidR="007066D9" w:rsidRPr="00E24D87" w:rsidRDefault="007066D9" w:rsidP="00E24D87">
      <w:pPr>
        <w:spacing w:after="0" w:line="240" w:lineRule="auto"/>
        <w:rPr>
          <w:rFonts w:ascii="Arial" w:hAnsi="Arial" w:cs="Arial"/>
          <w:b/>
          <w:sz w:val="20"/>
          <w:szCs w:val="20"/>
        </w:rPr>
      </w:pPr>
    </w:p>
    <w:p w:rsidR="007066D9" w:rsidRPr="00E24D87" w:rsidRDefault="007066D9" w:rsidP="00E24D87">
      <w:pPr>
        <w:spacing w:after="0" w:line="240" w:lineRule="auto"/>
        <w:rPr>
          <w:rFonts w:ascii="Arial" w:hAnsi="Arial" w:cs="Arial"/>
          <w:sz w:val="20"/>
          <w:szCs w:val="20"/>
        </w:rPr>
      </w:pPr>
      <w:r w:rsidRPr="00E24D87">
        <w:rPr>
          <w:rFonts w:ascii="Arial" w:hAnsi="Arial" w:cs="Arial"/>
          <w:b/>
          <w:sz w:val="20"/>
          <w:szCs w:val="20"/>
        </w:rPr>
        <w:t xml:space="preserve">NAME AND PRONOUN: </w:t>
      </w:r>
      <w:bookmarkStart w:id="2" w:name="_Hlk15282975"/>
      <w:proofErr w:type="spellStart"/>
      <w:r w:rsidRPr="00E24D87">
        <w:rPr>
          <w:rFonts w:ascii="Arial" w:hAnsi="Arial" w:cs="Arial"/>
          <w:sz w:val="20"/>
          <w:szCs w:val="20"/>
        </w:rPr>
        <w:t>Shakthika</w:t>
      </w:r>
      <w:proofErr w:type="spellEnd"/>
      <w:r w:rsidRPr="00E24D87">
        <w:rPr>
          <w:rFonts w:ascii="Arial" w:hAnsi="Arial" w:cs="Arial"/>
          <w:sz w:val="20"/>
          <w:szCs w:val="20"/>
        </w:rPr>
        <w:t xml:space="preserve"> </w:t>
      </w:r>
      <w:bookmarkEnd w:id="2"/>
      <w:proofErr w:type="spellStart"/>
      <w:r w:rsidRPr="00E24D87">
        <w:rPr>
          <w:rFonts w:ascii="Arial" w:hAnsi="Arial" w:cs="Arial"/>
          <w:sz w:val="20"/>
          <w:szCs w:val="20"/>
        </w:rPr>
        <w:t>Sathkumara</w:t>
      </w:r>
      <w:proofErr w:type="spellEnd"/>
      <w:r w:rsidRPr="00E24D87">
        <w:rPr>
          <w:rFonts w:ascii="Arial" w:hAnsi="Arial" w:cs="Arial"/>
          <w:b/>
          <w:sz w:val="20"/>
          <w:szCs w:val="20"/>
        </w:rPr>
        <w:t xml:space="preserve"> </w:t>
      </w:r>
      <w:r w:rsidRPr="00E24D87">
        <w:rPr>
          <w:rFonts w:ascii="Arial" w:hAnsi="Arial" w:cs="Arial"/>
          <w:sz w:val="20"/>
          <w:szCs w:val="20"/>
        </w:rPr>
        <w:t>(He/Him/His)</w:t>
      </w:r>
    </w:p>
    <w:p w:rsidR="007066D9" w:rsidRPr="00E24D87" w:rsidRDefault="007066D9" w:rsidP="00E24D87">
      <w:pPr>
        <w:spacing w:after="0" w:line="240" w:lineRule="auto"/>
        <w:rPr>
          <w:rFonts w:ascii="Arial" w:hAnsi="Arial" w:cs="Arial"/>
          <w:sz w:val="20"/>
          <w:szCs w:val="20"/>
        </w:rPr>
      </w:pPr>
    </w:p>
    <w:p w:rsidR="007066D9" w:rsidRPr="00E24D87" w:rsidRDefault="007066D9" w:rsidP="00E24D87">
      <w:pPr>
        <w:spacing w:after="0" w:line="240" w:lineRule="auto"/>
        <w:rPr>
          <w:rFonts w:ascii="Arial" w:hAnsi="Arial" w:cs="Arial"/>
          <w:b/>
          <w:sz w:val="20"/>
          <w:szCs w:val="20"/>
        </w:rPr>
      </w:pPr>
      <w:r w:rsidRPr="00E24D87">
        <w:rPr>
          <w:rFonts w:ascii="Arial" w:hAnsi="Arial" w:cs="Arial"/>
          <w:b/>
          <w:sz w:val="20"/>
          <w:szCs w:val="20"/>
        </w:rPr>
        <w:t>LINK TO PREVIOUS UA</w:t>
      </w:r>
      <w:r w:rsidRPr="00E24D87">
        <w:rPr>
          <w:rFonts w:ascii="Arial" w:hAnsi="Arial" w:cs="Arial"/>
          <w:sz w:val="20"/>
          <w:szCs w:val="20"/>
        </w:rPr>
        <w:t xml:space="preserve">: </w:t>
      </w:r>
      <w:hyperlink r:id="rId12" w:history="1">
        <w:r w:rsidRPr="00E24D87">
          <w:rPr>
            <w:rStyle w:val="Hyperlink"/>
            <w:rFonts w:ascii="Arial" w:hAnsi="Arial" w:cs="Arial"/>
            <w:sz w:val="20"/>
            <w:szCs w:val="20"/>
          </w:rPr>
          <w:t>https://www.amnesty.org/en/documents/asa37/0800/2019/en/</w:t>
        </w:r>
      </w:hyperlink>
    </w:p>
    <w:bookmarkEnd w:id="0"/>
    <w:p w:rsidR="007066D9" w:rsidRPr="00E24D87" w:rsidRDefault="007066D9" w:rsidP="00E24D87">
      <w:pPr>
        <w:spacing w:after="0" w:line="240" w:lineRule="auto"/>
        <w:rPr>
          <w:rFonts w:ascii="Arial" w:hAnsi="Arial" w:cs="Arial"/>
          <w:b/>
          <w:sz w:val="20"/>
          <w:szCs w:val="20"/>
        </w:rPr>
      </w:pPr>
    </w:p>
    <w:p w:rsidR="007066D9" w:rsidRPr="00E24D87" w:rsidRDefault="007066D9" w:rsidP="00E24D87">
      <w:pPr>
        <w:spacing w:after="0" w:line="240" w:lineRule="auto"/>
        <w:rPr>
          <w:rFonts w:ascii="Arial" w:hAnsi="Arial" w:cs="Arial"/>
        </w:rPr>
      </w:pPr>
    </w:p>
    <w:p w:rsidR="00A85B7F" w:rsidRPr="00E24D87" w:rsidRDefault="00A85B7F" w:rsidP="00E24D87">
      <w:pPr>
        <w:spacing w:line="240" w:lineRule="auto"/>
        <w:rPr>
          <w:rFonts w:ascii="Arial" w:hAnsi="Arial" w:cs="Arial"/>
        </w:rPr>
      </w:pPr>
    </w:p>
    <w:sectPr w:rsidR="00A85B7F" w:rsidRPr="00E24D87" w:rsidSect="00E24D87">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859" w:rsidRDefault="00F62859">
      <w:r>
        <w:separator/>
      </w:r>
    </w:p>
  </w:endnote>
  <w:endnote w:type="continuationSeparator" w:id="0">
    <w:p w:rsidR="00F62859" w:rsidRDefault="00F6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D87" w:rsidRDefault="00E24D87">
    <w:pPr>
      <w:pStyle w:val="Footer"/>
    </w:pPr>
    <w:r w:rsidRPr="009160F6">
      <w:rPr>
        <w:noProof/>
        <w:lang w:val="es-MX" w:eastAsia="es-MX"/>
      </w:rPr>
      <w:drawing>
        <wp:inline distT="0" distB="0" distL="0" distR="0" wp14:anchorId="551C2B45" wp14:editId="34B4DFA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D87" w:rsidRPr="004D1533" w:rsidRDefault="00E24D87" w:rsidP="00E24D8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E24D87" w:rsidRPr="004D1533" w:rsidRDefault="00E24D87" w:rsidP="00E24D8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E24D87" w:rsidRDefault="00E2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859" w:rsidRDefault="00F62859">
      <w:r>
        <w:separator/>
      </w:r>
    </w:p>
  </w:footnote>
  <w:footnote w:type="continuationSeparator" w:id="0">
    <w:p w:rsidR="00F62859" w:rsidRDefault="00F6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6D9" w:rsidRDefault="007066D9" w:rsidP="007066D9">
    <w:pPr>
      <w:tabs>
        <w:tab w:val="left" w:pos="6060"/>
        <w:tab w:val="right" w:pos="10203"/>
      </w:tabs>
      <w:spacing w:after="0"/>
      <w:rPr>
        <w:sz w:val="16"/>
        <w:szCs w:val="16"/>
      </w:rPr>
    </w:pPr>
    <w:r>
      <w:rPr>
        <w:sz w:val="16"/>
        <w:szCs w:val="16"/>
      </w:rPr>
      <w:t xml:space="preserve">Second UA: 105/19 Index: </w:t>
    </w:r>
    <w:r w:rsidRPr="00FF7854">
      <w:rPr>
        <w:sz w:val="16"/>
        <w:szCs w:val="16"/>
      </w:rPr>
      <w:t>ASA 37/0998/2019</w:t>
    </w:r>
    <w:r w:rsidRPr="00FF7854" w:rsidDel="00FF7854">
      <w:rPr>
        <w:sz w:val="16"/>
        <w:szCs w:val="16"/>
      </w:rPr>
      <w:t xml:space="preserve"> </w:t>
    </w:r>
    <w:r>
      <w:rPr>
        <w:sz w:val="16"/>
        <w:szCs w:val="16"/>
      </w:rPr>
      <w:t>Sri Lanka</w:t>
    </w:r>
    <w:r>
      <w:rPr>
        <w:sz w:val="16"/>
        <w:szCs w:val="16"/>
      </w:rPr>
      <w:tab/>
    </w:r>
    <w:r>
      <w:rPr>
        <w:sz w:val="16"/>
        <w:szCs w:val="16"/>
      </w:rPr>
      <w:tab/>
      <w:t>Date: 5 September 2019</w:t>
    </w:r>
  </w:p>
  <w:p w:rsidR="007066D9" w:rsidRPr="007066D9" w:rsidRDefault="007066D9" w:rsidP="007066D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D9"/>
    <w:rsid w:val="0000500A"/>
    <w:rsid w:val="00013F07"/>
    <w:rsid w:val="00022540"/>
    <w:rsid w:val="00025B55"/>
    <w:rsid w:val="00032461"/>
    <w:rsid w:val="00062A30"/>
    <w:rsid w:val="00092096"/>
    <w:rsid w:val="000A1AB5"/>
    <w:rsid w:val="000B0E17"/>
    <w:rsid w:val="000B28F3"/>
    <w:rsid w:val="000C2679"/>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066D9"/>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133B9"/>
    <w:rsid w:val="00C5605A"/>
    <w:rsid w:val="00CA1F6D"/>
    <w:rsid w:val="00CA4292"/>
    <w:rsid w:val="00CB053B"/>
    <w:rsid w:val="00CB352F"/>
    <w:rsid w:val="00CB3802"/>
    <w:rsid w:val="00CC7E9D"/>
    <w:rsid w:val="00D26B22"/>
    <w:rsid w:val="00D3431C"/>
    <w:rsid w:val="00D35685"/>
    <w:rsid w:val="00D54BCD"/>
    <w:rsid w:val="00D649F2"/>
    <w:rsid w:val="00D70D12"/>
    <w:rsid w:val="00D85DA5"/>
    <w:rsid w:val="00D90DAF"/>
    <w:rsid w:val="00DE6FAC"/>
    <w:rsid w:val="00DF0354"/>
    <w:rsid w:val="00E052FB"/>
    <w:rsid w:val="00E1436F"/>
    <w:rsid w:val="00E24D87"/>
    <w:rsid w:val="00E25D16"/>
    <w:rsid w:val="00E42145"/>
    <w:rsid w:val="00E4789E"/>
    <w:rsid w:val="00E47C2B"/>
    <w:rsid w:val="00E5133E"/>
    <w:rsid w:val="00E81EE7"/>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62859"/>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A3930E"/>
  <w15:chartTrackingRefBased/>
  <w15:docId w15:val="{F6300563-6DB0-4BC7-BA01-42B038A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6D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7066D9"/>
    <w:rPr>
      <w:sz w:val="16"/>
      <w:szCs w:val="16"/>
    </w:rPr>
  </w:style>
  <w:style w:type="paragraph" w:styleId="CommentText">
    <w:name w:val="annotation text"/>
    <w:basedOn w:val="Normal"/>
    <w:link w:val="CommentTextChar"/>
    <w:rsid w:val="007066D9"/>
    <w:rPr>
      <w:sz w:val="20"/>
      <w:szCs w:val="20"/>
    </w:rPr>
  </w:style>
  <w:style w:type="character" w:customStyle="1" w:styleId="CommentTextChar">
    <w:name w:val="Comment Text Char"/>
    <w:basedOn w:val="DefaultParagraphFont"/>
    <w:link w:val="CommentText"/>
    <w:rsid w:val="007066D9"/>
    <w:rPr>
      <w:rFonts w:ascii="Amnesty Trade Gothic" w:eastAsia="MS Mincho" w:hAnsi="Amnesty Trade Gothic"/>
      <w:color w:val="000000"/>
      <w:lang w:eastAsia="ar-SA"/>
    </w:rPr>
  </w:style>
  <w:style w:type="paragraph" w:customStyle="1" w:styleId="AIUrgentActionTopHeading">
    <w:name w:val="AI Urgent Action Top Heading"/>
    <w:basedOn w:val="Normal"/>
    <w:rsid w:val="007066D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066D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66D9"/>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7066D9"/>
    <w:rPr>
      <w:rFonts w:ascii="Segoe UI" w:eastAsia="MS Mincho" w:hAnsi="Segoe UI" w:cs="Segoe UI"/>
      <w:color w:val="000000"/>
      <w:sz w:val="18"/>
      <w:szCs w:val="18"/>
      <w:lang w:eastAsia="ar-SA"/>
    </w:rPr>
  </w:style>
  <w:style w:type="character" w:styleId="FollowedHyperlink">
    <w:name w:val="FollowedHyperlink"/>
    <w:basedOn w:val="DefaultParagraphFont"/>
    <w:rsid w:val="00C133B9"/>
    <w:rPr>
      <w:color w:val="954F72" w:themeColor="followedHyperlink"/>
      <w:u w:val="single"/>
    </w:rPr>
  </w:style>
  <w:style w:type="paragraph" w:styleId="NormalWeb">
    <w:name w:val="Normal (Web)"/>
    <w:basedOn w:val="Normal"/>
    <w:uiPriority w:val="99"/>
    <w:unhideWhenUsed/>
    <w:rsid w:val="00E24D8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E24D87"/>
    <w:rPr>
      <w:color w:val="605E5C"/>
      <w:shd w:val="clear" w:color="auto" w:fill="E1DFDD"/>
    </w:rPr>
  </w:style>
  <w:style w:type="paragraph" w:styleId="PlainText">
    <w:name w:val="Plain Text"/>
    <w:basedOn w:val="Normal"/>
    <w:link w:val="PlainTextChar"/>
    <w:uiPriority w:val="99"/>
    <w:unhideWhenUsed/>
    <w:rsid w:val="00E24D8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24D8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37/0800/2019/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embassy@slembassyu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istration@attorneygeneral.gov.l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5173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2019-09-05T13:17:00Z</dcterms:created>
  <dcterms:modified xsi:type="dcterms:W3CDTF">2019-09-05T13:17:00Z</dcterms:modified>
</cp:coreProperties>
</file>