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0AD8D7" w14:textId="77777777" w:rsidR="00033A98" w:rsidRPr="00F23706" w:rsidRDefault="00033A98" w:rsidP="00F23706">
      <w:pPr>
        <w:pStyle w:val="AIUrgentActionTopHeading"/>
        <w:tabs>
          <w:tab w:val="clear" w:pos="567"/>
        </w:tabs>
        <w:spacing w:line="240" w:lineRule="auto"/>
        <w:rPr>
          <w:rFonts w:cs="Arial"/>
          <w:sz w:val="80"/>
          <w:szCs w:val="80"/>
        </w:rPr>
      </w:pPr>
      <w:r w:rsidRPr="00F23706">
        <w:rPr>
          <w:rFonts w:cs="Arial"/>
          <w:sz w:val="80"/>
          <w:szCs w:val="80"/>
          <w:highlight w:val="yellow"/>
        </w:rPr>
        <w:t>URGENT ACTION</w:t>
      </w:r>
    </w:p>
    <w:p w14:paraId="4D2D8BAB" w14:textId="77777777" w:rsidR="00033A98" w:rsidRPr="00F23706" w:rsidRDefault="00033A98" w:rsidP="00F23706">
      <w:pPr>
        <w:pStyle w:val="Default"/>
        <w:ind w:left="-283"/>
        <w:rPr>
          <w:b/>
          <w:sz w:val="28"/>
          <w:szCs w:val="28"/>
        </w:rPr>
      </w:pPr>
    </w:p>
    <w:p w14:paraId="6753F79C" w14:textId="77777777" w:rsidR="00033A98" w:rsidRPr="00F23706" w:rsidRDefault="00033A98" w:rsidP="00F23706">
      <w:pPr>
        <w:spacing w:after="0" w:line="240" w:lineRule="auto"/>
        <w:rPr>
          <w:rFonts w:ascii="Arial" w:hAnsi="Arial" w:cs="Arial"/>
          <w:iCs/>
          <w:sz w:val="35"/>
          <w:szCs w:val="35"/>
        </w:rPr>
      </w:pPr>
      <w:r w:rsidRPr="00F23706">
        <w:rPr>
          <w:rFonts w:ascii="Arial" w:hAnsi="Arial" w:cs="Arial"/>
          <w:b/>
          <w:iCs/>
          <w:sz w:val="35"/>
          <w:szCs w:val="35"/>
          <w:lang w:eastAsia="es-MX"/>
        </w:rPr>
        <w:t>FILMMAKER CHARGED, HEALTH CONCERNS REMAIN</w:t>
      </w:r>
    </w:p>
    <w:p w14:paraId="1B4F095F" w14:textId="28880E23" w:rsidR="00033A98" w:rsidRPr="00F23706" w:rsidRDefault="00033A98" w:rsidP="00F23706">
      <w:pPr>
        <w:spacing w:after="0" w:line="240" w:lineRule="auto"/>
        <w:rPr>
          <w:rFonts w:ascii="Arial" w:hAnsi="Arial" w:cs="Arial"/>
          <w:b/>
          <w:bCs/>
          <w:sz w:val="22"/>
          <w:szCs w:val="22"/>
        </w:rPr>
      </w:pPr>
      <w:r w:rsidRPr="00F23706">
        <w:rPr>
          <w:rFonts w:ascii="Arial" w:hAnsi="Arial" w:cs="Arial"/>
          <w:b/>
          <w:bCs/>
          <w:sz w:val="22"/>
          <w:szCs w:val="22"/>
        </w:rPr>
        <w:t xml:space="preserve">Min </w:t>
      </w:r>
      <w:proofErr w:type="spellStart"/>
      <w:r w:rsidRPr="00F23706">
        <w:rPr>
          <w:rFonts w:ascii="Arial" w:hAnsi="Arial" w:cs="Arial"/>
          <w:b/>
          <w:bCs/>
          <w:sz w:val="22"/>
          <w:szCs w:val="22"/>
        </w:rPr>
        <w:t>Htin</w:t>
      </w:r>
      <w:proofErr w:type="spellEnd"/>
      <w:r w:rsidRPr="00F23706">
        <w:rPr>
          <w:rFonts w:ascii="Arial" w:hAnsi="Arial" w:cs="Arial"/>
          <w:b/>
          <w:bCs/>
          <w:sz w:val="22"/>
          <w:szCs w:val="22"/>
        </w:rPr>
        <w:t xml:space="preserve"> Ko </w:t>
      </w:r>
      <w:proofErr w:type="spellStart"/>
      <w:r w:rsidRPr="00F23706">
        <w:rPr>
          <w:rFonts w:ascii="Arial" w:hAnsi="Arial" w:cs="Arial"/>
          <w:b/>
          <w:bCs/>
          <w:sz w:val="22"/>
          <w:szCs w:val="22"/>
        </w:rPr>
        <w:t>Ko</w:t>
      </w:r>
      <w:proofErr w:type="spellEnd"/>
      <w:r w:rsidRPr="00F23706">
        <w:rPr>
          <w:rFonts w:ascii="Arial" w:hAnsi="Arial" w:cs="Arial"/>
          <w:b/>
          <w:bCs/>
          <w:sz w:val="22"/>
          <w:szCs w:val="22"/>
        </w:rPr>
        <w:t xml:space="preserve"> </w:t>
      </w:r>
      <w:proofErr w:type="spellStart"/>
      <w:r w:rsidRPr="00F23706">
        <w:rPr>
          <w:rFonts w:ascii="Arial" w:hAnsi="Arial" w:cs="Arial"/>
          <w:b/>
          <w:bCs/>
          <w:sz w:val="22"/>
          <w:szCs w:val="22"/>
        </w:rPr>
        <w:t>Gyi</w:t>
      </w:r>
      <w:proofErr w:type="spellEnd"/>
      <w:r w:rsidRPr="00F23706">
        <w:rPr>
          <w:rFonts w:ascii="Arial" w:hAnsi="Arial" w:cs="Arial"/>
          <w:b/>
          <w:bCs/>
          <w:sz w:val="22"/>
          <w:szCs w:val="22"/>
        </w:rPr>
        <w:t>, a prominent filmmaker, has been formally charged after being detained for more than three months in connection with a series of Facebook posts criticizing the Myanma</w:t>
      </w:r>
      <w:r w:rsidR="00F23706">
        <w:rPr>
          <w:rFonts w:ascii="Arial" w:hAnsi="Arial" w:cs="Arial"/>
          <w:b/>
          <w:bCs/>
          <w:sz w:val="22"/>
          <w:szCs w:val="22"/>
        </w:rPr>
        <w:t>r</w:t>
      </w:r>
      <w:r w:rsidRPr="00F23706">
        <w:rPr>
          <w:rFonts w:ascii="Arial" w:hAnsi="Arial" w:cs="Arial"/>
          <w:b/>
          <w:bCs/>
          <w:sz w:val="22"/>
          <w:szCs w:val="22"/>
        </w:rPr>
        <w:t xml:space="preserve"> military’s role in politics. His bail requests have been denied despite concerns for his health. If found guilty and convicted, he faces two years in prison. A second complaint against him – which carries a maximum of two years in prison – remains pending. He is a prisoner of conscience who should be immediately and unconditionally released. </w:t>
      </w:r>
    </w:p>
    <w:p w14:paraId="422731FE" w14:textId="77777777" w:rsidR="00033A98" w:rsidRPr="00F23706" w:rsidRDefault="00033A98" w:rsidP="00F23706">
      <w:pPr>
        <w:spacing w:after="0" w:line="240" w:lineRule="auto"/>
        <w:rPr>
          <w:rFonts w:ascii="Arial" w:hAnsi="Arial" w:cs="Arial"/>
          <w:b/>
          <w:bCs/>
          <w:lang w:eastAsia="es-MX"/>
        </w:rPr>
      </w:pPr>
    </w:p>
    <w:p w14:paraId="78C5FE31" w14:textId="77777777" w:rsidR="00F23706" w:rsidRPr="0007751F" w:rsidRDefault="00F23706" w:rsidP="00F23706">
      <w:pPr>
        <w:spacing w:line="240" w:lineRule="auto"/>
        <w:rPr>
          <w:rFonts w:ascii="Arial" w:hAnsi="Arial" w:cs="Arial"/>
          <w:b/>
          <w:sz w:val="20"/>
          <w:szCs w:val="20"/>
        </w:rPr>
      </w:pPr>
      <w:r w:rsidRPr="0007751F">
        <w:rPr>
          <w:rFonts w:ascii="Arial" w:hAnsi="Arial" w:cs="Arial"/>
          <w:b/>
          <w:sz w:val="20"/>
          <w:szCs w:val="20"/>
        </w:rPr>
        <w:t xml:space="preserve">TAKE ACTION: </w:t>
      </w:r>
    </w:p>
    <w:p w14:paraId="5EB5A139" w14:textId="77777777" w:rsidR="00F23706" w:rsidRPr="004D1533" w:rsidRDefault="00F23706" w:rsidP="00F23706">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8F6F89F" w14:textId="092CB02C" w:rsidR="00F23706" w:rsidRDefault="00F23706" w:rsidP="00F23706">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FC1B5F6" w14:textId="77777777" w:rsidR="00F23706" w:rsidRPr="00F23706" w:rsidRDefault="00F23706" w:rsidP="00F23706">
      <w:pPr>
        <w:spacing w:after="0" w:line="240" w:lineRule="auto"/>
        <w:rPr>
          <w:rFonts w:ascii="Arial" w:hAnsi="Arial" w:cs="Arial"/>
          <w:b/>
          <w:bCs/>
          <w:iCs/>
          <w:szCs w:val="18"/>
        </w:rPr>
      </w:pPr>
    </w:p>
    <w:p w14:paraId="31368BC3" w14:textId="77777777" w:rsidR="00F23706" w:rsidRDefault="00F23706" w:rsidP="00F23706">
      <w:pPr>
        <w:spacing w:after="0" w:line="240" w:lineRule="auto"/>
        <w:rPr>
          <w:rFonts w:ascii="Arial" w:hAnsi="Arial" w:cs="Arial"/>
          <w:b/>
          <w:bCs/>
          <w:iCs/>
          <w:szCs w:val="18"/>
        </w:rPr>
        <w:sectPr w:rsidR="00F23706" w:rsidSect="00F23706">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14:paraId="777E64E4" w14:textId="581B7A7A" w:rsidR="00033A98" w:rsidRPr="00F23706" w:rsidRDefault="00033A98" w:rsidP="00F23706">
      <w:pPr>
        <w:spacing w:after="0" w:line="240" w:lineRule="auto"/>
        <w:rPr>
          <w:rFonts w:ascii="Arial" w:hAnsi="Arial" w:cs="Arial"/>
          <w:szCs w:val="18"/>
        </w:rPr>
      </w:pPr>
      <w:r w:rsidRPr="00F23706">
        <w:rPr>
          <w:rFonts w:ascii="Arial" w:hAnsi="Arial" w:cs="Arial"/>
          <w:b/>
          <w:bCs/>
          <w:iCs/>
          <w:szCs w:val="18"/>
        </w:rPr>
        <w:t xml:space="preserve">Union Attorney General U Tun </w:t>
      </w:r>
      <w:proofErr w:type="spellStart"/>
      <w:r w:rsidRPr="00F23706">
        <w:rPr>
          <w:rFonts w:ascii="Arial" w:hAnsi="Arial" w:cs="Arial"/>
          <w:b/>
          <w:bCs/>
          <w:iCs/>
          <w:szCs w:val="18"/>
        </w:rPr>
        <w:t>Tun</w:t>
      </w:r>
      <w:proofErr w:type="spellEnd"/>
      <w:r w:rsidRPr="00F23706">
        <w:rPr>
          <w:rFonts w:ascii="Arial" w:hAnsi="Arial" w:cs="Arial"/>
          <w:b/>
          <w:bCs/>
          <w:iCs/>
          <w:szCs w:val="18"/>
        </w:rPr>
        <w:t xml:space="preserve"> </w:t>
      </w:r>
      <w:proofErr w:type="spellStart"/>
      <w:r w:rsidRPr="00F23706">
        <w:rPr>
          <w:rFonts w:ascii="Arial" w:hAnsi="Arial" w:cs="Arial"/>
          <w:b/>
          <w:bCs/>
          <w:iCs/>
          <w:szCs w:val="18"/>
        </w:rPr>
        <w:t>Oo</w:t>
      </w:r>
      <w:proofErr w:type="spellEnd"/>
    </w:p>
    <w:p w14:paraId="46F16481" w14:textId="73592F09" w:rsidR="00033A98" w:rsidRPr="00F23706" w:rsidRDefault="00033A98" w:rsidP="00F23706">
      <w:pPr>
        <w:spacing w:after="0" w:line="240" w:lineRule="auto"/>
        <w:rPr>
          <w:rFonts w:ascii="Arial" w:hAnsi="Arial" w:cs="Arial"/>
          <w:szCs w:val="18"/>
        </w:rPr>
      </w:pPr>
      <w:r w:rsidRPr="00F23706">
        <w:rPr>
          <w:rFonts w:ascii="Arial" w:hAnsi="Arial" w:cs="Arial"/>
          <w:szCs w:val="18"/>
        </w:rPr>
        <w:t xml:space="preserve">Union Attorney General Office No. 25 </w:t>
      </w:r>
    </w:p>
    <w:p w14:paraId="1E136B0A" w14:textId="77777777" w:rsidR="00F23706" w:rsidRPr="00F23706" w:rsidRDefault="00033A98" w:rsidP="00F23706">
      <w:pPr>
        <w:spacing w:after="0" w:line="240" w:lineRule="auto"/>
        <w:rPr>
          <w:rFonts w:ascii="Arial" w:hAnsi="Arial" w:cs="Arial"/>
          <w:szCs w:val="18"/>
        </w:rPr>
      </w:pPr>
      <w:r w:rsidRPr="00F23706">
        <w:rPr>
          <w:rFonts w:ascii="Arial" w:hAnsi="Arial" w:cs="Arial"/>
          <w:szCs w:val="18"/>
        </w:rPr>
        <w:t xml:space="preserve">Nay </w:t>
      </w:r>
      <w:proofErr w:type="spellStart"/>
      <w:r w:rsidRPr="00F23706">
        <w:rPr>
          <w:rFonts w:ascii="Arial" w:hAnsi="Arial" w:cs="Arial"/>
          <w:szCs w:val="18"/>
        </w:rPr>
        <w:t>Pyi</w:t>
      </w:r>
      <w:proofErr w:type="spellEnd"/>
      <w:r w:rsidRPr="00F23706">
        <w:rPr>
          <w:rFonts w:ascii="Arial" w:hAnsi="Arial" w:cs="Arial"/>
          <w:szCs w:val="18"/>
        </w:rPr>
        <w:t xml:space="preserve"> Taw Republic of the Union of Myanmar </w:t>
      </w:r>
    </w:p>
    <w:p w14:paraId="10A833A3" w14:textId="77777777" w:rsidR="00F23706" w:rsidRPr="00F23706" w:rsidRDefault="00033A98" w:rsidP="00F23706">
      <w:pPr>
        <w:spacing w:after="0" w:line="240" w:lineRule="auto"/>
        <w:rPr>
          <w:rFonts w:ascii="Arial" w:hAnsi="Arial" w:cs="Arial"/>
          <w:szCs w:val="18"/>
        </w:rPr>
      </w:pPr>
      <w:proofErr w:type="gramStart"/>
      <w:r w:rsidRPr="00F23706">
        <w:rPr>
          <w:rFonts w:ascii="Arial" w:hAnsi="Arial" w:cs="Arial"/>
          <w:iCs/>
          <w:szCs w:val="18"/>
          <w:lang w:val="fr-FR"/>
        </w:rPr>
        <w:t>Fax:</w:t>
      </w:r>
      <w:proofErr w:type="gramEnd"/>
      <w:r w:rsidRPr="00F23706">
        <w:rPr>
          <w:rFonts w:ascii="Arial" w:hAnsi="Arial" w:cs="Arial"/>
          <w:iCs/>
          <w:szCs w:val="18"/>
          <w:lang w:val="fr-FR"/>
        </w:rPr>
        <w:t xml:space="preserve"> </w:t>
      </w:r>
      <w:r w:rsidRPr="00F23706">
        <w:rPr>
          <w:rFonts w:ascii="Arial" w:hAnsi="Arial" w:cs="Arial"/>
          <w:szCs w:val="18"/>
          <w:lang w:val="fr-FR"/>
        </w:rPr>
        <w:t>+ 95 67 404106</w:t>
      </w:r>
    </w:p>
    <w:p w14:paraId="567A78DE" w14:textId="1FD1B99A" w:rsidR="00033A98" w:rsidRPr="00F23706" w:rsidRDefault="00033A98" w:rsidP="00F23706">
      <w:pPr>
        <w:spacing w:after="0" w:line="240" w:lineRule="auto"/>
        <w:rPr>
          <w:rFonts w:ascii="Arial" w:hAnsi="Arial" w:cs="Arial"/>
          <w:i/>
          <w:szCs w:val="18"/>
          <w:lang w:val="fr-FR"/>
        </w:rPr>
      </w:pPr>
      <w:proofErr w:type="gramStart"/>
      <w:r w:rsidRPr="00F23706">
        <w:rPr>
          <w:rFonts w:ascii="Arial" w:hAnsi="Arial" w:cs="Arial"/>
          <w:iCs/>
          <w:szCs w:val="18"/>
          <w:lang w:val="fr-FR"/>
        </w:rPr>
        <w:t>Email:</w:t>
      </w:r>
      <w:proofErr w:type="gramEnd"/>
      <w:r w:rsidRPr="00F23706">
        <w:rPr>
          <w:rFonts w:ascii="Arial" w:hAnsi="Arial" w:cs="Arial"/>
          <w:iCs/>
          <w:szCs w:val="18"/>
          <w:lang w:val="fr-FR"/>
        </w:rPr>
        <w:t xml:space="preserve"> </w:t>
      </w:r>
      <w:hyperlink r:id="rId10" w:history="1">
        <w:r w:rsidRPr="00F23706">
          <w:rPr>
            <w:rStyle w:val="Hyperlink"/>
            <w:rFonts w:ascii="Arial" w:hAnsi="Arial" w:cs="Arial"/>
            <w:szCs w:val="18"/>
            <w:lang w:val="fr-FR"/>
          </w:rPr>
          <w:t>ago.h.o@mptmail.net.mm</w:t>
        </w:r>
      </w:hyperlink>
      <w:r w:rsidRPr="00F23706">
        <w:rPr>
          <w:rFonts w:ascii="Arial" w:hAnsi="Arial" w:cs="Arial"/>
          <w:i/>
          <w:szCs w:val="18"/>
          <w:lang w:val="fr-FR"/>
        </w:rPr>
        <w:t xml:space="preserve"> </w:t>
      </w:r>
    </w:p>
    <w:p w14:paraId="4BCA0410" w14:textId="200ABFB8" w:rsidR="00F23706" w:rsidRPr="00F23706" w:rsidRDefault="00F23706" w:rsidP="00F23706">
      <w:pPr>
        <w:spacing w:after="0" w:line="240" w:lineRule="auto"/>
        <w:rPr>
          <w:rFonts w:ascii="Arial" w:hAnsi="Arial" w:cs="Arial"/>
          <w:i/>
          <w:szCs w:val="18"/>
          <w:lang w:val="fr-FR"/>
        </w:rPr>
      </w:pPr>
    </w:p>
    <w:p w14:paraId="500EA467" w14:textId="77777777" w:rsidR="00F23706" w:rsidRDefault="00F23706" w:rsidP="00BF4C60">
      <w:pPr>
        <w:pStyle w:val="PlainText"/>
        <w:rPr>
          <w:rFonts w:ascii="Arial" w:hAnsi="Arial" w:cs="Arial"/>
          <w:b/>
          <w:sz w:val="18"/>
          <w:szCs w:val="18"/>
        </w:rPr>
      </w:pPr>
    </w:p>
    <w:p w14:paraId="305B20E8" w14:textId="77777777" w:rsidR="00F23706" w:rsidRDefault="00F23706" w:rsidP="00BF4C60">
      <w:pPr>
        <w:pStyle w:val="PlainText"/>
        <w:rPr>
          <w:rFonts w:ascii="Arial" w:hAnsi="Arial" w:cs="Arial"/>
          <w:b/>
          <w:sz w:val="18"/>
          <w:szCs w:val="18"/>
        </w:rPr>
      </w:pPr>
    </w:p>
    <w:p w14:paraId="26DC2C87" w14:textId="77777777" w:rsidR="00F23706" w:rsidRDefault="00F23706" w:rsidP="00BF4C60">
      <w:pPr>
        <w:pStyle w:val="PlainText"/>
        <w:rPr>
          <w:rFonts w:ascii="Arial" w:hAnsi="Arial" w:cs="Arial"/>
          <w:b/>
          <w:sz w:val="18"/>
          <w:szCs w:val="18"/>
        </w:rPr>
      </w:pPr>
    </w:p>
    <w:p w14:paraId="50A61C6C" w14:textId="330A228C" w:rsidR="00F23706" w:rsidRPr="00F23706" w:rsidRDefault="00F23706" w:rsidP="00BF4C60">
      <w:pPr>
        <w:pStyle w:val="PlainText"/>
        <w:rPr>
          <w:rFonts w:ascii="Arial" w:hAnsi="Arial" w:cs="Arial"/>
          <w:b/>
          <w:sz w:val="18"/>
          <w:szCs w:val="18"/>
        </w:rPr>
      </w:pPr>
      <w:r w:rsidRPr="00F23706">
        <w:rPr>
          <w:rFonts w:ascii="Arial" w:hAnsi="Arial" w:cs="Arial"/>
          <w:b/>
          <w:sz w:val="18"/>
          <w:szCs w:val="18"/>
        </w:rPr>
        <w:t>Ambassador U Aung Lynn</w:t>
      </w:r>
    </w:p>
    <w:p w14:paraId="0F9D33E1" w14:textId="77777777" w:rsidR="00F23706" w:rsidRPr="00F23706" w:rsidRDefault="00F23706" w:rsidP="00BF4C60">
      <w:pPr>
        <w:pStyle w:val="PlainText"/>
        <w:rPr>
          <w:rFonts w:ascii="Arial" w:hAnsi="Arial" w:cs="Arial"/>
          <w:sz w:val="18"/>
          <w:szCs w:val="18"/>
        </w:rPr>
      </w:pPr>
      <w:r w:rsidRPr="00F23706">
        <w:rPr>
          <w:rFonts w:ascii="Arial" w:hAnsi="Arial" w:cs="Arial"/>
          <w:sz w:val="18"/>
          <w:szCs w:val="18"/>
        </w:rPr>
        <w:t>Embassy of the Republic of the Union of Myanmar</w:t>
      </w:r>
    </w:p>
    <w:p w14:paraId="1CDBEDA5" w14:textId="77777777" w:rsidR="00F23706" w:rsidRPr="00F23706" w:rsidRDefault="00F23706" w:rsidP="00BF4C60">
      <w:pPr>
        <w:pStyle w:val="PlainText"/>
        <w:rPr>
          <w:rFonts w:ascii="Arial" w:hAnsi="Arial" w:cs="Arial"/>
          <w:sz w:val="18"/>
          <w:szCs w:val="18"/>
        </w:rPr>
      </w:pPr>
      <w:r w:rsidRPr="00F23706">
        <w:rPr>
          <w:rFonts w:ascii="Arial" w:hAnsi="Arial" w:cs="Arial"/>
          <w:sz w:val="18"/>
          <w:szCs w:val="18"/>
        </w:rPr>
        <w:t>2300 S St. NW, Washington DC 20008</w:t>
      </w:r>
    </w:p>
    <w:p w14:paraId="3C38A18B" w14:textId="77777777" w:rsidR="00F23706" w:rsidRPr="00F23706" w:rsidRDefault="00F23706" w:rsidP="00BF4C60">
      <w:pPr>
        <w:pStyle w:val="PlainText"/>
        <w:rPr>
          <w:rFonts w:ascii="Arial" w:hAnsi="Arial" w:cs="Arial"/>
          <w:sz w:val="18"/>
          <w:szCs w:val="18"/>
        </w:rPr>
      </w:pPr>
      <w:r w:rsidRPr="00F23706">
        <w:rPr>
          <w:rFonts w:ascii="Arial" w:hAnsi="Arial" w:cs="Arial"/>
          <w:sz w:val="18"/>
          <w:szCs w:val="18"/>
        </w:rPr>
        <w:t xml:space="preserve">Phone: 202 332 3344 | 4350 </w:t>
      </w:r>
    </w:p>
    <w:p w14:paraId="639A19BA" w14:textId="77777777" w:rsidR="00F23706" w:rsidRPr="00F23706" w:rsidRDefault="00F23706" w:rsidP="00BF4C60">
      <w:pPr>
        <w:pStyle w:val="PlainText"/>
        <w:rPr>
          <w:rFonts w:ascii="Arial" w:hAnsi="Arial" w:cs="Arial"/>
          <w:sz w:val="18"/>
          <w:szCs w:val="18"/>
        </w:rPr>
      </w:pPr>
      <w:r w:rsidRPr="00F23706">
        <w:rPr>
          <w:rFonts w:ascii="Arial" w:hAnsi="Arial" w:cs="Arial"/>
          <w:sz w:val="18"/>
          <w:szCs w:val="18"/>
        </w:rPr>
        <w:t>Fax: 202 332 4351</w:t>
      </w:r>
    </w:p>
    <w:p w14:paraId="29D9D24F" w14:textId="27177BE7" w:rsidR="00F23706" w:rsidRPr="00F23706" w:rsidRDefault="00F23706" w:rsidP="00BF4C60">
      <w:pPr>
        <w:pStyle w:val="PlainText"/>
        <w:rPr>
          <w:rFonts w:ascii="Arial" w:hAnsi="Arial" w:cs="Arial"/>
          <w:sz w:val="18"/>
          <w:szCs w:val="18"/>
        </w:rPr>
      </w:pPr>
      <w:r w:rsidRPr="00F23706">
        <w:rPr>
          <w:rFonts w:ascii="Arial" w:hAnsi="Arial" w:cs="Arial"/>
          <w:sz w:val="18"/>
          <w:szCs w:val="18"/>
        </w:rPr>
        <w:t xml:space="preserve">Email: </w:t>
      </w:r>
      <w:hyperlink r:id="rId11" w:history="1">
        <w:r w:rsidRPr="00AC650A">
          <w:rPr>
            <w:rStyle w:val="Hyperlink"/>
            <w:rFonts w:ascii="Arial" w:hAnsi="Arial" w:cs="Arial"/>
            <w:sz w:val="18"/>
            <w:szCs w:val="18"/>
          </w:rPr>
          <w:t>pyi.thayar@verizon.net</w:t>
        </w:r>
      </w:hyperlink>
      <w:r w:rsidRPr="00F23706">
        <w:rPr>
          <w:rFonts w:ascii="Arial" w:hAnsi="Arial" w:cs="Arial"/>
          <w:sz w:val="18"/>
          <w:szCs w:val="18"/>
        </w:rPr>
        <w:t>,</w:t>
      </w:r>
      <w:r>
        <w:rPr>
          <w:rFonts w:ascii="Arial" w:hAnsi="Arial" w:cs="Arial"/>
          <w:sz w:val="18"/>
          <w:szCs w:val="18"/>
        </w:rPr>
        <w:t xml:space="preserve"> </w:t>
      </w:r>
      <w:hyperlink r:id="rId12" w:history="1">
        <w:r w:rsidRPr="00AC650A">
          <w:rPr>
            <w:rStyle w:val="Hyperlink"/>
            <w:rFonts w:ascii="Arial" w:hAnsi="Arial" w:cs="Arial"/>
            <w:sz w:val="18"/>
            <w:szCs w:val="18"/>
          </w:rPr>
          <w:t>washington-embassy@mofa.gov.mm</w:t>
        </w:r>
      </w:hyperlink>
      <w:r>
        <w:rPr>
          <w:rFonts w:ascii="Arial" w:hAnsi="Arial" w:cs="Arial"/>
          <w:sz w:val="18"/>
          <w:szCs w:val="18"/>
        </w:rPr>
        <w:t xml:space="preserve"> </w:t>
      </w:r>
    </w:p>
    <w:p w14:paraId="2465DD18" w14:textId="55667ECE" w:rsidR="00F23706" w:rsidRPr="00F23706" w:rsidRDefault="00F23706" w:rsidP="00BF4C60">
      <w:pPr>
        <w:pStyle w:val="PlainText"/>
        <w:rPr>
          <w:rFonts w:ascii="Arial" w:hAnsi="Arial" w:cs="Arial"/>
          <w:sz w:val="18"/>
          <w:szCs w:val="18"/>
        </w:rPr>
      </w:pPr>
      <w:r w:rsidRPr="00F23706">
        <w:rPr>
          <w:rFonts w:ascii="Arial" w:hAnsi="Arial" w:cs="Arial"/>
          <w:sz w:val="18"/>
          <w:szCs w:val="18"/>
        </w:rPr>
        <w:t xml:space="preserve">Contact form: </w:t>
      </w:r>
      <w:hyperlink r:id="rId13" w:history="1">
        <w:r w:rsidRPr="00AC650A">
          <w:rPr>
            <w:rStyle w:val="Hyperlink"/>
            <w:rFonts w:ascii="Arial" w:hAnsi="Arial" w:cs="Arial"/>
            <w:sz w:val="18"/>
            <w:szCs w:val="18"/>
          </w:rPr>
          <w:t>https://goo.gl/5eMa54</w:t>
        </w:r>
      </w:hyperlink>
      <w:r>
        <w:rPr>
          <w:rFonts w:ascii="Arial" w:hAnsi="Arial" w:cs="Arial"/>
          <w:sz w:val="18"/>
          <w:szCs w:val="18"/>
        </w:rPr>
        <w:t xml:space="preserve"> </w:t>
      </w:r>
    </w:p>
    <w:p w14:paraId="1F7DD09C" w14:textId="22918889" w:rsidR="00F23706" w:rsidRPr="00F23706" w:rsidRDefault="00F23706" w:rsidP="00BF4C60">
      <w:pPr>
        <w:pStyle w:val="PlainText"/>
        <w:rPr>
          <w:rFonts w:ascii="Arial" w:hAnsi="Arial" w:cs="Arial"/>
          <w:sz w:val="18"/>
          <w:szCs w:val="18"/>
        </w:rPr>
      </w:pPr>
      <w:r w:rsidRPr="00F23706">
        <w:rPr>
          <w:rFonts w:ascii="Arial" w:hAnsi="Arial" w:cs="Arial"/>
          <w:sz w:val="18"/>
          <w:szCs w:val="18"/>
        </w:rPr>
        <w:t>Salutation: Dear Ambassador</w:t>
      </w:r>
    </w:p>
    <w:p w14:paraId="559351A0" w14:textId="77777777" w:rsidR="00F23706" w:rsidRDefault="00F23706" w:rsidP="00F23706">
      <w:pPr>
        <w:spacing w:after="0" w:line="240" w:lineRule="auto"/>
        <w:rPr>
          <w:rFonts w:ascii="Arial" w:hAnsi="Arial" w:cs="Arial"/>
        </w:rPr>
        <w:sectPr w:rsidR="00F23706" w:rsidSect="00F2370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CE0C1E7" w14:textId="77777777" w:rsidR="00033A98" w:rsidRPr="00F23706" w:rsidRDefault="00033A98" w:rsidP="00F23706">
      <w:pPr>
        <w:spacing w:after="0" w:line="240" w:lineRule="auto"/>
        <w:rPr>
          <w:rFonts w:ascii="Arial" w:hAnsi="Arial" w:cs="Arial"/>
          <w:bCs/>
          <w:sz w:val="20"/>
          <w:szCs w:val="20"/>
          <w:vertAlign w:val="subscript"/>
        </w:rPr>
      </w:pPr>
      <w:r w:rsidRPr="00F23706">
        <w:rPr>
          <w:rFonts w:ascii="Arial" w:hAnsi="Arial" w:cs="Arial"/>
          <w:sz w:val="20"/>
          <w:szCs w:val="20"/>
        </w:rPr>
        <w:t xml:space="preserve">Dear Union </w:t>
      </w:r>
      <w:proofErr w:type="gramStart"/>
      <w:r w:rsidRPr="00F23706">
        <w:rPr>
          <w:rFonts w:ascii="Arial" w:hAnsi="Arial" w:cs="Arial"/>
          <w:sz w:val="20"/>
          <w:szCs w:val="20"/>
        </w:rPr>
        <w:t>Attorney</w:t>
      </w:r>
      <w:proofErr w:type="gramEnd"/>
      <w:r w:rsidRPr="00F23706">
        <w:rPr>
          <w:rFonts w:ascii="Arial" w:hAnsi="Arial" w:cs="Arial"/>
          <w:sz w:val="20"/>
          <w:szCs w:val="20"/>
        </w:rPr>
        <w:t xml:space="preserve"> General U Tun </w:t>
      </w:r>
      <w:proofErr w:type="spellStart"/>
      <w:r w:rsidRPr="00F23706">
        <w:rPr>
          <w:rFonts w:ascii="Arial" w:hAnsi="Arial" w:cs="Arial"/>
          <w:sz w:val="20"/>
          <w:szCs w:val="20"/>
        </w:rPr>
        <w:t>Tun</w:t>
      </w:r>
      <w:proofErr w:type="spellEnd"/>
      <w:r w:rsidRPr="00F23706">
        <w:rPr>
          <w:rFonts w:ascii="Arial" w:hAnsi="Arial" w:cs="Arial"/>
          <w:sz w:val="20"/>
          <w:szCs w:val="20"/>
        </w:rPr>
        <w:t xml:space="preserve"> </w:t>
      </w:r>
      <w:proofErr w:type="spellStart"/>
      <w:r w:rsidRPr="00F23706">
        <w:rPr>
          <w:rFonts w:ascii="Arial" w:hAnsi="Arial" w:cs="Arial"/>
          <w:sz w:val="20"/>
          <w:szCs w:val="20"/>
        </w:rPr>
        <w:t>Oo</w:t>
      </w:r>
      <w:proofErr w:type="spellEnd"/>
      <w:r w:rsidRPr="00F23706">
        <w:rPr>
          <w:rFonts w:ascii="Arial" w:hAnsi="Arial" w:cs="Arial"/>
          <w:bCs/>
          <w:sz w:val="20"/>
          <w:szCs w:val="20"/>
        </w:rPr>
        <w:t>,</w:t>
      </w:r>
    </w:p>
    <w:p w14:paraId="457B7C41" w14:textId="77777777" w:rsidR="00033A98" w:rsidRPr="00F23706" w:rsidRDefault="00033A98" w:rsidP="00F23706">
      <w:pPr>
        <w:spacing w:after="0" w:line="240" w:lineRule="auto"/>
        <w:rPr>
          <w:rFonts w:ascii="Arial" w:hAnsi="Arial" w:cs="Arial"/>
          <w:bCs/>
          <w:sz w:val="20"/>
          <w:szCs w:val="20"/>
        </w:rPr>
      </w:pPr>
    </w:p>
    <w:p w14:paraId="41F55D77" w14:textId="5E3758FF" w:rsidR="00033A98" w:rsidRPr="00F23706" w:rsidRDefault="00033A98" w:rsidP="00F23706">
      <w:pPr>
        <w:spacing w:after="0" w:line="240" w:lineRule="auto"/>
        <w:rPr>
          <w:rFonts w:ascii="Arial" w:hAnsi="Arial" w:cs="Arial"/>
          <w:bCs/>
          <w:sz w:val="20"/>
          <w:szCs w:val="20"/>
        </w:rPr>
      </w:pPr>
      <w:r w:rsidRPr="00F23706">
        <w:rPr>
          <w:rFonts w:ascii="Arial" w:hAnsi="Arial" w:cs="Arial"/>
          <w:bCs/>
          <w:sz w:val="20"/>
          <w:szCs w:val="20"/>
        </w:rPr>
        <w:t xml:space="preserve">I </w:t>
      </w:r>
      <w:r w:rsidR="00F23706">
        <w:rPr>
          <w:rFonts w:ascii="Arial" w:hAnsi="Arial" w:cs="Arial"/>
          <w:bCs/>
          <w:sz w:val="20"/>
          <w:szCs w:val="20"/>
        </w:rPr>
        <w:t xml:space="preserve">want to express </w:t>
      </w:r>
      <w:r w:rsidRPr="00F23706">
        <w:rPr>
          <w:rFonts w:ascii="Arial" w:hAnsi="Arial" w:cs="Arial"/>
          <w:bCs/>
          <w:sz w:val="20"/>
          <w:szCs w:val="20"/>
        </w:rPr>
        <w:t xml:space="preserve">my concern about the charges against filmmaker </w:t>
      </w:r>
      <w:r w:rsidRPr="00F23706">
        <w:rPr>
          <w:rFonts w:ascii="Arial" w:hAnsi="Arial" w:cs="Arial"/>
          <w:sz w:val="20"/>
          <w:szCs w:val="20"/>
        </w:rPr>
        <w:t xml:space="preserve">Min </w:t>
      </w:r>
      <w:proofErr w:type="spellStart"/>
      <w:r w:rsidRPr="00F23706">
        <w:rPr>
          <w:rFonts w:ascii="Arial" w:hAnsi="Arial" w:cs="Arial"/>
          <w:sz w:val="20"/>
          <w:szCs w:val="20"/>
        </w:rPr>
        <w:t>Htin</w:t>
      </w:r>
      <w:proofErr w:type="spellEnd"/>
      <w:r w:rsidRPr="00F23706">
        <w:rPr>
          <w:rFonts w:ascii="Arial" w:hAnsi="Arial" w:cs="Arial"/>
          <w:sz w:val="20"/>
          <w:szCs w:val="20"/>
        </w:rPr>
        <w:t xml:space="preserve"> Ko </w:t>
      </w:r>
      <w:proofErr w:type="spellStart"/>
      <w:r w:rsidRPr="00F23706">
        <w:rPr>
          <w:rFonts w:ascii="Arial" w:hAnsi="Arial" w:cs="Arial"/>
          <w:sz w:val="20"/>
          <w:szCs w:val="20"/>
        </w:rPr>
        <w:t>Ko</w:t>
      </w:r>
      <w:proofErr w:type="spellEnd"/>
      <w:r w:rsidRPr="00F23706">
        <w:rPr>
          <w:rFonts w:ascii="Arial" w:hAnsi="Arial" w:cs="Arial"/>
          <w:sz w:val="20"/>
          <w:szCs w:val="20"/>
        </w:rPr>
        <w:t xml:space="preserve"> </w:t>
      </w:r>
      <w:proofErr w:type="spellStart"/>
      <w:r w:rsidRPr="00F23706">
        <w:rPr>
          <w:rFonts w:ascii="Arial" w:hAnsi="Arial" w:cs="Arial"/>
          <w:sz w:val="20"/>
          <w:szCs w:val="20"/>
        </w:rPr>
        <w:t>Gyi</w:t>
      </w:r>
      <w:proofErr w:type="spellEnd"/>
      <w:r w:rsidRPr="00F23706">
        <w:rPr>
          <w:rFonts w:ascii="Arial" w:hAnsi="Arial" w:cs="Arial"/>
          <w:bCs/>
          <w:sz w:val="20"/>
          <w:szCs w:val="20"/>
        </w:rPr>
        <w:t xml:space="preserve">, his health concerns in detention, and an increase in politically-motivated charges stifling freedom of expression in Myanmar. Min </w:t>
      </w:r>
      <w:proofErr w:type="spellStart"/>
      <w:r w:rsidRPr="00F23706">
        <w:rPr>
          <w:rFonts w:ascii="Arial" w:hAnsi="Arial" w:cs="Arial"/>
          <w:bCs/>
          <w:sz w:val="20"/>
          <w:szCs w:val="20"/>
        </w:rPr>
        <w:t>Htin</w:t>
      </w:r>
      <w:proofErr w:type="spellEnd"/>
      <w:r w:rsidRPr="00F23706">
        <w:rPr>
          <w:rFonts w:ascii="Arial" w:hAnsi="Arial" w:cs="Arial"/>
          <w:bCs/>
          <w:sz w:val="20"/>
          <w:szCs w:val="20"/>
        </w:rPr>
        <w:t xml:space="preserve"> Ko </w:t>
      </w:r>
      <w:proofErr w:type="spellStart"/>
      <w:r w:rsidRPr="00F23706">
        <w:rPr>
          <w:rFonts w:ascii="Arial" w:hAnsi="Arial" w:cs="Arial"/>
          <w:bCs/>
          <w:sz w:val="20"/>
          <w:szCs w:val="20"/>
        </w:rPr>
        <w:t>Ko</w:t>
      </w:r>
      <w:proofErr w:type="spellEnd"/>
      <w:r w:rsidRPr="00F23706">
        <w:rPr>
          <w:rFonts w:ascii="Arial" w:hAnsi="Arial" w:cs="Arial"/>
          <w:bCs/>
          <w:sz w:val="20"/>
          <w:szCs w:val="20"/>
        </w:rPr>
        <w:t xml:space="preserve"> </w:t>
      </w:r>
      <w:proofErr w:type="spellStart"/>
      <w:r w:rsidRPr="00F23706">
        <w:rPr>
          <w:rFonts w:ascii="Arial" w:hAnsi="Arial" w:cs="Arial"/>
          <w:bCs/>
          <w:sz w:val="20"/>
          <w:szCs w:val="20"/>
        </w:rPr>
        <w:t>Gyi</w:t>
      </w:r>
      <w:proofErr w:type="spellEnd"/>
      <w:r w:rsidRPr="00F23706">
        <w:rPr>
          <w:rFonts w:ascii="Arial" w:hAnsi="Arial" w:cs="Arial"/>
          <w:bCs/>
          <w:sz w:val="20"/>
          <w:szCs w:val="20"/>
        </w:rPr>
        <w:t xml:space="preserve"> has been formally charged for Facebook posts critical of the 2008 military-drafted Constitution and the military’s role in politics. On 18 July, the Insein Township Court formally charged him </w:t>
      </w:r>
      <w:r w:rsidRPr="00F23706">
        <w:rPr>
          <w:rFonts w:ascii="Arial" w:hAnsi="Arial" w:cs="Arial"/>
          <w:color w:val="000000" w:themeColor="text1"/>
          <w:sz w:val="20"/>
          <w:szCs w:val="20"/>
        </w:rPr>
        <w:t xml:space="preserve">under Section 505(a) of Myanmar’s Penal Code, which provides up to two years in prison for anyone who makes </w:t>
      </w:r>
      <w:r w:rsidRPr="00F23706">
        <w:rPr>
          <w:rFonts w:ascii="Arial" w:hAnsi="Arial" w:cs="Arial"/>
          <w:bCs/>
          <w:color w:val="000000" w:themeColor="text1"/>
          <w:sz w:val="20"/>
          <w:szCs w:val="20"/>
        </w:rPr>
        <w:t>“</w:t>
      </w:r>
      <w:r w:rsidRPr="00F23706">
        <w:rPr>
          <w:rFonts w:ascii="Arial" w:hAnsi="Arial" w:cs="Arial"/>
          <w:color w:val="000000" w:themeColor="text1"/>
          <w:sz w:val="20"/>
          <w:szCs w:val="20"/>
        </w:rPr>
        <w:t xml:space="preserve">statements conducing to public mischief.” </w:t>
      </w:r>
      <w:r w:rsidR="00F23706">
        <w:rPr>
          <w:rFonts w:ascii="Arial" w:hAnsi="Arial" w:cs="Arial"/>
          <w:color w:val="000000" w:themeColor="text1"/>
          <w:sz w:val="20"/>
          <w:szCs w:val="20"/>
        </w:rPr>
        <w:t>He is also</w:t>
      </w:r>
      <w:r w:rsidRPr="00F23706">
        <w:rPr>
          <w:rFonts w:ascii="Arial" w:hAnsi="Arial" w:cs="Arial"/>
          <w:color w:val="000000" w:themeColor="text1"/>
          <w:sz w:val="20"/>
          <w:szCs w:val="20"/>
        </w:rPr>
        <w:t xml:space="preserve"> accused of “online defamation” under Section 66(d) of the 2013 Telecommunications Act, which remains pending. </w:t>
      </w:r>
      <w:r w:rsidR="00F23706">
        <w:rPr>
          <w:rFonts w:ascii="Arial" w:hAnsi="Arial" w:cs="Arial"/>
          <w:color w:val="000000" w:themeColor="text1"/>
          <w:sz w:val="20"/>
          <w:szCs w:val="20"/>
        </w:rPr>
        <w:t xml:space="preserve">Amnesty </w:t>
      </w:r>
      <w:r w:rsidRPr="00F23706">
        <w:rPr>
          <w:rFonts w:ascii="Arial" w:hAnsi="Arial" w:cs="Arial"/>
          <w:color w:val="000000" w:themeColor="text1"/>
          <w:sz w:val="20"/>
          <w:szCs w:val="20"/>
        </w:rPr>
        <w:t>Internationa</w:t>
      </w:r>
      <w:r w:rsidR="00F23706">
        <w:rPr>
          <w:rFonts w:ascii="Arial" w:hAnsi="Arial" w:cs="Arial"/>
          <w:color w:val="000000" w:themeColor="text1"/>
          <w:sz w:val="20"/>
          <w:szCs w:val="20"/>
        </w:rPr>
        <w:t>l considers him</w:t>
      </w:r>
      <w:r w:rsidRPr="00F23706">
        <w:rPr>
          <w:rFonts w:ascii="Arial" w:hAnsi="Arial" w:cs="Arial"/>
          <w:bCs/>
          <w:color w:val="000000" w:themeColor="text1"/>
          <w:sz w:val="20"/>
          <w:szCs w:val="20"/>
        </w:rPr>
        <w:t xml:space="preserve"> a prisoner of conscience, held solely </w:t>
      </w:r>
      <w:r w:rsidRPr="00F23706">
        <w:rPr>
          <w:rFonts w:ascii="Arial" w:hAnsi="Arial" w:cs="Arial"/>
          <w:bCs/>
          <w:sz w:val="20"/>
          <w:szCs w:val="20"/>
        </w:rPr>
        <w:t xml:space="preserve">for peacefully exercising his right to freedom of expression. I am concerned about Min </w:t>
      </w:r>
      <w:proofErr w:type="spellStart"/>
      <w:r w:rsidRPr="00F23706">
        <w:rPr>
          <w:rFonts w:ascii="Arial" w:hAnsi="Arial" w:cs="Arial"/>
          <w:bCs/>
          <w:sz w:val="20"/>
          <w:szCs w:val="20"/>
        </w:rPr>
        <w:t>Htin</w:t>
      </w:r>
      <w:proofErr w:type="spellEnd"/>
      <w:r w:rsidRPr="00F23706">
        <w:rPr>
          <w:rFonts w:ascii="Arial" w:hAnsi="Arial" w:cs="Arial"/>
          <w:bCs/>
          <w:sz w:val="20"/>
          <w:szCs w:val="20"/>
        </w:rPr>
        <w:t xml:space="preserve"> Ko </w:t>
      </w:r>
      <w:proofErr w:type="spellStart"/>
      <w:r w:rsidRPr="00F23706">
        <w:rPr>
          <w:rFonts w:ascii="Arial" w:hAnsi="Arial" w:cs="Arial"/>
          <w:bCs/>
          <w:sz w:val="20"/>
          <w:szCs w:val="20"/>
        </w:rPr>
        <w:t>Ko</w:t>
      </w:r>
      <w:proofErr w:type="spellEnd"/>
      <w:r w:rsidRPr="00F23706">
        <w:rPr>
          <w:rFonts w:ascii="Arial" w:hAnsi="Arial" w:cs="Arial"/>
          <w:bCs/>
          <w:sz w:val="20"/>
          <w:szCs w:val="20"/>
        </w:rPr>
        <w:t xml:space="preserve"> </w:t>
      </w:r>
      <w:proofErr w:type="spellStart"/>
      <w:r w:rsidRPr="00F23706">
        <w:rPr>
          <w:rFonts w:ascii="Arial" w:hAnsi="Arial" w:cs="Arial"/>
          <w:bCs/>
          <w:sz w:val="20"/>
          <w:szCs w:val="20"/>
        </w:rPr>
        <w:t>Gyi’s</w:t>
      </w:r>
      <w:proofErr w:type="spellEnd"/>
      <w:r w:rsidRPr="00F23706">
        <w:rPr>
          <w:rFonts w:ascii="Arial" w:hAnsi="Arial" w:cs="Arial"/>
          <w:bCs/>
          <w:sz w:val="20"/>
          <w:szCs w:val="20"/>
        </w:rPr>
        <w:t xml:space="preserve"> health in detention. He has liver cancer and underwent a major operation earlier this year.</w:t>
      </w:r>
      <w:r w:rsidR="00F23706">
        <w:rPr>
          <w:rFonts w:ascii="Arial" w:hAnsi="Arial" w:cs="Arial"/>
          <w:bCs/>
          <w:sz w:val="20"/>
          <w:szCs w:val="20"/>
        </w:rPr>
        <w:t xml:space="preserve"> </w:t>
      </w:r>
      <w:r w:rsidRPr="00F23706">
        <w:rPr>
          <w:rFonts w:ascii="Arial" w:hAnsi="Arial" w:cs="Arial"/>
          <w:bCs/>
          <w:color w:val="auto"/>
          <w:sz w:val="20"/>
          <w:szCs w:val="20"/>
        </w:rPr>
        <w:t>Finally, I want to express my alarm regarding the recent surge in politically-motivated arrests and detentions in Myanmar, carried out via a range of laws that allow peaceful political activists and human rights defenders to be arrested, detained, and prosecuted. These laws contradict international human rights law and standards and are detrimental to freedom of expression in Myanmar.</w:t>
      </w:r>
    </w:p>
    <w:p w14:paraId="7D0F7A8A" w14:textId="77777777" w:rsidR="00033A98" w:rsidRPr="00F23706" w:rsidRDefault="00033A98" w:rsidP="00F23706">
      <w:pPr>
        <w:spacing w:after="0" w:line="240" w:lineRule="auto"/>
        <w:rPr>
          <w:rFonts w:ascii="Arial" w:hAnsi="Arial" w:cs="Arial"/>
          <w:bCs/>
          <w:color w:val="auto"/>
          <w:sz w:val="20"/>
          <w:szCs w:val="20"/>
        </w:rPr>
      </w:pPr>
    </w:p>
    <w:p w14:paraId="079245CA" w14:textId="7FCB4E96" w:rsidR="00033A98" w:rsidRDefault="00033A98" w:rsidP="00F23706">
      <w:pPr>
        <w:spacing w:after="0" w:line="240" w:lineRule="auto"/>
        <w:rPr>
          <w:rFonts w:ascii="Arial" w:hAnsi="Arial" w:cs="Arial"/>
          <w:bCs/>
          <w:sz w:val="20"/>
          <w:szCs w:val="20"/>
        </w:rPr>
      </w:pPr>
      <w:r w:rsidRPr="00F23706">
        <w:rPr>
          <w:rFonts w:ascii="Arial" w:hAnsi="Arial" w:cs="Arial"/>
          <w:bCs/>
          <w:color w:val="auto"/>
          <w:sz w:val="20"/>
          <w:szCs w:val="20"/>
        </w:rPr>
        <w:t xml:space="preserve">I </w:t>
      </w:r>
      <w:r w:rsidR="00F23706">
        <w:rPr>
          <w:rFonts w:ascii="Arial" w:hAnsi="Arial" w:cs="Arial"/>
          <w:bCs/>
          <w:color w:val="auto"/>
          <w:sz w:val="20"/>
          <w:szCs w:val="20"/>
        </w:rPr>
        <w:t>write</w:t>
      </w:r>
      <w:r w:rsidRPr="00F23706">
        <w:rPr>
          <w:rFonts w:ascii="Arial" w:hAnsi="Arial" w:cs="Arial"/>
          <w:bCs/>
          <w:color w:val="auto"/>
          <w:sz w:val="20"/>
          <w:szCs w:val="20"/>
        </w:rPr>
        <w:t xml:space="preserve"> to urge you </w:t>
      </w:r>
      <w:r w:rsidRPr="00F23706">
        <w:rPr>
          <w:rFonts w:ascii="Arial" w:hAnsi="Arial" w:cs="Arial"/>
          <w:bCs/>
          <w:sz w:val="20"/>
          <w:szCs w:val="20"/>
        </w:rPr>
        <w:t>to</w:t>
      </w:r>
      <w:bookmarkStart w:id="0" w:name="_Hlk8990593"/>
      <w:r w:rsidR="00F23706">
        <w:rPr>
          <w:rFonts w:ascii="Arial" w:hAnsi="Arial" w:cs="Arial"/>
          <w:bCs/>
          <w:sz w:val="20"/>
          <w:szCs w:val="20"/>
        </w:rPr>
        <w:t xml:space="preserve"> i</w:t>
      </w:r>
      <w:r w:rsidRPr="00F23706">
        <w:rPr>
          <w:rFonts w:ascii="Arial" w:hAnsi="Arial" w:cs="Arial"/>
          <w:bCs/>
          <w:sz w:val="20"/>
          <w:szCs w:val="20"/>
        </w:rPr>
        <w:t xml:space="preserve">mmediately and unconditionally release Min </w:t>
      </w:r>
      <w:proofErr w:type="spellStart"/>
      <w:r w:rsidRPr="00F23706">
        <w:rPr>
          <w:rFonts w:ascii="Arial" w:hAnsi="Arial" w:cs="Arial"/>
          <w:bCs/>
          <w:color w:val="auto"/>
          <w:sz w:val="20"/>
          <w:szCs w:val="20"/>
        </w:rPr>
        <w:t>Htin</w:t>
      </w:r>
      <w:proofErr w:type="spellEnd"/>
      <w:r w:rsidRPr="00F23706">
        <w:rPr>
          <w:rFonts w:ascii="Arial" w:hAnsi="Arial" w:cs="Arial"/>
          <w:bCs/>
          <w:color w:val="auto"/>
          <w:sz w:val="20"/>
          <w:szCs w:val="20"/>
        </w:rPr>
        <w:t xml:space="preserve"> Ko </w:t>
      </w:r>
      <w:proofErr w:type="spellStart"/>
      <w:r w:rsidRPr="00F23706">
        <w:rPr>
          <w:rFonts w:ascii="Arial" w:hAnsi="Arial" w:cs="Arial"/>
          <w:bCs/>
          <w:color w:val="auto"/>
          <w:sz w:val="20"/>
          <w:szCs w:val="20"/>
        </w:rPr>
        <w:t>Ko</w:t>
      </w:r>
      <w:proofErr w:type="spellEnd"/>
      <w:r w:rsidRPr="00F23706">
        <w:rPr>
          <w:rFonts w:ascii="Arial" w:hAnsi="Arial" w:cs="Arial"/>
          <w:bCs/>
          <w:color w:val="auto"/>
          <w:sz w:val="20"/>
          <w:szCs w:val="20"/>
        </w:rPr>
        <w:t xml:space="preserve"> </w:t>
      </w:r>
      <w:proofErr w:type="spellStart"/>
      <w:r w:rsidRPr="00F23706">
        <w:rPr>
          <w:rFonts w:ascii="Arial" w:hAnsi="Arial" w:cs="Arial"/>
          <w:bCs/>
          <w:color w:val="auto"/>
          <w:sz w:val="20"/>
          <w:szCs w:val="20"/>
        </w:rPr>
        <w:t>Gyi</w:t>
      </w:r>
      <w:proofErr w:type="spellEnd"/>
      <w:r w:rsidRPr="00F23706">
        <w:rPr>
          <w:rFonts w:ascii="Arial" w:hAnsi="Arial" w:cs="Arial"/>
          <w:bCs/>
          <w:color w:val="auto"/>
          <w:sz w:val="20"/>
          <w:szCs w:val="20"/>
        </w:rPr>
        <w:t xml:space="preserve"> and drop all charges against him; </w:t>
      </w:r>
      <w:r w:rsidR="00F23706">
        <w:rPr>
          <w:rFonts w:ascii="Arial" w:hAnsi="Arial" w:cs="Arial"/>
          <w:bCs/>
          <w:sz w:val="20"/>
          <w:szCs w:val="20"/>
        </w:rPr>
        <w:t>p</w:t>
      </w:r>
      <w:r w:rsidRPr="00F23706">
        <w:rPr>
          <w:rFonts w:ascii="Arial" w:hAnsi="Arial" w:cs="Arial"/>
          <w:bCs/>
          <w:color w:val="auto"/>
          <w:sz w:val="20"/>
          <w:szCs w:val="20"/>
        </w:rPr>
        <w:t xml:space="preserve">ending his unconditional release, ensure that he has full and regular access to the specialized medical treatment he requires by granting Min </w:t>
      </w:r>
      <w:proofErr w:type="spellStart"/>
      <w:r w:rsidRPr="00F23706">
        <w:rPr>
          <w:rFonts w:ascii="Arial" w:hAnsi="Arial" w:cs="Arial"/>
          <w:bCs/>
          <w:color w:val="auto"/>
          <w:sz w:val="20"/>
          <w:szCs w:val="20"/>
        </w:rPr>
        <w:t>Htin</w:t>
      </w:r>
      <w:proofErr w:type="spellEnd"/>
      <w:r w:rsidRPr="00F23706">
        <w:rPr>
          <w:rFonts w:ascii="Arial" w:hAnsi="Arial" w:cs="Arial"/>
          <w:bCs/>
          <w:color w:val="auto"/>
          <w:sz w:val="20"/>
          <w:szCs w:val="20"/>
        </w:rPr>
        <w:t xml:space="preserve"> Ko </w:t>
      </w:r>
      <w:proofErr w:type="spellStart"/>
      <w:r w:rsidRPr="00F23706">
        <w:rPr>
          <w:rFonts w:ascii="Arial" w:hAnsi="Arial" w:cs="Arial"/>
          <w:bCs/>
          <w:color w:val="auto"/>
          <w:sz w:val="20"/>
          <w:szCs w:val="20"/>
        </w:rPr>
        <w:t>Ko</w:t>
      </w:r>
      <w:proofErr w:type="spellEnd"/>
      <w:r w:rsidRPr="00F23706">
        <w:rPr>
          <w:rFonts w:ascii="Arial" w:hAnsi="Arial" w:cs="Arial"/>
          <w:bCs/>
          <w:color w:val="auto"/>
          <w:sz w:val="20"/>
          <w:szCs w:val="20"/>
        </w:rPr>
        <w:t xml:space="preserve"> </w:t>
      </w:r>
      <w:proofErr w:type="spellStart"/>
      <w:r w:rsidRPr="00F23706">
        <w:rPr>
          <w:rFonts w:ascii="Arial" w:hAnsi="Arial" w:cs="Arial"/>
          <w:bCs/>
          <w:color w:val="auto"/>
          <w:sz w:val="20"/>
          <w:szCs w:val="20"/>
        </w:rPr>
        <w:t>Gyi</w:t>
      </w:r>
      <w:proofErr w:type="spellEnd"/>
      <w:r w:rsidRPr="00F23706">
        <w:rPr>
          <w:rFonts w:ascii="Arial" w:hAnsi="Arial" w:cs="Arial"/>
          <w:bCs/>
          <w:color w:val="auto"/>
          <w:sz w:val="20"/>
          <w:szCs w:val="20"/>
        </w:rPr>
        <w:t xml:space="preserve"> bail on humanitarian grounds or allowing him to be transferred to a specialized institution or civil hospital; </w:t>
      </w:r>
      <w:r w:rsidR="00F23706">
        <w:rPr>
          <w:rFonts w:ascii="Arial" w:hAnsi="Arial" w:cs="Arial"/>
          <w:bCs/>
          <w:sz w:val="20"/>
          <w:szCs w:val="20"/>
        </w:rPr>
        <w:t>r</w:t>
      </w:r>
      <w:r w:rsidRPr="00F23706">
        <w:rPr>
          <w:rFonts w:ascii="Arial" w:hAnsi="Arial" w:cs="Arial"/>
          <w:bCs/>
          <w:color w:val="auto"/>
          <w:sz w:val="20"/>
          <w:szCs w:val="20"/>
        </w:rPr>
        <w:t xml:space="preserve">epeal or amend laws that restrict the right to freedom of expression, including </w:t>
      </w:r>
      <w:r w:rsidRPr="00F23706">
        <w:rPr>
          <w:rFonts w:ascii="Arial" w:hAnsi="Arial" w:cs="Arial"/>
          <w:bCs/>
          <w:sz w:val="20"/>
          <w:szCs w:val="20"/>
        </w:rPr>
        <w:t xml:space="preserve">Section 505(a) of the Penal Code and 66(d) of the 2013 Telecommunications Act, to bring them into line with international human rights laws and standards. </w:t>
      </w:r>
      <w:bookmarkEnd w:id="0"/>
    </w:p>
    <w:p w14:paraId="3592DD0F" w14:textId="77777777" w:rsidR="00F23706" w:rsidRPr="00F23706" w:rsidRDefault="00F23706" w:rsidP="00F23706">
      <w:pPr>
        <w:spacing w:after="0" w:line="240" w:lineRule="auto"/>
        <w:rPr>
          <w:rFonts w:ascii="Arial" w:hAnsi="Arial" w:cs="Arial"/>
          <w:bCs/>
          <w:sz w:val="20"/>
          <w:szCs w:val="20"/>
        </w:rPr>
      </w:pPr>
    </w:p>
    <w:p w14:paraId="118BFE79" w14:textId="77777777" w:rsidR="00033A98" w:rsidRPr="00F23706" w:rsidRDefault="00033A98" w:rsidP="00F23706">
      <w:pPr>
        <w:spacing w:after="0" w:line="240" w:lineRule="auto"/>
        <w:rPr>
          <w:rFonts w:ascii="Arial" w:hAnsi="Arial" w:cs="Arial"/>
          <w:bCs/>
          <w:sz w:val="20"/>
          <w:szCs w:val="20"/>
        </w:rPr>
      </w:pPr>
      <w:r w:rsidRPr="00F23706">
        <w:rPr>
          <w:rFonts w:ascii="Arial" w:hAnsi="Arial" w:cs="Arial"/>
          <w:bCs/>
          <w:sz w:val="20"/>
          <w:szCs w:val="20"/>
        </w:rPr>
        <w:t>Yours sincerely,</w:t>
      </w:r>
    </w:p>
    <w:p w14:paraId="2D64D73B" w14:textId="77777777" w:rsidR="00033A98" w:rsidRPr="00F23706" w:rsidRDefault="00033A98" w:rsidP="00F23706">
      <w:pPr>
        <w:pStyle w:val="AIBoxHeading"/>
        <w:shd w:val="clear" w:color="auto" w:fill="D9D9D9" w:themeFill="background1" w:themeFillShade="D9"/>
        <w:spacing w:line="240" w:lineRule="auto"/>
        <w:rPr>
          <w:rFonts w:ascii="Arial" w:hAnsi="Arial" w:cs="Arial"/>
          <w:b w:val="0"/>
          <w:szCs w:val="32"/>
        </w:rPr>
      </w:pPr>
      <w:r w:rsidRPr="00F23706">
        <w:rPr>
          <w:rFonts w:ascii="Arial" w:hAnsi="Arial" w:cs="Arial"/>
          <w:szCs w:val="32"/>
        </w:rPr>
        <w:lastRenderedPageBreak/>
        <w:t>Additional information</w:t>
      </w:r>
    </w:p>
    <w:p w14:paraId="10A1AE14" w14:textId="77777777" w:rsidR="00033A98" w:rsidRPr="00F23706" w:rsidRDefault="00033A98" w:rsidP="00F23706">
      <w:pPr>
        <w:spacing w:after="0" w:line="240" w:lineRule="auto"/>
        <w:rPr>
          <w:rFonts w:ascii="Arial" w:hAnsi="Arial" w:cs="Arial"/>
          <w:bCs/>
        </w:rPr>
      </w:pPr>
    </w:p>
    <w:p w14:paraId="259FFF39" w14:textId="77777777" w:rsidR="00033A98" w:rsidRPr="00F23706" w:rsidRDefault="00033A98" w:rsidP="00F23706">
      <w:pPr>
        <w:spacing w:after="0" w:line="240" w:lineRule="auto"/>
        <w:rPr>
          <w:rFonts w:ascii="Arial" w:hAnsi="Arial" w:cs="Arial"/>
          <w:bCs/>
          <w:color w:val="000000" w:themeColor="text1"/>
        </w:rPr>
      </w:pPr>
      <w:r w:rsidRPr="00F23706">
        <w:rPr>
          <w:rFonts w:ascii="Arial" w:hAnsi="Arial" w:cs="Arial"/>
          <w:bCs/>
        </w:rPr>
        <w:t xml:space="preserve">Min </w:t>
      </w:r>
      <w:proofErr w:type="spellStart"/>
      <w:r w:rsidRPr="00F23706">
        <w:rPr>
          <w:rFonts w:ascii="Arial" w:hAnsi="Arial" w:cs="Arial"/>
          <w:bCs/>
        </w:rPr>
        <w:t>Htin</w:t>
      </w:r>
      <w:proofErr w:type="spellEnd"/>
      <w:r w:rsidRPr="00F23706">
        <w:rPr>
          <w:rFonts w:ascii="Arial" w:hAnsi="Arial" w:cs="Arial"/>
          <w:bCs/>
        </w:rPr>
        <w:t xml:space="preserve"> Ko </w:t>
      </w:r>
      <w:proofErr w:type="spellStart"/>
      <w:r w:rsidRPr="00F23706">
        <w:rPr>
          <w:rFonts w:ascii="Arial" w:hAnsi="Arial" w:cs="Arial"/>
          <w:bCs/>
        </w:rPr>
        <w:t>Ko</w:t>
      </w:r>
      <w:proofErr w:type="spellEnd"/>
      <w:r w:rsidRPr="00F23706">
        <w:rPr>
          <w:rFonts w:ascii="Arial" w:hAnsi="Arial" w:cs="Arial"/>
          <w:bCs/>
        </w:rPr>
        <w:t xml:space="preserve"> </w:t>
      </w:r>
      <w:proofErr w:type="spellStart"/>
      <w:r w:rsidRPr="00F23706">
        <w:rPr>
          <w:rFonts w:ascii="Arial" w:hAnsi="Arial" w:cs="Arial"/>
          <w:bCs/>
        </w:rPr>
        <w:t>Gyi</w:t>
      </w:r>
      <w:proofErr w:type="spellEnd"/>
      <w:r w:rsidRPr="00F23706">
        <w:rPr>
          <w:rFonts w:ascii="Arial" w:hAnsi="Arial" w:cs="Arial"/>
          <w:bCs/>
        </w:rPr>
        <w:t xml:space="preserve"> is a prominent filmmaker and founder of the Human Dignity Film Institute (HDFI) and the Human Rights, Human Dignity International Film Festival in Myanmar. He was arrested on 12 April 2019 after a Myanmar military official accused him of </w:t>
      </w:r>
      <w:r w:rsidRPr="00F23706">
        <w:rPr>
          <w:rFonts w:ascii="Arial" w:hAnsi="Arial" w:cs="Arial"/>
          <w:bCs/>
          <w:color w:val="000000" w:themeColor="text1"/>
        </w:rPr>
        <w:t xml:space="preserve">defaming the military in a series of Facebook posts critical of the military-drafted 2008 Constitution and the military’s role in politics. </w:t>
      </w:r>
    </w:p>
    <w:p w14:paraId="060EEBE7" w14:textId="77777777" w:rsidR="00033A98" w:rsidRPr="00F23706" w:rsidRDefault="00033A98" w:rsidP="00F23706">
      <w:pPr>
        <w:spacing w:after="0" w:line="240" w:lineRule="auto"/>
        <w:rPr>
          <w:rFonts w:ascii="Arial" w:hAnsi="Arial" w:cs="Arial"/>
          <w:bCs/>
          <w:color w:val="000000" w:themeColor="text1"/>
        </w:rPr>
      </w:pPr>
    </w:p>
    <w:p w14:paraId="057CA742" w14:textId="09C8BD6E" w:rsidR="00033A98" w:rsidRPr="00F23706" w:rsidRDefault="00033A98" w:rsidP="00F23706">
      <w:pPr>
        <w:spacing w:after="0" w:line="240" w:lineRule="auto"/>
        <w:rPr>
          <w:rFonts w:ascii="Arial" w:hAnsi="Arial" w:cs="Arial"/>
          <w:bCs/>
          <w:color w:val="auto"/>
        </w:rPr>
      </w:pPr>
      <w:r w:rsidRPr="00F23706">
        <w:rPr>
          <w:rFonts w:ascii="Arial" w:hAnsi="Arial" w:cs="Arial"/>
          <w:bCs/>
          <w:color w:val="000000" w:themeColor="text1"/>
        </w:rPr>
        <w:t xml:space="preserve">He was initially accused of “online defamation” under Section 66(d) of the 2013 Telecommunication Act after the military official filed his complaint. Several days later the same officer filed a second complaint under Section 505(a) of Myanmar’s Penal Code. The provision prohibits the circulation of statements and reports with the intent to cause officers or soldiers in the Myanmar </w:t>
      </w:r>
      <w:r w:rsidRPr="00F23706">
        <w:rPr>
          <w:rFonts w:ascii="Arial" w:hAnsi="Arial" w:cs="Arial"/>
          <w:bCs/>
        </w:rPr>
        <w:t xml:space="preserve">Armed Forces to mutiny or otherwise disregard or fail in their </w:t>
      </w:r>
      <w:r w:rsidR="00900992" w:rsidRPr="00F23706">
        <w:rPr>
          <w:rFonts w:ascii="Arial" w:hAnsi="Arial" w:cs="Arial"/>
          <w:bCs/>
        </w:rPr>
        <w:t>duties and</w:t>
      </w:r>
      <w:r w:rsidRPr="00F23706">
        <w:rPr>
          <w:rFonts w:ascii="Arial" w:hAnsi="Arial" w:cs="Arial"/>
          <w:bCs/>
        </w:rPr>
        <w:t xml:space="preserve"> carries a maximum sentence of up to two years in prison. Section 505(a) </w:t>
      </w:r>
      <w:r w:rsidRPr="00F23706">
        <w:rPr>
          <w:rFonts w:ascii="Arial" w:hAnsi="Arial" w:cs="Arial"/>
          <w:bCs/>
          <w:color w:val="auto"/>
        </w:rPr>
        <w:t xml:space="preserve">is a “non-bailable” offence, and the decision to grant bail rests with a judge. However, to date, Min </w:t>
      </w:r>
      <w:proofErr w:type="spellStart"/>
      <w:r w:rsidRPr="00F23706">
        <w:rPr>
          <w:rFonts w:ascii="Arial" w:hAnsi="Arial" w:cs="Arial"/>
          <w:bCs/>
          <w:color w:val="auto"/>
        </w:rPr>
        <w:t>Htin</w:t>
      </w:r>
      <w:proofErr w:type="spellEnd"/>
      <w:r w:rsidRPr="00F23706">
        <w:rPr>
          <w:rFonts w:ascii="Arial" w:hAnsi="Arial" w:cs="Arial"/>
          <w:bCs/>
          <w:color w:val="auto"/>
        </w:rPr>
        <w:t xml:space="preserve"> Ko </w:t>
      </w:r>
      <w:proofErr w:type="spellStart"/>
      <w:r w:rsidRPr="00F23706">
        <w:rPr>
          <w:rFonts w:ascii="Arial" w:hAnsi="Arial" w:cs="Arial"/>
          <w:bCs/>
          <w:color w:val="auto"/>
        </w:rPr>
        <w:t>Ko</w:t>
      </w:r>
      <w:proofErr w:type="spellEnd"/>
      <w:r w:rsidRPr="00F23706">
        <w:rPr>
          <w:rFonts w:ascii="Arial" w:hAnsi="Arial" w:cs="Arial"/>
          <w:bCs/>
          <w:color w:val="auto"/>
        </w:rPr>
        <w:t xml:space="preserve"> </w:t>
      </w:r>
      <w:proofErr w:type="spellStart"/>
      <w:r w:rsidRPr="00F23706">
        <w:rPr>
          <w:rFonts w:ascii="Arial" w:hAnsi="Arial" w:cs="Arial"/>
          <w:bCs/>
          <w:color w:val="auto"/>
        </w:rPr>
        <w:t>Gyi’s</w:t>
      </w:r>
      <w:proofErr w:type="spellEnd"/>
      <w:r w:rsidRPr="00F23706">
        <w:rPr>
          <w:rFonts w:ascii="Arial" w:hAnsi="Arial" w:cs="Arial"/>
          <w:bCs/>
          <w:color w:val="auto"/>
        </w:rPr>
        <w:t xml:space="preserve"> requests for bail on humanitarian grounds have been denied. The case is being heard by the Insein Township Court in Yangon, Myanmar’s main city, and on 18 July 2019, the Court formally charged Min </w:t>
      </w:r>
      <w:proofErr w:type="spellStart"/>
      <w:r w:rsidRPr="00F23706">
        <w:rPr>
          <w:rFonts w:ascii="Arial" w:hAnsi="Arial" w:cs="Arial"/>
          <w:bCs/>
          <w:color w:val="auto"/>
        </w:rPr>
        <w:t>Htin</w:t>
      </w:r>
      <w:proofErr w:type="spellEnd"/>
      <w:r w:rsidRPr="00F23706">
        <w:rPr>
          <w:rFonts w:ascii="Arial" w:hAnsi="Arial" w:cs="Arial"/>
          <w:bCs/>
          <w:color w:val="auto"/>
        </w:rPr>
        <w:t xml:space="preserve"> Ko </w:t>
      </w:r>
      <w:proofErr w:type="spellStart"/>
      <w:r w:rsidRPr="00F23706">
        <w:rPr>
          <w:rFonts w:ascii="Arial" w:hAnsi="Arial" w:cs="Arial"/>
          <w:bCs/>
          <w:color w:val="auto"/>
        </w:rPr>
        <w:t>Ko</w:t>
      </w:r>
      <w:proofErr w:type="spellEnd"/>
      <w:r w:rsidRPr="00F23706">
        <w:rPr>
          <w:rFonts w:ascii="Arial" w:hAnsi="Arial" w:cs="Arial"/>
          <w:bCs/>
          <w:color w:val="auto"/>
        </w:rPr>
        <w:t xml:space="preserve"> </w:t>
      </w:r>
      <w:proofErr w:type="spellStart"/>
      <w:r w:rsidRPr="00F23706">
        <w:rPr>
          <w:rFonts w:ascii="Arial" w:hAnsi="Arial" w:cs="Arial"/>
          <w:bCs/>
          <w:color w:val="auto"/>
        </w:rPr>
        <w:t>Gyi</w:t>
      </w:r>
      <w:proofErr w:type="spellEnd"/>
      <w:r w:rsidRPr="00F23706">
        <w:rPr>
          <w:rFonts w:ascii="Arial" w:hAnsi="Arial" w:cs="Arial"/>
          <w:bCs/>
          <w:color w:val="auto"/>
        </w:rPr>
        <w:t xml:space="preserve"> under Section 505(a). Meanwhile, the complaint under 66(d) is still under investigation. Section 66(d) carries a maximum two-year prison sentence.  </w:t>
      </w:r>
    </w:p>
    <w:p w14:paraId="1A293425" w14:textId="77777777" w:rsidR="00033A98" w:rsidRPr="00F23706" w:rsidRDefault="00033A98" w:rsidP="00F23706">
      <w:pPr>
        <w:spacing w:after="0" w:line="240" w:lineRule="auto"/>
        <w:rPr>
          <w:rFonts w:ascii="Arial" w:hAnsi="Arial" w:cs="Arial"/>
          <w:bCs/>
          <w:color w:val="auto"/>
        </w:rPr>
      </w:pPr>
    </w:p>
    <w:p w14:paraId="39C22684" w14:textId="77777777" w:rsidR="00033A98" w:rsidRPr="00F23706" w:rsidRDefault="00033A98" w:rsidP="00F23706">
      <w:pPr>
        <w:spacing w:after="0" w:line="240" w:lineRule="auto"/>
        <w:rPr>
          <w:rFonts w:ascii="Arial" w:hAnsi="Arial" w:cs="Arial"/>
          <w:bCs/>
          <w:color w:val="auto"/>
        </w:rPr>
      </w:pPr>
      <w:r w:rsidRPr="00F23706">
        <w:rPr>
          <w:rFonts w:ascii="Arial" w:hAnsi="Arial" w:cs="Arial"/>
          <w:bCs/>
          <w:color w:val="auto"/>
        </w:rPr>
        <w:t>The Myanmar authorities continue to arrest and imprison activists and human rights defenders simply for peacefully exercising their right to freedom of expression, which is enshrined in Article 19 of the Universal Declaration of Human Rights (UDHR</w:t>
      </w:r>
      <w:r w:rsidRPr="00F23706">
        <w:rPr>
          <w:rFonts w:ascii="Arial" w:hAnsi="Arial" w:cs="Arial"/>
          <w:bCs/>
          <w:color w:val="000000" w:themeColor="text1"/>
        </w:rPr>
        <w:t xml:space="preserve">). Amnesty International is concerned about </w:t>
      </w:r>
      <w:proofErr w:type="gramStart"/>
      <w:r w:rsidRPr="00F23706">
        <w:rPr>
          <w:rFonts w:ascii="Arial" w:hAnsi="Arial" w:cs="Arial"/>
          <w:bCs/>
          <w:color w:val="000000" w:themeColor="text1"/>
        </w:rPr>
        <w:t>a number of</w:t>
      </w:r>
      <w:proofErr w:type="gramEnd"/>
      <w:r w:rsidRPr="00F23706">
        <w:rPr>
          <w:rFonts w:ascii="Arial" w:hAnsi="Arial" w:cs="Arial"/>
          <w:bCs/>
          <w:color w:val="000000" w:themeColor="text1"/>
        </w:rPr>
        <w:t xml:space="preserve"> laws in Myanmar which restrict the right to freedom of expression, including Section 505 of the Penal Code and Section 66(d) of the 2013 Telecommunications Act. </w:t>
      </w:r>
    </w:p>
    <w:p w14:paraId="684C5CD5" w14:textId="77777777" w:rsidR="00033A98" w:rsidRPr="00F23706" w:rsidRDefault="00033A98" w:rsidP="00F23706">
      <w:pPr>
        <w:spacing w:after="0" w:line="240" w:lineRule="auto"/>
        <w:rPr>
          <w:rFonts w:ascii="Arial" w:hAnsi="Arial" w:cs="Arial"/>
          <w:bCs/>
          <w:color w:val="auto"/>
        </w:rPr>
      </w:pPr>
    </w:p>
    <w:p w14:paraId="54925123" w14:textId="77777777" w:rsidR="00033A98" w:rsidRPr="00F23706" w:rsidRDefault="00033A98" w:rsidP="00F23706">
      <w:pPr>
        <w:spacing w:after="0" w:line="240" w:lineRule="auto"/>
        <w:rPr>
          <w:rFonts w:ascii="Arial" w:hAnsi="Arial" w:cs="Arial"/>
          <w:bCs/>
          <w:color w:val="auto"/>
        </w:rPr>
      </w:pPr>
      <w:r w:rsidRPr="00F23706">
        <w:rPr>
          <w:rFonts w:ascii="Arial" w:hAnsi="Arial" w:cs="Arial"/>
          <w:bCs/>
          <w:color w:val="auto"/>
        </w:rPr>
        <w:t>The UN Standard Minimum Rules for the Treatment of Prisoners (the Nelson Mandela Rules) state that the provision of health care for prisoners is a State responsibility and that all prisons shall ensure prompt access to medical attention in urgent cases. Health-care services for detainees should be organized in a way that ensures continuity of treatment and care and prisoners who require specialized treatment or surgery should be transferred to specialized institutions or to civil hospitals.</w:t>
      </w:r>
    </w:p>
    <w:p w14:paraId="0C3F8BED" w14:textId="77777777" w:rsidR="00033A98" w:rsidRPr="00F23706" w:rsidRDefault="00033A98" w:rsidP="00F23706">
      <w:pPr>
        <w:spacing w:after="0" w:line="240" w:lineRule="auto"/>
        <w:rPr>
          <w:rFonts w:ascii="Arial" w:hAnsi="Arial" w:cs="Arial"/>
          <w:bCs/>
          <w:color w:val="auto"/>
        </w:rPr>
      </w:pPr>
    </w:p>
    <w:p w14:paraId="7CE7BF43" w14:textId="77777777" w:rsidR="00033A98" w:rsidRPr="00F23706" w:rsidRDefault="00033A98" w:rsidP="00F23706">
      <w:pPr>
        <w:spacing w:line="240" w:lineRule="auto"/>
        <w:rPr>
          <w:rFonts w:ascii="Arial" w:hAnsi="Arial" w:cs="Arial"/>
          <w:bCs/>
          <w:color w:val="auto"/>
        </w:rPr>
      </w:pPr>
      <w:r w:rsidRPr="00F23706">
        <w:rPr>
          <w:rFonts w:ascii="Arial" w:hAnsi="Arial" w:cs="Arial"/>
          <w:bCs/>
          <w:color w:val="auto"/>
        </w:rPr>
        <w:t>The Myanmar military continues to wield significant economic and political power in the country. It operates independently of civilian oversight, effectively shielding members of the military from accountability. Under Myanmar’s 2008 Constitution, the military also has a guaranteed 25 per cent of seats in Parliament, giving it an effective veto over key Constitutional amendments. It also controls the three key ministries of Defence, Border Affairs, and Home Affairs.</w:t>
      </w:r>
    </w:p>
    <w:p w14:paraId="61A16812" w14:textId="77777777" w:rsidR="00033A98" w:rsidRPr="00F23706" w:rsidRDefault="00033A98" w:rsidP="00F23706">
      <w:pPr>
        <w:spacing w:after="0" w:line="240" w:lineRule="auto"/>
        <w:rPr>
          <w:rFonts w:ascii="Arial" w:hAnsi="Arial" w:cs="Arial"/>
          <w:b/>
          <w:sz w:val="20"/>
          <w:szCs w:val="20"/>
        </w:rPr>
      </w:pPr>
      <w:r w:rsidRPr="00F23706">
        <w:rPr>
          <w:rFonts w:ascii="Arial" w:hAnsi="Arial" w:cs="Arial"/>
          <w:b/>
          <w:sz w:val="20"/>
          <w:szCs w:val="20"/>
        </w:rPr>
        <w:t xml:space="preserve">PREFERRED LANGUAGE TO ADDRESS TARGET: </w:t>
      </w:r>
      <w:r w:rsidRPr="00F23706">
        <w:rPr>
          <w:rFonts w:ascii="Arial" w:hAnsi="Arial" w:cs="Arial"/>
          <w:sz w:val="20"/>
          <w:szCs w:val="20"/>
        </w:rPr>
        <w:t>English and Burmese</w:t>
      </w:r>
    </w:p>
    <w:p w14:paraId="082268C3" w14:textId="77777777" w:rsidR="00033A98" w:rsidRPr="00F23706" w:rsidRDefault="00033A98" w:rsidP="00F23706">
      <w:pPr>
        <w:spacing w:after="0" w:line="240" w:lineRule="auto"/>
        <w:rPr>
          <w:rFonts w:ascii="Arial" w:hAnsi="Arial" w:cs="Arial"/>
          <w:color w:val="0070C0"/>
          <w:sz w:val="20"/>
          <w:szCs w:val="20"/>
        </w:rPr>
      </w:pPr>
      <w:r w:rsidRPr="00F23706">
        <w:rPr>
          <w:rFonts w:ascii="Arial" w:hAnsi="Arial" w:cs="Arial"/>
          <w:sz w:val="20"/>
          <w:szCs w:val="20"/>
        </w:rPr>
        <w:t>You can also write in your own language.</w:t>
      </w:r>
    </w:p>
    <w:p w14:paraId="2B19BBBC" w14:textId="77777777" w:rsidR="00033A98" w:rsidRPr="00F23706" w:rsidRDefault="00033A98" w:rsidP="00F23706">
      <w:pPr>
        <w:spacing w:after="0" w:line="240" w:lineRule="auto"/>
        <w:rPr>
          <w:rFonts w:ascii="Arial" w:hAnsi="Arial" w:cs="Arial"/>
          <w:color w:val="0070C0"/>
          <w:sz w:val="20"/>
          <w:szCs w:val="20"/>
        </w:rPr>
      </w:pPr>
    </w:p>
    <w:p w14:paraId="1543EC4C" w14:textId="77777777" w:rsidR="00033A98" w:rsidRPr="00F23706" w:rsidRDefault="00033A98" w:rsidP="00F23706">
      <w:pPr>
        <w:spacing w:after="0" w:line="240" w:lineRule="auto"/>
        <w:rPr>
          <w:rFonts w:ascii="Arial" w:hAnsi="Arial" w:cs="Arial"/>
          <w:sz w:val="20"/>
          <w:szCs w:val="20"/>
        </w:rPr>
      </w:pPr>
      <w:r w:rsidRPr="00F23706">
        <w:rPr>
          <w:rFonts w:ascii="Arial" w:hAnsi="Arial" w:cs="Arial"/>
          <w:b/>
          <w:sz w:val="20"/>
          <w:szCs w:val="20"/>
        </w:rPr>
        <w:t xml:space="preserve">PLEASE TAKE ACTION AS SOON AS POSSIBLE UNTIL: </w:t>
      </w:r>
      <w:r w:rsidRPr="00F23706">
        <w:rPr>
          <w:rFonts w:ascii="Arial" w:hAnsi="Arial" w:cs="Arial"/>
          <w:sz w:val="20"/>
          <w:szCs w:val="20"/>
        </w:rPr>
        <w:t>4 September 2019</w:t>
      </w:r>
    </w:p>
    <w:p w14:paraId="69CCE0A5" w14:textId="77777777" w:rsidR="00033A98" w:rsidRPr="00F23706" w:rsidRDefault="00033A98" w:rsidP="00F23706">
      <w:pPr>
        <w:spacing w:after="0" w:line="240" w:lineRule="auto"/>
        <w:rPr>
          <w:rFonts w:ascii="Arial" w:hAnsi="Arial" w:cs="Arial"/>
          <w:sz w:val="20"/>
          <w:szCs w:val="20"/>
        </w:rPr>
      </w:pPr>
      <w:r w:rsidRPr="00F23706">
        <w:rPr>
          <w:rFonts w:ascii="Arial" w:hAnsi="Arial" w:cs="Arial"/>
          <w:sz w:val="20"/>
          <w:szCs w:val="20"/>
        </w:rPr>
        <w:t>Please check with the Amnesty office in your country if you wish to send appeals after the deadline.</w:t>
      </w:r>
    </w:p>
    <w:p w14:paraId="73D30D41" w14:textId="77777777" w:rsidR="00033A98" w:rsidRPr="00F23706" w:rsidRDefault="00033A98" w:rsidP="00F23706">
      <w:pPr>
        <w:spacing w:after="0" w:line="240" w:lineRule="auto"/>
        <w:rPr>
          <w:rFonts w:ascii="Arial" w:hAnsi="Arial" w:cs="Arial"/>
          <w:b/>
          <w:sz w:val="20"/>
          <w:szCs w:val="20"/>
        </w:rPr>
      </w:pPr>
    </w:p>
    <w:p w14:paraId="02B0655D" w14:textId="0C5E1298" w:rsidR="00033A98" w:rsidRPr="00F23706" w:rsidRDefault="00033A98" w:rsidP="00F23706">
      <w:pPr>
        <w:spacing w:after="0" w:line="240" w:lineRule="auto"/>
        <w:rPr>
          <w:rFonts w:ascii="Arial" w:hAnsi="Arial" w:cs="Arial"/>
          <w:b/>
          <w:sz w:val="20"/>
          <w:szCs w:val="20"/>
        </w:rPr>
      </w:pPr>
      <w:r w:rsidRPr="00F23706">
        <w:rPr>
          <w:rFonts w:ascii="Arial" w:hAnsi="Arial" w:cs="Arial"/>
          <w:b/>
          <w:sz w:val="20"/>
          <w:szCs w:val="20"/>
        </w:rPr>
        <w:t xml:space="preserve">NAME AND PRONOUN: Min </w:t>
      </w:r>
      <w:proofErr w:type="spellStart"/>
      <w:r w:rsidRPr="00F23706">
        <w:rPr>
          <w:rFonts w:ascii="Arial" w:hAnsi="Arial" w:cs="Arial"/>
          <w:b/>
          <w:sz w:val="20"/>
          <w:szCs w:val="20"/>
        </w:rPr>
        <w:t>Htin</w:t>
      </w:r>
      <w:proofErr w:type="spellEnd"/>
      <w:r w:rsidRPr="00F23706">
        <w:rPr>
          <w:rFonts w:ascii="Arial" w:hAnsi="Arial" w:cs="Arial"/>
          <w:b/>
          <w:sz w:val="20"/>
          <w:szCs w:val="20"/>
        </w:rPr>
        <w:t xml:space="preserve"> Ko </w:t>
      </w:r>
      <w:proofErr w:type="spellStart"/>
      <w:r w:rsidRPr="00F23706">
        <w:rPr>
          <w:rFonts w:ascii="Arial" w:hAnsi="Arial" w:cs="Arial"/>
          <w:b/>
          <w:sz w:val="20"/>
          <w:szCs w:val="20"/>
        </w:rPr>
        <w:t>Ko</w:t>
      </w:r>
      <w:proofErr w:type="spellEnd"/>
      <w:r w:rsidRPr="00F23706">
        <w:rPr>
          <w:rFonts w:ascii="Arial" w:hAnsi="Arial" w:cs="Arial"/>
          <w:b/>
          <w:sz w:val="20"/>
          <w:szCs w:val="20"/>
        </w:rPr>
        <w:t xml:space="preserve"> </w:t>
      </w:r>
      <w:proofErr w:type="spellStart"/>
      <w:r w:rsidRPr="00F23706">
        <w:rPr>
          <w:rFonts w:ascii="Arial" w:hAnsi="Arial" w:cs="Arial"/>
          <w:b/>
          <w:sz w:val="20"/>
          <w:szCs w:val="20"/>
        </w:rPr>
        <w:t>Gyi</w:t>
      </w:r>
      <w:proofErr w:type="spellEnd"/>
      <w:r w:rsidRPr="00F23706">
        <w:rPr>
          <w:rFonts w:ascii="Arial" w:hAnsi="Arial" w:cs="Arial"/>
          <w:b/>
          <w:sz w:val="20"/>
          <w:szCs w:val="20"/>
        </w:rPr>
        <w:t xml:space="preserve"> </w:t>
      </w:r>
      <w:r w:rsidRPr="00F23706">
        <w:rPr>
          <w:rFonts w:ascii="Arial" w:hAnsi="Arial" w:cs="Arial"/>
          <w:sz w:val="20"/>
          <w:szCs w:val="20"/>
        </w:rPr>
        <w:t>(He/Him/His)</w:t>
      </w:r>
    </w:p>
    <w:p w14:paraId="442D3FE1" w14:textId="77777777" w:rsidR="00033A98" w:rsidRPr="00F23706" w:rsidRDefault="00033A98" w:rsidP="00F23706">
      <w:pPr>
        <w:spacing w:after="0" w:line="240" w:lineRule="auto"/>
        <w:rPr>
          <w:rFonts w:ascii="Arial" w:hAnsi="Arial" w:cs="Arial"/>
          <w:b/>
          <w:sz w:val="20"/>
          <w:szCs w:val="20"/>
        </w:rPr>
      </w:pPr>
    </w:p>
    <w:p w14:paraId="16F88332" w14:textId="77777777" w:rsidR="00033A98" w:rsidRPr="00F23706" w:rsidRDefault="00033A98" w:rsidP="00F23706">
      <w:pPr>
        <w:spacing w:line="240" w:lineRule="auto"/>
        <w:rPr>
          <w:rFonts w:ascii="Arial" w:hAnsi="Arial" w:cs="Arial"/>
          <w:sz w:val="20"/>
          <w:szCs w:val="20"/>
        </w:rPr>
      </w:pPr>
      <w:r w:rsidRPr="00F23706">
        <w:rPr>
          <w:rFonts w:ascii="Arial" w:hAnsi="Arial" w:cs="Arial"/>
          <w:b/>
          <w:sz w:val="20"/>
          <w:szCs w:val="20"/>
        </w:rPr>
        <w:t xml:space="preserve">LINK TO PREVIOUS UA: </w:t>
      </w:r>
      <w:hyperlink r:id="rId14" w:history="1">
        <w:r w:rsidRPr="00F23706">
          <w:rPr>
            <w:rStyle w:val="Hyperlink"/>
            <w:rFonts w:ascii="Arial" w:hAnsi="Arial" w:cs="Arial"/>
          </w:rPr>
          <w:t>https://www.amnesty.org/en/documents/asa16/0478/2019/en/</w:t>
        </w:r>
      </w:hyperlink>
    </w:p>
    <w:p w14:paraId="56CDC139" w14:textId="77777777" w:rsidR="00033A98" w:rsidRPr="00F23706" w:rsidRDefault="00033A98" w:rsidP="00F23706">
      <w:pPr>
        <w:spacing w:line="240" w:lineRule="auto"/>
        <w:rPr>
          <w:rFonts w:ascii="Arial" w:hAnsi="Arial" w:cs="Arial"/>
          <w:color w:val="auto"/>
          <w:sz w:val="22"/>
          <w:szCs w:val="22"/>
          <w:lang w:val="en-US" w:eastAsia="zh-TW"/>
        </w:rPr>
      </w:pPr>
    </w:p>
    <w:p w14:paraId="2E7A7A0E" w14:textId="77777777" w:rsidR="00A85B7F" w:rsidRPr="00F23706" w:rsidRDefault="00A85B7F" w:rsidP="00F23706">
      <w:pPr>
        <w:spacing w:line="240" w:lineRule="auto"/>
        <w:rPr>
          <w:rFonts w:ascii="Arial" w:hAnsi="Arial" w:cs="Arial"/>
          <w:lang w:val="en-US"/>
        </w:rPr>
      </w:pPr>
      <w:bookmarkStart w:id="1" w:name="_GoBack"/>
      <w:bookmarkEnd w:id="1"/>
    </w:p>
    <w:sectPr w:rsidR="00A85B7F" w:rsidRPr="00F23706" w:rsidSect="00F23706">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B17DB" w14:textId="77777777" w:rsidR="00F25310" w:rsidRDefault="00F25310">
      <w:r>
        <w:separator/>
      </w:r>
    </w:p>
  </w:endnote>
  <w:endnote w:type="continuationSeparator" w:id="0">
    <w:p w14:paraId="1701E83A" w14:textId="77777777" w:rsidR="00F25310" w:rsidRDefault="00F2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79EF6" w14:textId="74CE1361" w:rsidR="00033A98" w:rsidRDefault="00F23706">
    <w:pPr>
      <w:pStyle w:val="Footer"/>
    </w:pPr>
    <w:r w:rsidRPr="009160F6">
      <w:rPr>
        <w:noProof/>
        <w:lang w:val="es-MX" w:eastAsia="es-MX"/>
      </w:rPr>
      <w:drawing>
        <wp:inline distT="0" distB="0" distL="0" distR="0" wp14:anchorId="20CA7324" wp14:editId="11AFEC2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33AE" w14:textId="77777777" w:rsidR="00F23706" w:rsidRPr="004D1533" w:rsidRDefault="00F23706" w:rsidP="00F23706">
    <w:pPr>
      <w:pStyle w:val="Default"/>
    </w:pPr>
  </w:p>
  <w:p w14:paraId="489E928C" w14:textId="77777777" w:rsidR="00F23706" w:rsidRPr="004D1533" w:rsidRDefault="00F23706" w:rsidP="00F23706">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668D3C3" w14:textId="77777777" w:rsidR="00F23706" w:rsidRPr="004D1533" w:rsidRDefault="00F23706" w:rsidP="00F2370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C3614EC" w14:textId="21AF3774" w:rsidR="00F23706" w:rsidRDefault="00F23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F2D21" w14:textId="77777777" w:rsidR="00F25310" w:rsidRDefault="00F25310">
      <w:r>
        <w:separator/>
      </w:r>
    </w:p>
  </w:footnote>
  <w:footnote w:type="continuationSeparator" w:id="0">
    <w:p w14:paraId="507B6973" w14:textId="77777777" w:rsidR="00F25310" w:rsidRDefault="00F25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5B3C" w14:textId="77777777" w:rsidR="00033A98" w:rsidRDefault="00033A98" w:rsidP="00033A98">
    <w:pPr>
      <w:tabs>
        <w:tab w:val="left" w:pos="6060"/>
        <w:tab w:val="right" w:pos="10203"/>
      </w:tabs>
      <w:spacing w:after="0"/>
      <w:rPr>
        <w:sz w:val="16"/>
        <w:szCs w:val="16"/>
      </w:rPr>
    </w:pPr>
    <w:r>
      <w:rPr>
        <w:sz w:val="16"/>
        <w:szCs w:val="16"/>
      </w:rPr>
      <w:t xml:space="preserve">Second UA: 81/19 Index: </w:t>
    </w:r>
    <w:r w:rsidRPr="00996E0B">
      <w:rPr>
        <w:sz w:val="16"/>
        <w:szCs w:val="16"/>
      </w:rPr>
      <w:t>ASA 16/0779/2019</w:t>
    </w:r>
    <w:r w:rsidRPr="00996E0B" w:rsidDel="00996E0B">
      <w:rPr>
        <w:sz w:val="16"/>
        <w:szCs w:val="16"/>
      </w:rPr>
      <w:t xml:space="preserve"> </w:t>
    </w:r>
    <w:r>
      <w:rPr>
        <w:sz w:val="16"/>
        <w:szCs w:val="16"/>
      </w:rPr>
      <w:t>Myanmar</w:t>
    </w:r>
    <w:r>
      <w:rPr>
        <w:sz w:val="16"/>
        <w:szCs w:val="16"/>
      </w:rPr>
      <w:tab/>
    </w:r>
    <w:r>
      <w:rPr>
        <w:sz w:val="16"/>
        <w:szCs w:val="16"/>
      </w:rPr>
      <w:tab/>
      <w:t>Date: 25 July 2019</w:t>
    </w:r>
  </w:p>
  <w:p w14:paraId="39C1C837" w14:textId="77777777" w:rsidR="00033A98" w:rsidRPr="00033A98" w:rsidRDefault="00033A98" w:rsidP="00033A98">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1ECB0B68"/>
    <w:multiLevelType w:val="hybridMultilevel"/>
    <w:tmpl w:val="946A34FA"/>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658" w:hanging="360"/>
      </w:pPr>
      <w:rPr>
        <w:rFonts w:ascii="Courier New" w:hAnsi="Courier New" w:cs="Courier New" w:hint="default"/>
      </w:rPr>
    </w:lvl>
    <w:lvl w:ilvl="2" w:tplc="04090005">
      <w:start w:val="1"/>
      <w:numFmt w:val="bullet"/>
      <w:lvlText w:val=""/>
      <w:lvlJc w:val="left"/>
      <w:pPr>
        <w:ind w:left="2378" w:hanging="360"/>
      </w:pPr>
      <w:rPr>
        <w:rFonts w:ascii="Wingdings" w:hAnsi="Wingdings" w:hint="default"/>
      </w:rPr>
    </w:lvl>
    <w:lvl w:ilvl="3" w:tplc="04090001">
      <w:start w:val="1"/>
      <w:numFmt w:val="bullet"/>
      <w:lvlText w:val=""/>
      <w:lvlJc w:val="left"/>
      <w:pPr>
        <w:ind w:left="3098" w:hanging="360"/>
      </w:pPr>
      <w:rPr>
        <w:rFonts w:ascii="Symbol" w:hAnsi="Symbol" w:hint="default"/>
      </w:rPr>
    </w:lvl>
    <w:lvl w:ilvl="4" w:tplc="04090003">
      <w:start w:val="1"/>
      <w:numFmt w:val="bullet"/>
      <w:lvlText w:val="o"/>
      <w:lvlJc w:val="left"/>
      <w:pPr>
        <w:ind w:left="3818" w:hanging="360"/>
      </w:pPr>
      <w:rPr>
        <w:rFonts w:ascii="Courier New" w:hAnsi="Courier New" w:cs="Courier New" w:hint="default"/>
      </w:rPr>
    </w:lvl>
    <w:lvl w:ilvl="5" w:tplc="04090005">
      <w:start w:val="1"/>
      <w:numFmt w:val="bullet"/>
      <w:lvlText w:val=""/>
      <w:lvlJc w:val="left"/>
      <w:pPr>
        <w:ind w:left="4538" w:hanging="360"/>
      </w:pPr>
      <w:rPr>
        <w:rFonts w:ascii="Wingdings" w:hAnsi="Wingdings" w:hint="default"/>
      </w:rPr>
    </w:lvl>
    <w:lvl w:ilvl="6" w:tplc="04090001">
      <w:start w:val="1"/>
      <w:numFmt w:val="bullet"/>
      <w:lvlText w:val=""/>
      <w:lvlJc w:val="left"/>
      <w:pPr>
        <w:ind w:left="5258" w:hanging="360"/>
      </w:pPr>
      <w:rPr>
        <w:rFonts w:ascii="Symbol" w:hAnsi="Symbol" w:hint="default"/>
      </w:rPr>
    </w:lvl>
    <w:lvl w:ilvl="7" w:tplc="04090003">
      <w:start w:val="1"/>
      <w:numFmt w:val="bullet"/>
      <w:lvlText w:val="o"/>
      <w:lvlJc w:val="left"/>
      <w:pPr>
        <w:ind w:left="5978" w:hanging="360"/>
      </w:pPr>
      <w:rPr>
        <w:rFonts w:ascii="Courier New" w:hAnsi="Courier New" w:cs="Courier New" w:hint="default"/>
      </w:rPr>
    </w:lvl>
    <w:lvl w:ilvl="8" w:tplc="04090005">
      <w:start w:val="1"/>
      <w:numFmt w:val="bullet"/>
      <w:lvlText w:val=""/>
      <w:lvlJc w:val="left"/>
      <w:pPr>
        <w:ind w:left="6698" w:hanging="360"/>
      </w:pPr>
      <w:rPr>
        <w:rFonts w:ascii="Wingdings" w:hAnsi="Wingdings" w:hint="default"/>
      </w:rPr>
    </w:lvl>
  </w:abstractNum>
  <w:abstractNum w:abstractNumId="14" w15:restartNumberingAfterBreak="0">
    <w:nsid w:val="215B67B6"/>
    <w:multiLevelType w:val="multilevel"/>
    <w:tmpl w:val="79787F56"/>
    <w:numStyleLink w:val="AINumberedList"/>
  </w:abstractNum>
  <w:abstractNum w:abstractNumId="15"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1" w15:restartNumberingAfterBreak="0">
    <w:nsid w:val="31943E62"/>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1"/>
  </w:num>
  <w:num w:numId="6">
    <w:abstractNumId w:val="7"/>
  </w:num>
  <w:num w:numId="7">
    <w:abstractNumId w:val="8"/>
  </w:num>
  <w:num w:numId="8">
    <w:abstractNumId w:val="27"/>
  </w:num>
  <w:num w:numId="9">
    <w:abstractNumId w:val="22"/>
  </w:num>
  <w:num w:numId="10">
    <w:abstractNumId w:val="4"/>
  </w:num>
  <w:num w:numId="11">
    <w:abstractNumId w:val="15"/>
  </w:num>
  <w:num w:numId="12">
    <w:abstractNumId w:val="5"/>
  </w:num>
  <w:num w:numId="13">
    <w:abstractNumId w:val="38"/>
  </w:num>
  <w:num w:numId="14">
    <w:abstractNumId w:val="18"/>
  </w:num>
  <w:num w:numId="15">
    <w:abstractNumId w:val="28"/>
  </w:num>
  <w:num w:numId="16">
    <w:abstractNumId w:val="32"/>
  </w:num>
  <w:num w:numId="17">
    <w:abstractNumId w:val="39"/>
  </w:num>
  <w:num w:numId="18">
    <w:abstractNumId w:val="31"/>
  </w:num>
  <w:num w:numId="19">
    <w:abstractNumId w:val="25"/>
  </w:num>
  <w:num w:numId="20">
    <w:abstractNumId w:val="23"/>
  </w:num>
  <w:num w:numId="21">
    <w:abstractNumId w:val="29"/>
  </w:num>
  <w:num w:numId="22">
    <w:abstractNumId w:val="35"/>
  </w:num>
  <w:num w:numId="23">
    <w:abstractNumId w:val="34"/>
  </w:num>
  <w:num w:numId="24">
    <w:abstractNumId w:val="12"/>
  </w:num>
  <w:num w:numId="25">
    <w:abstractNumId w:val="20"/>
  </w:num>
  <w:num w:numId="26">
    <w:abstractNumId w:val="40"/>
  </w:num>
  <w:num w:numId="27">
    <w:abstractNumId w:val="9"/>
  </w:num>
  <w:num w:numId="28">
    <w:abstractNumId w:val="30"/>
  </w:num>
  <w:num w:numId="29">
    <w:abstractNumId w:val="17"/>
  </w:num>
  <w:num w:numId="30">
    <w:abstractNumId w:val="37"/>
  </w:num>
  <w:num w:numId="31">
    <w:abstractNumId w:val="14"/>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9"/>
  </w:num>
  <w:num w:numId="39">
    <w:abstractNumId w:val="21"/>
  </w:num>
  <w:num w:numId="40">
    <w:abstractNumId w:val="6"/>
  </w:num>
  <w:num w:numId="41">
    <w:abstractNumId w:val="1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98"/>
    <w:rsid w:val="0000500A"/>
    <w:rsid w:val="00013F07"/>
    <w:rsid w:val="00022540"/>
    <w:rsid w:val="00025B55"/>
    <w:rsid w:val="00032461"/>
    <w:rsid w:val="00033A98"/>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00992"/>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23706"/>
    <w:rsid w:val="00F25310"/>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A3516"/>
  <w15:chartTrackingRefBased/>
  <w15:docId w15:val="{2A24967F-A372-4813-8E6B-46805A74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3A98"/>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033A98"/>
    <w:pPr>
      <w:ind w:left="720"/>
      <w:contextualSpacing/>
    </w:pPr>
  </w:style>
  <w:style w:type="paragraph" w:customStyle="1" w:styleId="AIUrgentActionTopHeading">
    <w:name w:val="AI Urgent Action Top Heading"/>
    <w:basedOn w:val="Normal"/>
    <w:rsid w:val="00033A9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033A9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370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F2370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23706"/>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F23706"/>
    <w:rPr>
      <w:color w:val="605E5C"/>
      <w:shd w:val="clear" w:color="auto" w:fill="E1DFDD"/>
    </w:rPr>
  </w:style>
  <w:style w:type="paragraph" w:styleId="BalloonText">
    <w:name w:val="Balloon Text"/>
    <w:basedOn w:val="Normal"/>
    <w:link w:val="BalloonTextChar"/>
    <w:rsid w:val="00F23706"/>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F23706"/>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o.gl/5eMa54"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washington-embassy@mofa.gov.m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yi.thayar@verizon.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go.h.o@mptmail.net.m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asa16/0478/2019/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6002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2019-08-01T13:57:00Z</dcterms:created>
  <dcterms:modified xsi:type="dcterms:W3CDTF">2019-08-01T13:57:00Z</dcterms:modified>
</cp:coreProperties>
</file>