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093143" w14:textId="77777777" w:rsidR="00E356B2" w:rsidRPr="00387310" w:rsidRDefault="00E356B2" w:rsidP="00387310">
      <w:pPr>
        <w:pStyle w:val="Heading2"/>
        <w:spacing w:line="240" w:lineRule="auto"/>
        <w:rPr>
          <w:rFonts w:ascii="Arial" w:hAnsi="Arial" w:cs="Arial"/>
          <w:b/>
          <w:sz w:val="80"/>
          <w:szCs w:val="80"/>
        </w:rPr>
      </w:pPr>
      <w:r w:rsidRPr="00387310">
        <w:rPr>
          <w:rFonts w:ascii="Arial" w:hAnsi="Arial" w:cs="Arial"/>
          <w:b/>
          <w:sz w:val="80"/>
          <w:szCs w:val="80"/>
          <w:highlight w:val="yellow"/>
        </w:rPr>
        <w:t>URGENT ACTION</w:t>
      </w:r>
    </w:p>
    <w:p w14:paraId="36B3D84B" w14:textId="77777777" w:rsidR="00E356B2" w:rsidRPr="00387310" w:rsidRDefault="00E356B2" w:rsidP="00387310">
      <w:pPr>
        <w:pStyle w:val="Default"/>
        <w:ind w:left="-283"/>
        <w:rPr>
          <w:b/>
          <w:sz w:val="28"/>
          <w:szCs w:val="28"/>
        </w:rPr>
      </w:pPr>
    </w:p>
    <w:p w14:paraId="2C7D7FF3" w14:textId="77777777" w:rsidR="00E356B2" w:rsidRPr="00387310" w:rsidRDefault="00E356B2" w:rsidP="00387310">
      <w:pPr>
        <w:spacing w:after="0" w:line="240" w:lineRule="auto"/>
        <w:rPr>
          <w:rFonts w:ascii="Arial" w:hAnsi="Arial" w:cs="Arial"/>
          <w:b/>
          <w:i/>
          <w:sz w:val="34"/>
          <w:szCs w:val="34"/>
          <w:lang w:eastAsia="es-MX"/>
        </w:rPr>
      </w:pPr>
      <w:r w:rsidRPr="00387310">
        <w:rPr>
          <w:rFonts w:ascii="Arial" w:hAnsi="Arial" w:cs="Arial"/>
          <w:b/>
          <w:sz w:val="34"/>
          <w:szCs w:val="34"/>
          <w:lang w:eastAsia="es-MX"/>
        </w:rPr>
        <w:t>PRISONER OF CONSICENCE TORTURED TO CONFESS</w:t>
      </w:r>
    </w:p>
    <w:p w14:paraId="65A26AC9" w14:textId="03F4F64C" w:rsidR="00E356B2" w:rsidRPr="00387310" w:rsidRDefault="00E356B2" w:rsidP="00387310">
      <w:pPr>
        <w:spacing w:after="0" w:line="240" w:lineRule="auto"/>
        <w:rPr>
          <w:rFonts w:ascii="Arial" w:hAnsi="Arial" w:cs="Arial"/>
          <w:b/>
          <w:sz w:val="22"/>
          <w:szCs w:val="22"/>
          <w:lang w:eastAsia="es-MX"/>
        </w:rPr>
      </w:pPr>
      <w:r w:rsidRPr="00387310">
        <w:rPr>
          <w:rFonts w:ascii="Arial" w:hAnsi="Arial" w:cs="Arial"/>
          <w:b/>
          <w:sz w:val="22"/>
          <w:szCs w:val="22"/>
          <w:lang w:eastAsia="es-MX"/>
        </w:rPr>
        <w:t xml:space="preserve">Journalist and human rights defender Nguyen Van </w:t>
      </w:r>
      <w:proofErr w:type="spellStart"/>
      <w:r w:rsidRPr="00387310">
        <w:rPr>
          <w:rFonts w:ascii="Arial" w:hAnsi="Arial" w:cs="Arial"/>
          <w:b/>
          <w:sz w:val="22"/>
          <w:szCs w:val="22"/>
          <w:lang w:eastAsia="es-MX"/>
        </w:rPr>
        <w:t>Hoa</w:t>
      </w:r>
      <w:proofErr w:type="spellEnd"/>
      <w:r w:rsidRPr="00387310">
        <w:rPr>
          <w:rFonts w:ascii="Arial" w:hAnsi="Arial" w:cs="Arial"/>
          <w:b/>
          <w:sz w:val="22"/>
          <w:szCs w:val="22"/>
          <w:lang w:eastAsia="es-MX"/>
        </w:rPr>
        <w:t xml:space="preserve"> </w:t>
      </w:r>
      <w:proofErr w:type="gramStart"/>
      <w:r w:rsidRPr="00387310">
        <w:rPr>
          <w:rFonts w:ascii="Arial" w:hAnsi="Arial" w:cs="Arial"/>
          <w:b/>
          <w:sz w:val="22"/>
          <w:szCs w:val="22"/>
          <w:lang w:eastAsia="es-MX"/>
        </w:rPr>
        <w:t>was</w:t>
      </w:r>
      <w:proofErr w:type="gramEnd"/>
      <w:r w:rsidRPr="00387310">
        <w:rPr>
          <w:rFonts w:ascii="Arial" w:hAnsi="Arial" w:cs="Arial"/>
          <w:b/>
          <w:sz w:val="22"/>
          <w:szCs w:val="22"/>
          <w:lang w:eastAsia="es-MX"/>
        </w:rPr>
        <w:t xml:space="preserve"> convicted and sentenced to seven years in prison in December 2017 for reporting on the 2016 Formosa environ</w:t>
      </w:r>
      <w:r w:rsidR="00CE1607" w:rsidRPr="00387310">
        <w:rPr>
          <w:rFonts w:ascii="Arial" w:hAnsi="Arial" w:cs="Arial"/>
          <w:b/>
          <w:sz w:val="22"/>
          <w:szCs w:val="22"/>
          <w:lang w:eastAsia="es-MX"/>
        </w:rPr>
        <w:t>mental disaster in central Viet N</w:t>
      </w:r>
      <w:r w:rsidRPr="00387310">
        <w:rPr>
          <w:rFonts w:ascii="Arial" w:hAnsi="Arial" w:cs="Arial"/>
          <w:b/>
          <w:sz w:val="22"/>
          <w:szCs w:val="22"/>
          <w:lang w:eastAsia="es-MX"/>
        </w:rPr>
        <w:t xml:space="preserve">am. Tortured by the authorities to confess to his “crime”, he is currently being held in solitary confinement as punishment for his refusal to cooperate. Nguyen Van </w:t>
      </w:r>
      <w:proofErr w:type="spellStart"/>
      <w:r w:rsidRPr="00387310">
        <w:rPr>
          <w:rFonts w:ascii="Arial" w:hAnsi="Arial" w:cs="Arial"/>
          <w:b/>
          <w:sz w:val="22"/>
          <w:szCs w:val="22"/>
          <w:lang w:eastAsia="es-MX"/>
        </w:rPr>
        <w:t>Hoa</w:t>
      </w:r>
      <w:proofErr w:type="spellEnd"/>
      <w:r w:rsidRPr="00387310">
        <w:rPr>
          <w:rFonts w:ascii="Arial" w:hAnsi="Arial" w:cs="Arial"/>
          <w:b/>
          <w:sz w:val="22"/>
          <w:szCs w:val="22"/>
          <w:lang w:eastAsia="es-MX"/>
        </w:rPr>
        <w:t xml:space="preserve"> is a prisoner of conscience and should be immediately and unconditionally released.  </w:t>
      </w:r>
    </w:p>
    <w:p w14:paraId="22E7953C" w14:textId="77777777" w:rsidR="00E356B2" w:rsidRPr="00387310" w:rsidRDefault="00E356B2" w:rsidP="00387310">
      <w:pPr>
        <w:spacing w:after="0" w:line="240" w:lineRule="auto"/>
        <w:ind w:left="-283"/>
        <w:rPr>
          <w:rFonts w:ascii="Arial" w:hAnsi="Arial" w:cs="Arial"/>
          <w:b/>
          <w:lang w:eastAsia="es-MX"/>
        </w:rPr>
      </w:pPr>
    </w:p>
    <w:p w14:paraId="062DE2BA" w14:textId="77777777" w:rsidR="00387310" w:rsidRPr="0007751F" w:rsidRDefault="00387310" w:rsidP="00387310">
      <w:pPr>
        <w:rPr>
          <w:rFonts w:ascii="Arial" w:hAnsi="Arial" w:cs="Arial"/>
          <w:b/>
          <w:sz w:val="20"/>
          <w:szCs w:val="20"/>
        </w:rPr>
      </w:pPr>
      <w:r w:rsidRPr="0007751F">
        <w:rPr>
          <w:rFonts w:ascii="Arial" w:hAnsi="Arial" w:cs="Arial"/>
          <w:b/>
          <w:sz w:val="20"/>
          <w:szCs w:val="20"/>
        </w:rPr>
        <w:t xml:space="preserve">TAKE ACTION: </w:t>
      </w:r>
    </w:p>
    <w:p w14:paraId="295F9DC3" w14:textId="77777777" w:rsidR="00387310" w:rsidRPr="004D1533" w:rsidRDefault="00387310" w:rsidP="00387310">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F770D8" w14:textId="77777777" w:rsidR="00387310" w:rsidRDefault="00387310" w:rsidP="00387310">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w:t>
      </w:r>
      <w:r>
        <w:rPr>
          <w:rFonts w:ascii="Arial" w:hAnsi="Arial" w:cs="Arial"/>
          <w:b/>
          <w:i/>
          <w:iCs/>
          <w:color w:val="000000"/>
          <w:sz w:val="20"/>
          <w:szCs w:val="20"/>
        </w:rPr>
        <w:t>2</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5935BA5" w14:textId="06F7E421" w:rsidR="00387310" w:rsidRPr="00387310" w:rsidRDefault="00E356B2" w:rsidP="00387310">
      <w:pPr>
        <w:pStyle w:val="NormalWeb"/>
        <w:spacing w:before="0" w:beforeAutospacing="0" w:after="0" w:afterAutospacing="0"/>
        <w:ind w:left="360"/>
        <w:textAlignment w:val="baseline"/>
        <w:rPr>
          <w:rFonts w:ascii="Arial" w:hAnsi="Arial" w:cs="Arial"/>
          <w:color w:val="000000"/>
          <w:sz w:val="20"/>
          <w:szCs w:val="20"/>
        </w:rPr>
        <w:sectPr w:rsidR="00387310" w:rsidRPr="00387310" w:rsidSect="00387310">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00" w:left="720" w:header="709" w:footer="567" w:gutter="0"/>
          <w:cols w:space="360"/>
          <w:titlePg/>
          <w:docGrid w:linePitch="360" w:charSpace="32320"/>
        </w:sectPr>
      </w:pPr>
      <w:r w:rsidRPr="00387310">
        <w:rPr>
          <w:noProof/>
        </w:rPr>
        <mc:AlternateContent>
          <mc:Choice Requires="wps">
            <w:drawing>
              <wp:anchor distT="0" distB="0" distL="114300" distR="114300" simplePos="0" relativeHeight="251659264" behindDoc="0" locked="0" layoutInCell="1" allowOverlap="1" wp14:anchorId="658A1124" wp14:editId="7CC0912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6CE8A"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3AB5446" w14:textId="6BC6D2D6" w:rsidR="00E356B2" w:rsidRPr="00062A7A" w:rsidRDefault="00E356B2" w:rsidP="00387310">
      <w:pPr>
        <w:spacing w:line="240" w:lineRule="auto"/>
        <w:rPr>
          <w:rFonts w:ascii="Arial" w:hAnsi="Arial" w:cs="Arial"/>
          <w:szCs w:val="18"/>
        </w:rPr>
      </w:pPr>
      <w:r w:rsidRPr="00062A7A">
        <w:rPr>
          <w:rFonts w:ascii="Arial" w:hAnsi="Arial" w:cs="Arial"/>
          <w:b/>
          <w:szCs w:val="18"/>
        </w:rPr>
        <w:t xml:space="preserve">Prime Minister Nguyen Xuan </w:t>
      </w:r>
      <w:proofErr w:type="spellStart"/>
      <w:r w:rsidRPr="00062A7A">
        <w:rPr>
          <w:rFonts w:ascii="Arial" w:hAnsi="Arial" w:cs="Arial"/>
          <w:b/>
          <w:szCs w:val="18"/>
        </w:rPr>
        <w:t>Phuc</w:t>
      </w:r>
      <w:proofErr w:type="spellEnd"/>
      <w:r w:rsidR="00387310" w:rsidRPr="00062A7A">
        <w:rPr>
          <w:rFonts w:ascii="Arial" w:hAnsi="Arial" w:cs="Arial"/>
          <w:b/>
          <w:szCs w:val="18"/>
        </w:rPr>
        <w:br/>
      </w:r>
      <w:proofErr w:type="spellStart"/>
      <w:r w:rsidRPr="00062A7A">
        <w:rPr>
          <w:rFonts w:ascii="Arial" w:hAnsi="Arial" w:cs="Arial"/>
          <w:szCs w:val="18"/>
        </w:rPr>
        <w:t>Số</w:t>
      </w:r>
      <w:proofErr w:type="spellEnd"/>
      <w:r w:rsidRPr="00062A7A">
        <w:rPr>
          <w:rFonts w:ascii="Arial" w:hAnsi="Arial" w:cs="Arial"/>
          <w:szCs w:val="18"/>
        </w:rPr>
        <w:t xml:space="preserve"> 16, Lê </w:t>
      </w:r>
      <w:proofErr w:type="spellStart"/>
      <w:r w:rsidRPr="00062A7A">
        <w:rPr>
          <w:rFonts w:ascii="Arial" w:hAnsi="Arial" w:cs="Arial"/>
          <w:szCs w:val="18"/>
        </w:rPr>
        <w:t>Hồng</w:t>
      </w:r>
      <w:proofErr w:type="spellEnd"/>
      <w:r w:rsidRPr="00062A7A">
        <w:rPr>
          <w:rFonts w:ascii="Arial" w:hAnsi="Arial" w:cs="Arial"/>
          <w:szCs w:val="18"/>
        </w:rPr>
        <w:t xml:space="preserve"> </w:t>
      </w:r>
      <w:proofErr w:type="spellStart"/>
      <w:r w:rsidRPr="00062A7A">
        <w:rPr>
          <w:rFonts w:ascii="Arial" w:hAnsi="Arial" w:cs="Arial"/>
          <w:szCs w:val="18"/>
        </w:rPr>
        <w:t>Phong</w:t>
      </w:r>
      <w:proofErr w:type="spellEnd"/>
      <w:r w:rsidRPr="00062A7A">
        <w:rPr>
          <w:rFonts w:ascii="Arial" w:hAnsi="Arial" w:cs="Arial"/>
          <w:szCs w:val="18"/>
        </w:rPr>
        <w:t xml:space="preserve">, </w:t>
      </w:r>
      <w:r w:rsidR="00387310" w:rsidRPr="00062A7A">
        <w:rPr>
          <w:rFonts w:ascii="Arial" w:hAnsi="Arial" w:cs="Arial"/>
          <w:b/>
          <w:szCs w:val="18"/>
        </w:rPr>
        <w:br/>
      </w:r>
      <w:proofErr w:type="spellStart"/>
      <w:r w:rsidRPr="00062A7A">
        <w:rPr>
          <w:rFonts w:ascii="Arial" w:hAnsi="Arial" w:cs="Arial"/>
          <w:szCs w:val="18"/>
        </w:rPr>
        <w:t>Bà</w:t>
      </w:r>
      <w:proofErr w:type="spellEnd"/>
      <w:r w:rsidRPr="00062A7A">
        <w:rPr>
          <w:rFonts w:ascii="Arial" w:hAnsi="Arial" w:cs="Arial"/>
          <w:szCs w:val="18"/>
        </w:rPr>
        <w:t xml:space="preserve"> </w:t>
      </w:r>
      <w:proofErr w:type="spellStart"/>
      <w:r w:rsidRPr="00062A7A">
        <w:rPr>
          <w:rFonts w:ascii="Arial" w:hAnsi="Arial" w:cs="Arial"/>
          <w:szCs w:val="18"/>
        </w:rPr>
        <w:t>Đình</w:t>
      </w:r>
      <w:proofErr w:type="spellEnd"/>
      <w:r w:rsidRPr="00062A7A">
        <w:rPr>
          <w:rFonts w:ascii="Arial" w:hAnsi="Arial" w:cs="Arial"/>
          <w:szCs w:val="18"/>
        </w:rPr>
        <w:t xml:space="preserve">, </w:t>
      </w:r>
      <w:proofErr w:type="spellStart"/>
      <w:r w:rsidRPr="00062A7A">
        <w:rPr>
          <w:rFonts w:ascii="Arial" w:hAnsi="Arial" w:cs="Arial"/>
          <w:szCs w:val="18"/>
        </w:rPr>
        <w:t>Hà</w:t>
      </w:r>
      <w:proofErr w:type="spellEnd"/>
      <w:r w:rsidRPr="00062A7A">
        <w:rPr>
          <w:rFonts w:ascii="Arial" w:hAnsi="Arial" w:cs="Arial"/>
          <w:szCs w:val="18"/>
        </w:rPr>
        <w:t xml:space="preserve"> </w:t>
      </w:r>
      <w:proofErr w:type="spellStart"/>
      <w:r w:rsidRPr="00062A7A">
        <w:rPr>
          <w:rFonts w:ascii="Arial" w:hAnsi="Arial" w:cs="Arial"/>
          <w:szCs w:val="18"/>
        </w:rPr>
        <w:t>Nội</w:t>
      </w:r>
      <w:proofErr w:type="spellEnd"/>
      <w:r w:rsidRPr="00062A7A">
        <w:rPr>
          <w:rFonts w:ascii="Arial" w:hAnsi="Arial" w:cs="Arial"/>
          <w:szCs w:val="18"/>
        </w:rPr>
        <w:t xml:space="preserve">, </w:t>
      </w:r>
      <w:proofErr w:type="spellStart"/>
      <w:r w:rsidRPr="00062A7A">
        <w:rPr>
          <w:rFonts w:ascii="Arial" w:hAnsi="Arial" w:cs="Arial"/>
          <w:szCs w:val="18"/>
        </w:rPr>
        <w:t>Việt</w:t>
      </w:r>
      <w:proofErr w:type="spellEnd"/>
      <w:r w:rsidRPr="00062A7A">
        <w:rPr>
          <w:rFonts w:ascii="Arial" w:hAnsi="Arial" w:cs="Arial"/>
          <w:szCs w:val="18"/>
        </w:rPr>
        <w:t xml:space="preserve"> Nam</w:t>
      </w:r>
      <w:r w:rsidR="00387310" w:rsidRPr="00062A7A">
        <w:rPr>
          <w:rFonts w:ascii="Arial" w:hAnsi="Arial" w:cs="Arial"/>
          <w:b/>
          <w:szCs w:val="18"/>
        </w:rPr>
        <w:br/>
      </w:r>
      <w:r w:rsidRPr="00062A7A">
        <w:rPr>
          <w:rFonts w:ascii="Arial" w:hAnsi="Arial" w:cs="Arial"/>
          <w:szCs w:val="18"/>
        </w:rPr>
        <w:t xml:space="preserve">Email: </w:t>
      </w:r>
      <w:hyperlink r:id="rId12" w:history="1">
        <w:r w:rsidRPr="00062A7A">
          <w:rPr>
            <w:rStyle w:val="Hyperlink"/>
            <w:rFonts w:ascii="Arial" w:hAnsi="Arial" w:cs="Arial"/>
            <w:szCs w:val="18"/>
            <w:shd w:val="clear" w:color="auto" w:fill="FFFFFF"/>
          </w:rPr>
          <w:t>ttll.mfa@mofa.gov.vn</w:t>
        </w:r>
      </w:hyperlink>
      <w:r w:rsidRPr="00062A7A">
        <w:rPr>
          <w:rFonts w:ascii="Arial" w:hAnsi="Arial" w:cs="Arial"/>
          <w:szCs w:val="18"/>
        </w:rPr>
        <w:t xml:space="preserve"> </w:t>
      </w:r>
    </w:p>
    <w:p w14:paraId="5BE0A030" w14:textId="25B10AC7" w:rsidR="00387310" w:rsidRPr="00062A7A" w:rsidRDefault="00387310" w:rsidP="00387310">
      <w:pPr>
        <w:spacing w:line="240" w:lineRule="auto"/>
        <w:rPr>
          <w:rFonts w:ascii="Arial" w:hAnsi="Arial" w:cs="Arial"/>
          <w:szCs w:val="18"/>
        </w:rPr>
        <w:sectPr w:rsidR="00387310" w:rsidRPr="00062A7A" w:rsidSect="00387310">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r w:rsidRPr="00062A7A">
        <w:rPr>
          <w:rFonts w:ascii="Arial" w:hAnsi="Arial" w:cs="Arial"/>
          <w:b/>
          <w:szCs w:val="18"/>
        </w:rPr>
        <w:t>Ambassador Ha Kim Ngoc</w:t>
      </w:r>
      <w:r w:rsidRPr="00062A7A">
        <w:rPr>
          <w:rFonts w:ascii="Arial" w:hAnsi="Arial" w:cs="Arial"/>
          <w:szCs w:val="18"/>
        </w:rPr>
        <w:br/>
        <w:t>Embassy of the Socialist Republic of Viet Nam</w:t>
      </w:r>
      <w:r w:rsidRPr="00062A7A">
        <w:rPr>
          <w:rFonts w:ascii="Arial" w:hAnsi="Arial" w:cs="Arial"/>
          <w:szCs w:val="18"/>
        </w:rPr>
        <w:br/>
        <w:t>1233 20th St NW, Ste 400, Washington, DC 20036</w:t>
      </w:r>
      <w:r w:rsidRPr="00062A7A">
        <w:rPr>
          <w:rFonts w:ascii="Arial" w:hAnsi="Arial" w:cs="Arial"/>
          <w:szCs w:val="18"/>
        </w:rPr>
        <w:br/>
        <w:t xml:space="preserve">Phone: 202 861-0737 I </w:t>
      </w:r>
      <w:r w:rsidRPr="00062A7A">
        <w:rPr>
          <w:rFonts w:ascii="Arial" w:hAnsi="Arial" w:cs="Arial"/>
          <w:szCs w:val="18"/>
        </w:rPr>
        <w:t>Fax: 202</w:t>
      </w:r>
      <w:r w:rsidRPr="00062A7A">
        <w:rPr>
          <w:rFonts w:ascii="Arial" w:hAnsi="Arial" w:cs="Arial"/>
          <w:szCs w:val="18"/>
        </w:rPr>
        <w:t xml:space="preserve"> </w:t>
      </w:r>
      <w:r w:rsidRPr="00062A7A">
        <w:rPr>
          <w:rFonts w:ascii="Arial" w:hAnsi="Arial" w:cs="Arial"/>
          <w:szCs w:val="18"/>
        </w:rPr>
        <w:t>861-0917</w:t>
      </w:r>
      <w:r w:rsidRPr="00062A7A">
        <w:rPr>
          <w:rFonts w:ascii="Arial" w:hAnsi="Arial" w:cs="Arial"/>
          <w:szCs w:val="18"/>
        </w:rPr>
        <w:br/>
        <w:t xml:space="preserve">Email: </w:t>
      </w:r>
      <w:hyperlink r:id="rId13" w:history="1">
        <w:r w:rsidRPr="00062A7A">
          <w:rPr>
            <w:rStyle w:val="Hyperlink"/>
            <w:rFonts w:ascii="Arial" w:hAnsi="Arial" w:cs="Arial"/>
            <w:szCs w:val="18"/>
          </w:rPr>
          <w:t>vanphong@vietnamembassy.us</w:t>
        </w:r>
      </w:hyperlink>
      <w:r w:rsidRPr="00062A7A">
        <w:rPr>
          <w:rFonts w:ascii="Arial" w:hAnsi="Arial" w:cs="Arial"/>
          <w:szCs w:val="18"/>
        </w:rPr>
        <w:t xml:space="preserve"> </w:t>
      </w:r>
    </w:p>
    <w:p w14:paraId="0ECCF1D3" w14:textId="412FA52E"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His Excellency Prime Minister,</w:t>
      </w:r>
    </w:p>
    <w:p w14:paraId="6765F0CF" w14:textId="77777777" w:rsidR="00E356B2" w:rsidRPr="00387310" w:rsidRDefault="00E356B2" w:rsidP="00387310">
      <w:pPr>
        <w:spacing w:after="0" w:line="240" w:lineRule="auto"/>
        <w:ind w:left="-283"/>
        <w:rPr>
          <w:rFonts w:ascii="Arial" w:hAnsi="Arial" w:cs="Arial"/>
          <w:sz w:val="20"/>
          <w:szCs w:val="20"/>
        </w:rPr>
      </w:pPr>
    </w:p>
    <w:p w14:paraId="0214B8FC"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 xml:space="preserve">I am writing to express my concern about the treatment of Nguyen Van </w:t>
      </w:r>
      <w:proofErr w:type="spellStart"/>
      <w:r w:rsidRPr="00387310">
        <w:rPr>
          <w:rFonts w:ascii="Arial" w:hAnsi="Arial" w:cs="Arial"/>
          <w:sz w:val="20"/>
          <w:szCs w:val="20"/>
        </w:rPr>
        <w:t>Hoa</w:t>
      </w:r>
      <w:proofErr w:type="spellEnd"/>
      <w:r w:rsidRPr="00387310">
        <w:rPr>
          <w:rFonts w:ascii="Arial" w:hAnsi="Arial" w:cs="Arial"/>
          <w:sz w:val="20"/>
          <w:szCs w:val="20"/>
        </w:rPr>
        <w:t xml:space="preserve">, a journalist and human rights defender who has been imprisoned solely for exercising his right to freedom of expression. Currently held in </w:t>
      </w:r>
      <w:proofErr w:type="gramStart"/>
      <w:r w:rsidRPr="00387310">
        <w:rPr>
          <w:rFonts w:ascii="Arial" w:hAnsi="Arial" w:cs="Arial"/>
          <w:sz w:val="20"/>
          <w:szCs w:val="20"/>
        </w:rPr>
        <w:t>An</w:t>
      </w:r>
      <w:proofErr w:type="gramEnd"/>
      <w:r w:rsidRPr="00387310">
        <w:rPr>
          <w:rFonts w:ascii="Arial" w:hAnsi="Arial" w:cs="Arial"/>
          <w:sz w:val="20"/>
          <w:szCs w:val="20"/>
        </w:rPr>
        <w:t xml:space="preserve"> Diem Prison, Nguyen Van </w:t>
      </w:r>
      <w:proofErr w:type="spellStart"/>
      <w:r w:rsidRPr="00387310">
        <w:rPr>
          <w:rFonts w:ascii="Arial" w:hAnsi="Arial" w:cs="Arial"/>
          <w:sz w:val="20"/>
          <w:szCs w:val="20"/>
        </w:rPr>
        <w:t>Hoa</w:t>
      </w:r>
      <w:proofErr w:type="spellEnd"/>
      <w:r w:rsidRPr="00387310">
        <w:rPr>
          <w:rFonts w:ascii="Arial" w:hAnsi="Arial" w:cs="Arial"/>
          <w:sz w:val="20"/>
          <w:szCs w:val="20"/>
        </w:rPr>
        <w:t xml:space="preserve"> has been tortured by prison officials in an attempt to force him to admit his “crime”. After refusing to cooperate, he was placed in solitary confinement on 12 </w:t>
      </w:r>
      <w:bookmarkStart w:id="0" w:name="_GoBack"/>
      <w:bookmarkEnd w:id="0"/>
      <w:r w:rsidRPr="00387310">
        <w:rPr>
          <w:rFonts w:ascii="Arial" w:hAnsi="Arial" w:cs="Arial"/>
          <w:sz w:val="20"/>
          <w:szCs w:val="20"/>
        </w:rPr>
        <w:t>May and has remained there ever since.</w:t>
      </w:r>
    </w:p>
    <w:p w14:paraId="70094F18" w14:textId="77777777" w:rsidR="00E356B2" w:rsidRPr="00387310" w:rsidRDefault="00E356B2" w:rsidP="00387310">
      <w:pPr>
        <w:spacing w:after="0" w:line="240" w:lineRule="auto"/>
        <w:ind w:left="-283"/>
        <w:rPr>
          <w:rFonts w:ascii="Arial" w:hAnsi="Arial" w:cs="Arial"/>
          <w:sz w:val="20"/>
          <w:szCs w:val="20"/>
        </w:rPr>
      </w:pPr>
    </w:p>
    <w:p w14:paraId="302C4ABA"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 xml:space="preserve">Nguyen Van </w:t>
      </w:r>
      <w:proofErr w:type="spellStart"/>
      <w:r w:rsidRPr="00387310">
        <w:rPr>
          <w:rFonts w:ascii="Arial" w:hAnsi="Arial" w:cs="Arial"/>
          <w:sz w:val="20"/>
          <w:szCs w:val="20"/>
        </w:rPr>
        <w:t>Hoa</w:t>
      </w:r>
      <w:proofErr w:type="spellEnd"/>
      <w:r w:rsidRPr="00387310">
        <w:rPr>
          <w:rFonts w:ascii="Arial" w:hAnsi="Arial" w:cs="Arial"/>
          <w:sz w:val="20"/>
          <w:szCs w:val="20"/>
        </w:rPr>
        <w:t xml:space="preserve"> was arrested in January 2017 after covering a public demonstration on the Formosa environmental disaster. He was convicted and sentenced to seven years in prison</w:t>
      </w:r>
      <w:r w:rsidRPr="00387310">
        <w:rPr>
          <w:rFonts w:ascii="Arial" w:hAnsi="Arial" w:cs="Arial"/>
          <w:szCs w:val="20"/>
          <w:lang w:eastAsia="en-US"/>
        </w:rPr>
        <w:t xml:space="preserve"> </w:t>
      </w:r>
      <w:r w:rsidRPr="00387310">
        <w:rPr>
          <w:rFonts w:ascii="Arial" w:hAnsi="Arial" w:cs="Arial"/>
          <w:sz w:val="20"/>
          <w:szCs w:val="20"/>
        </w:rPr>
        <w:t xml:space="preserve">on the charge of “conducting propaganda against the state”. </w:t>
      </w:r>
    </w:p>
    <w:p w14:paraId="2E3B877B" w14:textId="77777777" w:rsidR="00E356B2" w:rsidRPr="00387310" w:rsidRDefault="00E356B2" w:rsidP="00387310">
      <w:pPr>
        <w:spacing w:after="0" w:line="240" w:lineRule="auto"/>
        <w:ind w:left="-283"/>
        <w:rPr>
          <w:rFonts w:ascii="Arial" w:hAnsi="Arial" w:cs="Arial"/>
          <w:sz w:val="20"/>
          <w:szCs w:val="20"/>
        </w:rPr>
      </w:pPr>
    </w:p>
    <w:p w14:paraId="3CC93F38" w14:textId="22529D74"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Viet</w:t>
      </w:r>
      <w:r w:rsidR="00CE1607" w:rsidRPr="00387310">
        <w:rPr>
          <w:rFonts w:ascii="Arial" w:hAnsi="Arial" w:cs="Arial"/>
          <w:sz w:val="20"/>
          <w:szCs w:val="20"/>
        </w:rPr>
        <w:t xml:space="preserve"> N</w:t>
      </w:r>
      <w:r w:rsidRPr="00387310">
        <w:rPr>
          <w:rFonts w:ascii="Arial" w:hAnsi="Arial" w:cs="Arial"/>
          <w:sz w:val="20"/>
          <w:szCs w:val="20"/>
        </w:rPr>
        <w:t>am is a state party to the International Covenant on Civil and Political Rights and the Convention Against Torture. The Constitution of Viet</w:t>
      </w:r>
      <w:r w:rsidR="00A1671F" w:rsidRPr="00387310">
        <w:rPr>
          <w:rFonts w:ascii="Arial" w:hAnsi="Arial" w:cs="Arial"/>
          <w:sz w:val="20"/>
          <w:szCs w:val="20"/>
        </w:rPr>
        <w:t xml:space="preserve"> N</w:t>
      </w:r>
      <w:r w:rsidRPr="00387310">
        <w:rPr>
          <w:rFonts w:ascii="Arial" w:hAnsi="Arial" w:cs="Arial"/>
          <w:sz w:val="20"/>
          <w:szCs w:val="20"/>
        </w:rPr>
        <w:t xml:space="preserve">am also explicitly bans the use of torture and other ill-treatment.  As a result, the Vietnamese government is obligated to end the use of torture by its law enforcement officials, as well as to promptly and effectively investigate allegations of torture and bring to justice anyone suspected to be responsible.    </w:t>
      </w:r>
    </w:p>
    <w:p w14:paraId="0F8B1067" w14:textId="77777777" w:rsidR="00E356B2" w:rsidRPr="00387310" w:rsidRDefault="00E356B2" w:rsidP="00387310">
      <w:pPr>
        <w:spacing w:after="0" w:line="240" w:lineRule="auto"/>
        <w:ind w:left="-283"/>
        <w:rPr>
          <w:rFonts w:ascii="Arial" w:hAnsi="Arial" w:cs="Arial"/>
          <w:sz w:val="20"/>
          <w:szCs w:val="20"/>
        </w:rPr>
      </w:pPr>
    </w:p>
    <w:p w14:paraId="00C86C1A" w14:textId="00ADDB21"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Specifically, I urge you to</w:t>
      </w:r>
      <w:r w:rsidR="00387310" w:rsidRPr="00387310">
        <w:rPr>
          <w:rFonts w:ascii="Arial" w:hAnsi="Arial" w:cs="Arial"/>
          <w:sz w:val="20"/>
          <w:szCs w:val="20"/>
        </w:rPr>
        <w:t xml:space="preserve"> i</w:t>
      </w:r>
      <w:r w:rsidRPr="00387310">
        <w:rPr>
          <w:rFonts w:ascii="Arial" w:hAnsi="Arial" w:cs="Arial"/>
          <w:sz w:val="20"/>
          <w:szCs w:val="20"/>
        </w:rPr>
        <w:t xml:space="preserve">mmediately and unconditionally release Nguyen Van </w:t>
      </w:r>
      <w:proofErr w:type="spellStart"/>
      <w:r w:rsidRPr="00387310">
        <w:rPr>
          <w:rFonts w:ascii="Arial" w:hAnsi="Arial" w:cs="Arial"/>
          <w:sz w:val="20"/>
          <w:szCs w:val="20"/>
        </w:rPr>
        <w:t>Hoa</w:t>
      </w:r>
      <w:proofErr w:type="spellEnd"/>
      <w:r w:rsidRPr="00387310">
        <w:rPr>
          <w:rFonts w:ascii="Arial" w:hAnsi="Arial" w:cs="Arial"/>
          <w:sz w:val="20"/>
          <w:szCs w:val="20"/>
        </w:rPr>
        <w:t xml:space="preserve"> who is a prisoner of conscience as he has been imprisoned solely for peacefully exercising his right to freedom of expression, and</w:t>
      </w:r>
      <w:r w:rsidR="00387310" w:rsidRPr="00387310">
        <w:rPr>
          <w:rFonts w:ascii="Arial" w:hAnsi="Arial" w:cs="Arial"/>
          <w:sz w:val="20"/>
          <w:szCs w:val="20"/>
        </w:rPr>
        <w:t xml:space="preserve"> p</w:t>
      </w:r>
      <w:r w:rsidRPr="00387310">
        <w:rPr>
          <w:rFonts w:ascii="Arial" w:hAnsi="Arial" w:cs="Arial"/>
          <w:sz w:val="20"/>
          <w:szCs w:val="20"/>
        </w:rPr>
        <w:t xml:space="preserve">ending his release, ensure Nguyen Van </w:t>
      </w:r>
      <w:proofErr w:type="spellStart"/>
      <w:r w:rsidRPr="00387310">
        <w:rPr>
          <w:rFonts w:ascii="Arial" w:hAnsi="Arial" w:cs="Arial"/>
          <w:sz w:val="20"/>
          <w:szCs w:val="20"/>
        </w:rPr>
        <w:t>Hoa</w:t>
      </w:r>
      <w:proofErr w:type="spellEnd"/>
      <w:r w:rsidRPr="00387310">
        <w:rPr>
          <w:rFonts w:ascii="Arial" w:hAnsi="Arial" w:cs="Arial"/>
          <w:sz w:val="20"/>
          <w:szCs w:val="20"/>
        </w:rPr>
        <w:t xml:space="preserve"> is protected from torture and other ill-treatment while in prison and that there is a prompt and impartial investigation into allegations of torture </w:t>
      </w:r>
    </w:p>
    <w:p w14:paraId="23E7DC6A" w14:textId="77777777" w:rsidR="00E356B2" w:rsidRPr="00387310" w:rsidRDefault="00E356B2" w:rsidP="00387310">
      <w:pPr>
        <w:spacing w:after="0" w:line="240" w:lineRule="auto"/>
        <w:rPr>
          <w:rFonts w:ascii="Arial" w:hAnsi="Arial" w:cs="Arial"/>
          <w:sz w:val="20"/>
          <w:szCs w:val="20"/>
        </w:rPr>
      </w:pPr>
    </w:p>
    <w:p w14:paraId="10FFA67A"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Thank you for your kind attention.</w:t>
      </w:r>
    </w:p>
    <w:p w14:paraId="3AA25EBD" w14:textId="77777777" w:rsidR="00E356B2" w:rsidRPr="00387310" w:rsidRDefault="00E356B2" w:rsidP="00387310">
      <w:pPr>
        <w:spacing w:after="0" w:line="240" w:lineRule="auto"/>
        <w:ind w:left="-283"/>
        <w:rPr>
          <w:rFonts w:ascii="Arial" w:hAnsi="Arial" w:cs="Arial"/>
          <w:sz w:val="20"/>
          <w:szCs w:val="20"/>
        </w:rPr>
      </w:pPr>
    </w:p>
    <w:p w14:paraId="021954A4"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Yours sincerely,</w:t>
      </w:r>
    </w:p>
    <w:p w14:paraId="20D0B673" w14:textId="77777777" w:rsidR="00E356B2" w:rsidRPr="00387310" w:rsidRDefault="00E356B2" w:rsidP="00387310">
      <w:pPr>
        <w:spacing w:after="0" w:line="240" w:lineRule="auto"/>
        <w:ind w:left="-283"/>
        <w:rPr>
          <w:rFonts w:ascii="Arial" w:hAnsi="Arial" w:cs="Arial"/>
          <w:i/>
          <w:sz w:val="20"/>
          <w:szCs w:val="20"/>
        </w:rPr>
      </w:pPr>
    </w:p>
    <w:p w14:paraId="01F42D54" w14:textId="77777777" w:rsidR="00E356B2" w:rsidRPr="00387310" w:rsidRDefault="00E356B2" w:rsidP="00387310">
      <w:pPr>
        <w:spacing w:after="0" w:line="240" w:lineRule="auto"/>
        <w:ind w:left="-283"/>
        <w:rPr>
          <w:rFonts w:ascii="Arial" w:hAnsi="Arial" w:cs="Arial"/>
          <w:i/>
          <w:sz w:val="20"/>
          <w:szCs w:val="20"/>
        </w:rPr>
      </w:pPr>
    </w:p>
    <w:p w14:paraId="0F7BA7F1" w14:textId="77777777" w:rsidR="00E356B2" w:rsidRPr="00387310" w:rsidRDefault="00E356B2" w:rsidP="00387310">
      <w:pPr>
        <w:spacing w:after="0" w:line="240" w:lineRule="auto"/>
        <w:ind w:left="-283"/>
        <w:rPr>
          <w:rFonts w:ascii="Arial" w:hAnsi="Arial" w:cs="Arial"/>
          <w:i/>
          <w:sz w:val="20"/>
          <w:szCs w:val="20"/>
        </w:rPr>
      </w:pPr>
    </w:p>
    <w:p w14:paraId="67862386" w14:textId="77777777" w:rsidR="00E356B2" w:rsidRPr="00387310" w:rsidRDefault="00E356B2" w:rsidP="00387310">
      <w:pPr>
        <w:pStyle w:val="AIBoxHeading"/>
        <w:shd w:val="clear" w:color="auto" w:fill="D9D9D9" w:themeFill="background1" w:themeFillShade="D9"/>
        <w:spacing w:line="240" w:lineRule="auto"/>
        <w:rPr>
          <w:rFonts w:ascii="Arial" w:hAnsi="Arial" w:cs="Arial"/>
          <w:b w:val="0"/>
          <w:szCs w:val="32"/>
        </w:rPr>
      </w:pPr>
      <w:r w:rsidRPr="00387310">
        <w:rPr>
          <w:rFonts w:ascii="Arial" w:hAnsi="Arial" w:cs="Arial"/>
          <w:szCs w:val="32"/>
        </w:rPr>
        <w:lastRenderedPageBreak/>
        <w:t>Additional information</w:t>
      </w:r>
    </w:p>
    <w:p w14:paraId="200DBF72" w14:textId="77777777" w:rsidR="00E356B2" w:rsidRPr="00387310" w:rsidRDefault="00E356B2" w:rsidP="00387310">
      <w:pPr>
        <w:spacing w:line="240" w:lineRule="auto"/>
        <w:jc w:val="both"/>
        <w:rPr>
          <w:rFonts w:ascii="Arial" w:hAnsi="Arial" w:cs="Arial"/>
        </w:rPr>
      </w:pPr>
    </w:p>
    <w:p w14:paraId="4A76443E"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On 23 May 2019, prisoner of conscience Hoang Duc </w:t>
      </w:r>
      <w:proofErr w:type="spellStart"/>
      <w:r w:rsidRPr="00387310">
        <w:rPr>
          <w:rFonts w:ascii="Arial" w:hAnsi="Arial" w:cs="Arial"/>
          <w:szCs w:val="20"/>
          <w:lang w:eastAsia="en-US"/>
        </w:rPr>
        <w:t>Binh</w:t>
      </w:r>
      <w:proofErr w:type="spellEnd"/>
      <w:r w:rsidRPr="00387310">
        <w:rPr>
          <w:rFonts w:ascii="Arial" w:hAnsi="Arial" w:cs="Arial"/>
          <w:szCs w:val="20"/>
          <w:lang w:eastAsia="en-US"/>
        </w:rPr>
        <w:t xml:space="preserve"> who is presently imprisoned at </w:t>
      </w:r>
      <w:proofErr w:type="gramStart"/>
      <w:r w:rsidRPr="00387310">
        <w:rPr>
          <w:rFonts w:ascii="Arial" w:hAnsi="Arial" w:cs="Arial"/>
          <w:szCs w:val="20"/>
          <w:lang w:eastAsia="en-US"/>
        </w:rPr>
        <w:t>An</w:t>
      </w:r>
      <w:proofErr w:type="gramEnd"/>
      <w:r w:rsidRPr="00387310">
        <w:rPr>
          <w:rFonts w:ascii="Arial" w:hAnsi="Arial" w:cs="Arial"/>
          <w:szCs w:val="20"/>
          <w:lang w:eastAsia="en-US"/>
        </w:rPr>
        <w:t xml:space="preserve"> Diem prison with 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told his family during their monthly visit that 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is being held in solitary confinement and had been tortured by prison guards. </w:t>
      </w:r>
    </w:p>
    <w:p w14:paraId="3624D178" w14:textId="7EDA17C3"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is a journalist who worked for the Vietnamese service desk at Radio Free Asia. In summer 2016, the Formosa environmental disaster occurred in the four provinces i</w:t>
      </w:r>
      <w:r w:rsidR="00A1671F" w:rsidRPr="00387310">
        <w:rPr>
          <w:rFonts w:ascii="Arial" w:hAnsi="Arial" w:cs="Arial"/>
          <w:szCs w:val="20"/>
          <w:lang w:eastAsia="en-US"/>
        </w:rPr>
        <w:t>n the central coastline of Viet N</w:t>
      </w:r>
      <w:r w:rsidRPr="00387310">
        <w:rPr>
          <w:rFonts w:ascii="Arial" w:hAnsi="Arial" w:cs="Arial"/>
          <w:szCs w:val="20"/>
          <w:lang w:eastAsia="en-US"/>
        </w:rPr>
        <w:t>am</w:t>
      </w:r>
      <w:r w:rsidR="00A1671F" w:rsidRPr="00387310">
        <w:rPr>
          <w:rFonts w:ascii="Arial" w:hAnsi="Arial" w:cs="Arial"/>
          <w:szCs w:val="20"/>
          <w:lang w:eastAsia="en-US"/>
        </w:rPr>
        <w:t xml:space="preserve">. </w:t>
      </w:r>
      <w:r w:rsidRPr="00387310">
        <w:rPr>
          <w:rFonts w:ascii="Arial" w:hAnsi="Arial" w:cs="Arial"/>
          <w:szCs w:val="20"/>
          <w:lang w:eastAsia="en-US"/>
        </w:rPr>
        <w:t xml:space="preserve">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was among the first media persons to approach the affected area and cover the situation. </w:t>
      </w:r>
    </w:p>
    <w:p w14:paraId="3D84C55B"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Several demonstrations were held by people in Ha </w:t>
      </w:r>
      <w:proofErr w:type="spellStart"/>
      <w:r w:rsidRPr="00387310">
        <w:rPr>
          <w:rFonts w:ascii="Arial" w:hAnsi="Arial" w:cs="Arial"/>
          <w:szCs w:val="20"/>
          <w:lang w:eastAsia="en-US"/>
        </w:rPr>
        <w:t>Tinh</w:t>
      </w:r>
      <w:proofErr w:type="spellEnd"/>
      <w:r w:rsidRPr="00387310">
        <w:rPr>
          <w:rFonts w:ascii="Arial" w:hAnsi="Arial" w:cs="Arial"/>
          <w:szCs w:val="20"/>
          <w:lang w:eastAsia="en-US"/>
        </w:rPr>
        <w:t xml:space="preserve"> and Nghe </w:t>
      </w:r>
      <w:proofErr w:type="gramStart"/>
      <w:r w:rsidRPr="00387310">
        <w:rPr>
          <w:rFonts w:ascii="Arial" w:hAnsi="Arial" w:cs="Arial"/>
          <w:szCs w:val="20"/>
          <w:lang w:eastAsia="en-US"/>
        </w:rPr>
        <w:t>An</w:t>
      </w:r>
      <w:proofErr w:type="gramEnd"/>
      <w:r w:rsidRPr="00387310">
        <w:rPr>
          <w:rFonts w:ascii="Arial" w:hAnsi="Arial" w:cs="Arial"/>
          <w:szCs w:val="20"/>
          <w:lang w:eastAsia="en-US"/>
        </w:rPr>
        <w:t xml:space="preserve"> provinces during the period of the disaster to demand the Vietnamese government to respond to the situation. The local authorities reacted to these demonstrations with anti-riot police, using excessive force. Clashes happened between police and protestors leading to a series of arrests targeting community leaders, environmental activists and journalists. </w:t>
      </w:r>
    </w:p>
    <w:p w14:paraId="299408F4"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was arrested in June 2017 and charged with “conducting propaganda against the state” under article 88 of the 1999 Penal Code. On November 2017, in a secret trial, 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was convicted and sentenced to seven years in prison. Neither his lawyer nor his family were present during the court proceedings. </w:t>
      </w:r>
    </w:p>
    <w:p w14:paraId="2F284AC3"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In August 2018, 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w:t>
      </w:r>
      <w:proofErr w:type="gramStart"/>
      <w:r w:rsidRPr="00387310">
        <w:rPr>
          <w:rFonts w:ascii="Arial" w:hAnsi="Arial" w:cs="Arial"/>
          <w:szCs w:val="20"/>
          <w:lang w:eastAsia="en-US"/>
        </w:rPr>
        <w:t>was allowed to</w:t>
      </w:r>
      <w:proofErr w:type="gramEnd"/>
      <w:r w:rsidRPr="00387310">
        <w:rPr>
          <w:rFonts w:ascii="Arial" w:hAnsi="Arial" w:cs="Arial"/>
          <w:szCs w:val="20"/>
          <w:lang w:eastAsia="en-US"/>
        </w:rPr>
        <w:t xml:space="preserve"> testify in court during a trial against environmental activist Le </w:t>
      </w:r>
      <w:proofErr w:type="spellStart"/>
      <w:r w:rsidRPr="00387310">
        <w:rPr>
          <w:rFonts w:ascii="Arial" w:hAnsi="Arial" w:cs="Arial"/>
          <w:szCs w:val="20"/>
          <w:lang w:eastAsia="en-US"/>
        </w:rPr>
        <w:t>Dinh</w:t>
      </w:r>
      <w:proofErr w:type="spellEnd"/>
      <w:r w:rsidRPr="00387310">
        <w:rPr>
          <w:rFonts w:ascii="Arial" w:hAnsi="Arial" w:cs="Arial"/>
          <w:szCs w:val="20"/>
          <w:lang w:eastAsia="en-US"/>
        </w:rPr>
        <w:t xml:space="preserve"> Luong. During those proceedings, he told the judge that he had been beaten by interrogators to give forced confessions. Instead of promptly launching an investigation into his claim, the judge sent him back to prison and without any action on the allegation.  </w:t>
      </w:r>
    </w:p>
    <w:p w14:paraId="37C8F7AD"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During his time at </w:t>
      </w:r>
      <w:proofErr w:type="gramStart"/>
      <w:r w:rsidRPr="00387310">
        <w:rPr>
          <w:rFonts w:ascii="Arial" w:hAnsi="Arial" w:cs="Arial"/>
          <w:szCs w:val="20"/>
          <w:lang w:eastAsia="en-US"/>
        </w:rPr>
        <w:t>An</w:t>
      </w:r>
      <w:proofErr w:type="gramEnd"/>
      <w:r w:rsidRPr="00387310">
        <w:rPr>
          <w:rFonts w:ascii="Arial" w:hAnsi="Arial" w:cs="Arial"/>
          <w:szCs w:val="20"/>
          <w:lang w:eastAsia="en-US"/>
        </w:rPr>
        <w:t xml:space="preserve"> Diem prison, the authorities have attempted many times to force Nguyen Van </w:t>
      </w:r>
      <w:proofErr w:type="spellStart"/>
      <w:r w:rsidRPr="00387310">
        <w:rPr>
          <w:rFonts w:ascii="Arial" w:hAnsi="Arial" w:cs="Arial"/>
          <w:szCs w:val="20"/>
          <w:lang w:eastAsia="en-US"/>
        </w:rPr>
        <w:t>Hoa</w:t>
      </w:r>
      <w:proofErr w:type="spellEnd"/>
      <w:r w:rsidRPr="00387310">
        <w:rPr>
          <w:rFonts w:ascii="Arial" w:hAnsi="Arial" w:cs="Arial"/>
          <w:szCs w:val="20"/>
          <w:lang w:eastAsia="en-US"/>
        </w:rPr>
        <w:t xml:space="preserve"> to admit the charges against him but they have never succeeded. </w:t>
      </w:r>
    </w:p>
    <w:p w14:paraId="33D283B6"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Amnesty International often receives reports from various sources about the ill-treatment of prisoners of conscience in prisons across the country</w:t>
      </w:r>
      <w:proofErr w:type="gramStart"/>
      <w:r w:rsidRPr="00387310">
        <w:rPr>
          <w:rFonts w:ascii="Arial" w:hAnsi="Arial" w:cs="Arial"/>
          <w:szCs w:val="20"/>
          <w:lang w:eastAsia="en-US"/>
        </w:rPr>
        <w:t>. .</w:t>
      </w:r>
      <w:proofErr w:type="gramEnd"/>
      <w:r w:rsidRPr="00387310">
        <w:rPr>
          <w:rFonts w:ascii="Arial" w:hAnsi="Arial" w:cs="Arial"/>
          <w:szCs w:val="20"/>
          <w:lang w:eastAsia="en-US"/>
        </w:rPr>
        <w:t xml:space="preserve"> Incidents include: beatings by a cell mate or prison guard, reduction in food rations, restricted or no access to medical care. Also, there are reports of cancellation of family visits. In addition, prisoners have reported being held incommunicado or under conditions of solitary confinement for an extended period.  </w:t>
      </w:r>
    </w:p>
    <w:p w14:paraId="2E13AB1E" w14:textId="77777777" w:rsidR="00E356B2" w:rsidRPr="00387310" w:rsidRDefault="00E356B2" w:rsidP="00387310">
      <w:pPr>
        <w:spacing w:line="240" w:lineRule="auto"/>
        <w:rPr>
          <w:rFonts w:ascii="Arial" w:hAnsi="Arial" w:cs="Arial"/>
          <w:szCs w:val="20"/>
          <w:lang w:eastAsia="en-US"/>
        </w:rPr>
      </w:pPr>
      <w:r w:rsidRPr="00387310">
        <w:rPr>
          <w:rFonts w:ascii="Arial" w:hAnsi="Arial" w:cs="Arial"/>
          <w:szCs w:val="20"/>
          <w:lang w:eastAsia="en-US"/>
        </w:rPr>
        <w:t xml:space="preserve">Amnesty International has recently released a </w:t>
      </w:r>
      <w:hyperlink r:id="rId14" w:history="1">
        <w:r w:rsidRPr="00387310">
          <w:rPr>
            <w:rStyle w:val="Hyperlink"/>
            <w:rFonts w:ascii="Arial" w:hAnsi="Arial" w:cs="Arial"/>
            <w:szCs w:val="20"/>
            <w:lang w:eastAsia="en-US"/>
          </w:rPr>
          <w:t>report</w:t>
        </w:r>
      </w:hyperlink>
      <w:r w:rsidRPr="00387310">
        <w:rPr>
          <w:rFonts w:ascii="Arial" w:hAnsi="Arial" w:cs="Arial"/>
          <w:szCs w:val="20"/>
          <w:lang w:eastAsia="en-US"/>
        </w:rPr>
        <w:t xml:space="preserve"> showing that the number of prisoners of conscience  jailed across Viet Nam has surged by one third to 128 in signs of a growing crackdown on peaceful activism.</w:t>
      </w:r>
      <w:r w:rsidRPr="00387310">
        <w:rPr>
          <w:rFonts w:ascii="Arial" w:hAnsi="Arial" w:cs="Arial"/>
        </w:rPr>
        <w:t xml:space="preserve"> </w:t>
      </w:r>
      <w:r w:rsidRPr="00387310">
        <w:rPr>
          <w:rFonts w:ascii="Arial" w:hAnsi="Arial" w:cs="Arial"/>
          <w:szCs w:val="20"/>
          <w:lang w:eastAsia="en-US"/>
        </w:rPr>
        <w:t xml:space="preserve">Over the past year, the Vietnamese authorities have intensified their crackdown on the exercise of the rights to freedom of expression, peaceful assembly, association, thought, conscience, and religion. </w:t>
      </w:r>
    </w:p>
    <w:p w14:paraId="43987B1C" w14:textId="77777777" w:rsidR="00E356B2" w:rsidRPr="00387310" w:rsidRDefault="00E356B2" w:rsidP="00387310">
      <w:pPr>
        <w:spacing w:line="240" w:lineRule="auto"/>
        <w:rPr>
          <w:rFonts w:ascii="Arial" w:hAnsi="Arial" w:cs="Arial"/>
          <w:szCs w:val="20"/>
          <w:lang w:eastAsia="en-US"/>
        </w:rPr>
      </w:pPr>
    </w:p>
    <w:p w14:paraId="6254B659" w14:textId="77777777" w:rsidR="00E356B2" w:rsidRPr="00387310" w:rsidRDefault="00E356B2" w:rsidP="00387310">
      <w:pPr>
        <w:spacing w:line="240" w:lineRule="auto"/>
        <w:rPr>
          <w:rFonts w:ascii="Arial" w:hAnsi="Arial" w:cs="Arial"/>
          <w:szCs w:val="20"/>
          <w:lang w:eastAsia="en-US"/>
        </w:rPr>
      </w:pPr>
    </w:p>
    <w:p w14:paraId="66E4536A" w14:textId="77777777" w:rsidR="00E356B2" w:rsidRPr="00387310" w:rsidRDefault="00E356B2" w:rsidP="00387310">
      <w:pPr>
        <w:spacing w:after="0" w:line="240" w:lineRule="auto"/>
        <w:rPr>
          <w:rFonts w:ascii="Arial" w:hAnsi="Arial" w:cs="Arial"/>
          <w:b/>
          <w:sz w:val="20"/>
          <w:szCs w:val="20"/>
        </w:rPr>
      </w:pPr>
      <w:r w:rsidRPr="00387310">
        <w:rPr>
          <w:rFonts w:ascii="Arial" w:hAnsi="Arial" w:cs="Arial"/>
          <w:b/>
          <w:sz w:val="20"/>
          <w:szCs w:val="20"/>
        </w:rPr>
        <w:t xml:space="preserve">PREFERRED LANGUAGE TO ADDRESS TARGET: </w:t>
      </w:r>
      <w:r w:rsidRPr="00387310">
        <w:rPr>
          <w:rFonts w:ascii="Arial" w:hAnsi="Arial" w:cs="Arial"/>
          <w:sz w:val="20"/>
          <w:szCs w:val="20"/>
        </w:rPr>
        <w:t>Vietnamese, English</w:t>
      </w:r>
    </w:p>
    <w:p w14:paraId="6060F69A" w14:textId="77777777" w:rsidR="00E356B2" w:rsidRPr="00387310" w:rsidRDefault="00E356B2" w:rsidP="00387310">
      <w:pPr>
        <w:spacing w:after="0" w:line="240" w:lineRule="auto"/>
        <w:rPr>
          <w:rFonts w:ascii="Arial" w:hAnsi="Arial" w:cs="Arial"/>
          <w:color w:val="0070C0"/>
          <w:sz w:val="20"/>
          <w:szCs w:val="20"/>
        </w:rPr>
      </w:pPr>
      <w:r w:rsidRPr="00387310">
        <w:rPr>
          <w:rFonts w:ascii="Arial" w:hAnsi="Arial" w:cs="Arial"/>
          <w:sz w:val="20"/>
          <w:szCs w:val="20"/>
        </w:rPr>
        <w:t>You can also write in your own language.</w:t>
      </w:r>
    </w:p>
    <w:p w14:paraId="02E15DC5" w14:textId="77777777" w:rsidR="00E356B2" w:rsidRPr="00387310" w:rsidRDefault="00E356B2" w:rsidP="00387310">
      <w:pPr>
        <w:spacing w:after="0" w:line="240" w:lineRule="auto"/>
        <w:rPr>
          <w:rFonts w:ascii="Arial" w:hAnsi="Arial" w:cs="Arial"/>
          <w:color w:val="0070C0"/>
          <w:sz w:val="20"/>
          <w:szCs w:val="20"/>
        </w:rPr>
      </w:pPr>
    </w:p>
    <w:p w14:paraId="1AD710A8"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b/>
          <w:sz w:val="20"/>
          <w:szCs w:val="20"/>
        </w:rPr>
        <w:t xml:space="preserve">PLEASE TAKE ACTION AS SOON AS POSSIBLE UNTIL: </w:t>
      </w:r>
      <w:r w:rsidRPr="00387310">
        <w:rPr>
          <w:rFonts w:ascii="Arial" w:hAnsi="Arial" w:cs="Arial"/>
          <w:sz w:val="20"/>
          <w:szCs w:val="20"/>
        </w:rPr>
        <w:t>6 July 2019</w:t>
      </w:r>
    </w:p>
    <w:p w14:paraId="47A6B874" w14:textId="77777777" w:rsidR="00E356B2" w:rsidRPr="00387310" w:rsidRDefault="00E356B2" w:rsidP="00387310">
      <w:pPr>
        <w:spacing w:after="0" w:line="240" w:lineRule="auto"/>
        <w:rPr>
          <w:rFonts w:ascii="Arial" w:hAnsi="Arial" w:cs="Arial"/>
          <w:sz w:val="20"/>
          <w:szCs w:val="20"/>
        </w:rPr>
      </w:pPr>
      <w:r w:rsidRPr="00387310">
        <w:rPr>
          <w:rFonts w:ascii="Arial" w:hAnsi="Arial" w:cs="Arial"/>
          <w:sz w:val="20"/>
          <w:szCs w:val="20"/>
        </w:rPr>
        <w:t>Please check with the Amnesty office in your country if you wish to send appeals after the deadline.</w:t>
      </w:r>
    </w:p>
    <w:p w14:paraId="61FF0631" w14:textId="77777777" w:rsidR="00E356B2" w:rsidRPr="00387310" w:rsidRDefault="00E356B2" w:rsidP="00387310">
      <w:pPr>
        <w:spacing w:after="0" w:line="240" w:lineRule="auto"/>
        <w:rPr>
          <w:rFonts w:ascii="Arial" w:hAnsi="Arial" w:cs="Arial"/>
          <w:b/>
          <w:sz w:val="20"/>
          <w:szCs w:val="20"/>
        </w:rPr>
      </w:pPr>
    </w:p>
    <w:p w14:paraId="0F9D6DA8" w14:textId="1873D3A8" w:rsidR="00E356B2" w:rsidRPr="00387310" w:rsidRDefault="00E356B2" w:rsidP="00387310">
      <w:pPr>
        <w:spacing w:after="0" w:line="240" w:lineRule="auto"/>
        <w:rPr>
          <w:rFonts w:ascii="Arial" w:hAnsi="Arial" w:cs="Arial"/>
          <w:b/>
          <w:sz w:val="20"/>
          <w:szCs w:val="20"/>
        </w:rPr>
      </w:pPr>
      <w:r w:rsidRPr="00387310">
        <w:rPr>
          <w:rFonts w:ascii="Arial" w:hAnsi="Arial" w:cs="Arial"/>
          <w:b/>
          <w:sz w:val="20"/>
          <w:szCs w:val="20"/>
        </w:rPr>
        <w:t>NAME AND</w:t>
      </w:r>
      <w:r w:rsidR="00387310">
        <w:rPr>
          <w:rFonts w:ascii="Arial" w:hAnsi="Arial" w:cs="Arial"/>
          <w:b/>
          <w:sz w:val="20"/>
          <w:szCs w:val="20"/>
        </w:rPr>
        <w:t xml:space="preserve"> </w:t>
      </w:r>
      <w:r w:rsidRPr="00387310">
        <w:rPr>
          <w:rFonts w:ascii="Arial" w:hAnsi="Arial" w:cs="Arial"/>
          <w:b/>
          <w:sz w:val="20"/>
          <w:szCs w:val="20"/>
        </w:rPr>
        <w:t xml:space="preserve">PRONOUN: Nguyen Van </w:t>
      </w:r>
      <w:proofErr w:type="spellStart"/>
      <w:r w:rsidRPr="00387310">
        <w:rPr>
          <w:rFonts w:ascii="Arial" w:hAnsi="Arial" w:cs="Arial"/>
          <w:b/>
          <w:sz w:val="20"/>
          <w:szCs w:val="20"/>
        </w:rPr>
        <w:t>Hoa</w:t>
      </w:r>
      <w:proofErr w:type="spellEnd"/>
      <w:r w:rsidRPr="00387310">
        <w:rPr>
          <w:rFonts w:ascii="Arial" w:hAnsi="Arial" w:cs="Arial"/>
          <w:b/>
          <w:sz w:val="20"/>
          <w:szCs w:val="20"/>
        </w:rPr>
        <w:t xml:space="preserve"> </w:t>
      </w:r>
      <w:r w:rsidRPr="00387310">
        <w:rPr>
          <w:rFonts w:ascii="Arial" w:hAnsi="Arial" w:cs="Arial"/>
          <w:sz w:val="20"/>
          <w:szCs w:val="20"/>
        </w:rPr>
        <w:t>(he/him)</w:t>
      </w:r>
    </w:p>
    <w:p w14:paraId="25847011" w14:textId="77777777" w:rsidR="00E356B2" w:rsidRPr="00387310" w:rsidRDefault="00E356B2" w:rsidP="00387310">
      <w:pPr>
        <w:spacing w:after="0" w:line="240" w:lineRule="auto"/>
        <w:rPr>
          <w:rFonts w:ascii="Arial" w:hAnsi="Arial" w:cs="Arial"/>
          <w:b/>
          <w:sz w:val="20"/>
          <w:szCs w:val="20"/>
        </w:rPr>
      </w:pPr>
    </w:p>
    <w:p w14:paraId="64CC1231" w14:textId="77777777" w:rsidR="00E356B2" w:rsidRPr="00387310" w:rsidRDefault="00E356B2" w:rsidP="00387310">
      <w:pPr>
        <w:spacing w:line="240" w:lineRule="auto"/>
        <w:rPr>
          <w:rFonts w:ascii="Arial" w:hAnsi="Arial" w:cs="Arial"/>
          <w:sz w:val="20"/>
          <w:szCs w:val="20"/>
        </w:rPr>
      </w:pPr>
    </w:p>
    <w:p w14:paraId="2F47B198" w14:textId="77777777" w:rsidR="00A85B7F" w:rsidRPr="00387310" w:rsidRDefault="00A85B7F" w:rsidP="00387310">
      <w:pPr>
        <w:spacing w:line="240" w:lineRule="auto"/>
        <w:rPr>
          <w:rFonts w:ascii="Arial" w:hAnsi="Arial" w:cs="Arial"/>
        </w:rPr>
      </w:pPr>
    </w:p>
    <w:sectPr w:rsidR="00A85B7F" w:rsidRPr="00387310" w:rsidSect="00387310">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4B45" w14:textId="77777777" w:rsidR="00017286" w:rsidRDefault="00017286">
      <w:r>
        <w:separator/>
      </w:r>
    </w:p>
  </w:endnote>
  <w:endnote w:type="continuationSeparator" w:id="0">
    <w:p w14:paraId="2B19F13B" w14:textId="77777777" w:rsidR="00017286" w:rsidRDefault="000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09ED" w14:textId="77777777" w:rsidR="00387310" w:rsidRPr="004D1533" w:rsidRDefault="00387310" w:rsidP="0038731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5F1B0A6" w14:textId="04AE3042" w:rsidR="00A1671F" w:rsidRDefault="00A1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F163" w14:textId="23CFD622" w:rsidR="00A1671F" w:rsidRDefault="00387310">
    <w:pPr>
      <w:pStyle w:val="Footer"/>
    </w:pPr>
    <w:r w:rsidRPr="009160F6">
      <w:rPr>
        <w:noProof/>
        <w:lang w:val="es-MX" w:eastAsia="es-MX"/>
      </w:rPr>
      <w:drawing>
        <wp:inline distT="0" distB="0" distL="0" distR="0" wp14:anchorId="7756A1E1" wp14:editId="518D292D">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D2A2" w14:textId="77777777" w:rsidR="00017286" w:rsidRDefault="00017286">
      <w:r>
        <w:separator/>
      </w:r>
    </w:p>
  </w:footnote>
  <w:footnote w:type="continuationSeparator" w:id="0">
    <w:p w14:paraId="459362C4" w14:textId="77777777" w:rsidR="00017286" w:rsidRDefault="0001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3A80" w14:textId="255F500C" w:rsidR="00E356B2" w:rsidRDefault="00E356B2" w:rsidP="00E356B2">
    <w:pPr>
      <w:tabs>
        <w:tab w:val="left" w:pos="6060"/>
        <w:tab w:val="right" w:pos="10203"/>
      </w:tabs>
      <w:spacing w:after="0"/>
      <w:rPr>
        <w:sz w:val="16"/>
        <w:szCs w:val="16"/>
      </w:rPr>
    </w:pPr>
    <w:r>
      <w:rPr>
        <w:sz w:val="16"/>
        <w:szCs w:val="16"/>
      </w:rPr>
      <w:t xml:space="preserve">First UA: 72/19 Index: </w:t>
    </w:r>
    <w:r w:rsidRPr="00882109">
      <w:rPr>
        <w:bCs/>
        <w:sz w:val="16"/>
        <w:szCs w:val="16"/>
      </w:rPr>
      <w:t>ASA 20/0428/2019</w:t>
    </w:r>
    <w:r>
      <w:rPr>
        <w:b/>
        <w:bCs/>
        <w:sz w:val="16"/>
        <w:szCs w:val="16"/>
      </w:rPr>
      <w:t xml:space="preserve"> </w:t>
    </w:r>
    <w:r w:rsidR="00A1671F">
      <w:rPr>
        <w:sz w:val="16"/>
        <w:szCs w:val="16"/>
      </w:rPr>
      <w:t>Viet N</w:t>
    </w:r>
    <w:r>
      <w:rPr>
        <w:sz w:val="16"/>
        <w:szCs w:val="16"/>
      </w:rPr>
      <w:t>am</w:t>
    </w:r>
    <w:r>
      <w:rPr>
        <w:sz w:val="16"/>
        <w:szCs w:val="16"/>
      </w:rPr>
      <w:tab/>
    </w:r>
    <w:r>
      <w:rPr>
        <w:sz w:val="16"/>
        <w:szCs w:val="16"/>
      </w:rPr>
      <w:tab/>
      <w:t>Date: 24 May 2019</w:t>
    </w:r>
  </w:p>
  <w:p w14:paraId="1DC82A73" w14:textId="77777777" w:rsidR="00E356B2" w:rsidRPr="00E356B2" w:rsidRDefault="00E356B2" w:rsidP="00E356B2">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471EB" w14:textId="3ABD4B8A" w:rsidR="00387310" w:rsidRPr="00387310" w:rsidRDefault="00387310" w:rsidP="00387310">
    <w:pPr>
      <w:tabs>
        <w:tab w:val="left" w:pos="6060"/>
        <w:tab w:val="right" w:pos="10203"/>
      </w:tabs>
      <w:spacing w:after="0"/>
      <w:rPr>
        <w:sz w:val="16"/>
        <w:szCs w:val="16"/>
      </w:rPr>
    </w:pPr>
    <w:r>
      <w:rPr>
        <w:sz w:val="16"/>
        <w:szCs w:val="16"/>
      </w:rPr>
      <w:t xml:space="preserve">First UA: 72/19 Index: </w:t>
    </w:r>
    <w:r w:rsidRPr="00882109">
      <w:rPr>
        <w:bCs/>
        <w:sz w:val="16"/>
        <w:szCs w:val="16"/>
      </w:rPr>
      <w:t>ASA 20/0428/2019</w:t>
    </w:r>
    <w:r>
      <w:rPr>
        <w:b/>
        <w:bCs/>
        <w:sz w:val="16"/>
        <w:szCs w:val="16"/>
      </w:rPr>
      <w:t xml:space="preserve"> </w:t>
    </w:r>
    <w:r>
      <w:rPr>
        <w:sz w:val="16"/>
        <w:szCs w:val="16"/>
      </w:rPr>
      <w:t>Viet Nam</w:t>
    </w:r>
    <w:r>
      <w:rPr>
        <w:sz w:val="16"/>
        <w:szCs w:val="16"/>
      </w:rPr>
      <w:tab/>
    </w:r>
    <w:r>
      <w:rPr>
        <w:sz w:val="16"/>
        <w:szCs w:val="16"/>
      </w:rPr>
      <w:tab/>
      <w:t>Date: 24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B2"/>
    <w:rsid w:val="0000500A"/>
    <w:rsid w:val="00013F07"/>
    <w:rsid w:val="00017286"/>
    <w:rsid w:val="00022540"/>
    <w:rsid w:val="00025B55"/>
    <w:rsid w:val="00032461"/>
    <w:rsid w:val="00062A30"/>
    <w:rsid w:val="00062A7A"/>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7310"/>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1671F"/>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E1607"/>
    <w:rsid w:val="00D26B22"/>
    <w:rsid w:val="00D3431C"/>
    <w:rsid w:val="00D35685"/>
    <w:rsid w:val="00D54BCD"/>
    <w:rsid w:val="00D649F2"/>
    <w:rsid w:val="00D85DA5"/>
    <w:rsid w:val="00D90DAF"/>
    <w:rsid w:val="00DE6FAC"/>
    <w:rsid w:val="00DF0354"/>
    <w:rsid w:val="00E052FB"/>
    <w:rsid w:val="00E1436F"/>
    <w:rsid w:val="00E25D16"/>
    <w:rsid w:val="00E356B2"/>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CD62C"/>
  <w15:chartTrackingRefBased/>
  <w15:docId w15:val="{5485157A-C929-404D-9483-97DE904F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6B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356B2"/>
    <w:pPr>
      <w:ind w:left="720"/>
      <w:contextualSpacing/>
    </w:pPr>
  </w:style>
  <w:style w:type="paragraph" w:customStyle="1" w:styleId="AIUrgentActionTopHeading">
    <w:name w:val="AI Urgent Action Top Heading"/>
    <w:basedOn w:val="Normal"/>
    <w:rsid w:val="00E356B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356B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731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38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anphong@vietnamembassy.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ttll.mfa@mofa.gov.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download/Documents/ASA4103032019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2019-05-24T14:47:00Z</cp:lastPrinted>
  <dcterms:created xsi:type="dcterms:W3CDTF">2019-05-24T14:47:00Z</dcterms:created>
  <dcterms:modified xsi:type="dcterms:W3CDTF">2019-05-24T14:59:00Z</dcterms:modified>
</cp:coreProperties>
</file>