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637F10" w14:textId="7FED23DB" w:rsidR="0034128A" w:rsidRPr="008A3E5B" w:rsidRDefault="0034128A" w:rsidP="008A3E5B">
      <w:pPr>
        <w:pStyle w:val="AIUrgentActionTopHeading"/>
        <w:tabs>
          <w:tab w:val="clear" w:pos="567"/>
        </w:tabs>
        <w:spacing w:line="240" w:lineRule="auto"/>
        <w:rPr>
          <w:rFonts w:cs="Arial"/>
          <w:sz w:val="80"/>
          <w:szCs w:val="80"/>
        </w:rPr>
      </w:pPr>
      <w:r w:rsidRPr="008A3E5B">
        <w:rPr>
          <w:rFonts w:cs="Arial"/>
          <w:sz w:val="80"/>
          <w:szCs w:val="80"/>
          <w:highlight w:val="yellow"/>
        </w:rPr>
        <w:t>URGENT ACTION</w:t>
      </w:r>
    </w:p>
    <w:p w14:paraId="460E46DA" w14:textId="77777777" w:rsidR="005D2C37" w:rsidRPr="008A3E5B" w:rsidRDefault="005D2C37" w:rsidP="008A3E5B">
      <w:pPr>
        <w:pStyle w:val="Default"/>
        <w:ind w:left="-283"/>
        <w:rPr>
          <w:b/>
          <w:sz w:val="28"/>
          <w:szCs w:val="28"/>
        </w:rPr>
      </w:pPr>
    </w:p>
    <w:p w14:paraId="0382D790" w14:textId="5200F222" w:rsidR="004A408D" w:rsidRPr="008A3E5B" w:rsidRDefault="00D63C49" w:rsidP="008A3E5B">
      <w:pPr>
        <w:spacing w:after="0" w:line="240" w:lineRule="auto"/>
        <w:rPr>
          <w:rFonts w:ascii="Arial" w:hAnsi="Arial" w:cs="Arial"/>
          <w:b/>
          <w:i/>
          <w:sz w:val="38"/>
          <w:szCs w:val="38"/>
          <w:lang w:eastAsia="es-MX"/>
        </w:rPr>
      </w:pPr>
      <w:r w:rsidRPr="008A3E5B">
        <w:rPr>
          <w:rFonts w:ascii="Arial" w:hAnsi="Arial" w:cs="Arial"/>
          <w:b/>
          <w:sz w:val="38"/>
          <w:szCs w:val="38"/>
          <w:lang w:eastAsia="es-MX"/>
        </w:rPr>
        <w:t>ST</w:t>
      </w:r>
      <w:r w:rsidR="001C3C8A" w:rsidRPr="008A3E5B">
        <w:rPr>
          <w:rFonts w:ascii="Arial" w:hAnsi="Arial" w:cs="Arial"/>
          <w:b/>
          <w:sz w:val="38"/>
          <w:szCs w:val="38"/>
          <w:lang w:eastAsia="es-MX"/>
        </w:rPr>
        <w:t>OP HARASSING INVESTIGATIVE</w:t>
      </w:r>
      <w:r w:rsidR="009672A0" w:rsidRPr="008A3E5B">
        <w:rPr>
          <w:rFonts w:ascii="Arial" w:hAnsi="Arial" w:cs="Arial"/>
          <w:b/>
          <w:sz w:val="38"/>
          <w:szCs w:val="38"/>
          <w:lang w:eastAsia="es-MX"/>
        </w:rPr>
        <w:t xml:space="preserve"> </w:t>
      </w:r>
      <w:r w:rsidRPr="008A3E5B">
        <w:rPr>
          <w:rFonts w:ascii="Arial" w:hAnsi="Arial" w:cs="Arial"/>
          <w:b/>
          <w:sz w:val="38"/>
          <w:szCs w:val="38"/>
          <w:lang w:eastAsia="es-MX"/>
        </w:rPr>
        <w:t>JOURNALISTS</w:t>
      </w:r>
    </w:p>
    <w:p w14:paraId="56C1B075" w14:textId="461DA08C" w:rsidR="00687016" w:rsidRPr="008A3E5B" w:rsidRDefault="00517A2F" w:rsidP="008A3E5B">
      <w:pPr>
        <w:spacing w:after="0" w:line="240" w:lineRule="auto"/>
        <w:jc w:val="both"/>
        <w:rPr>
          <w:rFonts w:ascii="Arial" w:hAnsi="Arial" w:cs="Arial"/>
          <w:b/>
          <w:color w:val="auto"/>
          <w:sz w:val="22"/>
          <w:szCs w:val="22"/>
          <w:lang w:eastAsia="en-GB"/>
        </w:rPr>
      </w:pPr>
      <w:bookmarkStart w:id="0" w:name="_Hlk8892782"/>
      <w:r w:rsidRPr="008A3E5B">
        <w:rPr>
          <w:rFonts w:ascii="Arial" w:hAnsi="Arial" w:cs="Arial"/>
          <w:b/>
          <w:color w:val="auto"/>
          <w:sz w:val="22"/>
          <w:szCs w:val="22"/>
          <w:lang w:eastAsia="en-GB"/>
        </w:rPr>
        <w:t xml:space="preserve">On 14 and 15 May, journalists Geoffrey </w:t>
      </w:r>
      <w:proofErr w:type="spellStart"/>
      <w:r w:rsidRPr="008A3E5B">
        <w:rPr>
          <w:rFonts w:ascii="Arial" w:hAnsi="Arial" w:cs="Arial"/>
          <w:b/>
          <w:color w:val="auto"/>
          <w:sz w:val="22"/>
          <w:szCs w:val="22"/>
          <w:lang w:eastAsia="en-GB"/>
        </w:rPr>
        <w:t>Livolsi</w:t>
      </w:r>
      <w:proofErr w:type="spellEnd"/>
      <w:r w:rsidRPr="008A3E5B">
        <w:rPr>
          <w:rFonts w:ascii="Arial" w:hAnsi="Arial" w:cs="Arial"/>
          <w:b/>
          <w:color w:val="auto"/>
          <w:sz w:val="22"/>
          <w:szCs w:val="22"/>
          <w:lang w:eastAsia="en-GB"/>
        </w:rPr>
        <w:t xml:space="preserve"> and</w:t>
      </w:r>
      <w:r w:rsidRPr="008A3E5B">
        <w:rPr>
          <w:rFonts w:ascii="Arial" w:hAnsi="Arial" w:cs="Arial"/>
          <w:color w:val="auto"/>
          <w:sz w:val="22"/>
          <w:szCs w:val="22"/>
          <w:lang w:eastAsia="en-GB"/>
        </w:rPr>
        <w:t xml:space="preserve"> </w:t>
      </w:r>
      <w:r w:rsidRPr="008A3E5B">
        <w:rPr>
          <w:rFonts w:ascii="Arial" w:hAnsi="Arial" w:cs="Arial"/>
          <w:b/>
          <w:color w:val="auto"/>
          <w:sz w:val="22"/>
          <w:szCs w:val="22"/>
          <w:lang w:eastAsia="en-GB"/>
        </w:rPr>
        <w:t xml:space="preserve">Mathias </w:t>
      </w:r>
      <w:proofErr w:type="spellStart"/>
      <w:r w:rsidRPr="008A3E5B">
        <w:rPr>
          <w:rFonts w:ascii="Arial" w:hAnsi="Arial" w:cs="Arial"/>
          <w:b/>
          <w:color w:val="auto"/>
          <w:sz w:val="22"/>
          <w:szCs w:val="22"/>
          <w:lang w:eastAsia="en-GB"/>
        </w:rPr>
        <w:t>Destal</w:t>
      </w:r>
      <w:proofErr w:type="spellEnd"/>
      <w:r w:rsidRPr="008A3E5B">
        <w:rPr>
          <w:rFonts w:ascii="Arial" w:hAnsi="Arial" w:cs="Arial"/>
          <w:b/>
          <w:color w:val="auto"/>
          <w:sz w:val="22"/>
          <w:szCs w:val="22"/>
          <w:lang w:eastAsia="en-GB"/>
        </w:rPr>
        <w:t xml:space="preserve">, working for Disclose, and Benoît </w:t>
      </w:r>
      <w:proofErr w:type="spellStart"/>
      <w:r w:rsidRPr="008A3E5B">
        <w:rPr>
          <w:rFonts w:ascii="Arial" w:hAnsi="Arial" w:cs="Arial"/>
          <w:b/>
          <w:color w:val="auto"/>
          <w:sz w:val="22"/>
          <w:szCs w:val="22"/>
          <w:lang w:eastAsia="en-GB"/>
        </w:rPr>
        <w:t>Collombat</w:t>
      </w:r>
      <w:proofErr w:type="spellEnd"/>
      <w:r w:rsidRPr="008A3E5B">
        <w:rPr>
          <w:rFonts w:ascii="Arial" w:hAnsi="Arial" w:cs="Arial"/>
          <w:b/>
          <w:color w:val="auto"/>
          <w:sz w:val="22"/>
          <w:szCs w:val="22"/>
          <w:lang w:eastAsia="en-GB"/>
        </w:rPr>
        <w:t>, with Radio France</w:t>
      </w:r>
      <w:r w:rsidR="00AB58B2" w:rsidRPr="008A3E5B">
        <w:rPr>
          <w:rFonts w:ascii="Arial" w:hAnsi="Arial" w:cs="Arial"/>
          <w:b/>
          <w:color w:val="auto"/>
          <w:sz w:val="22"/>
          <w:szCs w:val="22"/>
          <w:lang w:eastAsia="en-GB"/>
        </w:rPr>
        <w:t>,</w:t>
      </w:r>
      <w:r w:rsidRPr="008A3E5B">
        <w:rPr>
          <w:rFonts w:ascii="Arial" w:hAnsi="Arial" w:cs="Arial"/>
          <w:b/>
          <w:color w:val="auto"/>
          <w:sz w:val="22"/>
          <w:szCs w:val="22"/>
          <w:lang w:eastAsia="en-GB"/>
        </w:rPr>
        <w:t xml:space="preserve"> were summoned for a hearing by the Intelligence Services after the Paris Prosecutor’s office opened a preliminary investigation against them for revealing a national </w:t>
      </w:r>
      <w:proofErr w:type="spellStart"/>
      <w:r w:rsidRPr="008A3E5B">
        <w:rPr>
          <w:rFonts w:ascii="Arial" w:hAnsi="Arial" w:cs="Arial"/>
          <w:b/>
          <w:color w:val="auto"/>
          <w:sz w:val="22"/>
          <w:szCs w:val="22"/>
          <w:lang w:eastAsia="en-GB"/>
        </w:rPr>
        <w:t>defen</w:t>
      </w:r>
      <w:r w:rsidR="008A3E5B">
        <w:rPr>
          <w:rFonts w:ascii="Arial" w:hAnsi="Arial" w:cs="Arial"/>
          <w:b/>
          <w:color w:val="auto"/>
          <w:sz w:val="22"/>
          <w:szCs w:val="22"/>
          <w:lang w:eastAsia="en-GB"/>
        </w:rPr>
        <w:t>s</w:t>
      </w:r>
      <w:r w:rsidRPr="008A3E5B">
        <w:rPr>
          <w:rFonts w:ascii="Arial" w:hAnsi="Arial" w:cs="Arial"/>
          <w:b/>
          <w:color w:val="auto"/>
          <w:sz w:val="22"/>
          <w:szCs w:val="22"/>
          <w:lang w:eastAsia="en-GB"/>
        </w:rPr>
        <w:t>e</w:t>
      </w:r>
      <w:proofErr w:type="spellEnd"/>
      <w:r w:rsidRPr="008A3E5B">
        <w:rPr>
          <w:rFonts w:ascii="Arial" w:hAnsi="Arial" w:cs="Arial"/>
          <w:b/>
          <w:color w:val="auto"/>
          <w:sz w:val="22"/>
          <w:szCs w:val="22"/>
          <w:lang w:eastAsia="en-GB"/>
        </w:rPr>
        <w:t xml:space="preserve"> secret. </w:t>
      </w:r>
      <w:r w:rsidR="000C681B" w:rsidRPr="008A3E5B">
        <w:rPr>
          <w:rFonts w:ascii="Arial" w:hAnsi="Arial" w:cs="Arial"/>
          <w:b/>
          <w:color w:val="auto"/>
          <w:sz w:val="22"/>
          <w:szCs w:val="22"/>
          <w:lang w:eastAsia="en-GB"/>
        </w:rPr>
        <w:t xml:space="preserve">In April, they had published </w:t>
      </w:r>
      <w:r w:rsidR="007031D2" w:rsidRPr="008A3E5B">
        <w:rPr>
          <w:rFonts w:ascii="Arial" w:hAnsi="Arial" w:cs="Arial"/>
          <w:b/>
          <w:color w:val="auto"/>
          <w:sz w:val="22"/>
          <w:szCs w:val="22"/>
          <w:lang w:eastAsia="en-GB"/>
        </w:rPr>
        <w:t xml:space="preserve">“the Yemen papers”, a series of classified documents regarding the sale of French weapons to Saudi Arabia and the United Arab Emirates and their use </w:t>
      </w:r>
      <w:r w:rsidR="00F37ED9" w:rsidRPr="008A3E5B">
        <w:rPr>
          <w:rFonts w:ascii="Arial" w:hAnsi="Arial" w:cs="Arial"/>
          <w:b/>
          <w:color w:val="auto"/>
          <w:sz w:val="22"/>
          <w:szCs w:val="22"/>
          <w:lang w:eastAsia="en-GB"/>
        </w:rPr>
        <w:t xml:space="preserve">against civilians </w:t>
      </w:r>
      <w:r w:rsidR="007031D2" w:rsidRPr="008A3E5B">
        <w:rPr>
          <w:rFonts w:ascii="Arial" w:hAnsi="Arial" w:cs="Arial"/>
          <w:b/>
          <w:color w:val="auto"/>
          <w:sz w:val="22"/>
          <w:szCs w:val="22"/>
          <w:lang w:eastAsia="en-GB"/>
        </w:rPr>
        <w:t>in the civil war in Yemen.</w:t>
      </w:r>
      <w:r w:rsidR="009C1526" w:rsidRPr="008A3E5B">
        <w:rPr>
          <w:rFonts w:ascii="Arial" w:hAnsi="Arial" w:cs="Arial"/>
          <w:b/>
          <w:color w:val="auto"/>
          <w:sz w:val="22"/>
          <w:szCs w:val="22"/>
          <w:lang w:eastAsia="en-GB"/>
        </w:rPr>
        <w:t xml:space="preserve"> </w:t>
      </w:r>
      <w:r w:rsidR="00EC56D7" w:rsidRPr="008A3E5B">
        <w:rPr>
          <w:rFonts w:ascii="Arial" w:hAnsi="Arial" w:cs="Arial"/>
          <w:b/>
          <w:color w:val="auto"/>
          <w:sz w:val="22"/>
          <w:szCs w:val="22"/>
          <w:lang w:eastAsia="en-GB"/>
        </w:rPr>
        <w:t xml:space="preserve">The actions of these journalists </w:t>
      </w:r>
      <w:r w:rsidR="000C681B" w:rsidRPr="008A3E5B">
        <w:rPr>
          <w:rFonts w:ascii="Arial" w:hAnsi="Arial" w:cs="Arial"/>
          <w:b/>
          <w:color w:val="auto"/>
          <w:sz w:val="22"/>
          <w:szCs w:val="22"/>
          <w:lang w:eastAsia="en-GB"/>
        </w:rPr>
        <w:t xml:space="preserve">are </w:t>
      </w:r>
      <w:r w:rsidR="00EC56D7" w:rsidRPr="008A3E5B">
        <w:rPr>
          <w:rFonts w:ascii="Arial" w:hAnsi="Arial" w:cs="Arial"/>
          <w:b/>
          <w:color w:val="auto"/>
          <w:sz w:val="22"/>
          <w:szCs w:val="22"/>
          <w:lang w:eastAsia="en-GB"/>
        </w:rPr>
        <w:t>protected by the right to freedom of expression</w:t>
      </w:r>
      <w:r w:rsidR="00D06734" w:rsidRPr="008A3E5B">
        <w:rPr>
          <w:rFonts w:ascii="Arial" w:hAnsi="Arial" w:cs="Arial"/>
          <w:b/>
          <w:color w:val="auto"/>
          <w:sz w:val="22"/>
          <w:szCs w:val="22"/>
          <w:lang w:eastAsia="en-GB"/>
        </w:rPr>
        <w:t xml:space="preserve"> and the investigation against them must stop</w:t>
      </w:r>
      <w:r w:rsidR="000C681B" w:rsidRPr="008A3E5B">
        <w:rPr>
          <w:rFonts w:ascii="Arial" w:hAnsi="Arial" w:cs="Arial"/>
          <w:b/>
          <w:color w:val="auto"/>
          <w:sz w:val="22"/>
          <w:szCs w:val="22"/>
          <w:lang w:eastAsia="en-GB"/>
        </w:rPr>
        <w:t>.</w:t>
      </w:r>
      <w:r w:rsidR="00E871A3" w:rsidRPr="008A3E5B">
        <w:rPr>
          <w:rFonts w:ascii="Arial" w:hAnsi="Arial" w:cs="Arial"/>
          <w:b/>
          <w:color w:val="auto"/>
          <w:sz w:val="22"/>
          <w:szCs w:val="22"/>
          <w:lang w:eastAsia="en-GB"/>
        </w:rPr>
        <w:t xml:space="preserve"> </w:t>
      </w:r>
      <w:bookmarkEnd w:id="0"/>
    </w:p>
    <w:p w14:paraId="2445C58A" w14:textId="77777777" w:rsidR="00AB58B2" w:rsidRPr="008A3E5B" w:rsidRDefault="00AB58B2" w:rsidP="008A3E5B">
      <w:pPr>
        <w:spacing w:after="0" w:line="240" w:lineRule="auto"/>
        <w:ind w:left="-283"/>
        <w:jc w:val="both"/>
        <w:rPr>
          <w:rFonts w:ascii="Arial" w:hAnsi="Arial" w:cs="Arial"/>
          <w:b/>
          <w:color w:val="auto"/>
          <w:sz w:val="24"/>
          <w:lang w:eastAsia="en-GB"/>
        </w:rPr>
      </w:pPr>
    </w:p>
    <w:p w14:paraId="0F61C72A" w14:textId="77777777" w:rsidR="008A3E5B" w:rsidRPr="0007751F" w:rsidRDefault="008A3E5B" w:rsidP="008A3E5B">
      <w:pPr>
        <w:rPr>
          <w:rFonts w:ascii="Arial" w:hAnsi="Arial" w:cs="Arial"/>
          <w:b/>
          <w:sz w:val="20"/>
          <w:szCs w:val="20"/>
        </w:rPr>
      </w:pPr>
      <w:r w:rsidRPr="0007751F">
        <w:rPr>
          <w:rFonts w:ascii="Arial" w:hAnsi="Arial" w:cs="Arial"/>
          <w:b/>
          <w:sz w:val="20"/>
          <w:szCs w:val="20"/>
        </w:rPr>
        <w:t>TAKE ACTI</w:t>
      </w:r>
      <w:bookmarkStart w:id="1" w:name="_GoBack"/>
      <w:bookmarkEnd w:id="1"/>
      <w:r w:rsidRPr="0007751F">
        <w:rPr>
          <w:rFonts w:ascii="Arial" w:hAnsi="Arial" w:cs="Arial"/>
          <w:b/>
          <w:sz w:val="20"/>
          <w:szCs w:val="20"/>
        </w:rPr>
        <w:t xml:space="preserve">ON: </w:t>
      </w:r>
    </w:p>
    <w:p w14:paraId="35225340" w14:textId="77777777" w:rsidR="008A3E5B" w:rsidRPr="004D1533" w:rsidRDefault="008A3E5B" w:rsidP="008A3E5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355DC31" w14:textId="77777777" w:rsidR="008A3E5B" w:rsidRDefault="008A3E5B" w:rsidP="008A3E5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70.19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4EC490D" w14:textId="6375A55D" w:rsidR="005D2C37" w:rsidRPr="008A3E5B" w:rsidRDefault="009B58C9" w:rsidP="008A3E5B">
      <w:pPr>
        <w:pStyle w:val="NormalWeb"/>
        <w:spacing w:before="0" w:beforeAutospacing="0" w:after="0" w:afterAutospacing="0"/>
        <w:ind w:left="360"/>
        <w:textAlignment w:val="baseline"/>
        <w:rPr>
          <w:rFonts w:ascii="Arial" w:hAnsi="Arial" w:cs="Arial"/>
          <w:color w:val="000000"/>
          <w:sz w:val="20"/>
          <w:szCs w:val="20"/>
        </w:rPr>
      </w:pPr>
      <w:r w:rsidRPr="008A3E5B">
        <w:rPr>
          <w:noProof/>
          <w:lang w:val="fr-FR"/>
        </w:rPr>
        <mc:AlternateContent>
          <mc:Choice Requires="wps">
            <w:drawing>
              <wp:anchor distT="0" distB="0" distL="114300" distR="114300" simplePos="0" relativeHeight="251659264" behindDoc="0" locked="0" layoutInCell="1" allowOverlap="1" wp14:anchorId="53A92584" wp14:editId="1B1117F7">
                <wp:simplePos x="0" y="0"/>
                <wp:positionH relativeFrom="margin">
                  <wp:align>center</wp:align>
                </wp:positionH>
                <wp:positionV relativeFrom="paragraph">
                  <wp:posOffset>145415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4E34" id="Rectangle 11" o:spid="_x0000_s1026" style="position:absolute;margin-left:0;margin-top:11.4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" filled="f" stroked="f" strokeweight="2.25pt">
                <v:stroke joinstyle="round"/>
                <w10:wrap anchorx="margin"/>
              </v:rect>
            </w:pict>
          </mc:Fallback>
        </mc:AlternateContent>
      </w:r>
    </w:p>
    <w:p w14:paraId="459F556E" w14:textId="77777777" w:rsidR="008A3E5B" w:rsidRDefault="008A3E5B" w:rsidP="008A3E5B">
      <w:pPr>
        <w:spacing w:after="0" w:line="240" w:lineRule="auto"/>
        <w:rPr>
          <w:rFonts w:ascii="Arial" w:hAnsi="Arial" w:cs="Arial"/>
          <w:b/>
          <w:szCs w:val="18"/>
          <w:lang w:val="fr-FR"/>
        </w:rPr>
        <w:sectPr w:rsidR="008A3E5B" w:rsidSect="008A3E5B">
          <w:headerReference w:type="default" r:id="rId9"/>
          <w:headerReference w:type="first" r:id="rId10"/>
          <w:footerReference w:type="first" r:id="rId11"/>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pPr>
      <w:bookmarkStart w:id="2" w:name="_Hlk8892810"/>
    </w:p>
    <w:p w14:paraId="482FD6E5" w14:textId="5F8D2A5F" w:rsidR="007A5A4E" w:rsidRPr="008A3E5B" w:rsidRDefault="007A5A4E" w:rsidP="008A3E5B">
      <w:pPr>
        <w:spacing w:after="0" w:line="240" w:lineRule="auto"/>
        <w:rPr>
          <w:rFonts w:ascii="Arial" w:hAnsi="Arial" w:cs="Arial"/>
          <w:b/>
          <w:szCs w:val="18"/>
          <w:lang w:val="fr-FR"/>
        </w:rPr>
      </w:pPr>
      <w:r w:rsidRPr="008A3E5B">
        <w:rPr>
          <w:rFonts w:ascii="Arial" w:hAnsi="Arial" w:cs="Arial"/>
          <w:b/>
          <w:szCs w:val="18"/>
          <w:lang w:val="fr-FR"/>
        </w:rPr>
        <w:t>Rémy Heitz</w:t>
      </w:r>
      <w:r w:rsidR="00DD6B72" w:rsidRPr="008A3E5B">
        <w:rPr>
          <w:rFonts w:ascii="Arial" w:hAnsi="Arial" w:cs="Arial"/>
          <w:b/>
          <w:szCs w:val="18"/>
          <w:lang w:val="fr-FR"/>
        </w:rPr>
        <w:t xml:space="preserve">, </w:t>
      </w:r>
      <w:r w:rsidRPr="008A3E5B">
        <w:rPr>
          <w:rFonts w:ascii="Arial" w:hAnsi="Arial" w:cs="Arial"/>
          <w:b/>
          <w:szCs w:val="18"/>
          <w:lang w:val="fr-FR"/>
        </w:rPr>
        <w:t>Procureur de la République de Paris</w:t>
      </w:r>
    </w:p>
    <w:p w14:paraId="51B3A8D2" w14:textId="77777777" w:rsidR="00DD6B72" w:rsidRPr="008A3E5B" w:rsidRDefault="00DD6B72" w:rsidP="008A3E5B">
      <w:pPr>
        <w:spacing w:after="0" w:line="240" w:lineRule="auto"/>
        <w:rPr>
          <w:rFonts w:ascii="Arial" w:hAnsi="Arial" w:cs="Arial"/>
          <w:szCs w:val="18"/>
          <w:lang w:val="fr-FR"/>
        </w:rPr>
      </w:pPr>
      <w:r w:rsidRPr="008A3E5B">
        <w:rPr>
          <w:rFonts w:ascii="Arial" w:hAnsi="Arial" w:cs="Arial"/>
          <w:szCs w:val="18"/>
          <w:lang w:val="fr-FR"/>
        </w:rPr>
        <w:t>Tribunal de Paris</w:t>
      </w:r>
    </w:p>
    <w:p w14:paraId="34235051" w14:textId="3AFAF652" w:rsidR="007A5A4E" w:rsidRPr="008A3E5B" w:rsidRDefault="007A5A4E" w:rsidP="008A3E5B">
      <w:pPr>
        <w:spacing w:after="0" w:line="240" w:lineRule="auto"/>
        <w:rPr>
          <w:rFonts w:ascii="Arial" w:hAnsi="Arial" w:cs="Arial"/>
          <w:szCs w:val="18"/>
          <w:lang w:val="fr-FR"/>
        </w:rPr>
      </w:pPr>
      <w:r w:rsidRPr="008A3E5B">
        <w:rPr>
          <w:rFonts w:ascii="Arial" w:hAnsi="Arial" w:cs="Arial"/>
          <w:szCs w:val="18"/>
          <w:lang w:val="fr-FR"/>
        </w:rPr>
        <w:t>4ème division – Section C1 Terrorisme et atteinte à la sûreté de l’Etat</w:t>
      </w:r>
    </w:p>
    <w:p w14:paraId="49CCFC68" w14:textId="77777777" w:rsidR="007A5A4E" w:rsidRPr="008A3E5B" w:rsidRDefault="007A5A4E" w:rsidP="008A3E5B">
      <w:pPr>
        <w:spacing w:after="0" w:line="240" w:lineRule="auto"/>
        <w:rPr>
          <w:rFonts w:ascii="Arial" w:hAnsi="Arial" w:cs="Arial"/>
          <w:szCs w:val="18"/>
          <w:lang w:val="fr-FR"/>
        </w:rPr>
      </w:pPr>
      <w:r w:rsidRPr="008A3E5B">
        <w:rPr>
          <w:rFonts w:ascii="Arial" w:hAnsi="Arial" w:cs="Arial"/>
          <w:szCs w:val="18"/>
          <w:lang w:val="fr-FR"/>
        </w:rPr>
        <w:t>Parvis du Tribunal de Paris</w:t>
      </w:r>
    </w:p>
    <w:p w14:paraId="57FBF879" w14:textId="5F527E5B" w:rsidR="007A5A4E" w:rsidRPr="008A3E5B" w:rsidRDefault="00DD6B72" w:rsidP="008A3E5B">
      <w:pPr>
        <w:spacing w:after="0" w:line="240" w:lineRule="auto"/>
        <w:rPr>
          <w:rFonts w:ascii="Arial" w:hAnsi="Arial" w:cs="Arial"/>
          <w:szCs w:val="18"/>
          <w:lang w:val="fr-FR"/>
        </w:rPr>
      </w:pPr>
      <w:r w:rsidRPr="008A3E5B">
        <w:rPr>
          <w:rFonts w:ascii="Arial" w:hAnsi="Arial" w:cs="Arial"/>
          <w:szCs w:val="18"/>
          <w:lang w:val="fr-FR"/>
        </w:rPr>
        <w:t>75859 Paris</w:t>
      </w:r>
      <w:r w:rsidR="007A5A4E" w:rsidRPr="008A3E5B">
        <w:rPr>
          <w:rFonts w:ascii="Arial" w:hAnsi="Arial" w:cs="Arial"/>
          <w:szCs w:val="18"/>
          <w:lang w:val="fr-FR"/>
        </w:rPr>
        <w:t xml:space="preserve"> Cedex 17</w:t>
      </w:r>
      <w:r w:rsidRPr="008A3E5B">
        <w:rPr>
          <w:rFonts w:ascii="Arial" w:hAnsi="Arial" w:cs="Arial"/>
          <w:szCs w:val="18"/>
          <w:lang w:val="fr-FR"/>
        </w:rPr>
        <w:t>, France</w:t>
      </w:r>
    </w:p>
    <w:p w14:paraId="6C493EE0" w14:textId="390A4B20" w:rsidR="007A5A4E" w:rsidRPr="008A3E5B" w:rsidRDefault="007A5A4E" w:rsidP="008A3E5B">
      <w:pPr>
        <w:spacing w:after="0" w:line="240" w:lineRule="auto"/>
        <w:rPr>
          <w:rStyle w:val="Hyperlink"/>
          <w:rFonts w:ascii="Arial" w:hAnsi="Arial" w:cs="Arial"/>
          <w:szCs w:val="18"/>
        </w:rPr>
      </w:pPr>
      <w:r w:rsidRPr="008A3E5B">
        <w:rPr>
          <w:rFonts w:ascii="Arial" w:hAnsi="Arial" w:cs="Arial"/>
          <w:szCs w:val="18"/>
        </w:rPr>
        <w:t xml:space="preserve">Email: </w:t>
      </w:r>
      <w:hyperlink r:id="rId12" w:history="1">
        <w:r w:rsidRPr="008A3E5B">
          <w:rPr>
            <w:rStyle w:val="Hyperlink"/>
            <w:rFonts w:ascii="Arial" w:hAnsi="Arial" w:cs="Arial"/>
            <w:szCs w:val="18"/>
          </w:rPr>
          <w:t>sec.c1.tgi-paris@justice.fr</w:t>
        </w:r>
      </w:hyperlink>
    </w:p>
    <w:p w14:paraId="5AF0DDB8" w14:textId="089F77AE" w:rsidR="008A3E5B" w:rsidRPr="008A3E5B" w:rsidRDefault="008A3E5B" w:rsidP="008A3E5B">
      <w:pPr>
        <w:spacing w:after="0" w:line="240" w:lineRule="auto"/>
        <w:rPr>
          <w:rFonts w:ascii="Arial" w:hAnsi="Arial" w:cs="Arial"/>
          <w:szCs w:val="18"/>
        </w:rPr>
      </w:pPr>
    </w:p>
    <w:p w14:paraId="68BEFDA3" w14:textId="2C9483E2" w:rsidR="008A3E5B" w:rsidRPr="008A3E5B" w:rsidRDefault="008A3E5B" w:rsidP="008A3E5B">
      <w:pPr>
        <w:spacing w:after="0" w:line="240" w:lineRule="auto"/>
        <w:rPr>
          <w:rFonts w:ascii="Arial" w:hAnsi="Arial" w:cs="Arial"/>
          <w:b/>
          <w:szCs w:val="18"/>
        </w:rPr>
      </w:pPr>
      <w:r w:rsidRPr="008A3E5B">
        <w:rPr>
          <w:rFonts w:ascii="Arial" w:hAnsi="Arial" w:cs="Arial"/>
          <w:b/>
          <w:szCs w:val="18"/>
        </w:rPr>
        <w:t>Ms Nathalie Broadhurst</w:t>
      </w:r>
    </w:p>
    <w:p w14:paraId="58943803" w14:textId="513353B4" w:rsidR="008A3E5B" w:rsidRPr="008A3E5B" w:rsidRDefault="008A3E5B" w:rsidP="008A3E5B">
      <w:pPr>
        <w:spacing w:after="0" w:line="240" w:lineRule="auto"/>
        <w:rPr>
          <w:rFonts w:ascii="Arial" w:hAnsi="Arial" w:cs="Arial"/>
          <w:szCs w:val="18"/>
        </w:rPr>
      </w:pPr>
      <w:proofErr w:type="spellStart"/>
      <w:r w:rsidRPr="008A3E5B">
        <w:rPr>
          <w:rFonts w:ascii="Arial" w:hAnsi="Arial" w:cs="Arial"/>
          <w:szCs w:val="18"/>
        </w:rPr>
        <w:t>Chargée</w:t>
      </w:r>
      <w:proofErr w:type="spellEnd"/>
      <w:r w:rsidRPr="008A3E5B">
        <w:rPr>
          <w:rFonts w:ascii="Arial" w:hAnsi="Arial" w:cs="Arial"/>
          <w:szCs w:val="18"/>
        </w:rPr>
        <w:t xml:space="preserve"> </w:t>
      </w:r>
      <w:proofErr w:type="spellStart"/>
      <w:r w:rsidRPr="008A3E5B">
        <w:rPr>
          <w:rFonts w:ascii="Arial" w:hAnsi="Arial" w:cs="Arial"/>
          <w:szCs w:val="18"/>
        </w:rPr>
        <w:t>d’Affaires</w:t>
      </w:r>
      <w:proofErr w:type="spellEnd"/>
      <w:r w:rsidRPr="008A3E5B">
        <w:rPr>
          <w:rFonts w:ascii="Arial" w:hAnsi="Arial" w:cs="Arial"/>
          <w:szCs w:val="18"/>
        </w:rPr>
        <w:t xml:space="preserve"> ad interim</w:t>
      </w:r>
    </w:p>
    <w:p w14:paraId="391EFCB4" w14:textId="70F6912A" w:rsidR="008A3E5B" w:rsidRPr="008A3E5B" w:rsidRDefault="008A3E5B" w:rsidP="008A3E5B">
      <w:pPr>
        <w:spacing w:after="0" w:line="240" w:lineRule="auto"/>
        <w:rPr>
          <w:rFonts w:ascii="Arial" w:hAnsi="Arial" w:cs="Arial"/>
          <w:szCs w:val="18"/>
        </w:rPr>
      </w:pPr>
      <w:r w:rsidRPr="008A3E5B">
        <w:rPr>
          <w:rFonts w:ascii="Arial" w:hAnsi="Arial" w:cs="Arial"/>
          <w:szCs w:val="18"/>
        </w:rPr>
        <w:t>Embassy of France</w:t>
      </w:r>
    </w:p>
    <w:p w14:paraId="2A0C7FDE" w14:textId="3988800B" w:rsidR="008A3E5B" w:rsidRPr="008A3E5B" w:rsidRDefault="008A3E5B" w:rsidP="008A3E5B">
      <w:pPr>
        <w:spacing w:after="0" w:line="240" w:lineRule="auto"/>
        <w:rPr>
          <w:rFonts w:ascii="Arial" w:hAnsi="Arial" w:cs="Arial"/>
          <w:szCs w:val="18"/>
        </w:rPr>
      </w:pPr>
      <w:r w:rsidRPr="008A3E5B">
        <w:rPr>
          <w:rFonts w:ascii="Arial" w:hAnsi="Arial" w:cs="Arial"/>
          <w:szCs w:val="18"/>
        </w:rPr>
        <w:t>4101 Reservoir Road, NW</w:t>
      </w:r>
      <w:r w:rsidRPr="008A3E5B">
        <w:rPr>
          <w:rFonts w:ascii="Arial" w:hAnsi="Arial" w:cs="Arial"/>
          <w:szCs w:val="18"/>
        </w:rPr>
        <w:t xml:space="preserve">, </w:t>
      </w:r>
      <w:r w:rsidRPr="008A3E5B">
        <w:rPr>
          <w:rFonts w:ascii="Arial" w:hAnsi="Arial" w:cs="Arial"/>
          <w:szCs w:val="18"/>
        </w:rPr>
        <w:t>Washington DC 20007</w:t>
      </w:r>
    </w:p>
    <w:p w14:paraId="3E2BE5F4" w14:textId="44A4E72F" w:rsidR="008A3E5B" w:rsidRPr="008A3E5B" w:rsidRDefault="008A3E5B" w:rsidP="008A3E5B">
      <w:pPr>
        <w:spacing w:after="0" w:line="240" w:lineRule="auto"/>
        <w:rPr>
          <w:rFonts w:ascii="Arial" w:hAnsi="Arial" w:cs="Arial"/>
          <w:szCs w:val="18"/>
        </w:rPr>
      </w:pPr>
      <w:r w:rsidRPr="008A3E5B">
        <w:rPr>
          <w:rFonts w:ascii="Arial" w:hAnsi="Arial" w:cs="Arial"/>
          <w:szCs w:val="18"/>
        </w:rPr>
        <w:t>Phone: 202 944</w:t>
      </w:r>
      <w:r w:rsidRPr="008A3E5B">
        <w:rPr>
          <w:rFonts w:ascii="Arial" w:hAnsi="Arial" w:cs="Arial"/>
          <w:szCs w:val="18"/>
        </w:rPr>
        <w:t>-</w:t>
      </w:r>
      <w:r w:rsidRPr="008A3E5B">
        <w:rPr>
          <w:rFonts w:ascii="Arial" w:hAnsi="Arial" w:cs="Arial"/>
          <w:szCs w:val="18"/>
        </w:rPr>
        <w:t>6000</w:t>
      </w:r>
    </w:p>
    <w:p w14:paraId="1AD3A884" w14:textId="267F4E6D" w:rsidR="008A3E5B" w:rsidRPr="008A3E5B" w:rsidRDefault="008A3E5B" w:rsidP="008A3E5B">
      <w:pPr>
        <w:spacing w:after="0" w:line="240" w:lineRule="auto"/>
        <w:rPr>
          <w:rFonts w:ascii="Arial" w:hAnsi="Arial" w:cs="Arial"/>
          <w:szCs w:val="18"/>
        </w:rPr>
      </w:pPr>
      <w:r w:rsidRPr="008A3E5B">
        <w:rPr>
          <w:rFonts w:ascii="Arial" w:hAnsi="Arial" w:cs="Arial"/>
          <w:szCs w:val="18"/>
        </w:rPr>
        <w:t xml:space="preserve">Contact form: </w:t>
      </w:r>
      <w:hyperlink r:id="rId13" w:history="1">
        <w:r w:rsidRPr="008A3E5B">
          <w:rPr>
            <w:rStyle w:val="Hyperlink"/>
            <w:rFonts w:ascii="Arial" w:hAnsi="Arial" w:cs="Arial"/>
            <w:szCs w:val="18"/>
          </w:rPr>
          <w:t>https://bit.ly/2QbKqkv</w:t>
        </w:r>
      </w:hyperlink>
    </w:p>
    <w:p w14:paraId="5AA43B12" w14:textId="7519C609" w:rsidR="008A3E5B" w:rsidRDefault="008A3E5B" w:rsidP="008A3E5B">
      <w:pPr>
        <w:spacing w:after="0" w:line="240" w:lineRule="auto"/>
        <w:rPr>
          <w:rFonts w:ascii="Arial" w:hAnsi="Arial" w:cs="Arial"/>
          <w:szCs w:val="18"/>
        </w:rPr>
      </w:pPr>
      <w:r w:rsidRPr="008A3E5B">
        <w:rPr>
          <w:rFonts w:ascii="Arial" w:hAnsi="Arial" w:cs="Arial"/>
          <w:szCs w:val="18"/>
        </w:rPr>
        <w:t xml:space="preserve">Twitter: </w:t>
      </w:r>
      <w:hyperlink r:id="rId14" w:history="1">
        <w:r w:rsidRPr="008A3E5B">
          <w:rPr>
            <w:rStyle w:val="Hyperlink"/>
            <w:rFonts w:ascii="Arial" w:hAnsi="Arial" w:cs="Arial"/>
            <w:szCs w:val="18"/>
          </w:rPr>
          <w:t>@</w:t>
        </w:r>
        <w:proofErr w:type="spellStart"/>
        <w:r w:rsidRPr="008A3E5B">
          <w:rPr>
            <w:rStyle w:val="Hyperlink"/>
            <w:rFonts w:ascii="Arial" w:hAnsi="Arial" w:cs="Arial"/>
            <w:szCs w:val="18"/>
          </w:rPr>
          <w:t>frenchembassyUS</w:t>
        </w:r>
        <w:proofErr w:type="spellEnd"/>
      </w:hyperlink>
    </w:p>
    <w:p w14:paraId="78CF4A8A" w14:textId="51525B80" w:rsidR="008A3E5B" w:rsidRPr="008A3E5B" w:rsidRDefault="008A3E5B" w:rsidP="008A3E5B">
      <w:pPr>
        <w:spacing w:after="0" w:line="240" w:lineRule="auto"/>
        <w:rPr>
          <w:rFonts w:ascii="Arial" w:hAnsi="Arial" w:cs="Arial"/>
          <w:szCs w:val="18"/>
        </w:rPr>
      </w:pPr>
      <w:r>
        <w:rPr>
          <w:rFonts w:ascii="Arial" w:hAnsi="Arial" w:cs="Arial"/>
          <w:szCs w:val="18"/>
        </w:rPr>
        <w:t>Salutation: Dear Ms. Broadhurst</w:t>
      </w:r>
    </w:p>
    <w:p w14:paraId="04973BCE" w14:textId="77777777" w:rsidR="008A3E5B" w:rsidRDefault="008A3E5B" w:rsidP="008A3E5B">
      <w:pPr>
        <w:spacing w:after="0" w:line="240" w:lineRule="auto"/>
        <w:ind w:left="-283"/>
        <w:jc w:val="both"/>
        <w:rPr>
          <w:rFonts w:ascii="Arial" w:hAnsi="Arial" w:cs="Arial"/>
          <w:i/>
          <w:sz w:val="20"/>
          <w:szCs w:val="20"/>
        </w:rPr>
        <w:sectPr w:rsidR="008A3E5B" w:rsidSect="008A3E5B">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14:paraId="35641C6A" w14:textId="294E2F1E" w:rsidR="005D2C37" w:rsidRPr="008A3E5B" w:rsidRDefault="005D2C37" w:rsidP="008A3E5B">
      <w:pPr>
        <w:spacing w:after="0" w:line="240" w:lineRule="auto"/>
        <w:jc w:val="both"/>
        <w:rPr>
          <w:rFonts w:ascii="Arial" w:hAnsi="Arial" w:cs="Arial"/>
          <w:sz w:val="20"/>
          <w:szCs w:val="20"/>
        </w:rPr>
      </w:pPr>
      <w:r w:rsidRPr="008A3E5B">
        <w:rPr>
          <w:rFonts w:ascii="Arial" w:hAnsi="Arial" w:cs="Arial"/>
          <w:sz w:val="20"/>
          <w:szCs w:val="20"/>
        </w:rPr>
        <w:t xml:space="preserve">Dear </w:t>
      </w:r>
      <w:r w:rsidR="00917F37" w:rsidRPr="008A3E5B">
        <w:rPr>
          <w:rFonts w:ascii="Arial" w:hAnsi="Arial" w:cs="Arial"/>
          <w:sz w:val="20"/>
          <w:szCs w:val="20"/>
        </w:rPr>
        <w:t>Prosecutor</w:t>
      </w:r>
      <w:r w:rsidRPr="008A3E5B">
        <w:rPr>
          <w:rFonts w:ascii="Arial" w:hAnsi="Arial" w:cs="Arial"/>
          <w:sz w:val="20"/>
          <w:szCs w:val="20"/>
        </w:rPr>
        <w:t>,</w:t>
      </w:r>
    </w:p>
    <w:p w14:paraId="5CA2EF8A" w14:textId="77777777" w:rsidR="005D2C37" w:rsidRPr="008A3E5B" w:rsidRDefault="005D2C37" w:rsidP="008A3E5B">
      <w:pPr>
        <w:spacing w:after="0" w:line="240" w:lineRule="auto"/>
        <w:ind w:left="-283"/>
        <w:jc w:val="both"/>
        <w:rPr>
          <w:rFonts w:ascii="Arial" w:hAnsi="Arial" w:cs="Arial"/>
          <w:sz w:val="20"/>
          <w:szCs w:val="20"/>
        </w:rPr>
      </w:pPr>
    </w:p>
    <w:p w14:paraId="71CC6396" w14:textId="5AAED0D3" w:rsidR="00EA68CE" w:rsidRPr="008A3E5B" w:rsidRDefault="00917F37" w:rsidP="008A3E5B">
      <w:pPr>
        <w:spacing w:after="0" w:line="240" w:lineRule="auto"/>
        <w:jc w:val="both"/>
        <w:rPr>
          <w:rFonts w:ascii="Arial" w:hAnsi="Arial" w:cs="Arial"/>
          <w:sz w:val="20"/>
          <w:szCs w:val="20"/>
        </w:rPr>
      </w:pPr>
      <w:r w:rsidRPr="008A3E5B">
        <w:rPr>
          <w:rFonts w:ascii="Arial" w:hAnsi="Arial" w:cs="Arial"/>
          <w:sz w:val="20"/>
          <w:szCs w:val="20"/>
        </w:rPr>
        <w:t xml:space="preserve">I am writing to you to express my serious concern about the preliminary investigation that your office is currently undertaking against </w:t>
      </w:r>
      <w:r w:rsidR="009672A0" w:rsidRPr="008A3E5B">
        <w:rPr>
          <w:rFonts w:ascii="Arial" w:hAnsi="Arial" w:cs="Arial"/>
          <w:color w:val="auto"/>
          <w:sz w:val="20"/>
          <w:szCs w:val="20"/>
          <w:lang w:eastAsia="en-GB"/>
        </w:rPr>
        <w:t xml:space="preserve">Geoffrey </w:t>
      </w:r>
      <w:proofErr w:type="spellStart"/>
      <w:r w:rsidR="009672A0" w:rsidRPr="008A3E5B">
        <w:rPr>
          <w:rFonts w:ascii="Arial" w:hAnsi="Arial" w:cs="Arial"/>
          <w:color w:val="auto"/>
          <w:sz w:val="20"/>
          <w:szCs w:val="20"/>
          <w:lang w:eastAsia="en-GB"/>
        </w:rPr>
        <w:t>Livolsi</w:t>
      </w:r>
      <w:proofErr w:type="spellEnd"/>
      <w:r w:rsidR="009672A0" w:rsidRPr="008A3E5B">
        <w:rPr>
          <w:rFonts w:ascii="Arial" w:hAnsi="Arial" w:cs="Arial"/>
          <w:color w:val="auto"/>
          <w:sz w:val="20"/>
          <w:szCs w:val="20"/>
          <w:lang w:eastAsia="en-GB"/>
        </w:rPr>
        <w:t xml:space="preserve"> and </w:t>
      </w:r>
      <w:r w:rsidRPr="008A3E5B">
        <w:rPr>
          <w:rFonts w:ascii="Arial" w:hAnsi="Arial" w:cs="Arial"/>
          <w:color w:val="auto"/>
          <w:sz w:val="20"/>
          <w:szCs w:val="20"/>
          <w:lang w:eastAsia="en-GB"/>
        </w:rPr>
        <w:t xml:space="preserve">Mathias </w:t>
      </w:r>
      <w:proofErr w:type="spellStart"/>
      <w:r w:rsidRPr="008A3E5B">
        <w:rPr>
          <w:rFonts w:ascii="Arial" w:hAnsi="Arial" w:cs="Arial"/>
          <w:color w:val="auto"/>
          <w:sz w:val="20"/>
          <w:szCs w:val="20"/>
          <w:lang w:eastAsia="en-GB"/>
        </w:rPr>
        <w:t>Destal</w:t>
      </w:r>
      <w:proofErr w:type="spellEnd"/>
      <w:r w:rsidR="009672A0" w:rsidRPr="008A3E5B">
        <w:rPr>
          <w:rFonts w:ascii="Arial" w:hAnsi="Arial" w:cs="Arial"/>
          <w:color w:val="auto"/>
          <w:sz w:val="20"/>
          <w:szCs w:val="20"/>
          <w:lang w:eastAsia="en-GB"/>
        </w:rPr>
        <w:t>, who work for the investigative online media Disclose</w:t>
      </w:r>
      <w:r w:rsidR="00A84EEF" w:rsidRPr="008A3E5B">
        <w:rPr>
          <w:rFonts w:ascii="Arial" w:hAnsi="Arial" w:cs="Arial"/>
          <w:color w:val="auto"/>
          <w:sz w:val="20"/>
          <w:szCs w:val="20"/>
          <w:lang w:eastAsia="en-GB"/>
        </w:rPr>
        <w:t>,</w:t>
      </w:r>
      <w:r w:rsidR="009672A0" w:rsidRPr="008A3E5B">
        <w:rPr>
          <w:rFonts w:ascii="Arial" w:hAnsi="Arial" w:cs="Arial"/>
          <w:color w:val="auto"/>
          <w:sz w:val="20"/>
          <w:szCs w:val="20"/>
          <w:lang w:eastAsia="en-GB"/>
        </w:rPr>
        <w:t xml:space="preserve"> as well as</w:t>
      </w:r>
      <w:r w:rsidRPr="008A3E5B">
        <w:rPr>
          <w:rFonts w:ascii="Arial" w:hAnsi="Arial" w:cs="Arial"/>
          <w:color w:val="auto"/>
          <w:sz w:val="20"/>
          <w:szCs w:val="20"/>
          <w:lang w:eastAsia="en-GB"/>
        </w:rPr>
        <w:t xml:space="preserve"> Benoît </w:t>
      </w:r>
      <w:proofErr w:type="spellStart"/>
      <w:r w:rsidRPr="008A3E5B">
        <w:rPr>
          <w:rFonts w:ascii="Arial" w:hAnsi="Arial" w:cs="Arial"/>
          <w:color w:val="auto"/>
          <w:sz w:val="20"/>
          <w:szCs w:val="20"/>
          <w:lang w:eastAsia="en-GB"/>
        </w:rPr>
        <w:t>Collombat</w:t>
      </w:r>
      <w:proofErr w:type="spellEnd"/>
      <w:r w:rsidR="009672A0" w:rsidRPr="008A3E5B">
        <w:rPr>
          <w:rFonts w:ascii="Arial" w:hAnsi="Arial" w:cs="Arial"/>
          <w:color w:val="auto"/>
          <w:sz w:val="20"/>
          <w:szCs w:val="20"/>
          <w:lang w:eastAsia="en-GB"/>
        </w:rPr>
        <w:t>, who works for Radio France</w:t>
      </w:r>
      <w:r w:rsidR="00A84EEF" w:rsidRPr="008A3E5B">
        <w:rPr>
          <w:rFonts w:ascii="Arial" w:hAnsi="Arial" w:cs="Arial"/>
          <w:color w:val="auto"/>
          <w:sz w:val="20"/>
          <w:szCs w:val="20"/>
          <w:lang w:eastAsia="en-GB"/>
        </w:rPr>
        <w:t xml:space="preserve">. </w:t>
      </w:r>
      <w:r w:rsidR="00AB58B2" w:rsidRPr="008A3E5B">
        <w:rPr>
          <w:rFonts w:ascii="Arial" w:hAnsi="Arial" w:cs="Arial"/>
          <w:color w:val="auto"/>
          <w:sz w:val="20"/>
          <w:szCs w:val="20"/>
          <w:lang w:eastAsia="en-GB"/>
        </w:rPr>
        <w:t>In April 2019, t</w:t>
      </w:r>
      <w:r w:rsidR="00A84EEF" w:rsidRPr="008A3E5B">
        <w:rPr>
          <w:rFonts w:ascii="Arial" w:hAnsi="Arial" w:cs="Arial"/>
          <w:color w:val="auto"/>
          <w:sz w:val="20"/>
          <w:szCs w:val="20"/>
          <w:lang w:eastAsia="en-GB"/>
        </w:rPr>
        <w:t>hese</w:t>
      </w:r>
      <w:r w:rsidRPr="008A3E5B">
        <w:rPr>
          <w:rFonts w:ascii="Arial" w:hAnsi="Arial" w:cs="Arial"/>
          <w:color w:val="auto"/>
          <w:sz w:val="20"/>
          <w:szCs w:val="20"/>
          <w:lang w:eastAsia="en-GB"/>
        </w:rPr>
        <w:t xml:space="preserve"> three </w:t>
      </w:r>
      <w:r w:rsidR="00A84EEF" w:rsidRPr="008A3E5B">
        <w:rPr>
          <w:rFonts w:ascii="Arial" w:hAnsi="Arial" w:cs="Arial"/>
          <w:color w:val="auto"/>
          <w:sz w:val="20"/>
          <w:szCs w:val="20"/>
          <w:lang w:eastAsia="en-GB"/>
        </w:rPr>
        <w:t xml:space="preserve">investigative </w:t>
      </w:r>
      <w:r w:rsidRPr="008A3E5B">
        <w:rPr>
          <w:rFonts w:ascii="Arial" w:hAnsi="Arial" w:cs="Arial"/>
          <w:color w:val="auto"/>
          <w:sz w:val="20"/>
          <w:szCs w:val="20"/>
          <w:lang w:eastAsia="en-GB"/>
        </w:rPr>
        <w:t>journalist</w:t>
      </w:r>
      <w:r w:rsidR="009672A0" w:rsidRPr="008A3E5B">
        <w:rPr>
          <w:rFonts w:ascii="Arial" w:hAnsi="Arial" w:cs="Arial"/>
          <w:color w:val="auto"/>
          <w:sz w:val="20"/>
          <w:szCs w:val="20"/>
          <w:lang w:eastAsia="en-GB"/>
        </w:rPr>
        <w:t>s</w:t>
      </w:r>
      <w:r w:rsidRPr="008A3E5B">
        <w:rPr>
          <w:rFonts w:ascii="Arial" w:hAnsi="Arial" w:cs="Arial"/>
          <w:color w:val="auto"/>
          <w:sz w:val="20"/>
          <w:szCs w:val="20"/>
          <w:lang w:eastAsia="en-GB"/>
        </w:rPr>
        <w:t xml:space="preserve"> published crucial information regarding the sale of French weapons to Saudi Arabia and the United Arab Emirates and the use </w:t>
      </w:r>
      <w:r w:rsidR="00957B2B" w:rsidRPr="008A3E5B">
        <w:rPr>
          <w:rFonts w:ascii="Arial" w:hAnsi="Arial" w:cs="Arial"/>
          <w:color w:val="auto"/>
          <w:sz w:val="20"/>
          <w:szCs w:val="20"/>
          <w:lang w:eastAsia="en-GB"/>
        </w:rPr>
        <w:t xml:space="preserve">of these weapons against civilians </w:t>
      </w:r>
      <w:r w:rsidRPr="008A3E5B">
        <w:rPr>
          <w:rFonts w:ascii="Arial" w:hAnsi="Arial" w:cs="Arial"/>
          <w:color w:val="auto"/>
          <w:sz w:val="20"/>
          <w:szCs w:val="20"/>
          <w:lang w:eastAsia="en-GB"/>
        </w:rPr>
        <w:t xml:space="preserve">in </w:t>
      </w:r>
      <w:r w:rsidR="00957B2B" w:rsidRPr="008A3E5B">
        <w:rPr>
          <w:rFonts w:ascii="Arial" w:hAnsi="Arial" w:cs="Arial"/>
          <w:color w:val="auto"/>
          <w:sz w:val="20"/>
          <w:szCs w:val="20"/>
          <w:lang w:eastAsia="en-GB"/>
        </w:rPr>
        <w:t xml:space="preserve">the civil war in </w:t>
      </w:r>
      <w:r w:rsidRPr="008A3E5B">
        <w:rPr>
          <w:rFonts w:ascii="Arial" w:hAnsi="Arial" w:cs="Arial"/>
          <w:color w:val="auto"/>
          <w:sz w:val="20"/>
          <w:szCs w:val="20"/>
          <w:lang w:eastAsia="en-GB"/>
        </w:rPr>
        <w:t>Yemen</w:t>
      </w:r>
      <w:r w:rsidR="009672A0" w:rsidRPr="008A3E5B">
        <w:rPr>
          <w:rFonts w:ascii="Arial" w:hAnsi="Arial" w:cs="Arial"/>
          <w:color w:val="auto"/>
          <w:sz w:val="20"/>
          <w:szCs w:val="20"/>
          <w:lang w:eastAsia="en-GB"/>
        </w:rPr>
        <w:t>. The sales of these weapons violate the obligation</w:t>
      </w:r>
      <w:r w:rsidR="00AB58B2" w:rsidRPr="008A3E5B">
        <w:rPr>
          <w:rFonts w:ascii="Arial" w:hAnsi="Arial" w:cs="Arial"/>
          <w:color w:val="auto"/>
          <w:sz w:val="20"/>
          <w:szCs w:val="20"/>
          <w:lang w:eastAsia="en-GB"/>
        </w:rPr>
        <w:t>s</w:t>
      </w:r>
      <w:r w:rsidR="009672A0" w:rsidRPr="008A3E5B">
        <w:rPr>
          <w:rFonts w:ascii="Arial" w:hAnsi="Arial" w:cs="Arial"/>
          <w:color w:val="auto"/>
          <w:sz w:val="20"/>
          <w:szCs w:val="20"/>
          <w:lang w:eastAsia="en-GB"/>
        </w:rPr>
        <w:t xml:space="preserve"> of France</w:t>
      </w:r>
      <w:r w:rsidR="001B4A42" w:rsidRPr="008A3E5B">
        <w:rPr>
          <w:rFonts w:ascii="Arial" w:hAnsi="Arial" w:cs="Arial"/>
          <w:color w:val="auto"/>
          <w:sz w:val="20"/>
          <w:szCs w:val="20"/>
          <w:lang w:eastAsia="en-GB"/>
        </w:rPr>
        <w:t xml:space="preserve"> under international law, including</w:t>
      </w:r>
      <w:r w:rsidR="009672A0" w:rsidRPr="008A3E5B">
        <w:rPr>
          <w:rFonts w:ascii="Arial" w:hAnsi="Arial" w:cs="Arial"/>
          <w:color w:val="auto"/>
          <w:sz w:val="20"/>
          <w:szCs w:val="20"/>
          <w:lang w:eastAsia="en-GB"/>
        </w:rPr>
        <w:t xml:space="preserve"> the Arms Trade Treaty</w:t>
      </w:r>
      <w:r w:rsidR="000C681B" w:rsidRPr="008A3E5B">
        <w:rPr>
          <w:rFonts w:ascii="Arial" w:hAnsi="Arial" w:cs="Arial"/>
          <w:color w:val="auto"/>
          <w:sz w:val="20"/>
          <w:szCs w:val="20"/>
          <w:lang w:eastAsia="en-GB"/>
        </w:rPr>
        <w:t xml:space="preserve">. </w:t>
      </w:r>
    </w:p>
    <w:p w14:paraId="49156542" w14:textId="77777777" w:rsidR="00EA68CE" w:rsidRPr="008A3E5B" w:rsidRDefault="00EA68CE" w:rsidP="008A3E5B">
      <w:pPr>
        <w:spacing w:after="0" w:line="240" w:lineRule="auto"/>
        <w:ind w:left="-283"/>
        <w:jc w:val="both"/>
        <w:rPr>
          <w:rFonts w:ascii="Arial" w:hAnsi="Arial" w:cs="Arial"/>
          <w:sz w:val="20"/>
          <w:szCs w:val="20"/>
        </w:rPr>
      </w:pPr>
    </w:p>
    <w:p w14:paraId="36318C6A" w14:textId="77777777" w:rsidR="001B4A42" w:rsidRPr="008A3E5B" w:rsidRDefault="001B4A42" w:rsidP="008A3E5B">
      <w:pPr>
        <w:spacing w:after="0" w:line="240" w:lineRule="auto"/>
        <w:jc w:val="both"/>
        <w:rPr>
          <w:rFonts w:ascii="Arial" w:hAnsi="Arial" w:cs="Arial"/>
          <w:sz w:val="20"/>
          <w:szCs w:val="20"/>
        </w:rPr>
      </w:pPr>
      <w:r w:rsidRPr="008A3E5B">
        <w:rPr>
          <w:rFonts w:ascii="Arial" w:hAnsi="Arial" w:cs="Arial"/>
          <w:sz w:val="20"/>
          <w:szCs w:val="20"/>
        </w:rPr>
        <w:t xml:space="preserve">The right to freedom of expression protects the right to seek, impart and receive information and ideas of all kinds, including information about serious human rights violations. Journalists play a crucial role in informing society and must be able to operate without being threatened and harassed. I am concerned that this investigation is being used </w:t>
      </w:r>
      <w:proofErr w:type="gramStart"/>
      <w:r w:rsidRPr="008A3E5B">
        <w:rPr>
          <w:rFonts w:ascii="Arial" w:hAnsi="Arial" w:cs="Arial"/>
          <w:sz w:val="20"/>
          <w:szCs w:val="20"/>
        </w:rPr>
        <w:t>as a means to</w:t>
      </w:r>
      <w:proofErr w:type="gramEnd"/>
      <w:r w:rsidRPr="008A3E5B">
        <w:rPr>
          <w:rFonts w:ascii="Arial" w:hAnsi="Arial" w:cs="Arial"/>
          <w:sz w:val="20"/>
          <w:szCs w:val="20"/>
        </w:rPr>
        <w:t xml:space="preserve"> harass journalists and force them to reveal their sources. Information about human rights violations is in the public interest and journalists should not be prosecuted for communicating such information.</w:t>
      </w:r>
    </w:p>
    <w:p w14:paraId="1D71E79D" w14:textId="77777777" w:rsidR="00AB58B2" w:rsidRPr="008A3E5B" w:rsidRDefault="00AB58B2" w:rsidP="008A3E5B">
      <w:pPr>
        <w:spacing w:after="0" w:line="240" w:lineRule="auto"/>
        <w:ind w:left="-283"/>
        <w:jc w:val="both"/>
        <w:rPr>
          <w:rFonts w:ascii="Arial" w:hAnsi="Arial" w:cs="Arial"/>
          <w:sz w:val="20"/>
          <w:szCs w:val="20"/>
        </w:rPr>
      </w:pPr>
    </w:p>
    <w:p w14:paraId="61D567F7" w14:textId="49B0C492" w:rsidR="004946DD" w:rsidRPr="008A3E5B" w:rsidRDefault="009B58C9" w:rsidP="008A3E5B">
      <w:pPr>
        <w:spacing w:after="0" w:line="240" w:lineRule="auto"/>
        <w:jc w:val="both"/>
        <w:rPr>
          <w:rFonts w:ascii="Arial" w:hAnsi="Arial" w:cs="Arial"/>
          <w:sz w:val="20"/>
          <w:szCs w:val="20"/>
        </w:rPr>
      </w:pPr>
      <w:r w:rsidRPr="008A3E5B">
        <w:rPr>
          <w:rFonts w:ascii="Arial" w:hAnsi="Arial" w:cs="Arial"/>
          <w:sz w:val="20"/>
          <w:szCs w:val="20"/>
        </w:rPr>
        <w:t xml:space="preserve">I am urging you to immediately close the investigation against </w:t>
      </w:r>
      <w:r w:rsidRPr="008A3E5B">
        <w:rPr>
          <w:rFonts w:ascii="Arial" w:hAnsi="Arial" w:cs="Arial"/>
          <w:color w:val="auto"/>
          <w:sz w:val="20"/>
          <w:szCs w:val="20"/>
          <w:lang w:eastAsia="en-GB"/>
        </w:rPr>
        <w:t xml:space="preserve">Geoffrey </w:t>
      </w:r>
      <w:proofErr w:type="spellStart"/>
      <w:r w:rsidRPr="008A3E5B">
        <w:rPr>
          <w:rFonts w:ascii="Arial" w:hAnsi="Arial" w:cs="Arial"/>
          <w:color w:val="auto"/>
          <w:sz w:val="20"/>
          <w:szCs w:val="20"/>
          <w:lang w:eastAsia="en-GB"/>
        </w:rPr>
        <w:t>Livolsi</w:t>
      </w:r>
      <w:proofErr w:type="spellEnd"/>
      <w:r w:rsidRPr="008A3E5B">
        <w:rPr>
          <w:rFonts w:ascii="Arial" w:hAnsi="Arial" w:cs="Arial"/>
          <w:color w:val="auto"/>
          <w:sz w:val="20"/>
          <w:szCs w:val="20"/>
          <w:lang w:eastAsia="en-GB"/>
        </w:rPr>
        <w:t xml:space="preserve">, Mathias </w:t>
      </w:r>
      <w:proofErr w:type="spellStart"/>
      <w:r w:rsidRPr="008A3E5B">
        <w:rPr>
          <w:rFonts w:ascii="Arial" w:hAnsi="Arial" w:cs="Arial"/>
          <w:color w:val="auto"/>
          <w:sz w:val="20"/>
          <w:szCs w:val="20"/>
          <w:lang w:eastAsia="en-GB"/>
        </w:rPr>
        <w:t>Destal</w:t>
      </w:r>
      <w:proofErr w:type="spellEnd"/>
      <w:r w:rsidRPr="008A3E5B">
        <w:rPr>
          <w:rFonts w:ascii="Arial" w:hAnsi="Arial" w:cs="Arial"/>
          <w:color w:val="auto"/>
          <w:sz w:val="20"/>
          <w:szCs w:val="20"/>
          <w:lang w:eastAsia="en-GB"/>
        </w:rPr>
        <w:t xml:space="preserve"> and Benoît </w:t>
      </w:r>
      <w:proofErr w:type="spellStart"/>
      <w:r w:rsidRPr="008A3E5B">
        <w:rPr>
          <w:rFonts w:ascii="Arial" w:hAnsi="Arial" w:cs="Arial"/>
          <w:color w:val="auto"/>
          <w:sz w:val="20"/>
          <w:szCs w:val="20"/>
          <w:lang w:eastAsia="en-GB"/>
        </w:rPr>
        <w:t>Collombat</w:t>
      </w:r>
      <w:proofErr w:type="spellEnd"/>
      <w:r w:rsidR="003E6AA8" w:rsidRPr="008A3E5B">
        <w:rPr>
          <w:rFonts w:ascii="Arial" w:hAnsi="Arial" w:cs="Arial"/>
          <w:color w:val="auto"/>
          <w:sz w:val="20"/>
          <w:szCs w:val="20"/>
          <w:lang w:eastAsia="en-GB"/>
        </w:rPr>
        <w:t xml:space="preserve"> and respect their right to freedom of expression</w:t>
      </w:r>
      <w:r w:rsidR="00F55370" w:rsidRPr="008A3E5B">
        <w:rPr>
          <w:rFonts w:ascii="Arial" w:hAnsi="Arial" w:cs="Arial"/>
          <w:color w:val="auto"/>
          <w:sz w:val="20"/>
          <w:szCs w:val="20"/>
          <w:lang w:eastAsia="en-GB"/>
        </w:rPr>
        <w:t xml:space="preserve"> and ensure they </w:t>
      </w:r>
      <w:proofErr w:type="gramStart"/>
      <w:r w:rsidR="00F55370" w:rsidRPr="008A3E5B">
        <w:rPr>
          <w:rFonts w:ascii="Arial" w:hAnsi="Arial" w:cs="Arial"/>
          <w:color w:val="auto"/>
          <w:sz w:val="20"/>
          <w:szCs w:val="20"/>
          <w:lang w:eastAsia="en-GB"/>
        </w:rPr>
        <w:t>are able to</w:t>
      </w:r>
      <w:proofErr w:type="gramEnd"/>
      <w:r w:rsidR="00F55370" w:rsidRPr="008A3E5B">
        <w:rPr>
          <w:rFonts w:ascii="Arial" w:hAnsi="Arial" w:cs="Arial"/>
          <w:color w:val="auto"/>
          <w:sz w:val="20"/>
          <w:szCs w:val="20"/>
          <w:lang w:eastAsia="en-GB"/>
        </w:rPr>
        <w:t xml:space="preserve"> continue their work without fear of reprisals.</w:t>
      </w:r>
    </w:p>
    <w:p w14:paraId="530263B1" w14:textId="77777777" w:rsidR="004946DD" w:rsidRPr="008A3E5B" w:rsidRDefault="004946DD" w:rsidP="008A3E5B">
      <w:pPr>
        <w:spacing w:after="0" w:line="240" w:lineRule="auto"/>
        <w:ind w:left="-283"/>
        <w:jc w:val="both"/>
        <w:rPr>
          <w:rFonts w:ascii="Arial" w:hAnsi="Arial" w:cs="Arial"/>
          <w:sz w:val="20"/>
          <w:szCs w:val="20"/>
        </w:rPr>
      </w:pPr>
    </w:p>
    <w:bookmarkEnd w:id="2"/>
    <w:p w14:paraId="20B30DEE" w14:textId="77777777" w:rsidR="005D2C37" w:rsidRPr="008A3E5B" w:rsidRDefault="005D2C37" w:rsidP="008A3E5B">
      <w:pPr>
        <w:spacing w:after="0" w:line="240" w:lineRule="auto"/>
        <w:jc w:val="both"/>
        <w:rPr>
          <w:rFonts w:ascii="Arial" w:hAnsi="Arial" w:cs="Arial"/>
          <w:sz w:val="20"/>
          <w:szCs w:val="20"/>
        </w:rPr>
      </w:pPr>
      <w:r w:rsidRPr="008A3E5B">
        <w:rPr>
          <w:rFonts w:ascii="Arial" w:hAnsi="Arial" w:cs="Arial"/>
          <w:sz w:val="20"/>
          <w:szCs w:val="20"/>
        </w:rPr>
        <w:t>Yours sincerely,</w:t>
      </w:r>
    </w:p>
    <w:p w14:paraId="102A1FDB" w14:textId="77777777" w:rsidR="00A84EEF" w:rsidRPr="008A3E5B" w:rsidRDefault="00A84EEF" w:rsidP="008A3E5B">
      <w:pPr>
        <w:widowControl/>
        <w:suppressAutoHyphens w:val="0"/>
        <w:spacing w:after="0" w:line="240" w:lineRule="auto"/>
        <w:rPr>
          <w:rFonts w:ascii="Arial" w:hAnsi="Arial" w:cs="Arial"/>
          <w:sz w:val="20"/>
          <w:szCs w:val="20"/>
        </w:rPr>
      </w:pPr>
      <w:r w:rsidRPr="008A3E5B">
        <w:rPr>
          <w:rFonts w:ascii="Arial" w:hAnsi="Arial" w:cs="Arial"/>
          <w:sz w:val="20"/>
          <w:szCs w:val="20"/>
        </w:rPr>
        <w:br w:type="page"/>
      </w:r>
    </w:p>
    <w:p w14:paraId="299AF84D" w14:textId="23B81694" w:rsidR="0082127B" w:rsidRPr="008A3E5B" w:rsidRDefault="0082127B" w:rsidP="008A3E5B">
      <w:pPr>
        <w:pStyle w:val="AIBoxHeading"/>
        <w:shd w:val="clear" w:color="auto" w:fill="D9D9D9" w:themeFill="background1" w:themeFillShade="D9"/>
        <w:spacing w:line="240" w:lineRule="auto"/>
        <w:rPr>
          <w:rFonts w:ascii="Arial" w:hAnsi="Arial" w:cs="Arial"/>
          <w:b/>
          <w:sz w:val="32"/>
          <w:szCs w:val="32"/>
        </w:rPr>
      </w:pPr>
      <w:r w:rsidRPr="008A3E5B">
        <w:rPr>
          <w:rFonts w:ascii="Arial" w:hAnsi="Arial" w:cs="Arial"/>
          <w:b/>
          <w:sz w:val="32"/>
          <w:szCs w:val="32"/>
        </w:rPr>
        <w:lastRenderedPageBreak/>
        <w:t>Additional information</w:t>
      </w:r>
    </w:p>
    <w:p w14:paraId="2CAFB58C" w14:textId="569F5199" w:rsidR="004A408D" w:rsidRPr="008A3E5B" w:rsidRDefault="008A3E5B" w:rsidP="008A3E5B">
      <w:pPr>
        <w:spacing w:line="240" w:lineRule="auto"/>
        <w:jc w:val="both"/>
        <w:rPr>
          <w:rFonts w:ascii="Arial" w:hAnsi="Arial" w:cs="Arial"/>
          <w:szCs w:val="18"/>
          <w:shd w:val="clear" w:color="auto" w:fill="FFFFFF"/>
        </w:rPr>
      </w:pPr>
      <w:bookmarkStart w:id="3" w:name="_Hlk8892868"/>
      <w:r>
        <w:rPr>
          <w:rFonts w:ascii="Arial" w:hAnsi="Arial" w:cs="Arial"/>
        </w:rPr>
        <w:br/>
      </w:r>
      <w:r w:rsidR="003E6AA8" w:rsidRPr="008A3E5B">
        <w:rPr>
          <w:rFonts w:ascii="Arial" w:hAnsi="Arial" w:cs="Arial"/>
          <w:szCs w:val="18"/>
          <w:shd w:val="clear" w:color="auto" w:fill="FFFFFF"/>
        </w:rPr>
        <w:t xml:space="preserve">On 15 April 2019, the investigative media Disclose published “the Yemen papers”, a series of classified documents regarding the sale of French weapons to Saudi Arabia and the United Arab Emirates and </w:t>
      </w:r>
      <w:r w:rsidR="008F4C17" w:rsidRPr="008A3E5B">
        <w:rPr>
          <w:rFonts w:ascii="Arial" w:hAnsi="Arial" w:cs="Arial"/>
          <w:szCs w:val="18"/>
          <w:shd w:val="clear" w:color="auto" w:fill="FFFFFF"/>
        </w:rPr>
        <w:t xml:space="preserve">their </w:t>
      </w:r>
      <w:r w:rsidR="003E6AA8" w:rsidRPr="008A3E5B">
        <w:rPr>
          <w:rFonts w:ascii="Arial" w:hAnsi="Arial" w:cs="Arial"/>
          <w:szCs w:val="18"/>
          <w:shd w:val="clear" w:color="auto" w:fill="FFFFFF"/>
        </w:rPr>
        <w:t>use</w:t>
      </w:r>
      <w:r w:rsidR="00A32995" w:rsidRPr="008A3E5B">
        <w:rPr>
          <w:rFonts w:ascii="Arial" w:hAnsi="Arial" w:cs="Arial"/>
          <w:szCs w:val="18"/>
          <w:shd w:val="clear" w:color="auto" w:fill="FFFFFF"/>
        </w:rPr>
        <w:t xml:space="preserve"> against civilians</w:t>
      </w:r>
      <w:r w:rsidR="003E6AA8" w:rsidRPr="008A3E5B">
        <w:rPr>
          <w:rFonts w:ascii="Arial" w:hAnsi="Arial" w:cs="Arial"/>
          <w:szCs w:val="18"/>
          <w:shd w:val="clear" w:color="auto" w:fill="FFFFFF"/>
        </w:rPr>
        <w:t xml:space="preserve"> in the civil war in Yemen. </w:t>
      </w:r>
      <w:r w:rsidR="008F4C17" w:rsidRPr="008A3E5B">
        <w:rPr>
          <w:rFonts w:ascii="Arial" w:hAnsi="Arial" w:cs="Arial"/>
          <w:szCs w:val="18"/>
          <w:shd w:val="clear" w:color="auto" w:fill="FFFFFF"/>
        </w:rPr>
        <w:t xml:space="preserve">You can find this information here: </w:t>
      </w:r>
      <w:hyperlink r:id="rId15" w:history="1">
        <w:r w:rsidR="008F4C17" w:rsidRPr="008A3E5B">
          <w:rPr>
            <w:rStyle w:val="Hyperlink"/>
            <w:rFonts w:ascii="Arial" w:hAnsi="Arial" w:cs="Arial"/>
            <w:szCs w:val="18"/>
          </w:rPr>
          <w:t>https://made-in-france.disclose.ngo/en</w:t>
        </w:r>
      </w:hyperlink>
      <w:r w:rsidR="008F4C17" w:rsidRPr="008A3E5B">
        <w:rPr>
          <w:rFonts w:ascii="Arial" w:hAnsi="Arial" w:cs="Arial"/>
          <w:szCs w:val="18"/>
          <w:shd w:val="clear" w:color="auto" w:fill="FFFFFF"/>
        </w:rPr>
        <w:t xml:space="preserve"> </w:t>
      </w:r>
      <w:r w:rsidR="003E6AA8" w:rsidRPr="008A3E5B">
        <w:rPr>
          <w:rFonts w:ascii="Arial" w:hAnsi="Arial" w:cs="Arial"/>
          <w:szCs w:val="18"/>
          <w:shd w:val="clear" w:color="auto" w:fill="FFFFFF"/>
        </w:rPr>
        <w:t xml:space="preserve">On 14 and 15 May 2019, journalists Geoffrey </w:t>
      </w:r>
      <w:proofErr w:type="spellStart"/>
      <w:r w:rsidR="003E6AA8" w:rsidRPr="008A3E5B">
        <w:rPr>
          <w:rFonts w:ascii="Arial" w:hAnsi="Arial" w:cs="Arial"/>
          <w:szCs w:val="18"/>
          <w:shd w:val="clear" w:color="auto" w:fill="FFFFFF"/>
        </w:rPr>
        <w:t>Livolsi</w:t>
      </w:r>
      <w:proofErr w:type="spellEnd"/>
      <w:r w:rsidR="003E6AA8" w:rsidRPr="008A3E5B">
        <w:rPr>
          <w:rFonts w:ascii="Arial" w:hAnsi="Arial" w:cs="Arial"/>
          <w:szCs w:val="18"/>
          <w:shd w:val="clear" w:color="auto" w:fill="FFFFFF"/>
        </w:rPr>
        <w:t xml:space="preserve"> and Mathias </w:t>
      </w:r>
      <w:proofErr w:type="spellStart"/>
      <w:r w:rsidR="003E6AA8" w:rsidRPr="008A3E5B">
        <w:rPr>
          <w:rFonts w:ascii="Arial" w:hAnsi="Arial" w:cs="Arial"/>
          <w:szCs w:val="18"/>
          <w:shd w:val="clear" w:color="auto" w:fill="FFFFFF"/>
        </w:rPr>
        <w:t>Destal</w:t>
      </w:r>
      <w:proofErr w:type="spellEnd"/>
      <w:r w:rsidR="003E6AA8" w:rsidRPr="008A3E5B">
        <w:rPr>
          <w:rFonts w:ascii="Arial" w:hAnsi="Arial" w:cs="Arial"/>
          <w:szCs w:val="18"/>
          <w:shd w:val="clear" w:color="auto" w:fill="FFFFFF"/>
        </w:rPr>
        <w:t xml:space="preserve"> (Disclose) and Benoît </w:t>
      </w:r>
      <w:proofErr w:type="spellStart"/>
      <w:r w:rsidR="003E6AA8" w:rsidRPr="008A3E5B">
        <w:rPr>
          <w:rFonts w:ascii="Arial" w:hAnsi="Arial" w:cs="Arial"/>
          <w:szCs w:val="18"/>
          <w:shd w:val="clear" w:color="auto" w:fill="FFFFFF"/>
        </w:rPr>
        <w:t>Collombat</w:t>
      </w:r>
      <w:proofErr w:type="spellEnd"/>
      <w:r w:rsidR="003E6AA8" w:rsidRPr="008A3E5B">
        <w:rPr>
          <w:rFonts w:ascii="Arial" w:hAnsi="Arial" w:cs="Arial"/>
          <w:szCs w:val="18"/>
          <w:shd w:val="clear" w:color="auto" w:fill="FFFFFF"/>
        </w:rPr>
        <w:t xml:space="preserve"> (Radio France) were summoned for a hearing by the Intelligence Services (Direction </w:t>
      </w:r>
      <w:proofErr w:type="spellStart"/>
      <w:r w:rsidR="003E6AA8" w:rsidRPr="008A3E5B">
        <w:rPr>
          <w:rFonts w:ascii="Arial" w:hAnsi="Arial" w:cs="Arial"/>
          <w:szCs w:val="18"/>
          <w:shd w:val="clear" w:color="auto" w:fill="FFFFFF"/>
        </w:rPr>
        <w:t>générale</w:t>
      </w:r>
      <w:proofErr w:type="spellEnd"/>
      <w:r w:rsidR="003E6AA8" w:rsidRPr="008A3E5B">
        <w:rPr>
          <w:rFonts w:ascii="Arial" w:hAnsi="Arial" w:cs="Arial"/>
          <w:szCs w:val="18"/>
          <w:shd w:val="clear" w:color="auto" w:fill="FFFFFF"/>
        </w:rPr>
        <w:t xml:space="preserve"> de la </w:t>
      </w:r>
      <w:proofErr w:type="spellStart"/>
      <w:r w:rsidR="003E6AA8" w:rsidRPr="008A3E5B">
        <w:rPr>
          <w:rFonts w:ascii="Arial" w:hAnsi="Arial" w:cs="Arial"/>
          <w:szCs w:val="18"/>
          <w:shd w:val="clear" w:color="auto" w:fill="FFFFFF"/>
        </w:rPr>
        <w:t>sécurité</w:t>
      </w:r>
      <w:proofErr w:type="spellEnd"/>
      <w:r w:rsidR="003E6AA8" w:rsidRPr="008A3E5B">
        <w:rPr>
          <w:rFonts w:ascii="Arial" w:hAnsi="Arial" w:cs="Arial"/>
          <w:szCs w:val="18"/>
          <w:shd w:val="clear" w:color="auto" w:fill="FFFFFF"/>
        </w:rPr>
        <w:t xml:space="preserve"> </w:t>
      </w:r>
      <w:proofErr w:type="spellStart"/>
      <w:r w:rsidR="003E6AA8" w:rsidRPr="008A3E5B">
        <w:rPr>
          <w:rFonts w:ascii="Arial" w:hAnsi="Arial" w:cs="Arial"/>
          <w:szCs w:val="18"/>
          <w:shd w:val="clear" w:color="auto" w:fill="FFFFFF"/>
        </w:rPr>
        <w:t>intérieure</w:t>
      </w:r>
      <w:proofErr w:type="spellEnd"/>
      <w:r w:rsidR="003E6AA8" w:rsidRPr="008A3E5B">
        <w:rPr>
          <w:rFonts w:ascii="Arial" w:hAnsi="Arial" w:cs="Arial"/>
          <w:szCs w:val="18"/>
          <w:shd w:val="clear" w:color="auto" w:fill="FFFFFF"/>
        </w:rPr>
        <w:t xml:space="preserve">, </w:t>
      </w:r>
      <w:r w:rsidR="00562C8D" w:rsidRPr="008A3E5B">
        <w:rPr>
          <w:rFonts w:ascii="Arial" w:hAnsi="Arial" w:cs="Arial"/>
          <w:szCs w:val="18"/>
          <w:shd w:val="clear" w:color="auto" w:fill="FFFFFF"/>
        </w:rPr>
        <w:t>DGSI) after t</w:t>
      </w:r>
      <w:r w:rsidR="00E72840" w:rsidRPr="008A3E5B">
        <w:rPr>
          <w:rFonts w:ascii="Arial" w:hAnsi="Arial" w:cs="Arial"/>
          <w:szCs w:val="18"/>
          <w:shd w:val="clear" w:color="auto" w:fill="FFFFFF"/>
        </w:rPr>
        <w:t>he P</w:t>
      </w:r>
      <w:r w:rsidR="003E6AA8" w:rsidRPr="008A3E5B">
        <w:rPr>
          <w:rFonts w:ascii="Arial" w:hAnsi="Arial" w:cs="Arial"/>
          <w:szCs w:val="18"/>
          <w:shd w:val="clear" w:color="auto" w:fill="FFFFFF"/>
        </w:rPr>
        <w:t>aris Prosecutor’s office opened a preliminary investigation</w:t>
      </w:r>
      <w:r w:rsidR="00E72840" w:rsidRPr="008A3E5B">
        <w:rPr>
          <w:rFonts w:ascii="Arial" w:hAnsi="Arial" w:cs="Arial"/>
          <w:szCs w:val="18"/>
          <w:shd w:val="clear" w:color="auto" w:fill="FFFFFF"/>
        </w:rPr>
        <w:t xml:space="preserve"> against them</w:t>
      </w:r>
      <w:r w:rsidR="003E6AA8" w:rsidRPr="008A3E5B">
        <w:rPr>
          <w:rFonts w:ascii="Arial" w:hAnsi="Arial" w:cs="Arial"/>
          <w:szCs w:val="18"/>
          <w:shd w:val="clear" w:color="auto" w:fill="FFFFFF"/>
        </w:rPr>
        <w:t xml:space="preserve"> for revealing a national defence secret.</w:t>
      </w:r>
    </w:p>
    <w:p w14:paraId="6BD48B0E" w14:textId="77777777" w:rsidR="00BE0C40" w:rsidRPr="008A3E5B" w:rsidRDefault="00BE0C40" w:rsidP="008A3E5B">
      <w:pPr>
        <w:spacing w:line="240" w:lineRule="auto"/>
        <w:jc w:val="both"/>
        <w:rPr>
          <w:rFonts w:ascii="Arial" w:hAnsi="Arial" w:cs="Arial"/>
          <w:szCs w:val="18"/>
          <w:shd w:val="clear" w:color="auto" w:fill="FFFFFF"/>
        </w:rPr>
      </w:pPr>
      <w:r w:rsidRPr="008A3E5B">
        <w:rPr>
          <w:rFonts w:ascii="Arial" w:hAnsi="Arial" w:cs="Arial"/>
          <w:szCs w:val="18"/>
          <w:shd w:val="clear" w:color="auto" w:fill="FFFFFF"/>
        </w:rPr>
        <w:t>Governments should never bring criminal proceedings or otherwise penalize individuals who, while under an obligation of confidentiality or secrecy, reveal information about human rights abuses for conscientious reasons and in a responsible manner. Moreover, other people, including journalists, who communicate infor</w:t>
      </w:r>
      <w:r w:rsidR="00917F37" w:rsidRPr="008A3E5B">
        <w:rPr>
          <w:rFonts w:ascii="Arial" w:hAnsi="Arial" w:cs="Arial"/>
          <w:szCs w:val="18"/>
          <w:shd w:val="clear" w:color="auto" w:fill="FFFFFF"/>
        </w:rPr>
        <w:t>mation about human rights violations</w:t>
      </w:r>
      <w:r w:rsidRPr="008A3E5B">
        <w:rPr>
          <w:rFonts w:ascii="Arial" w:hAnsi="Arial" w:cs="Arial"/>
          <w:szCs w:val="18"/>
          <w:shd w:val="clear" w:color="auto" w:fill="FFFFFF"/>
        </w:rPr>
        <w:t xml:space="preserve"> should never be subjected to such measures. The same applies </w:t>
      </w:r>
      <w:proofErr w:type="gramStart"/>
      <w:r w:rsidRPr="008A3E5B">
        <w:rPr>
          <w:rFonts w:ascii="Arial" w:hAnsi="Arial" w:cs="Arial"/>
          <w:szCs w:val="18"/>
          <w:shd w:val="clear" w:color="auto" w:fill="FFFFFF"/>
        </w:rPr>
        <w:t>as a general rule</w:t>
      </w:r>
      <w:proofErr w:type="gramEnd"/>
      <w:r w:rsidRPr="008A3E5B">
        <w:rPr>
          <w:rFonts w:ascii="Arial" w:hAnsi="Arial" w:cs="Arial"/>
          <w:szCs w:val="18"/>
          <w:shd w:val="clear" w:color="auto" w:fill="FFFFFF"/>
        </w:rPr>
        <w:t xml:space="preserve"> to revealing or communicating information about other matters of public interest. </w:t>
      </w:r>
    </w:p>
    <w:p w14:paraId="53E79810" w14:textId="409D1DD0" w:rsidR="00BE0C40" w:rsidRPr="008A3E5B" w:rsidRDefault="00BE0C40" w:rsidP="008A3E5B">
      <w:pPr>
        <w:spacing w:line="240" w:lineRule="auto"/>
        <w:jc w:val="both"/>
        <w:rPr>
          <w:rFonts w:ascii="Arial" w:hAnsi="Arial" w:cs="Arial"/>
          <w:szCs w:val="18"/>
          <w:lang w:eastAsia="en-US"/>
        </w:rPr>
      </w:pPr>
      <w:r w:rsidRPr="008A3E5B">
        <w:rPr>
          <w:rFonts w:ascii="Arial" w:hAnsi="Arial" w:cs="Arial"/>
          <w:szCs w:val="18"/>
          <w:lang w:eastAsia="en-US"/>
        </w:rPr>
        <w:t>The right to freedom of expression includes the journalistic privilege not to disclose sources of information</w:t>
      </w:r>
      <w:r w:rsidR="00951764" w:rsidRPr="008A3E5B">
        <w:rPr>
          <w:rFonts w:ascii="Arial" w:hAnsi="Arial" w:cs="Arial"/>
          <w:szCs w:val="18"/>
          <w:lang w:eastAsia="en-US"/>
        </w:rPr>
        <w:t>. As part of the underlying right, it may be subject to certain permissible restrictions. The right to freedom of expression can be restricted</w:t>
      </w:r>
      <w:r w:rsidR="00F55370" w:rsidRPr="008A3E5B">
        <w:rPr>
          <w:rFonts w:ascii="Arial" w:hAnsi="Arial" w:cs="Arial"/>
          <w:szCs w:val="18"/>
          <w:lang w:eastAsia="en-US"/>
        </w:rPr>
        <w:t>, among other aims,</w:t>
      </w:r>
      <w:r w:rsidR="00951764" w:rsidRPr="008A3E5B">
        <w:rPr>
          <w:rFonts w:ascii="Arial" w:hAnsi="Arial" w:cs="Arial"/>
          <w:szCs w:val="18"/>
          <w:lang w:eastAsia="en-US"/>
        </w:rPr>
        <w:t xml:space="preserve"> to protect national security or public order provided that t</w:t>
      </w:r>
      <w:r w:rsidR="00917F37" w:rsidRPr="008A3E5B">
        <w:rPr>
          <w:rFonts w:ascii="Arial" w:hAnsi="Arial" w:cs="Arial"/>
          <w:szCs w:val="18"/>
          <w:lang w:eastAsia="en-US"/>
        </w:rPr>
        <w:t>he restrictions are</w:t>
      </w:r>
      <w:r w:rsidR="00951764" w:rsidRPr="008A3E5B">
        <w:rPr>
          <w:rFonts w:ascii="Arial" w:hAnsi="Arial" w:cs="Arial"/>
          <w:szCs w:val="18"/>
          <w:lang w:eastAsia="en-US"/>
        </w:rPr>
        <w:t xml:space="preserve"> necessary and </w:t>
      </w:r>
      <w:r w:rsidR="00917F37" w:rsidRPr="008A3E5B">
        <w:rPr>
          <w:rFonts w:ascii="Arial" w:hAnsi="Arial" w:cs="Arial"/>
          <w:szCs w:val="18"/>
          <w:lang w:eastAsia="en-US"/>
        </w:rPr>
        <w:t>proportionate to the aim they seek to achieve</w:t>
      </w:r>
      <w:r w:rsidR="00951764" w:rsidRPr="008A3E5B">
        <w:rPr>
          <w:rFonts w:ascii="Arial" w:hAnsi="Arial" w:cs="Arial"/>
          <w:szCs w:val="18"/>
          <w:lang w:eastAsia="en-US"/>
        </w:rPr>
        <w:t xml:space="preserve">. </w:t>
      </w:r>
      <w:r w:rsidRPr="008A3E5B">
        <w:rPr>
          <w:rFonts w:ascii="Arial" w:hAnsi="Arial" w:cs="Arial"/>
          <w:szCs w:val="18"/>
          <w:lang w:eastAsia="en-US"/>
        </w:rPr>
        <w:t xml:space="preserve">The </w:t>
      </w:r>
      <w:r w:rsidR="00AB58B2" w:rsidRPr="008A3E5B">
        <w:rPr>
          <w:rFonts w:ascii="Arial" w:hAnsi="Arial" w:cs="Arial"/>
          <w:szCs w:val="18"/>
          <w:lang w:eastAsia="en-US"/>
        </w:rPr>
        <w:t xml:space="preserve">United Nations </w:t>
      </w:r>
      <w:r w:rsidRPr="008A3E5B">
        <w:rPr>
          <w:rFonts w:ascii="Arial" w:hAnsi="Arial" w:cs="Arial"/>
          <w:szCs w:val="18"/>
          <w:lang w:eastAsia="en-US"/>
        </w:rPr>
        <w:t>Human Rights Committee, on its General Comment 34, said that “States parties should recognize and respect that element of the right of freedom of expression that embraces the limited journalistic privilege not t</w:t>
      </w:r>
      <w:r w:rsidR="000208BC" w:rsidRPr="008A3E5B">
        <w:rPr>
          <w:rFonts w:ascii="Arial" w:hAnsi="Arial" w:cs="Arial"/>
          <w:szCs w:val="18"/>
          <w:lang w:eastAsia="en-US"/>
        </w:rPr>
        <w:t>o disclose information sources”</w:t>
      </w:r>
      <w:r w:rsidR="00120C28" w:rsidRPr="008A3E5B">
        <w:rPr>
          <w:rFonts w:ascii="Arial" w:hAnsi="Arial" w:cs="Arial"/>
          <w:szCs w:val="18"/>
          <w:lang w:eastAsia="en-US"/>
        </w:rPr>
        <w:t xml:space="preserve"> </w:t>
      </w:r>
      <w:r w:rsidRPr="008A3E5B">
        <w:rPr>
          <w:rFonts w:ascii="Arial" w:hAnsi="Arial" w:cs="Arial"/>
          <w:szCs w:val="18"/>
          <w:lang w:eastAsia="en-US"/>
        </w:rPr>
        <w:t>(para. 45).</w:t>
      </w:r>
    </w:p>
    <w:p w14:paraId="76C180F1" w14:textId="668D8E53" w:rsidR="00917F37" w:rsidRPr="008A3E5B" w:rsidRDefault="00917F37" w:rsidP="008A3E5B">
      <w:pPr>
        <w:spacing w:line="240" w:lineRule="auto"/>
        <w:jc w:val="both"/>
        <w:rPr>
          <w:rFonts w:ascii="Arial" w:hAnsi="Arial" w:cs="Arial"/>
          <w:szCs w:val="18"/>
          <w:lang w:eastAsia="en-US"/>
        </w:rPr>
      </w:pPr>
      <w:r w:rsidRPr="008A3E5B">
        <w:rPr>
          <w:rFonts w:ascii="Arial" w:hAnsi="Arial" w:cs="Arial"/>
          <w:szCs w:val="18"/>
          <w:lang w:eastAsia="en-US"/>
        </w:rPr>
        <w:t xml:space="preserve">In view of the human rights violations exposed by the French journalists, the preliminary investigation against them constitutes a disproportionate restriction of the right to freedom of expression and should be immediately stopped. </w:t>
      </w:r>
    </w:p>
    <w:p w14:paraId="686F45DF" w14:textId="7A484D0D" w:rsidR="00F55370" w:rsidRPr="008A3E5B" w:rsidRDefault="00BE0C40" w:rsidP="008A3E5B">
      <w:pPr>
        <w:spacing w:line="240" w:lineRule="auto"/>
        <w:jc w:val="both"/>
        <w:rPr>
          <w:rFonts w:ascii="Arial" w:hAnsi="Arial" w:cs="Arial"/>
          <w:szCs w:val="18"/>
          <w:lang w:eastAsia="en-US"/>
        </w:rPr>
      </w:pPr>
      <w:r w:rsidRPr="008A3E5B">
        <w:rPr>
          <w:rFonts w:ascii="Arial" w:hAnsi="Arial" w:cs="Arial"/>
          <w:szCs w:val="18"/>
          <w:lang w:eastAsia="en-US"/>
        </w:rPr>
        <w:t>Unde</w:t>
      </w:r>
      <w:r w:rsidR="000111C1" w:rsidRPr="008A3E5B">
        <w:rPr>
          <w:rFonts w:ascii="Arial" w:hAnsi="Arial" w:cs="Arial"/>
          <w:szCs w:val="18"/>
          <w:lang w:eastAsia="en-US"/>
        </w:rPr>
        <w:t xml:space="preserve">r the 1881 French Law on the freedom of the press, journalist information sources are protected unless in instances </w:t>
      </w:r>
      <w:r w:rsidR="00BA1E79" w:rsidRPr="008A3E5B">
        <w:rPr>
          <w:rFonts w:ascii="Arial" w:hAnsi="Arial" w:cs="Arial"/>
          <w:szCs w:val="18"/>
          <w:lang w:eastAsia="en-US"/>
        </w:rPr>
        <w:t xml:space="preserve">where an overarching public interest justifies measures aimed to disclose sources and provided that those measures are necessary and proportionate (article 2). </w:t>
      </w:r>
      <w:r w:rsidR="00917F37" w:rsidRPr="008A3E5B">
        <w:rPr>
          <w:rFonts w:ascii="Arial" w:hAnsi="Arial" w:cs="Arial"/>
          <w:szCs w:val="18"/>
          <w:lang w:eastAsia="en-US"/>
        </w:rPr>
        <w:t xml:space="preserve">In this case, the interest of the French state to conceal crucial information about the potential contribution of the French government </w:t>
      </w:r>
      <w:r w:rsidR="000208BC" w:rsidRPr="008A3E5B">
        <w:rPr>
          <w:rFonts w:ascii="Arial" w:hAnsi="Arial" w:cs="Arial"/>
          <w:szCs w:val="18"/>
          <w:lang w:eastAsia="en-US"/>
        </w:rPr>
        <w:t xml:space="preserve">to </w:t>
      </w:r>
      <w:r w:rsidR="00917F37" w:rsidRPr="008A3E5B">
        <w:rPr>
          <w:rFonts w:ascii="Arial" w:hAnsi="Arial" w:cs="Arial"/>
          <w:szCs w:val="18"/>
          <w:lang w:eastAsia="en-US"/>
        </w:rPr>
        <w:t xml:space="preserve">violating international humanitarian law in Yemen does not constitute an “overarching public interest”. On the contrary, providing information to the </w:t>
      </w:r>
      <w:proofErr w:type="gramStart"/>
      <w:r w:rsidR="00917F37" w:rsidRPr="008A3E5B">
        <w:rPr>
          <w:rFonts w:ascii="Arial" w:hAnsi="Arial" w:cs="Arial"/>
          <w:szCs w:val="18"/>
          <w:lang w:eastAsia="en-US"/>
        </w:rPr>
        <w:t>general public</w:t>
      </w:r>
      <w:proofErr w:type="gramEnd"/>
      <w:r w:rsidR="00917F37" w:rsidRPr="008A3E5B">
        <w:rPr>
          <w:rFonts w:ascii="Arial" w:hAnsi="Arial" w:cs="Arial"/>
          <w:szCs w:val="18"/>
          <w:lang w:eastAsia="en-US"/>
        </w:rPr>
        <w:t xml:space="preserve"> about the</w:t>
      </w:r>
      <w:r w:rsidR="006E4868" w:rsidRPr="008A3E5B">
        <w:rPr>
          <w:rFonts w:ascii="Arial" w:hAnsi="Arial" w:cs="Arial"/>
          <w:szCs w:val="18"/>
          <w:lang w:eastAsia="en-US"/>
        </w:rPr>
        <w:t xml:space="preserve"> serious risk of</w:t>
      </w:r>
      <w:r w:rsidR="00917F37" w:rsidRPr="008A3E5B">
        <w:rPr>
          <w:rFonts w:ascii="Arial" w:hAnsi="Arial" w:cs="Arial"/>
          <w:szCs w:val="18"/>
          <w:lang w:eastAsia="en-US"/>
        </w:rPr>
        <w:t xml:space="preserve"> use of French weap</w:t>
      </w:r>
      <w:r w:rsidR="001C3C8A" w:rsidRPr="008A3E5B">
        <w:rPr>
          <w:rFonts w:ascii="Arial" w:hAnsi="Arial" w:cs="Arial"/>
          <w:szCs w:val="18"/>
          <w:lang w:eastAsia="en-US"/>
        </w:rPr>
        <w:t xml:space="preserve">ons to target </w:t>
      </w:r>
      <w:r w:rsidR="00917F37" w:rsidRPr="008A3E5B">
        <w:rPr>
          <w:rFonts w:ascii="Arial" w:hAnsi="Arial" w:cs="Arial"/>
          <w:szCs w:val="18"/>
          <w:lang w:eastAsia="en-US"/>
        </w:rPr>
        <w:t>civilians in Yemen is</w:t>
      </w:r>
      <w:r w:rsidR="001C3C8A" w:rsidRPr="008A3E5B">
        <w:rPr>
          <w:rFonts w:ascii="Arial" w:hAnsi="Arial" w:cs="Arial"/>
          <w:szCs w:val="18"/>
          <w:lang w:eastAsia="en-US"/>
        </w:rPr>
        <w:t xml:space="preserve"> in the public interest as it constitutes a violation of international humanitarian law. Moreover, the published documents contradict the authorities’ narrative that French weapons are </w:t>
      </w:r>
      <w:r w:rsidR="003B53DE" w:rsidRPr="008A3E5B">
        <w:rPr>
          <w:rFonts w:ascii="Arial" w:hAnsi="Arial" w:cs="Arial"/>
          <w:szCs w:val="18"/>
          <w:lang w:eastAsia="en-US"/>
        </w:rPr>
        <w:t xml:space="preserve">not directly </w:t>
      </w:r>
      <w:r w:rsidR="001C3C8A" w:rsidRPr="008A3E5B">
        <w:rPr>
          <w:rFonts w:ascii="Arial" w:hAnsi="Arial" w:cs="Arial"/>
          <w:szCs w:val="18"/>
          <w:lang w:eastAsia="en-US"/>
        </w:rPr>
        <w:t xml:space="preserve">used in the conflict </w:t>
      </w:r>
      <w:r w:rsidR="00734F55" w:rsidRPr="008A3E5B">
        <w:rPr>
          <w:rFonts w:ascii="Arial" w:hAnsi="Arial" w:cs="Arial"/>
          <w:szCs w:val="18"/>
          <w:lang w:eastAsia="en-US"/>
        </w:rPr>
        <w:t xml:space="preserve">and are only used </w:t>
      </w:r>
      <w:r w:rsidR="001C3C8A" w:rsidRPr="008A3E5B">
        <w:rPr>
          <w:rFonts w:ascii="Arial" w:hAnsi="Arial" w:cs="Arial"/>
          <w:szCs w:val="18"/>
          <w:lang w:eastAsia="en-US"/>
        </w:rPr>
        <w:t xml:space="preserve">for defensive purpose and point to the failure of the French government to comply with their obligations under the Arms Trade Treaty. </w:t>
      </w:r>
    </w:p>
    <w:p w14:paraId="7ABE2E37" w14:textId="46907087" w:rsidR="00F55370" w:rsidRPr="008A3E5B" w:rsidRDefault="00F55370" w:rsidP="008A3E5B">
      <w:pPr>
        <w:spacing w:line="240" w:lineRule="auto"/>
        <w:jc w:val="both"/>
        <w:rPr>
          <w:rFonts w:ascii="Arial" w:hAnsi="Arial" w:cs="Arial"/>
          <w:szCs w:val="18"/>
          <w:lang w:eastAsia="en-US"/>
        </w:rPr>
      </w:pPr>
      <w:r w:rsidRPr="008A3E5B">
        <w:rPr>
          <w:rFonts w:ascii="Arial" w:hAnsi="Arial" w:cs="Arial"/>
          <w:szCs w:val="18"/>
          <w:lang w:eastAsia="en-US"/>
        </w:rPr>
        <w:t xml:space="preserve">France ratified the Arms Trade Treaty, which entered into force on 24 December 2014. Article 6 of the Treaty establishes that states should not authorize the sale of arms if they know that they could be used to perpetrate genocide, crimes against humanity, serious violations of the 1949 Geneva Conventions, attacks targeting civilians or other war crimes. </w:t>
      </w:r>
    </w:p>
    <w:p w14:paraId="5143869F" w14:textId="42C0D48C" w:rsidR="00D23D90" w:rsidRPr="008A3E5B" w:rsidRDefault="000208BC" w:rsidP="008A3E5B">
      <w:pPr>
        <w:spacing w:line="240" w:lineRule="auto"/>
        <w:jc w:val="both"/>
        <w:rPr>
          <w:rFonts w:ascii="Arial" w:hAnsi="Arial" w:cs="Arial"/>
          <w:color w:val="auto"/>
          <w:szCs w:val="18"/>
          <w:lang w:eastAsia="en-US"/>
        </w:rPr>
      </w:pPr>
      <w:r w:rsidRPr="008A3E5B">
        <w:rPr>
          <w:rFonts w:ascii="Arial" w:hAnsi="Arial" w:cs="Arial"/>
          <w:szCs w:val="18"/>
          <w:lang w:eastAsia="en-US"/>
        </w:rPr>
        <w:t xml:space="preserve">Under French Criminal Law, individuals who reveal classified information regarding national defence can face up to 7 years’ imprisonment and a fine of 100,000 </w:t>
      </w:r>
      <w:r w:rsidRPr="008A3E5B">
        <w:rPr>
          <w:rFonts w:ascii="Arial" w:hAnsi="Arial" w:cs="Arial"/>
          <w:color w:val="auto"/>
          <w:szCs w:val="18"/>
          <w:lang w:eastAsia="en-US"/>
        </w:rPr>
        <w:t xml:space="preserve">euros (articles 413-10 and 413-11 of the Criminal Code). </w:t>
      </w:r>
    </w:p>
    <w:bookmarkEnd w:id="3"/>
    <w:p w14:paraId="0D055E60" w14:textId="4F60B415" w:rsidR="005D2C37" w:rsidRPr="008A3E5B" w:rsidRDefault="005D2C37" w:rsidP="008A3E5B">
      <w:pPr>
        <w:spacing w:after="0" w:line="240" w:lineRule="auto"/>
        <w:rPr>
          <w:rFonts w:ascii="Arial" w:hAnsi="Arial" w:cs="Arial"/>
          <w:b/>
          <w:color w:val="auto"/>
          <w:sz w:val="20"/>
          <w:szCs w:val="20"/>
        </w:rPr>
      </w:pPr>
      <w:r w:rsidRPr="008A3E5B">
        <w:rPr>
          <w:rFonts w:ascii="Arial" w:hAnsi="Arial" w:cs="Arial"/>
          <w:b/>
          <w:color w:val="auto"/>
          <w:sz w:val="20"/>
          <w:szCs w:val="20"/>
        </w:rPr>
        <w:t>PREFERRED LANGUAGE TO ADDRESS TARGET:</w:t>
      </w:r>
      <w:r w:rsidR="0082127B" w:rsidRPr="008A3E5B">
        <w:rPr>
          <w:rFonts w:ascii="Arial" w:hAnsi="Arial" w:cs="Arial"/>
          <w:b/>
          <w:color w:val="auto"/>
          <w:sz w:val="20"/>
          <w:szCs w:val="20"/>
        </w:rPr>
        <w:t xml:space="preserve"> </w:t>
      </w:r>
      <w:r w:rsidR="008F4C17" w:rsidRPr="008A3E5B">
        <w:rPr>
          <w:rFonts w:ascii="Arial" w:hAnsi="Arial" w:cs="Arial"/>
          <w:color w:val="auto"/>
          <w:sz w:val="20"/>
          <w:szCs w:val="20"/>
        </w:rPr>
        <w:t>French and English.</w:t>
      </w:r>
    </w:p>
    <w:p w14:paraId="22024FFC" w14:textId="77777777" w:rsidR="005D2C37" w:rsidRPr="008A3E5B" w:rsidRDefault="005D2C37" w:rsidP="008A3E5B">
      <w:pPr>
        <w:spacing w:after="0" w:line="240" w:lineRule="auto"/>
        <w:rPr>
          <w:rFonts w:ascii="Arial" w:hAnsi="Arial" w:cs="Arial"/>
          <w:color w:val="auto"/>
          <w:sz w:val="20"/>
          <w:szCs w:val="20"/>
        </w:rPr>
      </w:pPr>
      <w:r w:rsidRPr="008A3E5B">
        <w:rPr>
          <w:rFonts w:ascii="Arial" w:hAnsi="Arial" w:cs="Arial"/>
          <w:color w:val="auto"/>
          <w:sz w:val="20"/>
          <w:szCs w:val="20"/>
        </w:rPr>
        <w:t>You can also write in your own language.</w:t>
      </w:r>
    </w:p>
    <w:p w14:paraId="4DC3387C" w14:textId="77777777" w:rsidR="005D2C37" w:rsidRPr="008A3E5B" w:rsidRDefault="005D2C37" w:rsidP="008A3E5B">
      <w:pPr>
        <w:spacing w:after="0" w:line="240" w:lineRule="auto"/>
        <w:rPr>
          <w:rFonts w:ascii="Arial" w:hAnsi="Arial" w:cs="Arial"/>
          <w:color w:val="auto"/>
          <w:sz w:val="20"/>
          <w:szCs w:val="20"/>
        </w:rPr>
      </w:pPr>
    </w:p>
    <w:p w14:paraId="555AC0E4" w14:textId="26CDBC35" w:rsidR="005D2C37" w:rsidRPr="008A3E5B" w:rsidRDefault="005D2C37" w:rsidP="008A3E5B">
      <w:pPr>
        <w:spacing w:after="0" w:line="240" w:lineRule="auto"/>
        <w:rPr>
          <w:rFonts w:ascii="Arial" w:hAnsi="Arial" w:cs="Arial"/>
          <w:color w:val="auto"/>
          <w:sz w:val="20"/>
          <w:szCs w:val="20"/>
        </w:rPr>
      </w:pPr>
      <w:r w:rsidRPr="008A3E5B">
        <w:rPr>
          <w:rFonts w:ascii="Arial" w:hAnsi="Arial" w:cs="Arial"/>
          <w:b/>
          <w:color w:val="auto"/>
          <w:sz w:val="20"/>
          <w:szCs w:val="20"/>
        </w:rPr>
        <w:t xml:space="preserve">PLEASE TAKE ACTION AS SOON AS POSSIBLE UNTIL: </w:t>
      </w:r>
      <w:r w:rsidR="008F4C17" w:rsidRPr="008A3E5B">
        <w:rPr>
          <w:rFonts w:ascii="Arial" w:hAnsi="Arial" w:cs="Arial"/>
          <w:color w:val="auto"/>
          <w:sz w:val="20"/>
          <w:szCs w:val="20"/>
        </w:rPr>
        <w:t>28 June</w:t>
      </w:r>
      <w:r w:rsidRPr="008A3E5B">
        <w:rPr>
          <w:rFonts w:ascii="Arial" w:hAnsi="Arial" w:cs="Arial"/>
          <w:color w:val="auto"/>
          <w:sz w:val="20"/>
          <w:szCs w:val="20"/>
        </w:rPr>
        <w:t xml:space="preserve"> 2019 </w:t>
      </w:r>
    </w:p>
    <w:p w14:paraId="15A6CE7C" w14:textId="77777777" w:rsidR="005D2C37" w:rsidRPr="008A3E5B" w:rsidRDefault="005D2C37" w:rsidP="008A3E5B">
      <w:pPr>
        <w:spacing w:after="0" w:line="240" w:lineRule="auto"/>
        <w:rPr>
          <w:rFonts w:ascii="Arial" w:hAnsi="Arial" w:cs="Arial"/>
          <w:sz w:val="20"/>
          <w:szCs w:val="20"/>
        </w:rPr>
      </w:pPr>
      <w:r w:rsidRPr="008A3E5B">
        <w:rPr>
          <w:rFonts w:ascii="Arial" w:hAnsi="Arial" w:cs="Arial"/>
          <w:color w:val="auto"/>
          <w:sz w:val="20"/>
          <w:szCs w:val="20"/>
        </w:rPr>
        <w:t xml:space="preserve">Please check with the Amnesty office in your </w:t>
      </w:r>
      <w:r w:rsidRPr="008A3E5B">
        <w:rPr>
          <w:rFonts w:ascii="Arial" w:hAnsi="Arial" w:cs="Arial"/>
          <w:sz w:val="20"/>
          <w:szCs w:val="20"/>
        </w:rPr>
        <w:t>country if you wish to send appeals after the deadline.</w:t>
      </w:r>
    </w:p>
    <w:p w14:paraId="3B4C34DA" w14:textId="77777777" w:rsidR="005D2C37" w:rsidRPr="008A3E5B" w:rsidRDefault="005D2C37" w:rsidP="008A3E5B">
      <w:pPr>
        <w:spacing w:after="0" w:line="240" w:lineRule="auto"/>
        <w:rPr>
          <w:rFonts w:ascii="Arial" w:hAnsi="Arial" w:cs="Arial"/>
          <w:b/>
          <w:sz w:val="20"/>
          <w:szCs w:val="20"/>
        </w:rPr>
      </w:pPr>
    </w:p>
    <w:p w14:paraId="6DCAC95B" w14:textId="14CE6C1C" w:rsidR="005D2C37" w:rsidRPr="008A3E5B" w:rsidRDefault="005D2C37" w:rsidP="008A3E5B">
      <w:pPr>
        <w:spacing w:after="0" w:line="240" w:lineRule="auto"/>
        <w:rPr>
          <w:rFonts w:ascii="Arial" w:hAnsi="Arial" w:cs="Arial"/>
          <w:sz w:val="20"/>
          <w:szCs w:val="20"/>
        </w:rPr>
      </w:pPr>
      <w:r w:rsidRPr="008A3E5B">
        <w:rPr>
          <w:rFonts w:ascii="Arial" w:hAnsi="Arial" w:cs="Arial"/>
          <w:b/>
          <w:sz w:val="20"/>
          <w:szCs w:val="20"/>
        </w:rPr>
        <w:t xml:space="preserve">NAME AND PRONOUN: </w:t>
      </w:r>
      <w:r w:rsidR="000C164F" w:rsidRPr="008A3E5B">
        <w:rPr>
          <w:rFonts w:ascii="Arial" w:hAnsi="Arial" w:cs="Arial"/>
          <w:b/>
          <w:sz w:val="20"/>
          <w:szCs w:val="20"/>
        </w:rPr>
        <w:t xml:space="preserve">Geoffrey </w:t>
      </w:r>
      <w:proofErr w:type="spellStart"/>
      <w:r w:rsidR="000C164F" w:rsidRPr="008A3E5B">
        <w:rPr>
          <w:rFonts w:ascii="Arial" w:hAnsi="Arial" w:cs="Arial"/>
          <w:b/>
          <w:sz w:val="20"/>
          <w:szCs w:val="20"/>
        </w:rPr>
        <w:t>Livolsi</w:t>
      </w:r>
      <w:proofErr w:type="spellEnd"/>
      <w:r w:rsidR="000C164F" w:rsidRPr="008A3E5B">
        <w:rPr>
          <w:rFonts w:ascii="Arial" w:hAnsi="Arial" w:cs="Arial"/>
        </w:rPr>
        <w:t xml:space="preserve"> </w:t>
      </w:r>
      <w:r w:rsidR="000C164F" w:rsidRPr="008A3E5B">
        <w:rPr>
          <w:rFonts w:ascii="Arial" w:hAnsi="Arial" w:cs="Arial"/>
          <w:sz w:val="20"/>
          <w:szCs w:val="20"/>
        </w:rPr>
        <w:t>(he/him)</w:t>
      </w:r>
      <w:r w:rsidR="000C164F" w:rsidRPr="008A3E5B">
        <w:rPr>
          <w:rFonts w:ascii="Arial" w:hAnsi="Arial" w:cs="Arial"/>
          <w:b/>
          <w:sz w:val="20"/>
          <w:szCs w:val="20"/>
        </w:rPr>
        <w:t xml:space="preserve">, Mathias </w:t>
      </w:r>
      <w:proofErr w:type="spellStart"/>
      <w:r w:rsidR="000C164F" w:rsidRPr="008A3E5B">
        <w:rPr>
          <w:rFonts w:ascii="Arial" w:hAnsi="Arial" w:cs="Arial"/>
          <w:b/>
          <w:sz w:val="20"/>
          <w:szCs w:val="20"/>
        </w:rPr>
        <w:t>Destal</w:t>
      </w:r>
      <w:proofErr w:type="spellEnd"/>
      <w:r w:rsidR="000C164F" w:rsidRPr="008A3E5B">
        <w:rPr>
          <w:rFonts w:ascii="Arial" w:hAnsi="Arial" w:cs="Arial"/>
          <w:b/>
          <w:sz w:val="20"/>
          <w:szCs w:val="20"/>
        </w:rPr>
        <w:t xml:space="preserve"> </w:t>
      </w:r>
      <w:r w:rsidR="000C164F" w:rsidRPr="008A3E5B">
        <w:rPr>
          <w:rFonts w:ascii="Arial" w:hAnsi="Arial" w:cs="Arial"/>
          <w:sz w:val="20"/>
          <w:szCs w:val="20"/>
        </w:rPr>
        <w:t>(he/him)</w:t>
      </w:r>
      <w:r w:rsidR="000C164F" w:rsidRPr="008A3E5B">
        <w:rPr>
          <w:rFonts w:ascii="Arial" w:hAnsi="Arial" w:cs="Arial"/>
          <w:b/>
          <w:sz w:val="20"/>
          <w:szCs w:val="20"/>
        </w:rPr>
        <w:t xml:space="preserve"> and Benoît </w:t>
      </w:r>
      <w:proofErr w:type="spellStart"/>
      <w:r w:rsidR="000C164F" w:rsidRPr="008A3E5B">
        <w:rPr>
          <w:rFonts w:ascii="Arial" w:hAnsi="Arial" w:cs="Arial"/>
          <w:b/>
          <w:sz w:val="20"/>
          <w:szCs w:val="20"/>
        </w:rPr>
        <w:t>Collombat</w:t>
      </w:r>
      <w:proofErr w:type="spellEnd"/>
      <w:r w:rsidR="000C164F" w:rsidRPr="008A3E5B">
        <w:rPr>
          <w:rFonts w:ascii="Arial" w:hAnsi="Arial" w:cs="Arial"/>
          <w:b/>
          <w:sz w:val="20"/>
          <w:szCs w:val="20"/>
        </w:rPr>
        <w:t xml:space="preserve"> </w:t>
      </w:r>
      <w:r w:rsidR="000C164F" w:rsidRPr="008A3E5B">
        <w:rPr>
          <w:rFonts w:ascii="Arial" w:hAnsi="Arial" w:cs="Arial"/>
          <w:sz w:val="20"/>
          <w:szCs w:val="20"/>
        </w:rPr>
        <w:t>(he/him)</w:t>
      </w:r>
      <w:r w:rsidR="000C164F" w:rsidRPr="008A3E5B">
        <w:rPr>
          <w:rFonts w:ascii="Arial" w:hAnsi="Arial" w:cs="Arial"/>
          <w:b/>
          <w:sz w:val="20"/>
          <w:szCs w:val="20"/>
        </w:rPr>
        <w:t>.</w:t>
      </w:r>
    </w:p>
    <w:p w14:paraId="179B91EF" w14:textId="77777777" w:rsidR="00B92AEC" w:rsidRPr="008A3E5B" w:rsidRDefault="000C6196" w:rsidP="008A3E5B">
      <w:pPr>
        <w:spacing w:line="240" w:lineRule="auto"/>
        <w:rPr>
          <w:rFonts w:ascii="Arial" w:hAnsi="Arial" w:cs="Arial"/>
        </w:rPr>
      </w:pPr>
      <w:r w:rsidRPr="008A3E5B">
        <w:rPr>
          <w:rFonts w:ascii="Arial" w:hAnsi="Arial" w:cs="Arial"/>
        </w:rPr>
        <w:softHyphen/>
      </w:r>
      <w:r w:rsidRPr="008A3E5B">
        <w:rPr>
          <w:rFonts w:ascii="Arial" w:hAnsi="Arial" w:cs="Arial"/>
        </w:rPr>
        <w:softHyphen/>
      </w:r>
      <w:r w:rsidRPr="008A3E5B">
        <w:rPr>
          <w:rFonts w:ascii="Arial" w:hAnsi="Arial" w:cs="Arial"/>
        </w:rPr>
        <w:softHyphen/>
      </w:r>
      <w:r w:rsidRPr="008A3E5B">
        <w:rPr>
          <w:rFonts w:ascii="Arial" w:hAnsi="Arial" w:cs="Arial"/>
        </w:rPr>
        <w:softHyphen/>
      </w:r>
      <w:r w:rsidRPr="008A3E5B">
        <w:rPr>
          <w:rFonts w:ascii="Arial" w:hAnsi="Arial" w:cs="Arial"/>
        </w:rPr>
        <w:softHyphen/>
      </w:r>
    </w:p>
    <w:sectPr w:rsidR="00B92AEC" w:rsidRPr="008A3E5B" w:rsidSect="008A3E5B">
      <w:footerReference w:type="default" r:id="rId16"/>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59A5" w14:textId="77777777" w:rsidR="00F91771" w:rsidRDefault="00F91771">
      <w:r>
        <w:separator/>
      </w:r>
    </w:p>
  </w:endnote>
  <w:endnote w:type="continuationSeparator" w:id="0">
    <w:p w14:paraId="73404B49" w14:textId="77777777" w:rsidR="00F91771" w:rsidRDefault="00F9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8D41" w14:textId="242FAAEA" w:rsidR="008A3E5B" w:rsidRDefault="008A3E5B">
    <w:pPr>
      <w:pStyle w:val="Footer"/>
    </w:pPr>
    <w:r w:rsidRPr="009160F6">
      <w:rPr>
        <w:noProof/>
        <w:lang w:val="es-MX" w:eastAsia="es-MX"/>
      </w:rPr>
      <w:drawing>
        <wp:inline distT="0" distB="0" distL="0" distR="0" wp14:anchorId="53BCA49B" wp14:editId="0703A0B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DF0E" w14:textId="77777777" w:rsidR="008A3E5B" w:rsidRPr="004D1533" w:rsidRDefault="008A3E5B" w:rsidP="008A3E5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3FF90F2C" w14:textId="77777777" w:rsidR="008A3E5B" w:rsidRDefault="008A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8B7D" w14:textId="77777777" w:rsidR="00F91771" w:rsidRDefault="00F91771">
      <w:r>
        <w:separator/>
      </w:r>
    </w:p>
  </w:footnote>
  <w:footnote w:type="continuationSeparator" w:id="0">
    <w:p w14:paraId="30232C4B" w14:textId="77777777" w:rsidR="00F91771" w:rsidRDefault="00F9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41E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06BA" w14:textId="57ECF6DF" w:rsidR="00E45B15" w:rsidRPr="001C15C9" w:rsidRDefault="001C15C9" w:rsidP="001C15C9">
    <w:pPr>
      <w:tabs>
        <w:tab w:val="left" w:pos="6060"/>
        <w:tab w:val="right" w:pos="10203"/>
      </w:tabs>
      <w:spacing w:after="0"/>
      <w:rPr>
        <w:sz w:val="16"/>
        <w:szCs w:val="16"/>
      </w:rPr>
    </w:pPr>
    <w:r>
      <w:rPr>
        <w:sz w:val="16"/>
        <w:szCs w:val="16"/>
      </w:rPr>
      <w:t xml:space="preserve">First UA: 70/19 Index: </w:t>
    </w:r>
    <w:r w:rsidRPr="001C15C9">
      <w:rPr>
        <w:sz w:val="16"/>
        <w:szCs w:val="16"/>
      </w:rPr>
      <w:t xml:space="preserve">EUR 70/0384/2019 </w:t>
    </w:r>
    <w:r>
      <w:rPr>
        <w:sz w:val="16"/>
        <w:szCs w:val="16"/>
      </w:rPr>
      <w:t>France</w:t>
    </w:r>
    <w:r>
      <w:rPr>
        <w:sz w:val="16"/>
        <w:szCs w:val="16"/>
      </w:rPr>
      <w:tab/>
    </w:r>
    <w:r>
      <w:rPr>
        <w:sz w:val="16"/>
        <w:szCs w:val="16"/>
      </w:rPr>
      <w:tab/>
      <w:t>Date: 17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9971F9F"/>
    <w:multiLevelType w:val="multilevel"/>
    <w:tmpl w:val="AC0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4D79"/>
    <w:rsid w:val="000058B2"/>
    <w:rsid w:val="00006629"/>
    <w:rsid w:val="000111C1"/>
    <w:rsid w:val="000208BC"/>
    <w:rsid w:val="0002386F"/>
    <w:rsid w:val="00057A7E"/>
    <w:rsid w:val="00076037"/>
    <w:rsid w:val="00083462"/>
    <w:rsid w:val="00087E2B"/>
    <w:rsid w:val="000902E5"/>
    <w:rsid w:val="0009130D"/>
    <w:rsid w:val="00092DFA"/>
    <w:rsid w:val="000957C5"/>
    <w:rsid w:val="000A1F14"/>
    <w:rsid w:val="000B02B4"/>
    <w:rsid w:val="000B4A38"/>
    <w:rsid w:val="000C164F"/>
    <w:rsid w:val="000C2A0D"/>
    <w:rsid w:val="000C6196"/>
    <w:rsid w:val="000C681B"/>
    <w:rsid w:val="000D0ABB"/>
    <w:rsid w:val="000D70C1"/>
    <w:rsid w:val="000E0D61"/>
    <w:rsid w:val="000E482F"/>
    <w:rsid w:val="000E57D4"/>
    <w:rsid w:val="000F3012"/>
    <w:rsid w:val="00100FE4"/>
    <w:rsid w:val="0010425E"/>
    <w:rsid w:val="00106837"/>
    <w:rsid w:val="00106D61"/>
    <w:rsid w:val="00114556"/>
    <w:rsid w:val="00120C28"/>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4A42"/>
    <w:rsid w:val="001C15C9"/>
    <w:rsid w:val="001C3C8A"/>
    <w:rsid w:val="001D52A5"/>
    <w:rsid w:val="001E2045"/>
    <w:rsid w:val="001E787A"/>
    <w:rsid w:val="00201189"/>
    <w:rsid w:val="002036C0"/>
    <w:rsid w:val="00212ED8"/>
    <w:rsid w:val="00215C3E"/>
    <w:rsid w:val="00215E33"/>
    <w:rsid w:val="00224DC8"/>
    <w:rsid w:val="00225A11"/>
    <w:rsid w:val="002558D7"/>
    <w:rsid w:val="0025792F"/>
    <w:rsid w:val="00261CC7"/>
    <w:rsid w:val="002665C3"/>
    <w:rsid w:val="00267383"/>
    <w:rsid w:val="002703E7"/>
    <w:rsid w:val="002709C3"/>
    <w:rsid w:val="002739C9"/>
    <w:rsid w:val="00273E9A"/>
    <w:rsid w:val="002A2F36"/>
    <w:rsid w:val="002B2E9B"/>
    <w:rsid w:val="002C06A6"/>
    <w:rsid w:val="002C31A8"/>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3DE"/>
    <w:rsid w:val="003B5483"/>
    <w:rsid w:val="003C3210"/>
    <w:rsid w:val="003C5EEA"/>
    <w:rsid w:val="003C7CB6"/>
    <w:rsid w:val="003E6AA8"/>
    <w:rsid w:val="003F3D5D"/>
    <w:rsid w:val="00403D2A"/>
    <w:rsid w:val="0042210F"/>
    <w:rsid w:val="004334BF"/>
    <w:rsid w:val="004408A1"/>
    <w:rsid w:val="00442E5B"/>
    <w:rsid w:val="0044379B"/>
    <w:rsid w:val="00445D50"/>
    <w:rsid w:val="00453538"/>
    <w:rsid w:val="004603A2"/>
    <w:rsid w:val="00486088"/>
    <w:rsid w:val="00492FA8"/>
    <w:rsid w:val="004946DD"/>
    <w:rsid w:val="004A1BDD"/>
    <w:rsid w:val="004A408D"/>
    <w:rsid w:val="004B1E15"/>
    <w:rsid w:val="004B2367"/>
    <w:rsid w:val="004B381D"/>
    <w:rsid w:val="004C265C"/>
    <w:rsid w:val="004C71F5"/>
    <w:rsid w:val="004D41DC"/>
    <w:rsid w:val="00504FBC"/>
    <w:rsid w:val="00517A2F"/>
    <w:rsid w:val="00517E88"/>
    <w:rsid w:val="005363CA"/>
    <w:rsid w:val="00542F58"/>
    <w:rsid w:val="00545423"/>
    <w:rsid w:val="00547E71"/>
    <w:rsid w:val="00550A0A"/>
    <w:rsid w:val="00562C8D"/>
    <w:rsid w:val="00565462"/>
    <w:rsid w:val="005655D2"/>
    <w:rsid w:val="005668D0"/>
    <w:rsid w:val="00566B7B"/>
    <w:rsid w:val="00571883"/>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836"/>
    <w:rsid w:val="006201FC"/>
    <w:rsid w:val="00620ADD"/>
    <w:rsid w:val="00640EF2"/>
    <w:rsid w:val="0064718C"/>
    <w:rsid w:val="0065049B"/>
    <w:rsid w:val="00650D73"/>
    <w:rsid w:val="006558EE"/>
    <w:rsid w:val="00657231"/>
    <w:rsid w:val="00667FBC"/>
    <w:rsid w:val="00687016"/>
    <w:rsid w:val="0069571A"/>
    <w:rsid w:val="006A0BB9"/>
    <w:rsid w:val="006B12FA"/>
    <w:rsid w:val="006B457D"/>
    <w:rsid w:val="006B461E"/>
    <w:rsid w:val="006C3C21"/>
    <w:rsid w:val="006C7A31"/>
    <w:rsid w:val="006E4868"/>
    <w:rsid w:val="006F09A9"/>
    <w:rsid w:val="006F4C28"/>
    <w:rsid w:val="007031D2"/>
    <w:rsid w:val="0070364E"/>
    <w:rsid w:val="007104E8"/>
    <w:rsid w:val="007156FC"/>
    <w:rsid w:val="00716942"/>
    <w:rsid w:val="007173E9"/>
    <w:rsid w:val="00727519"/>
    <w:rsid w:val="00727CA7"/>
    <w:rsid w:val="0073431C"/>
    <w:rsid w:val="00734F55"/>
    <w:rsid w:val="007656E7"/>
    <w:rsid w:val="007666A4"/>
    <w:rsid w:val="00773365"/>
    <w:rsid w:val="00781624"/>
    <w:rsid w:val="00781E3C"/>
    <w:rsid w:val="007858BA"/>
    <w:rsid w:val="007A2ABA"/>
    <w:rsid w:val="007A3AEA"/>
    <w:rsid w:val="007A5A4E"/>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3E5B"/>
    <w:rsid w:val="008D16ED"/>
    <w:rsid w:val="008D2A6B"/>
    <w:rsid w:val="008D49A5"/>
    <w:rsid w:val="008E0B66"/>
    <w:rsid w:val="008E172D"/>
    <w:rsid w:val="008F4C17"/>
    <w:rsid w:val="00902730"/>
    <w:rsid w:val="00906C9F"/>
    <w:rsid w:val="00917F37"/>
    <w:rsid w:val="00921577"/>
    <w:rsid w:val="009259E1"/>
    <w:rsid w:val="00951764"/>
    <w:rsid w:val="0095188F"/>
    <w:rsid w:val="009550A0"/>
    <w:rsid w:val="00957B2B"/>
    <w:rsid w:val="00960C64"/>
    <w:rsid w:val="00963D4F"/>
    <w:rsid w:val="009672A0"/>
    <w:rsid w:val="0097218E"/>
    <w:rsid w:val="00980425"/>
    <w:rsid w:val="00991C69"/>
    <w:rsid w:val="009923C0"/>
    <w:rsid w:val="009B58C9"/>
    <w:rsid w:val="009B78FE"/>
    <w:rsid w:val="009C1526"/>
    <w:rsid w:val="009C3521"/>
    <w:rsid w:val="009C4461"/>
    <w:rsid w:val="009C6B5A"/>
    <w:rsid w:val="009E097D"/>
    <w:rsid w:val="009E7E6E"/>
    <w:rsid w:val="00A07E67"/>
    <w:rsid w:val="00A31F72"/>
    <w:rsid w:val="00A32995"/>
    <w:rsid w:val="00A41FC6"/>
    <w:rsid w:val="00A44B1B"/>
    <w:rsid w:val="00A4583A"/>
    <w:rsid w:val="00A70D9D"/>
    <w:rsid w:val="00A7548F"/>
    <w:rsid w:val="00A81673"/>
    <w:rsid w:val="00A84EEF"/>
    <w:rsid w:val="00A90EA6"/>
    <w:rsid w:val="00AA03D8"/>
    <w:rsid w:val="00AB5744"/>
    <w:rsid w:val="00AB58B2"/>
    <w:rsid w:val="00AB5C6E"/>
    <w:rsid w:val="00AB7E5D"/>
    <w:rsid w:val="00AC15B7"/>
    <w:rsid w:val="00AC367F"/>
    <w:rsid w:val="00AE4214"/>
    <w:rsid w:val="00AF0FCD"/>
    <w:rsid w:val="00AF3C27"/>
    <w:rsid w:val="00AF5FF0"/>
    <w:rsid w:val="00B06350"/>
    <w:rsid w:val="00B206A8"/>
    <w:rsid w:val="00B27341"/>
    <w:rsid w:val="00B408D4"/>
    <w:rsid w:val="00B52B01"/>
    <w:rsid w:val="00B6690B"/>
    <w:rsid w:val="00B74689"/>
    <w:rsid w:val="00B75267"/>
    <w:rsid w:val="00B7545C"/>
    <w:rsid w:val="00B92AEC"/>
    <w:rsid w:val="00B957E6"/>
    <w:rsid w:val="00B97626"/>
    <w:rsid w:val="00BA0E81"/>
    <w:rsid w:val="00BA1E79"/>
    <w:rsid w:val="00BA6913"/>
    <w:rsid w:val="00BB0B3B"/>
    <w:rsid w:val="00BC7111"/>
    <w:rsid w:val="00BD0B43"/>
    <w:rsid w:val="00BE0C40"/>
    <w:rsid w:val="00BE0D92"/>
    <w:rsid w:val="00BE4685"/>
    <w:rsid w:val="00BE6035"/>
    <w:rsid w:val="00BF4778"/>
    <w:rsid w:val="00BF7136"/>
    <w:rsid w:val="00C065D3"/>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37CC"/>
    <w:rsid w:val="00CA51AF"/>
    <w:rsid w:val="00CA5CB1"/>
    <w:rsid w:val="00CD2995"/>
    <w:rsid w:val="00CF7805"/>
    <w:rsid w:val="00D007F8"/>
    <w:rsid w:val="00D030C9"/>
    <w:rsid w:val="00D05A52"/>
    <w:rsid w:val="00D06734"/>
    <w:rsid w:val="00D114C6"/>
    <w:rsid w:val="00D142D0"/>
    <w:rsid w:val="00D23D90"/>
    <w:rsid w:val="00D26BF9"/>
    <w:rsid w:val="00D35879"/>
    <w:rsid w:val="00D47210"/>
    <w:rsid w:val="00D54217"/>
    <w:rsid w:val="00D62977"/>
    <w:rsid w:val="00D635A1"/>
    <w:rsid w:val="00D63C49"/>
    <w:rsid w:val="00D6411A"/>
    <w:rsid w:val="00D67ABF"/>
    <w:rsid w:val="00D749E6"/>
    <w:rsid w:val="00D834E2"/>
    <w:rsid w:val="00D839E9"/>
    <w:rsid w:val="00D844EE"/>
    <w:rsid w:val="00D847F8"/>
    <w:rsid w:val="00D90465"/>
    <w:rsid w:val="00DB7D74"/>
    <w:rsid w:val="00DC65A4"/>
    <w:rsid w:val="00DD346F"/>
    <w:rsid w:val="00DD6B72"/>
    <w:rsid w:val="00DF1141"/>
    <w:rsid w:val="00DF3644"/>
    <w:rsid w:val="00DF3DF5"/>
    <w:rsid w:val="00DF58DD"/>
    <w:rsid w:val="00DF63A6"/>
    <w:rsid w:val="00E04AF0"/>
    <w:rsid w:val="00E12FD3"/>
    <w:rsid w:val="00E22AAE"/>
    <w:rsid w:val="00E24128"/>
    <w:rsid w:val="00E37B98"/>
    <w:rsid w:val="00E406B4"/>
    <w:rsid w:val="00E40EAA"/>
    <w:rsid w:val="00E43F3A"/>
    <w:rsid w:val="00E45B15"/>
    <w:rsid w:val="00E63CEF"/>
    <w:rsid w:val="00E65BF1"/>
    <w:rsid w:val="00E65D5E"/>
    <w:rsid w:val="00E67C6B"/>
    <w:rsid w:val="00E707D9"/>
    <w:rsid w:val="00E72840"/>
    <w:rsid w:val="00E7569C"/>
    <w:rsid w:val="00E76516"/>
    <w:rsid w:val="00E778FE"/>
    <w:rsid w:val="00E871A3"/>
    <w:rsid w:val="00EA1562"/>
    <w:rsid w:val="00EA68CE"/>
    <w:rsid w:val="00EB1C45"/>
    <w:rsid w:val="00EB51EB"/>
    <w:rsid w:val="00EC56D7"/>
    <w:rsid w:val="00EC677A"/>
    <w:rsid w:val="00EE4EFC"/>
    <w:rsid w:val="00EF284E"/>
    <w:rsid w:val="00F25445"/>
    <w:rsid w:val="00F322A8"/>
    <w:rsid w:val="00F3436F"/>
    <w:rsid w:val="00F37ED9"/>
    <w:rsid w:val="00F45927"/>
    <w:rsid w:val="00F55370"/>
    <w:rsid w:val="00F65D4B"/>
    <w:rsid w:val="00F7577A"/>
    <w:rsid w:val="00F771BD"/>
    <w:rsid w:val="00F83EDB"/>
    <w:rsid w:val="00F91619"/>
    <w:rsid w:val="00F91771"/>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D86E772"/>
  <w15:docId w15:val="{A93EB5FE-B32D-499D-901F-DFCEC3E4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1C3C8A"/>
    <w:rPr>
      <w:rFonts w:ascii="Amnesty Trade Gothic" w:hAnsi="Amnesty Trade Gothic"/>
      <w:color w:val="000000"/>
      <w:lang w:eastAsia="ar-SA"/>
    </w:rPr>
  </w:style>
  <w:style w:type="paragraph" w:customStyle="1" w:styleId="src-client-components-htmlserializer-htmlserializerblockquote">
    <w:name w:val="src-client-components-htmlserializer-__htmlserializer___blockquote"/>
    <w:basedOn w:val="Normal"/>
    <w:rsid w:val="00734F55"/>
    <w:pPr>
      <w:widowControl/>
      <w:suppressAutoHyphens w:val="0"/>
      <w:spacing w:before="100" w:beforeAutospacing="1" w:after="100" w:afterAutospacing="1" w:line="240" w:lineRule="auto"/>
    </w:pPr>
    <w:rPr>
      <w:rFonts w:ascii="Times New Roman" w:eastAsia="Times New Roman" w:hAnsi="Times New Roman"/>
      <w:color w:val="auto"/>
      <w:sz w:val="24"/>
      <w:lang w:val="fr-FR" w:eastAsia="fr-FR"/>
    </w:rPr>
  </w:style>
  <w:style w:type="paragraph" w:customStyle="1" w:styleId="src-client-components-htmlserializer-htmlserializerblockquote-auteur">
    <w:name w:val="src-client-components-htmlserializer-__htmlserializer___blockquote-auteur"/>
    <w:basedOn w:val="Normal"/>
    <w:rsid w:val="00734F55"/>
    <w:pPr>
      <w:widowControl/>
      <w:suppressAutoHyphens w:val="0"/>
      <w:spacing w:before="100" w:beforeAutospacing="1" w:after="100" w:afterAutospacing="1" w:line="240" w:lineRule="auto"/>
    </w:pPr>
    <w:rPr>
      <w:rFonts w:ascii="Times New Roman" w:eastAsia="Times New Roman" w:hAnsi="Times New Roman"/>
      <w:color w:val="auto"/>
      <w:sz w:val="24"/>
      <w:lang w:val="fr-FR" w:eastAsia="fr-FR"/>
    </w:rPr>
  </w:style>
  <w:style w:type="character" w:styleId="UnresolvedMention">
    <w:name w:val="Unresolved Mention"/>
    <w:basedOn w:val="DefaultParagraphFont"/>
    <w:uiPriority w:val="99"/>
    <w:semiHidden/>
    <w:unhideWhenUsed/>
    <w:rsid w:val="007A5A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2691">
      <w:bodyDiv w:val="1"/>
      <w:marLeft w:val="0"/>
      <w:marRight w:val="0"/>
      <w:marTop w:val="0"/>
      <w:marBottom w:val="0"/>
      <w:divBdr>
        <w:top w:val="none" w:sz="0" w:space="0" w:color="auto"/>
        <w:left w:val="none" w:sz="0" w:space="0" w:color="auto"/>
        <w:bottom w:val="none" w:sz="0" w:space="0" w:color="auto"/>
        <w:right w:val="none" w:sz="0" w:space="0" w:color="auto"/>
      </w:divBdr>
    </w:div>
    <w:div w:id="407921617">
      <w:bodyDiv w:val="1"/>
      <w:marLeft w:val="0"/>
      <w:marRight w:val="0"/>
      <w:marTop w:val="0"/>
      <w:marBottom w:val="0"/>
      <w:divBdr>
        <w:top w:val="none" w:sz="0" w:space="0" w:color="auto"/>
        <w:left w:val="none" w:sz="0" w:space="0" w:color="auto"/>
        <w:bottom w:val="none" w:sz="0" w:space="0" w:color="auto"/>
        <w:right w:val="none" w:sz="0" w:space="0" w:color="auto"/>
      </w:divBdr>
    </w:div>
    <w:div w:id="658003247">
      <w:bodyDiv w:val="1"/>
      <w:marLeft w:val="0"/>
      <w:marRight w:val="0"/>
      <w:marTop w:val="0"/>
      <w:marBottom w:val="0"/>
      <w:divBdr>
        <w:top w:val="none" w:sz="0" w:space="0" w:color="auto"/>
        <w:left w:val="none" w:sz="0" w:space="0" w:color="auto"/>
        <w:bottom w:val="none" w:sz="0" w:space="0" w:color="auto"/>
        <w:right w:val="none" w:sz="0" w:space="0" w:color="auto"/>
      </w:divBdr>
    </w:div>
    <w:div w:id="1110130286">
      <w:bodyDiv w:val="1"/>
      <w:marLeft w:val="0"/>
      <w:marRight w:val="0"/>
      <w:marTop w:val="0"/>
      <w:marBottom w:val="0"/>
      <w:divBdr>
        <w:top w:val="none" w:sz="0" w:space="0" w:color="auto"/>
        <w:left w:val="none" w:sz="0" w:space="0" w:color="auto"/>
        <w:bottom w:val="none" w:sz="0" w:space="0" w:color="auto"/>
        <w:right w:val="none" w:sz="0" w:space="0" w:color="auto"/>
      </w:divBdr>
    </w:div>
    <w:div w:id="1250773110">
      <w:bodyDiv w:val="1"/>
      <w:marLeft w:val="0"/>
      <w:marRight w:val="0"/>
      <w:marTop w:val="0"/>
      <w:marBottom w:val="0"/>
      <w:divBdr>
        <w:top w:val="none" w:sz="0" w:space="0" w:color="auto"/>
        <w:left w:val="none" w:sz="0" w:space="0" w:color="auto"/>
        <w:bottom w:val="none" w:sz="0" w:space="0" w:color="auto"/>
        <w:right w:val="none" w:sz="0" w:space="0" w:color="auto"/>
      </w:divBdr>
    </w:div>
    <w:div w:id="1409302472">
      <w:bodyDiv w:val="1"/>
      <w:marLeft w:val="0"/>
      <w:marRight w:val="0"/>
      <w:marTop w:val="0"/>
      <w:marBottom w:val="0"/>
      <w:divBdr>
        <w:top w:val="none" w:sz="0" w:space="0" w:color="auto"/>
        <w:left w:val="none" w:sz="0" w:space="0" w:color="auto"/>
        <w:bottom w:val="none" w:sz="0" w:space="0" w:color="auto"/>
        <w:right w:val="none" w:sz="0" w:space="0" w:color="auto"/>
      </w:divBdr>
    </w:div>
    <w:div w:id="142950003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QbKqk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c1.tgi-paris@justi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de-in-france.disclose.ngo/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franceintheus?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69A2-F441-4694-9F98-8794F96B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 Rebassa</dc:creator>
  <cp:lastModifiedBy>Laura Galeano</cp:lastModifiedBy>
  <cp:revision>2</cp:revision>
  <cp:lastPrinted>2019-01-25T20:51:00Z</cp:lastPrinted>
  <dcterms:created xsi:type="dcterms:W3CDTF">2019-05-17T14:25:00Z</dcterms:created>
  <dcterms:modified xsi:type="dcterms:W3CDTF">2019-05-17T14:25:00Z</dcterms:modified>
</cp:coreProperties>
</file>