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10738A71" w14:textId="77777777" w:rsidR="00CE58A9" w:rsidRPr="00383EF0" w:rsidRDefault="00CE58A9" w:rsidP="00383EF0">
      <w:pPr>
        <w:pStyle w:val="AIUrgentActionTopHeading"/>
        <w:tabs>
          <w:tab w:val="clear" w:pos="567"/>
        </w:tabs>
        <w:spacing w:line="240" w:lineRule="auto"/>
        <w:rPr>
          <w:rFonts w:cs="Arial"/>
          <w:sz w:val="80"/>
          <w:szCs w:val="80"/>
        </w:rPr>
      </w:pPr>
      <w:r w:rsidRPr="00383EF0">
        <w:rPr>
          <w:rFonts w:cs="Arial"/>
          <w:sz w:val="80"/>
          <w:szCs w:val="80"/>
          <w:highlight w:val="yellow"/>
        </w:rPr>
        <w:t>URGENT ACTION</w:t>
      </w:r>
    </w:p>
    <w:p w14:paraId="3B92CC52" w14:textId="77777777" w:rsidR="00CE58A9" w:rsidRPr="00383EF0" w:rsidRDefault="00CE58A9" w:rsidP="00383EF0">
      <w:pPr>
        <w:pStyle w:val="Default"/>
        <w:rPr>
          <w:b/>
          <w:sz w:val="28"/>
          <w:szCs w:val="28"/>
        </w:rPr>
      </w:pPr>
    </w:p>
    <w:p w14:paraId="09B53345" w14:textId="77777777" w:rsidR="00CE58A9" w:rsidRPr="00383EF0" w:rsidRDefault="00CE58A9" w:rsidP="00383EF0">
      <w:pPr>
        <w:spacing w:after="0" w:line="240" w:lineRule="auto"/>
        <w:rPr>
          <w:rFonts w:ascii="Arial" w:hAnsi="Arial" w:cs="Arial"/>
          <w:b/>
          <w:sz w:val="36"/>
          <w:lang w:eastAsia="es-MX"/>
        </w:rPr>
      </w:pPr>
      <w:r w:rsidRPr="00383EF0">
        <w:rPr>
          <w:rFonts w:ascii="Arial" w:hAnsi="Arial" w:cs="Arial"/>
          <w:b/>
          <w:sz w:val="36"/>
          <w:lang w:eastAsia="es-MX"/>
        </w:rPr>
        <w:t>STOP HARASSMENT OF HUMAN RIGHTS ACTIVIST</w:t>
      </w:r>
    </w:p>
    <w:p w14:paraId="077C8A81" w14:textId="660F4201" w:rsidR="00CE58A9" w:rsidRPr="00383EF0" w:rsidRDefault="00CE58A9" w:rsidP="00383EF0">
      <w:pPr>
        <w:spacing w:after="0" w:line="240" w:lineRule="auto"/>
        <w:jc w:val="both"/>
        <w:rPr>
          <w:rFonts w:ascii="Arial" w:hAnsi="Arial" w:cs="Arial"/>
          <w:b/>
          <w:sz w:val="22"/>
          <w:szCs w:val="22"/>
          <w:lang w:eastAsia="es-MX"/>
        </w:rPr>
      </w:pPr>
      <w:r w:rsidRPr="00383EF0">
        <w:rPr>
          <w:rFonts w:ascii="Arial" w:hAnsi="Arial" w:cs="Arial"/>
          <w:b/>
          <w:sz w:val="22"/>
          <w:szCs w:val="22"/>
          <w:lang w:eastAsia="es-MX"/>
        </w:rPr>
        <w:t xml:space="preserve">On 6 May at around 6am the police raided the home of prominent human rights defender </w:t>
      </w:r>
      <w:proofErr w:type="spellStart"/>
      <w:r w:rsidRPr="00383EF0">
        <w:rPr>
          <w:rFonts w:ascii="Arial" w:hAnsi="Arial" w:cs="Arial"/>
          <w:b/>
          <w:sz w:val="22"/>
          <w:szCs w:val="22"/>
          <w:lang w:eastAsia="es-MX"/>
        </w:rPr>
        <w:t>Elżbieta</w:t>
      </w:r>
      <w:proofErr w:type="spellEnd"/>
      <w:r w:rsidRPr="00383EF0">
        <w:rPr>
          <w:rFonts w:ascii="Arial" w:hAnsi="Arial" w:cs="Arial"/>
          <w:b/>
          <w:sz w:val="22"/>
          <w:szCs w:val="22"/>
          <w:lang w:eastAsia="es-MX"/>
        </w:rPr>
        <w:t xml:space="preserve"> </w:t>
      </w:r>
      <w:proofErr w:type="spellStart"/>
      <w:r w:rsidRPr="00383EF0">
        <w:rPr>
          <w:rFonts w:ascii="Arial" w:hAnsi="Arial" w:cs="Arial"/>
          <w:b/>
          <w:sz w:val="22"/>
          <w:szCs w:val="22"/>
          <w:lang w:eastAsia="es-MX"/>
        </w:rPr>
        <w:t>Podleśna</w:t>
      </w:r>
      <w:proofErr w:type="spellEnd"/>
      <w:r w:rsidRPr="00383EF0">
        <w:rPr>
          <w:rFonts w:ascii="Arial" w:hAnsi="Arial" w:cs="Arial"/>
          <w:b/>
          <w:sz w:val="22"/>
          <w:szCs w:val="22"/>
          <w:lang w:eastAsia="es-MX"/>
        </w:rPr>
        <w:t xml:space="preserve">, arrested her and kept her in detention for several hours. The police claimed to have found in her home copies of posters depicting the Virgin Mary with a halo around head and shoulders in the </w:t>
      </w:r>
      <w:proofErr w:type="spellStart"/>
      <w:r w:rsidRPr="00383EF0">
        <w:rPr>
          <w:rFonts w:ascii="Arial" w:hAnsi="Arial" w:cs="Arial"/>
          <w:b/>
          <w:sz w:val="22"/>
          <w:szCs w:val="22"/>
          <w:lang w:eastAsia="es-MX"/>
        </w:rPr>
        <w:t>colors</w:t>
      </w:r>
      <w:proofErr w:type="spellEnd"/>
      <w:r w:rsidRPr="00383EF0">
        <w:rPr>
          <w:rFonts w:ascii="Arial" w:hAnsi="Arial" w:cs="Arial"/>
          <w:b/>
          <w:sz w:val="22"/>
          <w:szCs w:val="22"/>
          <w:lang w:eastAsia="es-MX"/>
        </w:rPr>
        <w:t xml:space="preserve"> of the LGBTI flag and she is being investigated for “offending religious belie</w:t>
      </w:r>
      <w:r w:rsidR="00C73456">
        <w:rPr>
          <w:rFonts w:ascii="Arial" w:hAnsi="Arial" w:cs="Arial"/>
          <w:b/>
          <w:sz w:val="22"/>
          <w:szCs w:val="22"/>
          <w:lang w:eastAsia="es-MX"/>
        </w:rPr>
        <w:t>fs</w:t>
      </w:r>
      <w:r w:rsidRPr="00383EF0">
        <w:rPr>
          <w:rFonts w:ascii="Arial" w:hAnsi="Arial" w:cs="Arial"/>
          <w:b/>
          <w:sz w:val="22"/>
          <w:szCs w:val="22"/>
          <w:lang w:eastAsia="es-MX"/>
        </w:rPr>
        <w:t>”, a criminal offen</w:t>
      </w:r>
      <w:r w:rsidR="00F85741">
        <w:rPr>
          <w:rFonts w:ascii="Arial" w:hAnsi="Arial" w:cs="Arial"/>
          <w:b/>
          <w:sz w:val="22"/>
          <w:szCs w:val="22"/>
          <w:lang w:eastAsia="es-MX"/>
        </w:rPr>
        <w:t>s</w:t>
      </w:r>
      <w:r w:rsidRPr="00383EF0">
        <w:rPr>
          <w:rFonts w:ascii="Arial" w:hAnsi="Arial" w:cs="Arial"/>
          <w:b/>
          <w:sz w:val="22"/>
          <w:szCs w:val="22"/>
          <w:lang w:eastAsia="es-MX"/>
        </w:rPr>
        <w:t xml:space="preserve">e that carries up to two years’ imprisonment. </w:t>
      </w:r>
      <w:proofErr w:type="spellStart"/>
      <w:r w:rsidRPr="00383EF0">
        <w:rPr>
          <w:rFonts w:ascii="Arial" w:hAnsi="Arial" w:cs="Arial"/>
          <w:b/>
          <w:sz w:val="22"/>
          <w:szCs w:val="22"/>
          <w:lang w:eastAsia="es-MX"/>
        </w:rPr>
        <w:t>Elżbieta</w:t>
      </w:r>
      <w:proofErr w:type="spellEnd"/>
      <w:r w:rsidRPr="00383EF0">
        <w:rPr>
          <w:rFonts w:ascii="Arial" w:hAnsi="Arial" w:cs="Arial"/>
          <w:b/>
          <w:sz w:val="22"/>
          <w:szCs w:val="22"/>
          <w:lang w:eastAsia="es-MX"/>
        </w:rPr>
        <w:t xml:space="preserve"> </w:t>
      </w:r>
      <w:proofErr w:type="spellStart"/>
      <w:r w:rsidRPr="00383EF0">
        <w:rPr>
          <w:rFonts w:ascii="Arial" w:hAnsi="Arial" w:cs="Arial"/>
          <w:b/>
          <w:sz w:val="22"/>
          <w:szCs w:val="22"/>
          <w:lang w:eastAsia="es-MX"/>
        </w:rPr>
        <w:t>Podleśna</w:t>
      </w:r>
      <w:proofErr w:type="spellEnd"/>
      <w:r w:rsidRPr="00383EF0">
        <w:rPr>
          <w:rFonts w:ascii="Arial" w:hAnsi="Arial" w:cs="Arial"/>
          <w:b/>
          <w:sz w:val="22"/>
          <w:szCs w:val="22"/>
          <w:lang w:eastAsia="es-MX"/>
        </w:rPr>
        <w:t xml:space="preserve"> is being targeted for her human rights activism and this absurd investigation must be stopped.</w:t>
      </w:r>
    </w:p>
    <w:p w14:paraId="4FDA1F53" w14:textId="77777777" w:rsidR="00CE58A9" w:rsidRPr="00383EF0" w:rsidRDefault="00CE58A9" w:rsidP="00383EF0">
      <w:pPr>
        <w:spacing w:after="0" w:line="240" w:lineRule="auto"/>
        <w:rPr>
          <w:rFonts w:ascii="Arial" w:hAnsi="Arial" w:cs="Arial"/>
          <w:b/>
          <w:lang w:eastAsia="es-MX"/>
        </w:rPr>
      </w:pPr>
    </w:p>
    <w:p w14:paraId="4E5A6F17" w14:textId="77777777" w:rsidR="00383EF0" w:rsidRPr="0007751F" w:rsidRDefault="00383EF0" w:rsidP="00383EF0">
      <w:pPr>
        <w:spacing w:line="240" w:lineRule="auto"/>
        <w:rPr>
          <w:rFonts w:ascii="Arial" w:hAnsi="Arial" w:cs="Arial"/>
          <w:b/>
          <w:sz w:val="20"/>
          <w:szCs w:val="20"/>
        </w:rPr>
      </w:pPr>
      <w:r w:rsidRPr="0007751F">
        <w:rPr>
          <w:rFonts w:ascii="Arial" w:hAnsi="Arial" w:cs="Arial"/>
          <w:b/>
          <w:sz w:val="20"/>
          <w:szCs w:val="20"/>
        </w:rPr>
        <w:t xml:space="preserve">TAKE ACTION: </w:t>
      </w:r>
    </w:p>
    <w:p w14:paraId="7E6496CD" w14:textId="77777777" w:rsidR="00383EF0" w:rsidRPr="004D1533" w:rsidRDefault="00383EF0" w:rsidP="00383EF0">
      <w:pPr>
        <w:pStyle w:val="NormalWeb"/>
        <w:numPr>
          <w:ilvl w:val="0"/>
          <w:numId w:val="41"/>
        </w:numPr>
        <w:spacing w:before="0" w:beforeAutospacing="0" w:after="0" w:afterAutospacing="0"/>
        <w:ind w:left="360"/>
        <w:textAlignment w:val="baseline"/>
        <w:rPr>
          <w:rFonts w:ascii="Arial" w:hAnsi="Arial" w:cs="Arial"/>
          <w:color w:val="000000"/>
          <w:sz w:val="20"/>
          <w:szCs w:val="20"/>
        </w:rPr>
      </w:pPr>
      <w:r w:rsidRPr="004D1533">
        <w:rPr>
          <w:rFonts w:ascii="Arial" w:hAnsi="Arial" w:cs="Arial"/>
          <w:color w:val="000000"/>
          <w:sz w:val="20"/>
          <w:szCs w:val="20"/>
        </w:rPr>
        <w:t>Write a letter in your own words or using the sample below as a guide to one or both government officials listed. You can also email, fax, call or Tweet them.</w:t>
      </w:r>
    </w:p>
    <w:p w14:paraId="599DA966" w14:textId="77777777" w:rsidR="00383EF0" w:rsidRDefault="00383EF0" w:rsidP="00383EF0">
      <w:pPr>
        <w:pStyle w:val="NormalWeb"/>
        <w:numPr>
          <w:ilvl w:val="0"/>
          <w:numId w:val="41"/>
        </w:numPr>
        <w:spacing w:before="0" w:beforeAutospacing="0" w:after="0" w:afterAutospacing="0"/>
        <w:ind w:left="360"/>
        <w:textAlignment w:val="baseline"/>
        <w:rPr>
          <w:rFonts w:ascii="Arial" w:hAnsi="Arial" w:cs="Arial"/>
          <w:color w:val="000000"/>
          <w:sz w:val="20"/>
          <w:szCs w:val="20"/>
        </w:rPr>
      </w:pPr>
      <w:hyperlink r:id="rId7" w:history="1">
        <w:r w:rsidRPr="004D1533">
          <w:rPr>
            <w:rStyle w:val="Hyperlink"/>
            <w:rFonts w:ascii="Arial" w:eastAsiaTheme="majorEastAsia" w:hAnsi="Arial" w:cs="Arial"/>
            <w:sz w:val="20"/>
            <w:szCs w:val="20"/>
          </w:rPr>
          <w:t>Click here</w:t>
        </w:r>
      </w:hyperlink>
      <w:r w:rsidRPr="004D1533">
        <w:rPr>
          <w:rFonts w:ascii="Arial" w:hAnsi="Arial" w:cs="Arial"/>
          <w:color w:val="000000"/>
          <w:sz w:val="20"/>
          <w:szCs w:val="20"/>
        </w:rPr>
        <w:t xml:space="preserve"> to let us know the actions you took on </w:t>
      </w:r>
      <w:r w:rsidRPr="004D1533">
        <w:rPr>
          <w:rFonts w:ascii="Arial" w:hAnsi="Arial" w:cs="Arial"/>
          <w:b/>
          <w:i/>
          <w:iCs/>
          <w:color w:val="000000"/>
          <w:sz w:val="20"/>
          <w:szCs w:val="20"/>
        </w:rPr>
        <w:t xml:space="preserve">Urgent Action </w:t>
      </w:r>
      <w:r>
        <w:rPr>
          <w:rFonts w:ascii="Arial" w:hAnsi="Arial" w:cs="Arial"/>
          <w:b/>
          <w:i/>
          <w:iCs/>
          <w:color w:val="000000"/>
          <w:sz w:val="20"/>
          <w:szCs w:val="20"/>
        </w:rPr>
        <w:t>62.19</w:t>
      </w:r>
      <w:r w:rsidRPr="004D1533">
        <w:rPr>
          <w:rFonts w:ascii="Arial" w:hAnsi="Arial" w:cs="Arial"/>
          <w:i/>
          <w:iCs/>
          <w:color w:val="000000"/>
          <w:sz w:val="20"/>
          <w:szCs w:val="20"/>
        </w:rPr>
        <w:t xml:space="preserve">. </w:t>
      </w:r>
      <w:r w:rsidRPr="004D1533">
        <w:rPr>
          <w:rFonts w:ascii="Arial" w:hAnsi="Arial" w:cs="Arial"/>
          <w:color w:val="000000"/>
          <w:sz w:val="20"/>
          <w:szCs w:val="20"/>
        </w:rPr>
        <w:t xml:space="preserve">It’s important to report because we share the total number with the officials we are trying to persuade and the people we are trying to help. </w:t>
      </w:r>
    </w:p>
    <w:p w14:paraId="10DC3842" w14:textId="34526FF4" w:rsidR="00CE58A9" w:rsidRPr="00383EF0" w:rsidRDefault="00CE58A9" w:rsidP="00383EF0">
      <w:pPr>
        <w:pStyle w:val="NormalWeb"/>
        <w:spacing w:before="0" w:beforeAutospacing="0" w:after="0" w:afterAutospacing="0"/>
        <w:ind w:left="360"/>
        <w:textAlignment w:val="baseline"/>
        <w:rPr>
          <w:rFonts w:ascii="Arial" w:hAnsi="Arial" w:cs="Arial"/>
          <w:color w:val="000000"/>
          <w:sz w:val="20"/>
          <w:szCs w:val="20"/>
        </w:rPr>
      </w:pPr>
      <w:r w:rsidRPr="00383EF0">
        <w:rPr>
          <w:noProof/>
        </w:rPr>
        <mc:AlternateContent>
          <mc:Choice Requires="wps">
            <w:drawing>
              <wp:anchor distT="0" distB="0" distL="114300" distR="114300" simplePos="0" relativeHeight="251659264" behindDoc="0" locked="0" layoutInCell="1" allowOverlap="1" wp14:anchorId="5D739F4D" wp14:editId="37B32B88">
                <wp:simplePos x="0" y="0"/>
                <wp:positionH relativeFrom="margin">
                  <wp:align>center</wp:align>
                </wp:positionH>
                <wp:positionV relativeFrom="paragraph">
                  <wp:posOffset>88265</wp:posOffset>
                </wp:positionV>
                <wp:extent cx="6334125" cy="6349041"/>
                <wp:effectExtent l="0" t="0" r="0" b="0"/>
                <wp:wrapNone/>
                <wp:docPr id="11" name="Rectangle 11"/>
                <wp:cNvGraphicFramePr/>
                <a:graphic xmlns:a="http://schemas.openxmlformats.org/drawingml/2006/main">
                  <a:graphicData uri="http://schemas.microsoft.com/office/word/2010/wordprocessingShape">
                    <wps:wsp>
                      <wps:cNvSpPr/>
                      <wps:spPr>
                        <a:xfrm>
                          <a:off x="0" y="0"/>
                          <a:ext cx="6334125" cy="6349041"/>
                        </a:xfrm>
                        <a:prstGeom prst="rect">
                          <a:avLst/>
                        </a:prstGeom>
                        <a:noFill/>
                        <a:ln w="28575" cap="flat" cmpd="sng" algn="ctr">
                          <a:no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B90AD4" id="Rectangle 11" o:spid="_x0000_s1026" style="position:absolute;margin-left:0;margin-top:6.95pt;width:498.75pt;height:499.9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" filled="f" stroked="f" strokeweight="2.25pt">
                <v:stroke joinstyle="round"/>
                <w10:wrap anchorx="margin"/>
              </v:rect>
            </w:pict>
          </mc:Fallback>
        </mc:AlternateContent>
      </w:r>
    </w:p>
    <w:p w14:paraId="25F6326F" w14:textId="77777777" w:rsidR="00383EF0" w:rsidRDefault="00383EF0" w:rsidP="00383EF0">
      <w:pPr>
        <w:widowControl/>
        <w:suppressAutoHyphens w:val="0"/>
        <w:spacing w:after="0" w:line="240" w:lineRule="auto"/>
        <w:rPr>
          <w:rFonts w:ascii="Arial" w:hAnsi="Arial" w:cs="Arial"/>
          <w:b/>
          <w:szCs w:val="18"/>
        </w:rPr>
        <w:sectPr w:rsidR="00383EF0" w:rsidSect="00383EF0">
          <w:headerReference w:type="default" r:id="rId8"/>
          <w:footerReference w:type="default" r:id="rId9"/>
          <w:headerReference w:type="first" r:id="rId10"/>
          <w:footnotePr>
            <w:pos w:val="beneathText"/>
          </w:footnotePr>
          <w:endnotePr>
            <w:numFmt w:val="decimal"/>
          </w:endnotePr>
          <w:pgSz w:w="12240" w:h="15840" w:code="1"/>
          <w:pgMar w:top="720" w:right="720" w:bottom="1800" w:left="720" w:header="709" w:footer="567" w:gutter="0"/>
          <w:cols w:space="360"/>
          <w:docGrid w:linePitch="360" w:charSpace="32320"/>
        </w:sectPr>
      </w:pPr>
    </w:p>
    <w:p w14:paraId="6B66F9A4" w14:textId="4696E5AF" w:rsidR="00CE58A9" w:rsidRPr="00383EF0" w:rsidRDefault="00CE58A9" w:rsidP="00383EF0">
      <w:pPr>
        <w:widowControl/>
        <w:suppressAutoHyphens w:val="0"/>
        <w:spacing w:after="0" w:line="240" w:lineRule="auto"/>
        <w:rPr>
          <w:rFonts w:ascii="Arial" w:hAnsi="Arial" w:cs="Arial"/>
          <w:b/>
          <w:szCs w:val="18"/>
        </w:rPr>
      </w:pPr>
      <w:r w:rsidRPr="00383EF0">
        <w:rPr>
          <w:rFonts w:ascii="Arial" w:hAnsi="Arial" w:cs="Arial"/>
          <w:b/>
          <w:szCs w:val="18"/>
        </w:rPr>
        <w:t xml:space="preserve">Minister of Interior, Mr Joachim </w:t>
      </w:r>
      <w:proofErr w:type="spellStart"/>
      <w:r w:rsidRPr="00383EF0">
        <w:rPr>
          <w:rFonts w:ascii="Arial" w:hAnsi="Arial" w:cs="Arial"/>
          <w:b/>
          <w:szCs w:val="18"/>
        </w:rPr>
        <w:t>Brudziński</w:t>
      </w:r>
      <w:proofErr w:type="spellEnd"/>
    </w:p>
    <w:p w14:paraId="6883F539" w14:textId="77777777" w:rsidR="00CE58A9" w:rsidRPr="00383EF0" w:rsidRDefault="00CE58A9" w:rsidP="00383EF0">
      <w:pPr>
        <w:widowControl/>
        <w:suppressAutoHyphens w:val="0"/>
        <w:spacing w:after="0" w:line="240" w:lineRule="auto"/>
        <w:rPr>
          <w:rFonts w:ascii="Arial" w:hAnsi="Arial" w:cs="Arial"/>
          <w:szCs w:val="18"/>
        </w:rPr>
      </w:pPr>
      <w:proofErr w:type="spellStart"/>
      <w:r w:rsidRPr="00383EF0">
        <w:rPr>
          <w:rFonts w:ascii="Arial" w:hAnsi="Arial" w:cs="Arial"/>
          <w:szCs w:val="18"/>
        </w:rPr>
        <w:t>Ministerstwo</w:t>
      </w:r>
      <w:proofErr w:type="spellEnd"/>
      <w:r w:rsidRPr="00383EF0">
        <w:rPr>
          <w:rFonts w:ascii="Arial" w:hAnsi="Arial" w:cs="Arial"/>
          <w:szCs w:val="18"/>
        </w:rPr>
        <w:t xml:space="preserve"> </w:t>
      </w:r>
      <w:proofErr w:type="spellStart"/>
      <w:r w:rsidRPr="00383EF0">
        <w:rPr>
          <w:rFonts w:ascii="Arial" w:hAnsi="Arial" w:cs="Arial"/>
          <w:szCs w:val="18"/>
        </w:rPr>
        <w:t>Spraw</w:t>
      </w:r>
      <w:proofErr w:type="spellEnd"/>
      <w:r w:rsidRPr="00383EF0">
        <w:rPr>
          <w:rFonts w:ascii="Arial" w:hAnsi="Arial" w:cs="Arial"/>
          <w:szCs w:val="18"/>
        </w:rPr>
        <w:t xml:space="preserve"> </w:t>
      </w:r>
      <w:proofErr w:type="spellStart"/>
      <w:r w:rsidRPr="00383EF0">
        <w:rPr>
          <w:rFonts w:ascii="Arial" w:hAnsi="Arial" w:cs="Arial"/>
          <w:szCs w:val="18"/>
        </w:rPr>
        <w:t>Wewnętrznych</w:t>
      </w:r>
      <w:proofErr w:type="spellEnd"/>
      <w:r w:rsidRPr="00383EF0">
        <w:rPr>
          <w:rFonts w:ascii="Arial" w:hAnsi="Arial" w:cs="Arial"/>
          <w:szCs w:val="18"/>
        </w:rPr>
        <w:t xml:space="preserve"> i </w:t>
      </w:r>
      <w:proofErr w:type="spellStart"/>
      <w:r w:rsidRPr="00383EF0">
        <w:rPr>
          <w:rFonts w:ascii="Arial" w:hAnsi="Arial" w:cs="Arial"/>
          <w:szCs w:val="18"/>
        </w:rPr>
        <w:t>Administracji</w:t>
      </w:r>
      <w:proofErr w:type="spellEnd"/>
    </w:p>
    <w:p w14:paraId="2963743C" w14:textId="77777777" w:rsidR="00CE58A9" w:rsidRPr="00383EF0" w:rsidRDefault="00CE58A9" w:rsidP="00383EF0">
      <w:pPr>
        <w:widowControl/>
        <w:suppressAutoHyphens w:val="0"/>
        <w:spacing w:after="0" w:line="240" w:lineRule="auto"/>
        <w:rPr>
          <w:rFonts w:ascii="Arial" w:hAnsi="Arial" w:cs="Arial"/>
          <w:szCs w:val="18"/>
        </w:rPr>
      </w:pPr>
      <w:r w:rsidRPr="00383EF0">
        <w:rPr>
          <w:rFonts w:ascii="Arial" w:hAnsi="Arial" w:cs="Arial"/>
          <w:szCs w:val="18"/>
        </w:rPr>
        <w:t xml:space="preserve">ul. </w:t>
      </w:r>
      <w:proofErr w:type="spellStart"/>
      <w:r w:rsidRPr="00383EF0">
        <w:rPr>
          <w:rFonts w:ascii="Arial" w:hAnsi="Arial" w:cs="Arial"/>
          <w:szCs w:val="18"/>
        </w:rPr>
        <w:t>Stefana</w:t>
      </w:r>
      <w:proofErr w:type="spellEnd"/>
      <w:r w:rsidRPr="00383EF0">
        <w:rPr>
          <w:rFonts w:ascii="Arial" w:hAnsi="Arial" w:cs="Arial"/>
          <w:szCs w:val="18"/>
        </w:rPr>
        <w:t xml:space="preserve"> </w:t>
      </w:r>
      <w:proofErr w:type="spellStart"/>
      <w:r w:rsidRPr="00383EF0">
        <w:rPr>
          <w:rFonts w:ascii="Arial" w:hAnsi="Arial" w:cs="Arial"/>
          <w:szCs w:val="18"/>
        </w:rPr>
        <w:t>Batorego</w:t>
      </w:r>
      <w:proofErr w:type="spellEnd"/>
      <w:r w:rsidRPr="00383EF0">
        <w:rPr>
          <w:rFonts w:ascii="Arial" w:hAnsi="Arial" w:cs="Arial"/>
          <w:szCs w:val="18"/>
        </w:rPr>
        <w:t xml:space="preserve"> 5</w:t>
      </w:r>
    </w:p>
    <w:p w14:paraId="676EE42E" w14:textId="77777777" w:rsidR="00CE58A9" w:rsidRPr="00383EF0" w:rsidRDefault="00CE58A9" w:rsidP="00383EF0">
      <w:pPr>
        <w:widowControl/>
        <w:suppressAutoHyphens w:val="0"/>
        <w:spacing w:after="0" w:line="240" w:lineRule="auto"/>
        <w:rPr>
          <w:rFonts w:ascii="Arial" w:hAnsi="Arial" w:cs="Arial"/>
          <w:szCs w:val="18"/>
        </w:rPr>
      </w:pPr>
      <w:r w:rsidRPr="00383EF0">
        <w:rPr>
          <w:rFonts w:ascii="Arial" w:hAnsi="Arial" w:cs="Arial"/>
          <w:szCs w:val="18"/>
        </w:rPr>
        <w:t xml:space="preserve">02-591, Warszawa, </w:t>
      </w:r>
      <w:proofErr w:type="spellStart"/>
      <w:r w:rsidRPr="00383EF0">
        <w:rPr>
          <w:rFonts w:ascii="Arial" w:hAnsi="Arial" w:cs="Arial"/>
          <w:szCs w:val="18"/>
        </w:rPr>
        <w:t>Polska</w:t>
      </w:r>
      <w:proofErr w:type="spellEnd"/>
    </w:p>
    <w:p w14:paraId="2434B65E" w14:textId="32362761" w:rsidR="00CE58A9" w:rsidRPr="00383EF0" w:rsidRDefault="00CE58A9" w:rsidP="00383EF0">
      <w:pPr>
        <w:widowControl/>
        <w:suppressAutoHyphens w:val="0"/>
        <w:spacing w:after="0" w:line="240" w:lineRule="auto"/>
        <w:rPr>
          <w:rFonts w:ascii="Arial" w:hAnsi="Arial" w:cs="Arial"/>
          <w:szCs w:val="18"/>
        </w:rPr>
      </w:pPr>
      <w:r w:rsidRPr="00383EF0">
        <w:rPr>
          <w:rFonts w:ascii="Arial" w:hAnsi="Arial" w:cs="Arial"/>
          <w:szCs w:val="18"/>
        </w:rPr>
        <w:t>E</w:t>
      </w:r>
      <w:r w:rsidR="00383EF0">
        <w:rPr>
          <w:rFonts w:ascii="Arial" w:hAnsi="Arial" w:cs="Arial"/>
          <w:szCs w:val="18"/>
        </w:rPr>
        <w:t>m</w:t>
      </w:r>
      <w:r w:rsidRPr="00383EF0">
        <w:rPr>
          <w:rFonts w:ascii="Arial" w:hAnsi="Arial" w:cs="Arial"/>
          <w:szCs w:val="18"/>
        </w:rPr>
        <w:t xml:space="preserve">ail: </w:t>
      </w:r>
      <w:hyperlink r:id="rId11" w:history="1">
        <w:r w:rsidR="00383EF0" w:rsidRPr="003C0E37">
          <w:rPr>
            <w:rStyle w:val="Hyperlink"/>
            <w:rFonts w:ascii="Arial" w:hAnsi="Arial" w:cs="Arial"/>
            <w:szCs w:val="18"/>
          </w:rPr>
          <w:t>kancelaria.glowna@mswia.gov.pl</w:t>
        </w:r>
      </w:hyperlink>
      <w:r w:rsidR="00383EF0">
        <w:rPr>
          <w:rFonts w:ascii="Arial" w:hAnsi="Arial" w:cs="Arial"/>
          <w:szCs w:val="18"/>
        </w:rPr>
        <w:t xml:space="preserve"> </w:t>
      </w:r>
    </w:p>
    <w:p w14:paraId="1544FF14" w14:textId="327ECBED" w:rsidR="00CE58A9" w:rsidRPr="00383EF0" w:rsidRDefault="00383EF0" w:rsidP="00383EF0">
      <w:pPr>
        <w:widowControl/>
        <w:suppressAutoHyphens w:val="0"/>
        <w:spacing w:after="0" w:line="240" w:lineRule="auto"/>
        <w:rPr>
          <w:rFonts w:ascii="Arial" w:hAnsi="Arial" w:cs="Arial"/>
          <w:szCs w:val="18"/>
        </w:rPr>
      </w:pPr>
      <w:hyperlink r:id="rId12" w:history="1">
        <w:r w:rsidRPr="003C0E37">
          <w:rPr>
            <w:rStyle w:val="Hyperlink"/>
            <w:rFonts w:ascii="Arial" w:hAnsi="Arial" w:cs="Arial"/>
            <w:szCs w:val="18"/>
          </w:rPr>
          <w:t>biuroministra.BM@mswia.gov.pl</w:t>
        </w:r>
      </w:hyperlink>
      <w:r>
        <w:rPr>
          <w:rFonts w:ascii="Arial" w:hAnsi="Arial" w:cs="Arial"/>
          <w:szCs w:val="18"/>
        </w:rPr>
        <w:t xml:space="preserve"> </w:t>
      </w:r>
    </w:p>
    <w:p w14:paraId="12FA6E52" w14:textId="75C4B2FB" w:rsidR="00CE58A9" w:rsidRPr="00383EF0" w:rsidRDefault="00CE58A9" w:rsidP="00383EF0">
      <w:pPr>
        <w:widowControl/>
        <w:suppressAutoHyphens w:val="0"/>
        <w:spacing w:after="0" w:line="240" w:lineRule="auto"/>
        <w:rPr>
          <w:rFonts w:ascii="Arial" w:hAnsi="Arial" w:cs="Arial"/>
          <w:szCs w:val="18"/>
        </w:rPr>
      </w:pPr>
      <w:r w:rsidRPr="00383EF0">
        <w:rPr>
          <w:rFonts w:ascii="Arial" w:hAnsi="Arial" w:cs="Arial"/>
          <w:szCs w:val="18"/>
        </w:rPr>
        <w:t xml:space="preserve">Twitter: </w:t>
      </w:r>
      <w:hyperlink r:id="rId13" w:history="1">
        <w:r w:rsidRPr="00383EF0">
          <w:rPr>
            <w:rStyle w:val="Hyperlink"/>
            <w:rFonts w:ascii="Arial" w:hAnsi="Arial" w:cs="Arial"/>
            <w:szCs w:val="18"/>
          </w:rPr>
          <w:t>@</w:t>
        </w:r>
        <w:proofErr w:type="spellStart"/>
        <w:r w:rsidRPr="00383EF0">
          <w:rPr>
            <w:rStyle w:val="Hyperlink"/>
            <w:rFonts w:ascii="Arial" w:hAnsi="Arial" w:cs="Arial"/>
            <w:szCs w:val="18"/>
          </w:rPr>
          <w:t>jbrudzinski</w:t>
        </w:r>
        <w:proofErr w:type="spellEnd"/>
      </w:hyperlink>
    </w:p>
    <w:p w14:paraId="2C670147" w14:textId="1E68BA68" w:rsidR="00CE58A9" w:rsidRPr="00383EF0" w:rsidRDefault="00CE58A9" w:rsidP="00383EF0">
      <w:pPr>
        <w:widowControl/>
        <w:suppressAutoHyphens w:val="0"/>
        <w:spacing w:after="0" w:line="240" w:lineRule="auto"/>
        <w:rPr>
          <w:rFonts w:ascii="Arial" w:hAnsi="Arial" w:cs="Arial"/>
          <w:szCs w:val="18"/>
        </w:rPr>
      </w:pPr>
      <w:r w:rsidRPr="00383EF0">
        <w:rPr>
          <w:rFonts w:ascii="Arial" w:hAnsi="Arial" w:cs="Arial"/>
          <w:szCs w:val="18"/>
        </w:rPr>
        <w:t xml:space="preserve">Facebook: </w:t>
      </w:r>
      <w:hyperlink r:id="rId14" w:history="1">
        <w:r w:rsidR="00383EF0" w:rsidRPr="00383EF0">
          <w:rPr>
            <w:rStyle w:val="Hyperlink"/>
            <w:rFonts w:ascii="Arial" w:hAnsi="Arial" w:cs="Arial"/>
            <w:szCs w:val="18"/>
          </w:rPr>
          <w:t>@</w:t>
        </w:r>
        <w:proofErr w:type="spellStart"/>
        <w:r w:rsidRPr="00383EF0">
          <w:rPr>
            <w:rStyle w:val="Hyperlink"/>
            <w:rFonts w:ascii="Arial" w:hAnsi="Arial" w:cs="Arial"/>
            <w:szCs w:val="18"/>
          </w:rPr>
          <w:t>JoachimBrudzinski</w:t>
        </w:r>
        <w:proofErr w:type="spellEnd"/>
      </w:hyperlink>
    </w:p>
    <w:p w14:paraId="06A8D132" w14:textId="10788C05" w:rsidR="00CE58A9" w:rsidRPr="00383EF0" w:rsidRDefault="00CE58A9" w:rsidP="00383EF0">
      <w:pPr>
        <w:widowControl/>
        <w:suppressAutoHyphens w:val="0"/>
        <w:spacing w:after="0" w:line="240" w:lineRule="auto"/>
        <w:rPr>
          <w:rFonts w:ascii="Arial" w:hAnsi="Arial" w:cs="Arial"/>
          <w:szCs w:val="18"/>
        </w:rPr>
      </w:pPr>
      <w:r w:rsidRPr="00383EF0">
        <w:rPr>
          <w:rFonts w:ascii="Arial" w:hAnsi="Arial" w:cs="Arial"/>
          <w:szCs w:val="18"/>
        </w:rPr>
        <w:t>Fax: 0048 (22) 601 39 88</w:t>
      </w:r>
    </w:p>
    <w:p w14:paraId="56268DB0" w14:textId="77777777" w:rsidR="00383EF0" w:rsidRPr="00383EF0" w:rsidRDefault="00383EF0" w:rsidP="00383EF0">
      <w:pPr>
        <w:pStyle w:val="PlainText"/>
        <w:rPr>
          <w:rFonts w:ascii="Arial" w:hAnsi="Arial" w:cs="Arial"/>
          <w:b/>
          <w:sz w:val="18"/>
          <w:szCs w:val="18"/>
        </w:rPr>
      </w:pPr>
      <w:r w:rsidRPr="00383EF0">
        <w:rPr>
          <w:rFonts w:ascii="Arial" w:hAnsi="Arial" w:cs="Arial"/>
          <w:b/>
          <w:sz w:val="18"/>
          <w:szCs w:val="18"/>
        </w:rPr>
        <w:t xml:space="preserve">Ambassador Piotr </w:t>
      </w:r>
      <w:proofErr w:type="spellStart"/>
      <w:r w:rsidRPr="00383EF0">
        <w:rPr>
          <w:rFonts w:ascii="Arial" w:hAnsi="Arial" w:cs="Arial"/>
          <w:b/>
          <w:sz w:val="18"/>
          <w:szCs w:val="18"/>
        </w:rPr>
        <w:t>Wilczek</w:t>
      </w:r>
      <w:proofErr w:type="spellEnd"/>
    </w:p>
    <w:p w14:paraId="20166DFC" w14:textId="77777777" w:rsidR="00383EF0" w:rsidRPr="00383EF0" w:rsidRDefault="00383EF0" w:rsidP="00383EF0">
      <w:pPr>
        <w:pStyle w:val="PlainText"/>
        <w:rPr>
          <w:rFonts w:ascii="Arial" w:hAnsi="Arial" w:cs="Arial"/>
          <w:sz w:val="18"/>
          <w:szCs w:val="18"/>
        </w:rPr>
      </w:pPr>
      <w:r w:rsidRPr="00383EF0">
        <w:rPr>
          <w:rFonts w:ascii="Arial" w:hAnsi="Arial" w:cs="Arial"/>
          <w:sz w:val="18"/>
          <w:szCs w:val="18"/>
        </w:rPr>
        <w:t>Embassy of the Republic of Poland</w:t>
      </w:r>
    </w:p>
    <w:p w14:paraId="1786163F" w14:textId="77777777" w:rsidR="00383EF0" w:rsidRPr="00383EF0" w:rsidRDefault="00383EF0" w:rsidP="00383EF0">
      <w:pPr>
        <w:pStyle w:val="PlainText"/>
        <w:rPr>
          <w:rFonts w:ascii="Arial" w:hAnsi="Arial" w:cs="Arial"/>
          <w:sz w:val="18"/>
          <w:szCs w:val="18"/>
        </w:rPr>
      </w:pPr>
      <w:r w:rsidRPr="00383EF0">
        <w:rPr>
          <w:rFonts w:ascii="Arial" w:hAnsi="Arial" w:cs="Arial"/>
          <w:sz w:val="18"/>
          <w:szCs w:val="18"/>
        </w:rPr>
        <w:t>2640 16th St. NW, Washington DC 20009</w:t>
      </w:r>
    </w:p>
    <w:p w14:paraId="0E101D1F" w14:textId="77777777" w:rsidR="00383EF0" w:rsidRPr="00383EF0" w:rsidRDefault="00383EF0" w:rsidP="00383EF0">
      <w:pPr>
        <w:pStyle w:val="PlainText"/>
        <w:rPr>
          <w:rFonts w:ascii="Arial" w:hAnsi="Arial" w:cs="Arial"/>
          <w:sz w:val="18"/>
          <w:szCs w:val="18"/>
        </w:rPr>
      </w:pPr>
      <w:r w:rsidRPr="00383EF0">
        <w:rPr>
          <w:rFonts w:ascii="Arial" w:hAnsi="Arial" w:cs="Arial"/>
          <w:sz w:val="18"/>
          <w:szCs w:val="18"/>
        </w:rPr>
        <w:t>Phone: (202) 499-1700 I Fax: (202) 328-6271</w:t>
      </w:r>
    </w:p>
    <w:p w14:paraId="1B39E483" w14:textId="77777777" w:rsidR="00383EF0" w:rsidRPr="00383EF0" w:rsidRDefault="00383EF0" w:rsidP="00383EF0">
      <w:pPr>
        <w:pStyle w:val="PlainText"/>
        <w:rPr>
          <w:rFonts w:ascii="Arial" w:hAnsi="Arial" w:cs="Arial"/>
          <w:sz w:val="18"/>
          <w:szCs w:val="18"/>
        </w:rPr>
      </w:pPr>
      <w:r w:rsidRPr="00383EF0">
        <w:rPr>
          <w:rFonts w:ascii="Arial" w:hAnsi="Arial" w:cs="Arial"/>
          <w:sz w:val="18"/>
          <w:szCs w:val="18"/>
        </w:rPr>
        <w:t xml:space="preserve">Email: </w:t>
      </w:r>
      <w:hyperlink r:id="rId15" w:history="1">
        <w:r w:rsidRPr="003C0E37">
          <w:rPr>
            <w:rStyle w:val="Hyperlink"/>
            <w:rFonts w:ascii="Arial" w:hAnsi="Arial" w:cs="Arial"/>
            <w:sz w:val="18"/>
            <w:szCs w:val="18"/>
          </w:rPr>
          <w:t>washington.amb@msz.gov.pl</w:t>
        </w:r>
      </w:hyperlink>
      <w:r>
        <w:rPr>
          <w:rFonts w:ascii="Arial" w:hAnsi="Arial" w:cs="Arial"/>
          <w:sz w:val="18"/>
          <w:szCs w:val="18"/>
        </w:rPr>
        <w:t xml:space="preserve"> </w:t>
      </w:r>
    </w:p>
    <w:p w14:paraId="17003C8D" w14:textId="77777777" w:rsidR="00383EF0" w:rsidRPr="00383EF0" w:rsidRDefault="00383EF0" w:rsidP="00383EF0">
      <w:pPr>
        <w:pStyle w:val="PlainText"/>
        <w:rPr>
          <w:rFonts w:ascii="Arial" w:hAnsi="Arial" w:cs="Arial"/>
          <w:sz w:val="18"/>
          <w:szCs w:val="18"/>
        </w:rPr>
      </w:pPr>
      <w:r w:rsidRPr="00383EF0">
        <w:rPr>
          <w:rFonts w:ascii="Arial" w:hAnsi="Arial" w:cs="Arial"/>
          <w:sz w:val="18"/>
          <w:szCs w:val="18"/>
        </w:rPr>
        <w:t xml:space="preserve">Twitter: </w:t>
      </w:r>
      <w:hyperlink r:id="rId16" w:history="1">
        <w:r w:rsidRPr="00383EF0">
          <w:rPr>
            <w:rStyle w:val="Hyperlink"/>
            <w:rFonts w:ascii="Arial" w:hAnsi="Arial" w:cs="Arial"/>
            <w:sz w:val="18"/>
            <w:szCs w:val="18"/>
          </w:rPr>
          <w:t>@</w:t>
        </w:r>
        <w:proofErr w:type="spellStart"/>
        <w:r w:rsidRPr="00383EF0">
          <w:rPr>
            <w:rStyle w:val="Hyperlink"/>
            <w:rFonts w:ascii="Arial" w:hAnsi="Arial" w:cs="Arial"/>
            <w:sz w:val="18"/>
            <w:szCs w:val="18"/>
          </w:rPr>
          <w:t>PolishEmbassyUS</w:t>
        </w:r>
        <w:proofErr w:type="spellEnd"/>
      </w:hyperlink>
      <w:r w:rsidRPr="00383EF0">
        <w:rPr>
          <w:rFonts w:ascii="Arial" w:hAnsi="Arial" w:cs="Arial"/>
          <w:sz w:val="18"/>
          <w:szCs w:val="18"/>
        </w:rPr>
        <w:t xml:space="preserve"> </w:t>
      </w:r>
      <w:hyperlink r:id="rId17" w:history="1">
        <w:r w:rsidRPr="00383EF0">
          <w:rPr>
            <w:rStyle w:val="Hyperlink"/>
            <w:rFonts w:ascii="Arial" w:hAnsi="Arial" w:cs="Arial"/>
            <w:sz w:val="18"/>
            <w:szCs w:val="18"/>
          </w:rPr>
          <w:t>@</w:t>
        </w:r>
        <w:proofErr w:type="spellStart"/>
        <w:r w:rsidRPr="00383EF0">
          <w:rPr>
            <w:rStyle w:val="Hyperlink"/>
            <w:rFonts w:ascii="Arial" w:hAnsi="Arial" w:cs="Arial"/>
            <w:sz w:val="18"/>
            <w:szCs w:val="18"/>
          </w:rPr>
          <w:t>AmbWilczek</w:t>
        </w:r>
        <w:proofErr w:type="spellEnd"/>
      </w:hyperlink>
    </w:p>
    <w:p w14:paraId="7F1FA138" w14:textId="77777777" w:rsidR="00383EF0" w:rsidRPr="00383EF0" w:rsidRDefault="00383EF0" w:rsidP="00383EF0">
      <w:pPr>
        <w:pStyle w:val="PlainText"/>
        <w:rPr>
          <w:rFonts w:ascii="Arial" w:hAnsi="Arial" w:cs="Arial"/>
          <w:sz w:val="18"/>
          <w:szCs w:val="18"/>
        </w:rPr>
      </w:pPr>
      <w:r w:rsidRPr="00383EF0">
        <w:rPr>
          <w:rFonts w:ascii="Arial" w:hAnsi="Arial" w:cs="Arial"/>
          <w:sz w:val="18"/>
          <w:szCs w:val="18"/>
        </w:rPr>
        <w:t>Salutation: Dear Ambassador</w:t>
      </w:r>
    </w:p>
    <w:p w14:paraId="7BA046BF" w14:textId="4EC710A9" w:rsidR="00383EF0" w:rsidRPr="00383EF0" w:rsidRDefault="00383EF0" w:rsidP="00383EF0">
      <w:pPr>
        <w:widowControl/>
        <w:suppressAutoHyphens w:val="0"/>
        <w:spacing w:after="0" w:line="240" w:lineRule="auto"/>
        <w:rPr>
          <w:rFonts w:ascii="Arial" w:hAnsi="Arial" w:cs="Arial"/>
          <w:b/>
          <w:i/>
          <w:szCs w:val="18"/>
        </w:rPr>
      </w:pPr>
    </w:p>
    <w:p w14:paraId="2FC54058" w14:textId="77777777" w:rsidR="00383EF0" w:rsidRDefault="00383EF0" w:rsidP="00383EF0">
      <w:pPr>
        <w:widowControl/>
        <w:suppressAutoHyphens w:val="0"/>
        <w:spacing w:after="0" w:line="240" w:lineRule="auto"/>
        <w:rPr>
          <w:rFonts w:ascii="Arial" w:hAnsi="Arial" w:cs="Arial"/>
          <w:b/>
          <w:i/>
          <w:sz w:val="20"/>
          <w:szCs w:val="20"/>
        </w:rPr>
        <w:sectPr w:rsidR="00383EF0" w:rsidSect="00383EF0">
          <w:footnotePr>
            <w:pos w:val="beneathText"/>
          </w:footnotePr>
          <w:endnotePr>
            <w:numFmt w:val="decimal"/>
          </w:endnotePr>
          <w:type w:val="continuous"/>
          <w:pgSz w:w="12240" w:h="15840" w:code="1"/>
          <w:pgMar w:top="720" w:right="720" w:bottom="1800" w:left="720" w:header="709" w:footer="567" w:gutter="0"/>
          <w:cols w:num="2" w:space="360"/>
          <w:docGrid w:linePitch="360" w:charSpace="32320"/>
        </w:sectPr>
      </w:pPr>
    </w:p>
    <w:p w14:paraId="156E1AD2" w14:textId="70F98737" w:rsidR="00CE58A9" w:rsidRPr="00383EF0" w:rsidRDefault="00CE58A9" w:rsidP="00383EF0">
      <w:pPr>
        <w:widowControl/>
        <w:suppressAutoHyphens w:val="0"/>
        <w:spacing w:after="0" w:line="240" w:lineRule="auto"/>
        <w:rPr>
          <w:rFonts w:ascii="Arial" w:hAnsi="Arial" w:cs="Arial"/>
          <w:b/>
          <w:i/>
          <w:sz w:val="20"/>
          <w:szCs w:val="20"/>
        </w:rPr>
      </w:pPr>
    </w:p>
    <w:p w14:paraId="3C07B1D9" w14:textId="77777777" w:rsidR="00CE58A9" w:rsidRPr="00383EF0" w:rsidRDefault="00CE58A9" w:rsidP="00383EF0">
      <w:pPr>
        <w:widowControl/>
        <w:suppressAutoHyphens w:val="0"/>
        <w:spacing w:after="0" w:line="240" w:lineRule="auto"/>
        <w:jc w:val="both"/>
        <w:rPr>
          <w:rFonts w:ascii="Arial" w:hAnsi="Arial" w:cs="Arial"/>
          <w:sz w:val="20"/>
          <w:szCs w:val="20"/>
        </w:rPr>
      </w:pPr>
      <w:r w:rsidRPr="00383EF0">
        <w:rPr>
          <w:rFonts w:ascii="Arial" w:hAnsi="Arial" w:cs="Arial"/>
          <w:sz w:val="20"/>
          <w:szCs w:val="20"/>
        </w:rPr>
        <w:t>Dear Minister of Interior,</w:t>
      </w:r>
    </w:p>
    <w:p w14:paraId="0E3E9738" w14:textId="77777777" w:rsidR="00CE58A9" w:rsidRPr="00383EF0" w:rsidRDefault="00CE58A9" w:rsidP="00383EF0">
      <w:pPr>
        <w:widowControl/>
        <w:suppressAutoHyphens w:val="0"/>
        <w:spacing w:after="0" w:line="240" w:lineRule="auto"/>
        <w:jc w:val="both"/>
        <w:rPr>
          <w:rFonts w:ascii="Arial" w:hAnsi="Arial" w:cs="Arial"/>
          <w:sz w:val="20"/>
          <w:szCs w:val="20"/>
        </w:rPr>
      </w:pPr>
    </w:p>
    <w:p w14:paraId="123BFA77" w14:textId="3B91DE70" w:rsidR="00CE58A9" w:rsidRPr="00383EF0" w:rsidRDefault="00CE58A9" w:rsidP="00383EF0">
      <w:pPr>
        <w:widowControl/>
        <w:suppressAutoHyphens w:val="0"/>
        <w:spacing w:after="0" w:line="240" w:lineRule="auto"/>
        <w:jc w:val="both"/>
        <w:rPr>
          <w:rFonts w:ascii="Arial" w:hAnsi="Arial" w:cs="Arial"/>
          <w:sz w:val="20"/>
          <w:szCs w:val="20"/>
        </w:rPr>
      </w:pPr>
      <w:r w:rsidRPr="00383EF0">
        <w:rPr>
          <w:rFonts w:ascii="Arial" w:hAnsi="Arial" w:cs="Arial"/>
          <w:sz w:val="20"/>
          <w:szCs w:val="20"/>
        </w:rPr>
        <w:t xml:space="preserve">I am writing to express my concern over the ongoing investigation against human rights defender </w:t>
      </w:r>
      <w:proofErr w:type="spellStart"/>
      <w:r w:rsidRPr="00383EF0">
        <w:rPr>
          <w:rFonts w:ascii="Arial" w:hAnsi="Arial" w:cs="Arial"/>
          <w:sz w:val="20"/>
          <w:szCs w:val="20"/>
        </w:rPr>
        <w:t>Elżbieta</w:t>
      </w:r>
      <w:proofErr w:type="spellEnd"/>
      <w:r w:rsidRPr="00383EF0">
        <w:rPr>
          <w:rFonts w:ascii="Arial" w:hAnsi="Arial" w:cs="Arial"/>
          <w:sz w:val="20"/>
          <w:szCs w:val="20"/>
        </w:rPr>
        <w:t xml:space="preserve"> </w:t>
      </w:r>
      <w:proofErr w:type="spellStart"/>
      <w:r w:rsidRPr="00383EF0">
        <w:rPr>
          <w:rFonts w:ascii="Arial" w:hAnsi="Arial" w:cs="Arial"/>
          <w:sz w:val="20"/>
          <w:szCs w:val="20"/>
        </w:rPr>
        <w:t>Podleśna</w:t>
      </w:r>
      <w:proofErr w:type="spellEnd"/>
      <w:r w:rsidRPr="00383EF0">
        <w:rPr>
          <w:rFonts w:ascii="Arial" w:hAnsi="Arial" w:cs="Arial"/>
          <w:sz w:val="20"/>
          <w:szCs w:val="20"/>
        </w:rPr>
        <w:t xml:space="preserve"> for “offending religious belie</w:t>
      </w:r>
      <w:r w:rsidR="00C73456">
        <w:rPr>
          <w:rFonts w:ascii="Arial" w:hAnsi="Arial" w:cs="Arial"/>
          <w:sz w:val="20"/>
          <w:szCs w:val="20"/>
        </w:rPr>
        <w:t>fs</w:t>
      </w:r>
      <w:r w:rsidRPr="00383EF0">
        <w:rPr>
          <w:rFonts w:ascii="Arial" w:hAnsi="Arial" w:cs="Arial"/>
          <w:sz w:val="20"/>
          <w:szCs w:val="20"/>
        </w:rPr>
        <w:t xml:space="preserve">” after the police raided her home at 6am on 6 May and allegedly found copies of posters depicting the Virgin Mary with a halo around head and shoulders in the </w:t>
      </w:r>
      <w:proofErr w:type="spellStart"/>
      <w:r w:rsidRPr="00383EF0">
        <w:rPr>
          <w:rFonts w:ascii="Arial" w:hAnsi="Arial" w:cs="Arial"/>
          <w:sz w:val="20"/>
          <w:szCs w:val="20"/>
        </w:rPr>
        <w:t>colors</w:t>
      </w:r>
      <w:proofErr w:type="spellEnd"/>
      <w:r w:rsidRPr="00383EF0">
        <w:rPr>
          <w:rFonts w:ascii="Arial" w:hAnsi="Arial" w:cs="Arial"/>
          <w:sz w:val="20"/>
          <w:szCs w:val="20"/>
        </w:rPr>
        <w:t xml:space="preserve"> of the LGBTI flag. </w:t>
      </w:r>
    </w:p>
    <w:p w14:paraId="220466C6" w14:textId="77777777" w:rsidR="00CE58A9" w:rsidRPr="00383EF0" w:rsidRDefault="00CE58A9" w:rsidP="00383EF0">
      <w:pPr>
        <w:widowControl/>
        <w:suppressAutoHyphens w:val="0"/>
        <w:spacing w:after="0" w:line="240" w:lineRule="auto"/>
        <w:jc w:val="both"/>
        <w:rPr>
          <w:rFonts w:ascii="Arial" w:hAnsi="Arial" w:cs="Arial"/>
          <w:sz w:val="20"/>
          <w:szCs w:val="20"/>
        </w:rPr>
      </w:pPr>
    </w:p>
    <w:p w14:paraId="1DE76E9B" w14:textId="77777777" w:rsidR="00CE58A9" w:rsidRPr="00383EF0" w:rsidRDefault="00CE58A9" w:rsidP="00383EF0">
      <w:pPr>
        <w:widowControl/>
        <w:suppressAutoHyphens w:val="0"/>
        <w:spacing w:after="0" w:line="240" w:lineRule="auto"/>
        <w:jc w:val="both"/>
        <w:rPr>
          <w:rFonts w:ascii="Arial" w:hAnsi="Arial" w:cs="Arial"/>
          <w:sz w:val="20"/>
          <w:szCs w:val="20"/>
        </w:rPr>
      </w:pPr>
      <w:r w:rsidRPr="00383EF0">
        <w:rPr>
          <w:rFonts w:ascii="Arial" w:hAnsi="Arial" w:cs="Arial"/>
          <w:sz w:val="20"/>
          <w:szCs w:val="20"/>
        </w:rPr>
        <w:t xml:space="preserve">Following the raid </w:t>
      </w:r>
      <w:proofErr w:type="spellStart"/>
      <w:r w:rsidRPr="00383EF0">
        <w:rPr>
          <w:rFonts w:ascii="Arial" w:hAnsi="Arial" w:cs="Arial"/>
          <w:sz w:val="20"/>
          <w:szCs w:val="20"/>
        </w:rPr>
        <w:t>Elżbieta</w:t>
      </w:r>
      <w:proofErr w:type="spellEnd"/>
      <w:r w:rsidRPr="00383EF0">
        <w:rPr>
          <w:rFonts w:ascii="Arial" w:hAnsi="Arial" w:cs="Arial"/>
          <w:sz w:val="20"/>
          <w:szCs w:val="20"/>
        </w:rPr>
        <w:t xml:space="preserve"> </w:t>
      </w:r>
      <w:proofErr w:type="spellStart"/>
      <w:r w:rsidRPr="00383EF0">
        <w:rPr>
          <w:rFonts w:ascii="Arial" w:hAnsi="Arial" w:cs="Arial"/>
          <w:sz w:val="20"/>
          <w:szCs w:val="20"/>
        </w:rPr>
        <w:t>Podleśna</w:t>
      </w:r>
      <w:proofErr w:type="spellEnd"/>
      <w:r w:rsidRPr="00383EF0">
        <w:rPr>
          <w:rFonts w:ascii="Arial" w:hAnsi="Arial" w:cs="Arial"/>
          <w:sz w:val="20"/>
          <w:szCs w:val="20"/>
        </w:rPr>
        <w:t xml:space="preserve"> was arrested and taken into detention for several hours. The police also confiscated her electronic equipment, including her laptop, phone and memory cards. </w:t>
      </w:r>
    </w:p>
    <w:p w14:paraId="528AFE62" w14:textId="77777777" w:rsidR="00CE58A9" w:rsidRPr="00383EF0" w:rsidRDefault="00CE58A9" w:rsidP="00383EF0">
      <w:pPr>
        <w:widowControl/>
        <w:suppressAutoHyphens w:val="0"/>
        <w:spacing w:after="0" w:line="240" w:lineRule="auto"/>
        <w:jc w:val="both"/>
        <w:rPr>
          <w:rFonts w:ascii="Arial" w:hAnsi="Arial" w:cs="Arial"/>
          <w:sz w:val="20"/>
          <w:szCs w:val="20"/>
        </w:rPr>
      </w:pPr>
    </w:p>
    <w:p w14:paraId="394DD9C8" w14:textId="77777777" w:rsidR="00CE58A9" w:rsidRPr="00383EF0" w:rsidRDefault="00CE58A9" w:rsidP="00383EF0">
      <w:pPr>
        <w:widowControl/>
        <w:suppressAutoHyphens w:val="0"/>
        <w:spacing w:after="0" w:line="240" w:lineRule="auto"/>
        <w:jc w:val="both"/>
        <w:rPr>
          <w:rFonts w:ascii="Arial" w:hAnsi="Arial" w:cs="Arial"/>
          <w:sz w:val="20"/>
          <w:szCs w:val="20"/>
        </w:rPr>
      </w:pPr>
      <w:r w:rsidRPr="00383EF0">
        <w:rPr>
          <w:rFonts w:ascii="Arial" w:hAnsi="Arial" w:cs="Arial"/>
          <w:sz w:val="20"/>
          <w:szCs w:val="20"/>
        </w:rPr>
        <w:t>Having, creating or distributing posters such as these, should not be a criminal offense and is protected under the right to freedom of expression.</w:t>
      </w:r>
    </w:p>
    <w:p w14:paraId="7AA8A1DF" w14:textId="77777777" w:rsidR="00CE58A9" w:rsidRPr="00383EF0" w:rsidRDefault="00CE58A9" w:rsidP="00383EF0">
      <w:pPr>
        <w:widowControl/>
        <w:suppressAutoHyphens w:val="0"/>
        <w:spacing w:after="0" w:line="240" w:lineRule="auto"/>
        <w:jc w:val="both"/>
        <w:rPr>
          <w:rFonts w:ascii="Arial" w:hAnsi="Arial" w:cs="Arial"/>
          <w:sz w:val="20"/>
          <w:szCs w:val="20"/>
        </w:rPr>
      </w:pPr>
    </w:p>
    <w:p w14:paraId="3256EE82" w14:textId="77777777" w:rsidR="00CE58A9" w:rsidRPr="00383EF0" w:rsidRDefault="00CE58A9" w:rsidP="00383EF0">
      <w:pPr>
        <w:widowControl/>
        <w:suppressAutoHyphens w:val="0"/>
        <w:spacing w:after="0" w:line="240" w:lineRule="auto"/>
        <w:jc w:val="both"/>
        <w:rPr>
          <w:rFonts w:ascii="Arial" w:hAnsi="Arial" w:cs="Arial"/>
          <w:sz w:val="20"/>
          <w:szCs w:val="20"/>
        </w:rPr>
      </w:pPr>
      <w:proofErr w:type="spellStart"/>
      <w:r w:rsidRPr="00383EF0">
        <w:rPr>
          <w:rFonts w:ascii="Arial" w:hAnsi="Arial" w:cs="Arial"/>
          <w:sz w:val="20"/>
          <w:szCs w:val="20"/>
        </w:rPr>
        <w:t>Elżbieta</w:t>
      </w:r>
      <w:proofErr w:type="spellEnd"/>
      <w:r w:rsidRPr="00383EF0">
        <w:rPr>
          <w:rFonts w:ascii="Arial" w:hAnsi="Arial" w:cs="Arial"/>
          <w:sz w:val="20"/>
          <w:szCs w:val="20"/>
        </w:rPr>
        <w:t xml:space="preserve"> </w:t>
      </w:r>
      <w:proofErr w:type="spellStart"/>
      <w:r w:rsidRPr="00383EF0">
        <w:rPr>
          <w:rFonts w:ascii="Arial" w:hAnsi="Arial" w:cs="Arial"/>
          <w:sz w:val="20"/>
          <w:szCs w:val="20"/>
        </w:rPr>
        <w:t>Podleśna</w:t>
      </w:r>
      <w:proofErr w:type="spellEnd"/>
      <w:r w:rsidRPr="00383EF0">
        <w:rPr>
          <w:rFonts w:ascii="Arial" w:hAnsi="Arial" w:cs="Arial"/>
          <w:sz w:val="20"/>
          <w:szCs w:val="20"/>
        </w:rPr>
        <w:t xml:space="preserve"> is already facing numerous legal proceedings stemming solely from her peaceful activism. The way she is targeted with absurd charges in this case is consistent with this pattern of harassment.</w:t>
      </w:r>
    </w:p>
    <w:p w14:paraId="4C08CCDD" w14:textId="77777777" w:rsidR="00CE58A9" w:rsidRPr="00383EF0" w:rsidRDefault="00CE58A9" w:rsidP="00383EF0">
      <w:pPr>
        <w:widowControl/>
        <w:suppressAutoHyphens w:val="0"/>
        <w:spacing w:after="0" w:line="240" w:lineRule="auto"/>
        <w:jc w:val="both"/>
        <w:rPr>
          <w:rFonts w:ascii="Arial" w:hAnsi="Arial" w:cs="Arial"/>
          <w:sz w:val="20"/>
          <w:szCs w:val="20"/>
        </w:rPr>
      </w:pPr>
    </w:p>
    <w:p w14:paraId="08A819BF" w14:textId="77777777" w:rsidR="00CE58A9" w:rsidRPr="00383EF0" w:rsidRDefault="00CE58A9" w:rsidP="00383EF0">
      <w:pPr>
        <w:widowControl/>
        <w:suppressAutoHyphens w:val="0"/>
        <w:spacing w:after="0" w:line="240" w:lineRule="auto"/>
        <w:jc w:val="both"/>
        <w:rPr>
          <w:rFonts w:ascii="Arial" w:hAnsi="Arial" w:cs="Arial"/>
          <w:sz w:val="20"/>
          <w:szCs w:val="20"/>
        </w:rPr>
      </w:pPr>
      <w:r w:rsidRPr="00383EF0">
        <w:rPr>
          <w:rFonts w:ascii="Arial" w:hAnsi="Arial" w:cs="Arial"/>
          <w:sz w:val="20"/>
          <w:szCs w:val="20"/>
        </w:rPr>
        <w:t xml:space="preserve">I therefore urge you to ensure that the investigation against </w:t>
      </w:r>
      <w:proofErr w:type="spellStart"/>
      <w:r w:rsidRPr="00383EF0">
        <w:rPr>
          <w:rFonts w:ascii="Arial" w:hAnsi="Arial" w:cs="Arial"/>
          <w:sz w:val="20"/>
          <w:szCs w:val="20"/>
        </w:rPr>
        <w:t>Elżbieta</w:t>
      </w:r>
      <w:proofErr w:type="spellEnd"/>
      <w:r w:rsidRPr="00383EF0">
        <w:rPr>
          <w:rFonts w:ascii="Arial" w:hAnsi="Arial" w:cs="Arial"/>
          <w:sz w:val="20"/>
          <w:szCs w:val="20"/>
        </w:rPr>
        <w:t xml:space="preserve"> </w:t>
      </w:r>
      <w:proofErr w:type="spellStart"/>
      <w:r w:rsidRPr="00383EF0">
        <w:rPr>
          <w:rFonts w:ascii="Arial" w:hAnsi="Arial" w:cs="Arial"/>
          <w:sz w:val="20"/>
          <w:szCs w:val="20"/>
        </w:rPr>
        <w:t>Podleśna</w:t>
      </w:r>
      <w:proofErr w:type="spellEnd"/>
      <w:r w:rsidRPr="00383EF0">
        <w:rPr>
          <w:rFonts w:ascii="Arial" w:hAnsi="Arial" w:cs="Arial"/>
          <w:sz w:val="20"/>
          <w:szCs w:val="20"/>
        </w:rPr>
        <w:t xml:space="preserve"> for “offending religious beliefs” is halted immediately, that the police return </w:t>
      </w:r>
      <w:proofErr w:type="gramStart"/>
      <w:r w:rsidRPr="00383EF0">
        <w:rPr>
          <w:rFonts w:ascii="Arial" w:hAnsi="Arial" w:cs="Arial"/>
          <w:sz w:val="20"/>
          <w:szCs w:val="20"/>
        </w:rPr>
        <w:t>all of</w:t>
      </w:r>
      <w:proofErr w:type="gramEnd"/>
      <w:r w:rsidRPr="00383EF0">
        <w:rPr>
          <w:rFonts w:ascii="Arial" w:hAnsi="Arial" w:cs="Arial"/>
          <w:sz w:val="20"/>
          <w:szCs w:val="20"/>
        </w:rPr>
        <w:t xml:space="preserve"> </w:t>
      </w:r>
      <w:proofErr w:type="spellStart"/>
      <w:r w:rsidRPr="00383EF0">
        <w:rPr>
          <w:rFonts w:ascii="Arial" w:hAnsi="Arial" w:cs="Arial"/>
          <w:sz w:val="20"/>
          <w:szCs w:val="20"/>
        </w:rPr>
        <w:t>Elżbieta</w:t>
      </w:r>
      <w:proofErr w:type="spellEnd"/>
      <w:r w:rsidRPr="00383EF0">
        <w:rPr>
          <w:rFonts w:ascii="Arial" w:hAnsi="Arial" w:cs="Arial"/>
          <w:sz w:val="20"/>
          <w:szCs w:val="20"/>
        </w:rPr>
        <w:t xml:space="preserve"> </w:t>
      </w:r>
      <w:proofErr w:type="spellStart"/>
      <w:r w:rsidRPr="00383EF0">
        <w:rPr>
          <w:rFonts w:ascii="Arial" w:hAnsi="Arial" w:cs="Arial"/>
          <w:sz w:val="20"/>
          <w:szCs w:val="20"/>
        </w:rPr>
        <w:t>Podleśna’s</w:t>
      </w:r>
      <w:proofErr w:type="spellEnd"/>
      <w:r w:rsidRPr="00383EF0">
        <w:rPr>
          <w:rFonts w:ascii="Arial" w:hAnsi="Arial" w:cs="Arial"/>
          <w:sz w:val="20"/>
          <w:szCs w:val="20"/>
        </w:rPr>
        <w:t xml:space="preserve"> belonging and that she can carry out her peaceful actions free from harassment and reprisals.</w:t>
      </w:r>
    </w:p>
    <w:p w14:paraId="33F07799" w14:textId="77777777" w:rsidR="00CE58A9" w:rsidRPr="00383EF0" w:rsidRDefault="00CE58A9" w:rsidP="00383EF0">
      <w:pPr>
        <w:widowControl/>
        <w:suppressAutoHyphens w:val="0"/>
        <w:spacing w:after="0" w:line="240" w:lineRule="auto"/>
        <w:jc w:val="both"/>
        <w:rPr>
          <w:rFonts w:ascii="Arial" w:hAnsi="Arial" w:cs="Arial"/>
          <w:sz w:val="20"/>
          <w:szCs w:val="20"/>
        </w:rPr>
      </w:pPr>
    </w:p>
    <w:p w14:paraId="2B28FFCD" w14:textId="77777777" w:rsidR="00CE58A9" w:rsidRPr="00383EF0" w:rsidRDefault="00CE58A9" w:rsidP="00383EF0">
      <w:pPr>
        <w:widowControl/>
        <w:suppressAutoHyphens w:val="0"/>
        <w:spacing w:after="0" w:line="240" w:lineRule="auto"/>
        <w:jc w:val="both"/>
        <w:rPr>
          <w:rFonts w:ascii="Arial" w:hAnsi="Arial" w:cs="Arial"/>
          <w:sz w:val="20"/>
          <w:szCs w:val="20"/>
        </w:rPr>
      </w:pPr>
      <w:r w:rsidRPr="00383EF0">
        <w:rPr>
          <w:rFonts w:ascii="Arial" w:hAnsi="Arial" w:cs="Arial"/>
          <w:sz w:val="20"/>
          <w:szCs w:val="20"/>
        </w:rPr>
        <w:t>Yours sincerely,</w:t>
      </w:r>
    </w:p>
    <w:p w14:paraId="5EEA1F6E" w14:textId="77777777" w:rsidR="00CE58A9" w:rsidRPr="00383EF0" w:rsidRDefault="00CE58A9" w:rsidP="00383EF0">
      <w:pPr>
        <w:widowControl/>
        <w:suppressAutoHyphens w:val="0"/>
        <w:spacing w:after="0" w:line="240" w:lineRule="auto"/>
        <w:rPr>
          <w:rFonts w:ascii="Arial" w:hAnsi="Arial" w:cs="Arial"/>
          <w:b/>
          <w:sz w:val="20"/>
          <w:szCs w:val="20"/>
        </w:rPr>
      </w:pPr>
      <w:r w:rsidRPr="00383EF0">
        <w:rPr>
          <w:rFonts w:ascii="Arial" w:hAnsi="Arial" w:cs="Arial"/>
          <w:b/>
          <w:sz w:val="20"/>
          <w:szCs w:val="20"/>
        </w:rPr>
        <w:br w:type="page"/>
      </w:r>
    </w:p>
    <w:p w14:paraId="56C4B57F" w14:textId="77777777" w:rsidR="00CE58A9" w:rsidRPr="00383EF0" w:rsidRDefault="00CE58A9" w:rsidP="00383EF0">
      <w:pPr>
        <w:pStyle w:val="AIBoxHeading"/>
        <w:shd w:val="clear" w:color="auto" w:fill="D9D9D9" w:themeFill="background1" w:themeFillShade="D9"/>
        <w:spacing w:line="240" w:lineRule="auto"/>
        <w:rPr>
          <w:rFonts w:ascii="Arial" w:hAnsi="Arial" w:cs="Arial"/>
          <w:b w:val="0"/>
          <w:szCs w:val="32"/>
        </w:rPr>
      </w:pPr>
      <w:r w:rsidRPr="00383EF0">
        <w:rPr>
          <w:rFonts w:ascii="Arial" w:hAnsi="Arial" w:cs="Arial"/>
          <w:szCs w:val="32"/>
        </w:rPr>
        <w:lastRenderedPageBreak/>
        <w:t>Additional information</w:t>
      </w:r>
    </w:p>
    <w:p w14:paraId="5373B09D" w14:textId="77777777" w:rsidR="00CE58A9" w:rsidRPr="00383EF0" w:rsidRDefault="00CE58A9" w:rsidP="00383EF0">
      <w:pPr>
        <w:spacing w:line="240" w:lineRule="auto"/>
        <w:rPr>
          <w:rFonts w:ascii="Arial" w:hAnsi="Arial" w:cs="Arial"/>
          <w:szCs w:val="18"/>
        </w:rPr>
      </w:pPr>
    </w:p>
    <w:p w14:paraId="184B4AF5" w14:textId="77777777" w:rsidR="00CE58A9" w:rsidRPr="00383EF0" w:rsidRDefault="00CE58A9" w:rsidP="00383EF0">
      <w:pPr>
        <w:spacing w:line="240" w:lineRule="auto"/>
        <w:jc w:val="both"/>
        <w:rPr>
          <w:rFonts w:ascii="Arial" w:hAnsi="Arial" w:cs="Arial"/>
          <w:szCs w:val="18"/>
        </w:rPr>
      </w:pPr>
      <w:r w:rsidRPr="00383EF0">
        <w:rPr>
          <w:rFonts w:ascii="Arial" w:hAnsi="Arial" w:cs="Arial"/>
          <w:szCs w:val="18"/>
        </w:rPr>
        <w:t xml:space="preserve">Human rights defender </w:t>
      </w:r>
      <w:proofErr w:type="spellStart"/>
      <w:r w:rsidRPr="00383EF0">
        <w:rPr>
          <w:rFonts w:ascii="Arial" w:hAnsi="Arial" w:cs="Arial"/>
          <w:szCs w:val="18"/>
        </w:rPr>
        <w:t>Elżbieta</w:t>
      </w:r>
      <w:proofErr w:type="spellEnd"/>
      <w:r w:rsidRPr="00383EF0">
        <w:rPr>
          <w:rFonts w:ascii="Arial" w:hAnsi="Arial" w:cs="Arial"/>
          <w:szCs w:val="18"/>
        </w:rPr>
        <w:t xml:space="preserve"> </w:t>
      </w:r>
      <w:proofErr w:type="spellStart"/>
      <w:r w:rsidRPr="00383EF0">
        <w:rPr>
          <w:rFonts w:ascii="Arial" w:hAnsi="Arial" w:cs="Arial"/>
          <w:szCs w:val="18"/>
        </w:rPr>
        <w:t>Podleśna</w:t>
      </w:r>
      <w:proofErr w:type="spellEnd"/>
      <w:r w:rsidRPr="00383EF0">
        <w:rPr>
          <w:rFonts w:ascii="Arial" w:hAnsi="Arial" w:cs="Arial"/>
          <w:szCs w:val="18"/>
        </w:rPr>
        <w:t xml:space="preserve"> had just returned from a trip to Belgium and the Netherlands with Amnesty International when her home was raided by the police at 6am on 6 May. It remains unclear why it was necessary to investigate </w:t>
      </w:r>
      <w:proofErr w:type="spellStart"/>
      <w:r w:rsidRPr="00383EF0">
        <w:rPr>
          <w:rFonts w:ascii="Arial" w:hAnsi="Arial" w:cs="Arial"/>
          <w:szCs w:val="18"/>
        </w:rPr>
        <w:t>Elżbieta</w:t>
      </w:r>
      <w:proofErr w:type="spellEnd"/>
      <w:r w:rsidRPr="00383EF0">
        <w:rPr>
          <w:rFonts w:ascii="Arial" w:hAnsi="Arial" w:cs="Arial"/>
          <w:szCs w:val="18"/>
        </w:rPr>
        <w:t xml:space="preserve"> </w:t>
      </w:r>
      <w:proofErr w:type="spellStart"/>
      <w:r w:rsidRPr="00383EF0">
        <w:rPr>
          <w:rFonts w:ascii="Arial" w:hAnsi="Arial" w:cs="Arial"/>
          <w:szCs w:val="18"/>
        </w:rPr>
        <w:t>Podleśna</w:t>
      </w:r>
      <w:proofErr w:type="spellEnd"/>
      <w:r w:rsidRPr="00383EF0">
        <w:rPr>
          <w:rFonts w:ascii="Arial" w:hAnsi="Arial" w:cs="Arial"/>
          <w:szCs w:val="18"/>
        </w:rPr>
        <w:t xml:space="preserve"> and why the prosecutor’s office authorised the raid instead of just summoning her to the police station to testify. </w:t>
      </w:r>
      <w:proofErr w:type="spellStart"/>
      <w:r w:rsidRPr="00383EF0">
        <w:rPr>
          <w:rFonts w:ascii="Arial" w:hAnsi="Arial" w:cs="Arial"/>
          <w:szCs w:val="18"/>
        </w:rPr>
        <w:t>Elżbieta</w:t>
      </w:r>
      <w:proofErr w:type="spellEnd"/>
      <w:r w:rsidRPr="00383EF0">
        <w:rPr>
          <w:rFonts w:ascii="Arial" w:hAnsi="Arial" w:cs="Arial"/>
          <w:szCs w:val="18"/>
        </w:rPr>
        <w:t xml:space="preserve"> </w:t>
      </w:r>
      <w:proofErr w:type="spellStart"/>
      <w:r w:rsidRPr="00383EF0">
        <w:rPr>
          <w:rFonts w:ascii="Arial" w:hAnsi="Arial" w:cs="Arial"/>
          <w:szCs w:val="18"/>
        </w:rPr>
        <w:t>Podleśna</w:t>
      </w:r>
      <w:proofErr w:type="spellEnd"/>
      <w:r w:rsidRPr="00383EF0">
        <w:rPr>
          <w:rFonts w:ascii="Arial" w:hAnsi="Arial" w:cs="Arial"/>
          <w:szCs w:val="18"/>
        </w:rPr>
        <w:t xml:space="preserve"> was arrested by the police and taken into detention for several hours. The police also confiscated her electronic equipment, including her laptop, phone and memory cards.</w:t>
      </w:r>
    </w:p>
    <w:p w14:paraId="1B875D44" w14:textId="72641FF7" w:rsidR="00CE58A9" w:rsidRPr="00383EF0" w:rsidRDefault="00CE58A9" w:rsidP="00383EF0">
      <w:pPr>
        <w:spacing w:line="240" w:lineRule="auto"/>
        <w:jc w:val="both"/>
        <w:rPr>
          <w:rFonts w:ascii="Arial" w:hAnsi="Arial" w:cs="Arial"/>
          <w:szCs w:val="18"/>
        </w:rPr>
      </w:pPr>
      <w:proofErr w:type="spellStart"/>
      <w:r w:rsidRPr="00383EF0">
        <w:rPr>
          <w:rFonts w:ascii="Arial" w:hAnsi="Arial" w:cs="Arial"/>
          <w:szCs w:val="18"/>
        </w:rPr>
        <w:t>Elżbieta</w:t>
      </w:r>
      <w:proofErr w:type="spellEnd"/>
      <w:r w:rsidRPr="00383EF0">
        <w:rPr>
          <w:rFonts w:ascii="Arial" w:hAnsi="Arial" w:cs="Arial"/>
          <w:szCs w:val="18"/>
        </w:rPr>
        <w:t xml:space="preserve"> </w:t>
      </w:r>
      <w:proofErr w:type="spellStart"/>
      <w:r w:rsidRPr="00383EF0">
        <w:rPr>
          <w:rFonts w:ascii="Arial" w:hAnsi="Arial" w:cs="Arial"/>
          <w:szCs w:val="18"/>
        </w:rPr>
        <w:t>Podleśna</w:t>
      </w:r>
      <w:proofErr w:type="spellEnd"/>
      <w:r w:rsidRPr="00383EF0">
        <w:rPr>
          <w:rFonts w:ascii="Arial" w:hAnsi="Arial" w:cs="Arial"/>
          <w:szCs w:val="18"/>
        </w:rPr>
        <w:t xml:space="preserve"> is suspected of "offending religious beliefs", after the police claimed that they found copies of a posters depicting the Virgin Mary with a halo around head and shoulders in the </w:t>
      </w:r>
      <w:proofErr w:type="spellStart"/>
      <w:r w:rsidRPr="00383EF0">
        <w:rPr>
          <w:rFonts w:ascii="Arial" w:hAnsi="Arial" w:cs="Arial"/>
          <w:szCs w:val="18"/>
        </w:rPr>
        <w:t>colors</w:t>
      </w:r>
      <w:proofErr w:type="spellEnd"/>
      <w:r w:rsidRPr="00383EF0">
        <w:rPr>
          <w:rFonts w:ascii="Arial" w:hAnsi="Arial" w:cs="Arial"/>
          <w:szCs w:val="18"/>
        </w:rPr>
        <w:t xml:space="preserve"> of the LGBTI flag when they raided her home. The image had been posted around the town of </w:t>
      </w:r>
      <w:proofErr w:type="spellStart"/>
      <w:r w:rsidRPr="00383EF0">
        <w:rPr>
          <w:rFonts w:ascii="Arial" w:hAnsi="Arial" w:cs="Arial"/>
          <w:szCs w:val="18"/>
        </w:rPr>
        <w:t>Płock</w:t>
      </w:r>
      <w:proofErr w:type="spellEnd"/>
      <w:r w:rsidRPr="00383EF0">
        <w:rPr>
          <w:rFonts w:ascii="Arial" w:hAnsi="Arial" w:cs="Arial"/>
          <w:szCs w:val="18"/>
        </w:rPr>
        <w:t>, in central Poland, at the end of April. Having, creating or distributing posters such as these, should not be a criminal offense and is protected under the right to freedom of expression. Poland is bound by the International Covenant on Civil and Political Rights (ICCPR), the European Convention on Human Rights (ECHR) as well as the Charter of the Fundamental Rights of the EU to respect, protect and promote the right to freedom of expression.</w:t>
      </w:r>
    </w:p>
    <w:p w14:paraId="3311BF63" w14:textId="77777777" w:rsidR="00CE58A9" w:rsidRPr="00383EF0" w:rsidRDefault="00CE58A9" w:rsidP="00383EF0">
      <w:pPr>
        <w:spacing w:line="240" w:lineRule="auto"/>
        <w:rPr>
          <w:rFonts w:ascii="Arial" w:hAnsi="Arial" w:cs="Arial"/>
          <w:szCs w:val="18"/>
          <w:lang w:eastAsia="en-US"/>
        </w:rPr>
      </w:pPr>
      <w:r w:rsidRPr="00383EF0">
        <w:rPr>
          <w:rFonts w:ascii="Arial" w:hAnsi="Arial" w:cs="Arial"/>
          <w:szCs w:val="18"/>
        </w:rPr>
        <w:t xml:space="preserve">This </w:t>
      </w:r>
      <w:r w:rsidRPr="00383EF0">
        <w:rPr>
          <w:rFonts w:ascii="Arial" w:eastAsia="Times New Roman" w:hAnsi="Arial" w:cs="Arial"/>
          <w:szCs w:val="18"/>
        </w:rPr>
        <w:t xml:space="preserve">case should be seen in the broader context of harassment of activists and human rights defenders in Poland. </w:t>
      </w:r>
      <w:proofErr w:type="spellStart"/>
      <w:r w:rsidRPr="00383EF0">
        <w:rPr>
          <w:rFonts w:ascii="Arial" w:hAnsi="Arial" w:cs="Arial"/>
          <w:szCs w:val="18"/>
        </w:rPr>
        <w:t>Elżbieta</w:t>
      </w:r>
      <w:proofErr w:type="spellEnd"/>
      <w:r w:rsidRPr="00383EF0">
        <w:rPr>
          <w:rFonts w:ascii="Arial" w:hAnsi="Arial" w:cs="Arial"/>
          <w:szCs w:val="18"/>
        </w:rPr>
        <w:t xml:space="preserve"> </w:t>
      </w:r>
      <w:proofErr w:type="spellStart"/>
      <w:r w:rsidRPr="00383EF0">
        <w:rPr>
          <w:rFonts w:ascii="Arial" w:hAnsi="Arial" w:cs="Arial"/>
          <w:szCs w:val="18"/>
        </w:rPr>
        <w:t>Podleśna</w:t>
      </w:r>
      <w:proofErr w:type="spellEnd"/>
      <w:r w:rsidRPr="00383EF0">
        <w:rPr>
          <w:rFonts w:ascii="Arial" w:eastAsia="Times New Roman" w:hAnsi="Arial" w:cs="Arial"/>
          <w:szCs w:val="18"/>
        </w:rPr>
        <w:t xml:space="preserve"> is facing at least 14 different proceedings in relation to her peaceful activism and she is under constant police surveillance. As documented in the recent report </w:t>
      </w:r>
      <w:hyperlink r:id="rId18" w:history="1">
        <w:r w:rsidRPr="00383EF0">
          <w:rPr>
            <w:rStyle w:val="Hyperlink"/>
            <w:rFonts w:ascii="Arial" w:eastAsia="Times New Roman" w:hAnsi="Arial" w:cs="Arial"/>
            <w:szCs w:val="18"/>
          </w:rPr>
          <w:t>The power of "the street": Protecting the right to peaceful protest in Poland</w:t>
        </w:r>
      </w:hyperlink>
      <w:r w:rsidRPr="00383EF0">
        <w:rPr>
          <w:rFonts w:ascii="Arial" w:eastAsia="Times New Roman" w:hAnsi="Arial" w:cs="Arial"/>
          <w:szCs w:val="18"/>
        </w:rPr>
        <w:t xml:space="preserve">, this form of harassment is common against outspoken activists and human rights defenders. </w:t>
      </w:r>
    </w:p>
    <w:p w14:paraId="4AE80FF5" w14:textId="77777777" w:rsidR="00CE58A9" w:rsidRPr="00383EF0" w:rsidRDefault="00CE58A9" w:rsidP="00383EF0">
      <w:pPr>
        <w:spacing w:after="0" w:line="240" w:lineRule="auto"/>
        <w:rPr>
          <w:rFonts w:ascii="Arial" w:hAnsi="Arial" w:cs="Arial"/>
          <w:b/>
          <w:color w:val="auto"/>
          <w:sz w:val="20"/>
          <w:szCs w:val="20"/>
        </w:rPr>
      </w:pPr>
      <w:r w:rsidRPr="00383EF0">
        <w:rPr>
          <w:rFonts w:ascii="Arial" w:hAnsi="Arial" w:cs="Arial"/>
          <w:b/>
          <w:color w:val="auto"/>
          <w:sz w:val="20"/>
          <w:szCs w:val="20"/>
        </w:rPr>
        <w:t xml:space="preserve">PREFERRED LANGUAGE TO ADDRESS TARGET: </w:t>
      </w:r>
      <w:r w:rsidRPr="00383EF0">
        <w:rPr>
          <w:rFonts w:ascii="Arial" w:hAnsi="Arial" w:cs="Arial"/>
          <w:color w:val="auto"/>
          <w:sz w:val="20"/>
          <w:szCs w:val="20"/>
        </w:rPr>
        <w:t>Polish and English.</w:t>
      </w:r>
    </w:p>
    <w:p w14:paraId="43B8FF6C" w14:textId="77777777" w:rsidR="00CE58A9" w:rsidRPr="00383EF0" w:rsidRDefault="00CE58A9" w:rsidP="00383EF0">
      <w:pPr>
        <w:spacing w:after="0" w:line="240" w:lineRule="auto"/>
        <w:rPr>
          <w:rFonts w:ascii="Arial" w:hAnsi="Arial" w:cs="Arial"/>
          <w:color w:val="auto"/>
          <w:sz w:val="20"/>
          <w:szCs w:val="20"/>
        </w:rPr>
      </w:pPr>
      <w:r w:rsidRPr="00383EF0">
        <w:rPr>
          <w:rFonts w:ascii="Arial" w:hAnsi="Arial" w:cs="Arial"/>
          <w:color w:val="auto"/>
          <w:sz w:val="20"/>
          <w:szCs w:val="20"/>
        </w:rPr>
        <w:t>You can also write in your own language.</w:t>
      </w:r>
    </w:p>
    <w:p w14:paraId="2B2BAEC6" w14:textId="77777777" w:rsidR="00CE58A9" w:rsidRPr="00383EF0" w:rsidRDefault="00CE58A9" w:rsidP="00383EF0">
      <w:pPr>
        <w:spacing w:after="0" w:line="240" w:lineRule="auto"/>
        <w:rPr>
          <w:rFonts w:ascii="Arial" w:hAnsi="Arial" w:cs="Arial"/>
          <w:color w:val="auto"/>
          <w:sz w:val="20"/>
          <w:szCs w:val="20"/>
        </w:rPr>
      </w:pPr>
    </w:p>
    <w:p w14:paraId="45DCA1EB" w14:textId="77777777" w:rsidR="00CE58A9" w:rsidRPr="00383EF0" w:rsidRDefault="00CE58A9" w:rsidP="00383EF0">
      <w:pPr>
        <w:spacing w:after="0" w:line="240" w:lineRule="auto"/>
        <w:rPr>
          <w:rFonts w:ascii="Arial" w:hAnsi="Arial" w:cs="Arial"/>
          <w:color w:val="auto"/>
          <w:sz w:val="20"/>
          <w:szCs w:val="20"/>
        </w:rPr>
      </w:pPr>
      <w:r w:rsidRPr="00383EF0">
        <w:rPr>
          <w:rFonts w:ascii="Arial" w:hAnsi="Arial" w:cs="Arial"/>
          <w:b/>
          <w:color w:val="auto"/>
          <w:sz w:val="20"/>
          <w:szCs w:val="20"/>
        </w:rPr>
        <w:t xml:space="preserve">PLEASE TAKE ACTION AS SOON AS POSSIBLE UNTIL: </w:t>
      </w:r>
      <w:r w:rsidRPr="00383EF0">
        <w:rPr>
          <w:rFonts w:ascii="Arial" w:hAnsi="Arial" w:cs="Arial"/>
          <w:color w:val="auto"/>
          <w:sz w:val="20"/>
          <w:szCs w:val="20"/>
        </w:rPr>
        <w:t>20 June 2019</w:t>
      </w:r>
    </w:p>
    <w:p w14:paraId="3C3C92DB" w14:textId="77777777" w:rsidR="00CE58A9" w:rsidRPr="00383EF0" w:rsidRDefault="00CE58A9" w:rsidP="00383EF0">
      <w:pPr>
        <w:spacing w:after="0" w:line="240" w:lineRule="auto"/>
        <w:rPr>
          <w:rFonts w:ascii="Arial" w:hAnsi="Arial" w:cs="Arial"/>
          <w:color w:val="auto"/>
          <w:sz w:val="20"/>
          <w:szCs w:val="20"/>
        </w:rPr>
      </w:pPr>
      <w:r w:rsidRPr="00383EF0">
        <w:rPr>
          <w:rFonts w:ascii="Arial" w:hAnsi="Arial" w:cs="Arial"/>
          <w:color w:val="auto"/>
          <w:sz w:val="20"/>
          <w:szCs w:val="20"/>
        </w:rPr>
        <w:t>Please check with the Amnesty office in your country if you wish to send appeals after the deadline.</w:t>
      </w:r>
    </w:p>
    <w:p w14:paraId="7ADAB744" w14:textId="77777777" w:rsidR="00CE58A9" w:rsidRPr="00383EF0" w:rsidRDefault="00CE58A9" w:rsidP="00383EF0">
      <w:pPr>
        <w:spacing w:after="0" w:line="240" w:lineRule="auto"/>
        <w:rPr>
          <w:rFonts w:ascii="Arial" w:hAnsi="Arial" w:cs="Arial"/>
          <w:b/>
          <w:color w:val="auto"/>
          <w:sz w:val="20"/>
          <w:szCs w:val="20"/>
        </w:rPr>
      </w:pPr>
    </w:p>
    <w:p w14:paraId="33B5B87F" w14:textId="384D3313" w:rsidR="00CE58A9" w:rsidRPr="00383EF0" w:rsidRDefault="00CE58A9" w:rsidP="00383EF0">
      <w:pPr>
        <w:spacing w:after="0" w:line="240" w:lineRule="auto"/>
        <w:rPr>
          <w:rFonts w:ascii="Arial" w:hAnsi="Arial" w:cs="Arial"/>
          <w:b/>
          <w:sz w:val="20"/>
          <w:szCs w:val="20"/>
        </w:rPr>
      </w:pPr>
      <w:r w:rsidRPr="00383EF0">
        <w:rPr>
          <w:rFonts w:ascii="Arial" w:hAnsi="Arial" w:cs="Arial"/>
          <w:b/>
          <w:color w:val="auto"/>
          <w:sz w:val="20"/>
          <w:szCs w:val="20"/>
        </w:rPr>
        <w:t xml:space="preserve">NAME AND PRONOUN: </w:t>
      </w:r>
      <w:proofErr w:type="spellStart"/>
      <w:r w:rsidRPr="00383EF0">
        <w:rPr>
          <w:rFonts w:ascii="Arial" w:hAnsi="Arial" w:cs="Arial"/>
          <w:b/>
          <w:color w:val="auto"/>
          <w:sz w:val="20"/>
          <w:szCs w:val="20"/>
        </w:rPr>
        <w:t>Elżbieta</w:t>
      </w:r>
      <w:proofErr w:type="spellEnd"/>
      <w:r w:rsidRPr="00383EF0">
        <w:rPr>
          <w:rFonts w:ascii="Arial" w:hAnsi="Arial" w:cs="Arial"/>
          <w:b/>
          <w:color w:val="auto"/>
          <w:sz w:val="20"/>
          <w:szCs w:val="20"/>
        </w:rPr>
        <w:t xml:space="preserve"> </w:t>
      </w:r>
      <w:proofErr w:type="spellStart"/>
      <w:r w:rsidRPr="00383EF0">
        <w:rPr>
          <w:rFonts w:ascii="Arial" w:hAnsi="Arial" w:cs="Arial"/>
          <w:b/>
          <w:color w:val="auto"/>
          <w:sz w:val="20"/>
          <w:szCs w:val="20"/>
        </w:rPr>
        <w:t>Podleśna</w:t>
      </w:r>
      <w:proofErr w:type="spellEnd"/>
      <w:r w:rsidRPr="00383EF0">
        <w:rPr>
          <w:rFonts w:ascii="Arial" w:hAnsi="Arial" w:cs="Arial"/>
          <w:b/>
          <w:color w:val="auto"/>
          <w:sz w:val="20"/>
          <w:szCs w:val="20"/>
        </w:rPr>
        <w:t xml:space="preserve"> </w:t>
      </w:r>
      <w:r w:rsidRPr="00383EF0">
        <w:rPr>
          <w:rFonts w:ascii="Arial" w:hAnsi="Arial" w:cs="Arial"/>
          <w:sz w:val="20"/>
          <w:szCs w:val="20"/>
        </w:rPr>
        <w:t>(she/her)</w:t>
      </w:r>
    </w:p>
    <w:p w14:paraId="7CCCE08B" w14:textId="77777777" w:rsidR="00A85B7F" w:rsidRPr="00383EF0" w:rsidRDefault="00A85B7F" w:rsidP="00383EF0">
      <w:pPr>
        <w:spacing w:line="240" w:lineRule="auto"/>
        <w:rPr>
          <w:rFonts w:ascii="Arial" w:hAnsi="Arial" w:cs="Arial"/>
        </w:rPr>
      </w:pPr>
      <w:bookmarkStart w:id="0" w:name="_GoBack"/>
      <w:bookmarkEnd w:id="0"/>
    </w:p>
    <w:sectPr w:rsidR="00A85B7F" w:rsidRPr="00383EF0" w:rsidSect="00383EF0">
      <w:footerReference w:type="default" r:id="rId19"/>
      <w:footnotePr>
        <w:pos w:val="beneathText"/>
      </w:footnotePr>
      <w:endnotePr>
        <w:numFmt w:val="decimal"/>
      </w:endnotePr>
      <w:type w:val="continuous"/>
      <w:pgSz w:w="12240" w:h="15840" w:code="1"/>
      <w:pgMar w:top="720" w:right="720" w:bottom="1800" w:left="720" w:header="709" w:footer="567" w:gutter="0"/>
      <w:cols w:space="360"/>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0F24B7" w14:textId="77777777" w:rsidR="001D2DB1" w:rsidRDefault="001D2DB1">
      <w:r>
        <w:separator/>
      </w:r>
    </w:p>
  </w:endnote>
  <w:endnote w:type="continuationSeparator" w:id="0">
    <w:p w14:paraId="36FB9981" w14:textId="77777777" w:rsidR="001D2DB1" w:rsidRDefault="001D2D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mnesty Trade Gothic Bold Cn">
    <w:altName w:val="DokChampa"/>
    <w:charset w:val="00"/>
    <w:family w:val="auto"/>
    <w:pitch w:val="variable"/>
    <w:sig w:usb0="03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mnesty Trade Gothic Cn">
    <w:panose1 w:val="020B0506040303020004"/>
    <w:charset w:val="00"/>
    <w:family w:val="swiss"/>
    <w:pitch w:val="variable"/>
    <w:sig w:usb0="800000AF" w:usb1="5000204A" w:usb2="00000000" w:usb3="00000000" w:csb0="0000009B" w:csb1="00000000"/>
  </w:font>
  <w:font w:name="Amnesty Trade Gothic">
    <w:panose1 w:val="020B0503040303020004"/>
    <w:charset w:val="00"/>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639413" w14:textId="771C195A" w:rsidR="00383EF0" w:rsidRDefault="00383EF0">
    <w:pPr>
      <w:pStyle w:val="Footer"/>
    </w:pPr>
    <w:r w:rsidRPr="009160F6">
      <w:rPr>
        <w:noProof/>
        <w:lang w:val="en-US"/>
      </w:rPr>
      <w:drawing>
        <wp:inline distT="0" distB="0" distL="0" distR="0" wp14:anchorId="0C0580F8" wp14:editId="4A315387">
          <wp:extent cx="6469380" cy="990600"/>
          <wp:effectExtent l="0" t="0" r="0" b="0"/>
          <wp:docPr id="10" name="Picture 10"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9380" cy="99060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C6AC48" w14:textId="77777777" w:rsidR="00383EF0" w:rsidRPr="004D1533" w:rsidRDefault="00383EF0" w:rsidP="00383EF0">
    <w:pPr>
      <w:spacing w:after="0" w:line="240" w:lineRule="auto"/>
      <w:jc w:val="center"/>
      <w:rPr>
        <w:rFonts w:ascii="Arial" w:eastAsia="SimSun" w:hAnsi="Arial" w:cs="Arial"/>
        <w:sz w:val="16"/>
        <w:szCs w:val="16"/>
      </w:rPr>
    </w:pPr>
    <w:r w:rsidRPr="004D1533">
      <w:rPr>
        <w:rFonts w:ascii="Arial" w:eastAsia="SimSun" w:hAnsi="Arial" w:cs="Arial"/>
        <w:sz w:val="16"/>
        <w:szCs w:val="16"/>
      </w:rPr>
      <w:t>AIUSA’s Urgent Action Network | 5 Penn Plaza, 16</w:t>
    </w:r>
    <w:r w:rsidRPr="004D1533">
      <w:rPr>
        <w:rFonts w:ascii="Arial" w:eastAsia="SimSun" w:hAnsi="Arial" w:cs="Arial"/>
        <w:sz w:val="16"/>
        <w:szCs w:val="16"/>
        <w:vertAlign w:val="superscript"/>
      </w:rPr>
      <w:t>th</w:t>
    </w:r>
    <w:r w:rsidRPr="004D1533">
      <w:rPr>
        <w:rFonts w:ascii="Arial" w:eastAsia="SimSun" w:hAnsi="Arial" w:cs="Arial"/>
        <w:sz w:val="16"/>
        <w:szCs w:val="16"/>
      </w:rPr>
      <w:t xml:space="preserve"> Floor, New York, NY 10001</w:t>
    </w:r>
  </w:p>
  <w:p w14:paraId="6ECC2670" w14:textId="77777777" w:rsidR="00383EF0" w:rsidRPr="004D1533" w:rsidRDefault="00383EF0" w:rsidP="00383EF0">
    <w:pPr>
      <w:spacing w:after="0" w:line="240" w:lineRule="auto"/>
      <w:jc w:val="center"/>
      <w:rPr>
        <w:rFonts w:ascii="Arial" w:eastAsia="SimSun" w:hAnsi="Arial" w:cs="Arial"/>
        <w:sz w:val="16"/>
        <w:szCs w:val="16"/>
      </w:rPr>
    </w:pPr>
    <w:r w:rsidRPr="004D1533">
      <w:rPr>
        <w:rFonts w:ascii="Arial" w:eastAsia="SimSun" w:hAnsi="Arial" w:cs="Arial"/>
        <w:sz w:val="16"/>
        <w:szCs w:val="16"/>
      </w:rPr>
      <w:t>T (212) 807- 8400 | uan@aiusa.org | www.amnestyusa.org/uan</w:t>
    </w:r>
  </w:p>
  <w:p w14:paraId="35484FFE" w14:textId="44C5792E" w:rsidR="00383EF0" w:rsidRDefault="00383E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72001F" w14:textId="77777777" w:rsidR="001D2DB1" w:rsidRDefault="001D2DB1">
      <w:r>
        <w:separator/>
      </w:r>
    </w:p>
  </w:footnote>
  <w:footnote w:type="continuationSeparator" w:id="0">
    <w:p w14:paraId="3A5898B6" w14:textId="77777777" w:rsidR="001D2DB1" w:rsidRDefault="001D2D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99E316" w14:textId="77777777" w:rsidR="00355617" w:rsidRDefault="001D2DB1" w:rsidP="00117ED3">
    <w:pPr>
      <w:tabs>
        <w:tab w:val="left" w:pos="6060"/>
        <w:tab w:val="right" w:pos="10203"/>
      </w:tabs>
      <w:spacing w:after="0"/>
      <w:rPr>
        <w:sz w:val="16"/>
        <w:szCs w:val="16"/>
      </w:rPr>
    </w:pPr>
    <w:r>
      <w:rPr>
        <w:sz w:val="16"/>
        <w:szCs w:val="16"/>
      </w:rPr>
      <w:t xml:space="preserve">First UA: 62/19 Index: </w:t>
    </w:r>
    <w:r w:rsidRPr="005C3A93">
      <w:rPr>
        <w:sz w:val="16"/>
        <w:szCs w:val="16"/>
      </w:rPr>
      <w:t>EUR 37/0331/2019</w:t>
    </w:r>
    <w:r>
      <w:rPr>
        <w:sz w:val="16"/>
        <w:szCs w:val="16"/>
      </w:rPr>
      <w:t xml:space="preserve"> Poland</w:t>
    </w:r>
    <w:r>
      <w:rPr>
        <w:sz w:val="16"/>
        <w:szCs w:val="16"/>
      </w:rPr>
      <w:tab/>
    </w:r>
    <w:r>
      <w:rPr>
        <w:sz w:val="16"/>
        <w:szCs w:val="16"/>
      </w:rPr>
      <w:tab/>
      <w:t>Date: 9 May 2019</w:t>
    </w:r>
  </w:p>
  <w:p w14:paraId="7DA9A54B" w14:textId="77777777" w:rsidR="007A3AEA" w:rsidRPr="00980425" w:rsidRDefault="00C73456" w:rsidP="00980425">
    <w:pPr>
      <w:tabs>
        <w:tab w:val="right" w:pos="10203"/>
      </w:tabs>
      <w:spacing w:after="0"/>
      <w:rPr>
        <w:color w:val="FFFFFF"/>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C9AED6" w14:textId="77777777" w:rsidR="00E45B15" w:rsidRDefault="00C73456" w:rsidP="00D35879">
    <w:pPr>
      <w:pStyle w:val="Header"/>
    </w:pPr>
  </w:p>
  <w:p w14:paraId="0144FA9F" w14:textId="77777777" w:rsidR="00E45B15" w:rsidRDefault="00C73456" w:rsidP="007173E9">
    <w:pPr>
      <w:pStyle w:val="Head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5pt;height:11.5pt" o:bullet="t" filled="t">
        <v:fill color2="black"/>
        <v:imagedata r:id="rId1" o:title=""/>
      </v:shape>
    </w:pict>
  </w:numPicBullet>
  <w:abstractNum w:abstractNumId="0" w15:restartNumberingAfterBreak="0">
    <w:nsid w:val="00000001"/>
    <w:multiLevelType w:val="multilevel"/>
    <w:tmpl w:val="00000001"/>
    <w:lvl w:ilvl="0">
      <w:start w:val="1"/>
      <w:numFmt w:val="none"/>
      <w:pStyle w:val="Heading1"/>
      <w:suff w:val="nothing"/>
      <w:lvlText w:val=""/>
      <w:lvlJc w:val="left"/>
      <w:pPr>
        <w:tabs>
          <w:tab w:val="num" w:pos="0"/>
        </w:tabs>
      </w:pPr>
      <w:rPr>
        <w:rFonts w:cs="Times New Roman"/>
      </w:rPr>
    </w:lvl>
    <w:lvl w:ilvl="1">
      <w:start w:val="1"/>
      <w:numFmt w:val="none"/>
      <w:pStyle w:val="Heading2"/>
      <w:suff w:val="nothing"/>
      <w:lvlText w:val=""/>
      <w:lvlJc w:val="left"/>
      <w:pPr>
        <w:tabs>
          <w:tab w:val="num" w:pos="0"/>
        </w:tabs>
      </w:pPr>
      <w:rPr>
        <w:rFonts w:cs="Times New Roman"/>
      </w:rPr>
    </w:lvl>
    <w:lvl w:ilvl="2">
      <w:start w:val="1"/>
      <w:numFmt w:val="none"/>
      <w:pStyle w:val="Heading3"/>
      <w:suff w:val="nothing"/>
      <w:lvlText w:val=""/>
      <w:lvlJc w:val="left"/>
      <w:pPr>
        <w:tabs>
          <w:tab w:val="num" w:pos="0"/>
        </w:tabs>
      </w:pPr>
      <w:rPr>
        <w:rFonts w:cs="Times New Roman"/>
      </w:rPr>
    </w:lvl>
    <w:lvl w:ilvl="3">
      <w:start w:val="1"/>
      <w:numFmt w:val="none"/>
      <w:pStyle w:val="Heading4"/>
      <w:suff w:val="nothing"/>
      <w:lvlText w:val=""/>
      <w:lvlJc w:val="left"/>
      <w:pPr>
        <w:tabs>
          <w:tab w:val="num" w:pos="0"/>
        </w:tabs>
      </w:pPr>
      <w:rPr>
        <w:rFonts w:cs="Times New Roman"/>
      </w:rPr>
    </w:lvl>
    <w:lvl w:ilvl="4">
      <w:start w:val="1"/>
      <w:numFmt w:val="none"/>
      <w:pStyle w:val="Heading5"/>
      <w:suff w:val="nothing"/>
      <w:lvlText w:val=""/>
      <w:lvlJc w:val="left"/>
      <w:pPr>
        <w:tabs>
          <w:tab w:val="num" w:pos="0"/>
        </w:tabs>
      </w:pPr>
      <w:rPr>
        <w:rFonts w:cs="Times New Roman"/>
      </w:rPr>
    </w:lvl>
    <w:lvl w:ilvl="5">
      <w:start w:val="1"/>
      <w:numFmt w:val="none"/>
      <w:pStyle w:val="Heading6"/>
      <w:suff w:val="nothing"/>
      <w:lvlText w:val=""/>
      <w:lvlJc w:val="left"/>
      <w:pPr>
        <w:tabs>
          <w:tab w:val="num" w:pos="0"/>
        </w:tabs>
      </w:pPr>
      <w:rPr>
        <w:rFonts w:cs="Times New Roman"/>
      </w:rPr>
    </w:lvl>
    <w:lvl w:ilvl="6">
      <w:start w:val="1"/>
      <w:numFmt w:val="none"/>
      <w:pStyle w:val="Heading7"/>
      <w:suff w:val="nothing"/>
      <w:lvlText w:val=""/>
      <w:lvlJc w:val="left"/>
      <w:pPr>
        <w:tabs>
          <w:tab w:val="num" w:pos="0"/>
        </w:tabs>
      </w:pPr>
      <w:rPr>
        <w:rFonts w:cs="Times New Roman"/>
      </w:rPr>
    </w:lvl>
    <w:lvl w:ilvl="7">
      <w:start w:val="1"/>
      <w:numFmt w:val="none"/>
      <w:pStyle w:val="Heading8"/>
      <w:suff w:val="nothing"/>
      <w:lvlText w:val=""/>
      <w:lvlJc w:val="left"/>
      <w:pPr>
        <w:tabs>
          <w:tab w:val="num" w:pos="0"/>
        </w:tabs>
      </w:pPr>
      <w:rPr>
        <w:rFonts w:cs="Times New Roman"/>
      </w:rPr>
    </w:lvl>
    <w:lvl w:ilvl="8">
      <w:start w:val="1"/>
      <w:numFmt w:val="none"/>
      <w:pStyle w:val="Heading9"/>
      <w:suff w:val="nothing"/>
      <w:lvlText w:val=""/>
      <w:lvlJc w:val="left"/>
      <w:pPr>
        <w:tabs>
          <w:tab w:val="num" w:pos="0"/>
        </w:tabs>
      </w:pPr>
      <w:rPr>
        <w:rFonts w:cs="Times New Roman"/>
      </w:rPr>
    </w:lvl>
  </w:abstractNum>
  <w:abstractNum w:abstractNumId="1" w15:restartNumberingAfterBreak="0">
    <w:nsid w:val="00000002"/>
    <w:multiLevelType w:val="multilevel"/>
    <w:tmpl w:val="79787F56"/>
    <w:numStyleLink w:val="AINumberedList"/>
  </w:abstractNum>
  <w:abstractNum w:abstractNumId="2" w15:restartNumberingAfterBreak="0">
    <w:nsid w:val="00000003"/>
    <w:multiLevelType w:val="multilevel"/>
    <w:tmpl w:val="5B58B218"/>
    <w:numStyleLink w:val="AIBulletList"/>
  </w:abstractNum>
  <w:abstractNum w:abstractNumId="3" w15:restartNumberingAfterBreak="0">
    <w:nsid w:val="000B5ECC"/>
    <w:multiLevelType w:val="multilevel"/>
    <w:tmpl w:val="5B58B218"/>
    <w:numStyleLink w:val="AIBulletList"/>
  </w:abstractNum>
  <w:abstractNum w:abstractNumId="4" w15:restartNumberingAfterBreak="0">
    <w:nsid w:val="001C5292"/>
    <w:multiLevelType w:val="multilevel"/>
    <w:tmpl w:val="FB62792E"/>
    <w:lvl w:ilvl="0">
      <w:start w:val="1"/>
      <w:numFmt w:val="bullet"/>
      <w:lvlText w:val=""/>
      <w:lvlJc w:val="left"/>
      <w:pPr>
        <w:tabs>
          <w:tab w:val="num" w:pos="357"/>
        </w:tabs>
      </w:pPr>
      <w:rPr>
        <w:rFonts w:ascii="Wingdings" w:hAnsi="Wingdings" w:hint="default"/>
        <w:color w:val="999999"/>
        <w:sz w:val="14"/>
      </w:rPr>
    </w:lvl>
    <w:lvl w:ilvl="1">
      <w:start w:val="1"/>
      <w:numFmt w:val="bullet"/>
      <w:suff w:val="space"/>
      <w:lvlText w:val=""/>
      <w:lvlJc w:val="left"/>
      <w:pPr>
        <w:ind w:left="340" w:firstLine="20"/>
      </w:pPr>
      <w:rPr>
        <w:rFonts w:ascii="Wingdings" w:hAnsi="Wingdings" w:hint="default"/>
        <w:color w:val="999999"/>
        <w:sz w:val="14"/>
      </w:rPr>
    </w:lvl>
    <w:lvl w:ilvl="2">
      <w:start w:val="1"/>
      <w:numFmt w:val="bullet"/>
      <w:suff w:val="space"/>
      <w:lvlText w:val=""/>
      <w:lvlJc w:val="left"/>
      <w:pPr>
        <w:ind w:left="737" w:hanging="1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5" w15:restartNumberingAfterBreak="0">
    <w:nsid w:val="04347DDD"/>
    <w:multiLevelType w:val="multilevel"/>
    <w:tmpl w:val="B330E8B0"/>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714" w:firstLine="6"/>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6" w15:restartNumberingAfterBreak="0">
    <w:nsid w:val="07796BD6"/>
    <w:multiLevelType w:val="multilevel"/>
    <w:tmpl w:val="79787F56"/>
    <w:numStyleLink w:val="AINumberedList"/>
  </w:abstractNum>
  <w:abstractNum w:abstractNumId="7" w15:restartNumberingAfterBreak="0">
    <w:nsid w:val="07C6744F"/>
    <w:multiLevelType w:val="multilevel"/>
    <w:tmpl w:val="7D7ED17E"/>
    <w:lvl w:ilvl="0">
      <w:start w:val="1"/>
      <w:numFmt w:val="bullet"/>
      <w:lvlText w:val=""/>
      <w:lvlJc w:val="left"/>
      <w:pPr>
        <w:tabs>
          <w:tab w:val="num" w:pos="340"/>
        </w:tabs>
      </w:pPr>
      <w:rPr>
        <w:rFonts w:ascii="Wingdings" w:hAnsi="Wingdings" w:hint="default"/>
        <w:color w:val="999999"/>
        <w:sz w:val="14"/>
      </w:rPr>
    </w:lvl>
    <w:lvl w:ilvl="1">
      <w:start w:val="1"/>
      <w:numFmt w:val="bullet"/>
      <w:lvlText w:val=""/>
      <w:lvlJc w:val="left"/>
      <w:pPr>
        <w:tabs>
          <w:tab w:val="num" w:pos="357"/>
        </w:tabs>
        <w:ind w:left="340" w:firstLine="20"/>
      </w:pPr>
      <w:rPr>
        <w:rFonts w:ascii="Wingdings" w:hAnsi="Wingdings" w:hint="default"/>
        <w:color w:val="999999"/>
        <w:sz w:val="14"/>
      </w:rPr>
    </w:lvl>
    <w:lvl w:ilvl="2">
      <w:start w:val="1"/>
      <w:numFmt w:val="bullet"/>
      <w:lvlText w:val=""/>
      <w:lvlJc w:val="left"/>
      <w:pPr>
        <w:tabs>
          <w:tab w:val="num" w:pos="1134"/>
        </w:tabs>
        <w:ind w:left="737" w:hanging="17"/>
      </w:pPr>
      <w:rPr>
        <w:rFonts w:ascii="Wingdings" w:hAnsi="Wingdings" w:hint="default"/>
        <w:color w:val="999999"/>
        <w:sz w:val="14"/>
      </w:rPr>
    </w:lvl>
    <w:lvl w:ilvl="3">
      <w:start w:val="1"/>
      <w:numFmt w:val="bullet"/>
      <w:lvlText w:val=""/>
      <w:lvlJc w:val="left"/>
      <w:pPr>
        <w:tabs>
          <w:tab w:val="num" w:pos="1531"/>
        </w:tabs>
        <w:ind w:left="1077" w:firstLine="3"/>
      </w:pPr>
      <w:rPr>
        <w:rFonts w:ascii="Wingdings" w:hAnsi="Wingdings" w:hint="default"/>
        <w:color w:val="999999"/>
        <w:sz w:val="14"/>
      </w:rPr>
    </w:lvl>
    <w:lvl w:ilvl="4">
      <w:start w:val="1"/>
      <w:numFmt w:val="bullet"/>
      <w:lvlText w:val=""/>
      <w:lvlJc w:val="left"/>
      <w:pPr>
        <w:tabs>
          <w:tab w:val="num" w:pos="1531"/>
        </w:tabs>
        <w:ind w:left="1077"/>
      </w:pPr>
      <w:rPr>
        <w:rFonts w:ascii="Wingdings" w:hAnsi="Wingdings" w:hint="default"/>
        <w:color w:val="999999"/>
        <w:sz w:val="14"/>
      </w:rPr>
    </w:lvl>
    <w:lvl w:ilvl="5">
      <w:start w:val="1"/>
      <w:numFmt w:val="bullet"/>
      <w:lvlText w:val=""/>
      <w:lvlJc w:val="left"/>
      <w:pPr>
        <w:tabs>
          <w:tab w:val="num" w:pos="1531"/>
        </w:tabs>
        <w:ind w:left="1077"/>
      </w:pPr>
      <w:rPr>
        <w:rFonts w:ascii="Wingdings" w:hAnsi="Wingdings" w:hint="default"/>
        <w:color w:val="999999"/>
        <w:sz w:val="14"/>
      </w:rPr>
    </w:lvl>
    <w:lvl w:ilvl="6">
      <w:start w:val="1"/>
      <w:numFmt w:val="bullet"/>
      <w:lvlText w:val=""/>
      <w:lvlJc w:val="left"/>
      <w:pPr>
        <w:tabs>
          <w:tab w:val="num" w:pos="1531"/>
        </w:tabs>
        <w:ind w:left="1077"/>
      </w:pPr>
      <w:rPr>
        <w:rFonts w:ascii="Wingdings" w:hAnsi="Wingdings" w:hint="default"/>
        <w:color w:val="999999"/>
        <w:sz w:val="14"/>
      </w:rPr>
    </w:lvl>
    <w:lvl w:ilvl="7">
      <w:start w:val="1"/>
      <w:numFmt w:val="bullet"/>
      <w:lvlText w:val=""/>
      <w:lvlJc w:val="left"/>
      <w:pPr>
        <w:tabs>
          <w:tab w:val="num" w:pos="1531"/>
        </w:tabs>
        <w:ind w:left="1077"/>
      </w:pPr>
      <w:rPr>
        <w:rFonts w:ascii="Wingdings" w:hAnsi="Wingdings" w:hint="default"/>
        <w:color w:val="999999"/>
        <w:sz w:val="14"/>
      </w:rPr>
    </w:lvl>
    <w:lvl w:ilvl="8">
      <w:start w:val="1"/>
      <w:numFmt w:val="bullet"/>
      <w:lvlText w:val=""/>
      <w:lvlJc w:val="left"/>
      <w:pPr>
        <w:tabs>
          <w:tab w:val="num" w:pos="1531"/>
        </w:tabs>
        <w:ind w:left="1077"/>
      </w:pPr>
      <w:rPr>
        <w:rFonts w:ascii="Wingdings" w:hAnsi="Wingdings" w:hint="default"/>
        <w:color w:val="999999"/>
        <w:sz w:val="14"/>
      </w:rPr>
    </w:lvl>
  </w:abstractNum>
  <w:abstractNum w:abstractNumId="8" w15:restartNumberingAfterBreak="0">
    <w:nsid w:val="0DDE2986"/>
    <w:multiLevelType w:val="multilevel"/>
    <w:tmpl w:val="00000002"/>
    <w:lvl w:ilvl="0">
      <w:start w:val="1"/>
      <w:numFmt w:val="decimal"/>
      <w:suff w:val="nothing"/>
      <w:lvlText w:val="%1."/>
      <w:lvlJc w:val="left"/>
      <w:pPr>
        <w:tabs>
          <w:tab w:val="num" w:pos="0"/>
        </w:tabs>
      </w:pPr>
      <w:rPr>
        <w:rFonts w:ascii="Amnesty Trade Gothic Bold Cn" w:hAnsi="Amnesty Trade Gothic Bold Cn" w:cs="Times New Roman"/>
      </w:rPr>
    </w:lvl>
    <w:lvl w:ilvl="1">
      <w:start w:val="1"/>
      <w:numFmt w:val="lowerLetter"/>
      <w:suff w:val="nothing"/>
      <w:lvlText w:val="%2."/>
      <w:lvlJc w:val="left"/>
      <w:pPr>
        <w:tabs>
          <w:tab w:val="num" w:pos="340"/>
        </w:tabs>
        <w:ind w:left="340"/>
      </w:pPr>
      <w:rPr>
        <w:rFonts w:cs="Times New Roman"/>
        <w:b/>
        <w:i w:val="0"/>
      </w:rPr>
    </w:lvl>
    <w:lvl w:ilvl="2">
      <w:start w:val="1"/>
      <w:numFmt w:val="lowerRoman"/>
      <w:lvlText w:val="%3."/>
      <w:lvlJc w:val="left"/>
      <w:pPr>
        <w:tabs>
          <w:tab w:val="num" w:pos="737"/>
        </w:tabs>
        <w:ind w:left="737" w:hanging="17"/>
      </w:pPr>
      <w:rPr>
        <w:rFonts w:cs="Times New Roman"/>
        <w:b/>
        <w:i w:val="0"/>
      </w:rPr>
    </w:lvl>
    <w:lvl w:ilvl="3">
      <w:start w:val="1"/>
      <w:numFmt w:val="decimal"/>
      <w:lvlText w:val="%4."/>
      <w:lvlJc w:val="left"/>
      <w:pPr>
        <w:tabs>
          <w:tab w:val="num" w:pos="1077"/>
        </w:tabs>
        <w:ind w:left="1077" w:firstLine="3"/>
      </w:pPr>
      <w:rPr>
        <w:rFonts w:cs="Times New Roman"/>
        <w:b/>
        <w:i w:val="0"/>
      </w:rPr>
    </w:lvl>
    <w:lvl w:ilvl="4">
      <w:start w:val="1"/>
      <w:numFmt w:val="decimal"/>
      <w:suff w:val="nothing"/>
      <w:lvlText w:val="%5."/>
      <w:lvlJc w:val="left"/>
      <w:pPr>
        <w:tabs>
          <w:tab w:val="num" w:pos="1077"/>
        </w:tabs>
        <w:ind w:left="1077"/>
      </w:pPr>
      <w:rPr>
        <w:rFonts w:cs="Times New Roman"/>
        <w:b/>
        <w:i w:val="0"/>
      </w:rPr>
    </w:lvl>
    <w:lvl w:ilvl="5">
      <w:start w:val="1"/>
      <w:numFmt w:val="decimal"/>
      <w:suff w:val="nothing"/>
      <w:lvlText w:val="%6."/>
      <w:lvlJc w:val="left"/>
      <w:pPr>
        <w:tabs>
          <w:tab w:val="num" w:pos="1077"/>
        </w:tabs>
        <w:ind w:left="1077"/>
      </w:pPr>
      <w:rPr>
        <w:rFonts w:cs="Times New Roman"/>
        <w:b/>
        <w:i w:val="0"/>
      </w:rPr>
    </w:lvl>
    <w:lvl w:ilvl="6">
      <w:start w:val="1"/>
      <w:numFmt w:val="decimal"/>
      <w:suff w:val="nothing"/>
      <w:lvlText w:val="%7."/>
      <w:lvlJc w:val="left"/>
      <w:pPr>
        <w:tabs>
          <w:tab w:val="num" w:pos="1077"/>
        </w:tabs>
        <w:ind w:left="1077"/>
      </w:pPr>
      <w:rPr>
        <w:rFonts w:cs="Times New Roman"/>
        <w:b/>
        <w:i w:val="0"/>
      </w:rPr>
    </w:lvl>
    <w:lvl w:ilvl="7">
      <w:start w:val="1"/>
      <w:numFmt w:val="decimal"/>
      <w:suff w:val="nothing"/>
      <w:lvlText w:val="%8."/>
      <w:lvlJc w:val="left"/>
      <w:pPr>
        <w:tabs>
          <w:tab w:val="num" w:pos="1077"/>
        </w:tabs>
        <w:ind w:left="1077"/>
      </w:pPr>
      <w:rPr>
        <w:rFonts w:cs="Times New Roman"/>
        <w:b/>
        <w:i w:val="0"/>
      </w:rPr>
    </w:lvl>
    <w:lvl w:ilvl="8">
      <w:start w:val="1"/>
      <w:numFmt w:val="decimal"/>
      <w:suff w:val="nothing"/>
      <w:lvlText w:val="%9."/>
      <w:lvlJc w:val="left"/>
      <w:pPr>
        <w:tabs>
          <w:tab w:val="num" w:pos="1077"/>
        </w:tabs>
        <w:ind w:left="1077"/>
      </w:pPr>
      <w:rPr>
        <w:rFonts w:cs="Times New Roman"/>
        <w:b/>
        <w:i w:val="0"/>
      </w:rPr>
    </w:lvl>
  </w:abstractNum>
  <w:abstractNum w:abstractNumId="9" w15:restartNumberingAfterBreak="0">
    <w:nsid w:val="129C273F"/>
    <w:multiLevelType w:val="multilevel"/>
    <w:tmpl w:val="5B58B218"/>
    <w:numStyleLink w:val="AIBulletList"/>
  </w:abstractNum>
  <w:abstractNum w:abstractNumId="10" w15:restartNumberingAfterBreak="0">
    <w:nsid w:val="12AF0392"/>
    <w:multiLevelType w:val="multilevel"/>
    <w:tmpl w:val="55EE0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90914F0"/>
    <w:multiLevelType w:val="multilevel"/>
    <w:tmpl w:val="00000003"/>
    <w:lvl w:ilvl="0">
      <w:start w:val="1"/>
      <w:numFmt w:val="bullet"/>
      <w:suff w:val="nothing"/>
      <w:lvlText w:val=""/>
      <w:lvlJc w:val="left"/>
      <w:pPr>
        <w:tabs>
          <w:tab w:val="num" w:pos="0"/>
        </w:tabs>
      </w:pPr>
      <w:rPr>
        <w:rFonts w:ascii="Wingdings" w:hAnsi="Wingdings"/>
        <w:color w:val="999999"/>
        <w:sz w:val="14"/>
      </w:rPr>
    </w:lvl>
    <w:lvl w:ilvl="1">
      <w:start w:val="1"/>
      <w:numFmt w:val="bullet"/>
      <w:lvlText w:val=""/>
      <w:lvlJc w:val="left"/>
      <w:pPr>
        <w:tabs>
          <w:tab w:val="num" w:pos="357"/>
        </w:tabs>
        <w:ind w:left="357" w:firstLine="3"/>
      </w:pPr>
      <w:rPr>
        <w:rFonts w:ascii="Wingdings" w:hAnsi="Wingdings"/>
        <w:color w:val="999999"/>
        <w:sz w:val="14"/>
      </w:rPr>
    </w:lvl>
    <w:lvl w:ilvl="2">
      <w:start w:val="1"/>
      <w:numFmt w:val="bullet"/>
      <w:lvlText w:val=""/>
      <w:lvlJc w:val="left"/>
      <w:pPr>
        <w:tabs>
          <w:tab w:val="num" w:pos="737"/>
        </w:tabs>
        <w:ind w:left="737" w:hanging="17"/>
      </w:pPr>
      <w:rPr>
        <w:rFonts w:ascii="Wingdings" w:hAnsi="Wingdings"/>
        <w:color w:val="999999"/>
        <w:sz w:val="14"/>
      </w:rPr>
    </w:lvl>
    <w:lvl w:ilvl="3">
      <w:start w:val="1"/>
      <w:numFmt w:val="bullet"/>
      <w:lvlText w:val=""/>
      <w:lvlJc w:val="left"/>
      <w:pPr>
        <w:tabs>
          <w:tab w:val="num" w:pos="1077"/>
        </w:tabs>
        <w:ind w:left="1077" w:firstLine="3"/>
      </w:pPr>
      <w:rPr>
        <w:rFonts w:ascii="Wingdings" w:hAnsi="Wingdings"/>
        <w:color w:val="999999"/>
        <w:sz w:val="14"/>
      </w:rPr>
    </w:lvl>
    <w:lvl w:ilvl="4">
      <w:start w:val="1"/>
      <w:numFmt w:val="bullet"/>
      <w:suff w:val="nothing"/>
      <w:lvlText w:val=""/>
      <w:lvlJc w:val="left"/>
      <w:pPr>
        <w:tabs>
          <w:tab w:val="num" w:pos="1077"/>
        </w:tabs>
        <w:ind w:left="1077"/>
      </w:pPr>
      <w:rPr>
        <w:rFonts w:ascii="Wingdings" w:hAnsi="Wingdings"/>
        <w:color w:val="999999"/>
        <w:sz w:val="14"/>
      </w:rPr>
    </w:lvl>
    <w:lvl w:ilvl="5">
      <w:start w:val="1"/>
      <w:numFmt w:val="bullet"/>
      <w:suff w:val="nothing"/>
      <w:lvlText w:val=""/>
      <w:lvlJc w:val="left"/>
      <w:pPr>
        <w:tabs>
          <w:tab w:val="num" w:pos="1077"/>
        </w:tabs>
        <w:ind w:left="1077"/>
      </w:pPr>
      <w:rPr>
        <w:rFonts w:ascii="Wingdings" w:hAnsi="Wingdings"/>
        <w:color w:val="999999"/>
        <w:sz w:val="14"/>
      </w:rPr>
    </w:lvl>
    <w:lvl w:ilvl="6">
      <w:start w:val="1"/>
      <w:numFmt w:val="bullet"/>
      <w:suff w:val="nothing"/>
      <w:lvlText w:val=""/>
      <w:lvlJc w:val="left"/>
      <w:pPr>
        <w:tabs>
          <w:tab w:val="num" w:pos="1077"/>
        </w:tabs>
        <w:ind w:left="1077"/>
      </w:pPr>
      <w:rPr>
        <w:rFonts w:ascii="Wingdings" w:hAnsi="Wingdings"/>
        <w:color w:val="999999"/>
        <w:sz w:val="14"/>
      </w:rPr>
    </w:lvl>
    <w:lvl w:ilvl="7">
      <w:start w:val="1"/>
      <w:numFmt w:val="bullet"/>
      <w:suff w:val="nothing"/>
      <w:lvlText w:val=""/>
      <w:lvlJc w:val="left"/>
      <w:pPr>
        <w:tabs>
          <w:tab w:val="num" w:pos="1077"/>
        </w:tabs>
        <w:ind w:left="1077"/>
      </w:pPr>
      <w:rPr>
        <w:rFonts w:ascii="Wingdings" w:hAnsi="Wingdings"/>
        <w:color w:val="999999"/>
        <w:sz w:val="14"/>
      </w:rPr>
    </w:lvl>
    <w:lvl w:ilvl="8">
      <w:start w:val="1"/>
      <w:numFmt w:val="bullet"/>
      <w:suff w:val="nothing"/>
      <w:lvlText w:val=""/>
      <w:lvlJc w:val="left"/>
      <w:pPr>
        <w:tabs>
          <w:tab w:val="num" w:pos="1077"/>
        </w:tabs>
        <w:ind w:left="1077"/>
      </w:pPr>
      <w:rPr>
        <w:rFonts w:ascii="Wingdings" w:hAnsi="Wingdings"/>
        <w:color w:val="999999"/>
        <w:sz w:val="14"/>
      </w:rPr>
    </w:lvl>
  </w:abstractNum>
  <w:abstractNum w:abstractNumId="12" w15:restartNumberingAfterBreak="0">
    <w:nsid w:val="1E1D0811"/>
    <w:multiLevelType w:val="multilevel"/>
    <w:tmpl w:val="21007842"/>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714"/>
      </w:pPr>
      <w:rPr>
        <w:rFonts w:ascii="Wingdings" w:hAnsi="Wingdings" w:hint="default"/>
        <w:color w:val="999999"/>
        <w:sz w:val="14"/>
      </w:rPr>
    </w:lvl>
    <w:lvl w:ilvl="3">
      <w:start w:val="1"/>
      <w:numFmt w:val="bullet"/>
      <w:lvlText w:val=""/>
      <w:lvlJc w:val="left"/>
      <w:pPr>
        <w:tabs>
          <w:tab w:val="num" w:pos="357"/>
        </w:tabs>
        <w:ind w:left="714"/>
      </w:pPr>
      <w:rPr>
        <w:rFonts w:ascii="Wingdings" w:hAnsi="Wingdings" w:hint="default"/>
        <w:color w:val="999999"/>
        <w:sz w:val="14"/>
      </w:rPr>
    </w:lvl>
    <w:lvl w:ilvl="4">
      <w:start w:val="1"/>
      <w:numFmt w:val="bullet"/>
      <w:lvlText w:val=""/>
      <w:lvlJc w:val="left"/>
      <w:pPr>
        <w:tabs>
          <w:tab w:val="num" w:pos="357"/>
        </w:tabs>
        <w:ind w:left="714"/>
      </w:pPr>
      <w:rPr>
        <w:rFonts w:ascii="Wingdings" w:hAnsi="Wingdings" w:hint="default"/>
        <w:color w:val="999999"/>
        <w:sz w:val="14"/>
      </w:rPr>
    </w:lvl>
    <w:lvl w:ilvl="5">
      <w:start w:val="1"/>
      <w:numFmt w:val="bullet"/>
      <w:lvlText w:val=""/>
      <w:lvlJc w:val="left"/>
      <w:pPr>
        <w:tabs>
          <w:tab w:val="num" w:pos="357"/>
        </w:tabs>
        <w:ind w:left="714"/>
      </w:pPr>
      <w:rPr>
        <w:rFonts w:ascii="Wingdings" w:hAnsi="Wingdings" w:hint="default"/>
        <w:color w:val="999999"/>
        <w:sz w:val="14"/>
      </w:rPr>
    </w:lvl>
    <w:lvl w:ilvl="6">
      <w:start w:val="1"/>
      <w:numFmt w:val="bullet"/>
      <w:lvlText w:val=""/>
      <w:lvlJc w:val="left"/>
      <w:pPr>
        <w:tabs>
          <w:tab w:val="num" w:pos="357"/>
        </w:tabs>
        <w:ind w:left="714"/>
      </w:pPr>
      <w:rPr>
        <w:rFonts w:ascii="Wingdings" w:hAnsi="Wingdings" w:hint="default"/>
        <w:color w:val="999999"/>
        <w:sz w:val="14"/>
      </w:rPr>
    </w:lvl>
    <w:lvl w:ilvl="7">
      <w:start w:val="1"/>
      <w:numFmt w:val="bullet"/>
      <w:lvlText w:val=""/>
      <w:lvlJc w:val="left"/>
      <w:pPr>
        <w:tabs>
          <w:tab w:val="num" w:pos="357"/>
        </w:tabs>
        <w:ind w:left="714"/>
      </w:pPr>
      <w:rPr>
        <w:rFonts w:ascii="Wingdings" w:hAnsi="Wingdings" w:hint="default"/>
        <w:color w:val="999999"/>
        <w:sz w:val="14"/>
      </w:rPr>
    </w:lvl>
    <w:lvl w:ilvl="8">
      <w:start w:val="1"/>
      <w:numFmt w:val="bullet"/>
      <w:lvlText w:val=""/>
      <w:lvlJc w:val="left"/>
      <w:pPr>
        <w:tabs>
          <w:tab w:val="num" w:pos="357"/>
        </w:tabs>
        <w:ind w:left="714"/>
      </w:pPr>
      <w:rPr>
        <w:rFonts w:ascii="Wingdings" w:hAnsi="Wingdings" w:hint="default"/>
        <w:color w:val="999999"/>
        <w:sz w:val="14"/>
      </w:rPr>
    </w:lvl>
  </w:abstractNum>
  <w:abstractNum w:abstractNumId="13" w15:restartNumberingAfterBreak="0">
    <w:nsid w:val="215B67B6"/>
    <w:multiLevelType w:val="multilevel"/>
    <w:tmpl w:val="79787F56"/>
    <w:numStyleLink w:val="AINumberedList"/>
  </w:abstractNum>
  <w:abstractNum w:abstractNumId="14" w15:restartNumberingAfterBreak="0">
    <w:nsid w:val="241E5A86"/>
    <w:multiLevelType w:val="multilevel"/>
    <w:tmpl w:val="7FA0B764"/>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suff w:val="space"/>
      <w:lvlText w:val=""/>
      <w:lvlJc w:val="left"/>
      <w:pPr>
        <w:ind w:left="737" w:hanging="1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15" w15:restartNumberingAfterBreak="0">
    <w:nsid w:val="26C46536"/>
    <w:multiLevelType w:val="multilevel"/>
    <w:tmpl w:val="00000003"/>
    <w:lvl w:ilvl="0">
      <w:start w:val="1"/>
      <w:numFmt w:val="bullet"/>
      <w:suff w:val="nothing"/>
      <w:lvlText w:val=""/>
      <w:lvlJc w:val="left"/>
      <w:pPr>
        <w:tabs>
          <w:tab w:val="num" w:pos="0"/>
        </w:tabs>
      </w:pPr>
      <w:rPr>
        <w:rFonts w:ascii="Wingdings" w:hAnsi="Wingdings"/>
        <w:color w:val="999999"/>
        <w:sz w:val="14"/>
      </w:rPr>
    </w:lvl>
    <w:lvl w:ilvl="1">
      <w:start w:val="1"/>
      <w:numFmt w:val="bullet"/>
      <w:lvlText w:val=""/>
      <w:lvlJc w:val="left"/>
      <w:pPr>
        <w:tabs>
          <w:tab w:val="num" w:pos="357"/>
        </w:tabs>
        <w:ind w:left="357" w:firstLine="3"/>
      </w:pPr>
      <w:rPr>
        <w:rFonts w:ascii="Wingdings" w:hAnsi="Wingdings"/>
        <w:color w:val="999999"/>
        <w:sz w:val="14"/>
      </w:rPr>
    </w:lvl>
    <w:lvl w:ilvl="2">
      <w:start w:val="1"/>
      <w:numFmt w:val="bullet"/>
      <w:lvlText w:val=""/>
      <w:lvlJc w:val="left"/>
      <w:pPr>
        <w:tabs>
          <w:tab w:val="num" w:pos="737"/>
        </w:tabs>
        <w:ind w:left="737" w:hanging="17"/>
      </w:pPr>
      <w:rPr>
        <w:rFonts w:ascii="Wingdings" w:hAnsi="Wingdings"/>
        <w:color w:val="999999"/>
        <w:sz w:val="14"/>
      </w:rPr>
    </w:lvl>
    <w:lvl w:ilvl="3">
      <w:start w:val="1"/>
      <w:numFmt w:val="bullet"/>
      <w:lvlText w:val=""/>
      <w:lvlJc w:val="left"/>
      <w:pPr>
        <w:tabs>
          <w:tab w:val="num" w:pos="1077"/>
        </w:tabs>
        <w:ind w:left="1077" w:firstLine="3"/>
      </w:pPr>
      <w:rPr>
        <w:rFonts w:ascii="Wingdings" w:hAnsi="Wingdings"/>
        <w:color w:val="999999"/>
        <w:sz w:val="14"/>
      </w:rPr>
    </w:lvl>
    <w:lvl w:ilvl="4">
      <w:start w:val="1"/>
      <w:numFmt w:val="bullet"/>
      <w:suff w:val="nothing"/>
      <w:lvlText w:val=""/>
      <w:lvlJc w:val="left"/>
      <w:pPr>
        <w:tabs>
          <w:tab w:val="num" w:pos="1077"/>
        </w:tabs>
        <w:ind w:left="1077"/>
      </w:pPr>
      <w:rPr>
        <w:rFonts w:ascii="Wingdings" w:hAnsi="Wingdings"/>
        <w:color w:val="999999"/>
        <w:sz w:val="14"/>
      </w:rPr>
    </w:lvl>
    <w:lvl w:ilvl="5">
      <w:start w:val="1"/>
      <w:numFmt w:val="bullet"/>
      <w:suff w:val="nothing"/>
      <w:lvlText w:val=""/>
      <w:lvlJc w:val="left"/>
      <w:pPr>
        <w:tabs>
          <w:tab w:val="num" w:pos="1077"/>
        </w:tabs>
        <w:ind w:left="1077"/>
      </w:pPr>
      <w:rPr>
        <w:rFonts w:ascii="Wingdings" w:hAnsi="Wingdings"/>
        <w:color w:val="999999"/>
        <w:sz w:val="14"/>
      </w:rPr>
    </w:lvl>
    <w:lvl w:ilvl="6">
      <w:start w:val="1"/>
      <w:numFmt w:val="bullet"/>
      <w:suff w:val="nothing"/>
      <w:lvlText w:val=""/>
      <w:lvlJc w:val="left"/>
      <w:pPr>
        <w:tabs>
          <w:tab w:val="num" w:pos="1077"/>
        </w:tabs>
        <w:ind w:left="1077"/>
      </w:pPr>
      <w:rPr>
        <w:rFonts w:ascii="Wingdings" w:hAnsi="Wingdings"/>
        <w:color w:val="999999"/>
        <w:sz w:val="14"/>
      </w:rPr>
    </w:lvl>
    <w:lvl w:ilvl="7">
      <w:start w:val="1"/>
      <w:numFmt w:val="bullet"/>
      <w:suff w:val="nothing"/>
      <w:lvlText w:val=""/>
      <w:lvlJc w:val="left"/>
      <w:pPr>
        <w:tabs>
          <w:tab w:val="num" w:pos="1077"/>
        </w:tabs>
        <w:ind w:left="1077"/>
      </w:pPr>
      <w:rPr>
        <w:rFonts w:ascii="Wingdings" w:hAnsi="Wingdings"/>
        <w:color w:val="999999"/>
        <w:sz w:val="14"/>
      </w:rPr>
    </w:lvl>
    <w:lvl w:ilvl="8">
      <w:start w:val="1"/>
      <w:numFmt w:val="bullet"/>
      <w:suff w:val="nothing"/>
      <w:lvlText w:val=""/>
      <w:lvlJc w:val="left"/>
      <w:pPr>
        <w:tabs>
          <w:tab w:val="num" w:pos="1077"/>
        </w:tabs>
        <w:ind w:left="1077"/>
      </w:pPr>
      <w:rPr>
        <w:rFonts w:ascii="Wingdings" w:hAnsi="Wingdings"/>
        <w:color w:val="999999"/>
        <w:sz w:val="14"/>
      </w:rPr>
    </w:lvl>
  </w:abstractNum>
  <w:abstractNum w:abstractNumId="16" w15:restartNumberingAfterBreak="0">
    <w:nsid w:val="27133A5E"/>
    <w:multiLevelType w:val="multilevel"/>
    <w:tmpl w:val="5B58B218"/>
    <w:numStyleLink w:val="AIBulletList"/>
  </w:abstractNum>
  <w:abstractNum w:abstractNumId="17" w15:restartNumberingAfterBreak="0">
    <w:nsid w:val="28C370EC"/>
    <w:multiLevelType w:val="hybridMultilevel"/>
    <w:tmpl w:val="9AF07208"/>
    <w:name w:val="WW8Num52"/>
    <w:lvl w:ilvl="0" w:tplc="ABE03712">
      <w:start w:val="1"/>
      <w:numFmt w:val="bullet"/>
      <w:lvlText w:val=""/>
      <w:lvlJc w:val="left"/>
      <w:pPr>
        <w:tabs>
          <w:tab w:val="num" w:pos="714"/>
        </w:tabs>
        <w:ind w:left="714"/>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18" w15:restartNumberingAfterBreak="0">
    <w:nsid w:val="2E87201C"/>
    <w:multiLevelType w:val="multilevel"/>
    <w:tmpl w:val="5B58B218"/>
    <w:numStyleLink w:val="AIBulletList"/>
  </w:abstractNum>
  <w:abstractNum w:abstractNumId="19" w15:restartNumberingAfterBreak="0">
    <w:nsid w:val="30416572"/>
    <w:multiLevelType w:val="multilevel"/>
    <w:tmpl w:val="8CC0097A"/>
    <w:lvl w:ilvl="0">
      <w:start w:val="1"/>
      <w:numFmt w:val="decimal"/>
      <w:lvlText w:val="%1."/>
      <w:lvlJc w:val="left"/>
      <w:pPr>
        <w:tabs>
          <w:tab w:val="num" w:pos="357"/>
        </w:tabs>
      </w:pPr>
      <w:rPr>
        <w:rFonts w:ascii="Amnesty Trade Gothic Cn" w:hAnsi="Amnesty Trade Gothic Cn" w:cs="Times New Roman" w:hint="default"/>
        <w:b/>
        <w:i w:val="0"/>
        <w:sz w:val="18"/>
      </w:rPr>
    </w:lvl>
    <w:lvl w:ilvl="1">
      <w:start w:val="1"/>
      <w:numFmt w:val="lowerLetter"/>
      <w:lvlText w:val="%2."/>
      <w:lvlJc w:val="left"/>
      <w:pPr>
        <w:tabs>
          <w:tab w:val="num" w:pos="357"/>
        </w:tabs>
        <w:ind w:left="357"/>
      </w:pPr>
      <w:rPr>
        <w:rFonts w:cs="Times New Roman" w:hint="default"/>
        <w:b/>
        <w:i w:val="0"/>
      </w:rPr>
    </w:lvl>
    <w:lvl w:ilvl="2">
      <w:start w:val="1"/>
      <w:numFmt w:val="lowerRoman"/>
      <w:lvlText w:val="%3."/>
      <w:lvlJc w:val="left"/>
      <w:pPr>
        <w:tabs>
          <w:tab w:val="num" w:pos="357"/>
        </w:tabs>
        <w:ind w:left="714"/>
      </w:pPr>
      <w:rPr>
        <w:rFonts w:cs="Times New Roman" w:hint="default"/>
        <w:b/>
        <w:i w:val="0"/>
      </w:rPr>
    </w:lvl>
    <w:lvl w:ilvl="3">
      <w:start w:val="1"/>
      <w:numFmt w:val="decimal"/>
      <w:lvlText w:val="%4."/>
      <w:lvlJc w:val="left"/>
      <w:pPr>
        <w:tabs>
          <w:tab w:val="num" w:pos="357"/>
        </w:tabs>
        <w:ind w:left="714"/>
      </w:pPr>
      <w:rPr>
        <w:rFonts w:cs="Times New Roman" w:hint="default"/>
        <w:b/>
        <w:i w:val="0"/>
      </w:rPr>
    </w:lvl>
    <w:lvl w:ilvl="4">
      <w:start w:val="1"/>
      <w:numFmt w:val="decimal"/>
      <w:lvlText w:val="%5."/>
      <w:lvlJc w:val="left"/>
      <w:pPr>
        <w:tabs>
          <w:tab w:val="num" w:pos="357"/>
        </w:tabs>
        <w:ind w:left="714"/>
      </w:pPr>
      <w:rPr>
        <w:rFonts w:cs="Times New Roman" w:hint="default"/>
        <w:b/>
        <w:i w:val="0"/>
      </w:rPr>
    </w:lvl>
    <w:lvl w:ilvl="5">
      <w:start w:val="1"/>
      <w:numFmt w:val="decimal"/>
      <w:lvlText w:val="%6."/>
      <w:lvlJc w:val="left"/>
      <w:pPr>
        <w:tabs>
          <w:tab w:val="num" w:pos="357"/>
        </w:tabs>
        <w:ind w:left="714"/>
      </w:pPr>
      <w:rPr>
        <w:rFonts w:cs="Times New Roman" w:hint="default"/>
        <w:b/>
        <w:i w:val="0"/>
      </w:rPr>
    </w:lvl>
    <w:lvl w:ilvl="6">
      <w:start w:val="1"/>
      <w:numFmt w:val="decimal"/>
      <w:lvlText w:val="%7."/>
      <w:lvlJc w:val="left"/>
      <w:pPr>
        <w:tabs>
          <w:tab w:val="num" w:pos="357"/>
        </w:tabs>
        <w:ind w:left="714"/>
      </w:pPr>
      <w:rPr>
        <w:rFonts w:cs="Times New Roman" w:hint="default"/>
        <w:b/>
        <w:i w:val="0"/>
      </w:rPr>
    </w:lvl>
    <w:lvl w:ilvl="7">
      <w:start w:val="1"/>
      <w:numFmt w:val="decimal"/>
      <w:lvlText w:val="%8."/>
      <w:lvlJc w:val="left"/>
      <w:pPr>
        <w:tabs>
          <w:tab w:val="num" w:pos="357"/>
        </w:tabs>
        <w:ind w:left="714"/>
      </w:pPr>
      <w:rPr>
        <w:rFonts w:cs="Times New Roman" w:hint="default"/>
        <w:b/>
        <w:i w:val="0"/>
      </w:rPr>
    </w:lvl>
    <w:lvl w:ilvl="8">
      <w:start w:val="1"/>
      <w:numFmt w:val="decimal"/>
      <w:lvlText w:val="%9."/>
      <w:lvlJc w:val="left"/>
      <w:pPr>
        <w:tabs>
          <w:tab w:val="num" w:pos="357"/>
        </w:tabs>
        <w:ind w:left="714"/>
      </w:pPr>
      <w:rPr>
        <w:rFonts w:cs="Times New Roman" w:hint="default"/>
        <w:b/>
        <w:i w:val="0"/>
      </w:rPr>
    </w:lvl>
  </w:abstractNum>
  <w:abstractNum w:abstractNumId="20" w15:restartNumberingAfterBreak="0">
    <w:nsid w:val="31943E62"/>
    <w:multiLevelType w:val="multilevel"/>
    <w:tmpl w:val="5B58B218"/>
    <w:numStyleLink w:val="AIBulletList"/>
  </w:abstractNum>
  <w:abstractNum w:abstractNumId="21" w15:restartNumberingAfterBreak="0">
    <w:nsid w:val="34E44DDD"/>
    <w:multiLevelType w:val="multilevel"/>
    <w:tmpl w:val="3A4E5394"/>
    <w:lvl w:ilvl="0">
      <w:start w:val="1"/>
      <w:numFmt w:val="bullet"/>
      <w:lvlText w:val=""/>
      <w:lvlJc w:val="left"/>
      <w:pPr>
        <w:tabs>
          <w:tab w:val="num" w:pos="0"/>
        </w:tabs>
      </w:pPr>
      <w:rPr>
        <w:rFonts w:ascii="Wingdings" w:hAnsi="Wingdings" w:hint="default"/>
        <w:color w:val="999999"/>
        <w:sz w:val="14"/>
      </w:rPr>
    </w:lvl>
    <w:lvl w:ilvl="1">
      <w:start w:val="1"/>
      <w:numFmt w:val="bullet"/>
      <w:suff w:val="space"/>
      <w:lvlText w:val=""/>
      <w:lvlJc w:val="left"/>
      <w:pPr>
        <w:ind w:left="340" w:firstLine="20"/>
      </w:pPr>
      <w:rPr>
        <w:rFonts w:ascii="Wingdings" w:hAnsi="Wingdings" w:hint="default"/>
        <w:color w:val="999999"/>
        <w:sz w:val="14"/>
      </w:rPr>
    </w:lvl>
    <w:lvl w:ilvl="2">
      <w:start w:val="1"/>
      <w:numFmt w:val="bullet"/>
      <w:suff w:val="space"/>
      <w:lvlText w:val=""/>
      <w:lvlJc w:val="left"/>
      <w:pPr>
        <w:ind w:left="737" w:hanging="1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22" w15:restartNumberingAfterBreak="0">
    <w:nsid w:val="42A74608"/>
    <w:multiLevelType w:val="multilevel"/>
    <w:tmpl w:val="E97238C4"/>
    <w:lvl w:ilvl="0">
      <w:start w:val="1"/>
      <w:numFmt w:val="decimal"/>
      <w:suff w:val="space"/>
      <w:lvlText w:val="%1."/>
      <w:lvlJc w:val="left"/>
      <w:rPr>
        <w:rFonts w:ascii="Amnesty Trade Gothic Cn" w:hAnsi="Amnesty Trade Gothic Cn" w:cs="Times New Roman" w:hint="default"/>
        <w:b/>
        <w:i w:val="0"/>
        <w:sz w:val="18"/>
      </w:rPr>
    </w:lvl>
    <w:lvl w:ilvl="1">
      <w:start w:val="1"/>
      <w:numFmt w:val="lowerLetter"/>
      <w:suff w:val="space"/>
      <w:lvlText w:val="%2."/>
      <w:lvlJc w:val="left"/>
      <w:pPr>
        <w:ind w:left="340"/>
      </w:pPr>
      <w:rPr>
        <w:rFonts w:cs="Times New Roman" w:hint="default"/>
        <w:b/>
        <w:i w:val="0"/>
      </w:rPr>
    </w:lvl>
    <w:lvl w:ilvl="2">
      <w:start w:val="1"/>
      <w:numFmt w:val="lowerRoman"/>
      <w:suff w:val="space"/>
      <w:lvlText w:val="%3."/>
      <w:lvlJc w:val="left"/>
      <w:pPr>
        <w:ind w:left="737" w:hanging="17"/>
      </w:pPr>
      <w:rPr>
        <w:rFonts w:cs="Times New Roman" w:hint="default"/>
        <w:b/>
        <w:i w:val="0"/>
      </w:rPr>
    </w:lvl>
    <w:lvl w:ilvl="3">
      <w:start w:val="1"/>
      <w:numFmt w:val="decimal"/>
      <w:suff w:val="space"/>
      <w:lvlText w:val="%4."/>
      <w:lvlJc w:val="left"/>
      <w:pPr>
        <w:ind w:left="1077" w:firstLine="3"/>
      </w:pPr>
      <w:rPr>
        <w:rFonts w:cs="Times New Roman" w:hint="default"/>
        <w:b/>
        <w:i w:val="0"/>
      </w:rPr>
    </w:lvl>
    <w:lvl w:ilvl="4">
      <w:start w:val="1"/>
      <w:numFmt w:val="decimal"/>
      <w:suff w:val="space"/>
      <w:lvlText w:val="%5."/>
      <w:lvlJc w:val="left"/>
      <w:pPr>
        <w:ind w:left="1077"/>
      </w:pPr>
      <w:rPr>
        <w:rFonts w:cs="Times New Roman" w:hint="default"/>
        <w:b/>
        <w:i w:val="0"/>
      </w:rPr>
    </w:lvl>
    <w:lvl w:ilvl="5">
      <w:start w:val="1"/>
      <w:numFmt w:val="decimal"/>
      <w:suff w:val="space"/>
      <w:lvlText w:val="%6."/>
      <w:lvlJc w:val="left"/>
      <w:pPr>
        <w:ind w:left="1077"/>
      </w:pPr>
      <w:rPr>
        <w:rFonts w:cs="Times New Roman" w:hint="default"/>
        <w:b/>
        <w:i w:val="0"/>
      </w:rPr>
    </w:lvl>
    <w:lvl w:ilvl="6">
      <w:start w:val="1"/>
      <w:numFmt w:val="decimal"/>
      <w:suff w:val="space"/>
      <w:lvlText w:val="%7."/>
      <w:lvlJc w:val="left"/>
      <w:pPr>
        <w:ind w:left="1077"/>
      </w:pPr>
      <w:rPr>
        <w:rFonts w:cs="Times New Roman" w:hint="default"/>
        <w:b/>
        <w:i w:val="0"/>
      </w:rPr>
    </w:lvl>
    <w:lvl w:ilvl="7">
      <w:start w:val="1"/>
      <w:numFmt w:val="decimal"/>
      <w:suff w:val="space"/>
      <w:lvlText w:val="%8."/>
      <w:lvlJc w:val="left"/>
      <w:pPr>
        <w:ind w:left="1077"/>
      </w:pPr>
      <w:rPr>
        <w:rFonts w:cs="Times New Roman" w:hint="default"/>
        <w:b/>
        <w:i w:val="0"/>
      </w:rPr>
    </w:lvl>
    <w:lvl w:ilvl="8">
      <w:start w:val="1"/>
      <w:numFmt w:val="decimal"/>
      <w:suff w:val="space"/>
      <w:lvlText w:val="%9."/>
      <w:lvlJc w:val="left"/>
      <w:pPr>
        <w:ind w:left="1077"/>
      </w:pPr>
      <w:rPr>
        <w:rFonts w:cs="Times New Roman" w:hint="default"/>
        <w:b/>
        <w:i w:val="0"/>
      </w:rPr>
    </w:lvl>
  </w:abstractNum>
  <w:abstractNum w:abstractNumId="23" w15:restartNumberingAfterBreak="0">
    <w:nsid w:val="456452DF"/>
    <w:multiLevelType w:val="multilevel"/>
    <w:tmpl w:val="5B58B218"/>
    <w:numStyleLink w:val="AIBulletList"/>
  </w:abstractNum>
  <w:abstractNum w:abstractNumId="24" w15:restartNumberingAfterBreak="0">
    <w:nsid w:val="4AFA1331"/>
    <w:multiLevelType w:val="multilevel"/>
    <w:tmpl w:val="958826D2"/>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357" w:firstLine="35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25" w15:restartNumberingAfterBreak="0">
    <w:nsid w:val="4E1E12A2"/>
    <w:multiLevelType w:val="multilevel"/>
    <w:tmpl w:val="5B58B218"/>
    <w:numStyleLink w:val="AIBulletList"/>
  </w:abstractNum>
  <w:abstractNum w:abstractNumId="26" w15:restartNumberingAfterBreak="0">
    <w:nsid w:val="526C33A0"/>
    <w:multiLevelType w:val="multilevel"/>
    <w:tmpl w:val="A60A3B66"/>
    <w:lvl w:ilvl="0">
      <w:start w:val="1"/>
      <w:numFmt w:val="bullet"/>
      <w:suff w:val="space"/>
      <w:lvlText w:val=""/>
      <w:lvlJc w:val="left"/>
      <w:rPr>
        <w:rFonts w:ascii="Wingdings" w:hAnsi="Wingdings" w:hint="default"/>
        <w:color w:val="999999"/>
        <w:sz w:val="14"/>
      </w:rPr>
    </w:lvl>
    <w:lvl w:ilvl="1">
      <w:start w:val="1"/>
      <w:numFmt w:val="bullet"/>
      <w:suff w:val="space"/>
      <w:lvlText w:val=""/>
      <w:lvlJc w:val="left"/>
      <w:pPr>
        <w:ind w:left="340" w:firstLine="20"/>
      </w:pPr>
      <w:rPr>
        <w:rFonts w:ascii="Wingdings" w:hAnsi="Wingdings" w:hint="default"/>
        <w:color w:val="999999"/>
        <w:sz w:val="14"/>
      </w:rPr>
    </w:lvl>
    <w:lvl w:ilvl="2">
      <w:start w:val="1"/>
      <w:numFmt w:val="bullet"/>
      <w:suff w:val="space"/>
      <w:lvlText w:val=""/>
      <w:lvlJc w:val="left"/>
      <w:pPr>
        <w:ind w:left="737" w:hanging="1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27" w15:restartNumberingAfterBreak="0">
    <w:nsid w:val="544D628C"/>
    <w:multiLevelType w:val="multilevel"/>
    <w:tmpl w:val="ACB079DC"/>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714"/>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28" w15:restartNumberingAfterBreak="0">
    <w:nsid w:val="557D6E90"/>
    <w:multiLevelType w:val="multilevel"/>
    <w:tmpl w:val="57C0F632"/>
    <w:lvl w:ilvl="0">
      <w:start w:val="1"/>
      <w:numFmt w:val="decimal"/>
      <w:lvlText w:val="%1."/>
      <w:lvlJc w:val="left"/>
      <w:pPr>
        <w:tabs>
          <w:tab w:val="num" w:pos="357"/>
        </w:tabs>
      </w:pPr>
      <w:rPr>
        <w:rFonts w:ascii="Amnesty Trade Gothic Cn" w:hAnsi="Amnesty Trade Gothic Cn" w:cs="Times New Roman" w:hint="default"/>
        <w:b/>
        <w:i w:val="0"/>
        <w:sz w:val="18"/>
      </w:rPr>
    </w:lvl>
    <w:lvl w:ilvl="1">
      <w:start w:val="1"/>
      <w:numFmt w:val="lowerLetter"/>
      <w:lvlText w:val="%2."/>
      <w:lvlJc w:val="left"/>
      <w:pPr>
        <w:tabs>
          <w:tab w:val="num" w:pos="714"/>
        </w:tabs>
        <w:ind w:left="340" w:firstLine="17"/>
      </w:pPr>
      <w:rPr>
        <w:rFonts w:cs="Times New Roman" w:hint="default"/>
        <w:b/>
        <w:i w:val="0"/>
      </w:rPr>
    </w:lvl>
    <w:lvl w:ilvl="2">
      <w:start w:val="1"/>
      <w:numFmt w:val="lowerRoman"/>
      <w:suff w:val="space"/>
      <w:lvlText w:val="%3."/>
      <w:lvlJc w:val="left"/>
      <w:pPr>
        <w:ind w:left="737" w:hanging="17"/>
      </w:pPr>
      <w:rPr>
        <w:rFonts w:cs="Times New Roman" w:hint="default"/>
        <w:b/>
        <w:i w:val="0"/>
      </w:rPr>
    </w:lvl>
    <w:lvl w:ilvl="3">
      <w:start w:val="1"/>
      <w:numFmt w:val="decimal"/>
      <w:suff w:val="space"/>
      <w:lvlText w:val="%4."/>
      <w:lvlJc w:val="left"/>
      <w:pPr>
        <w:ind w:left="1077" w:firstLine="3"/>
      </w:pPr>
      <w:rPr>
        <w:rFonts w:cs="Times New Roman" w:hint="default"/>
        <w:b/>
        <w:i w:val="0"/>
      </w:rPr>
    </w:lvl>
    <w:lvl w:ilvl="4">
      <w:start w:val="1"/>
      <w:numFmt w:val="decimal"/>
      <w:suff w:val="space"/>
      <w:lvlText w:val="%5."/>
      <w:lvlJc w:val="left"/>
      <w:pPr>
        <w:ind w:left="1077"/>
      </w:pPr>
      <w:rPr>
        <w:rFonts w:cs="Times New Roman" w:hint="default"/>
        <w:b/>
        <w:i w:val="0"/>
      </w:rPr>
    </w:lvl>
    <w:lvl w:ilvl="5">
      <w:start w:val="1"/>
      <w:numFmt w:val="decimal"/>
      <w:suff w:val="space"/>
      <w:lvlText w:val="%6."/>
      <w:lvlJc w:val="left"/>
      <w:pPr>
        <w:ind w:left="1077"/>
      </w:pPr>
      <w:rPr>
        <w:rFonts w:cs="Times New Roman" w:hint="default"/>
        <w:b/>
        <w:i w:val="0"/>
      </w:rPr>
    </w:lvl>
    <w:lvl w:ilvl="6">
      <w:start w:val="1"/>
      <w:numFmt w:val="decimal"/>
      <w:suff w:val="space"/>
      <w:lvlText w:val="%7."/>
      <w:lvlJc w:val="left"/>
      <w:pPr>
        <w:ind w:left="1077"/>
      </w:pPr>
      <w:rPr>
        <w:rFonts w:cs="Times New Roman" w:hint="default"/>
        <w:b/>
        <w:i w:val="0"/>
      </w:rPr>
    </w:lvl>
    <w:lvl w:ilvl="7">
      <w:start w:val="1"/>
      <w:numFmt w:val="decimal"/>
      <w:suff w:val="space"/>
      <w:lvlText w:val="%8."/>
      <w:lvlJc w:val="left"/>
      <w:pPr>
        <w:ind w:left="1077"/>
      </w:pPr>
      <w:rPr>
        <w:rFonts w:cs="Times New Roman" w:hint="default"/>
        <w:b/>
        <w:i w:val="0"/>
      </w:rPr>
    </w:lvl>
    <w:lvl w:ilvl="8">
      <w:start w:val="1"/>
      <w:numFmt w:val="decimal"/>
      <w:suff w:val="space"/>
      <w:lvlText w:val="%9."/>
      <w:lvlJc w:val="left"/>
      <w:pPr>
        <w:ind w:left="1077"/>
      </w:pPr>
      <w:rPr>
        <w:rFonts w:cs="Times New Roman" w:hint="default"/>
        <w:b/>
        <w:i w:val="0"/>
      </w:rPr>
    </w:lvl>
  </w:abstractNum>
  <w:abstractNum w:abstractNumId="29" w15:restartNumberingAfterBreak="0">
    <w:nsid w:val="5A07084D"/>
    <w:multiLevelType w:val="multilevel"/>
    <w:tmpl w:val="5B58B218"/>
    <w:numStyleLink w:val="AIBulletList"/>
  </w:abstractNum>
  <w:abstractNum w:abstractNumId="30" w15:restartNumberingAfterBreak="0">
    <w:nsid w:val="5EB76F89"/>
    <w:multiLevelType w:val="multilevel"/>
    <w:tmpl w:val="F9F01520"/>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357" w:firstLine="35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31" w15:restartNumberingAfterBreak="0">
    <w:nsid w:val="636B4DF8"/>
    <w:multiLevelType w:val="multilevel"/>
    <w:tmpl w:val="25CECD4E"/>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714"/>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32" w15:restartNumberingAfterBreak="0">
    <w:nsid w:val="6D837B9E"/>
    <w:multiLevelType w:val="multilevel"/>
    <w:tmpl w:val="3EBAED6A"/>
    <w:lvl w:ilvl="0">
      <w:start w:val="1"/>
      <w:numFmt w:val="decimal"/>
      <w:lvlText w:val="%1."/>
      <w:lvlJc w:val="left"/>
      <w:pPr>
        <w:tabs>
          <w:tab w:val="num" w:pos="720"/>
        </w:tabs>
        <w:ind w:left="720" w:hanging="360"/>
      </w:pPr>
      <w:rPr>
        <w:rFonts w:cs="Times New Roman"/>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3" w15:restartNumberingAfterBreak="0">
    <w:nsid w:val="73A71526"/>
    <w:multiLevelType w:val="multilevel"/>
    <w:tmpl w:val="57C0F632"/>
    <w:lvl w:ilvl="0">
      <w:start w:val="1"/>
      <w:numFmt w:val="decimal"/>
      <w:lvlText w:val="%1."/>
      <w:lvlJc w:val="left"/>
      <w:pPr>
        <w:tabs>
          <w:tab w:val="num" w:pos="357"/>
        </w:tabs>
      </w:pPr>
      <w:rPr>
        <w:rFonts w:ascii="Amnesty Trade Gothic Cn" w:hAnsi="Amnesty Trade Gothic Cn" w:cs="Times New Roman" w:hint="default"/>
        <w:b/>
        <w:i w:val="0"/>
        <w:sz w:val="18"/>
      </w:rPr>
    </w:lvl>
    <w:lvl w:ilvl="1">
      <w:start w:val="1"/>
      <w:numFmt w:val="lowerLetter"/>
      <w:lvlText w:val="%2."/>
      <w:lvlJc w:val="left"/>
      <w:pPr>
        <w:tabs>
          <w:tab w:val="num" w:pos="714"/>
        </w:tabs>
        <w:ind w:left="340" w:firstLine="17"/>
      </w:pPr>
      <w:rPr>
        <w:rFonts w:cs="Times New Roman" w:hint="default"/>
        <w:b/>
        <w:i w:val="0"/>
      </w:rPr>
    </w:lvl>
    <w:lvl w:ilvl="2">
      <w:start w:val="1"/>
      <w:numFmt w:val="lowerRoman"/>
      <w:suff w:val="space"/>
      <w:lvlText w:val="%3."/>
      <w:lvlJc w:val="left"/>
      <w:pPr>
        <w:ind w:left="737" w:hanging="17"/>
      </w:pPr>
      <w:rPr>
        <w:rFonts w:cs="Times New Roman" w:hint="default"/>
        <w:b/>
        <w:i w:val="0"/>
      </w:rPr>
    </w:lvl>
    <w:lvl w:ilvl="3">
      <w:start w:val="1"/>
      <w:numFmt w:val="decimal"/>
      <w:suff w:val="space"/>
      <w:lvlText w:val="%4."/>
      <w:lvlJc w:val="left"/>
      <w:pPr>
        <w:ind w:left="1077" w:firstLine="3"/>
      </w:pPr>
      <w:rPr>
        <w:rFonts w:cs="Times New Roman" w:hint="default"/>
        <w:b/>
        <w:i w:val="0"/>
      </w:rPr>
    </w:lvl>
    <w:lvl w:ilvl="4">
      <w:start w:val="1"/>
      <w:numFmt w:val="decimal"/>
      <w:suff w:val="space"/>
      <w:lvlText w:val="%5."/>
      <w:lvlJc w:val="left"/>
      <w:pPr>
        <w:ind w:left="1077"/>
      </w:pPr>
      <w:rPr>
        <w:rFonts w:cs="Times New Roman" w:hint="default"/>
        <w:b/>
        <w:i w:val="0"/>
      </w:rPr>
    </w:lvl>
    <w:lvl w:ilvl="5">
      <w:start w:val="1"/>
      <w:numFmt w:val="decimal"/>
      <w:suff w:val="space"/>
      <w:lvlText w:val="%6."/>
      <w:lvlJc w:val="left"/>
      <w:pPr>
        <w:ind w:left="1077"/>
      </w:pPr>
      <w:rPr>
        <w:rFonts w:cs="Times New Roman" w:hint="default"/>
        <w:b/>
        <w:i w:val="0"/>
      </w:rPr>
    </w:lvl>
    <w:lvl w:ilvl="6">
      <w:start w:val="1"/>
      <w:numFmt w:val="decimal"/>
      <w:suff w:val="space"/>
      <w:lvlText w:val="%7."/>
      <w:lvlJc w:val="left"/>
      <w:pPr>
        <w:ind w:left="1077"/>
      </w:pPr>
      <w:rPr>
        <w:rFonts w:cs="Times New Roman" w:hint="default"/>
        <w:b/>
        <w:i w:val="0"/>
      </w:rPr>
    </w:lvl>
    <w:lvl w:ilvl="7">
      <w:start w:val="1"/>
      <w:numFmt w:val="decimal"/>
      <w:suff w:val="space"/>
      <w:lvlText w:val="%8."/>
      <w:lvlJc w:val="left"/>
      <w:pPr>
        <w:ind w:left="1077"/>
      </w:pPr>
      <w:rPr>
        <w:rFonts w:cs="Times New Roman" w:hint="default"/>
        <w:b/>
        <w:i w:val="0"/>
      </w:rPr>
    </w:lvl>
    <w:lvl w:ilvl="8">
      <w:start w:val="1"/>
      <w:numFmt w:val="decimal"/>
      <w:suff w:val="space"/>
      <w:lvlText w:val="%9."/>
      <w:lvlJc w:val="left"/>
      <w:pPr>
        <w:ind w:left="1077"/>
      </w:pPr>
      <w:rPr>
        <w:rFonts w:cs="Times New Roman" w:hint="default"/>
        <w:b/>
        <w:i w:val="0"/>
      </w:rPr>
    </w:lvl>
  </w:abstractNum>
  <w:abstractNum w:abstractNumId="34" w15:restartNumberingAfterBreak="0">
    <w:nsid w:val="73FC6E17"/>
    <w:multiLevelType w:val="multilevel"/>
    <w:tmpl w:val="8212609C"/>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714"/>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35" w15:restartNumberingAfterBreak="0">
    <w:nsid w:val="76A44978"/>
    <w:multiLevelType w:val="multilevel"/>
    <w:tmpl w:val="5B58B218"/>
    <w:numStyleLink w:val="AIBulletList"/>
  </w:abstractNum>
  <w:abstractNum w:abstractNumId="36" w15:restartNumberingAfterBreak="0">
    <w:nsid w:val="76A97347"/>
    <w:multiLevelType w:val="multilevel"/>
    <w:tmpl w:val="79787F56"/>
    <w:styleLink w:val="AINumberedList"/>
    <w:lvl w:ilvl="0">
      <w:start w:val="1"/>
      <w:numFmt w:val="decimal"/>
      <w:lvlText w:val="%1."/>
      <w:lvlJc w:val="left"/>
      <w:pPr>
        <w:tabs>
          <w:tab w:val="num" w:pos="357"/>
        </w:tabs>
      </w:pPr>
      <w:rPr>
        <w:rFonts w:ascii="Amnesty Trade Gothic Cn" w:hAnsi="Amnesty Trade Gothic Cn" w:cs="Times New Roman" w:hint="default"/>
        <w:b/>
        <w:i w:val="0"/>
        <w:color w:val="000000"/>
        <w:sz w:val="24"/>
        <w:szCs w:val="24"/>
      </w:rPr>
    </w:lvl>
    <w:lvl w:ilvl="1">
      <w:start w:val="1"/>
      <w:numFmt w:val="lowerLetter"/>
      <w:lvlText w:val="%2."/>
      <w:lvlJc w:val="left"/>
      <w:pPr>
        <w:tabs>
          <w:tab w:val="num" w:pos="357"/>
        </w:tabs>
        <w:ind w:left="357"/>
      </w:pPr>
      <w:rPr>
        <w:rFonts w:cs="Times New Roman" w:hint="default"/>
        <w:b/>
        <w:i w:val="0"/>
      </w:rPr>
    </w:lvl>
    <w:lvl w:ilvl="2">
      <w:start w:val="1"/>
      <w:numFmt w:val="lowerRoman"/>
      <w:lvlText w:val="%3."/>
      <w:lvlJc w:val="left"/>
      <w:pPr>
        <w:tabs>
          <w:tab w:val="num" w:pos="357"/>
        </w:tabs>
        <w:ind w:left="714"/>
      </w:pPr>
      <w:rPr>
        <w:rFonts w:cs="Times New Roman" w:hint="default"/>
        <w:b/>
        <w:i w:val="0"/>
      </w:rPr>
    </w:lvl>
    <w:lvl w:ilvl="3">
      <w:start w:val="1"/>
      <w:numFmt w:val="decimal"/>
      <w:lvlText w:val="%4."/>
      <w:lvlJc w:val="left"/>
      <w:pPr>
        <w:tabs>
          <w:tab w:val="num" w:pos="357"/>
        </w:tabs>
        <w:ind w:left="714"/>
      </w:pPr>
      <w:rPr>
        <w:rFonts w:cs="Times New Roman" w:hint="default"/>
        <w:b/>
        <w:i w:val="0"/>
      </w:rPr>
    </w:lvl>
    <w:lvl w:ilvl="4">
      <w:start w:val="1"/>
      <w:numFmt w:val="decimal"/>
      <w:lvlText w:val="%5."/>
      <w:lvlJc w:val="left"/>
      <w:pPr>
        <w:tabs>
          <w:tab w:val="num" w:pos="357"/>
        </w:tabs>
        <w:ind w:left="714"/>
      </w:pPr>
      <w:rPr>
        <w:rFonts w:cs="Times New Roman" w:hint="default"/>
        <w:b/>
        <w:i w:val="0"/>
      </w:rPr>
    </w:lvl>
    <w:lvl w:ilvl="5">
      <w:start w:val="1"/>
      <w:numFmt w:val="decimal"/>
      <w:lvlText w:val="%6."/>
      <w:lvlJc w:val="left"/>
      <w:pPr>
        <w:tabs>
          <w:tab w:val="num" w:pos="357"/>
        </w:tabs>
        <w:ind w:left="714"/>
      </w:pPr>
      <w:rPr>
        <w:rFonts w:cs="Times New Roman" w:hint="default"/>
        <w:b/>
        <w:i w:val="0"/>
      </w:rPr>
    </w:lvl>
    <w:lvl w:ilvl="6">
      <w:start w:val="1"/>
      <w:numFmt w:val="decimal"/>
      <w:lvlText w:val="%7."/>
      <w:lvlJc w:val="left"/>
      <w:pPr>
        <w:tabs>
          <w:tab w:val="num" w:pos="357"/>
        </w:tabs>
        <w:ind w:left="714"/>
      </w:pPr>
      <w:rPr>
        <w:rFonts w:cs="Times New Roman" w:hint="default"/>
        <w:b/>
        <w:i w:val="0"/>
      </w:rPr>
    </w:lvl>
    <w:lvl w:ilvl="7">
      <w:start w:val="1"/>
      <w:numFmt w:val="decimal"/>
      <w:lvlText w:val="%8."/>
      <w:lvlJc w:val="left"/>
      <w:pPr>
        <w:tabs>
          <w:tab w:val="num" w:pos="357"/>
        </w:tabs>
        <w:ind w:left="714"/>
      </w:pPr>
      <w:rPr>
        <w:rFonts w:cs="Times New Roman" w:hint="default"/>
        <w:b/>
        <w:i w:val="0"/>
      </w:rPr>
    </w:lvl>
    <w:lvl w:ilvl="8">
      <w:start w:val="1"/>
      <w:numFmt w:val="decimal"/>
      <w:lvlText w:val="%9."/>
      <w:lvlJc w:val="left"/>
      <w:pPr>
        <w:tabs>
          <w:tab w:val="num" w:pos="357"/>
        </w:tabs>
        <w:ind w:left="714"/>
      </w:pPr>
      <w:rPr>
        <w:rFonts w:cs="Times New Roman" w:hint="default"/>
        <w:b/>
        <w:i w:val="0"/>
      </w:rPr>
    </w:lvl>
  </w:abstractNum>
  <w:abstractNum w:abstractNumId="37" w15:restartNumberingAfterBreak="0">
    <w:nsid w:val="78565AC3"/>
    <w:multiLevelType w:val="multilevel"/>
    <w:tmpl w:val="4EEAC7A8"/>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714"/>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38" w15:restartNumberingAfterBreak="0">
    <w:nsid w:val="7A2A6CF1"/>
    <w:multiLevelType w:val="multilevel"/>
    <w:tmpl w:val="2D685644"/>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357" w:firstLine="35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39" w15:restartNumberingAfterBreak="0">
    <w:nsid w:val="7ACC2418"/>
    <w:multiLevelType w:val="multilevel"/>
    <w:tmpl w:val="5B58B218"/>
    <w:styleLink w:val="AIBulletList"/>
    <w:lvl w:ilvl="0">
      <w:start w:val="1"/>
      <w:numFmt w:val="bullet"/>
      <w:lvlText w:val=""/>
      <w:lvlJc w:val="left"/>
      <w:pPr>
        <w:tabs>
          <w:tab w:val="num" w:pos="357"/>
        </w:tabs>
      </w:pPr>
      <w:rPr>
        <w:rFonts w:ascii="Wingdings" w:hAnsi="Wingdings" w:hint="default"/>
        <w:b/>
        <w:color w:val="999999"/>
        <w:sz w:val="14"/>
      </w:rPr>
    </w:lvl>
    <w:lvl w:ilvl="1">
      <w:start w:val="1"/>
      <w:numFmt w:val="bullet"/>
      <w:lvlText w:val=""/>
      <w:lvlJc w:val="left"/>
      <w:pPr>
        <w:tabs>
          <w:tab w:val="num" w:pos="357"/>
        </w:tabs>
        <w:ind w:left="357" w:firstLine="3"/>
      </w:pPr>
      <w:rPr>
        <w:rFonts w:ascii="Wingdings" w:hAnsi="Wingdings" w:hint="default"/>
        <w:b/>
        <w:i w:val="0"/>
        <w:color w:val="999999"/>
        <w:sz w:val="14"/>
      </w:rPr>
    </w:lvl>
    <w:lvl w:ilvl="2">
      <w:start w:val="1"/>
      <w:numFmt w:val="bullet"/>
      <w:lvlText w:val=""/>
      <w:lvlJc w:val="left"/>
      <w:pPr>
        <w:tabs>
          <w:tab w:val="num" w:pos="357"/>
        </w:tabs>
        <w:ind w:left="714"/>
      </w:pPr>
      <w:rPr>
        <w:rFonts w:ascii="Wingdings" w:hAnsi="Wingdings" w:hint="default"/>
        <w:b/>
        <w:i w:val="0"/>
        <w:color w:val="999999"/>
        <w:sz w:val="14"/>
      </w:rPr>
    </w:lvl>
    <w:lvl w:ilvl="3">
      <w:start w:val="1"/>
      <w:numFmt w:val="bullet"/>
      <w:lvlText w:val=""/>
      <w:lvlJc w:val="left"/>
      <w:pPr>
        <w:tabs>
          <w:tab w:val="num" w:pos="357"/>
        </w:tabs>
        <w:ind w:left="714"/>
      </w:pPr>
      <w:rPr>
        <w:rFonts w:ascii="Wingdings" w:hAnsi="Wingdings" w:hint="default"/>
        <w:b/>
        <w:i w:val="0"/>
        <w:color w:val="999999"/>
        <w:sz w:val="14"/>
      </w:rPr>
    </w:lvl>
    <w:lvl w:ilvl="4">
      <w:start w:val="1"/>
      <w:numFmt w:val="bullet"/>
      <w:lvlText w:val=""/>
      <w:lvlJc w:val="left"/>
      <w:pPr>
        <w:tabs>
          <w:tab w:val="num" w:pos="357"/>
        </w:tabs>
        <w:ind w:left="714"/>
      </w:pPr>
      <w:rPr>
        <w:rFonts w:ascii="Wingdings" w:hAnsi="Wingdings" w:hint="default"/>
        <w:b/>
        <w:i w:val="0"/>
        <w:color w:val="999999"/>
        <w:sz w:val="14"/>
      </w:rPr>
    </w:lvl>
    <w:lvl w:ilvl="5">
      <w:start w:val="1"/>
      <w:numFmt w:val="bullet"/>
      <w:lvlText w:val=""/>
      <w:lvlJc w:val="left"/>
      <w:pPr>
        <w:tabs>
          <w:tab w:val="num" w:pos="357"/>
        </w:tabs>
        <w:ind w:left="714"/>
      </w:pPr>
      <w:rPr>
        <w:rFonts w:ascii="Wingdings" w:hAnsi="Wingdings" w:hint="default"/>
        <w:b/>
        <w:i w:val="0"/>
        <w:color w:val="999999"/>
        <w:sz w:val="14"/>
      </w:rPr>
    </w:lvl>
    <w:lvl w:ilvl="6">
      <w:start w:val="1"/>
      <w:numFmt w:val="bullet"/>
      <w:lvlText w:val=""/>
      <w:lvlJc w:val="left"/>
      <w:pPr>
        <w:tabs>
          <w:tab w:val="num" w:pos="357"/>
        </w:tabs>
        <w:ind w:left="714"/>
      </w:pPr>
      <w:rPr>
        <w:rFonts w:ascii="Wingdings" w:hAnsi="Wingdings" w:hint="default"/>
        <w:b/>
        <w:i w:val="0"/>
        <w:color w:val="999999"/>
        <w:sz w:val="14"/>
      </w:rPr>
    </w:lvl>
    <w:lvl w:ilvl="7">
      <w:start w:val="1"/>
      <w:numFmt w:val="bullet"/>
      <w:lvlText w:val=""/>
      <w:lvlJc w:val="left"/>
      <w:pPr>
        <w:tabs>
          <w:tab w:val="num" w:pos="357"/>
        </w:tabs>
        <w:ind w:left="714"/>
      </w:pPr>
      <w:rPr>
        <w:rFonts w:ascii="Wingdings" w:hAnsi="Wingdings" w:hint="default"/>
        <w:b/>
        <w:i w:val="0"/>
        <w:color w:val="999999"/>
        <w:sz w:val="14"/>
      </w:rPr>
    </w:lvl>
    <w:lvl w:ilvl="8">
      <w:start w:val="1"/>
      <w:numFmt w:val="bullet"/>
      <w:lvlText w:val=""/>
      <w:lvlJc w:val="left"/>
      <w:pPr>
        <w:tabs>
          <w:tab w:val="num" w:pos="357"/>
        </w:tabs>
        <w:ind w:left="714"/>
      </w:pPr>
      <w:rPr>
        <w:rFonts w:ascii="Wingdings" w:hAnsi="Wingdings" w:hint="default"/>
        <w:b/>
        <w:i w:val="0"/>
        <w:color w:val="999999"/>
        <w:sz w:val="14"/>
      </w:rPr>
    </w:lvl>
  </w:abstractNum>
  <w:abstractNum w:abstractNumId="40" w15:restartNumberingAfterBreak="0">
    <w:nsid w:val="7F960435"/>
    <w:multiLevelType w:val="multilevel"/>
    <w:tmpl w:val="5B58B218"/>
    <w:numStyleLink w:val="AIBulletList"/>
  </w:abstractNum>
  <w:num w:numId="1">
    <w:abstractNumId w:val="0"/>
  </w:num>
  <w:num w:numId="2">
    <w:abstractNumId w:val="1"/>
  </w:num>
  <w:num w:numId="3">
    <w:abstractNumId w:val="2"/>
  </w:num>
  <w:num w:numId="4">
    <w:abstractNumId w:val="15"/>
  </w:num>
  <w:num w:numId="5">
    <w:abstractNumId w:val="11"/>
  </w:num>
  <w:num w:numId="6">
    <w:abstractNumId w:val="7"/>
  </w:num>
  <w:num w:numId="7">
    <w:abstractNumId w:val="8"/>
  </w:num>
  <w:num w:numId="8">
    <w:abstractNumId w:val="26"/>
  </w:num>
  <w:num w:numId="9">
    <w:abstractNumId w:val="21"/>
  </w:num>
  <w:num w:numId="10">
    <w:abstractNumId w:val="4"/>
  </w:num>
  <w:num w:numId="11">
    <w:abstractNumId w:val="14"/>
  </w:num>
  <w:num w:numId="12">
    <w:abstractNumId w:val="5"/>
  </w:num>
  <w:num w:numId="13">
    <w:abstractNumId w:val="37"/>
  </w:num>
  <w:num w:numId="14">
    <w:abstractNumId w:val="17"/>
  </w:num>
  <w:num w:numId="15">
    <w:abstractNumId w:val="27"/>
  </w:num>
  <w:num w:numId="16">
    <w:abstractNumId w:val="31"/>
  </w:num>
  <w:num w:numId="17">
    <w:abstractNumId w:val="38"/>
  </w:num>
  <w:num w:numId="18">
    <w:abstractNumId w:val="30"/>
  </w:num>
  <w:num w:numId="19">
    <w:abstractNumId w:val="24"/>
  </w:num>
  <w:num w:numId="20">
    <w:abstractNumId w:val="22"/>
  </w:num>
  <w:num w:numId="21">
    <w:abstractNumId w:val="28"/>
  </w:num>
  <w:num w:numId="22">
    <w:abstractNumId w:val="34"/>
  </w:num>
  <w:num w:numId="23">
    <w:abstractNumId w:val="33"/>
  </w:num>
  <w:num w:numId="24">
    <w:abstractNumId w:val="12"/>
  </w:num>
  <w:num w:numId="25">
    <w:abstractNumId w:val="19"/>
  </w:num>
  <w:num w:numId="26">
    <w:abstractNumId w:val="39"/>
  </w:num>
  <w:num w:numId="27">
    <w:abstractNumId w:val="9"/>
  </w:num>
  <w:num w:numId="28">
    <w:abstractNumId w:val="29"/>
  </w:num>
  <w:num w:numId="29">
    <w:abstractNumId w:val="16"/>
  </w:num>
  <w:num w:numId="30">
    <w:abstractNumId w:val="36"/>
  </w:num>
  <w:num w:numId="31">
    <w:abstractNumId w:val="13"/>
  </w:num>
  <w:num w:numId="32">
    <w:abstractNumId w:val="32"/>
  </w:num>
  <w:num w:numId="33">
    <w:abstractNumId w:val="3"/>
  </w:num>
  <w:num w:numId="34">
    <w:abstractNumId w:val="35"/>
  </w:num>
  <w:num w:numId="35">
    <w:abstractNumId w:val="23"/>
  </w:num>
  <w:num w:numId="36">
    <w:abstractNumId w:val="40"/>
  </w:num>
  <w:num w:numId="37">
    <w:abstractNumId w:val="25"/>
  </w:num>
  <w:num w:numId="38">
    <w:abstractNumId w:val="18"/>
  </w:num>
  <w:num w:numId="39">
    <w:abstractNumId w:val="20"/>
  </w:num>
  <w:num w:numId="40">
    <w:abstractNumId w:val="6"/>
  </w:num>
  <w:num w:numId="4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 w:id="-1"/>
    <w:footnote w:id="0"/>
  </w:footnotePr>
  <w:endnotePr>
    <w:pos w:val="sectEnd"/>
    <w:numFmt w:val="decimal"/>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1D47"/>
    <w:rsid w:val="0000500A"/>
    <w:rsid w:val="00013F07"/>
    <w:rsid w:val="00022540"/>
    <w:rsid w:val="00025B55"/>
    <w:rsid w:val="00032461"/>
    <w:rsid w:val="00062A30"/>
    <w:rsid w:val="00092096"/>
    <w:rsid w:val="000A1AB5"/>
    <w:rsid w:val="000B0E17"/>
    <w:rsid w:val="000B28F3"/>
    <w:rsid w:val="000C6C1C"/>
    <w:rsid w:val="000D1D9A"/>
    <w:rsid w:val="000F0007"/>
    <w:rsid w:val="001011BA"/>
    <w:rsid w:val="001151EC"/>
    <w:rsid w:val="0011579A"/>
    <w:rsid w:val="00162298"/>
    <w:rsid w:val="00171FAA"/>
    <w:rsid w:val="00180B32"/>
    <w:rsid w:val="001A1321"/>
    <w:rsid w:val="001B6144"/>
    <w:rsid w:val="001C51CA"/>
    <w:rsid w:val="001D2DB1"/>
    <w:rsid w:val="00221079"/>
    <w:rsid w:val="002451ED"/>
    <w:rsid w:val="00245655"/>
    <w:rsid w:val="00253532"/>
    <w:rsid w:val="002639C3"/>
    <w:rsid w:val="002A127E"/>
    <w:rsid w:val="002A4C7D"/>
    <w:rsid w:val="002B137E"/>
    <w:rsid w:val="002C37B4"/>
    <w:rsid w:val="003070EF"/>
    <w:rsid w:val="00315CAB"/>
    <w:rsid w:val="0034186D"/>
    <w:rsid w:val="003521FA"/>
    <w:rsid w:val="0035327E"/>
    <w:rsid w:val="00383EF0"/>
    <w:rsid w:val="003B4588"/>
    <w:rsid w:val="003E781B"/>
    <w:rsid w:val="004027CF"/>
    <w:rsid w:val="00464128"/>
    <w:rsid w:val="0047076A"/>
    <w:rsid w:val="00470A72"/>
    <w:rsid w:val="004A2E46"/>
    <w:rsid w:val="004B1B46"/>
    <w:rsid w:val="004B7A6C"/>
    <w:rsid w:val="004C0661"/>
    <w:rsid w:val="004E169F"/>
    <w:rsid w:val="004F0931"/>
    <w:rsid w:val="0051444C"/>
    <w:rsid w:val="0052511E"/>
    <w:rsid w:val="005260B6"/>
    <w:rsid w:val="00533EE6"/>
    <w:rsid w:val="00535B1B"/>
    <w:rsid w:val="005407DE"/>
    <w:rsid w:val="00557EB7"/>
    <w:rsid w:val="0057249E"/>
    <w:rsid w:val="00574CC8"/>
    <w:rsid w:val="00577060"/>
    <w:rsid w:val="00580EE5"/>
    <w:rsid w:val="0059554B"/>
    <w:rsid w:val="005B4A41"/>
    <w:rsid w:val="005C3139"/>
    <w:rsid w:val="005D1A79"/>
    <w:rsid w:val="005E5D20"/>
    <w:rsid w:val="005E7207"/>
    <w:rsid w:val="005F3606"/>
    <w:rsid w:val="00602F51"/>
    <w:rsid w:val="00640D32"/>
    <w:rsid w:val="0066172F"/>
    <w:rsid w:val="00670965"/>
    <w:rsid w:val="006768BF"/>
    <w:rsid w:val="00691C2A"/>
    <w:rsid w:val="00695D97"/>
    <w:rsid w:val="006B1EBF"/>
    <w:rsid w:val="006B2B70"/>
    <w:rsid w:val="006C16CE"/>
    <w:rsid w:val="00723001"/>
    <w:rsid w:val="00726498"/>
    <w:rsid w:val="00727A99"/>
    <w:rsid w:val="007321BD"/>
    <w:rsid w:val="0077060D"/>
    <w:rsid w:val="0077125B"/>
    <w:rsid w:val="00771940"/>
    <w:rsid w:val="0078045D"/>
    <w:rsid w:val="00786F3A"/>
    <w:rsid w:val="007C7F1F"/>
    <w:rsid w:val="007E0910"/>
    <w:rsid w:val="007E7456"/>
    <w:rsid w:val="0080103C"/>
    <w:rsid w:val="00826312"/>
    <w:rsid w:val="0086333C"/>
    <w:rsid w:val="00865824"/>
    <w:rsid w:val="008B584E"/>
    <w:rsid w:val="00947A19"/>
    <w:rsid w:val="009624C7"/>
    <w:rsid w:val="00982544"/>
    <w:rsid w:val="00A06B14"/>
    <w:rsid w:val="00A2699E"/>
    <w:rsid w:val="00A62A67"/>
    <w:rsid w:val="00A65A98"/>
    <w:rsid w:val="00A75017"/>
    <w:rsid w:val="00A85B7F"/>
    <w:rsid w:val="00A96E32"/>
    <w:rsid w:val="00AA189C"/>
    <w:rsid w:val="00B072A2"/>
    <w:rsid w:val="00B512C4"/>
    <w:rsid w:val="00B52929"/>
    <w:rsid w:val="00B6765C"/>
    <w:rsid w:val="00B75FBA"/>
    <w:rsid w:val="00B77EDD"/>
    <w:rsid w:val="00BB586B"/>
    <w:rsid w:val="00BC4C43"/>
    <w:rsid w:val="00BD5B66"/>
    <w:rsid w:val="00BE1F83"/>
    <w:rsid w:val="00BE797E"/>
    <w:rsid w:val="00BE7FD6"/>
    <w:rsid w:val="00C5605A"/>
    <w:rsid w:val="00C73456"/>
    <w:rsid w:val="00CA1F6D"/>
    <w:rsid w:val="00CA4292"/>
    <w:rsid w:val="00CB053B"/>
    <w:rsid w:val="00CB352F"/>
    <w:rsid w:val="00CB3802"/>
    <w:rsid w:val="00CC7E9D"/>
    <w:rsid w:val="00CE58A9"/>
    <w:rsid w:val="00D26B22"/>
    <w:rsid w:val="00D3431C"/>
    <w:rsid w:val="00D35685"/>
    <w:rsid w:val="00D51D47"/>
    <w:rsid w:val="00D54BCD"/>
    <w:rsid w:val="00D649F2"/>
    <w:rsid w:val="00D85DA5"/>
    <w:rsid w:val="00D90DAF"/>
    <w:rsid w:val="00DE6FAC"/>
    <w:rsid w:val="00DF0354"/>
    <w:rsid w:val="00E052FB"/>
    <w:rsid w:val="00E1436F"/>
    <w:rsid w:val="00E25D16"/>
    <w:rsid w:val="00E42145"/>
    <w:rsid w:val="00E4789E"/>
    <w:rsid w:val="00E47C2B"/>
    <w:rsid w:val="00E5133E"/>
    <w:rsid w:val="00E91CDD"/>
    <w:rsid w:val="00EA5F1B"/>
    <w:rsid w:val="00EB6DC1"/>
    <w:rsid w:val="00ED48B1"/>
    <w:rsid w:val="00ED5C45"/>
    <w:rsid w:val="00EE443B"/>
    <w:rsid w:val="00EE5863"/>
    <w:rsid w:val="00EE66DA"/>
    <w:rsid w:val="00EF0FF2"/>
    <w:rsid w:val="00F10D98"/>
    <w:rsid w:val="00F15D23"/>
    <w:rsid w:val="00F16E1B"/>
    <w:rsid w:val="00F455D2"/>
    <w:rsid w:val="00F46AAC"/>
    <w:rsid w:val="00F528DB"/>
    <w:rsid w:val="00F752A3"/>
    <w:rsid w:val="00F85741"/>
    <w:rsid w:val="00F85AF9"/>
    <w:rsid w:val="00F86786"/>
    <w:rsid w:val="00FD5BBC"/>
    <w:rsid w:val="00FF2A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5DDD2187"/>
  <w15:chartTrackingRefBased/>
  <w15:docId w15:val="{B5C62C8D-9868-455B-883E-C0CBADC56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Plain Text" w:uiPriority="99"/>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E58A9"/>
    <w:pPr>
      <w:widowControl w:val="0"/>
      <w:suppressAutoHyphens/>
      <w:spacing w:after="246" w:line="240" w:lineRule="atLeast"/>
    </w:pPr>
    <w:rPr>
      <w:rFonts w:ascii="Amnesty Trade Gothic" w:eastAsia="MS Mincho" w:hAnsi="Amnesty Trade Gothic"/>
      <w:color w:val="000000"/>
      <w:sz w:val="18"/>
      <w:szCs w:val="24"/>
      <w:lang w:eastAsia="ar-SA"/>
    </w:rPr>
  </w:style>
  <w:style w:type="paragraph" w:styleId="Heading1">
    <w:name w:val="heading 1"/>
    <w:basedOn w:val="Normal"/>
    <w:next w:val="Normal"/>
    <w:link w:val="Heading1Char"/>
    <w:qFormat/>
    <w:rsid w:val="00464128"/>
    <w:pPr>
      <w:keepNext/>
      <w:widowControl/>
      <w:numPr>
        <w:numId w:val="1"/>
      </w:numPr>
      <w:spacing w:line="560" w:lineRule="atLeast"/>
      <w:outlineLvl w:val="0"/>
    </w:pPr>
    <w:rPr>
      <w:rFonts w:ascii="Amnesty Trade Gothic Cn" w:hAnsi="Amnesty Trade Gothic Cn"/>
      <w:b/>
      <w:caps/>
      <w:kern w:val="1"/>
      <w:sz w:val="56"/>
      <w:szCs w:val="32"/>
    </w:rPr>
  </w:style>
  <w:style w:type="paragraph" w:styleId="Heading2">
    <w:name w:val="heading 2"/>
    <w:basedOn w:val="Normal"/>
    <w:next w:val="Normal"/>
    <w:link w:val="Heading2Char"/>
    <w:qFormat/>
    <w:rsid w:val="00574CC8"/>
    <w:pPr>
      <w:keepNext/>
      <w:widowControl/>
      <w:numPr>
        <w:ilvl w:val="1"/>
        <w:numId w:val="1"/>
      </w:numPr>
      <w:spacing w:after="0"/>
      <w:outlineLvl w:val="1"/>
    </w:pPr>
    <w:rPr>
      <w:rFonts w:ascii="Amnesty Trade Gothic Cn" w:hAnsi="Amnesty Trade Gothic Cn"/>
      <w:caps/>
      <w:sz w:val="26"/>
      <w:szCs w:val="28"/>
    </w:rPr>
  </w:style>
  <w:style w:type="paragraph" w:styleId="Heading3">
    <w:name w:val="heading 3"/>
    <w:basedOn w:val="Normal"/>
    <w:next w:val="Normal"/>
    <w:link w:val="Heading3Char"/>
    <w:qFormat/>
    <w:rsid w:val="00574CC8"/>
    <w:pPr>
      <w:keepNext/>
      <w:widowControl/>
      <w:numPr>
        <w:ilvl w:val="2"/>
        <w:numId w:val="1"/>
      </w:numPr>
      <w:spacing w:after="0"/>
      <w:outlineLvl w:val="2"/>
    </w:pPr>
    <w:rPr>
      <w:rFonts w:ascii="Amnesty Trade Gothic Cn" w:hAnsi="Amnesty Trade Gothic Cn"/>
      <w:caps/>
      <w:sz w:val="20"/>
      <w:szCs w:val="26"/>
    </w:rPr>
  </w:style>
  <w:style w:type="paragraph" w:styleId="Heading4">
    <w:name w:val="heading 4"/>
    <w:basedOn w:val="Normal"/>
    <w:next w:val="Normal"/>
    <w:link w:val="Heading4Char"/>
    <w:qFormat/>
    <w:rsid w:val="005C3139"/>
    <w:pPr>
      <w:numPr>
        <w:ilvl w:val="3"/>
        <w:numId w:val="1"/>
      </w:numPr>
      <w:outlineLvl w:val="3"/>
    </w:pPr>
  </w:style>
  <w:style w:type="paragraph" w:styleId="Heading5">
    <w:name w:val="heading 5"/>
    <w:basedOn w:val="Heading4"/>
    <w:next w:val="Normal"/>
    <w:link w:val="Heading5Char"/>
    <w:qFormat/>
    <w:rsid w:val="005C3139"/>
    <w:pPr>
      <w:numPr>
        <w:ilvl w:val="4"/>
      </w:numPr>
      <w:outlineLvl w:val="4"/>
    </w:pPr>
  </w:style>
  <w:style w:type="paragraph" w:styleId="Heading6">
    <w:name w:val="heading 6"/>
    <w:basedOn w:val="Heading5"/>
    <w:next w:val="Normal"/>
    <w:link w:val="Heading6Char"/>
    <w:qFormat/>
    <w:rsid w:val="005C3139"/>
    <w:pPr>
      <w:numPr>
        <w:ilvl w:val="5"/>
      </w:numPr>
      <w:outlineLvl w:val="5"/>
    </w:pPr>
  </w:style>
  <w:style w:type="paragraph" w:styleId="Heading7">
    <w:name w:val="heading 7"/>
    <w:basedOn w:val="Heading6"/>
    <w:next w:val="Normal"/>
    <w:link w:val="Heading7Char"/>
    <w:qFormat/>
    <w:rsid w:val="005C3139"/>
    <w:pPr>
      <w:numPr>
        <w:ilvl w:val="6"/>
      </w:numPr>
      <w:outlineLvl w:val="6"/>
    </w:pPr>
  </w:style>
  <w:style w:type="paragraph" w:styleId="Heading8">
    <w:name w:val="heading 8"/>
    <w:basedOn w:val="Heading7"/>
    <w:next w:val="Normal"/>
    <w:link w:val="Heading8Char"/>
    <w:qFormat/>
    <w:rsid w:val="005C3139"/>
    <w:pPr>
      <w:numPr>
        <w:ilvl w:val="7"/>
      </w:numPr>
      <w:outlineLvl w:val="7"/>
    </w:pPr>
  </w:style>
  <w:style w:type="paragraph" w:styleId="Heading9">
    <w:name w:val="heading 9"/>
    <w:basedOn w:val="Heading8"/>
    <w:next w:val="Normal"/>
    <w:link w:val="Heading9Char"/>
    <w:qFormat/>
    <w:rsid w:val="005C3139"/>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Pr>
      <w:rFonts w:ascii="Cambria" w:eastAsia="SimSun" w:hAnsi="Cambria" w:cs="Times New Roman"/>
      <w:b/>
      <w:bCs/>
      <w:color w:val="000000"/>
      <w:kern w:val="32"/>
      <w:sz w:val="32"/>
      <w:szCs w:val="32"/>
      <w:lang w:val="x-none" w:eastAsia="ar-SA" w:bidi="ar-SA"/>
    </w:rPr>
  </w:style>
  <w:style w:type="character" w:customStyle="1" w:styleId="Heading2Char">
    <w:name w:val="Heading 2 Char"/>
    <w:basedOn w:val="DefaultParagraphFont"/>
    <w:link w:val="Heading2"/>
    <w:semiHidden/>
    <w:locked/>
    <w:rPr>
      <w:rFonts w:ascii="Cambria" w:eastAsia="SimSun" w:hAnsi="Cambria" w:cs="Times New Roman"/>
      <w:b/>
      <w:bCs/>
      <w:i/>
      <w:iCs/>
      <w:color w:val="000000"/>
      <w:sz w:val="28"/>
      <w:szCs w:val="28"/>
      <w:lang w:val="x-none" w:eastAsia="ar-SA" w:bidi="ar-SA"/>
    </w:rPr>
  </w:style>
  <w:style w:type="character" w:customStyle="1" w:styleId="Heading3Char">
    <w:name w:val="Heading 3 Char"/>
    <w:basedOn w:val="DefaultParagraphFont"/>
    <w:link w:val="Heading3"/>
    <w:semiHidden/>
    <w:locked/>
    <w:rPr>
      <w:rFonts w:ascii="Cambria" w:eastAsia="SimSun" w:hAnsi="Cambria" w:cs="Times New Roman"/>
      <w:b/>
      <w:bCs/>
      <w:color w:val="000000"/>
      <w:sz w:val="26"/>
      <w:szCs w:val="26"/>
      <w:lang w:val="x-none" w:eastAsia="ar-SA" w:bidi="ar-SA"/>
    </w:rPr>
  </w:style>
  <w:style w:type="character" w:customStyle="1" w:styleId="Heading4Char">
    <w:name w:val="Heading 4 Char"/>
    <w:basedOn w:val="DefaultParagraphFont"/>
    <w:link w:val="Heading4"/>
    <w:semiHidden/>
    <w:locked/>
    <w:rPr>
      <w:rFonts w:ascii="Calibri" w:eastAsia="SimSun" w:hAnsi="Calibri" w:cs="Times New Roman"/>
      <w:b/>
      <w:bCs/>
      <w:color w:val="000000"/>
      <w:sz w:val="28"/>
      <w:szCs w:val="28"/>
      <w:lang w:val="x-none" w:eastAsia="ar-SA" w:bidi="ar-SA"/>
    </w:rPr>
  </w:style>
  <w:style w:type="character" w:customStyle="1" w:styleId="Heading5Char">
    <w:name w:val="Heading 5 Char"/>
    <w:basedOn w:val="DefaultParagraphFont"/>
    <w:link w:val="Heading5"/>
    <w:semiHidden/>
    <w:locked/>
    <w:rPr>
      <w:rFonts w:ascii="Calibri" w:eastAsia="SimSun" w:hAnsi="Calibri" w:cs="Times New Roman"/>
      <w:b/>
      <w:bCs/>
      <w:i/>
      <w:iCs/>
      <w:color w:val="000000"/>
      <w:sz w:val="26"/>
      <w:szCs w:val="26"/>
      <w:lang w:val="x-none" w:eastAsia="ar-SA" w:bidi="ar-SA"/>
    </w:rPr>
  </w:style>
  <w:style w:type="character" w:customStyle="1" w:styleId="Heading6Char">
    <w:name w:val="Heading 6 Char"/>
    <w:basedOn w:val="DefaultParagraphFont"/>
    <w:link w:val="Heading6"/>
    <w:semiHidden/>
    <w:locked/>
    <w:rPr>
      <w:rFonts w:ascii="Calibri" w:eastAsia="SimSun" w:hAnsi="Calibri" w:cs="Times New Roman"/>
      <w:b/>
      <w:bCs/>
      <w:color w:val="000000"/>
      <w:lang w:val="x-none" w:eastAsia="ar-SA" w:bidi="ar-SA"/>
    </w:rPr>
  </w:style>
  <w:style w:type="character" w:customStyle="1" w:styleId="Heading7Char">
    <w:name w:val="Heading 7 Char"/>
    <w:basedOn w:val="DefaultParagraphFont"/>
    <w:link w:val="Heading7"/>
    <w:semiHidden/>
    <w:locked/>
    <w:rPr>
      <w:rFonts w:ascii="Calibri" w:eastAsia="SimSun" w:hAnsi="Calibri" w:cs="Times New Roman"/>
      <w:color w:val="000000"/>
      <w:sz w:val="24"/>
      <w:szCs w:val="24"/>
      <w:lang w:val="x-none" w:eastAsia="ar-SA" w:bidi="ar-SA"/>
    </w:rPr>
  </w:style>
  <w:style w:type="character" w:customStyle="1" w:styleId="Heading8Char">
    <w:name w:val="Heading 8 Char"/>
    <w:basedOn w:val="DefaultParagraphFont"/>
    <w:link w:val="Heading8"/>
    <w:semiHidden/>
    <w:locked/>
    <w:rPr>
      <w:rFonts w:ascii="Calibri" w:eastAsia="SimSun" w:hAnsi="Calibri" w:cs="Times New Roman"/>
      <w:i/>
      <w:iCs/>
      <w:color w:val="000000"/>
      <w:sz w:val="24"/>
      <w:szCs w:val="24"/>
      <w:lang w:val="x-none" w:eastAsia="ar-SA" w:bidi="ar-SA"/>
    </w:rPr>
  </w:style>
  <w:style w:type="character" w:customStyle="1" w:styleId="Heading9Char">
    <w:name w:val="Heading 9 Char"/>
    <w:basedOn w:val="DefaultParagraphFont"/>
    <w:link w:val="Heading9"/>
    <w:semiHidden/>
    <w:locked/>
    <w:rPr>
      <w:rFonts w:ascii="Cambria" w:eastAsia="SimSun" w:hAnsi="Cambria" w:cs="Times New Roman"/>
      <w:color w:val="000000"/>
      <w:lang w:val="x-none" w:eastAsia="ar-SA" w:bidi="ar-SA"/>
    </w:rPr>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character" w:customStyle="1" w:styleId="EndnoteCharacters">
    <w:name w:val="Endnote Characters"/>
    <w:rsid w:val="00B072A2"/>
    <w:rPr>
      <w:rFonts w:ascii="Amnesty Trade Gothic" w:hAnsi="Amnesty Trade Gothic"/>
      <w:vertAlign w:val="superscript"/>
    </w:rPr>
  </w:style>
  <w:style w:type="character" w:styleId="Hyperlink">
    <w:name w:val="Hyperlink"/>
    <w:basedOn w:val="DefaultParagraphFont"/>
    <w:rsid w:val="00727A99"/>
    <w:rPr>
      <w:rFonts w:cs="Times New Roman"/>
      <w:color w:val="0000FF"/>
      <w:u w:val="single"/>
    </w:rPr>
  </w:style>
  <w:style w:type="paragraph" w:styleId="Header">
    <w:name w:val="header"/>
    <w:basedOn w:val="Normal"/>
    <w:link w:val="HeaderChar"/>
    <w:uiPriority w:val="99"/>
    <w:rsid w:val="0011579A"/>
    <w:pPr>
      <w:tabs>
        <w:tab w:val="center" w:pos="4153"/>
        <w:tab w:val="right" w:pos="8306"/>
      </w:tabs>
    </w:pPr>
  </w:style>
  <w:style w:type="character" w:customStyle="1" w:styleId="HeaderChar">
    <w:name w:val="Header Char"/>
    <w:basedOn w:val="DefaultParagraphFont"/>
    <w:link w:val="Header"/>
    <w:uiPriority w:val="99"/>
    <w:locked/>
    <w:rPr>
      <w:rFonts w:ascii="Amnesty Trade Gothic" w:hAnsi="Amnesty Trade Gothic" w:cs="Times New Roman"/>
      <w:color w:val="000000"/>
      <w:sz w:val="24"/>
      <w:szCs w:val="24"/>
      <w:lang w:val="x-none" w:eastAsia="ar-SA" w:bidi="ar-SA"/>
    </w:rPr>
  </w:style>
  <w:style w:type="character" w:styleId="EndnoteReference">
    <w:name w:val="endnote reference"/>
    <w:basedOn w:val="DefaultParagraphFont"/>
    <w:semiHidden/>
    <w:rsid w:val="005C3139"/>
    <w:rPr>
      <w:rFonts w:cs="Times New Roman"/>
      <w:vertAlign w:val="superscript"/>
    </w:rPr>
  </w:style>
  <w:style w:type="paragraph" w:styleId="Footer">
    <w:name w:val="footer"/>
    <w:basedOn w:val="Normal"/>
    <w:link w:val="FooterChar"/>
    <w:rsid w:val="0011579A"/>
    <w:pPr>
      <w:tabs>
        <w:tab w:val="center" w:pos="4153"/>
        <w:tab w:val="right" w:pos="8306"/>
      </w:tabs>
    </w:pPr>
  </w:style>
  <w:style w:type="character" w:customStyle="1" w:styleId="FooterChar">
    <w:name w:val="Footer Char"/>
    <w:basedOn w:val="DefaultParagraphFont"/>
    <w:link w:val="Footer"/>
    <w:semiHidden/>
    <w:locked/>
    <w:rPr>
      <w:rFonts w:ascii="Amnesty Trade Gothic" w:hAnsi="Amnesty Trade Gothic" w:cs="Times New Roman"/>
      <w:color w:val="000000"/>
      <w:sz w:val="24"/>
      <w:szCs w:val="24"/>
      <w:lang w:val="x-none" w:eastAsia="ar-SA" w:bidi="ar-SA"/>
    </w:rPr>
  </w:style>
  <w:style w:type="character" w:styleId="FootnoteReference">
    <w:name w:val="footnote reference"/>
    <w:basedOn w:val="DefaultParagraphFont"/>
    <w:semiHidden/>
    <w:rsid w:val="005C3139"/>
    <w:rPr>
      <w:rFonts w:cs="Times New Roman"/>
      <w:vertAlign w:val="superscript"/>
    </w:rPr>
  </w:style>
  <w:style w:type="paragraph" w:styleId="BodyText">
    <w:name w:val="Body Text"/>
    <w:basedOn w:val="Normal"/>
    <w:link w:val="BodyTextChar"/>
    <w:rsid w:val="005C3139"/>
    <w:pPr>
      <w:spacing w:after="120"/>
    </w:pPr>
  </w:style>
  <w:style w:type="character" w:customStyle="1" w:styleId="BodyTextChar">
    <w:name w:val="Body Text Char"/>
    <w:basedOn w:val="DefaultParagraphFont"/>
    <w:link w:val="BodyText"/>
    <w:semiHidden/>
    <w:locked/>
    <w:rPr>
      <w:rFonts w:ascii="Amnesty Trade Gothic" w:hAnsi="Amnesty Trade Gothic" w:cs="Times New Roman"/>
      <w:color w:val="000000"/>
      <w:sz w:val="24"/>
      <w:szCs w:val="24"/>
      <w:lang w:val="x-none" w:eastAsia="ar-SA" w:bidi="ar-SA"/>
    </w:rPr>
  </w:style>
  <w:style w:type="paragraph" w:customStyle="1" w:styleId="AILeadQuote">
    <w:name w:val="AI Lead Quote"/>
    <w:basedOn w:val="Normal"/>
    <w:rsid w:val="005C3139"/>
    <w:pPr>
      <w:spacing w:before="1200" w:after="0"/>
    </w:pPr>
    <w:rPr>
      <w:rFonts w:ascii="Amnesty Trade Gothic Cn" w:hAnsi="Amnesty Trade Gothic Cn"/>
      <w:b/>
      <w:color w:val="999999"/>
      <w:sz w:val="40"/>
    </w:rPr>
  </w:style>
  <w:style w:type="paragraph" w:customStyle="1" w:styleId="AIPullquote">
    <w:name w:val="AI Pullquote"/>
    <w:basedOn w:val="Normal"/>
    <w:rsid w:val="00574CC8"/>
    <w:pPr>
      <w:keepNext/>
      <w:widowControl/>
      <w:shd w:val="clear" w:color="auto" w:fill="FFFF00"/>
      <w:suppressAutoHyphens w:val="0"/>
      <w:spacing w:after="0"/>
    </w:pPr>
    <w:rPr>
      <w:rFonts w:ascii="Amnesty Trade Gothic Cn" w:hAnsi="Amnesty Trade Gothic Cn"/>
      <w:b/>
      <w:color w:val="auto"/>
      <w:sz w:val="20"/>
    </w:rPr>
  </w:style>
  <w:style w:type="paragraph" w:customStyle="1" w:styleId="AIBoxintro">
    <w:name w:val="AI Box intro"/>
    <w:basedOn w:val="Normal"/>
    <w:rsid w:val="0000500A"/>
    <w:pPr>
      <w:shd w:val="clear" w:color="auto" w:fill="D9D9D9"/>
      <w:spacing w:line="246" w:lineRule="atLeast"/>
    </w:pPr>
    <w:rPr>
      <w:rFonts w:ascii="Amnesty Trade Gothic Cn" w:hAnsi="Amnesty Trade Gothic Cn"/>
      <w:b/>
      <w:sz w:val="20"/>
    </w:rPr>
  </w:style>
  <w:style w:type="paragraph" w:customStyle="1" w:styleId="AIBodyText">
    <w:name w:val="AI Body Text"/>
    <w:basedOn w:val="Normal"/>
    <w:rsid w:val="0086333C"/>
  </w:style>
  <w:style w:type="paragraph" w:styleId="EndnoteText">
    <w:name w:val="endnote text"/>
    <w:basedOn w:val="Normal"/>
    <w:link w:val="EndnoteTextChar"/>
    <w:semiHidden/>
    <w:rsid w:val="005B4A41"/>
    <w:pPr>
      <w:spacing w:after="120"/>
    </w:pPr>
    <w:rPr>
      <w:sz w:val="16"/>
    </w:rPr>
  </w:style>
  <w:style w:type="character" w:customStyle="1" w:styleId="EndnoteTextChar">
    <w:name w:val="Endnote Text Char"/>
    <w:basedOn w:val="DefaultParagraphFont"/>
    <w:link w:val="EndnoteText"/>
    <w:semiHidden/>
    <w:locked/>
    <w:rPr>
      <w:rFonts w:ascii="Amnesty Trade Gothic" w:hAnsi="Amnesty Trade Gothic" w:cs="Times New Roman"/>
      <w:color w:val="000000"/>
      <w:sz w:val="20"/>
      <w:szCs w:val="20"/>
      <w:lang w:val="x-none" w:eastAsia="ar-SA" w:bidi="ar-SA"/>
    </w:rPr>
  </w:style>
  <w:style w:type="paragraph" w:customStyle="1" w:styleId="AISUBTITLE">
    <w:name w:val="AI SUBTITLE"/>
    <w:basedOn w:val="Normal"/>
    <w:rsid w:val="005C3139"/>
    <w:pPr>
      <w:spacing w:before="300"/>
    </w:pPr>
    <w:rPr>
      <w:rFonts w:ascii="Amnesty Trade Gothic Cn" w:hAnsi="Amnesty Trade Gothic Cn"/>
      <w:caps/>
      <w:sz w:val="48"/>
    </w:rPr>
  </w:style>
  <w:style w:type="paragraph" w:customStyle="1" w:styleId="AIFlyleafText">
    <w:name w:val="AI Flyleaf Text"/>
    <w:basedOn w:val="Normal"/>
    <w:rsid w:val="005C3139"/>
    <w:pPr>
      <w:spacing w:after="0" w:line="210" w:lineRule="exact"/>
    </w:pPr>
    <w:rPr>
      <w:rFonts w:ascii="Amnesty Trade Gothic Cn" w:hAnsi="Amnesty Trade Gothic Cn"/>
      <w:b/>
      <w:sz w:val="16"/>
    </w:rPr>
  </w:style>
  <w:style w:type="paragraph" w:customStyle="1" w:styleId="AIBoxHeading">
    <w:name w:val="AI Box Heading"/>
    <w:basedOn w:val="Normal"/>
    <w:rsid w:val="0000500A"/>
    <w:pPr>
      <w:shd w:val="clear" w:color="auto" w:fill="D9D9D9"/>
      <w:spacing w:after="0"/>
    </w:pPr>
    <w:rPr>
      <w:rFonts w:ascii="Amnesty Trade Gothic Cn" w:hAnsi="Amnesty Trade Gothic Cn"/>
      <w:b/>
      <w:caps/>
      <w:sz w:val="32"/>
    </w:rPr>
  </w:style>
  <w:style w:type="paragraph" w:customStyle="1" w:styleId="AIBoxText">
    <w:name w:val="AI Box Text"/>
    <w:basedOn w:val="Normal"/>
    <w:rsid w:val="0000500A"/>
    <w:pPr>
      <w:shd w:val="clear" w:color="auto" w:fill="D9D9D9"/>
      <w:suppressAutoHyphens w:val="0"/>
      <w:spacing w:line="246" w:lineRule="atLeast"/>
    </w:pPr>
    <w:rPr>
      <w:rFonts w:ascii="Amnesty Trade Gothic Cn" w:hAnsi="Amnesty Trade Gothic Cn"/>
      <w:sz w:val="19"/>
    </w:rPr>
  </w:style>
  <w:style w:type="paragraph" w:styleId="FootnoteText">
    <w:name w:val="footnote text"/>
    <w:basedOn w:val="Normal"/>
    <w:link w:val="FootnoteTextChar"/>
    <w:semiHidden/>
    <w:rsid w:val="00E1436F"/>
    <w:pPr>
      <w:spacing w:after="120"/>
    </w:pPr>
    <w:rPr>
      <w:sz w:val="16"/>
    </w:rPr>
  </w:style>
  <w:style w:type="character" w:customStyle="1" w:styleId="FootnoteTextChar">
    <w:name w:val="Footnote Text Char"/>
    <w:basedOn w:val="DefaultParagraphFont"/>
    <w:link w:val="FootnoteText"/>
    <w:semiHidden/>
    <w:locked/>
    <w:rPr>
      <w:rFonts w:ascii="Amnesty Trade Gothic" w:hAnsi="Amnesty Trade Gothic" w:cs="Times New Roman"/>
      <w:color w:val="000000"/>
      <w:sz w:val="20"/>
      <w:szCs w:val="20"/>
      <w:lang w:val="x-none" w:eastAsia="ar-SA" w:bidi="ar-SA"/>
    </w:rPr>
  </w:style>
  <w:style w:type="paragraph" w:customStyle="1" w:styleId="AITextquote">
    <w:name w:val="AI Text quote"/>
    <w:basedOn w:val="Normal"/>
    <w:rsid w:val="005C3139"/>
    <w:pPr>
      <w:spacing w:after="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OC2">
    <w:name w:val="toc 2"/>
    <w:basedOn w:val="Normal"/>
    <w:next w:val="Normal"/>
    <w:semiHidden/>
    <w:rsid w:val="005C3139"/>
    <w:pPr>
      <w:ind w:left="180"/>
    </w:pPr>
  </w:style>
  <w:style w:type="paragraph" w:styleId="TOC1">
    <w:name w:val="toc 1"/>
    <w:basedOn w:val="Normal"/>
    <w:next w:val="Normal"/>
    <w:semiHidden/>
    <w:rsid w:val="005C3139"/>
  </w:style>
  <w:style w:type="paragraph" w:styleId="TOC3">
    <w:name w:val="toc 3"/>
    <w:basedOn w:val="Normal"/>
    <w:next w:val="Normal"/>
    <w:semiHidden/>
    <w:rsid w:val="005C3139"/>
    <w:pPr>
      <w:ind w:left="360"/>
    </w:pPr>
  </w:style>
  <w:style w:type="paragraph" w:styleId="TOC4">
    <w:name w:val="toc 4"/>
    <w:basedOn w:val="Normal"/>
    <w:next w:val="Normal"/>
    <w:semiHidden/>
    <w:rsid w:val="005C3139"/>
    <w:pPr>
      <w:ind w:left="540"/>
    </w:pPr>
  </w:style>
  <w:style w:type="paragraph" w:styleId="TOC5">
    <w:name w:val="toc 5"/>
    <w:basedOn w:val="Normal"/>
    <w:next w:val="Normal"/>
    <w:semiHidden/>
    <w:rsid w:val="005C3139"/>
    <w:pPr>
      <w:ind w:left="720"/>
    </w:pPr>
  </w:style>
  <w:style w:type="paragraph" w:styleId="TOC6">
    <w:name w:val="toc 6"/>
    <w:basedOn w:val="Normal"/>
    <w:next w:val="Normal"/>
    <w:semiHidden/>
    <w:rsid w:val="005C3139"/>
    <w:pPr>
      <w:ind w:left="900"/>
    </w:pPr>
  </w:style>
  <w:style w:type="paragraph" w:styleId="TOC7">
    <w:name w:val="toc 7"/>
    <w:basedOn w:val="Normal"/>
    <w:next w:val="Normal"/>
    <w:semiHidden/>
    <w:rsid w:val="005C3139"/>
    <w:pPr>
      <w:ind w:left="1080"/>
    </w:pPr>
  </w:style>
  <w:style w:type="paragraph" w:styleId="TOC8">
    <w:name w:val="toc 8"/>
    <w:basedOn w:val="Normal"/>
    <w:next w:val="Normal"/>
    <w:semiHidden/>
    <w:rsid w:val="005C3139"/>
    <w:pPr>
      <w:ind w:left="1260"/>
    </w:pPr>
  </w:style>
  <w:style w:type="paragraph" w:styleId="TOC9">
    <w:name w:val="toc 9"/>
    <w:basedOn w:val="Normal"/>
    <w:next w:val="Normal"/>
    <w:semiHidden/>
    <w:rsid w:val="005C3139"/>
    <w:pPr>
      <w:ind w:left="1440"/>
    </w:pPr>
  </w:style>
  <w:style w:type="paragraph" w:customStyle="1" w:styleId="AIPageHeader">
    <w:name w:val="AI Page Header"/>
    <w:basedOn w:val="Normal"/>
    <w:rsid w:val="00D26B22"/>
    <w:pPr>
      <w:tabs>
        <w:tab w:val="center" w:pos="4320"/>
        <w:tab w:val="right" w:pos="8640"/>
      </w:tabs>
      <w:spacing w:after="0" w:line="200" w:lineRule="atLeast"/>
      <w:ind w:right="357"/>
      <w:jc w:val="center"/>
    </w:pPr>
    <w:rPr>
      <w:rFonts w:ascii="Amnesty Trade Gothic Cn" w:hAnsi="Amnesty Trade Gothic Cn"/>
      <w:sz w:val="16"/>
      <w:szCs w:val="20"/>
    </w:rPr>
  </w:style>
  <w:style w:type="paragraph" w:customStyle="1" w:styleId="AITITLE">
    <w:name w:val="AI TITLE"/>
    <w:basedOn w:val="Normal"/>
    <w:rsid w:val="005C3139"/>
    <w:rPr>
      <w:rFonts w:ascii="Amnesty Trade Gothic Cn" w:hAnsi="Amnesty Trade Gothic Cn"/>
      <w:b/>
      <w:caps/>
      <w:kern w:val="1"/>
      <w:sz w:val="80"/>
      <w:szCs w:val="32"/>
    </w:rPr>
  </w:style>
  <w:style w:type="paragraph" w:customStyle="1" w:styleId="AIPageFooter">
    <w:name w:val="AI Page Footer"/>
    <w:basedOn w:val="Normal"/>
    <w:rsid w:val="00D26B22"/>
    <w:pPr>
      <w:tabs>
        <w:tab w:val="left" w:pos="3402"/>
      </w:tabs>
      <w:jc w:val="center"/>
    </w:pPr>
    <w:rPr>
      <w:rFonts w:ascii="Amnesty Trade Gothic Cn" w:hAnsi="Amnesty Trade Gothic Cn"/>
      <w:bCs/>
    </w:rPr>
  </w:style>
  <w:style w:type="paragraph" w:customStyle="1" w:styleId="AIContentsHeading">
    <w:name w:val="AI Contents Heading"/>
    <w:basedOn w:val="Normal"/>
    <w:rsid w:val="00557EB7"/>
    <w:rPr>
      <w:rFonts w:ascii="Amnesty Trade Gothic Cn" w:hAnsi="Amnesty Trade Gothic Cn"/>
      <w:b/>
      <w:bCs/>
      <w:caps/>
      <w:sz w:val="56"/>
      <w:szCs w:val="56"/>
    </w:rPr>
  </w:style>
  <w:style w:type="numbering" w:customStyle="1" w:styleId="AINumberedList">
    <w:name w:val="AI Numbered List"/>
    <w:rsid w:val="001539E1"/>
    <w:pPr>
      <w:numPr>
        <w:numId w:val="30"/>
      </w:numPr>
    </w:pPr>
  </w:style>
  <w:style w:type="numbering" w:customStyle="1" w:styleId="AIBulletList">
    <w:name w:val="AI Bullet List"/>
    <w:rsid w:val="001539E1"/>
    <w:pPr>
      <w:numPr>
        <w:numId w:val="26"/>
      </w:numPr>
    </w:pPr>
  </w:style>
  <w:style w:type="paragraph" w:customStyle="1" w:styleId="AIUrgentActionTopHeading">
    <w:name w:val="AI Urgent Action Top Heading"/>
    <w:basedOn w:val="Normal"/>
    <w:rsid w:val="00CE58A9"/>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Default">
    <w:name w:val="Default"/>
    <w:rsid w:val="00CE58A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383EF0"/>
    <w:pPr>
      <w:widowControl/>
      <w:suppressAutoHyphens w:val="0"/>
      <w:spacing w:before="100" w:beforeAutospacing="1" w:after="100" w:afterAutospacing="1" w:line="240" w:lineRule="auto"/>
    </w:pPr>
    <w:rPr>
      <w:rFonts w:ascii="Times New Roman" w:eastAsia="Times New Roman" w:hAnsi="Times New Roman"/>
      <w:color w:val="auto"/>
      <w:sz w:val="24"/>
      <w:lang w:val="en-US" w:eastAsia="en-US"/>
    </w:rPr>
  </w:style>
  <w:style w:type="paragraph" w:styleId="PlainText">
    <w:name w:val="Plain Text"/>
    <w:basedOn w:val="Normal"/>
    <w:link w:val="PlainTextChar"/>
    <w:uiPriority w:val="99"/>
    <w:unhideWhenUsed/>
    <w:rsid w:val="00383EF0"/>
    <w:pPr>
      <w:widowControl/>
      <w:suppressAutoHyphens w:val="0"/>
      <w:spacing w:after="0" w:line="240" w:lineRule="auto"/>
    </w:pPr>
    <w:rPr>
      <w:rFonts w:ascii="Consolas" w:eastAsiaTheme="minorHAnsi" w:hAnsi="Consolas" w:cstheme="minorBidi"/>
      <w:color w:val="auto"/>
      <w:sz w:val="21"/>
      <w:szCs w:val="21"/>
      <w:lang w:val="en-US" w:eastAsia="en-US"/>
    </w:rPr>
  </w:style>
  <w:style w:type="character" w:customStyle="1" w:styleId="PlainTextChar">
    <w:name w:val="Plain Text Char"/>
    <w:basedOn w:val="DefaultParagraphFont"/>
    <w:link w:val="PlainText"/>
    <w:uiPriority w:val="99"/>
    <w:rsid w:val="00383EF0"/>
    <w:rPr>
      <w:rFonts w:ascii="Consolas" w:eastAsiaTheme="minorHAnsi" w:hAnsi="Consolas" w:cstheme="minorBidi"/>
      <w:sz w:val="21"/>
      <w:szCs w:val="21"/>
      <w:lang w:val="en-US" w:eastAsia="en-US"/>
    </w:rPr>
  </w:style>
  <w:style w:type="character" w:styleId="UnresolvedMention">
    <w:name w:val="Unresolved Mention"/>
    <w:basedOn w:val="DefaultParagraphFont"/>
    <w:uiPriority w:val="99"/>
    <w:semiHidden/>
    <w:unhideWhenUsed/>
    <w:rsid w:val="00383E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sChild>
                            <w:div w:id="10">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twitter.com/jbrudzinski?lang=en" TargetMode="External"/><Relationship Id="rId18" Type="http://schemas.openxmlformats.org/officeDocument/2006/relationships/hyperlink" Target="https://www.amnesty.org/en/documents/EUR37/8525/2018/en/"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amnestyusa.org/report-urgent-actions/" TargetMode="External"/><Relationship Id="rId12" Type="http://schemas.openxmlformats.org/officeDocument/2006/relationships/hyperlink" Target="mailto:biuroministra.BM@mswia.gov.pl" TargetMode="External"/><Relationship Id="rId17" Type="http://schemas.openxmlformats.org/officeDocument/2006/relationships/hyperlink" Target="https://twitter.com/ambwilczek?lang=en" TargetMode="External"/><Relationship Id="rId2" Type="http://schemas.openxmlformats.org/officeDocument/2006/relationships/styles" Target="styles.xml"/><Relationship Id="rId16" Type="http://schemas.openxmlformats.org/officeDocument/2006/relationships/hyperlink" Target="https://twitter.com/PolishEmbassyUS?ref_src=twsrc%5Egoogle%7Ctwcamp%5Eserp%7Ctwgr%5Eauthor"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kancelaria.glowna@mswia.gov.pl" TargetMode="External"/><Relationship Id="rId5" Type="http://schemas.openxmlformats.org/officeDocument/2006/relationships/footnotes" Target="footnotes.xml"/><Relationship Id="rId15" Type="http://schemas.openxmlformats.org/officeDocument/2006/relationships/hyperlink" Target="mailto:washington.amb@msz.gov.pl" TargetMode="External"/><Relationship Id="rId10" Type="http://schemas.openxmlformats.org/officeDocument/2006/relationships/header" Target="header2.xm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www.facebook.com/JoachimBrudzinski/"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770</Words>
  <Characters>4678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5438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Leonor Rebassa</dc:creator>
  <cp:keywords/>
  <dc:description/>
  <cp:lastModifiedBy>Laura Galeano</cp:lastModifiedBy>
  <cp:revision>3</cp:revision>
  <cp:lastPrinted>2019-05-09T14:33:00Z</cp:lastPrinted>
  <dcterms:created xsi:type="dcterms:W3CDTF">2019-05-09T14:32:00Z</dcterms:created>
  <dcterms:modified xsi:type="dcterms:W3CDTF">2019-05-09T14:42:00Z</dcterms:modified>
</cp:coreProperties>
</file>