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AB1CED" w:rsidRDefault="000A2444" w:rsidP="00AB1CED">
      <w:pPr>
        <w:pStyle w:val="Default"/>
        <w:rPr>
          <w:b/>
          <w:sz w:val="80"/>
          <w:szCs w:val="80"/>
        </w:rPr>
      </w:pPr>
      <w:r w:rsidRPr="00AB1CED">
        <w:rPr>
          <w:b/>
          <w:sz w:val="80"/>
          <w:szCs w:val="80"/>
          <w:highlight w:val="yellow"/>
        </w:rPr>
        <w:t>URGENT ACTION</w:t>
      </w:r>
    </w:p>
    <w:p w14:paraId="48ED1961" w14:textId="7354FCC0" w:rsidR="0034128A" w:rsidRPr="00AB1CED" w:rsidRDefault="005A2E16" w:rsidP="00AB1CED">
      <w:pPr>
        <w:spacing w:after="0" w:line="240" w:lineRule="auto"/>
        <w:rPr>
          <w:rFonts w:ascii="Arial" w:hAnsi="Arial" w:cs="Arial"/>
          <w:b/>
          <w:sz w:val="36"/>
          <w:lang w:eastAsia="es-MX"/>
        </w:rPr>
      </w:pPr>
      <w:r w:rsidRPr="00AB1CED">
        <w:rPr>
          <w:rFonts w:ascii="Arial" w:hAnsi="Arial" w:cs="Arial"/>
          <w:b/>
          <w:sz w:val="36"/>
          <w:lang w:eastAsia="es-MX"/>
        </w:rPr>
        <w:t>JAILED</w:t>
      </w:r>
      <w:r w:rsidR="00904A86" w:rsidRPr="00AB1CED">
        <w:rPr>
          <w:rFonts w:ascii="Arial" w:hAnsi="Arial" w:cs="Arial"/>
          <w:b/>
          <w:sz w:val="36"/>
          <w:lang w:eastAsia="es-MX"/>
        </w:rPr>
        <w:t xml:space="preserve"> CRIMEAN TATAR’S HEALTH </w:t>
      </w:r>
      <w:r w:rsidRPr="00AB1CED">
        <w:rPr>
          <w:rFonts w:ascii="Arial" w:hAnsi="Arial" w:cs="Arial"/>
          <w:b/>
          <w:sz w:val="36"/>
          <w:lang w:eastAsia="es-MX"/>
        </w:rPr>
        <w:t>STILL</w:t>
      </w:r>
      <w:r w:rsidR="00904A86" w:rsidRPr="00AB1CED">
        <w:rPr>
          <w:rFonts w:ascii="Arial" w:hAnsi="Arial" w:cs="Arial"/>
          <w:b/>
          <w:sz w:val="36"/>
          <w:lang w:eastAsia="es-MX"/>
        </w:rPr>
        <w:t xml:space="preserve"> AT RISK</w:t>
      </w:r>
    </w:p>
    <w:p w14:paraId="1078B276" w14:textId="0298C4CE" w:rsidR="00D23D90" w:rsidRPr="00AB1CED" w:rsidRDefault="005A2E16" w:rsidP="00AB1CED">
      <w:pPr>
        <w:spacing w:after="0" w:line="240" w:lineRule="auto"/>
        <w:jc w:val="both"/>
        <w:rPr>
          <w:rFonts w:ascii="Arial" w:hAnsi="Arial" w:cs="Arial"/>
          <w:b/>
          <w:sz w:val="22"/>
          <w:szCs w:val="22"/>
          <w:lang w:eastAsia="es-MX"/>
        </w:rPr>
      </w:pPr>
      <w:r w:rsidRPr="00AB1CED">
        <w:rPr>
          <w:rFonts w:ascii="Arial" w:hAnsi="Arial" w:cs="Arial"/>
          <w:b/>
          <w:sz w:val="22"/>
          <w:szCs w:val="22"/>
          <w:lang w:eastAsia="es-MX"/>
        </w:rPr>
        <w:t>On 3 July a court in Russian</w:t>
      </w:r>
      <w:r w:rsidR="00ED3DDE" w:rsidRPr="00AB1CED">
        <w:rPr>
          <w:rFonts w:ascii="Arial" w:hAnsi="Arial" w:cs="Arial"/>
          <w:b/>
          <w:sz w:val="22"/>
          <w:szCs w:val="22"/>
          <w:lang w:eastAsia="es-MX"/>
        </w:rPr>
        <w:t xml:space="preserve"> </w:t>
      </w:r>
      <w:r w:rsidRPr="00AB1CED">
        <w:rPr>
          <w:rFonts w:ascii="Arial" w:hAnsi="Arial" w:cs="Arial"/>
          <w:b/>
          <w:sz w:val="22"/>
          <w:szCs w:val="22"/>
          <w:lang w:eastAsia="es-MX"/>
        </w:rPr>
        <w:t xml:space="preserve">- occupied </w:t>
      </w:r>
      <w:r w:rsidR="00ED3DDE" w:rsidRPr="00AB1CED">
        <w:rPr>
          <w:rFonts w:ascii="Arial" w:hAnsi="Arial" w:cs="Arial"/>
          <w:b/>
          <w:sz w:val="22"/>
          <w:szCs w:val="22"/>
          <w:lang w:eastAsia="es-MX"/>
        </w:rPr>
        <w:t xml:space="preserve">Crimea rejected </w:t>
      </w:r>
      <w:proofErr w:type="spellStart"/>
      <w:r w:rsidR="00ED3DDE" w:rsidRPr="00AB1CED">
        <w:rPr>
          <w:rFonts w:ascii="Arial" w:hAnsi="Arial" w:cs="Arial"/>
          <w:b/>
          <w:sz w:val="22"/>
          <w:szCs w:val="22"/>
          <w:lang w:eastAsia="es-MX"/>
        </w:rPr>
        <w:t>Edem</w:t>
      </w:r>
      <w:proofErr w:type="spellEnd"/>
      <w:r w:rsidR="00ED3DDE" w:rsidRPr="00AB1CED">
        <w:rPr>
          <w:rFonts w:ascii="Arial" w:hAnsi="Arial" w:cs="Arial"/>
          <w:b/>
          <w:sz w:val="22"/>
          <w:szCs w:val="22"/>
          <w:lang w:eastAsia="es-MX"/>
        </w:rPr>
        <w:t xml:space="preserve"> </w:t>
      </w:r>
      <w:proofErr w:type="spellStart"/>
      <w:r w:rsidR="00ED3DDE" w:rsidRPr="00AB1CED">
        <w:rPr>
          <w:rFonts w:ascii="Arial" w:hAnsi="Arial" w:cs="Arial"/>
          <w:b/>
          <w:sz w:val="22"/>
          <w:szCs w:val="22"/>
          <w:lang w:eastAsia="es-MX"/>
        </w:rPr>
        <w:t>Bekirov’s</w:t>
      </w:r>
      <w:proofErr w:type="spellEnd"/>
      <w:r w:rsidR="00ED3DDE" w:rsidRPr="00AB1CED">
        <w:rPr>
          <w:rFonts w:ascii="Arial" w:hAnsi="Arial" w:cs="Arial"/>
          <w:b/>
          <w:sz w:val="22"/>
          <w:szCs w:val="22"/>
          <w:lang w:eastAsia="es-MX"/>
        </w:rPr>
        <w:t xml:space="preserve"> appeal to review his pre-trial detention. </w:t>
      </w:r>
      <w:r w:rsidRPr="00AB1CED">
        <w:rPr>
          <w:rFonts w:ascii="Arial" w:hAnsi="Arial" w:cs="Arial"/>
          <w:b/>
          <w:sz w:val="22"/>
          <w:szCs w:val="22"/>
          <w:lang w:eastAsia="es-MX"/>
        </w:rPr>
        <w:t xml:space="preserve">Crimean Tatar, </w:t>
      </w:r>
      <w:proofErr w:type="spellStart"/>
      <w:r w:rsidRPr="00AB1CED">
        <w:rPr>
          <w:rFonts w:ascii="Arial" w:hAnsi="Arial" w:cs="Arial"/>
          <w:b/>
          <w:sz w:val="22"/>
          <w:szCs w:val="22"/>
          <w:lang w:eastAsia="es-MX"/>
        </w:rPr>
        <w:t>Edem</w:t>
      </w:r>
      <w:proofErr w:type="spellEnd"/>
      <w:r w:rsidRPr="00AB1CED">
        <w:rPr>
          <w:rFonts w:ascii="Arial" w:hAnsi="Arial" w:cs="Arial"/>
          <w:b/>
          <w:sz w:val="22"/>
          <w:szCs w:val="22"/>
          <w:lang w:eastAsia="es-MX"/>
        </w:rPr>
        <w:t xml:space="preserve"> </w:t>
      </w:r>
      <w:proofErr w:type="spellStart"/>
      <w:r w:rsidRPr="00AB1CED">
        <w:rPr>
          <w:rFonts w:ascii="Arial" w:hAnsi="Arial" w:cs="Arial"/>
          <w:b/>
          <w:sz w:val="22"/>
          <w:szCs w:val="22"/>
          <w:lang w:eastAsia="es-MX"/>
        </w:rPr>
        <w:t>Bekirov</w:t>
      </w:r>
      <w:proofErr w:type="spellEnd"/>
      <w:r w:rsidRPr="00AB1CED">
        <w:rPr>
          <w:rFonts w:ascii="Arial" w:hAnsi="Arial" w:cs="Arial"/>
          <w:b/>
          <w:sz w:val="22"/>
          <w:szCs w:val="22"/>
          <w:lang w:eastAsia="es-MX"/>
        </w:rPr>
        <w:t>, has been detained since December 2018</w:t>
      </w:r>
      <w:r w:rsidR="00ED3DDE" w:rsidRPr="00AB1CED">
        <w:rPr>
          <w:rFonts w:ascii="Arial" w:hAnsi="Arial" w:cs="Arial"/>
          <w:b/>
          <w:sz w:val="22"/>
          <w:szCs w:val="22"/>
          <w:lang w:eastAsia="es-MX"/>
        </w:rPr>
        <w:t xml:space="preserve"> in conditions that are not suitable for his disability. He also continues to be denied the </w:t>
      </w:r>
      <w:proofErr w:type="spellStart"/>
      <w:r w:rsidRPr="00AB1CED">
        <w:rPr>
          <w:rFonts w:ascii="Arial" w:hAnsi="Arial" w:cs="Arial"/>
          <w:b/>
          <w:sz w:val="22"/>
          <w:szCs w:val="22"/>
          <w:lang w:eastAsia="es-MX"/>
        </w:rPr>
        <w:t>special</w:t>
      </w:r>
      <w:r w:rsidR="00AB1CED">
        <w:rPr>
          <w:rFonts w:ascii="Arial" w:hAnsi="Arial" w:cs="Arial"/>
          <w:b/>
          <w:sz w:val="22"/>
          <w:szCs w:val="22"/>
          <w:lang w:eastAsia="es-MX"/>
        </w:rPr>
        <w:t>z</w:t>
      </w:r>
      <w:r w:rsidRPr="00AB1CED">
        <w:rPr>
          <w:rFonts w:ascii="Arial" w:hAnsi="Arial" w:cs="Arial"/>
          <w:b/>
          <w:sz w:val="22"/>
          <w:szCs w:val="22"/>
          <w:lang w:eastAsia="es-MX"/>
        </w:rPr>
        <w:t>ed</w:t>
      </w:r>
      <w:proofErr w:type="spellEnd"/>
      <w:r w:rsidR="00ED3DDE" w:rsidRPr="00AB1CED">
        <w:rPr>
          <w:rFonts w:ascii="Arial" w:hAnsi="Arial" w:cs="Arial"/>
          <w:b/>
          <w:sz w:val="22"/>
          <w:szCs w:val="22"/>
          <w:lang w:eastAsia="es-MX"/>
        </w:rPr>
        <w:t xml:space="preserve"> medical care he urgently requires due to his numerous conditions and that is not </w:t>
      </w:r>
      <w:r w:rsidRPr="00AB1CED">
        <w:rPr>
          <w:rFonts w:ascii="Arial" w:hAnsi="Arial" w:cs="Arial"/>
          <w:b/>
          <w:sz w:val="22"/>
          <w:szCs w:val="22"/>
          <w:lang w:eastAsia="es-MX"/>
        </w:rPr>
        <w:t xml:space="preserve">available in the detention </w:t>
      </w:r>
      <w:proofErr w:type="spellStart"/>
      <w:r w:rsidRPr="00AB1CED">
        <w:rPr>
          <w:rFonts w:ascii="Arial" w:hAnsi="Arial" w:cs="Arial"/>
          <w:b/>
          <w:sz w:val="22"/>
          <w:szCs w:val="22"/>
          <w:lang w:eastAsia="es-MX"/>
        </w:rPr>
        <w:t>cen</w:t>
      </w:r>
      <w:r w:rsidR="00AB1CED">
        <w:rPr>
          <w:rFonts w:ascii="Arial" w:hAnsi="Arial" w:cs="Arial"/>
          <w:b/>
          <w:sz w:val="22"/>
          <w:szCs w:val="22"/>
          <w:lang w:eastAsia="es-MX"/>
        </w:rPr>
        <w:t>ter</w:t>
      </w:r>
      <w:proofErr w:type="spellEnd"/>
      <w:r w:rsidRPr="00AB1CED">
        <w:rPr>
          <w:rFonts w:ascii="Arial" w:hAnsi="Arial" w:cs="Arial"/>
          <w:b/>
          <w:sz w:val="22"/>
          <w:szCs w:val="22"/>
          <w:lang w:eastAsia="es-MX"/>
        </w:rPr>
        <w:t>.</w:t>
      </w:r>
    </w:p>
    <w:p w14:paraId="5217CC85" w14:textId="77777777" w:rsidR="005D2C37" w:rsidRPr="00AB1CED" w:rsidRDefault="005D2C37" w:rsidP="00AB1CED">
      <w:pPr>
        <w:spacing w:after="0" w:line="240" w:lineRule="auto"/>
        <w:rPr>
          <w:rFonts w:ascii="Arial" w:hAnsi="Arial" w:cs="Arial"/>
          <w:b/>
          <w:lang w:eastAsia="es-MX"/>
        </w:rPr>
      </w:pPr>
    </w:p>
    <w:p w14:paraId="7D8C7F99" w14:textId="77777777" w:rsidR="00AB1CED" w:rsidRPr="0007751F" w:rsidRDefault="00AB1CED" w:rsidP="00AB1CED">
      <w:pPr>
        <w:spacing w:line="240" w:lineRule="auto"/>
        <w:rPr>
          <w:rFonts w:ascii="Arial" w:hAnsi="Arial" w:cs="Arial"/>
          <w:b/>
          <w:sz w:val="20"/>
          <w:szCs w:val="20"/>
        </w:rPr>
      </w:pPr>
      <w:r w:rsidRPr="0007751F">
        <w:rPr>
          <w:rFonts w:ascii="Arial" w:hAnsi="Arial" w:cs="Arial"/>
          <w:b/>
          <w:sz w:val="20"/>
          <w:szCs w:val="20"/>
        </w:rPr>
        <w:t xml:space="preserve">TAKE ACTION: </w:t>
      </w:r>
    </w:p>
    <w:p w14:paraId="12081030" w14:textId="77777777" w:rsidR="00AB1CED" w:rsidRPr="004D1533" w:rsidRDefault="00AB1CED" w:rsidP="00AB1CED">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A61C1CD" w14:textId="0D2B3DDF" w:rsidR="00AB1CED" w:rsidRPr="004D1533" w:rsidRDefault="00AB1CED" w:rsidP="00AB1CED">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AB1CED" w:rsidRDefault="001004BA" w:rsidP="00AB1CED">
      <w:pPr>
        <w:pStyle w:val="AITextSmallNoLineSpacing"/>
        <w:spacing w:line="240" w:lineRule="auto"/>
        <w:jc w:val="right"/>
        <w:rPr>
          <w:rFonts w:eastAsia="Times New Roman" w:cs="Arial"/>
          <w:sz w:val="20"/>
          <w:szCs w:val="20"/>
          <w:lang w:eastAsia="ar-SA"/>
        </w:rPr>
      </w:pPr>
    </w:p>
    <w:p w14:paraId="1DF7FEC2" w14:textId="77777777" w:rsidR="00AB1CED" w:rsidRDefault="00AB1CED" w:rsidP="00AB1CED">
      <w:pPr>
        <w:spacing w:after="0" w:line="240" w:lineRule="auto"/>
        <w:ind w:left="-283" w:firstLine="283"/>
        <w:rPr>
          <w:rFonts w:ascii="Arial" w:eastAsia="Times New Roman" w:hAnsi="Arial" w:cs="Arial"/>
          <w:b/>
          <w:color w:val="auto"/>
          <w:szCs w:val="18"/>
        </w:rPr>
        <w:sectPr w:rsidR="00AB1CED" w:rsidSect="00AB1CED">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904637B" w14:textId="0186730A" w:rsidR="005A2E16" w:rsidRPr="00AB1CED" w:rsidRDefault="005A2E16" w:rsidP="00AB1CED">
      <w:pPr>
        <w:spacing w:after="0" w:line="240" w:lineRule="auto"/>
        <w:ind w:left="-283" w:firstLine="283"/>
        <w:rPr>
          <w:rFonts w:ascii="Arial" w:eastAsia="Times New Roman" w:hAnsi="Arial" w:cs="Arial"/>
          <w:b/>
          <w:color w:val="auto"/>
          <w:szCs w:val="18"/>
        </w:rPr>
      </w:pPr>
      <w:r w:rsidRPr="00AB1CED">
        <w:rPr>
          <w:rFonts w:ascii="Arial" w:eastAsia="Times New Roman" w:hAnsi="Arial" w:cs="Arial"/>
          <w:b/>
          <w:color w:val="auto"/>
          <w:szCs w:val="18"/>
        </w:rPr>
        <w:t xml:space="preserve">Major General Vadim V. </w:t>
      </w:r>
      <w:proofErr w:type="spellStart"/>
      <w:r w:rsidRPr="00AB1CED">
        <w:rPr>
          <w:rFonts w:ascii="Arial" w:eastAsia="Times New Roman" w:hAnsi="Arial" w:cs="Arial"/>
          <w:b/>
          <w:color w:val="auto"/>
          <w:szCs w:val="18"/>
        </w:rPr>
        <w:t>Bulgakov</w:t>
      </w:r>
      <w:proofErr w:type="spellEnd"/>
    </w:p>
    <w:p w14:paraId="18694F2F" w14:textId="77777777" w:rsidR="005A2E16" w:rsidRPr="00AB1CED" w:rsidRDefault="005A2E16" w:rsidP="00AB1CED">
      <w:pPr>
        <w:spacing w:after="0" w:line="240" w:lineRule="auto"/>
        <w:ind w:left="-283" w:firstLine="283"/>
        <w:rPr>
          <w:rFonts w:ascii="Arial" w:eastAsia="Times New Roman" w:hAnsi="Arial" w:cs="Arial"/>
          <w:color w:val="auto"/>
          <w:szCs w:val="18"/>
        </w:rPr>
      </w:pPr>
      <w:r w:rsidRPr="00AB1CED">
        <w:rPr>
          <w:rFonts w:ascii="Arial" w:eastAsia="Times New Roman" w:hAnsi="Arial" w:cs="Arial"/>
          <w:color w:val="auto"/>
          <w:szCs w:val="18"/>
        </w:rPr>
        <w:t>Head of the Federal Penitentiary Service Directorate for Crimea</w:t>
      </w:r>
    </w:p>
    <w:p w14:paraId="1B0F8E53" w14:textId="77777777" w:rsidR="005A2E16" w:rsidRPr="00AB1CED" w:rsidRDefault="005A2E16" w:rsidP="00AB1CED">
      <w:pPr>
        <w:spacing w:after="0" w:line="240" w:lineRule="auto"/>
        <w:ind w:left="-283" w:firstLine="283"/>
        <w:rPr>
          <w:rFonts w:ascii="Arial" w:eastAsia="Times New Roman" w:hAnsi="Arial" w:cs="Arial"/>
          <w:color w:val="auto"/>
          <w:szCs w:val="18"/>
          <w:lang w:val="es-ES"/>
        </w:rPr>
      </w:pPr>
      <w:proofErr w:type="spellStart"/>
      <w:r w:rsidRPr="00AB1CED">
        <w:rPr>
          <w:rFonts w:ascii="Arial" w:eastAsia="Times New Roman" w:hAnsi="Arial" w:cs="Arial"/>
          <w:color w:val="auto"/>
          <w:szCs w:val="18"/>
          <w:lang w:val="es-ES"/>
        </w:rPr>
        <w:t>Ul</w:t>
      </w:r>
      <w:proofErr w:type="spellEnd"/>
      <w:r w:rsidRPr="00AB1CED">
        <w:rPr>
          <w:rFonts w:ascii="Arial" w:eastAsia="Times New Roman" w:hAnsi="Arial" w:cs="Arial"/>
          <w:color w:val="auto"/>
          <w:szCs w:val="18"/>
          <w:lang w:val="es-ES"/>
        </w:rPr>
        <w:t xml:space="preserve">. </w:t>
      </w:r>
      <w:proofErr w:type="spellStart"/>
      <w:r w:rsidRPr="00AB1CED">
        <w:rPr>
          <w:rFonts w:ascii="Arial" w:eastAsia="Times New Roman" w:hAnsi="Arial" w:cs="Arial"/>
          <w:color w:val="auto"/>
          <w:szCs w:val="18"/>
          <w:lang w:val="es-ES"/>
        </w:rPr>
        <w:t>Gagarina</w:t>
      </w:r>
      <w:proofErr w:type="spellEnd"/>
      <w:r w:rsidRPr="00AB1CED">
        <w:rPr>
          <w:rFonts w:ascii="Arial" w:eastAsia="Times New Roman" w:hAnsi="Arial" w:cs="Arial"/>
          <w:color w:val="auto"/>
          <w:szCs w:val="18"/>
          <w:lang w:val="es-ES"/>
        </w:rPr>
        <w:t xml:space="preserve"> 18-a</w:t>
      </w:r>
    </w:p>
    <w:p w14:paraId="3ED3CE3C" w14:textId="77777777" w:rsidR="005A2E16" w:rsidRPr="00AB1CED" w:rsidRDefault="005A2E16" w:rsidP="00AB1CED">
      <w:pPr>
        <w:spacing w:after="0" w:line="240" w:lineRule="auto"/>
        <w:ind w:left="-283" w:firstLine="283"/>
        <w:rPr>
          <w:rFonts w:ascii="Arial" w:eastAsia="Times New Roman" w:hAnsi="Arial" w:cs="Arial"/>
          <w:color w:val="auto"/>
          <w:szCs w:val="18"/>
          <w:lang w:val="es-ES"/>
        </w:rPr>
      </w:pPr>
      <w:proofErr w:type="spellStart"/>
      <w:r w:rsidRPr="00AB1CED">
        <w:rPr>
          <w:rFonts w:ascii="Arial" w:eastAsia="Times New Roman" w:hAnsi="Arial" w:cs="Arial"/>
          <w:color w:val="auto"/>
          <w:szCs w:val="18"/>
          <w:lang w:val="es-ES"/>
        </w:rPr>
        <w:t>Simferopol</w:t>
      </w:r>
      <w:proofErr w:type="spellEnd"/>
    </w:p>
    <w:p w14:paraId="5E9BA398" w14:textId="77777777" w:rsidR="005A2E16" w:rsidRPr="00AB1CED" w:rsidRDefault="005A2E16" w:rsidP="00AB1CED">
      <w:pPr>
        <w:spacing w:after="0" w:line="240" w:lineRule="auto"/>
        <w:ind w:left="-283" w:firstLine="283"/>
        <w:rPr>
          <w:rFonts w:ascii="Arial" w:eastAsia="Times New Roman" w:hAnsi="Arial" w:cs="Arial"/>
          <w:color w:val="auto"/>
          <w:szCs w:val="18"/>
          <w:lang w:val="es-ES"/>
        </w:rPr>
      </w:pPr>
      <w:r w:rsidRPr="00AB1CED">
        <w:rPr>
          <w:rFonts w:ascii="Arial" w:eastAsia="Times New Roman" w:hAnsi="Arial" w:cs="Arial"/>
          <w:color w:val="auto"/>
          <w:szCs w:val="18"/>
          <w:lang w:val="es-ES"/>
        </w:rPr>
        <w:t>Crimea</w:t>
      </w:r>
    </w:p>
    <w:p w14:paraId="487EA0BE" w14:textId="7C399AFB" w:rsidR="001004BA" w:rsidRPr="00AB1CED" w:rsidRDefault="005A2E16" w:rsidP="00AB1CED">
      <w:pPr>
        <w:spacing w:after="0" w:line="240" w:lineRule="auto"/>
        <w:ind w:left="-283" w:firstLine="283"/>
        <w:rPr>
          <w:rFonts w:ascii="Arial" w:eastAsia="Times New Roman" w:hAnsi="Arial" w:cs="Arial"/>
          <w:color w:val="auto"/>
          <w:szCs w:val="18"/>
          <w:lang w:val="es-ES"/>
        </w:rPr>
      </w:pPr>
      <w:r w:rsidRPr="00AB1CED">
        <w:rPr>
          <w:rFonts w:ascii="Arial" w:eastAsia="Times New Roman" w:hAnsi="Arial" w:cs="Arial"/>
          <w:color w:val="auto"/>
          <w:szCs w:val="18"/>
          <w:lang w:val="es-ES"/>
        </w:rPr>
        <w:t xml:space="preserve">Email: </w:t>
      </w:r>
      <w:hyperlink r:id="rId12" w:history="1">
        <w:r w:rsidR="00AB1CED" w:rsidRPr="004F63A4">
          <w:rPr>
            <w:rStyle w:val="Hyperlink"/>
            <w:rFonts w:ascii="Arial" w:eastAsia="Times New Roman" w:hAnsi="Arial" w:cs="Arial"/>
            <w:szCs w:val="18"/>
            <w:lang w:val="es-ES"/>
          </w:rPr>
          <w:t>ufsin@krim.fsin.su</w:t>
        </w:r>
      </w:hyperlink>
      <w:r w:rsidR="00AB1CED">
        <w:rPr>
          <w:rFonts w:ascii="Arial" w:eastAsia="Times New Roman" w:hAnsi="Arial" w:cs="Arial"/>
          <w:color w:val="auto"/>
          <w:szCs w:val="18"/>
          <w:lang w:val="es-ES"/>
        </w:rPr>
        <w:t xml:space="preserve"> </w:t>
      </w:r>
      <w:hyperlink r:id="rId13" w:history="1">
        <w:r w:rsidR="00AB1CED" w:rsidRPr="00AB1CED">
          <w:rPr>
            <w:rStyle w:val="Hyperlink"/>
            <w:rFonts w:ascii="Arial" w:eastAsia="Times New Roman" w:hAnsi="Arial" w:cs="Arial"/>
            <w:szCs w:val="18"/>
            <w:lang w:val="es-ES"/>
          </w:rPr>
          <w:t>19@krim.fsin.su</w:t>
        </w:r>
      </w:hyperlink>
    </w:p>
    <w:p w14:paraId="184DA3B9" w14:textId="2E587CF5" w:rsidR="00AB1CED" w:rsidRPr="00AB1CED" w:rsidRDefault="00AB1CED" w:rsidP="00AB1CED">
      <w:pPr>
        <w:spacing w:after="0" w:line="240" w:lineRule="auto"/>
        <w:ind w:left="-283" w:firstLine="283"/>
        <w:rPr>
          <w:rFonts w:ascii="Arial" w:eastAsia="Times New Roman" w:hAnsi="Arial" w:cs="Arial"/>
          <w:color w:val="auto"/>
          <w:szCs w:val="18"/>
          <w:lang w:val="es-ES"/>
        </w:rPr>
      </w:pPr>
    </w:p>
    <w:p w14:paraId="0916DA97" w14:textId="77777777" w:rsidR="00AB1CED" w:rsidRDefault="00AB1CED" w:rsidP="00E7717F">
      <w:pPr>
        <w:pStyle w:val="PlainText"/>
        <w:rPr>
          <w:rFonts w:ascii="Arial" w:hAnsi="Arial" w:cs="Arial"/>
          <w:b/>
          <w:sz w:val="18"/>
          <w:szCs w:val="18"/>
        </w:rPr>
      </w:pPr>
    </w:p>
    <w:p w14:paraId="5EEB09CC" w14:textId="77777777" w:rsidR="00AB1CED" w:rsidRDefault="00AB1CED" w:rsidP="00E7717F">
      <w:pPr>
        <w:pStyle w:val="PlainText"/>
        <w:rPr>
          <w:rFonts w:ascii="Arial" w:hAnsi="Arial" w:cs="Arial"/>
          <w:b/>
          <w:sz w:val="18"/>
          <w:szCs w:val="18"/>
        </w:rPr>
      </w:pPr>
    </w:p>
    <w:p w14:paraId="18353271" w14:textId="4CCC9132" w:rsidR="00AB1CED" w:rsidRPr="00AB1CED" w:rsidRDefault="00AB1CED" w:rsidP="00E7717F">
      <w:pPr>
        <w:pStyle w:val="PlainText"/>
        <w:rPr>
          <w:rFonts w:ascii="Arial" w:hAnsi="Arial" w:cs="Arial"/>
          <w:b/>
          <w:sz w:val="18"/>
          <w:szCs w:val="18"/>
        </w:rPr>
      </w:pPr>
      <w:r w:rsidRPr="00AB1CED">
        <w:rPr>
          <w:rFonts w:ascii="Arial" w:hAnsi="Arial" w:cs="Arial"/>
          <w:b/>
          <w:sz w:val="18"/>
          <w:szCs w:val="18"/>
        </w:rPr>
        <w:t>Ambassador Anatoly Antonov</w:t>
      </w:r>
    </w:p>
    <w:p w14:paraId="4BDCD0B9" w14:textId="77777777" w:rsidR="00AB1CED" w:rsidRPr="00AB1CED" w:rsidRDefault="00AB1CED" w:rsidP="00E7717F">
      <w:pPr>
        <w:pStyle w:val="PlainText"/>
        <w:rPr>
          <w:rFonts w:ascii="Arial" w:hAnsi="Arial" w:cs="Arial"/>
          <w:sz w:val="18"/>
          <w:szCs w:val="18"/>
        </w:rPr>
      </w:pPr>
      <w:r w:rsidRPr="00AB1CED">
        <w:rPr>
          <w:rFonts w:ascii="Arial" w:hAnsi="Arial" w:cs="Arial"/>
          <w:sz w:val="18"/>
          <w:szCs w:val="18"/>
        </w:rPr>
        <w:t>Embassy of the Russian Federation</w:t>
      </w:r>
    </w:p>
    <w:p w14:paraId="71402178" w14:textId="77777777" w:rsidR="00AB1CED" w:rsidRPr="00AB1CED" w:rsidRDefault="00AB1CED" w:rsidP="00E7717F">
      <w:pPr>
        <w:pStyle w:val="PlainText"/>
        <w:rPr>
          <w:rFonts w:ascii="Arial" w:hAnsi="Arial" w:cs="Arial"/>
          <w:sz w:val="18"/>
          <w:szCs w:val="18"/>
        </w:rPr>
      </w:pPr>
      <w:r w:rsidRPr="00AB1CED">
        <w:rPr>
          <w:rFonts w:ascii="Arial" w:hAnsi="Arial" w:cs="Arial"/>
          <w:sz w:val="18"/>
          <w:szCs w:val="18"/>
        </w:rPr>
        <w:t>2650 Wisconsin Ave. NW, Washington DC 20007</w:t>
      </w:r>
    </w:p>
    <w:p w14:paraId="4450F7BF" w14:textId="77777777" w:rsidR="00AB1CED" w:rsidRPr="00AB1CED" w:rsidRDefault="00AB1CED" w:rsidP="00E7717F">
      <w:pPr>
        <w:pStyle w:val="PlainText"/>
        <w:rPr>
          <w:rFonts w:ascii="Arial" w:hAnsi="Arial" w:cs="Arial"/>
          <w:sz w:val="18"/>
          <w:szCs w:val="18"/>
        </w:rPr>
      </w:pPr>
      <w:r w:rsidRPr="00AB1CED">
        <w:rPr>
          <w:rFonts w:ascii="Arial" w:hAnsi="Arial" w:cs="Arial"/>
          <w:sz w:val="18"/>
          <w:szCs w:val="18"/>
        </w:rPr>
        <w:t>Phone: 202 298 5700 I Fax: 202 298 5735</w:t>
      </w:r>
    </w:p>
    <w:p w14:paraId="713D3DAA" w14:textId="6395B67B" w:rsidR="00AB1CED" w:rsidRPr="00AB1CED" w:rsidRDefault="00AB1CED" w:rsidP="00E7717F">
      <w:pPr>
        <w:pStyle w:val="PlainText"/>
        <w:rPr>
          <w:rFonts w:ascii="Arial" w:hAnsi="Arial" w:cs="Arial"/>
          <w:sz w:val="18"/>
          <w:szCs w:val="18"/>
        </w:rPr>
      </w:pPr>
      <w:r w:rsidRPr="00AB1CED">
        <w:rPr>
          <w:rFonts w:ascii="Arial" w:hAnsi="Arial" w:cs="Arial"/>
          <w:sz w:val="18"/>
          <w:szCs w:val="18"/>
        </w:rPr>
        <w:t xml:space="preserve">Email: </w:t>
      </w:r>
      <w:hyperlink r:id="rId14" w:history="1">
        <w:r w:rsidRPr="004F63A4">
          <w:rPr>
            <w:rStyle w:val="Hyperlink"/>
            <w:rFonts w:ascii="Arial" w:hAnsi="Arial" w:cs="Arial"/>
            <w:sz w:val="18"/>
            <w:szCs w:val="18"/>
          </w:rPr>
          <w:t>rusembusa@mid.ru</w:t>
        </w:r>
      </w:hyperlink>
      <w:r>
        <w:rPr>
          <w:rFonts w:ascii="Arial" w:hAnsi="Arial" w:cs="Arial"/>
          <w:sz w:val="18"/>
          <w:szCs w:val="18"/>
        </w:rPr>
        <w:t xml:space="preserve"> </w:t>
      </w:r>
    </w:p>
    <w:p w14:paraId="55739672" w14:textId="28463891" w:rsidR="00AB1CED" w:rsidRPr="00AB1CED" w:rsidRDefault="00AB1CED" w:rsidP="00E7717F">
      <w:pPr>
        <w:pStyle w:val="PlainText"/>
        <w:rPr>
          <w:rFonts w:ascii="Arial" w:hAnsi="Arial" w:cs="Arial"/>
          <w:sz w:val="18"/>
          <w:szCs w:val="18"/>
        </w:rPr>
      </w:pPr>
      <w:r w:rsidRPr="00AB1CED">
        <w:rPr>
          <w:rFonts w:ascii="Arial" w:hAnsi="Arial" w:cs="Arial"/>
          <w:sz w:val="18"/>
          <w:szCs w:val="18"/>
        </w:rPr>
        <w:t xml:space="preserve">Twitter: </w:t>
      </w:r>
      <w:hyperlink r:id="rId15" w:history="1">
        <w:r w:rsidRPr="00AB1CED">
          <w:rPr>
            <w:rStyle w:val="Hyperlink"/>
            <w:rFonts w:ascii="Arial" w:hAnsi="Arial" w:cs="Arial"/>
            <w:sz w:val="18"/>
            <w:szCs w:val="18"/>
          </w:rPr>
          <w:t>@</w:t>
        </w:r>
        <w:proofErr w:type="spellStart"/>
        <w:r w:rsidRPr="00AB1CED">
          <w:rPr>
            <w:rStyle w:val="Hyperlink"/>
            <w:rFonts w:ascii="Arial" w:hAnsi="Arial" w:cs="Arial"/>
            <w:sz w:val="18"/>
            <w:szCs w:val="18"/>
          </w:rPr>
          <w:t>RusEmbUSA</w:t>
        </w:r>
        <w:proofErr w:type="spellEnd"/>
      </w:hyperlink>
    </w:p>
    <w:p w14:paraId="4E5F7EA3" w14:textId="27F581BE" w:rsidR="00AB1CED" w:rsidRPr="00AB1CED" w:rsidRDefault="00AB1CED" w:rsidP="00E7717F">
      <w:pPr>
        <w:pStyle w:val="PlainText"/>
        <w:rPr>
          <w:rFonts w:ascii="Arial" w:hAnsi="Arial" w:cs="Arial"/>
          <w:sz w:val="18"/>
          <w:szCs w:val="18"/>
        </w:rPr>
      </w:pPr>
      <w:r w:rsidRPr="00AB1CED">
        <w:rPr>
          <w:rFonts w:ascii="Arial" w:hAnsi="Arial" w:cs="Arial"/>
          <w:sz w:val="18"/>
          <w:szCs w:val="18"/>
        </w:rPr>
        <w:t xml:space="preserve">Facebook: </w:t>
      </w:r>
      <w:hyperlink r:id="rId16" w:history="1">
        <w:r w:rsidRPr="00AB1CED">
          <w:rPr>
            <w:rStyle w:val="Hyperlink"/>
            <w:rFonts w:ascii="Arial" w:hAnsi="Arial" w:cs="Arial"/>
            <w:sz w:val="18"/>
            <w:szCs w:val="18"/>
          </w:rPr>
          <w:t>@</w:t>
        </w:r>
        <w:proofErr w:type="spellStart"/>
        <w:r w:rsidRPr="00AB1CED">
          <w:rPr>
            <w:rStyle w:val="Hyperlink"/>
            <w:rFonts w:ascii="Arial" w:hAnsi="Arial" w:cs="Arial"/>
            <w:sz w:val="18"/>
            <w:szCs w:val="18"/>
          </w:rPr>
          <w:t>RusEmbUSA</w:t>
        </w:r>
        <w:proofErr w:type="spellEnd"/>
      </w:hyperlink>
    </w:p>
    <w:p w14:paraId="408A0A48" w14:textId="0E7B8A12" w:rsidR="00AB1CED" w:rsidRPr="00AB1CED" w:rsidRDefault="00AB1CED" w:rsidP="00E7717F">
      <w:pPr>
        <w:pStyle w:val="PlainText"/>
        <w:rPr>
          <w:rFonts w:ascii="Arial" w:hAnsi="Arial" w:cs="Arial"/>
          <w:sz w:val="18"/>
          <w:szCs w:val="18"/>
        </w:rPr>
      </w:pPr>
      <w:r w:rsidRPr="00AB1CED">
        <w:rPr>
          <w:rFonts w:ascii="Arial" w:hAnsi="Arial" w:cs="Arial"/>
          <w:sz w:val="18"/>
          <w:szCs w:val="18"/>
        </w:rPr>
        <w:t xml:space="preserve">Instagram: </w:t>
      </w:r>
      <w:hyperlink r:id="rId17" w:history="1">
        <w:r w:rsidRPr="00AB1CED">
          <w:rPr>
            <w:rStyle w:val="Hyperlink"/>
            <w:rFonts w:ascii="Arial" w:hAnsi="Arial" w:cs="Arial"/>
            <w:sz w:val="18"/>
            <w:szCs w:val="18"/>
          </w:rPr>
          <w:t>@</w:t>
        </w:r>
        <w:proofErr w:type="spellStart"/>
        <w:r w:rsidRPr="00AB1CED">
          <w:rPr>
            <w:rStyle w:val="Hyperlink"/>
            <w:rFonts w:ascii="Arial" w:hAnsi="Arial" w:cs="Arial"/>
            <w:sz w:val="18"/>
            <w:szCs w:val="18"/>
          </w:rPr>
          <w:t>RusEmbUSA</w:t>
        </w:r>
        <w:proofErr w:type="spellEnd"/>
      </w:hyperlink>
    </w:p>
    <w:p w14:paraId="13BE8458" w14:textId="131BDCC0" w:rsidR="00AB1CED" w:rsidRPr="00AB1CED" w:rsidRDefault="00AB1CED" w:rsidP="00AB1CED">
      <w:pPr>
        <w:pStyle w:val="PlainText"/>
        <w:rPr>
          <w:rFonts w:ascii="Arial" w:hAnsi="Arial" w:cs="Arial"/>
          <w:sz w:val="18"/>
          <w:szCs w:val="18"/>
        </w:rPr>
      </w:pPr>
      <w:r w:rsidRPr="00AB1CED">
        <w:rPr>
          <w:rFonts w:ascii="Arial" w:hAnsi="Arial" w:cs="Arial"/>
          <w:sz w:val="18"/>
          <w:szCs w:val="18"/>
        </w:rPr>
        <w:t>Salutation: Dear Ambassador</w:t>
      </w:r>
    </w:p>
    <w:p w14:paraId="4D204995" w14:textId="77777777" w:rsidR="00AB1CED" w:rsidRDefault="00AB1CED" w:rsidP="00AB1CED">
      <w:pPr>
        <w:spacing w:after="0" w:line="240" w:lineRule="auto"/>
        <w:ind w:left="-283" w:firstLine="283"/>
        <w:rPr>
          <w:rFonts w:ascii="Arial" w:eastAsia="Times New Roman" w:hAnsi="Arial" w:cs="Arial"/>
          <w:i/>
          <w:color w:val="auto"/>
          <w:sz w:val="20"/>
          <w:szCs w:val="20"/>
          <w:lang w:val="es-ES"/>
        </w:rPr>
        <w:sectPr w:rsidR="00AB1CED" w:rsidSect="00AB1CE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D39C967" w14:textId="279D5820" w:rsidR="001004BA" w:rsidRPr="00AB1CED" w:rsidRDefault="001004BA" w:rsidP="00AB1CED">
      <w:pPr>
        <w:spacing w:after="0" w:line="240" w:lineRule="auto"/>
        <w:jc w:val="both"/>
        <w:rPr>
          <w:rFonts w:ascii="Arial" w:eastAsia="Times New Roman" w:hAnsi="Arial" w:cs="Arial"/>
          <w:color w:val="auto"/>
          <w:sz w:val="20"/>
          <w:szCs w:val="20"/>
        </w:rPr>
      </w:pPr>
      <w:r w:rsidRPr="00AB1CED">
        <w:rPr>
          <w:rFonts w:ascii="Arial" w:eastAsia="Times New Roman" w:hAnsi="Arial" w:cs="Arial"/>
          <w:color w:val="auto"/>
          <w:sz w:val="20"/>
          <w:szCs w:val="20"/>
        </w:rPr>
        <w:t xml:space="preserve">Dear </w:t>
      </w:r>
      <w:r w:rsidR="005A2E16" w:rsidRPr="00AB1CED">
        <w:rPr>
          <w:rFonts w:ascii="Arial" w:eastAsia="Times New Roman" w:hAnsi="Arial" w:cs="Arial"/>
          <w:color w:val="auto"/>
          <w:sz w:val="20"/>
          <w:szCs w:val="20"/>
        </w:rPr>
        <w:t>Major</w:t>
      </w:r>
      <w:r w:rsidRPr="00AB1CED">
        <w:rPr>
          <w:rFonts w:ascii="Arial" w:eastAsia="Times New Roman" w:hAnsi="Arial" w:cs="Arial"/>
          <w:color w:val="auto"/>
          <w:sz w:val="20"/>
          <w:szCs w:val="20"/>
        </w:rPr>
        <w:t xml:space="preserve"> General,</w:t>
      </w:r>
    </w:p>
    <w:p w14:paraId="3CF055D3" w14:textId="77777777" w:rsidR="001004BA" w:rsidRPr="00AB1CED" w:rsidRDefault="001004BA" w:rsidP="00AB1CED">
      <w:pPr>
        <w:spacing w:after="0" w:line="240" w:lineRule="auto"/>
        <w:jc w:val="both"/>
        <w:rPr>
          <w:rFonts w:ascii="Arial" w:eastAsia="Times New Roman" w:hAnsi="Arial" w:cs="Arial"/>
          <w:color w:val="auto"/>
          <w:sz w:val="20"/>
          <w:szCs w:val="20"/>
        </w:rPr>
      </w:pPr>
    </w:p>
    <w:p w14:paraId="210B0E71" w14:textId="47CEB0F4" w:rsidR="00E06B51" w:rsidRPr="00AB1CED" w:rsidRDefault="0064210B" w:rsidP="00AB1CED">
      <w:pPr>
        <w:spacing w:after="0" w:line="240" w:lineRule="auto"/>
        <w:jc w:val="both"/>
        <w:rPr>
          <w:rFonts w:ascii="Arial" w:hAnsi="Arial" w:cs="Arial"/>
          <w:sz w:val="20"/>
          <w:szCs w:val="20"/>
        </w:rPr>
      </w:pPr>
      <w:r w:rsidRPr="00AB1CED">
        <w:rPr>
          <w:rFonts w:ascii="Arial" w:hAnsi="Arial" w:cs="Arial"/>
          <w:sz w:val="20"/>
          <w:szCs w:val="20"/>
        </w:rPr>
        <w:t xml:space="preserve">I am writing </w:t>
      </w:r>
      <w:r w:rsidR="005A2E16" w:rsidRPr="00AB1CED">
        <w:rPr>
          <w:rFonts w:ascii="Arial" w:hAnsi="Arial" w:cs="Arial"/>
          <w:sz w:val="20"/>
          <w:szCs w:val="20"/>
        </w:rPr>
        <w:t>to express my concern regarding the</w:t>
      </w:r>
      <w:r w:rsidRPr="00AB1CED">
        <w:rPr>
          <w:rFonts w:ascii="Arial" w:hAnsi="Arial" w:cs="Arial"/>
          <w:sz w:val="20"/>
          <w:szCs w:val="20"/>
        </w:rPr>
        <w:t xml:space="preserve"> worrying</w:t>
      </w:r>
      <w:r w:rsidR="005A2E16" w:rsidRPr="00AB1CED">
        <w:rPr>
          <w:rFonts w:ascii="Arial" w:hAnsi="Arial" w:cs="Arial"/>
          <w:sz w:val="20"/>
          <w:szCs w:val="20"/>
        </w:rPr>
        <w:t xml:space="preserve"> health </w:t>
      </w:r>
      <w:r w:rsidRPr="00AB1CED">
        <w:rPr>
          <w:rFonts w:ascii="Arial" w:hAnsi="Arial" w:cs="Arial"/>
          <w:sz w:val="20"/>
          <w:szCs w:val="20"/>
        </w:rPr>
        <w:t xml:space="preserve">situation </w:t>
      </w:r>
      <w:r w:rsidR="005A2E16" w:rsidRPr="00AB1CED">
        <w:rPr>
          <w:rFonts w:ascii="Arial" w:hAnsi="Arial" w:cs="Arial"/>
          <w:sz w:val="20"/>
          <w:szCs w:val="20"/>
        </w:rPr>
        <w:t xml:space="preserve">of </w:t>
      </w:r>
      <w:proofErr w:type="spellStart"/>
      <w:r w:rsidR="005A2E16" w:rsidRPr="00AB1CED">
        <w:rPr>
          <w:rFonts w:ascii="Arial" w:hAnsi="Arial" w:cs="Arial"/>
          <w:sz w:val="20"/>
          <w:szCs w:val="20"/>
        </w:rPr>
        <w:t>Edem</w:t>
      </w:r>
      <w:proofErr w:type="spellEnd"/>
      <w:r w:rsidR="005A2E16" w:rsidRPr="00AB1CED">
        <w:rPr>
          <w:rFonts w:ascii="Arial" w:hAnsi="Arial" w:cs="Arial"/>
          <w:sz w:val="20"/>
          <w:szCs w:val="20"/>
        </w:rPr>
        <w:t xml:space="preserve"> </w:t>
      </w:r>
      <w:proofErr w:type="spellStart"/>
      <w:r w:rsidR="005A2E16" w:rsidRPr="00AB1CED">
        <w:rPr>
          <w:rFonts w:ascii="Arial" w:hAnsi="Arial" w:cs="Arial"/>
          <w:sz w:val="20"/>
          <w:szCs w:val="20"/>
        </w:rPr>
        <w:t>Bekirov</w:t>
      </w:r>
      <w:proofErr w:type="spellEnd"/>
      <w:r w:rsidR="00D0331A" w:rsidRPr="00AB1CED">
        <w:rPr>
          <w:rFonts w:ascii="Arial" w:hAnsi="Arial" w:cs="Arial"/>
          <w:sz w:val="20"/>
          <w:szCs w:val="20"/>
        </w:rPr>
        <w:t>,</w:t>
      </w:r>
      <w:r w:rsidR="005A2E16" w:rsidRPr="00AB1CED">
        <w:rPr>
          <w:rFonts w:ascii="Arial" w:hAnsi="Arial" w:cs="Arial"/>
          <w:sz w:val="20"/>
          <w:szCs w:val="20"/>
        </w:rPr>
        <w:t xml:space="preserve"> who is currently held in the Simferopol SIZO </w:t>
      </w:r>
      <w:r w:rsidR="00D0331A" w:rsidRPr="00AB1CED">
        <w:rPr>
          <w:rFonts w:ascii="Arial" w:hAnsi="Arial" w:cs="Arial"/>
          <w:sz w:val="20"/>
          <w:szCs w:val="20"/>
        </w:rPr>
        <w:t>since his detention</w:t>
      </w:r>
      <w:r w:rsidR="005A2E16" w:rsidRPr="00AB1CED">
        <w:rPr>
          <w:rFonts w:ascii="Arial" w:hAnsi="Arial" w:cs="Arial"/>
          <w:sz w:val="20"/>
          <w:szCs w:val="20"/>
        </w:rPr>
        <w:t xml:space="preserve"> on 12 December 2018</w:t>
      </w:r>
      <w:r w:rsidR="00D0331A" w:rsidRPr="00AB1CED">
        <w:rPr>
          <w:rFonts w:ascii="Arial" w:hAnsi="Arial" w:cs="Arial"/>
          <w:sz w:val="20"/>
          <w:szCs w:val="20"/>
        </w:rPr>
        <w:t>.</w:t>
      </w:r>
      <w:r w:rsidR="005A2E16" w:rsidRPr="00AB1CED">
        <w:rPr>
          <w:rFonts w:ascii="Arial" w:hAnsi="Arial" w:cs="Arial"/>
          <w:sz w:val="20"/>
          <w:szCs w:val="20"/>
        </w:rPr>
        <w:t xml:space="preserve"> </w:t>
      </w:r>
      <w:proofErr w:type="spellStart"/>
      <w:r w:rsidR="00D0331A" w:rsidRPr="00AB1CED">
        <w:rPr>
          <w:rFonts w:ascii="Arial" w:hAnsi="Arial" w:cs="Arial"/>
          <w:sz w:val="20"/>
          <w:szCs w:val="20"/>
        </w:rPr>
        <w:t>Edem</w:t>
      </w:r>
      <w:proofErr w:type="spellEnd"/>
      <w:r w:rsidR="00D0331A" w:rsidRPr="00AB1CED">
        <w:rPr>
          <w:rFonts w:ascii="Arial" w:hAnsi="Arial" w:cs="Arial"/>
          <w:sz w:val="20"/>
          <w:szCs w:val="20"/>
        </w:rPr>
        <w:t xml:space="preserve"> </w:t>
      </w:r>
      <w:proofErr w:type="spellStart"/>
      <w:r w:rsidR="00D0331A" w:rsidRPr="00AB1CED">
        <w:rPr>
          <w:rFonts w:ascii="Arial" w:hAnsi="Arial" w:cs="Arial"/>
          <w:sz w:val="20"/>
          <w:szCs w:val="20"/>
        </w:rPr>
        <w:t>Bekirov</w:t>
      </w:r>
      <w:proofErr w:type="spellEnd"/>
      <w:r w:rsidR="00D0331A" w:rsidRPr="00AB1CED">
        <w:rPr>
          <w:rFonts w:ascii="Arial" w:hAnsi="Arial" w:cs="Arial"/>
          <w:sz w:val="20"/>
          <w:szCs w:val="20"/>
        </w:rPr>
        <w:t xml:space="preserve"> has </w:t>
      </w:r>
      <w:proofErr w:type="gramStart"/>
      <w:r w:rsidR="00D0331A" w:rsidRPr="00AB1CED">
        <w:rPr>
          <w:rFonts w:ascii="Arial" w:hAnsi="Arial" w:cs="Arial"/>
          <w:sz w:val="20"/>
          <w:szCs w:val="20"/>
        </w:rPr>
        <w:t>a number of</w:t>
      </w:r>
      <w:proofErr w:type="gramEnd"/>
      <w:r w:rsidR="00D0331A" w:rsidRPr="00AB1CED">
        <w:rPr>
          <w:rFonts w:ascii="Arial" w:hAnsi="Arial" w:cs="Arial"/>
          <w:sz w:val="20"/>
          <w:szCs w:val="20"/>
        </w:rPr>
        <w:t xml:space="preserve"> serious medical conditions, including diabetes, an open wound on his amputated leg, and heart problems after a heart attack, that require speciali</w:t>
      </w:r>
      <w:r w:rsidR="00AB1CED">
        <w:rPr>
          <w:rFonts w:ascii="Arial" w:hAnsi="Arial" w:cs="Arial"/>
          <w:sz w:val="20"/>
          <w:szCs w:val="20"/>
        </w:rPr>
        <w:t>z</w:t>
      </w:r>
      <w:r w:rsidR="00D0331A" w:rsidRPr="00AB1CED">
        <w:rPr>
          <w:rFonts w:ascii="Arial" w:hAnsi="Arial" w:cs="Arial"/>
          <w:sz w:val="20"/>
          <w:szCs w:val="20"/>
        </w:rPr>
        <w:t xml:space="preserve">ed and constant medical care that is not available in the detention </w:t>
      </w:r>
      <w:proofErr w:type="spellStart"/>
      <w:r w:rsidR="00D0331A" w:rsidRPr="00AB1CED">
        <w:rPr>
          <w:rFonts w:ascii="Arial" w:hAnsi="Arial" w:cs="Arial"/>
          <w:sz w:val="20"/>
          <w:szCs w:val="20"/>
        </w:rPr>
        <w:t>cen</w:t>
      </w:r>
      <w:r w:rsidR="00AB1CED">
        <w:rPr>
          <w:rFonts w:ascii="Arial" w:hAnsi="Arial" w:cs="Arial"/>
          <w:sz w:val="20"/>
          <w:szCs w:val="20"/>
        </w:rPr>
        <w:t>ter</w:t>
      </w:r>
      <w:proofErr w:type="spellEnd"/>
      <w:r w:rsidR="00D0331A" w:rsidRPr="00AB1CED">
        <w:rPr>
          <w:rFonts w:ascii="Arial" w:hAnsi="Arial" w:cs="Arial"/>
          <w:sz w:val="20"/>
          <w:szCs w:val="20"/>
        </w:rPr>
        <w:t xml:space="preserve">. </w:t>
      </w:r>
      <w:r w:rsidR="00870962" w:rsidRPr="00AB1CED">
        <w:rPr>
          <w:rFonts w:ascii="Arial" w:hAnsi="Arial" w:cs="Arial"/>
          <w:sz w:val="20"/>
          <w:szCs w:val="20"/>
        </w:rPr>
        <w:t>Moreover, h</w:t>
      </w:r>
      <w:r w:rsidR="00E06B51" w:rsidRPr="00AB1CED">
        <w:rPr>
          <w:rFonts w:ascii="Arial" w:hAnsi="Arial" w:cs="Arial"/>
          <w:sz w:val="20"/>
          <w:szCs w:val="20"/>
        </w:rPr>
        <w:t xml:space="preserve">e </w:t>
      </w:r>
      <w:r w:rsidR="00D0331A" w:rsidRPr="00AB1CED">
        <w:rPr>
          <w:rFonts w:ascii="Arial" w:hAnsi="Arial" w:cs="Arial"/>
          <w:sz w:val="20"/>
          <w:szCs w:val="20"/>
        </w:rPr>
        <w:t xml:space="preserve">is held in </w:t>
      </w:r>
      <w:r w:rsidR="00E06B51" w:rsidRPr="00AB1CED">
        <w:rPr>
          <w:rFonts w:ascii="Arial" w:hAnsi="Arial" w:cs="Arial"/>
          <w:sz w:val="20"/>
          <w:szCs w:val="20"/>
        </w:rPr>
        <w:t>conditions that are</w:t>
      </w:r>
      <w:r w:rsidR="00D0331A" w:rsidRPr="00AB1CED">
        <w:rPr>
          <w:rFonts w:ascii="Arial" w:hAnsi="Arial" w:cs="Arial"/>
          <w:sz w:val="20"/>
          <w:szCs w:val="20"/>
        </w:rPr>
        <w:t xml:space="preserve"> not suitable for a person with a disability, and as a result he is d</w:t>
      </w:r>
      <w:r w:rsidR="00E06B51" w:rsidRPr="00AB1CED">
        <w:rPr>
          <w:rFonts w:ascii="Arial" w:hAnsi="Arial" w:cs="Arial"/>
          <w:sz w:val="20"/>
          <w:szCs w:val="20"/>
        </w:rPr>
        <w:t xml:space="preserve">eprived </w:t>
      </w:r>
      <w:r w:rsidR="009B3036" w:rsidRPr="00AB1CED">
        <w:rPr>
          <w:rFonts w:ascii="Arial" w:hAnsi="Arial" w:cs="Arial"/>
          <w:sz w:val="20"/>
          <w:szCs w:val="20"/>
        </w:rPr>
        <w:t xml:space="preserve">of </w:t>
      </w:r>
      <w:r w:rsidR="00E06B51" w:rsidRPr="00AB1CED">
        <w:rPr>
          <w:rFonts w:ascii="Arial" w:hAnsi="Arial" w:cs="Arial"/>
          <w:sz w:val="20"/>
          <w:szCs w:val="20"/>
        </w:rPr>
        <w:t xml:space="preserve">regular </w:t>
      </w:r>
      <w:r w:rsidR="009B3036" w:rsidRPr="00AB1CED">
        <w:rPr>
          <w:rFonts w:ascii="Arial" w:hAnsi="Arial" w:cs="Arial"/>
          <w:sz w:val="20"/>
          <w:szCs w:val="20"/>
        </w:rPr>
        <w:t xml:space="preserve">access to </w:t>
      </w:r>
      <w:r w:rsidR="00E06B51" w:rsidRPr="00AB1CED">
        <w:rPr>
          <w:rFonts w:ascii="Arial" w:hAnsi="Arial" w:cs="Arial"/>
          <w:sz w:val="20"/>
          <w:szCs w:val="20"/>
        </w:rPr>
        <w:t xml:space="preserve">fresh air </w:t>
      </w:r>
      <w:r w:rsidR="009B3036" w:rsidRPr="00AB1CED">
        <w:rPr>
          <w:rFonts w:ascii="Arial" w:hAnsi="Arial" w:cs="Arial"/>
          <w:sz w:val="20"/>
          <w:szCs w:val="20"/>
        </w:rPr>
        <w:t xml:space="preserve">and </w:t>
      </w:r>
      <w:r w:rsidR="00E06B51" w:rsidRPr="00AB1CED">
        <w:rPr>
          <w:rFonts w:ascii="Arial" w:hAnsi="Arial" w:cs="Arial"/>
          <w:sz w:val="20"/>
          <w:szCs w:val="20"/>
        </w:rPr>
        <w:t>proper access to sanitation.</w:t>
      </w:r>
      <w:r w:rsidR="00D0331A" w:rsidRPr="00AB1CED">
        <w:rPr>
          <w:rFonts w:ascii="Arial" w:hAnsi="Arial" w:cs="Arial"/>
          <w:sz w:val="20"/>
          <w:szCs w:val="20"/>
        </w:rPr>
        <w:t xml:space="preserve"> </w:t>
      </w:r>
      <w:r w:rsidR="00E06B51" w:rsidRPr="00AB1CED">
        <w:rPr>
          <w:rFonts w:ascii="Arial" w:hAnsi="Arial" w:cs="Arial"/>
          <w:sz w:val="20"/>
          <w:szCs w:val="20"/>
        </w:rPr>
        <w:t xml:space="preserve">Despite this, on 3 July a court rejected </w:t>
      </w:r>
      <w:proofErr w:type="spellStart"/>
      <w:r w:rsidR="005A2E16" w:rsidRPr="00AB1CED">
        <w:rPr>
          <w:rFonts w:ascii="Arial" w:hAnsi="Arial" w:cs="Arial"/>
          <w:sz w:val="20"/>
          <w:szCs w:val="20"/>
        </w:rPr>
        <w:t>Edem</w:t>
      </w:r>
      <w:proofErr w:type="spellEnd"/>
      <w:r w:rsidR="005A2E16" w:rsidRPr="00AB1CED">
        <w:rPr>
          <w:rFonts w:ascii="Arial" w:hAnsi="Arial" w:cs="Arial"/>
          <w:sz w:val="20"/>
          <w:szCs w:val="20"/>
        </w:rPr>
        <w:t xml:space="preserve"> </w:t>
      </w:r>
      <w:proofErr w:type="spellStart"/>
      <w:r w:rsidR="005A2E16" w:rsidRPr="00AB1CED">
        <w:rPr>
          <w:rFonts w:ascii="Arial" w:hAnsi="Arial" w:cs="Arial"/>
          <w:sz w:val="20"/>
          <w:szCs w:val="20"/>
        </w:rPr>
        <w:t>Bekirov</w:t>
      </w:r>
      <w:r w:rsidR="00E06B51" w:rsidRPr="00AB1CED">
        <w:rPr>
          <w:rFonts w:ascii="Arial" w:hAnsi="Arial" w:cs="Arial"/>
          <w:sz w:val="20"/>
          <w:szCs w:val="20"/>
        </w:rPr>
        <w:t>’s</w:t>
      </w:r>
      <w:proofErr w:type="spellEnd"/>
      <w:r w:rsidR="00E06B51" w:rsidRPr="00AB1CED">
        <w:rPr>
          <w:rFonts w:ascii="Arial" w:hAnsi="Arial" w:cs="Arial"/>
          <w:sz w:val="20"/>
          <w:szCs w:val="20"/>
        </w:rPr>
        <w:t xml:space="preserve"> appeal to review his pre-trial detention. </w:t>
      </w:r>
    </w:p>
    <w:p w14:paraId="2F84AD18" w14:textId="0FF14CE9" w:rsidR="00E06B51" w:rsidRPr="00AB1CED" w:rsidRDefault="00E06B51" w:rsidP="00AB1CED">
      <w:pPr>
        <w:spacing w:after="0" w:line="240" w:lineRule="auto"/>
        <w:jc w:val="both"/>
        <w:rPr>
          <w:rFonts w:ascii="Arial" w:hAnsi="Arial" w:cs="Arial"/>
          <w:sz w:val="20"/>
          <w:szCs w:val="20"/>
        </w:rPr>
      </w:pPr>
    </w:p>
    <w:p w14:paraId="2DF2C35F" w14:textId="1016E686" w:rsidR="003F2882" w:rsidRPr="00AB1CED" w:rsidRDefault="00E06B51" w:rsidP="00AB1CED">
      <w:pPr>
        <w:spacing w:after="0" w:line="240" w:lineRule="auto"/>
        <w:jc w:val="both"/>
        <w:rPr>
          <w:rFonts w:ascii="Arial" w:hAnsi="Arial" w:cs="Arial"/>
          <w:sz w:val="20"/>
          <w:szCs w:val="20"/>
        </w:rPr>
      </w:pPr>
      <w:r w:rsidRPr="00AB1CED">
        <w:rPr>
          <w:rFonts w:ascii="Arial" w:hAnsi="Arial" w:cs="Arial"/>
          <w:sz w:val="20"/>
          <w:szCs w:val="20"/>
        </w:rPr>
        <w:t>On 19 June,</w:t>
      </w:r>
      <w:r w:rsidR="003F2882" w:rsidRPr="00AB1CED">
        <w:rPr>
          <w:rFonts w:ascii="Arial" w:hAnsi="Arial" w:cs="Arial"/>
          <w:sz w:val="20"/>
          <w:szCs w:val="20"/>
        </w:rPr>
        <w:t xml:space="preserve"> </w:t>
      </w:r>
      <w:proofErr w:type="spellStart"/>
      <w:r w:rsidR="009A696F" w:rsidRPr="00AB1CED">
        <w:rPr>
          <w:rFonts w:ascii="Arial" w:hAnsi="Arial" w:cs="Arial"/>
          <w:sz w:val="20"/>
          <w:szCs w:val="20"/>
        </w:rPr>
        <w:t>E</w:t>
      </w:r>
      <w:r w:rsidR="003115AF" w:rsidRPr="00AB1CED">
        <w:rPr>
          <w:rFonts w:ascii="Arial" w:hAnsi="Arial" w:cs="Arial"/>
          <w:sz w:val="20"/>
          <w:szCs w:val="20"/>
        </w:rPr>
        <w:t>dem</w:t>
      </w:r>
      <w:proofErr w:type="spellEnd"/>
      <w:r w:rsidR="003115AF" w:rsidRPr="00AB1CED">
        <w:rPr>
          <w:rFonts w:ascii="Arial" w:hAnsi="Arial" w:cs="Arial"/>
          <w:sz w:val="20"/>
          <w:szCs w:val="20"/>
        </w:rPr>
        <w:t xml:space="preserve"> </w:t>
      </w:r>
      <w:proofErr w:type="spellStart"/>
      <w:r w:rsidR="003115AF" w:rsidRPr="00AB1CED">
        <w:rPr>
          <w:rFonts w:ascii="Arial" w:hAnsi="Arial" w:cs="Arial"/>
          <w:sz w:val="20"/>
          <w:szCs w:val="20"/>
        </w:rPr>
        <w:t>Bekirov</w:t>
      </w:r>
      <w:proofErr w:type="spellEnd"/>
      <w:r w:rsidR="009A696F" w:rsidRPr="00AB1CED">
        <w:rPr>
          <w:rFonts w:ascii="Arial" w:hAnsi="Arial" w:cs="Arial"/>
          <w:sz w:val="20"/>
          <w:szCs w:val="20"/>
        </w:rPr>
        <w:t xml:space="preserve"> </w:t>
      </w:r>
      <w:r w:rsidR="003F2882" w:rsidRPr="00AB1CED">
        <w:rPr>
          <w:rFonts w:ascii="Arial" w:hAnsi="Arial" w:cs="Arial"/>
          <w:sz w:val="20"/>
          <w:szCs w:val="20"/>
        </w:rPr>
        <w:t>was temporarily transferred to a hospital to be</w:t>
      </w:r>
      <w:r w:rsidRPr="00AB1CED">
        <w:rPr>
          <w:rFonts w:ascii="Arial" w:hAnsi="Arial" w:cs="Arial"/>
          <w:sz w:val="20"/>
          <w:szCs w:val="20"/>
        </w:rPr>
        <w:t xml:space="preserve"> examined by a cardiologist and an endocrinologist. </w:t>
      </w:r>
      <w:proofErr w:type="spellStart"/>
      <w:r w:rsidR="00FE0079" w:rsidRPr="00AB1CED">
        <w:rPr>
          <w:rFonts w:ascii="Arial" w:hAnsi="Arial" w:cs="Arial"/>
          <w:sz w:val="20"/>
          <w:szCs w:val="20"/>
        </w:rPr>
        <w:t>Edem</w:t>
      </w:r>
      <w:proofErr w:type="spellEnd"/>
      <w:r w:rsidR="00FE0079" w:rsidRPr="00AB1CED">
        <w:rPr>
          <w:rFonts w:ascii="Arial" w:hAnsi="Arial" w:cs="Arial"/>
          <w:sz w:val="20"/>
          <w:szCs w:val="20"/>
        </w:rPr>
        <w:t xml:space="preserve"> </w:t>
      </w:r>
      <w:proofErr w:type="spellStart"/>
      <w:r w:rsidR="00FE0079" w:rsidRPr="00AB1CED">
        <w:rPr>
          <w:rFonts w:ascii="Arial" w:hAnsi="Arial" w:cs="Arial"/>
          <w:sz w:val="20"/>
          <w:szCs w:val="20"/>
        </w:rPr>
        <w:t>Bekirov’s</w:t>
      </w:r>
      <w:proofErr w:type="spellEnd"/>
      <w:r w:rsidR="00FE0079" w:rsidRPr="00AB1CED">
        <w:rPr>
          <w:rFonts w:ascii="Arial" w:hAnsi="Arial" w:cs="Arial"/>
          <w:sz w:val="20"/>
          <w:szCs w:val="20"/>
        </w:rPr>
        <w:t xml:space="preserve"> lawyer believes this was a way for Russia to comply with a decision by the European Court of Human Rights granting interim measures in </w:t>
      </w:r>
      <w:proofErr w:type="spellStart"/>
      <w:r w:rsidR="00FE0079" w:rsidRPr="00AB1CED">
        <w:rPr>
          <w:rFonts w:ascii="Arial" w:hAnsi="Arial" w:cs="Arial"/>
          <w:sz w:val="20"/>
          <w:szCs w:val="20"/>
        </w:rPr>
        <w:t>favor</w:t>
      </w:r>
      <w:proofErr w:type="spellEnd"/>
      <w:r w:rsidR="00FE0079" w:rsidRPr="00AB1CED">
        <w:rPr>
          <w:rFonts w:ascii="Arial" w:hAnsi="Arial" w:cs="Arial"/>
          <w:sz w:val="20"/>
          <w:szCs w:val="20"/>
        </w:rPr>
        <w:t xml:space="preserve"> of </w:t>
      </w:r>
      <w:proofErr w:type="spellStart"/>
      <w:r w:rsidR="00FE0079" w:rsidRPr="00AB1CED">
        <w:rPr>
          <w:rFonts w:ascii="Arial" w:hAnsi="Arial" w:cs="Arial"/>
          <w:sz w:val="20"/>
          <w:szCs w:val="20"/>
        </w:rPr>
        <w:t>Edem</w:t>
      </w:r>
      <w:proofErr w:type="spellEnd"/>
      <w:r w:rsidR="00FE0079" w:rsidRPr="00AB1CED">
        <w:rPr>
          <w:rFonts w:ascii="Arial" w:hAnsi="Arial" w:cs="Arial"/>
          <w:sz w:val="20"/>
          <w:szCs w:val="20"/>
        </w:rPr>
        <w:t xml:space="preserve"> </w:t>
      </w:r>
      <w:proofErr w:type="spellStart"/>
      <w:r w:rsidR="00FE0079" w:rsidRPr="00AB1CED">
        <w:rPr>
          <w:rFonts w:ascii="Arial" w:hAnsi="Arial" w:cs="Arial"/>
          <w:sz w:val="20"/>
          <w:szCs w:val="20"/>
        </w:rPr>
        <w:t>Bekirov</w:t>
      </w:r>
      <w:proofErr w:type="spellEnd"/>
      <w:r w:rsidR="00FE0079" w:rsidRPr="00AB1CED">
        <w:rPr>
          <w:rFonts w:ascii="Arial" w:hAnsi="Arial" w:cs="Arial"/>
          <w:sz w:val="20"/>
          <w:szCs w:val="20"/>
        </w:rPr>
        <w:t xml:space="preserve"> </w:t>
      </w:r>
      <w:proofErr w:type="gramStart"/>
      <w:r w:rsidR="00FE0079" w:rsidRPr="00AB1CED">
        <w:rPr>
          <w:rFonts w:ascii="Arial" w:hAnsi="Arial" w:cs="Arial"/>
          <w:sz w:val="20"/>
          <w:szCs w:val="20"/>
        </w:rPr>
        <w:t>on account of</w:t>
      </w:r>
      <w:proofErr w:type="gramEnd"/>
      <w:r w:rsidR="00FE0079" w:rsidRPr="00AB1CED">
        <w:rPr>
          <w:rFonts w:ascii="Arial" w:hAnsi="Arial" w:cs="Arial"/>
          <w:sz w:val="20"/>
          <w:szCs w:val="20"/>
        </w:rPr>
        <w:t xml:space="preserve"> his deteriorating health. </w:t>
      </w:r>
      <w:proofErr w:type="spellStart"/>
      <w:r w:rsidRPr="00AB1CED">
        <w:rPr>
          <w:rFonts w:ascii="Arial" w:hAnsi="Arial" w:cs="Arial"/>
          <w:sz w:val="20"/>
          <w:szCs w:val="20"/>
        </w:rPr>
        <w:t>Edem</w:t>
      </w:r>
      <w:proofErr w:type="spellEnd"/>
      <w:r w:rsidRPr="00AB1CED">
        <w:rPr>
          <w:rFonts w:ascii="Arial" w:hAnsi="Arial" w:cs="Arial"/>
          <w:sz w:val="20"/>
          <w:szCs w:val="20"/>
        </w:rPr>
        <w:t xml:space="preserve"> </w:t>
      </w:r>
      <w:proofErr w:type="spellStart"/>
      <w:r w:rsidRPr="00AB1CED">
        <w:rPr>
          <w:rFonts w:ascii="Arial" w:hAnsi="Arial" w:cs="Arial"/>
          <w:sz w:val="20"/>
          <w:szCs w:val="20"/>
        </w:rPr>
        <w:t>Bekirov's</w:t>
      </w:r>
      <w:proofErr w:type="spellEnd"/>
      <w:r w:rsidRPr="00AB1CED">
        <w:rPr>
          <w:rFonts w:ascii="Arial" w:hAnsi="Arial" w:cs="Arial"/>
          <w:sz w:val="20"/>
          <w:szCs w:val="20"/>
        </w:rPr>
        <w:t xml:space="preserve"> lawyer,</w:t>
      </w:r>
      <w:r w:rsidR="003F2882" w:rsidRPr="00AB1CED">
        <w:rPr>
          <w:rFonts w:ascii="Arial" w:hAnsi="Arial" w:cs="Arial"/>
          <w:sz w:val="20"/>
          <w:szCs w:val="20"/>
        </w:rPr>
        <w:t xml:space="preserve"> who contacted the detention </w:t>
      </w:r>
      <w:proofErr w:type="spellStart"/>
      <w:r w:rsidR="003F2882" w:rsidRPr="00AB1CED">
        <w:rPr>
          <w:rFonts w:ascii="Arial" w:hAnsi="Arial" w:cs="Arial"/>
          <w:sz w:val="20"/>
          <w:szCs w:val="20"/>
        </w:rPr>
        <w:t>cent</w:t>
      </w:r>
      <w:r w:rsidR="00AB1CED">
        <w:rPr>
          <w:rFonts w:ascii="Arial" w:hAnsi="Arial" w:cs="Arial"/>
          <w:sz w:val="20"/>
          <w:szCs w:val="20"/>
        </w:rPr>
        <w:t>er</w:t>
      </w:r>
      <w:r w:rsidR="003F2882" w:rsidRPr="00AB1CED">
        <w:rPr>
          <w:rFonts w:ascii="Arial" w:hAnsi="Arial" w:cs="Arial"/>
          <w:sz w:val="20"/>
          <w:szCs w:val="20"/>
        </w:rPr>
        <w:t>’s</w:t>
      </w:r>
      <w:proofErr w:type="spellEnd"/>
      <w:r w:rsidR="003F2882" w:rsidRPr="00AB1CED">
        <w:rPr>
          <w:rFonts w:ascii="Arial" w:hAnsi="Arial" w:cs="Arial"/>
          <w:sz w:val="20"/>
          <w:szCs w:val="20"/>
        </w:rPr>
        <w:t xml:space="preserve"> medics after his client was returned from the hospital,</w:t>
      </w:r>
      <w:r w:rsidRPr="00AB1CED">
        <w:rPr>
          <w:rFonts w:ascii="Arial" w:hAnsi="Arial" w:cs="Arial"/>
          <w:sz w:val="20"/>
          <w:szCs w:val="20"/>
        </w:rPr>
        <w:t xml:space="preserve"> </w:t>
      </w:r>
      <w:r w:rsidR="0064210B" w:rsidRPr="00AB1CED">
        <w:rPr>
          <w:rFonts w:ascii="Arial" w:hAnsi="Arial" w:cs="Arial"/>
          <w:sz w:val="20"/>
          <w:szCs w:val="20"/>
        </w:rPr>
        <w:t xml:space="preserve">reported that </w:t>
      </w:r>
      <w:r w:rsidR="003F2882" w:rsidRPr="00AB1CED">
        <w:rPr>
          <w:rFonts w:ascii="Arial" w:hAnsi="Arial" w:cs="Arial"/>
          <w:sz w:val="20"/>
          <w:szCs w:val="20"/>
        </w:rPr>
        <w:t>he was not allowed to see the actual results of the examination</w:t>
      </w:r>
      <w:r w:rsidRPr="00AB1CED">
        <w:rPr>
          <w:rFonts w:ascii="Arial" w:hAnsi="Arial" w:cs="Arial"/>
          <w:sz w:val="20"/>
          <w:szCs w:val="20"/>
        </w:rPr>
        <w:t xml:space="preserve">. The lawyer also added that </w:t>
      </w:r>
      <w:proofErr w:type="spellStart"/>
      <w:r w:rsidR="003F2882" w:rsidRPr="00AB1CED">
        <w:rPr>
          <w:rFonts w:ascii="Arial" w:hAnsi="Arial" w:cs="Arial"/>
          <w:sz w:val="20"/>
          <w:szCs w:val="20"/>
        </w:rPr>
        <w:t>Edem</w:t>
      </w:r>
      <w:proofErr w:type="spellEnd"/>
      <w:r w:rsidR="003F2882" w:rsidRPr="00AB1CED">
        <w:rPr>
          <w:rFonts w:ascii="Arial" w:hAnsi="Arial" w:cs="Arial"/>
          <w:sz w:val="20"/>
          <w:szCs w:val="20"/>
        </w:rPr>
        <w:t xml:space="preserve"> </w:t>
      </w:r>
      <w:proofErr w:type="spellStart"/>
      <w:r w:rsidR="003F2882" w:rsidRPr="00AB1CED">
        <w:rPr>
          <w:rFonts w:ascii="Arial" w:hAnsi="Arial" w:cs="Arial"/>
          <w:sz w:val="20"/>
          <w:szCs w:val="20"/>
        </w:rPr>
        <w:t>Bekirov</w:t>
      </w:r>
      <w:proofErr w:type="spellEnd"/>
      <w:r w:rsidRPr="00AB1CED">
        <w:rPr>
          <w:rFonts w:ascii="Arial" w:hAnsi="Arial" w:cs="Arial"/>
          <w:sz w:val="20"/>
          <w:szCs w:val="20"/>
        </w:rPr>
        <w:t xml:space="preserve"> requires an examination by a neurologist, an </w:t>
      </w:r>
      <w:r w:rsidR="003F2882" w:rsidRPr="00AB1CED">
        <w:rPr>
          <w:rFonts w:ascii="Arial" w:hAnsi="Arial" w:cs="Arial"/>
          <w:sz w:val="20"/>
          <w:szCs w:val="20"/>
        </w:rPr>
        <w:t>orthopaedist</w:t>
      </w:r>
      <w:r w:rsidRPr="00AB1CED">
        <w:rPr>
          <w:rFonts w:ascii="Arial" w:hAnsi="Arial" w:cs="Arial"/>
          <w:sz w:val="20"/>
          <w:szCs w:val="20"/>
        </w:rPr>
        <w:t>, and a lung specialist to fully assess his health condition.</w:t>
      </w:r>
    </w:p>
    <w:p w14:paraId="42D4BE2F" w14:textId="77777777" w:rsidR="00ED3DDE" w:rsidRPr="00AB1CED" w:rsidRDefault="00ED3DDE" w:rsidP="00AB1CED">
      <w:pPr>
        <w:spacing w:after="0" w:line="240" w:lineRule="auto"/>
        <w:jc w:val="both"/>
        <w:rPr>
          <w:rFonts w:ascii="Arial" w:hAnsi="Arial" w:cs="Arial"/>
          <w:sz w:val="20"/>
          <w:szCs w:val="20"/>
        </w:rPr>
      </w:pPr>
    </w:p>
    <w:p w14:paraId="5144AD03" w14:textId="4DAE9382" w:rsidR="00ED3DDE" w:rsidRPr="00AB1CED" w:rsidRDefault="005A2E16" w:rsidP="00AB1CED">
      <w:pPr>
        <w:spacing w:after="0" w:line="240" w:lineRule="auto"/>
        <w:jc w:val="both"/>
        <w:rPr>
          <w:rFonts w:ascii="Arial" w:hAnsi="Arial" w:cs="Arial"/>
          <w:sz w:val="20"/>
          <w:szCs w:val="20"/>
        </w:rPr>
      </w:pPr>
      <w:r w:rsidRPr="00AB1CED">
        <w:rPr>
          <w:rFonts w:ascii="Arial" w:hAnsi="Arial" w:cs="Arial"/>
          <w:sz w:val="20"/>
          <w:szCs w:val="20"/>
        </w:rPr>
        <w:t xml:space="preserve">The conditions in which </w:t>
      </w:r>
      <w:proofErr w:type="spellStart"/>
      <w:r w:rsidRPr="00AB1CED">
        <w:rPr>
          <w:rFonts w:ascii="Arial" w:hAnsi="Arial" w:cs="Arial"/>
          <w:sz w:val="20"/>
          <w:szCs w:val="20"/>
        </w:rPr>
        <w:t>Edem</w:t>
      </w:r>
      <w:proofErr w:type="spellEnd"/>
      <w:r w:rsidRPr="00AB1CED">
        <w:rPr>
          <w:rFonts w:ascii="Arial" w:hAnsi="Arial" w:cs="Arial"/>
          <w:sz w:val="20"/>
          <w:szCs w:val="20"/>
        </w:rPr>
        <w:t xml:space="preserve"> </w:t>
      </w:r>
      <w:proofErr w:type="spellStart"/>
      <w:r w:rsidRPr="00AB1CED">
        <w:rPr>
          <w:rFonts w:ascii="Arial" w:hAnsi="Arial" w:cs="Arial"/>
          <w:sz w:val="20"/>
          <w:szCs w:val="20"/>
        </w:rPr>
        <w:t>Bekirov</w:t>
      </w:r>
      <w:proofErr w:type="spellEnd"/>
      <w:r w:rsidRPr="00AB1CED">
        <w:rPr>
          <w:rFonts w:ascii="Arial" w:hAnsi="Arial" w:cs="Arial"/>
          <w:sz w:val="20"/>
          <w:szCs w:val="20"/>
        </w:rPr>
        <w:t xml:space="preserve"> is kept, including non-provision of the medical care he requires</w:t>
      </w:r>
      <w:r w:rsidR="0064210B" w:rsidRPr="00AB1CED">
        <w:rPr>
          <w:rFonts w:ascii="Arial" w:hAnsi="Arial" w:cs="Arial"/>
          <w:sz w:val="20"/>
          <w:szCs w:val="20"/>
        </w:rPr>
        <w:t>, violate his human rights, put</w:t>
      </w:r>
      <w:r w:rsidRPr="00AB1CED">
        <w:rPr>
          <w:rFonts w:ascii="Arial" w:hAnsi="Arial" w:cs="Arial"/>
          <w:sz w:val="20"/>
          <w:szCs w:val="20"/>
        </w:rPr>
        <w:t xml:space="preserve"> his life at risk and amount to inhuman and degrading treatment. </w:t>
      </w:r>
    </w:p>
    <w:p w14:paraId="7EE92202" w14:textId="77777777" w:rsidR="00ED3DDE" w:rsidRPr="00AB1CED" w:rsidRDefault="00ED3DDE" w:rsidP="00AB1CED">
      <w:pPr>
        <w:spacing w:after="0" w:line="240" w:lineRule="auto"/>
        <w:jc w:val="both"/>
        <w:rPr>
          <w:rFonts w:ascii="Arial" w:hAnsi="Arial" w:cs="Arial"/>
          <w:sz w:val="20"/>
          <w:szCs w:val="20"/>
        </w:rPr>
      </w:pPr>
    </w:p>
    <w:p w14:paraId="34F2BCB3" w14:textId="78A443E4" w:rsidR="001004BA" w:rsidRPr="00AB1CED" w:rsidRDefault="005A2E16" w:rsidP="00AB1CED">
      <w:pPr>
        <w:spacing w:after="0" w:line="240" w:lineRule="auto"/>
        <w:jc w:val="both"/>
        <w:rPr>
          <w:rFonts w:ascii="Arial" w:hAnsi="Arial" w:cs="Arial"/>
          <w:sz w:val="20"/>
          <w:szCs w:val="20"/>
        </w:rPr>
      </w:pPr>
      <w:r w:rsidRPr="00AB1CED">
        <w:rPr>
          <w:rFonts w:ascii="Arial" w:hAnsi="Arial" w:cs="Arial"/>
          <w:sz w:val="20"/>
          <w:szCs w:val="20"/>
        </w:rPr>
        <w:t>I therefore call on you to</w:t>
      </w:r>
      <w:r w:rsidR="00AB1CED">
        <w:rPr>
          <w:rFonts w:ascii="Arial" w:hAnsi="Arial" w:cs="Arial"/>
          <w:sz w:val="20"/>
          <w:szCs w:val="20"/>
        </w:rPr>
        <w:t xml:space="preserve"> u</w:t>
      </w:r>
      <w:r w:rsidRPr="00AB1CED">
        <w:rPr>
          <w:rFonts w:ascii="Arial" w:hAnsi="Arial" w:cs="Arial"/>
          <w:sz w:val="20"/>
          <w:szCs w:val="20"/>
        </w:rPr>
        <w:t xml:space="preserve">rgently ensure that </w:t>
      </w:r>
      <w:proofErr w:type="spellStart"/>
      <w:r w:rsidRPr="00AB1CED">
        <w:rPr>
          <w:rFonts w:ascii="Arial" w:hAnsi="Arial" w:cs="Arial"/>
          <w:sz w:val="20"/>
          <w:szCs w:val="20"/>
        </w:rPr>
        <w:t>Edem</w:t>
      </w:r>
      <w:proofErr w:type="spellEnd"/>
      <w:r w:rsidRPr="00AB1CED">
        <w:rPr>
          <w:rFonts w:ascii="Arial" w:hAnsi="Arial" w:cs="Arial"/>
          <w:sz w:val="20"/>
          <w:szCs w:val="20"/>
        </w:rPr>
        <w:t xml:space="preserve"> </w:t>
      </w:r>
      <w:proofErr w:type="spellStart"/>
      <w:r w:rsidRPr="00AB1CED">
        <w:rPr>
          <w:rFonts w:ascii="Arial" w:hAnsi="Arial" w:cs="Arial"/>
          <w:sz w:val="20"/>
          <w:szCs w:val="20"/>
        </w:rPr>
        <w:t>Bekirov</w:t>
      </w:r>
      <w:proofErr w:type="spellEnd"/>
      <w:r w:rsidRPr="00AB1CED">
        <w:rPr>
          <w:rFonts w:ascii="Arial" w:hAnsi="Arial" w:cs="Arial"/>
          <w:sz w:val="20"/>
          <w:szCs w:val="20"/>
        </w:rPr>
        <w:t xml:space="preserve"> is provided with the medical care he requires, including in a hospital outside of the penitentiary system if this is not available to him in detention</w:t>
      </w:r>
      <w:r w:rsidR="009A696F" w:rsidRPr="00AB1CED">
        <w:rPr>
          <w:rFonts w:ascii="Arial" w:hAnsi="Arial" w:cs="Arial"/>
          <w:sz w:val="20"/>
          <w:szCs w:val="20"/>
        </w:rPr>
        <w:t>;</w:t>
      </w:r>
      <w:r w:rsidR="00AB1CED">
        <w:rPr>
          <w:rFonts w:ascii="Arial" w:hAnsi="Arial" w:cs="Arial"/>
          <w:sz w:val="20"/>
          <w:szCs w:val="20"/>
        </w:rPr>
        <w:t xml:space="preserve"> e</w:t>
      </w:r>
      <w:r w:rsidR="009A696F" w:rsidRPr="00AB1CED">
        <w:rPr>
          <w:rFonts w:ascii="Arial" w:hAnsi="Arial" w:cs="Arial"/>
          <w:sz w:val="20"/>
          <w:szCs w:val="20"/>
        </w:rPr>
        <w:t xml:space="preserve">nsure </w:t>
      </w:r>
      <w:proofErr w:type="spellStart"/>
      <w:r w:rsidR="009A696F" w:rsidRPr="00AB1CED">
        <w:rPr>
          <w:rFonts w:ascii="Arial" w:hAnsi="Arial" w:cs="Arial"/>
          <w:sz w:val="20"/>
          <w:szCs w:val="20"/>
        </w:rPr>
        <w:t>Edem</w:t>
      </w:r>
      <w:proofErr w:type="spellEnd"/>
      <w:r w:rsidR="009A696F" w:rsidRPr="00AB1CED">
        <w:rPr>
          <w:rFonts w:ascii="Arial" w:hAnsi="Arial" w:cs="Arial"/>
          <w:sz w:val="20"/>
          <w:szCs w:val="20"/>
        </w:rPr>
        <w:t xml:space="preserve"> </w:t>
      </w:r>
      <w:proofErr w:type="spellStart"/>
      <w:r w:rsidR="009A696F" w:rsidRPr="00AB1CED">
        <w:rPr>
          <w:rFonts w:ascii="Arial" w:hAnsi="Arial" w:cs="Arial"/>
          <w:sz w:val="20"/>
          <w:szCs w:val="20"/>
        </w:rPr>
        <w:t>Bekirov's</w:t>
      </w:r>
      <w:proofErr w:type="spellEnd"/>
      <w:r w:rsidR="009A696F" w:rsidRPr="00AB1CED">
        <w:rPr>
          <w:rFonts w:ascii="Arial" w:hAnsi="Arial" w:cs="Arial"/>
          <w:sz w:val="20"/>
          <w:szCs w:val="20"/>
        </w:rPr>
        <w:t xml:space="preserve"> lawyer </w:t>
      </w:r>
      <w:proofErr w:type="gramStart"/>
      <w:r w:rsidR="009A696F" w:rsidRPr="00AB1CED">
        <w:rPr>
          <w:rFonts w:ascii="Arial" w:hAnsi="Arial" w:cs="Arial"/>
          <w:sz w:val="20"/>
          <w:szCs w:val="20"/>
        </w:rPr>
        <w:t>is allowed to</w:t>
      </w:r>
      <w:proofErr w:type="gramEnd"/>
      <w:r w:rsidR="009A696F" w:rsidRPr="00AB1CED">
        <w:rPr>
          <w:rFonts w:ascii="Arial" w:hAnsi="Arial" w:cs="Arial"/>
          <w:sz w:val="20"/>
          <w:szCs w:val="20"/>
        </w:rPr>
        <w:t xml:space="preserve"> access the medical file to see the actual results of his client's examinations.</w:t>
      </w:r>
    </w:p>
    <w:p w14:paraId="1A21C119" w14:textId="77777777" w:rsidR="005A2E16" w:rsidRPr="00AB1CED" w:rsidRDefault="005A2E16" w:rsidP="00AB1CED">
      <w:pPr>
        <w:spacing w:after="0" w:line="240" w:lineRule="auto"/>
        <w:jc w:val="both"/>
        <w:rPr>
          <w:rFonts w:ascii="Arial" w:eastAsia="Times New Roman" w:hAnsi="Arial" w:cs="Arial"/>
          <w:color w:val="auto"/>
          <w:sz w:val="20"/>
          <w:szCs w:val="20"/>
        </w:rPr>
      </w:pPr>
    </w:p>
    <w:p w14:paraId="13925C83" w14:textId="41D452C2" w:rsidR="001004BA" w:rsidRPr="00AB1CED" w:rsidRDefault="001004BA" w:rsidP="00AB1CED">
      <w:pPr>
        <w:spacing w:after="0" w:line="240" w:lineRule="auto"/>
        <w:jc w:val="both"/>
        <w:rPr>
          <w:rFonts w:ascii="Arial" w:eastAsia="Times New Roman" w:hAnsi="Arial" w:cs="Arial"/>
          <w:color w:val="auto"/>
          <w:sz w:val="20"/>
          <w:szCs w:val="20"/>
        </w:rPr>
      </w:pPr>
      <w:r w:rsidRPr="00AB1CED">
        <w:rPr>
          <w:rFonts w:ascii="Arial" w:eastAsia="Times New Roman" w:hAnsi="Arial" w:cs="Arial"/>
          <w:color w:val="auto"/>
          <w:sz w:val="20"/>
          <w:szCs w:val="20"/>
        </w:rPr>
        <w:t>Yours sincerely,</w:t>
      </w:r>
    </w:p>
    <w:p w14:paraId="6F34B575" w14:textId="07B68821" w:rsidR="00E53EED" w:rsidRPr="00AB1CED" w:rsidRDefault="00E53EED" w:rsidP="00AB1CED">
      <w:pPr>
        <w:widowControl/>
        <w:suppressAutoHyphens w:val="0"/>
        <w:spacing w:after="0" w:line="240" w:lineRule="auto"/>
        <w:rPr>
          <w:rFonts w:ascii="Arial" w:hAnsi="Arial" w:cs="Arial"/>
          <w:b/>
          <w:sz w:val="20"/>
          <w:szCs w:val="20"/>
        </w:rPr>
      </w:pPr>
      <w:r w:rsidRPr="00AB1CED">
        <w:rPr>
          <w:rFonts w:ascii="Arial" w:hAnsi="Arial" w:cs="Arial"/>
          <w:b/>
          <w:sz w:val="20"/>
          <w:szCs w:val="20"/>
        </w:rPr>
        <w:br w:type="page"/>
      </w:r>
    </w:p>
    <w:p w14:paraId="15D754DB" w14:textId="77777777" w:rsidR="0082127B" w:rsidRPr="00AB1CED" w:rsidRDefault="0082127B" w:rsidP="00AB1CED">
      <w:pPr>
        <w:pStyle w:val="AIBoxHeading"/>
        <w:shd w:val="clear" w:color="auto" w:fill="D9D9D9" w:themeFill="background1" w:themeFillShade="D9"/>
        <w:spacing w:line="240" w:lineRule="auto"/>
        <w:rPr>
          <w:rFonts w:ascii="Arial" w:hAnsi="Arial" w:cs="Arial"/>
          <w:b/>
          <w:sz w:val="32"/>
          <w:szCs w:val="32"/>
        </w:rPr>
      </w:pPr>
      <w:r w:rsidRPr="00AB1CED">
        <w:rPr>
          <w:rFonts w:ascii="Arial" w:hAnsi="Arial" w:cs="Arial"/>
          <w:b/>
          <w:sz w:val="32"/>
          <w:szCs w:val="32"/>
        </w:rPr>
        <w:lastRenderedPageBreak/>
        <w:t>Additional information</w:t>
      </w:r>
    </w:p>
    <w:p w14:paraId="20B87E3D" w14:textId="59965E9F" w:rsidR="005A2E16" w:rsidRPr="00AB1CED" w:rsidRDefault="00AB1CED" w:rsidP="00AB1CED">
      <w:pPr>
        <w:spacing w:line="240" w:lineRule="auto"/>
        <w:jc w:val="both"/>
        <w:rPr>
          <w:rFonts w:ascii="Arial" w:hAnsi="Arial" w:cs="Arial"/>
        </w:rPr>
      </w:pPr>
      <w:r>
        <w:rPr>
          <w:rFonts w:ascii="Arial" w:hAnsi="Arial" w:cs="Arial"/>
        </w:rPr>
        <w:br/>
      </w:r>
      <w:proofErr w:type="spellStart"/>
      <w:r w:rsidR="005A2E16" w:rsidRPr="00AB1CED">
        <w:rPr>
          <w:rFonts w:ascii="Arial" w:hAnsi="Arial" w:cs="Arial"/>
        </w:rPr>
        <w:t>Edem</w:t>
      </w:r>
      <w:proofErr w:type="spellEnd"/>
      <w:r w:rsidR="005A2E16" w:rsidRPr="00AB1CED">
        <w:rPr>
          <w:rFonts w:ascii="Arial" w:hAnsi="Arial" w:cs="Arial"/>
        </w:rPr>
        <w:t xml:space="preserve"> </w:t>
      </w:r>
      <w:proofErr w:type="spellStart"/>
      <w:r w:rsidR="005A2E16" w:rsidRPr="00AB1CED">
        <w:rPr>
          <w:rFonts w:ascii="Arial" w:hAnsi="Arial" w:cs="Arial"/>
        </w:rPr>
        <w:t>Bekirov</w:t>
      </w:r>
      <w:proofErr w:type="spellEnd"/>
      <w:r w:rsidR="005A2E16" w:rsidRPr="00AB1CED">
        <w:rPr>
          <w:rFonts w:ascii="Arial" w:hAnsi="Arial" w:cs="Arial"/>
        </w:rPr>
        <w:t xml:space="preserve"> is a member of the ethnic Crimean Tatar minority in Ukraine. Part of his family still live in the </w:t>
      </w:r>
      <w:r w:rsidR="004C1538" w:rsidRPr="00AB1CED">
        <w:rPr>
          <w:rFonts w:ascii="Arial" w:hAnsi="Arial" w:cs="Arial"/>
        </w:rPr>
        <w:t>Crimean Peninsula</w:t>
      </w:r>
      <w:r w:rsidR="005A2E16" w:rsidRPr="00AB1CED">
        <w:rPr>
          <w:rFonts w:ascii="Arial" w:hAnsi="Arial" w:cs="Arial"/>
        </w:rPr>
        <w:t xml:space="preserve">, which was occupied and annexed by Russia in 2014. On 12 December 2018, </w:t>
      </w:r>
      <w:proofErr w:type="spellStart"/>
      <w:r w:rsidR="005A2E16" w:rsidRPr="00AB1CED">
        <w:rPr>
          <w:rFonts w:ascii="Arial" w:hAnsi="Arial" w:cs="Arial"/>
        </w:rPr>
        <w:t>Edem</w:t>
      </w:r>
      <w:proofErr w:type="spellEnd"/>
      <w:r w:rsidR="005A2E16" w:rsidRPr="00AB1CED">
        <w:rPr>
          <w:rFonts w:ascii="Arial" w:hAnsi="Arial" w:cs="Arial"/>
        </w:rPr>
        <w:t xml:space="preserve"> </w:t>
      </w:r>
      <w:proofErr w:type="spellStart"/>
      <w:r w:rsidR="005A2E16" w:rsidRPr="00AB1CED">
        <w:rPr>
          <w:rFonts w:ascii="Arial" w:hAnsi="Arial" w:cs="Arial"/>
        </w:rPr>
        <w:t>Bekirov</w:t>
      </w:r>
      <w:proofErr w:type="spellEnd"/>
      <w:r w:rsidR="005A2E16" w:rsidRPr="00AB1CED">
        <w:rPr>
          <w:rFonts w:ascii="Arial" w:hAnsi="Arial" w:cs="Arial"/>
        </w:rPr>
        <w:t xml:space="preserve"> was visiting his mother and relatives in Crimea when he was detained by Russian security forces. Following his arrest, </w:t>
      </w:r>
      <w:proofErr w:type="spellStart"/>
      <w:r w:rsidR="005A2E16" w:rsidRPr="00AB1CED">
        <w:rPr>
          <w:rFonts w:ascii="Arial" w:hAnsi="Arial" w:cs="Arial"/>
        </w:rPr>
        <w:t>Edem</w:t>
      </w:r>
      <w:proofErr w:type="spellEnd"/>
      <w:r w:rsidR="005A2E16" w:rsidRPr="00AB1CED">
        <w:rPr>
          <w:rFonts w:ascii="Arial" w:hAnsi="Arial" w:cs="Arial"/>
        </w:rPr>
        <w:t xml:space="preserve"> </w:t>
      </w:r>
      <w:proofErr w:type="spellStart"/>
      <w:r w:rsidR="005A2E16" w:rsidRPr="00AB1CED">
        <w:rPr>
          <w:rFonts w:ascii="Arial" w:hAnsi="Arial" w:cs="Arial"/>
        </w:rPr>
        <w:t>Bekirov</w:t>
      </w:r>
      <w:proofErr w:type="spellEnd"/>
      <w:r w:rsidR="005A2E16" w:rsidRPr="00AB1CED">
        <w:rPr>
          <w:rFonts w:ascii="Arial" w:hAnsi="Arial" w:cs="Arial"/>
        </w:rPr>
        <w:t xml:space="preserve"> was subjected to inhuman and degrading treatment, did not receive medical assistance or food or water for two days, and his right to a fair trial </w:t>
      </w:r>
      <w:r w:rsidR="004C7FFE" w:rsidRPr="00AB1CED">
        <w:rPr>
          <w:rFonts w:ascii="Arial" w:hAnsi="Arial" w:cs="Arial"/>
        </w:rPr>
        <w:t xml:space="preserve">was </w:t>
      </w:r>
      <w:r w:rsidR="005A2E16" w:rsidRPr="00AB1CED">
        <w:rPr>
          <w:rFonts w:ascii="Arial" w:hAnsi="Arial" w:cs="Arial"/>
        </w:rPr>
        <w:t>violated. He has been accused of possession and transfer of explosives and ammunition. These charges are often reported</w:t>
      </w:r>
      <w:r w:rsidR="004C7FFE" w:rsidRPr="00AB1CED">
        <w:rPr>
          <w:rFonts w:ascii="Arial" w:hAnsi="Arial" w:cs="Arial"/>
        </w:rPr>
        <w:t xml:space="preserve">ly </w:t>
      </w:r>
      <w:r w:rsidR="005A2E16" w:rsidRPr="00AB1CED">
        <w:rPr>
          <w:rFonts w:ascii="Arial" w:hAnsi="Arial" w:cs="Arial"/>
        </w:rPr>
        <w:t xml:space="preserve">used by Russian law enforcement </w:t>
      </w:r>
      <w:r w:rsidR="004C7FFE" w:rsidRPr="00AB1CED">
        <w:rPr>
          <w:rFonts w:ascii="Arial" w:hAnsi="Arial" w:cs="Arial"/>
        </w:rPr>
        <w:t xml:space="preserve">officials </w:t>
      </w:r>
      <w:r w:rsidR="005A2E16" w:rsidRPr="00AB1CED">
        <w:rPr>
          <w:rFonts w:ascii="Arial" w:hAnsi="Arial" w:cs="Arial"/>
        </w:rPr>
        <w:t xml:space="preserve">to target individuals arbitrarily, particularly in the context of politically-motivated prosecution. </w:t>
      </w:r>
      <w:proofErr w:type="spellStart"/>
      <w:r w:rsidR="005A2E16" w:rsidRPr="00AB1CED">
        <w:rPr>
          <w:rFonts w:ascii="Arial" w:hAnsi="Arial" w:cs="Arial"/>
        </w:rPr>
        <w:t>Edem</w:t>
      </w:r>
      <w:proofErr w:type="spellEnd"/>
      <w:r w:rsidR="005A2E16" w:rsidRPr="00AB1CED">
        <w:rPr>
          <w:rFonts w:ascii="Arial" w:hAnsi="Arial" w:cs="Arial"/>
        </w:rPr>
        <w:t xml:space="preserve"> </w:t>
      </w:r>
      <w:proofErr w:type="spellStart"/>
      <w:r w:rsidR="005A2E16" w:rsidRPr="00AB1CED">
        <w:rPr>
          <w:rFonts w:ascii="Arial" w:hAnsi="Arial" w:cs="Arial"/>
        </w:rPr>
        <w:t>Bekirov</w:t>
      </w:r>
      <w:proofErr w:type="spellEnd"/>
      <w:r w:rsidR="005A2E16" w:rsidRPr="00AB1CED">
        <w:rPr>
          <w:rFonts w:ascii="Arial" w:hAnsi="Arial" w:cs="Arial"/>
        </w:rPr>
        <w:t xml:space="preserve"> maintains his innocence. </w:t>
      </w:r>
    </w:p>
    <w:p w14:paraId="68543419" w14:textId="26CED394" w:rsidR="003115AF" w:rsidRPr="00AB1CED" w:rsidRDefault="005A2E16" w:rsidP="00AB1CED">
      <w:pPr>
        <w:spacing w:line="240" w:lineRule="auto"/>
        <w:jc w:val="both"/>
        <w:rPr>
          <w:rFonts w:ascii="Arial" w:hAnsi="Arial" w:cs="Arial"/>
        </w:rPr>
      </w:pPr>
      <w:r w:rsidRPr="00AB1CED">
        <w:rPr>
          <w:rFonts w:ascii="Arial" w:hAnsi="Arial" w:cs="Arial"/>
        </w:rPr>
        <w:t xml:space="preserve">Since the occupation and illegal annexation of Crimea by the Russian Federation in 2014, Amnesty International has documented the systematic persecution of members of the Crimean Tatar community by Russian authorities (see for instance </w:t>
      </w:r>
      <w:hyperlink r:id="rId18" w:history="1">
        <w:r w:rsidRPr="00AB1CED">
          <w:rPr>
            <w:rStyle w:val="Hyperlink"/>
            <w:rFonts w:ascii="Arial" w:hAnsi="Arial" w:cs="Arial"/>
          </w:rPr>
          <w:t>In the dark: The silencing of dissent</w:t>
        </w:r>
      </w:hyperlink>
      <w:r w:rsidRPr="00AB1CED">
        <w:rPr>
          <w:rFonts w:ascii="Arial" w:hAnsi="Arial" w:cs="Arial"/>
        </w:rPr>
        <w:t xml:space="preserve">). </w:t>
      </w:r>
      <w:proofErr w:type="spellStart"/>
      <w:r w:rsidRPr="00AB1CED">
        <w:rPr>
          <w:rFonts w:ascii="Arial" w:hAnsi="Arial" w:cs="Arial"/>
        </w:rPr>
        <w:t>Edem</w:t>
      </w:r>
      <w:proofErr w:type="spellEnd"/>
      <w:r w:rsidRPr="00AB1CED">
        <w:rPr>
          <w:rFonts w:ascii="Arial" w:hAnsi="Arial" w:cs="Arial"/>
        </w:rPr>
        <w:t xml:space="preserve"> </w:t>
      </w:r>
      <w:proofErr w:type="spellStart"/>
      <w:r w:rsidRPr="00AB1CED">
        <w:rPr>
          <w:rFonts w:ascii="Arial" w:hAnsi="Arial" w:cs="Arial"/>
        </w:rPr>
        <w:t>Bekirov’s</w:t>
      </w:r>
      <w:proofErr w:type="spellEnd"/>
      <w:r w:rsidRPr="00AB1CED">
        <w:rPr>
          <w:rFonts w:ascii="Arial" w:hAnsi="Arial" w:cs="Arial"/>
        </w:rPr>
        <w:t xml:space="preserve"> </w:t>
      </w:r>
      <w:r w:rsidR="005147E9" w:rsidRPr="00AB1CED">
        <w:rPr>
          <w:rFonts w:ascii="Arial" w:hAnsi="Arial" w:cs="Arial"/>
        </w:rPr>
        <w:t xml:space="preserve">case </w:t>
      </w:r>
      <w:r w:rsidR="000A1E86" w:rsidRPr="00AB1CED">
        <w:rPr>
          <w:rFonts w:ascii="Arial" w:hAnsi="Arial" w:cs="Arial"/>
        </w:rPr>
        <w:t xml:space="preserve">has been publicly raised on several occasions by the </w:t>
      </w:r>
      <w:hyperlink r:id="rId19" w:history="1">
        <w:r w:rsidRPr="00AB1CED">
          <w:rPr>
            <w:rStyle w:val="Hyperlink"/>
            <w:rFonts w:ascii="Arial" w:hAnsi="Arial" w:cs="Arial"/>
          </w:rPr>
          <w:t>European Union</w:t>
        </w:r>
      </w:hyperlink>
      <w:r w:rsidRPr="00AB1CED">
        <w:rPr>
          <w:rFonts w:ascii="Arial" w:hAnsi="Arial" w:cs="Arial"/>
        </w:rPr>
        <w:t>.</w:t>
      </w:r>
      <w:r w:rsidR="004C1538" w:rsidRPr="00AB1CED">
        <w:rPr>
          <w:rFonts w:ascii="Arial" w:hAnsi="Arial" w:cs="Arial"/>
        </w:rPr>
        <w:t xml:space="preserve"> </w:t>
      </w:r>
      <w:r w:rsidR="000A1E86" w:rsidRPr="00AB1CED">
        <w:rPr>
          <w:rFonts w:ascii="Arial" w:hAnsi="Arial" w:cs="Arial"/>
        </w:rPr>
        <w:t>On 11 June 2019,</w:t>
      </w:r>
      <w:r w:rsidR="003115AF" w:rsidRPr="00AB1CED">
        <w:rPr>
          <w:rFonts w:ascii="Arial" w:hAnsi="Arial" w:cs="Arial"/>
        </w:rPr>
        <w:t xml:space="preserve"> it was reported that</w:t>
      </w:r>
      <w:r w:rsidR="000A1E86" w:rsidRPr="00AB1CED">
        <w:rPr>
          <w:rFonts w:ascii="Arial" w:hAnsi="Arial" w:cs="Arial"/>
        </w:rPr>
        <w:t xml:space="preserve"> the European Court of Human rights </w:t>
      </w:r>
      <w:r w:rsidR="003115AF" w:rsidRPr="00AB1CED">
        <w:rPr>
          <w:rFonts w:ascii="Arial" w:hAnsi="Arial" w:cs="Arial"/>
        </w:rPr>
        <w:t xml:space="preserve">had granted interim measures in favour of </w:t>
      </w:r>
      <w:proofErr w:type="spellStart"/>
      <w:r w:rsidR="003115AF" w:rsidRPr="00AB1CED">
        <w:rPr>
          <w:rFonts w:ascii="Arial" w:hAnsi="Arial" w:cs="Arial"/>
        </w:rPr>
        <w:t>Edem</w:t>
      </w:r>
      <w:proofErr w:type="spellEnd"/>
      <w:r w:rsidR="003115AF" w:rsidRPr="00AB1CED">
        <w:rPr>
          <w:rFonts w:ascii="Arial" w:hAnsi="Arial" w:cs="Arial"/>
        </w:rPr>
        <w:t xml:space="preserve"> </w:t>
      </w:r>
      <w:proofErr w:type="spellStart"/>
      <w:r w:rsidR="003115AF" w:rsidRPr="00AB1CED">
        <w:rPr>
          <w:rFonts w:ascii="Arial" w:hAnsi="Arial" w:cs="Arial"/>
        </w:rPr>
        <w:t>Bekirov</w:t>
      </w:r>
      <w:proofErr w:type="spellEnd"/>
      <w:r w:rsidR="003115AF" w:rsidRPr="00AB1CED">
        <w:rPr>
          <w:rFonts w:ascii="Arial" w:hAnsi="Arial" w:cs="Arial"/>
        </w:rPr>
        <w:t>, under Rule 39 of its Rules of Court, urging the Russian State to transfer him to a hospital due to his deteriorating health. Interim measures are granted on an exceptional basis to prevent serious and irreversible harm and although they are provided for only in the Rules of Court and not in the European Convention on Human Rights, States Parties are under an obligation to comply with them.</w:t>
      </w:r>
    </w:p>
    <w:p w14:paraId="44F78A38" w14:textId="76C7C6D5" w:rsidR="005D2C37" w:rsidRPr="00AB1CED" w:rsidRDefault="005D2C37" w:rsidP="00AB1CED">
      <w:pPr>
        <w:spacing w:after="0" w:line="240" w:lineRule="auto"/>
        <w:rPr>
          <w:rFonts w:ascii="Arial" w:hAnsi="Arial" w:cs="Arial"/>
          <w:b/>
          <w:sz w:val="20"/>
          <w:szCs w:val="20"/>
        </w:rPr>
      </w:pPr>
      <w:r w:rsidRPr="00AB1CED">
        <w:rPr>
          <w:rFonts w:ascii="Arial" w:hAnsi="Arial" w:cs="Arial"/>
          <w:b/>
          <w:sz w:val="20"/>
          <w:szCs w:val="20"/>
        </w:rPr>
        <w:t>PREFERRED LANGUAGE TO ADDRESS TARGET:</w:t>
      </w:r>
      <w:r w:rsidR="0082127B" w:rsidRPr="00AB1CED">
        <w:rPr>
          <w:rFonts w:ascii="Arial" w:hAnsi="Arial" w:cs="Arial"/>
          <w:b/>
          <w:sz w:val="20"/>
          <w:szCs w:val="20"/>
        </w:rPr>
        <w:t xml:space="preserve"> </w:t>
      </w:r>
      <w:r w:rsidR="00717592" w:rsidRPr="00AB1CED">
        <w:rPr>
          <w:rFonts w:ascii="Arial" w:hAnsi="Arial" w:cs="Arial"/>
          <w:sz w:val="20"/>
          <w:szCs w:val="20"/>
        </w:rPr>
        <w:t>English</w:t>
      </w:r>
      <w:r w:rsidR="00D87D67" w:rsidRPr="00AB1CED">
        <w:rPr>
          <w:rFonts w:ascii="Arial" w:hAnsi="Arial" w:cs="Arial"/>
          <w:sz w:val="20"/>
          <w:szCs w:val="20"/>
        </w:rPr>
        <w:t xml:space="preserve"> and</w:t>
      </w:r>
      <w:r w:rsidR="00717592" w:rsidRPr="00AB1CED">
        <w:rPr>
          <w:rFonts w:ascii="Arial" w:hAnsi="Arial" w:cs="Arial"/>
          <w:sz w:val="20"/>
          <w:szCs w:val="20"/>
        </w:rPr>
        <w:t xml:space="preserve"> Russian</w:t>
      </w:r>
      <w:r w:rsidR="00D87D67" w:rsidRPr="00AB1CED">
        <w:rPr>
          <w:rFonts w:ascii="Arial" w:hAnsi="Arial" w:cs="Arial"/>
          <w:sz w:val="20"/>
          <w:szCs w:val="20"/>
        </w:rPr>
        <w:t>.</w:t>
      </w:r>
    </w:p>
    <w:p w14:paraId="677E723D" w14:textId="77777777" w:rsidR="005D2C37" w:rsidRPr="00AB1CED" w:rsidRDefault="005D2C37" w:rsidP="00AB1CED">
      <w:pPr>
        <w:spacing w:after="0" w:line="240" w:lineRule="auto"/>
        <w:rPr>
          <w:rFonts w:ascii="Arial" w:hAnsi="Arial" w:cs="Arial"/>
          <w:color w:val="auto"/>
          <w:sz w:val="20"/>
          <w:szCs w:val="20"/>
        </w:rPr>
      </w:pPr>
      <w:r w:rsidRPr="00AB1CED">
        <w:rPr>
          <w:rFonts w:ascii="Arial" w:hAnsi="Arial" w:cs="Arial"/>
          <w:sz w:val="20"/>
          <w:szCs w:val="20"/>
        </w:rPr>
        <w:t xml:space="preserve">You can also write in your own </w:t>
      </w:r>
      <w:r w:rsidRPr="00AB1CED">
        <w:rPr>
          <w:rFonts w:ascii="Arial" w:hAnsi="Arial" w:cs="Arial"/>
          <w:color w:val="auto"/>
          <w:sz w:val="20"/>
          <w:szCs w:val="20"/>
        </w:rPr>
        <w:t>language.</w:t>
      </w:r>
    </w:p>
    <w:p w14:paraId="78F17D93" w14:textId="77777777" w:rsidR="005D2C37" w:rsidRPr="00AB1CED" w:rsidRDefault="005D2C37" w:rsidP="00AB1CED">
      <w:pPr>
        <w:spacing w:after="0" w:line="240" w:lineRule="auto"/>
        <w:rPr>
          <w:rFonts w:ascii="Arial" w:hAnsi="Arial" w:cs="Arial"/>
          <w:color w:val="auto"/>
          <w:sz w:val="20"/>
          <w:szCs w:val="20"/>
        </w:rPr>
      </w:pPr>
    </w:p>
    <w:p w14:paraId="636B746D" w14:textId="7374203E" w:rsidR="005D2C37" w:rsidRPr="00AB1CED" w:rsidRDefault="005D2C37" w:rsidP="00AB1CED">
      <w:pPr>
        <w:spacing w:after="0" w:line="240" w:lineRule="auto"/>
        <w:rPr>
          <w:rFonts w:ascii="Arial" w:hAnsi="Arial" w:cs="Arial"/>
          <w:sz w:val="20"/>
          <w:szCs w:val="20"/>
        </w:rPr>
      </w:pPr>
      <w:r w:rsidRPr="00AB1CED">
        <w:rPr>
          <w:rFonts w:ascii="Arial" w:hAnsi="Arial" w:cs="Arial"/>
          <w:b/>
          <w:sz w:val="20"/>
          <w:szCs w:val="20"/>
        </w:rPr>
        <w:t xml:space="preserve">PLEASE TAKE ACTION AS SOON AS POSSIBLE UNTIL: </w:t>
      </w:r>
      <w:r w:rsidR="003115AF" w:rsidRPr="00AB1CED">
        <w:rPr>
          <w:rFonts w:ascii="Arial" w:hAnsi="Arial" w:cs="Arial"/>
          <w:sz w:val="20"/>
          <w:szCs w:val="20"/>
        </w:rPr>
        <w:t>26</w:t>
      </w:r>
      <w:r w:rsidR="005A2E16" w:rsidRPr="00AB1CED">
        <w:rPr>
          <w:rFonts w:ascii="Arial" w:hAnsi="Arial" w:cs="Arial"/>
          <w:sz w:val="20"/>
          <w:szCs w:val="20"/>
        </w:rPr>
        <w:t xml:space="preserve"> August</w:t>
      </w:r>
      <w:r w:rsidRPr="00AB1CED">
        <w:rPr>
          <w:rFonts w:ascii="Arial" w:hAnsi="Arial" w:cs="Arial"/>
          <w:sz w:val="20"/>
          <w:szCs w:val="20"/>
        </w:rPr>
        <w:t xml:space="preserve"> 2019</w:t>
      </w:r>
    </w:p>
    <w:p w14:paraId="2C5E5589" w14:textId="77777777" w:rsidR="005D2C37" w:rsidRPr="00AB1CED" w:rsidRDefault="005D2C37" w:rsidP="00AB1CED">
      <w:pPr>
        <w:spacing w:after="0" w:line="240" w:lineRule="auto"/>
        <w:rPr>
          <w:rFonts w:ascii="Arial" w:hAnsi="Arial" w:cs="Arial"/>
          <w:sz w:val="20"/>
          <w:szCs w:val="20"/>
        </w:rPr>
      </w:pPr>
      <w:r w:rsidRPr="00AB1CED">
        <w:rPr>
          <w:rFonts w:ascii="Arial" w:hAnsi="Arial" w:cs="Arial"/>
          <w:sz w:val="20"/>
          <w:szCs w:val="20"/>
        </w:rPr>
        <w:t>Please check with the Amnesty office in your country if you wish to send appeals after the deadline.</w:t>
      </w:r>
    </w:p>
    <w:p w14:paraId="3A043DBD" w14:textId="77777777" w:rsidR="005D2C37" w:rsidRPr="00AB1CED" w:rsidRDefault="005D2C37" w:rsidP="00AB1CED">
      <w:pPr>
        <w:spacing w:after="0" w:line="240" w:lineRule="auto"/>
        <w:rPr>
          <w:rFonts w:ascii="Arial" w:hAnsi="Arial" w:cs="Arial"/>
          <w:b/>
          <w:sz w:val="20"/>
          <w:szCs w:val="20"/>
        </w:rPr>
      </w:pPr>
    </w:p>
    <w:p w14:paraId="4FC154C0" w14:textId="78B8DF96" w:rsidR="005D2C37" w:rsidRPr="00AB1CED" w:rsidRDefault="005D2C37" w:rsidP="00AB1CED">
      <w:pPr>
        <w:spacing w:after="0" w:line="240" w:lineRule="auto"/>
        <w:rPr>
          <w:rFonts w:ascii="Arial" w:hAnsi="Arial" w:cs="Arial"/>
          <w:sz w:val="20"/>
          <w:szCs w:val="20"/>
        </w:rPr>
      </w:pPr>
      <w:r w:rsidRPr="00AB1CED">
        <w:rPr>
          <w:rFonts w:ascii="Arial" w:hAnsi="Arial" w:cs="Arial"/>
          <w:b/>
          <w:sz w:val="20"/>
          <w:szCs w:val="20"/>
        </w:rPr>
        <w:t xml:space="preserve">NAME AND PRONOUN: </w:t>
      </w:r>
      <w:proofErr w:type="spellStart"/>
      <w:r w:rsidR="005A2E16" w:rsidRPr="00AB1CED">
        <w:rPr>
          <w:rFonts w:ascii="Arial" w:hAnsi="Arial" w:cs="Arial"/>
          <w:b/>
          <w:sz w:val="20"/>
          <w:szCs w:val="20"/>
        </w:rPr>
        <w:t>Edem</w:t>
      </w:r>
      <w:proofErr w:type="spellEnd"/>
      <w:r w:rsidR="005A2E16" w:rsidRPr="00AB1CED">
        <w:rPr>
          <w:rFonts w:ascii="Arial" w:hAnsi="Arial" w:cs="Arial"/>
          <w:b/>
          <w:sz w:val="20"/>
          <w:szCs w:val="20"/>
        </w:rPr>
        <w:t xml:space="preserve"> </w:t>
      </w:r>
      <w:proofErr w:type="spellStart"/>
      <w:r w:rsidR="005A2E16" w:rsidRPr="00AB1CED">
        <w:rPr>
          <w:rFonts w:ascii="Arial" w:hAnsi="Arial" w:cs="Arial"/>
          <w:b/>
          <w:sz w:val="20"/>
          <w:szCs w:val="20"/>
        </w:rPr>
        <w:t>Bekirov</w:t>
      </w:r>
      <w:proofErr w:type="spellEnd"/>
      <w:r w:rsidR="005A2E16" w:rsidRPr="00AB1CED">
        <w:rPr>
          <w:rFonts w:ascii="Arial" w:hAnsi="Arial" w:cs="Arial"/>
          <w:b/>
          <w:sz w:val="20"/>
          <w:szCs w:val="20"/>
        </w:rPr>
        <w:t xml:space="preserve"> </w:t>
      </w:r>
      <w:r w:rsidR="005A2E16" w:rsidRPr="00AB1CED">
        <w:rPr>
          <w:rFonts w:ascii="Arial" w:hAnsi="Arial" w:cs="Arial"/>
          <w:sz w:val="20"/>
          <w:szCs w:val="20"/>
        </w:rPr>
        <w:t>(he/him)</w:t>
      </w:r>
    </w:p>
    <w:p w14:paraId="46DD2277" w14:textId="77777777" w:rsidR="005D2C37" w:rsidRPr="00AB1CED" w:rsidRDefault="005D2C37" w:rsidP="00AB1CED">
      <w:pPr>
        <w:spacing w:after="0" w:line="240" w:lineRule="auto"/>
        <w:rPr>
          <w:rFonts w:ascii="Arial" w:hAnsi="Arial" w:cs="Arial"/>
          <w:b/>
          <w:sz w:val="20"/>
          <w:szCs w:val="20"/>
        </w:rPr>
      </w:pPr>
    </w:p>
    <w:p w14:paraId="34493282" w14:textId="1E8A74DC" w:rsidR="005D2C37" w:rsidRPr="00AB1CED" w:rsidRDefault="005D2C37" w:rsidP="00AB1CED">
      <w:pPr>
        <w:spacing w:line="240" w:lineRule="auto"/>
        <w:rPr>
          <w:rFonts w:ascii="Arial" w:hAnsi="Arial" w:cs="Arial"/>
          <w:sz w:val="20"/>
          <w:szCs w:val="20"/>
        </w:rPr>
      </w:pPr>
      <w:r w:rsidRPr="00AB1CED">
        <w:rPr>
          <w:rFonts w:ascii="Arial" w:hAnsi="Arial" w:cs="Arial"/>
          <w:b/>
          <w:sz w:val="20"/>
          <w:szCs w:val="20"/>
        </w:rPr>
        <w:t xml:space="preserve">LINK TO PREVIOUS UA: </w:t>
      </w:r>
      <w:r w:rsidR="005A2E16" w:rsidRPr="00AB1CED">
        <w:rPr>
          <w:rFonts w:ascii="Arial" w:hAnsi="Arial" w:cs="Arial"/>
          <w:b/>
          <w:sz w:val="20"/>
          <w:szCs w:val="20"/>
        </w:rPr>
        <w:t>https://www.amnesty.org/en/documents/eur46/0470/2019/en/</w:t>
      </w:r>
    </w:p>
    <w:p w14:paraId="0CD61DE1" w14:textId="5BC67FE8" w:rsidR="00B92AEC" w:rsidRPr="00AB1CED" w:rsidRDefault="000C6196" w:rsidP="00AB1CED">
      <w:pPr>
        <w:spacing w:line="240" w:lineRule="auto"/>
        <w:rPr>
          <w:rFonts w:ascii="Arial" w:hAnsi="Arial" w:cs="Arial"/>
        </w:rPr>
      </w:pPr>
      <w:r w:rsidRPr="00AB1CED">
        <w:rPr>
          <w:rFonts w:ascii="Arial" w:hAnsi="Arial" w:cs="Arial"/>
        </w:rPr>
        <w:softHyphen/>
      </w:r>
      <w:r w:rsidRPr="00AB1CED">
        <w:rPr>
          <w:rFonts w:ascii="Arial" w:hAnsi="Arial" w:cs="Arial"/>
        </w:rPr>
        <w:softHyphen/>
      </w:r>
      <w:r w:rsidRPr="00AB1CED">
        <w:rPr>
          <w:rFonts w:ascii="Arial" w:hAnsi="Arial" w:cs="Arial"/>
        </w:rPr>
        <w:softHyphen/>
      </w:r>
      <w:r w:rsidRPr="00AB1CED">
        <w:rPr>
          <w:rFonts w:ascii="Arial" w:hAnsi="Arial" w:cs="Arial"/>
        </w:rPr>
        <w:softHyphen/>
      </w:r>
      <w:r w:rsidRPr="00AB1CED">
        <w:rPr>
          <w:rFonts w:ascii="Arial" w:hAnsi="Arial" w:cs="Arial"/>
        </w:rPr>
        <w:softHyphen/>
      </w:r>
    </w:p>
    <w:p w14:paraId="70F3D8E4" w14:textId="77777777" w:rsidR="001004BA" w:rsidRPr="00AB1CED" w:rsidRDefault="001004BA" w:rsidP="00AB1CED">
      <w:pPr>
        <w:spacing w:line="240" w:lineRule="auto"/>
        <w:rPr>
          <w:rFonts w:ascii="Arial" w:hAnsi="Arial" w:cs="Arial"/>
        </w:rPr>
      </w:pPr>
      <w:bookmarkStart w:id="0" w:name="_GoBack"/>
      <w:bookmarkEnd w:id="0"/>
    </w:p>
    <w:sectPr w:rsidR="001004BA" w:rsidRPr="00AB1CED" w:rsidSect="00AB1CED">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DEF1" w14:textId="77777777" w:rsidR="00820A43" w:rsidRDefault="00820A43">
      <w:r>
        <w:separator/>
      </w:r>
    </w:p>
  </w:endnote>
  <w:endnote w:type="continuationSeparator" w:id="0">
    <w:p w14:paraId="7B1878AE" w14:textId="77777777" w:rsidR="00820A43" w:rsidRDefault="0082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0AC5" w14:textId="55E96C12" w:rsidR="00AB1CED" w:rsidRDefault="00AB1CED">
    <w:pPr>
      <w:pStyle w:val="Footer"/>
    </w:pPr>
    <w:r w:rsidRPr="009160F6">
      <w:rPr>
        <w:noProof/>
        <w:lang w:val="es-MX" w:eastAsia="es-MX"/>
      </w:rPr>
      <w:drawing>
        <wp:inline distT="0" distB="0" distL="0" distR="0" wp14:anchorId="76E3D7A9" wp14:editId="1DD56888">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76F0" w14:textId="77777777" w:rsidR="00AB1CED" w:rsidRPr="004D1533" w:rsidRDefault="00AB1CED" w:rsidP="00AB1CED">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4DAA330" w14:textId="77777777" w:rsidR="00AB1CED" w:rsidRPr="004D1533" w:rsidRDefault="00AB1CED" w:rsidP="00AB1CE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37AAD76" w14:textId="3858D02F" w:rsidR="00AB1CED" w:rsidRDefault="00AB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C6635" w14:textId="77777777" w:rsidR="00820A43" w:rsidRDefault="00820A43">
      <w:r>
        <w:separator/>
      </w:r>
    </w:p>
  </w:footnote>
  <w:footnote w:type="continuationSeparator" w:id="0">
    <w:p w14:paraId="5186ED9E" w14:textId="77777777" w:rsidR="00820A43" w:rsidRDefault="00820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28E678B"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904A86">
      <w:rPr>
        <w:rFonts w:ascii="Arial" w:hAnsi="Arial" w:cs="Arial"/>
        <w:sz w:val="16"/>
        <w:szCs w:val="16"/>
      </w:rPr>
      <w:t>Second</w:t>
    </w:r>
    <w:r w:rsidR="00370094" w:rsidRPr="00936E0D">
      <w:rPr>
        <w:rFonts w:ascii="Arial" w:hAnsi="Arial" w:cs="Arial"/>
        <w:sz w:val="16"/>
        <w:szCs w:val="16"/>
      </w:rPr>
      <w:t xml:space="preserve"> UA: </w:t>
    </w:r>
    <w:r w:rsidR="00904A86">
      <w:rPr>
        <w:rFonts w:ascii="Arial" w:hAnsi="Arial" w:cs="Arial"/>
        <w:sz w:val="16"/>
        <w:szCs w:val="16"/>
      </w:rPr>
      <w:t>79/19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904A86" w:rsidRPr="00904A86">
      <w:rPr>
        <w:rFonts w:ascii="Arial" w:hAnsi="Arial" w:cs="Arial"/>
        <w:sz w:val="16"/>
        <w:szCs w:val="16"/>
      </w:rPr>
      <w:t>EUR 46/0706/2019</w:t>
    </w:r>
    <w:r w:rsidR="00904A86">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3115AF">
      <w:rPr>
        <w:rFonts w:ascii="Arial" w:hAnsi="Arial" w:cs="Arial"/>
        <w:sz w:val="16"/>
        <w:szCs w:val="16"/>
      </w:rPr>
      <w:t>15</w:t>
    </w:r>
    <w:r w:rsidR="00904A86">
      <w:rPr>
        <w:rFonts w:ascii="Arial" w:hAnsi="Arial" w:cs="Arial"/>
        <w:sz w:val="16"/>
        <w:szCs w:val="16"/>
      </w:rPr>
      <w:t xml:space="preserve"> July</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6181B91"/>
    <w:multiLevelType w:val="hybridMultilevel"/>
    <w:tmpl w:val="CC9AE2B6"/>
    <w:lvl w:ilvl="0" w:tplc="E3F240A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3"/>
  </w:num>
  <w:num w:numId="5">
    <w:abstractNumId w:val="5"/>
  </w:num>
  <w:num w:numId="6">
    <w:abstractNumId w:val="22"/>
  </w:num>
  <w:num w:numId="7">
    <w:abstractNumId w:val="20"/>
  </w:num>
  <w:num w:numId="8">
    <w:abstractNumId w:val="12"/>
  </w:num>
  <w:num w:numId="9">
    <w:abstractNumId w:val="9"/>
  </w:num>
  <w:num w:numId="10">
    <w:abstractNumId w:val="16"/>
  </w:num>
  <w:num w:numId="11">
    <w:abstractNumId w:val="7"/>
  </w:num>
  <w:num w:numId="12">
    <w:abstractNumId w:val="17"/>
  </w:num>
  <w:num w:numId="13">
    <w:abstractNumId w:val="18"/>
  </w:num>
  <w:num w:numId="14">
    <w:abstractNumId w:val="2"/>
  </w:num>
  <w:num w:numId="15">
    <w:abstractNumId w:val="21"/>
  </w:num>
  <w:num w:numId="16">
    <w:abstractNumId w:val="14"/>
  </w:num>
  <w:num w:numId="17">
    <w:abstractNumId w:val="15"/>
  </w:num>
  <w:num w:numId="18">
    <w:abstractNumId w:val="6"/>
  </w:num>
  <w:num w:numId="19">
    <w:abstractNumId w:val="8"/>
  </w:num>
  <w:num w:numId="20">
    <w:abstractNumId w:val="19"/>
  </w:num>
  <w:num w:numId="21">
    <w:abstractNumId w:val="4"/>
  </w:num>
  <w:num w:numId="22">
    <w:abstractNumId w:val="25"/>
  </w:num>
  <w:num w:numId="23">
    <w:abstractNumId w:val="11"/>
  </w:num>
  <w:num w:numId="24">
    <w:abstractNumId w:val="10"/>
  </w:num>
  <w:num w:numId="25">
    <w:abstractNumId w:val="3"/>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E86"/>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02D9"/>
    <w:rsid w:val="00225A11"/>
    <w:rsid w:val="00237170"/>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15AF"/>
    <w:rsid w:val="0031230A"/>
    <w:rsid w:val="00313E8B"/>
    <w:rsid w:val="00320461"/>
    <w:rsid w:val="00330FBA"/>
    <w:rsid w:val="0033624A"/>
    <w:rsid w:val="003373A5"/>
    <w:rsid w:val="00337826"/>
    <w:rsid w:val="0034128A"/>
    <w:rsid w:val="0034324D"/>
    <w:rsid w:val="0035329F"/>
    <w:rsid w:val="00355617"/>
    <w:rsid w:val="00370094"/>
    <w:rsid w:val="00376EF4"/>
    <w:rsid w:val="003858C2"/>
    <w:rsid w:val="003904F0"/>
    <w:rsid w:val="003975C9"/>
    <w:rsid w:val="00397808"/>
    <w:rsid w:val="003A0B55"/>
    <w:rsid w:val="003A5AA9"/>
    <w:rsid w:val="003B294A"/>
    <w:rsid w:val="003C1379"/>
    <w:rsid w:val="003C3210"/>
    <w:rsid w:val="003C5EEA"/>
    <w:rsid w:val="003C7CB6"/>
    <w:rsid w:val="003D0067"/>
    <w:rsid w:val="003F2882"/>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1538"/>
    <w:rsid w:val="004C265C"/>
    <w:rsid w:val="004C384B"/>
    <w:rsid w:val="004C71F5"/>
    <w:rsid w:val="004C7FFE"/>
    <w:rsid w:val="004D41DC"/>
    <w:rsid w:val="004D5200"/>
    <w:rsid w:val="00504FBC"/>
    <w:rsid w:val="005147E9"/>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2E16"/>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36950"/>
    <w:rsid w:val="00640EF2"/>
    <w:rsid w:val="0064210B"/>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0A43"/>
    <w:rsid w:val="0082127B"/>
    <w:rsid w:val="00827A40"/>
    <w:rsid w:val="00844F48"/>
    <w:rsid w:val="008455C2"/>
    <w:rsid w:val="00846E45"/>
    <w:rsid w:val="00864035"/>
    <w:rsid w:val="00866873"/>
    <w:rsid w:val="00870962"/>
    <w:rsid w:val="008763F4"/>
    <w:rsid w:val="008849EA"/>
    <w:rsid w:val="00891FE8"/>
    <w:rsid w:val="008B4B7C"/>
    <w:rsid w:val="008D16ED"/>
    <w:rsid w:val="008D2A6B"/>
    <w:rsid w:val="008D4500"/>
    <w:rsid w:val="008D49A5"/>
    <w:rsid w:val="008E0B66"/>
    <w:rsid w:val="008E172D"/>
    <w:rsid w:val="00902730"/>
    <w:rsid w:val="00904A86"/>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A696F"/>
    <w:rsid w:val="009B3036"/>
    <w:rsid w:val="009B357D"/>
    <w:rsid w:val="009B4537"/>
    <w:rsid w:val="009B78FE"/>
    <w:rsid w:val="009C3521"/>
    <w:rsid w:val="009C4461"/>
    <w:rsid w:val="009C6B5A"/>
    <w:rsid w:val="009C7D3A"/>
    <w:rsid w:val="009D7E59"/>
    <w:rsid w:val="009E097D"/>
    <w:rsid w:val="009E7E6E"/>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1CED"/>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416"/>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331A"/>
    <w:rsid w:val="00D05A52"/>
    <w:rsid w:val="00D10380"/>
    <w:rsid w:val="00D114C6"/>
    <w:rsid w:val="00D142D0"/>
    <w:rsid w:val="00D201EE"/>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06B51"/>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D3DDE"/>
    <w:rsid w:val="00EE3097"/>
    <w:rsid w:val="00EF284E"/>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E0079"/>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AB1CE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B1CE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058629832">
      <w:bodyDiv w:val="1"/>
      <w:marLeft w:val="0"/>
      <w:marRight w:val="0"/>
      <w:marTop w:val="0"/>
      <w:marBottom w:val="0"/>
      <w:divBdr>
        <w:top w:val="none" w:sz="0" w:space="0" w:color="auto"/>
        <w:left w:val="none" w:sz="0" w:space="0" w:color="auto"/>
        <w:bottom w:val="none" w:sz="0" w:space="0" w:color="auto"/>
        <w:right w:val="none" w:sz="0" w:space="0" w:color="auto"/>
      </w:divBdr>
    </w:div>
    <w:div w:id="138255273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 w:id="20047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19@krim.fsin.su" TargetMode="External"/><Relationship Id="rId18" Type="http://schemas.openxmlformats.org/officeDocument/2006/relationships/hyperlink" Target="https://www.amnesty.org/en/documents/eur50/5330/2016/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fsin@krim.fsin.su" TargetMode="External"/><Relationship Id="rId17" Type="http://schemas.openxmlformats.org/officeDocument/2006/relationships/hyperlink" Target="https://www.instagram.com/rusembusa/?hl=en" TargetMode="External"/><Relationship Id="rId2" Type="http://schemas.openxmlformats.org/officeDocument/2006/relationships/numbering" Target="numbering.xml"/><Relationship Id="rId16" Type="http://schemas.openxmlformats.org/officeDocument/2006/relationships/hyperlink" Target="https://www.facebook.com/RusEmbUS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rusembusa?lang=en" TargetMode="External"/><Relationship Id="rId10" Type="http://schemas.openxmlformats.org/officeDocument/2006/relationships/footer" Target="footer1.xml"/><Relationship Id="rId19" Type="http://schemas.openxmlformats.org/officeDocument/2006/relationships/hyperlink" Target="https://eeas.europa.eu/delegations/council-europe/59960/declaration-high-representative-federica-mogherini-behalf-eu-autonomous-republic-crimea-and_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usembusa@mid.r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1F89-FF72-4118-8233-79161531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5079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2019-02-22T12:27:00Z</cp:lastPrinted>
  <dcterms:created xsi:type="dcterms:W3CDTF">2019-07-15T14:21:00Z</dcterms:created>
  <dcterms:modified xsi:type="dcterms:W3CDTF">2019-07-15T14:21:00Z</dcterms:modified>
</cp:coreProperties>
</file>