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35822E" w14:textId="77777777" w:rsidR="0034128A" w:rsidRPr="00FC1E77" w:rsidRDefault="0034128A" w:rsidP="00FC1E77">
      <w:pPr>
        <w:pStyle w:val="AIUrgentActionTopHeading"/>
        <w:tabs>
          <w:tab w:val="clear" w:pos="567"/>
        </w:tabs>
        <w:spacing w:line="240" w:lineRule="auto"/>
        <w:rPr>
          <w:rFonts w:cs="Arial"/>
          <w:sz w:val="80"/>
          <w:szCs w:val="80"/>
        </w:rPr>
      </w:pPr>
      <w:r w:rsidRPr="00FC1E77">
        <w:rPr>
          <w:rFonts w:cs="Arial"/>
          <w:sz w:val="80"/>
          <w:szCs w:val="80"/>
          <w:highlight w:val="yellow"/>
        </w:rPr>
        <w:t>URGENT ACTION</w:t>
      </w:r>
    </w:p>
    <w:p w14:paraId="08D02B21" w14:textId="77777777" w:rsidR="005D2C37" w:rsidRPr="00FC1E77" w:rsidRDefault="005D2C37" w:rsidP="00FC1E77">
      <w:pPr>
        <w:pStyle w:val="Default"/>
        <w:rPr>
          <w:b/>
          <w:sz w:val="28"/>
          <w:szCs w:val="28"/>
        </w:rPr>
      </w:pPr>
    </w:p>
    <w:p w14:paraId="351353C0" w14:textId="02CF9E2B" w:rsidR="0034128A" w:rsidRPr="00FC1E77" w:rsidRDefault="00E07B25" w:rsidP="00FC1E77">
      <w:pPr>
        <w:spacing w:after="0" w:line="240" w:lineRule="auto"/>
        <w:rPr>
          <w:rFonts w:ascii="Arial" w:hAnsi="Arial" w:cs="Arial"/>
          <w:b/>
          <w:i/>
          <w:caps/>
          <w:sz w:val="36"/>
          <w:szCs w:val="36"/>
          <w:lang w:eastAsia="es-MX"/>
        </w:rPr>
      </w:pPr>
      <w:r w:rsidRPr="00FC1E77">
        <w:rPr>
          <w:rFonts w:ascii="Arial" w:hAnsi="Arial" w:cs="Arial"/>
          <w:b/>
          <w:caps/>
          <w:sz w:val="36"/>
          <w:szCs w:val="36"/>
          <w:lang w:eastAsia="es-MX"/>
        </w:rPr>
        <w:t xml:space="preserve">Thousands </w:t>
      </w:r>
      <w:r w:rsidR="00AE4566" w:rsidRPr="00FC1E77">
        <w:rPr>
          <w:rFonts w:ascii="Arial" w:hAnsi="Arial" w:cs="Arial"/>
          <w:b/>
          <w:caps/>
          <w:sz w:val="36"/>
          <w:szCs w:val="36"/>
          <w:lang w:eastAsia="es-MX"/>
        </w:rPr>
        <w:t xml:space="preserve">in </w:t>
      </w:r>
      <w:r w:rsidRPr="00FC1E77">
        <w:rPr>
          <w:rFonts w:ascii="Arial" w:hAnsi="Arial" w:cs="Arial"/>
          <w:b/>
          <w:caps/>
          <w:sz w:val="36"/>
          <w:szCs w:val="36"/>
          <w:lang w:eastAsia="es-MX"/>
        </w:rPr>
        <w:t xml:space="preserve">need </w:t>
      </w:r>
      <w:r w:rsidR="00AE4566" w:rsidRPr="00FC1E77">
        <w:rPr>
          <w:rFonts w:ascii="Arial" w:hAnsi="Arial" w:cs="Arial"/>
          <w:b/>
          <w:caps/>
          <w:sz w:val="36"/>
          <w:szCs w:val="36"/>
          <w:lang w:eastAsia="es-MX"/>
        </w:rPr>
        <w:t xml:space="preserve">of urgent </w:t>
      </w:r>
      <w:r w:rsidR="00AD6EA1" w:rsidRPr="00FC1E77">
        <w:rPr>
          <w:rFonts w:ascii="Arial" w:hAnsi="Arial" w:cs="Arial"/>
          <w:b/>
          <w:caps/>
          <w:sz w:val="36"/>
          <w:szCs w:val="36"/>
          <w:lang w:eastAsia="es-MX"/>
        </w:rPr>
        <w:t>protection</w:t>
      </w:r>
    </w:p>
    <w:p w14:paraId="4180C085" w14:textId="03BF9AA4" w:rsidR="00D23D90" w:rsidRPr="00FC1E77" w:rsidRDefault="005778A9" w:rsidP="00FC1E77">
      <w:pPr>
        <w:spacing w:after="0" w:line="240" w:lineRule="auto"/>
        <w:jc w:val="both"/>
        <w:rPr>
          <w:rFonts w:ascii="Arial" w:hAnsi="Arial" w:cs="Arial"/>
          <w:b/>
          <w:sz w:val="22"/>
          <w:szCs w:val="22"/>
          <w:lang w:eastAsia="es-MX"/>
        </w:rPr>
      </w:pPr>
      <w:r w:rsidRPr="00FC1E77">
        <w:rPr>
          <w:rFonts w:ascii="Arial" w:hAnsi="Arial" w:cs="Arial"/>
          <w:b/>
          <w:sz w:val="22"/>
          <w:szCs w:val="22"/>
          <w:lang w:eastAsia="es-MX"/>
        </w:rPr>
        <w:t>7,000 persons from I</w:t>
      </w:r>
      <w:r w:rsidR="00E07B25" w:rsidRPr="00FC1E77">
        <w:rPr>
          <w:rFonts w:ascii="Arial" w:hAnsi="Arial" w:cs="Arial"/>
          <w:b/>
          <w:sz w:val="22"/>
          <w:szCs w:val="22"/>
          <w:lang w:eastAsia="es-MX"/>
        </w:rPr>
        <w:t xml:space="preserve">ndigenous and </w:t>
      </w:r>
      <w:r w:rsidR="00D34FED" w:rsidRPr="00FC1E77">
        <w:rPr>
          <w:rFonts w:ascii="Arial" w:hAnsi="Arial" w:cs="Arial"/>
          <w:b/>
          <w:sz w:val="22"/>
          <w:szCs w:val="22"/>
          <w:lang w:eastAsia="es-MX"/>
        </w:rPr>
        <w:t>A</w:t>
      </w:r>
      <w:r w:rsidR="00AE4566" w:rsidRPr="00FC1E77">
        <w:rPr>
          <w:rFonts w:ascii="Arial" w:hAnsi="Arial" w:cs="Arial"/>
          <w:b/>
          <w:sz w:val="22"/>
          <w:szCs w:val="22"/>
          <w:lang w:eastAsia="es-MX"/>
        </w:rPr>
        <w:t>fro</w:t>
      </w:r>
      <w:r w:rsidR="00D34FED" w:rsidRPr="00FC1E77">
        <w:rPr>
          <w:rFonts w:ascii="Arial" w:hAnsi="Arial" w:cs="Arial"/>
          <w:b/>
          <w:sz w:val="22"/>
          <w:szCs w:val="22"/>
          <w:lang w:eastAsia="es-MX"/>
        </w:rPr>
        <w:t>-</w:t>
      </w:r>
      <w:r w:rsidR="00AE4566" w:rsidRPr="00FC1E77">
        <w:rPr>
          <w:rFonts w:ascii="Arial" w:hAnsi="Arial" w:cs="Arial"/>
          <w:b/>
          <w:sz w:val="22"/>
          <w:szCs w:val="22"/>
          <w:lang w:eastAsia="es-MX"/>
        </w:rPr>
        <w:t>descendant</w:t>
      </w:r>
      <w:r w:rsidR="00E07B25" w:rsidRPr="00FC1E77">
        <w:rPr>
          <w:rFonts w:ascii="Arial" w:hAnsi="Arial" w:cs="Arial"/>
          <w:b/>
          <w:sz w:val="22"/>
          <w:szCs w:val="22"/>
          <w:lang w:eastAsia="es-MX"/>
        </w:rPr>
        <w:t xml:space="preserve"> communities in </w:t>
      </w:r>
      <w:proofErr w:type="spellStart"/>
      <w:r w:rsidR="00E07B25" w:rsidRPr="00FC1E77">
        <w:rPr>
          <w:rFonts w:ascii="Arial" w:hAnsi="Arial" w:cs="Arial"/>
          <w:b/>
          <w:sz w:val="22"/>
          <w:szCs w:val="22"/>
          <w:lang w:eastAsia="es-MX"/>
        </w:rPr>
        <w:t>Bojayá</w:t>
      </w:r>
      <w:proofErr w:type="spellEnd"/>
      <w:r w:rsidR="00E07B25" w:rsidRPr="00FC1E77">
        <w:rPr>
          <w:rFonts w:ascii="Arial" w:hAnsi="Arial" w:cs="Arial"/>
          <w:b/>
          <w:sz w:val="22"/>
          <w:szCs w:val="22"/>
          <w:lang w:eastAsia="es-MX"/>
        </w:rPr>
        <w:t>, Chocó (</w:t>
      </w:r>
      <w:r w:rsidR="005078C4" w:rsidRPr="00FC1E77">
        <w:rPr>
          <w:rFonts w:ascii="Arial" w:hAnsi="Arial" w:cs="Arial"/>
          <w:b/>
          <w:sz w:val="22"/>
          <w:szCs w:val="22"/>
          <w:lang w:eastAsia="es-MX"/>
        </w:rPr>
        <w:t>w</w:t>
      </w:r>
      <w:r w:rsidR="00E07B25" w:rsidRPr="00FC1E77">
        <w:rPr>
          <w:rFonts w:ascii="Arial" w:hAnsi="Arial" w:cs="Arial"/>
          <w:b/>
          <w:sz w:val="22"/>
          <w:szCs w:val="22"/>
          <w:lang w:eastAsia="es-MX"/>
        </w:rPr>
        <w:t>estern Colombia) face live-</w:t>
      </w:r>
      <w:proofErr w:type="spellStart"/>
      <w:r w:rsidR="00E07B25" w:rsidRPr="00FC1E77">
        <w:rPr>
          <w:rFonts w:ascii="Arial" w:hAnsi="Arial" w:cs="Arial"/>
          <w:b/>
          <w:sz w:val="22"/>
          <w:szCs w:val="22"/>
          <w:lang w:eastAsia="es-MX"/>
        </w:rPr>
        <w:t>threathening</w:t>
      </w:r>
      <w:proofErr w:type="spellEnd"/>
      <w:r w:rsidR="00E07B25" w:rsidRPr="00FC1E77">
        <w:rPr>
          <w:rFonts w:ascii="Arial" w:hAnsi="Arial" w:cs="Arial"/>
          <w:b/>
          <w:sz w:val="22"/>
          <w:szCs w:val="22"/>
          <w:lang w:eastAsia="es-MX"/>
        </w:rPr>
        <w:t xml:space="preserve"> and forced displacement risk as the guerrilla National Liberation Army (</w:t>
      </w:r>
      <w:proofErr w:type="spellStart"/>
      <w:r w:rsidR="00E07B25" w:rsidRPr="00FC1E77">
        <w:rPr>
          <w:rFonts w:ascii="Arial" w:hAnsi="Arial" w:cs="Arial"/>
          <w:b/>
          <w:sz w:val="22"/>
          <w:szCs w:val="22"/>
          <w:lang w:eastAsia="es-MX"/>
        </w:rPr>
        <w:t>Ejército</w:t>
      </w:r>
      <w:proofErr w:type="spellEnd"/>
      <w:r w:rsidR="00E07B25" w:rsidRPr="00FC1E77">
        <w:rPr>
          <w:rFonts w:ascii="Arial" w:hAnsi="Arial" w:cs="Arial"/>
          <w:b/>
          <w:sz w:val="22"/>
          <w:szCs w:val="22"/>
          <w:lang w:eastAsia="es-MX"/>
        </w:rPr>
        <w:t xml:space="preserve"> de </w:t>
      </w:r>
      <w:proofErr w:type="spellStart"/>
      <w:r w:rsidR="00E07B25" w:rsidRPr="00FC1E77">
        <w:rPr>
          <w:rFonts w:ascii="Arial" w:hAnsi="Arial" w:cs="Arial"/>
          <w:b/>
          <w:sz w:val="22"/>
          <w:szCs w:val="22"/>
          <w:lang w:eastAsia="es-MX"/>
        </w:rPr>
        <w:t>Liberación</w:t>
      </w:r>
      <w:proofErr w:type="spellEnd"/>
      <w:r w:rsidR="00E07B25" w:rsidRPr="00FC1E77">
        <w:rPr>
          <w:rFonts w:ascii="Arial" w:hAnsi="Arial" w:cs="Arial"/>
          <w:b/>
          <w:sz w:val="22"/>
          <w:szCs w:val="22"/>
          <w:lang w:eastAsia="es-MX"/>
        </w:rPr>
        <w:t xml:space="preserve"> Nacional, ELN) and the </w:t>
      </w:r>
      <w:r w:rsidR="001107D9" w:rsidRPr="00FC1E77">
        <w:rPr>
          <w:rFonts w:ascii="Arial" w:hAnsi="Arial" w:cs="Arial"/>
          <w:b/>
          <w:sz w:val="22"/>
          <w:szCs w:val="22"/>
          <w:lang w:eastAsia="es-MX"/>
        </w:rPr>
        <w:t xml:space="preserve">paramilitary group </w:t>
      </w:r>
      <w:proofErr w:type="spellStart"/>
      <w:r w:rsidR="00E07B25" w:rsidRPr="00FC1E77">
        <w:rPr>
          <w:rFonts w:ascii="Arial" w:hAnsi="Arial" w:cs="Arial"/>
          <w:b/>
          <w:sz w:val="22"/>
          <w:szCs w:val="22"/>
          <w:lang w:eastAsia="es-MX"/>
        </w:rPr>
        <w:t>Gaitanistas</w:t>
      </w:r>
      <w:proofErr w:type="spellEnd"/>
      <w:r w:rsidR="00E07B25" w:rsidRPr="00FC1E77">
        <w:rPr>
          <w:rFonts w:ascii="Arial" w:hAnsi="Arial" w:cs="Arial"/>
          <w:b/>
          <w:sz w:val="22"/>
          <w:szCs w:val="22"/>
          <w:lang w:eastAsia="es-MX"/>
        </w:rPr>
        <w:t xml:space="preserve"> Self-</w:t>
      </w:r>
      <w:proofErr w:type="spellStart"/>
      <w:r w:rsidR="00E07B25" w:rsidRPr="00FC1E77">
        <w:rPr>
          <w:rFonts w:ascii="Arial" w:hAnsi="Arial" w:cs="Arial"/>
          <w:b/>
          <w:sz w:val="22"/>
          <w:szCs w:val="22"/>
          <w:lang w:eastAsia="es-MX"/>
        </w:rPr>
        <w:t>Defen</w:t>
      </w:r>
      <w:r w:rsidR="00FC1E77">
        <w:rPr>
          <w:rFonts w:ascii="Arial" w:hAnsi="Arial" w:cs="Arial"/>
          <w:b/>
          <w:sz w:val="22"/>
          <w:szCs w:val="22"/>
          <w:lang w:eastAsia="es-MX"/>
        </w:rPr>
        <w:t>s</w:t>
      </w:r>
      <w:r w:rsidR="00E07B25" w:rsidRPr="00FC1E77">
        <w:rPr>
          <w:rFonts w:ascii="Arial" w:hAnsi="Arial" w:cs="Arial"/>
          <w:b/>
          <w:sz w:val="22"/>
          <w:szCs w:val="22"/>
          <w:lang w:eastAsia="es-MX"/>
        </w:rPr>
        <w:t>e</w:t>
      </w:r>
      <w:proofErr w:type="spellEnd"/>
      <w:r w:rsidR="00E07B25" w:rsidRPr="00FC1E77">
        <w:rPr>
          <w:rFonts w:ascii="Arial" w:hAnsi="Arial" w:cs="Arial"/>
          <w:b/>
          <w:sz w:val="22"/>
          <w:szCs w:val="22"/>
          <w:lang w:eastAsia="es-MX"/>
        </w:rPr>
        <w:t xml:space="preserve"> Forces of Colombia (</w:t>
      </w:r>
      <w:proofErr w:type="spellStart"/>
      <w:r w:rsidR="00E07B25" w:rsidRPr="00FC1E77">
        <w:rPr>
          <w:rFonts w:ascii="Arial" w:hAnsi="Arial" w:cs="Arial"/>
          <w:b/>
          <w:sz w:val="22"/>
          <w:szCs w:val="22"/>
          <w:lang w:eastAsia="es-MX"/>
        </w:rPr>
        <w:t>Autodefensas</w:t>
      </w:r>
      <w:proofErr w:type="spellEnd"/>
      <w:r w:rsidR="00E07B25" w:rsidRPr="00FC1E77">
        <w:rPr>
          <w:rFonts w:ascii="Arial" w:hAnsi="Arial" w:cs="Arial"/>
          <w:b/>
          <w:sz w:val="22"/>
          <w:szCs w:val="22"/>
          <w:lang w:eastAsia="es-MX"/>
        </w:rPr>
        <w:t xml:space="preserve"> </w:t>
      </w:r>
      <w:proofErr w:type="spellStart"/>
      <w:r w:rsidR="00E07B25" w:rsidRPr="00FC1E77">
        <w:rPr>
          <w:rFonts w:ascii="Arial" w:hAnsi="Arial" w:cs="Arial"/>
          <w:b/>
          <w:sz w:val="22"/>
          <w:szCs w:val="22"/>
          <w:lang w:eastAsia="es-MX"/>
        </w:rPr>
        <w:t>Gaitanistas</w:t>
      </w:r>
      <w:proofErr w:type="spellEnd"/>
      <w:r w:rsidR="00E07B25" w:rsidRPr="00FC1E77">
        <w:rPr>
          <w:rFonts w:ascii="Arial" w:hAnsi="Arial" w:cs="Arial"/>
          <w:b/>
          <w:sz w:val="22"/>
          <w:szCs w:val="22"/>
          <w:lang w:eastAsia="es-MX"/>
        </w:rPr>
        <w:t xml:space="preserve"> de Colombia) are increasing hostilities in their territory. </w:t>
      </w:r>
      <w:r w:rsidR="007F4926" w:rsidRPr="00FC1E77">
        <w:rPr>
          <w:rFonts w:ascii="Arial" w:hAnsi="Arial" w:cs="Arial"/>
          <w:b/>
          <w:sz w:val="22"/>
          <w:szCs w:val="22"/>
          <w:lang w:eastAsia="es-MX"/>
        </w:rPr>
        <w:t xml:space="preserve">The communities of Unión </w:t>
      </w:r>
      <w:proofErr w:type="spellStart"/>
      <w:r w:rsidR="007F4926" w:rsidRPr="00FC1E77">
        <w:rPr>
          <w:rFonts w:ascii="Arial" w:hAnsi="Arial" w:cs="Arial"/>
          <w:b/>
          <w:sz w:val="22"/>
          <w:szCs w:val="22"/>
          <w:lang w:eastAsia="es-MX"/>
        </w:rPr>
        <w:t>Baquiaza</w:t>
      </w:r>
      <w:proofErr w:type="spellEnd"/>
      <w:r w:rsidR="007F4926" w:rsidRPr="00FC1E77">
        <w:rPr>
          <w:rFonts w:ascii="Arial" w:hAnsi="Arial" w:cs="Arial"/>
          <w:b/>
          <w:sz w:val="22"/>
          <w:szCs w:val="22"/>
          <w:lang w:eastAsia="es-MX"/>
        </w:rPr>
        <w:t xml:space="preserve">, Union </w:t>
      </w:r>
      <w:proofErr w:type="spellStart"/>
      <w:r w:rsidR="007F4926" w:rsidRPr="00FC1E77">
        <w:rPr>
          <w:rFonts w:ascii="Arial" w:hAnsi="Arial" w:cs="Arial"/>
          <w:b/>
          <w:sz w:val="22"/>
          <w:szCs w:val="22"/>
          <w:lang w:eastAsia="es-MX"/>
        </w:rPr>
        <w:t>Cuití</w:t>
      </w:r>
      <w:proofErr w:type="spellEnd"/>
      <w:r w:rsidR="007F4926" w:rsidRPr="00FC1E77">
        <w:rPr>
          <w:rFonts w:ascii="Arial" w:hAnsi="Arial" w:cs="Arial"/>
          <w:b/>
          <w:sz w:val="22"/>
          <w:szCs w:val="22"/>
          <w:lang w:eastAsia="es-MX"/>
        </w:rPr>
        <w:t xml:space="preserve">, Carrillo, </w:t>
      </w:r>
      <w:proofErr w:type="spellStart"/>
      <w:r w:rsidR="007F4926" w:rsidRPr="00FC1E77">
        <w:rPr>
          <w:rFonts w:ascii="Arial" w:hAnsi="Arial" w:cs="Arial"/>
          <w:b/>
          <w:sz w:val="22"/>
          <w:szCs w:val="22"/>
          <w:lang w:eastAsia="es-MX"/>
        </w:rPr>
        <w:t>Playita</w:t>
      </w:r>
      <w:proofErr w:type="spellEnd"/>
      <w:r w:rsidR="007F4926" w:rsidRPr="00FC1E77">
        <w:rPr>
          <w:rFonts w:ascii="Arial" w:hAnsi="Arial" w:cs="Arial"/>
          <w:b/>
          <w:sz w:val="22"/>
          <w:szCs w:val="22"/>
          <w:lang w:eastAsia="es-MX"/>
        </w:rPr>
        <w:t xml:space="preserve">, Mesopotamia and </w:t>
      </w:r>
      <w:proofErr w:type="spellStart"/>
      <w:r w:rsidR="007F4926" w:rsidRPr="00FC1E77">
        <w:rPr>
          <w:rFonts w:ascii="Arial" w:hAnsi="Arial" w:cs="Arial"/>
          <w:b/>
          <w:sz w:val="22"/>
          <w:szCs w:val="22"/>
          <w:lang w:eastAsia="es-MX"/>
        </w:rPr>
        <w:t>Egoróquera</w:t>
      </w:r>
      <w:proofErr w:type="spellEnd"/>
      <w:r w:rsidR="007F4926" w:rsidRPr="00FC1E77">
        <w:rPr>
          <w:rFonts w:ascii="Arial" w:hAnsi="Arial" w:cs="Arial"/>
          <w:b/>
          <w:sz w:val="22"/>
          <w:szCs w:val="22"/>
          <w:lang w:eastAsia="es-MX"/>
        </w:rPr>
        <w:t xml:space="preserve"> are at risk. </w:t>
      </w:r>
      <w:r w:rsidR="001107D9" w:rsidRPr="00FC1E77">
        <w:rPr>
          <w:rFonts w:ascii="Arial" w:hAnsi="Arial" w:cs="Arial"/>
          <w:b/>
          <w:sz w:val="22"/>
          <w:szCs w:val="22"/>
          <w:lang w:eastAsia="es-MX"/>
        </w:rPr>
        <w:t xml:space="preserve">In </w:t>
      </w:r>
      <w:r w:rsidR="00E07B25" w:rsidRPr="00FC1E77">
        <w:rPr>
          <w:rFonts w:ascii="Arial" w:hAnsi="Arial" w:cs="Arial"/>
          <w:b/>
          <w:sz w:val="22"/>
          <w:szCs w:val="22"/>
          <w:lang w:eastAsia="es-MX"/>
        </w:rPr>
        <w:t xml:space="preserve">Chocó several assassinations of community leaders </w:t>
      </w:r>
      <w:r w:rsidR="007F4926" w:rsidRPr="00FC1E77">
        <w:rPr>
          <w:rFonts w:ascii="Arial" w:hAnsi="Arial" w:cs="Arial"/>
          <w:b/>
          <w:sz w:val="22"/>
          <w:szCs w:val="22"/>
          <w:lang w:eastAsia="es-MX"/>
        </w:rPr>
        <w:t xml:space="preserve">recently </w:t>
      </w:r>
      <w:r w:rsidR="00D34FED" w:rsidRPr="00FC1E77">
        <w:rPr>
          <w:rFonts w:ascii="Arial" w:hAnsi="Arial" w:cs="Arial"/>
          <w:b/>
          <w:sz w:val="22"/>
          <w:szCs w:val="22"/>
          <w:lang w:eastAsia="es-MX"/>
        </w:rPr>
        <w:t>occurred,</w:t>
      </w:r>
      <w:r w:rsidR="001107D9" w:rsidRPr="00FC1E77">
        <w:rPr>
          <w:rFonts w:ascii="Arial" w:hAnsi="Arial" w:cs="Arial"/>
          <w:b/>
          <w:sz w:val="22"/>
          <w:szCs w:val="22"/>
          <w:lang w:eastAsia="es-MX"/>
        </w:rPr>
        <w:t xml:space="preserve"> </w:t>
      </w:r>
      <w:r w:rsidR="00E07B25" w:rsidRPr="00FC1E77">
        <w:rPr>
          <w:rFonts w:ascii="Arial" w:hAnsi="Arial" w:cs="Arial"/>
          <w:b/>
          <w:sz w:val="22"/>
          <w:szCs w:val="22"/>
          <w:lang w:eastAsia="es-MX"/>
        </w:rPr>
        <w:t xml:space="preserve">and communities are constantly under threats from armed groups without any </w:t>
      </w:r>
      <w:r w:rsidR="00AE4566" w:rsidRPr="00FC1E77">
        <w:rPr>
          <w:rFonts w:ascii="Arial" w:hAnsi="Arial" w:cs="Arial"/>
          <w:b/>
          <w:sz w:val="22"/>
          <w:szCs w:val="22"/>
          <w:lang w:eastAsia="es-MX"/>
        </w:rPr>
        <w:t xml:space="preserve">preventive action from </w:t>
      </w:r>
      <w:r w:rsidR="00E07B25" w:rsidRPr="00FC1E77">
        <w:rPr>
          <w:rFonts w:ascii="Arial" w:hAnsi="Arial" w:cs="Arial"/>
          <w:b/>
          <w:sz w:val="22"/>
          <w:szCs w:val="22"/>
          <w:lang w:eastAsia="es-MX"/>
        </w:rPr>
        <w:t>national authorities.</w:t>
      </w:r>
    </w:p>
    <w:p w14:paraId="03668B02" w14:textId="77777777" w:rsidR="005D2C37" w:rsidRPr="00FC1E77" w:rsidRDefault="005D2C37" w:rsidP="00FC1E77">
      <w:pPr>
        <w:spacing w:after="0" w:line="240" w:lineRule="auto"/>
        <w:rPr>
          <w:rFonts w:ascii="Arial" w:hAnsi="Arial" w:cs="Arial"/>
          <w:b/>
          <w:lang w:eastAsia="es-MX"/>
        </w:rPr>
      </w:pPr>
    </w:p>
    <w:p w14:paraId="1CE4D0F2" w14:textId="77777777" w:rsidR="00FC1E77" w:rsidRPr="0007751F" w:rsidRDefault="00FC1E77" w:rsidP="00FC1E77">
      <w:pPr>
        <w:spacing w:line="240" w:lineRule="auto"/>
        <w:rPr>
          <w:rFonts w:ascii="Arial" w:hAnsi="Arial" w:cs="Arial"/>
          <w:b/>
          <w:sz w:val="20"/>
          <w:szCs w:val="20"/>
        </w:rPr>
      </w:pPr>
      <w:r w:rsidRPr="0007751F">
        <w:rPr>
          <w:rFonts w:ascii="Arial" w:hAnsi="Arial" w:cs="Arial"/>
          <w:b/>
          <w:sz w:val="20"/>
          <w:szCs w:val="20"/>
        </w:rPr>
        <w:t xml:space="preserve">TAKE ACTION: </w:t>
      </w:r>
    </w:p>
    <w:p w14:paraId="1130964E" w14:textId="77777777" w:rsidR="00FC1E77" w:rsidRPr="004D1533" w:rsidRDefault="00FC1E77" w:rsidP="00FC1E77">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C907B3E" w14:textId="3C4C0157" w:rsidR="00FC1E77" w:rsidRPr="00FC1E77" w:rsidRDefault="00FC1E77" w:rsidP="00FC1E77">
      <w:pPr>
        <w:pStyle w:val="NormalWeb"/>
        <w:numPr>
          <w:ilvl w:val="0"/>
          <w:numId w:val="23"/>
        </w:numPr>
        <w:spacing w:before="0" w:beforeAutospacing="0" w:after="0" w:afterAutospacing="0"/>
        <w:ind w:left="360"/>
        <w:textAlignment w:val="baseline"/>
        <w:rPr>
          <w:rFonts w:ascii="Arial" w:hAnsi="Arial" w:cs="Arial"/>
          <w:color w:val="000000"/>
          <w:sz w:val="20"/>
          <w:szCs w:val="20"/>
        </w:rPr>
        <w:sectPr w:rsidR="00FC1E77" w:rsidRPr="00FC1E77" w:rsidSect="00FC1E77">
          <w:headerReference w:type="default" r:id="rId7"/>
          <w:foot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Pr>
          <w:rFonts w:ascii="Arial" w:hAnsi="Arial" w:cs="Arial"/>
          <w:color w:val="000000"/>
          <w:sz w:val="20"/>
          <w:szCs w:val="20"/>
        </w:rPr>
        <w:br/>
      </w:r>
      <w:r w:rsidR="005D2C37" w:rsidRPr="00FC1E77">
        <w:rPr>
          <w:noProof/>
        </w:rPr>
        <mc:AlternateContent>
          <mc:Choice Requires="wps">
            <w:drawing>
              <wp:anchor distT="0" distB="0" distL="114300" distR="114300" simplePos="0" relativeHeight="251659264" behindDoc="0" locked="0" layoutInCell="1" allowOverlap="1" wp14:anchorId="00626131" wp14:editId="59373339">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DD246"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1C41092" w14:textId="69AF7E59" w:rsidR="00AE4566" w:rsidRPr="00FC1E77" w:rsidRDefault="00AE4566" w:rsidP="00FC1E77">
      <w:pPr>
        <w:spacing w:line="240" w:lineRule="auto"/>
        <w:rPr>
          <w:rFonts w:ascii="Arial" w:hAnsi="Arial" w:cs="Arial"/>
          <w:szCs w:val="18"/>
        </w:rPr>
      </w:pPr>
      <w:r w:rsidRPr="00FC1E77">
        <w:rPr>
          <w:rFonts w:ascii="Arial" w:hAnsi="Arial" w:cs="Arial"/>
          <w:b/>
          <w:szCs w:val="18"/>
        </w:rPr>
        <w:t>President of the Republic of Colombia</w:t>
      </w:r>
      <w:r w:rsidR="008F4106" w:rsidRPr="00FC1E77">
        <w:rPr>
          <w:rFonts w:ascii="Arial" w:hAnsi="Arial" w:cs="Arial"/>
          <w:b/>
          <w:szCs w:val="18"/>
        </w:rPr>
        <w:t xml:space="preserve"> </w:t>
      </w:r>
      <w:r w:rsidRPr="00FC1E77">
        <w:rPr>
          <w:rFonts w:ascii="Arial" w:hAnsi="Arial" w:cs="Arial"/>
          <w:b/>
          <w:szCs w:val="18"/>
        </w:rPr>
        <w:t>Mr Iván Duque</w:t>
      </w:r>
      <w:r w:rsidR="00FC1E77" w:rsidRPr="00FC1E77">
        <w:rPr>
          <w:rFonts w:ascii="Arial" w:hAnsi="Arial" w:cs="Arial"/>
          <w:b/>
          <w:szCs w:val="18"/>
        </w:rPr>
        <w:br/>
      </w:r>
      <w:r w:rsidRPr="00FC1E77">
        <w:rPr>
          <w:rFonts w:ascii="Arial" w:hAnsi="Arial" w:cs="Arial"/>
          <w:szCs w:val="18"/>
          <w:lang w:val="es-MX"/>
        </w:rPr>
        <w:t>Palacio de Nariño, Carrera 8 No.7-26</w:t>
      </w:r>
      <w:r w:rsidR="00FC1E77" w:rsidRPr="00FC1E77">
        <w:rPr>
          <w:rFonts w:ascii="Arial" w:hAnsi="Arial" w:cs="Arial"/>
          <w:b/>
          <w:szCs w:val="18"/>
        </w:rPr>
        <w:br/>
      </w:r>
      <w:r w:rsidRPr="00FC1E77">
        <w:rPr>
          <w:rFonts w:ascii="Arial" w:hAnsi="Arial" w:cs="Arial"/>
          <w:szCs w:val="18"/>
          <w:lang w:val="es-MX"/>
        </w:rPr>
        <w:t>Bogotá, Colombia</w:t>
      </w:r>
      <w:r w:rsidR="00FC1E77" w:rsidRPr="00FC1E77">
        <w:rPr>
          <w:rFonts w:ascii="Arial" w:hAnsi="Arial" w:cs="Arial"/>
          <w:b/>
          <w:szCs w:val="18"/>
        </w:rPr>
        <w:br/>
      </w:r>
      <w:r w:rsidRPr="00FC1E77">
        <w:rPr>
          <w:rFonts w:ascii="Arial" w:hAnsi="Arial" w:cs="Arial"/>
          <w:szCs w:val="18"/>
          <w:lang w:val="es-MX"/>
        </w:rPr>
        <w:t xml:space="preserve">Email: </w:t>
      </w:r>
      <w:hyperlink r:id="rId11" w:history="1">
        <w:r w:rsidR="008F4106" w:rsidRPr="00FC1E77">
          <w:rPr>
            <w:rStyle w:val="Hyperlink"/>
            <w:rFonts w:ascii="Arial" w:hAnsi="Arial" w:cs="Arial"/>
            <w:szCs w:val="18"/>
            <w:lang w:val="es-MX"/>
          </w:rPr>
          <w:t>contacto@presidencia.gov.co</w:t>
        </w:r>
      </w:hyperlink>
      <w:r w:rsidR="00FC1E77" w:rsidRPr="00FC1E77">
        <w:rPr>
          <w:rFonts w:ascii="Arial" w:hAnsi="Arial" w:cs="Arial"/>
          <w:b/>
          <w:szCs w:val="18"/>
        </w:rPr>
        <w:br/>
      </w:r>
      <w:r w:rsidRPr="00FC1E77">
        <w:rPr>
          <w:rFonts w:ascii="Arial" w:hAnsi="Arial" w:cs="Arial"/>
          <w:szCs w:val="18"/>
        </w:rPr>
        <w:t xml:space="preserve">Twitter: </w:t>
      </w:r>
      <w:hyperlink r:id="rId12" w:history="1">
        <w:r w:rsidRPr="00FC1E77">
          <w:rPr>
            <w:rStyle w:val="Hyperlink"/>
            <w:rFonts w:ascii="Arial" w:hAnsi="Arial" w:cs="Arial"/>
            <w:szCs w:val="18"/>
          </w:rPr>
          <w:t>@</w:t>
        </w:r>
        <w:proofErr w:type="spellStart"/>
        <w:r w:rsidRPr="00FC1E77">
          <w:rPr>
            <w:rStyle w:val="Hyperlink"/>
            <w:rFonts w:ascii="Arial" w:hAnsi="Arial" w:cs="Arial"/>
            <w:szCs w:val="18"/>
          </w:rPr>
          <w:t>IvanDuque</w:t>
        </w:r>
        <w:proofErr w:type="spellEnd"/>
      </w:hyperlink>
    </w:p>
    <w:p w14:paraId="7CE971DF" w14:textId="77777777" w:rsidR="00FC1E77" w:rsidRDefault="00FC1E77" w:rsidP="00493057">
      <w:pPr>
        <w:pStyle w:val="PlainText"/>
        <w:rPr>
          <w:rFonts w:ascii="Arial" w:hAnsi="Arial" w:cs="Arial"/>
          <w:sz w:val="18"/>
          <w:szCs w:val="18"/>
        </w:rPr>
      </w:pPr>
    </w:p>
    <w:p w14:paraId="098B1C97" w14:textId="4ADC34FC" w:rsidR="00FC1E77" w:rsidRPr="00FC1E77" w:rsidRDefault="00FC1E77" w:rsidP="00493057">
      <w:pPr>
        <w:pStyle w:val="PlainText"/>
        <w:rPr>
          <w:rFonts w:ascii="Arial" w:hAnsi="Arial" w:cs="Arial"/>
          <w:b/>
          <w:sz w:val="18"/>
          <w:szCs w:val="18"/>
        </w:rPr>
      </w:pPr>
      <w:r w:rsidRPr="00FC1E77">
        <w:rPr>
          <w:rFonts w:ascii="Arial" w:hAnsi="Arial" w:cs="Arial"/>
          <w:b/>
          <w:sz w:val="18"/>
          <w:szCs w:val="18"/>
        </w:rPr>
        <w:t>Ambassador Francisco Santos</w:t>
      </w:r>
    </w:p>
    <w:p w14:paraId="38D47252" w14:textId="77777777" w:rsidR="00FC1E77" w:rsidRPr="00FC1E77" w:rsidRDefault="00FC1E77" w:rsidP="00493057">
      <w:pPr>
        <w:pStyle w:val="PlainText"/>
        <w:rPr>
          <w:rFonts w:ascii="Arial" w:hAnsi="Arial" w:cs="Arial"/>
          <w:sz w:val="18"/>
          <w:szCs w:val="18"/>
        </w:rPr>
      </w:pPr>
      <w:r w:rsidRPr="00FC1E77">
        <w:rPr>
          <w:rFonts w:ascii="Arial" w:hAnsi="Arial" w:cs="Arial"/>
          <w:sz w:val="18"/>
          <w:szCs w:val="18"/>
        </w:rPr>
        <w:t>Embassy of Colombia</w:t>
      </w:r>
    </w:p>
    <w:p w14:paraId="493286BC" w14:textId="77777777" w:rsidR="00FC1E77" w:rsidRPr="00FC1E77" w:rsidRDefault="00FC1E77" w:rsidP="00493057">
      <w:pPr>
        <w:pStyle w:val="PlainText"/>
        <w:rPr>
          <w:rFonts w:ascii="Arial" w:hAnsi="Arial" w:cs="Arial"/>
          <w:sz w:val="18"/>
          <w:szCs w:val="18"/>
        </w:rPr>
      </w:pPr>
      <w:r w:rsidRPr="00FC1E77">
        <w:rPr>
          <w:rFonts w:ascii="Arial" w:hAnsi="Arial" w:cs="Arial"/>
          <w:sz w:val="18"/>
          <w:szCs w:val="18"/>
        </w:rPr>
        <w:t>1724 Massachusetts Ave NW, Washington DC 20036</w:t>
      </w:r>
    </w:p>
    <w:p w14:paraId="3267B70F" w14:textId="77777777" w:rsidR="00FC1E77" w:rsidRPr="00FC1E77" w:rsidRDefault="00FC1E77" w:rsidP="00493057">
      <w:pPr>
        <w:pStyle w:val="PlainText"/>
        <w:rPr>
          <w:rFonts w:ascii="Arial" w:hAnsi="Arial" w:cs="Arial"/>
          <w:sz w:val="18"/>
          <w:szCs w:val="18"/>
        </w:rPr>
      </w:pPr>
      <w:r w:rsidRPr="00FC1E77">
        <w:rPr>
          <w:rFonts w:ascii="Arial" w:hAnsi="Arial" w:cs="Arial"/>
          <w:sz w:val="18"/>
          <w:szCs w:val="18"/>
        </w:rPr>
        <w:t>Phone: 202 387 8338</w:t>
      </w:r>
    </w:p>
    <w:p w14:paraId="4FE68F58" w14:textId="641E9293" w:rsidR="00FC1E77" w:rsidRPr="00FC1E77" w:rsidRDefault="00FC1E77" w:rsidP="00493057">
      <w:pPr>
        <w:pStyle w:val="PlainText"/>
        <w:rPr>
          <w:rFonts w:ascii="Arial" w:hAnsi="Arial" w:cs="Arial"/>
          <w:sz w:val="18"/>
          <w:szCs w:val="18"/>
        </w:rPr>
      </w:pPr>
      <w:r w:rsidRPr="00FC1E77">
        <w:rPr>
          <w:rFonts w:ascii="Arial" w:hAnsi="Arial" w:cs="Arial"/>
          <w:sz w:val="18"/>
          <w:szCs w:val="18"/>
        </w:rPr>
        <w:t xml:space="preserve">Email: </w:t>
      </w:r>
      <w:hyperlink r:id="rId13" w:history="1">
        <w:r w:rsidRPr="009B3DCE">
          <w:rPr>
            <w:rStyle w:val="Hyperlink"/>
            <w:rFonts w:ascii="Arial" w:hAnsi="Arial" w:cs="Arial"/>
            <w:sz w:val="18"/>
            <w:szCs w:val="18"/>
          </w:rPr>
          <w:t>embassyofcolombia@colombiaemb.org</w:t>
        </w:r>
      </w:hyperlink>
      <w:r>
        <w:rPr>
          <w:rFonts w:ascii="Arial" w:hAnsi="Arial" w:cs="Arial"/>
          <w:sz w:val="18"/>
          <w:szCs w:val="18"/>
        </w:rPr>
        <w:t xml:space="preserve"> </w:t>
      </w:r>
    </w:p>
    <w:p w14:paraId="5B15F517" w14:textId="2AE8E788" w:rsidR="00FC1E77" w:rsidRPr="00FC1E77" w:rsidRDefault="00FC1E77" w:rsidP="00493057">
      <w:pPr>
        <w:pStyle w:val="PlainText"/>
        <w:rPr>
          <w:rFonts w:ascii="Arial" w:hAnsi="Arial" w:cs="Arial"/>
          <w:sz w:val="18"/>
          <w:szCs w:val="18"/>
        </w:rPr>
      </w:pPr>
      <w:r w:rsidRPr="00FC1E77">
        <w:rPr>
          <w:rFonts w:ascii="Arial" w:hAnsi="Arial" w:cs="Arial"/>
          <w:sz w:val="18"/>
          <w:szCs w:val="18"/>
        </w:rPr>
        <w:t xml:space="preserve">Twitter: </w:t>
      </w:r>
      <w:hyperlink r:id="rId14" w:history="1">
        <w:r w:rsidRPr="00FC1E77">
          <w:rPr>
            <w:rStyle w:val="Hyperlink"/>
            <w:rFonts w:ascii="Arial" w:hAnsi="Arial" w:cs="Arial"/>
            <w:sz w:val="18"/>
            <w:szCs w:val="18"/>
          </w:rPr>
          <w:t>@</w:t>
        </w:r>
        <w:proofErr w:type="spellStart"/>
        <w:r w:rsidRPr="00FC1E77">
          <w:rPr>
            <w:rStyle w:val="Hyperlink"/>
            <w:rFonts w:ascii="Arial" w:hAnsi="Arial" w:cs="Arial"/>
            <w:sz w:val="18"/>
            <w:szCs w:val="18"/>
          </w:rPr>
          <w:t>ColombiaEmbUSA</w:t>
        </w:r>
        <w:proofErr w:type="spellEnd"/>
      </w:hyperlink>
    </w:p>
    <w:p w14:paraId="74685030" w14:textId="0B741586" w:rsidR="00FC1E77" w:rsidRPr="00FC1E77" w:rsidRDefault="00FC1E77" w:rsidP="00493057">
      <w:pPr>
        <w:pStyle w:val="PlainText"/>
        <w:rPr>
          <w:rFonts w:ascii="Arial" w:hAnsi="Arial" w:cs="Arial"/>
          <w:sz w:val="18"/>
          <w:szCs w:val="18"/>
        </w:rPr>
      </w:pPr>
      <w:r w:rsidRPr="00FC1E77">
        <w:rPr>
          <w:rFonts w:ascii="Arial" w:hAnsi="Arial" w:cs="Arial"/>
          <w:sz w:val="18"/>
          <w:szCs w:val="18"/>
        </w:rPr>
        <w:t xml:space="preserve">Facebook: </w:t>
      </w:r>
      <w:hyperlink r:id="rId15" w:history="1">
        <w:r w:rsidRPr="00FC1E77">
          <w:rPr>
            <w:rStyle w:val="Hyperlink"/>
            <w:rFonts w:ascii="Arial" w:hAnsi="Arial" w:cs="Arial"/>
            <w:sz w:val="18"/>
            <w:szCs w:val="18"/>
          </w:rPr>
          <w:t>@</w:t>
        </w:r>
        <w:proofErr w:type="spellStart"/>
        <w:r w:rsidRPr="00FC1E77">
          <w:rPr>
            <w:rStyle w:val="Hyperlink"/>
            <w:rFonts w:ascii="Arial" w:hAnsi="Arial" w:cs="Arial"/>
            <w:sz w:val="18"/>
            <w:szCs w:val="18"/>
          </w:rPr>
          <w:t>ColombiaEmbassyUS</w:t>
        </w:r>
        <w:proofErr w:type="spellEnd"/>
      </w:hyperlink>
    </w:p>
    <w:p w14:paraId="7BFF0306" w14:textId="03EA04A5" w:rsidR="00FC1E77" w:rsidRPr="00FC1E77" w:rsidRDefault="00FC1E77" w:rsidP="00FC1E77">
      <w:pPr>
        <w:pStyle w:val="PlainText"/>
        <w:rPr>
          <w:rFonts w:ascii="Arial" w:hAnsi="Arial" w:cs="Arial"/>
          <w:sz w:val="18"/>
          <w:szCs w:val="18"/>
        </w:rPr>
        <w:sectPr w:rsidR="00FC1E77" w:rsidRPr="00FC1E77" w:rsidSect="00FC1E7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FC1E77">
        <w:rPr>
          <w:rFonts w:ascii="Arial" w:hAnsi="Arial" w:cs="Arial"/>
          <w:sz w:val="18"/>
          <w:szCs w:val="18"/>
        </w:rPr>
        <w:t>Salutation: Dear Ambassador</w:t>
      </w:r>
    </w:p>
    <w:p w14:paraId="2ACAD4BE" w14:textId="72842777" w:rsidR="005D2C37" w:rsidRPr="00FC1E77" w:rsidRDefault="005D2C37" w:rsidP="00FC1E77">
      <w:pPr>
        <w:spacing w:after="0" w:line="240" w:lineRule="auto"/>
        <w:rPr>
          <w:rFonts w:ascii="Arial" w:hAnsi="Arial" w:cs="Arial"/>
          <w:sz w:val="20"/>
          <w:szCs w:val="20"/>
        </w:rPr>
      </w:pPr>
      <w:r w:rsidRPr="00FC1E77">
        <w:rPr>
          <w:rFonts w:ascii="Arial" w:hAnsi="Arial" w:cs="Arial"/>
          <w:sz w:val="20"/>
          <w:szCs w:val="20"/>
        </w:rPr>
        <w:t xml:space="preserve">Dear </w:t>
      </w:r>
      <w:r w:rsidR="008F4106" w:rsidRPr="00FC1E77">
        <w:rPr>
          <w:rFonts w:ascii="Arial" w:hAnsi="Arial" w:cs="Arial"/>
          <w:sz w:val="20"/>
          <w:szCs w:val="20"/>
        </w:rPr>
        <w:t>President Duque</w:t>
      </w:r>
      <w:r w:rsidRPr="00FC1E77">
        <w:rPr>
          <w:rFonts w:ascii="Arial" w:hAnsi="Arial" w:cs="Arial"/>
          <w:sz w:val="20"/>
          <w:szCs w:val="20"/>
        </w:rPr>
        <w:t>,</w:t>
      </w:r>
    </w:p>
    <w:p w14:paraId="42504388" w14:textId="77777777" w:rsidR="005D2C37" w:rsidRPr="00FC1E77" w:rsidRDefault="005D2C37" w:rsidP="00FC1E77">
      <w:pPr>
        <w:spacing w:after="0" w:line="240" w:lineRule="auto"/>
        <w:rPr>
          <w:rFonts w:ascii="Arial" w:hAnsi="Arial" w:cs="Arial"/>
          <w:sz w:val="20"/>
          <w:szCs w:val="20"/>
        </w:rPr>
      </w:pPr>
    </w:p>
    <w:p w14:paraId="1C3B8F53" w14:textId="24662E8E" w:rsidR="00AE4566" w:rsidRPr="00FC1E77" w:rsidRDefault="00AE4566" w:rsidP="00FC1E77">
      <w:pPr>
        <w:spacing w:after="0" w:line="240" w:lineRule="auto"/>
        <w:jc w:val="both"/>
        <w:rPr>
          <w:rFonts w:ascii="Arial" w:hAnsi="Arial" w:cs="Arial"/>
          <w:sz w:val="20"/>
          <w:szCs w:val="20"/>
        </w:rPr>
      </w:pPr>
      <w:r w:rsidRPr="00FC1E77">
        <w:rPr>
          <w:rFonts w:ascii="Arial" w:hAnsi="Arial" w:cs="Arial"/>
          <w:sz w:val="20"/>
          <w:szCs w:val="20"/>
        </w:rPr>
        <w:t xml:space="preserve">I am writing to express my alarm and concern for the situation of 7,000 people from the indigenous and Afro-descendant communities of Unión </w:t>
      </w:r>
      <w:proofErr w:type="spellStart"/>
      <w:r w:rsidRPr="00FC1E77">
        <w:rPr>
          <w:rFonts w:ascii="Arial" w:hAnsi="Arial" w:cs="Arial"/>
          <w:sz w:val="20"/>
          <w:szCs w:val="20"/>
        </w:rPr>
        <w:t>Baquiaza</w:t>
      </w:r>
      <w:proofErr w:type="spellEnd"/>
      <w:r w:rsidRPr="00FC1E77">
        <w:rPr>
          <w:rFonts w:ascii="Arial" w:hAnsi="Arial" w:cs="Arial"/>
          <w:sz w:val="20"/>
          <w:szCs w:val="20"/>
        </w:rPr>
        <w:t xml:space="preserve">, </w:t>
      </w:r>
      <w:proofErr w:type="spellStart"/>
      <w:r w:rsidRPr="00FC1E77">
        <w:rPr>
          <w:rFonts w:ascii="Arial" w:hAnsi="Arial" w:cs="Arial"/>
          <w:sz w:val="20"/>
          <w:szCs w:val="20"/>
        </w:rPr>
        <w:t>Egoróquera</w:t>
      </w:r>
      <w:proofErr w:type="spellEnd"/>
      <w:r w:rsidRPr="00FC1E77">
        <w:rPr>
          <w:rFonts w:ascii="Arial" w:hAnsi="Arial" w:cs="Arial"/>
          <w:sz w:val="20"/>
          <w:szCs w:val="20"/>
        </w:rPr>
        <w:t xml:space="preserve">, Union </w:t>
      </w:r>
      <w:proofErr w:type="spellStart"/>
      <w:r w:rsidRPr="00FC1E77">
        <w:rPr>
          <w:rFonts w:ascii="Arial" w:hAnsi="Arial" w:cs="Arial"/>
          <w:sz w:val="20"/>
          <w:szCs w:val="20"/>
        </w:rPr>
        <w:t>Cuití</w:t>
      </w:r>
      <w:proofErr w:type="spellEnd"/>
      <w:r w:rsidRPr="00FC1E77">
        <w:rPr>
          <w:rFonts w:ascii="Arial" w:hAnsi="Arial" w:cs="Arial"/>
          <w:sz w:val="20"/>
          <w:szCs w:val="20"/>
        </w:rPr>
        <w:t xml:space="preserve">, </w:t>
      </w:r>
      <w:proofErr w:type="spellStart"/>
      <w:r w:rsidRPr="00FC1E77">
        <w:rPr>
          <w:rFonts w:ascii="Arial" w:hAnsi="Arial" w:cs="Arial"/>
          <w:sz w:val="20"/>
          <w:szCs w:val="20"/>
        </w:rPr>
        <w:t>Playita</w:t>
      </w:r>
      <w:proofErr w:type="spellEnd"/>
      <w:r w:rsidRPr="00FC1E77">
        <w:rPr>
          <w:rFonts w:ascii="Arial" w:hAnsi="Arial" w:cs="Arial"/>
          <w:sz w:val="20"/>
          <w:szCs w:val="20"/>
        </w:rPr>
        <w:t xml:space="preserve">, Mesopotamia and Carrillo who are amid hostilities of armed groups operating in </w:t>
      </w:r>
      <w:proofErr w:type="spellStart"/>
      <w:r w:rsidRPr="00FC1E77">
        <w:rPr>
          <w:rFonts w:ascii="Arial" w:hAnsi="Arial" w:cs="Arial"/>
          <w:sz w:val="20"/>
          <w:szCs w:val="20"/>
        </w:rPr>
        <w:t>Bojayá</w:t>
      </w:r>
      <w:proofErr w:type="spellEnd"/>
      <w:r w:rsidRPr="00FC1E77">
        <w:rPr>
          <w:rFonts w:ascii="Arial" w:hAnsi="Arial" w:cs="Arial"/>
          <w:sz w:val="20"/>
          <w:szCs w:val="20"/>
        </w:rPr>
        <w:t>, Ch</w:t>
      </w:r>
      <w:r w:rsidR="001107D9" w:rsidRPr="00FC1E77">
        <w:rPr>
          <w:rFonts w:ascii="Arial" w:hAnsi="Arial" w:cs="Arial"/>
          <w:sz w:val="20"/>
          <w:szCs w:val="20"/>
        </w:rPr>
        <w:t>o</w:t>
      </w:r>
      <w:r w:rsidRPr="00FC1E77">
        <w:rPr>
          <w:rFonts w:ascii="Arial" w:hAnsi="Arial" w:cs="Arial"/>
          <w:sz w:val="20"/>
          <w:szCs w:val="20"/>
        </w:rPr>
        <w:t>có. Their situation is extremely serious and immediate action must be taken before conditions lead to mass killing or forced displacement.</w:t>
      </w:r>
    </w:p>
    <w:p w14:paraId="33F6319A" w14:textId="77777777" w:rsidR="00AE4566" w:rsidRPr="00FC1E77" w:rsidRDefault="00AE4566" w:rsidP="00FC1E77">
      <w:pPr>
        <w:spacing w:after="0" w:line="240" w:lineRule="auto"/>
        <w:jc w:val="both"/>
        <w:rPr>
          <w:rFonts w:ascii="Arial" w:hAnsi="Arial" w:cs="Arial"/>
          <w:sz w:val="20"/>
          <w:szCs w:val="20"/>
        </w:rPr>
      </w:pPr>
    </w:p>
    <w:p w14:paraId="1502ADAA" w14:textId="4CAA3B3B" w:rsidR="00EC1D06" w:rsidRPr="00FC1E77" w:rsidRDefault="00AE4566" w:rsidP="00FC1E77">
      <w:pPr>
        <w:spacing w:after="0" w:line="240" w:lineRule="auto"/>
        <w:jc w:val="both"/>
        <w:rPr>
          <w:rFonts w:ascii="Arial" w:hAnsi="Arial" w:cs="Arial"/>
          <w:sz w:val="20"/>
          <w:szCs w:val="20"/>
        </w:rPr>
      </w:pPr>
      <w:r w:rsidRPr="00FC1E77">
        <w:rPr>
          <w:rFonts w:ascii="Arial" w:hAnsi="Arial" w:cs="Arial"/>
          <w:sz w:val="20"/>
          <w:szCs w:val="20"/>
        </w:rPr>
        <w:t xml:space="preserve">Most of these people were already in confinement for more than a year, trying to escape the consequences of the operations of the National Liberation Army and the </w:t>
      </w:r>
      <w:proofErr w:type="spellStart"/>
      <w:r w:rsidRPr="00FC1E77">
        <w:rPr>
          <w:rFonts w:ascii="Arial" w:hAnsi="Arial" w:cs="Arial"/>
          <w:sz w:val="20"/>
          <w:szCs w:val="20"/>
        </w:rPr>
        <w:t>Gaitanistas</w:t>
      </w:r>
      <w:proofErr w:type="spellEnd"/>
      <w:r w:rsidRPr="00FC1E77">
        <w:rPr>
          <w:rFonts w:ascii="Arial" w:hAnsi="Arial" w:cs="Arial"/>
          <w:sz w:val="20"/>
          <w:szCs w:val="20"/>
        </w:rPr>
        <w:t xml:space="preserve"> Self-</w:t>
      </w:r>
      <w:proofErr w:type="spellStart"/>
      <w:r w:rsidRPr="00FC1E77">
        <w:rPr>
          <w:rFonts w:ascii="Arial" w:hAnsi="Arial" w:cs="Arial"/>
          <w:sz w:val="20"/>
          <w:szCs w:val="20"/>
        </w:rPr>
        <w:t>Defen</w:t>
      </w:r>
      <w:r w:rsidR="00FC1E77">
        <w:rPr>
          <w:rFonts w:ascii="Arial" w:hAnsi="Arial" w:cs="Arial"/>
          <w:sz w:val="20"/>
          <w:szCs w:val="20"/>
        </w:rPr>
        <w:t>s</w:t>
      </w:r>
      <w:r w:rsidRPr="00FC1E77">
        <w:rPr>
          <w:rFonts w:ascii="Arial" w:hAnsi="Arial" w:cs="Arial"/>
          <w:sz w:val="20"/>
          <w:szCs w:val="20"/>
        </w:rPr>
        <w:t>e</w:t>
      </w:r>
      <w:proofErr w:type="spellEnd"/>
      <w:r w:rsidRPr="00FC1E77">
        <w:rPr>
          <w:rFonts w:ascii="Arial" w:hAnsi="Arial" w:cs="Arial"/>
          <w:sz w:val="20"/>
          <w:szCs w:val="20"/>
        </w:rPr>
        <w:t xml:space="preserve"> Forces. </w:t>
      </w:r>
      <w:r w:rsidR="001107D9" w:rsidRPr="00FC1E77">
        <w:rPr>
          <w:rFonts w:ascii="Arial" w:hAnsi="Arial" w:cs="Arial"/>
          <w:sz w:val="20"/>
          <w:szCs w:val="20"/>
        </w:rPr>
        <w:t>For the past year, t</w:t>
      </w:r>
      <w:r w:rsidRPr="00FC1E77">
        <w:rPr>
          <w:rFonts w:ascii="Arial" w:hAnsi="Arial" w:cs="Arial"/>
          <w:sz w:val="20"/>
          <w:szCs w:val="20"/>
        </w:rPr>
        <w:t xml:space="preserve">hey have </w:t>
      </w:r>
      <w:r w:rsidR="00EC1D06" w:rsidRPr="00FC1E77">
        <w:rPr>
          <w:rFonts w:ascii="Arial" w:hAnsi="Arial" w:cs="Arial"/>
          <w:sz w:val="20"/>
          <w:szCs w:val="20"/>
        </w:rPr>
        <w:t xml:space="preserve">been placing </w:t>
      </w:r>
      <w:r w:rsidRPr="00FC1E77">
        <w:rPr>
          <w:rFonts w:ascii="Arial" w:hAnsi="Arial" w:cs="Arial"/>
          <w:sz w:val="20"/>
          <w:szCs w:val="20"/>
        </w:rPr>
        <w:t>anti-personnel mines, recruit</w:t>
      </w:r>
      <w:r w:rsidR="00EC1D06" w:rsidRPr="00FC1E77">
        <w:rPr>
          <w:rFonts w:ascii="Arial" w:hAnsi="Arial" w:cs="Arial"/>
          <w:sz w:val="20"/>
          <w:szCs w:val="20"/>
        </w:rPr>
        <w:t>ing</w:t>
      </w:r>
      <w:r w:rsidRPr="00FC1E77">
        <w:rPr>
          <w:rFonts w:ascii="Arial" w:hAnsi="Arial" w:cs="Arial"/>
          <w:sz w:val="20"/>
          <w:szCs w:val="20"/>
        </w:rPr>
        <w:t xml:space="preserve"> children, murder</w:t>
      </w:r>
      <w:r w:rsidR="00EC1D06" w:rsidRPr="00FC1E77">
        <w:rPr>
          <w:rFonts w:ascii="Arial" w:hAnsi="Arial" w:cs="Arial"/>
          <w:sz w:val="20"/>
          <w:szCs w:val="20"/>
        </w:rPr>
        <w:t>ing</w:t>
      </w:r>
      <w:r w:rsidRPr="00FC1E77">
        <w:rPr>
          <w:rFonts w:ascii="Arial" w:hAnsi="Arial" w:cs="Arial"/>
          <w:sz w:val="20"/>
          <w:szCs w:val="20"/>
        </w:rPr>
        <w:t xml:space="preserve"> social leaders</w:t>
      </w:r>
      <w:r w:rsidR="00EC1D06" w:rsidRPr="00FC1E77">
        <w:rPr>
          <w:rFonts w:ascii="Arial" w:hAnsi="Arial" w:cs="Arial"/>
          <w:sz w:val="20"/>
          <w:szCs w:val="20"/>
        </w:rPr>
        <w:t xml:space="preserve"> and </w:t>
      </w:r>
      <w:r w:rsidRPr="00FC1E77">
        <w:rPr>
          <w:rFonts w:ascii="Arial" w:hAnsi="Arial" w:cs="Arial"/>
          <w:sz w:val="20"/>
          <w:szCs w:val="20"/>
        </w:rPr>
        <w:t>besieg</w:t>
      </w:r>
      <w:r w:rsidR="00EC1D06" w:rsidRPr="00FC1E77">
        <w:rPr>
          <w:rFonts w:ascii="Arial" w:hAnsi="Arial" w:cs="Arial"/>
          <w:sz w:val="20"/>
          <w:szCs w:val="20"/>
        </w:rPr>
        <w:t xml:space="preserve">ing </w:t>
      </w:r>
      <w:r w:rsidRPr="00FC1E77">
        <w:rPr>
          <w:rFonts w:ascii="Arial" w:hAnsi="Arial" w:cs="Arial"/>
          <w:sz w:val="20"/>
          <w:szCs w:val="20"/>
        </w:rPr>
        <w:t xml:space="preserve">entire communities. On some </w:t>
      </w:r>
      <w:proofErr w:type="gramStart"/>
      <w:r w:rsidRPr="00FC1E77">
        <w:rPr>
          <w:rFonts w:ascii="Arial" w:hAnsi="Arial" w:cs="Arial"/>
          <w:sz w:val="20"/>
          <w:szCs w:val="20"/>
        </w:rPr>
        <w:t>occasions</w:t>
      </w:r>
      <w:proofErr w:type="gramEnd"/>
      <w:r w:rsidRPr="00FC1E77">
        <w:rPr>
          <w:rFonts w:ascii="Arial" w:hAnsi="Arial" w:cs="Arial"/>
          <w:sz w:val="20"/>
          <w:szCs w:val="20"/>
        </w:rPr>
        <w:t xml:space="preserve"> communities have denounced the collusion of one of the armed groups with elements of the Colombian army.</w:t>
      </w:r>
    </w:p>
    <w:p w14:paraId="31A558BE" w14:textId="77777777" w:rsidR="00EC1D06" w:rsidRPr="00FC1E77" w:rsidRDefault="00EC1D06" w:rsidP="00FC1E77">
      <w:pPr>
        <w:spacing w:after="0" w:line="240" w:lineRule="auto"/>
        <w:jc w:val="both"/>
        <w:rPr>
          <w:rFonts w:ascii="Arial" w:hAnsi="Arial" w:cs="Arial"/>
          <w:sz w:val="20"/>
          <w:szCs w:val="20"/>
        </w:rPr>
      </w:pPr>
    </w:p>
    <w:p w14:paraId="28642C10" w14:textId="28349ADB" w:rsidR="00EC1D06" w:rsidRPr="00FC1E77" w:rsidRDefault="00EC1D06" w:rsidP="00FC1E77">
      <w:pPr>
        <w:spacing w:after="0" w:line="240" w:lineRule="auto"/>
        <w:jc w:val="both"/>
        <w:rPr>
          <w:rFonts w:ascii="Arial" w:hAnsi="Arial" w:cs="Arial"/>
          <w:sz w:val="20"/>
          <w:szCs w:val="20"/>
        </w:rPr>
      </w:pPr>
      <w:r w:rsidRPr="00FC1E77">
        <w:rPr>
          <w:rFonts w:ascii="Arial" w:hAnsi="Arial" w:cs="Arial"/>
          <w:sz w:val="20"/>
          <w:szCs w:val="20"/>
        </w:rPr>
        <w:t>The environment of exclusion, neglect and invisibility of this territory, created by the Colombian state, reinforces these communities’ vulnerable state without there having been a comprehensive institutional response beyond a merely military response.</w:t>
      </w:r>
    </w:p>
    <w:p w14:paraId="6AE516EC" w14:textId="77777777" w:rsidR="00AE4566" w:rsidRPr="00FC1E77" w:rsidRDefault="00AE4566" w:rsidP="00FC1E77">
      <w:pPr>
        <w:spacing w:after="0" w:line="240" w:lineRule="auto"/>
        <w:jc w:val="both"/>
        <w:rPr>
          <w:rFonts w:ascii="Arial" w:hAnsi="Arial" w:cs="Arial"/>
          <w:sz w:val="20"/>
          <w:szCs w:val="20"/>
        </w:rPr>
      </w:pPr>
    </w:p>
    <w:p w14:paraId="71AD3DBD" w14:textId="506FB2DB" w:rsidR="00980425" w:rsidRPr="00FC1E77" w:rsidRDefault="00AE4566" w:rsidP="00FC1E77">
      <w:pPr>
        <w:spacing w:after="0" w:line="240" w:lineRule="auto"/>
        <w:jc w:val="both"/>
        <w:rPr>
          <w:rFonts w:ascii="Arial" w:hAnsi="Arial" w:cs="Arial"/>
          <w:sz w:val="20"/>
          <w:szCs w:val="20"/>
        </w:rPr>
      </w:pPr>
      <w:r w:rsidRPr="00FC1E77">
        <w:rPr>
          <w:rFonts w:ascii="Arial" w:hAnsi="Arial" w:cs="Arial"/>
          <w:sz w:val="20"/>
          <w:szCs w:val="20"/>
        </w:rPr>
        <w:t xml:space="preserve">I urge you to </w:t>
      </w:r>
      <w:r w:rsidR="00EC1D06" w:rsidRPr="00FC1E77">
        <w:rPr>
          <w:rFonts w:ascii="Arial" w:hAnsi="Arial" w:cs="Arial"/>
          <w:sz w:val="20"/>
          <w:szCs w:val="20"/>
        </w:rPr>
        <w:t>i</w:t>
      </w:r>
      <w:r w:rsidRPr="00FC1E77">
        <w:rPr>
          <w:rFonts w:ascii="Arial" w:hAnsi="Arial" w:cs="Arial"/>
          <w:sz w:val="20"/>
          <w:szCs w:val="20"/>
        </w:rPr>
        <w:t>mmediately deploy a comprehensive protection plan for the people at risk in these communities</w:t>
      </w:r>
      <w:r w:rsidR="000B4F4B" w:rsidRPr="00FC1E77">
        <w:rPr>
          <w:rFonts w:ascii="Arial" w:hAnsi="Arial" w:cs="Arial"/>
          <w:sz w:val="20"/>
          <w:szCs w:val="20"/>
        </w:rPr>
        <w:t xml:space="preserve"> considering their </w:t>
      </w:r>
      <w:r w:rsidRPr="00FC1E77">
        <w:rPr>
          <w:rFonts w:ascii="Arial" w:hAnsi="Arial" w:cs="Arial"/>
          <w:sz w:val="20"/>
          <w:szCs w:val="20"/>
        </w:rPr>
        <w:t>guidance, approval and participation;</w:t>
      </w:r>
      <w:r w:rsidR="000B4F4B" w:rsidRPr="00FC1E77">
        <w:rPr>
          <w:rFonts w:ascii="Arial" w:hAnsi="Arial" w:cs="Arial"/>
          <w:sz w:val="20"/>
          <w:szCs w:val="20"/>
        </w:rPr>
        <w:t xml:space="preserve"> and to</w:t>
      </w:r>
      <w:r w:rsidRPr="00FC1E77">
        <w:rPr>
          <w:rFonts w:ascii="Arial" w:hAnsi="Arial" w:cs="Arial"/>
          <w:sz w:val="20"/>
          <w:szCs w:val="20"/>
        </w:rPr>
        <w:t xml:space="preserve"> </w:t>
      </w:r>
      <w:r w:rsidR="001107D9" w:rsidRPr="00FC1E77">
        <w:rPr>
          <w:rFonts w:ascii="Arial" w:hAnsi="Arial" w:cs="Arial"/>
          <w:sz w:val="20"/>
          <w:szCs w:val="20"/>
        </w:rPr>
        <w:t>i</w:t>
      </w:r>
      <w:r w:rsidRPr="00FC1E77">
        <w:rPr>
          <w:rFonts w:ascii="Arial" w:hAnsi="Arial" w:cs="Arial"/>
          <w:sz w:val="20"/>
          <w:szCs w:val="20"/>
        </w:rPr>
        <w:t xml:space="preserve">nvestigate and </w:t>
      </w:r>
      <w:r w:rsidR="000B4F4B" w:rsidRPr="00FC1E77">
        <w:rPr>
          <w:rFonts w:ascii="Arial" w:hAnsi="Arial" w:cs="Arial"/>
          <w:sz w:val="20"/>
          <w:szCs w:val="20"/>
        </w:rPr>
        <w:t>bring to jus</w:t>
      </w:r>
      <w:bookmarkStart w:id="0" w:name="_GoBack"/>
      <w:bookmarkEnd w:id="0"/>
      <w:r w:rsidR="000B4F4B" w:rsidRPr="00FC1E77">
        <w:rPr>
          <w:rFonts w:ascii="Arial" w:hAnsi="Arial" w:cs="Arial"/>
          <w:sz w:val="20"/>
          <w:szCs w:val="20"/>
        </w:rPr>
        <w:t xml:space="preserve">tice </w:t>
      </w:r>
      <w:r w:rsidRPr="00FC1E77">
        <w:rPr>
          <w:rFonts w:ascii="Arial" w:hAnsi="Arial" w:cs="Arial"/>
          <w:sz w:val="20"/>
          <w:szCs w:val="20"/>
        </w:rPr>
        <w:t xml:space="preserve">any illegal activity </w:t>
      </w:r>
      <w:r w:rsidR="000B4F4B" w:rsidRPr="00FC1E77">
        <w:rPr>
          <w:rFonts w:ascii="Arial" w:hAnsi="Arial" w:cs="Arial"/>
          <w:sz w:val="20"/>
          <w:szCs w:val="20"/>
        </w:rPr>
        <w:t xml:space="preserve">by </w:t>
      </w:r>
      <w:r w:rsidRPr="00FC1E77">
        <w:rPr>
          <w:rFonts w:ascii="Arial" w:hAnsi="Arial" w:cs="Arial"/>
          <w:sz w:val="20"/>
          <w:szCs w:val="20"/>
        </w:rPr>
        <w:t>armed groups affecting the rights of the</w:t>
      </w:r>
      <w:r w:rsidR="000B4F4B" w:rsidRPr="00FC1E77">
        <w:rPr>
          <w:rFonts w:ascii="Arial" w:hAnsi="Arial" w:cs="Arial"/>
          <w:sz w:val="20"/>
          <w:szCs w:val="20"/>
        </w:rPr>
        <w:t xml:space="preserve">se </w:t>
      </w:r>
      <w:r w:rsidRPr="00FC1E77">
        <w:rPr>
          <w:rFonts w:ascii="Arial" w:hAnsi="Arial" w:cs="Arial"/>
          <w:sz w:val="20"/>
          <w:szCs w:val="20"/>
        </w:rPr>
        <w:t>communities</w:t>
      </w:r>
      <w:r w:rsidR="000B4F4B" w:rsidRPr="00FC1E77">
        <w:rPr>
          <w:rFonts w:ascii="Arial" w:hAnsi="Arial" w:cs="Arial"/>
          <w:sz w:val="20"/>
          <w:szCs w:val="20"/>
        </w:rPr>
        <w:t>.</w:t>
      </w:r>
      <w:r w:rsidR="00EC1D06" w:rsidRPr="00FC1E77">
        <w:rPr>
          <w:rFonts w:ascii="Arial" w:hAnsi="Arial" w:cs="Arial"/>
          <w:sz w:val="20"/>
          <w:szCs w:val="20"/>
        </w:rPr>
        <w:t xml:space="preserve"> </w:t>
      </w:r>
      <w:r w:rsidR="000B4F4B" w:rsidRPr="00FC1E77">
        <w:rPr>
          <w:rFonts w:ascii="Arial" w:hAnsi="Arial" w:cs="Arial"/>
          <w:sz w:val="20"/>
          <w:szCs w:val="20"/>
        </w:rPr>
        <w:t xml:space="preserve">I also call on you to </w:t>
      </w:r>
      <w:r w:rsidR="00EC1D06" w:rsidRPr="00FC1E77">
        <w:rPr>
          <w:rFonts w:ascii="Arial" w:hAnsi="Arial" w:cs="Arial"/>
          <w:sz w:val="20"/>
          <w:szCs w:val="20"/>
        </w:rPr>
        <w:t>im</w:t>
      </w:r>
      <w:r w:rsidR="000B4F4B" w:rsidRPr="00FC1E77">
        <w:rPr>
          <w:rFonts w:ascii="Arial" w:hAnsi="Arial" w:cs="Arial"/>
          <w:sz w:val="20"/>
          <w:szCs w:val="20"/>
        </w:rPr>
        <w:t xml:space="preserve">plement the measures of justice, </w:t>
      </w:r>
      <w:r w:rsidR="00EC1D06" w:rsidRPr="00FC1E77">
        <w:rPr>
          <w:rFonts w:ascii="Arial" w:hAnsi="Arial" w:cs="Arial"/>
          <w:sz w:val="20"/>
          <w:szCs w:val="20"/>
        </w:rPr>
        <w:t xml:space="preserve">reparation and guarantees </w:t>
      </w:r>
      <w:r w:rsidR="000B4F4B" w:rsidRPr="00FC1E77">
        <w:rPr>
          <w:rFonts w:ascii="Arial" w:hAnsi="Arial" w:cs="Arial"/>
          <w:sz w:val="20"/>
          <w:szCs w:val="20"/>
        </w:rPr>
        <w:t xml:space="preserve">to prevent human rights violations against </w:t>
      </w:r>
      <w:r w:rsidR="00EC1D06" w:rsidRPr="00FC1E77">
        <w:rPr>
          <w:rFonts w:ascii="Arial" w:hAnsi="Arial" w:cs="Arial"/>
          <w:sz w:val="20"/>
          <w:szCs w:val="20"/>
        </w:rPr>
        <w:t>these communities</w:t>
      </w:r>
      <w:r w:rsidRPr="00FC1E77">
        <w:rPr>
          <w:rFonts w:ascii="Arial" w:hAnsi="Arial" w:cs="Arial"/>
          <w:sz w:val="20"/>
          <w:szCs w:val="20"/>
        </w:rPr>
        <w:t>.</w:t>
      </w:r>
    </w:p>
    <w:p w14:paraId="1E266BFB" w14:textId="77777777" w:rsidR="00EA68CE" w:rsidRPr="00FC1E77" w:rsidRDefault="00EA68CE" w:rsidP="00FC1E77">
      <w:pPr>
        <w:spacing w:after="0" w:line="240" w:lineRule="auto"/>
        <w:rPr>
          <w:rFonts w:ascii="Arial" w:hAnsi="Arial" w:cs="Arial"/>
          <w:sz w:val="20"/>
          <w:szCs w:val="20"/>
        </w:rPr>
      </w:pPr>
    </w:p>
    <w:p w14:paraId="43093A73" w14:textId="77777777" w:rsidR="005D2C37" w:rsidRPr="00FC1E77" w:rsidRDefault="005D2C37" w:rsidP="00FC1E77">
      <w:pPr>
        <w:spacing w:after="0" w:line="240" w:lineRule="auto"/>
        <w:rPr>
          <w:rFonts w:ascii="Arial" w:hAnsi="Arial" w:cs="Arial"/>
          <w:sz w:val="20"/>
          <w:szCs w:val="20"/>
        </w:rPr>
      </w:pPr>
      <w:r w:rsidRPr="00FC1E77">
        <w:rPr>
          <w:rFonts w:ascii="Arial" w:hAnsi="Arial" w:cs="Arial"/>
          <w:sz w:val="20"/>
          <w:szCs w:val="20"/>
        </w:rPr>
        <w:t>Yours sincerely,</w:t>
      </w:r>
    </w:p>
    <w:p w14:paraId="61CF4F19" w14:textId="77777777" w:rsidR="003B51F0" w:rsidRPr="00FC1E77" w:rsidRDefault="003B51F0" w:rsidP="00FC1E77">
      <w:pPr>
        <w:spacing w:line="240" w:lineRule="auto"/>
        <w:rPr>
          <w:rFonts w:ascii="Arial" w:hAnsi="Arial" w:cs="Arial"/>
          <w:b/>
          <w:sz w:val="20"/>
          <w:szCs w:val="20"/>
        </w:rPr>
      </w:pPr>
    </w:p>
    <w:p w14:paraId="3340D2FD" w14:textId="77777777" w:rsidR="0082127B" w:rsidRPr="00FC1E77" w:rsidRDefault="0082127B" w:rsidP="00FC1E77">
      <w:pPr>
        <w:pStyle w:val="AIBoxHeading"/>
        <w:shd w:val="clear" w:color="auto" w:fill="D9D9D9" w:themeFill="background1" w:themeFillShade="D9"/>
        <w:spacing w:line="240" w:lineRule="auto"/>
        <w:rPr>
          <w:rFonts w:ascii="Arial" w:hAnsi="Arial" w:cs="Arial"/>
          <w:b/>
          <w:sz w:val="32"/>
          <w:szCs w:val="32"/>
        </w:rPr>
      </w:pPr>
      <w:r w:rsidRPr="00FC1E77">
        <w:rPr>
          <w:rFonts w:ascii="Arial" w:hAnsi="Arial" w:cs="Arial"/>
          <w:b/>
          <w:sz w:val="32"/>
          <w:szCs w:val="32"/>
        </w:rPr>
        <w:lastRenderedPageBreak/>
        <w:t>Additional information</w:t>
      </w:r>
    </w:p>
    <w:p w14:paraId="4DB78232" w14:textId="5D7B5840" w:rsidR="00AE4566" w:rsidRPr="00FC1E77" w:rsidRDefault="00AE4566" w:rsidP="00FC1E77">
      <w:pPr>
        <w:spacing w:line="240" w:lineRule="auto"/>
        <w:jc w:val="both"/>
        <w:rPr>
          <w:rFonts w:ascii="Arial" w:hAnsi="Arial" w:cs="Arial"/>
          <w:szCs w:val="18"/>
        </w:rPr>
      </w:pPr>
      <w:r w:rsidRPr="00FC1E77">
        <w:rPr>
          <w:rFonts w:ascii="Arial" w:hAnsi="Arial" w:cs="Arial"/>
          <w:szCs w:val="18"/>
        </w:rPr>
        <w:t xml:space="preserve">The Indigenous and Afro-descendent communities of all Chocó State had been facing serious human rights violations across the years of conflict in Colombia with forced displacement, mass </w:t>
      </w:r>
      <w:r w:rsidR="00D34FED" w:rsidRPr="00FC1E77">
        <w:rPr>
          <w:rFonts w:ascii="Arial" w:hAnsi="Arial" w:cs="Arial"/>
          <w:szCs w:val="18"/>
        </w:rPr>
        <w:t>killing,</w:t>
      </w:r>
      <w:r w:rsidRPr="00FC1E77">
        <w:rPr>
          <w:rFonts w:ascii="Arial" w:hAnsi="Arial" w:cs="Arial"/>
          <w:szCs w:val="18"/>
        </w:rPr>
        <w:t xml:space="preserve"> and other human rights violations </w:t>
      </w:r>
      <w:r w:rsidR="001107D9" w:rsidRPr="00FC1E77">
        <w:rPr>
          <w:rFonts w:ascii="Arial" w:hAnsi="Arial" w:cs="Arial"/>
          <w:szCs w:val="18"/>
        </w:rPr>
        <w:t>occurred</w:t>
      </w:r>
      <w:r w:rsidRPr="00FC1E77">
        <w:rPr>
          <w:rFonts w:ascii="Arial" w:hAnsi="Arial" w:cs="Arial"/>
          <w:szCs w:val="18"/>
        </w:rPr>
        <w:t xml:space="preserve"> </w:t>
      </w:r>
      <w:r w:rsidR="001107D9" w:rsidRPr="00FC1E77">
        <w:rPr>
          <w:rFonts w:ascii="Arial" w:hAnsi="Arial" w:cs="Arial"/>
          <w:szCs w:val="18"/>
        </w:rPr>
        <w:t>at</w:t>
      </w:r>
      <w:r w:rsidRPr="00FC1E77">
        <w:rPr>
          <w:rFonts w:ascii="Arial" w:hAnsi="Arial" w:cs="Arial"/>
          <w:szCs w:val="18"/>
        </w:rPr>
        <w:t xml:space="preserve"> the hands of </w:t>
      </w:r>
      <w:proofErr w:type="spellStart"/>
      <w:r w:rsidRPr="00FC1E77">
        <w:rPr>
          <w:rFonts w:ascii="Arial" w:hAnsi="Arial" w:cs="Arial"/>
          <w:szCs w:val="18"/>
        </w:rPr>
        <w:t>guerilla</w:t>
      </w:r>
      <w:proofErr w:type="spellEnd"/>
      <w:r w:rsidRPr="00FC1E77">
        <w:rPr>
          <w:rFonts w:ascii="Arial" w:hAnsi="Arial" w:cs="Arial"/>
          <w:szCs w:val="18"/>
        </w:rPr>
        <w:t>, paramilitary groups and the army.</w:t>
      </w:r>
    </w:p>
    <w:p w14:paraId="140A989A" w14:textId="0F66850E" w:rsidR="00AE4566" w:rsidRPr="00FC1E77" w:rsidRDefault="00AE4566" w:rsidP="00FC1E77">
      <w:pPr>
        <w:spacing w:line="240" w:lineRule="auto"/>
        <w:jc w:val="both"/>
        <w:rPr>
          <w:rFonts w:ascii="Arial" w:hAnsi="Arial" w:cs="Arial"/>
          <w:szCs w:val="18"/>
        </w:rPr>
      </w:pPr>
      <w:r w:rsidRPr="00FC1E77">
        <w:rPr>
          <w:rFonts w:ascii="Arial" w:hAnsi="Arial" w:cs="Arial"/>
          <w:szCs w:val="18"/>
        </w:rPr>
        <w:t xml:space="preserve">In 2002, a mass killing known as </w:t>
      </w:r>
      <w:r w:rsidRPr="00FC1E77">
        <w:rPr>
          <w:rFonts w:ascii="Arial" w:hAnsi="Arial" w:cs="Arial"/>
          <w:i/>
          <w:szCs w:val="18"/>
        </w:rPr>
        <w:t>"</w:t>
      </w:r>
      <w:proofErr w:type="spellStart"/>
      <w:r w:rsidRPr="00FC1E77">
        <w:rPr>
          <w:rFonts w:ascii="Arial" w:hAnsi="Arial" w:cs="Arial"/>
          <w:i/>
          <w:szCs w:val="18"/>
        </w:rPr>
        <w:t>Bojayá</w:t>
      </w:r>
      <w:proofErr w:type="spellEnd"/>
      <w:r w:rsidRPr="00FC1E77">
        <w:rPr>
          <w:rFonts w:ascii="Arial" w:hAnsi="Arial" w:cs="Arial"/>
          <w:i/>
          <w:szCs w:val="18"/>
        </w:rPr>
        <w:t xml:space="preserve"> Massacre"</w:t>
      </w:r>
      <w:r w:rsidRPr="00FC1E77">
        <w:rPr>
          <w:rFonts w:ascii="Arial" w:hAnsi="Arial" w:cs="Arial"/>
          <w:szCs w:val="18"/>
        </w:rPr>
        <w:t xml:space="preserve"> marked the beginning of a violent </w:t>
      </w:r>
      <w:r w:rsidR="001107D9" w:rsidRPr="00FC1E77">
        <w:rPr>
          <w:rFonts w:ascii="Arial" w:hAnsi="Arial" w:cs="Arial"/>
          <w:szCs w:val="18"/>
        </w:rPr>
        <w:t xml:space="preserve">chapter in the </w:t>
      </w:r>
      <w:r w:rsidRPr="00FC1E77">
        <w:rPr>
          <w:rFonts w:ascii="Arial" w:hAnsi="Arial" w:cs="Arial"/>
          <w:szCs w:val="18"/>
        </w:rPr>
        <w:t>history in Colombia</w:t>
      </w:r>
      <w:r w:rsidR="001107D9" w:rsidRPr="00FC1E77">
        <w:rPr>
          <w:rFonts w:ascii="Arial" w:hAnsi="Arial" w:cs="Arial"/>
          <w:szCs w:val="18"/>
        </w:rPr>
        <w:t>,</w:t>
      </w:r>
      <w:r w:rsidRPr="00FC1E77">
        <w:rPr>
          <w:rFonts w:ascii="Arial" w:hAnsi="Arial" w:cs="Arial"/>
          <w:szCs w:val="18"/>
        </w:rPr>
        <w:t xml:space="preserve"> with thousands of victims amid clashes between the FARC and paramilitary groups. The inaction from the state at the time was considered as critical to enable the conditions for the human rights violations faced by people living in </w:t>
      </w:r>
      <w:r w:rsidR="00D34FED" w:rsidRPr="00FC1E77">
        <w:rPr>
          <w:rFonts w:ascii="Arial" w:hAnsi="Arial" w:cs="Arial"/>
          <w:szCs w:val="18"/>
        </w:rPr>
        <w:t>armed conflict zones. In 2002, t</w:t>
      </w:r>
      <w:r w:rsidRPr="00FC1E77">
        <w:rPr>
          <w:rFonts w:ascii="Arial" w:hAnsi="Arial" w:cs="Arial"/>
          <w:szCs w:val="18"/>
        </w:rPr>
        <w:t>he Ombudsman’s Office issued various alerts demonstrating the lack of protection for Afro-descendent and Indigenous communities in the municipality, and the inadequate state response, leaving communities in a vulnerable position.</w:t>
      </w:r>
    </w:p>
    <w:p w14:paraId="758CF6A7" w14:textId="21709BBC" w:rsidR="005D2C37" w:rsidRPr="00FC1E77" w:rsidRDefault="00AE4566" w:rsidP="00FC1E77">
      <w:pPr>
        <w:spacing w:line="240" w:lineRule="auto"/>
        <w:jc w:val="both"/>
        <w:rPr>
          <w:rFonts w:ascii="Arial" w:hAnsi="Arial" w:cs="Arial"/>
          <w:szCs w:val="20"/>
          <w:lang w:eastAsia="en-US"/>
        </w:rPr>
      </w:pPr>
      <w:r w:rsidRPr="00FC1E77">
        <w:rPr>
          <w:rFonts w:ascii="Arial" w:hAnsi="Arial" w:cs="Arial"/>
          <w:szCs w:val="18"/>
        </w:rPr>
        <w:t xml:space="preserve">In a </w:t>
      </w:r>
      <w:r w:rsidR="00D34FED" w:rsidRPr="00FC1E77">
        <w:rPr>
          <w:rFonts w:ascii="Arial" w:hAnsi="Arial" w:cs="Arial"/>
          <w:szCs w:val="18"/>
        </w:rPr>
        <w:t xml:space="preserve">2017 </w:t>
      </w:r>
      <w:r w:rsidRPr="00FC1E77">
        <w:rPr>
          <w:rFonts w:ascii="Arial" w:hAnsi="Arial" w:cs="Arial"/>
          <w:szCs w:val="18"/>
        </w:rPr>
        <w:t>report</w:t>
      </w:r>
      <w:r w:rsidR="00D34FED" w:rsidRPr="00FC1E77">
        <w:rPr>
          <w:rFonts w:ascii="Arial" w:hAnsi="Arial" w:cs="Arial"/>
          <w:szCs w:val="18"/>
        </w:rPr>
        <w:t xml:space="preserve">, </w:t>
      </w:r>
      <w:r w:rsidRPr="00FC1E77">
        <w:rPr>
          <w:rFonts w:ascii="Arial" w:hAnsi="Arial" w:cs="Arial"/>
          <w:szCs w:val="18"/>
        </w:rPr>
        <w:t>Amnesty International warned that the environment of exclusion, neglect</w:t>
      </w:r>
      <w:r w:rsidR="00D34FED" w:rsidRPr="00FC1E77">
        <w:rPr>
          <w:rFonts w:ascii="Arial" w:hAnsi="Arial" w:cs="Arial"/>
          <w:szCs w:val="18"/>
        </w:rPr>
        <w:t>ion</w:t>
      </w:r>
      <w:r w:rsidRPr="00FC1E77">
        <w:rPr>
          <w:rFonts w:ascii="Arial" w:hAnsi="Arial" w:cs="Arial"/>
          <w:szCs w:val="18"/>
        </w:rPr>
        <w:t xml:space="preserve"> and</w:t>
      </w:r>
      <w:r w:rsidR="00D34FED" w:rsidRPr="00FC1E77">
        <w:rPr>
          <w:rFonts w:ascii="Arial" w:hAnsi="Arial" w:cs="Arial"/>
          <w:szCs w:val="18"/>
        </w:rPr>
        <w:t xml:space="preserve"> invisibility of this territory</w:t>
      </w:r>
      <w:r w:rsidRPr="00FC1E77">
        <w:rPr>
          <w:rFonts w:ascii="Arial" w:hAnsi="Arial" w:cs="Arial"/>
          <w:szCs w:val="18"/>
        </w:rPr>
        <w:t xml:space="preserve"> created by the Colombian state, reinforces the communities’ </w:t>
      </w:r>
      <w:r w:rsidR="00D34FED" w:rsidRPr="00FC1E77">
        <w:rPr>
          <w:rFonts w:ascii="Arial" w:hAnsi="Arial" w:cs="Arial"/>
          <w:szCs w:val="18"/>
        </w:rPr>
        <w:t xml:space="preserve">state of </w:t>
      </w:r>
      <w:r w:rsidRPr="00FC1E77">
        <w:rPr>
          <w:rFonts w:ascii="Arial" w:hAnsi="Arial" w:cs="Arial"/>
          <w:szCs w:val="18"/>
        </w:rPr>
        <w:t>vulnerable</w:t>
      </w:r>
      <w:r w:rsidR="00D34FED" w:rsidRPr="00FC1E77">
        <w:rPr>
          <w:rFonts w:ascii="Arial" w:hAnsi="Arial" w:cs="Arial"/>
          <w:szCs w:val="18"/>
        </w:rPr>
        <w:t>,</w:t>
      </w:r>
      <w:r w:rsidRPr="00FC1E77">
        <w:rPr>
          <w:rFonts w:ascii="Arial" w:hAnsi="Arial" w:cs="Arial"/>
          <w:szCs w:val="18"/>
        </w:rPr>
        <w:t xml:space="preserve"> </w:t>
      </w:r>
      <w:r w:rsidR="00D34FED" w:rsidRPr="00FC1E77">
        <w:rPr>
          <w:rFonts w:ascii="Arial" w:hAnsi="Arial" w:cs="Arial"/>
          <w:szCs w:val="18"/>
        </w:rPr>
        <w:t xml:space="preserve">as there has not been </w:t>
      </w:r>
      <w:r w:rsidRPr="00FC1E77">
        <w:rPr>
          <w:rFonts w:ascii="Arial" w:hAnsi="Arial" w:cs="Arial"/>
          <w:szCs w:val="18"/>
        </w:rPr>
        <w:t>comprehensive institutional response beyond a military response.</w:t>
      </w:r>
    </w:p>
    <w:p w14:paraId="1BE7EE27" w14:textId="77777777" w:rsidR="008F4106" w:rsidRPr="00FC1E77" w:rsidRDefault="008F4106" w:rsidP="00FC1E77">
      <w:pPr>
        <w:spacing w:after="0" w:line="240" w:lineRule="auto"/>
        <w:rPr>
          <w:rFonts w:ascii="Arial" w:hAnsi="Arial" w:cs="Arial"/>
          <w:b/>
          <w:sz w:val="20"/>
          <w:szCs w:val="20"/>
        </w:rPr>
      </w:pPr>
    </w:p>
    <w:p w14:paraId="73489A11" w14:textId="2C8BF15F" w:rsidR="005D2C37" w:rsidRPr="00FC1E77" w:rsidRDefault="005D2C37" w:rsidP="00FC1E77">
      <w:pPr>
        <w:spacing w:after="0" w:line="240" w:lineRule="auto"/>
        <w:rPr>
          <w:rFonts w:ascii="Arial" w:hAnsi="Arial" w:cs="Arial"/>
          <w:b/>
          <w:sz w:val="20"/>
          <w:szCs w:val="20"/>
        </w:rPr>
      </w:pPr>
      <w:r w:rsidRPr="00FC1E77">
        <w:rPr>
          <w:rFonts w:ascii="Arial" w:hAnsi="Arial" w:cs="Arial"/>
          <w:b/>
          <w:sz w:val="20"/>
          <w:szCs w:val="20"/>
        </w:rPr>
        <w:t>PREFERRED LANGUAGE TO ADDRESS TARGET:</w:t>
      </w:r>
      <w:r w:rsidR="0082127B" w:rsidRPr="00FC1E77">
        <w:rPr>
          <w:rFonts w:ascii="Arial" w:hAnsi="Arial" w:cs="Arial"/>
          <w:b/>
          <w:sz w:val="20"/>
          <w:szCs w:val="20"/>
        </w:rPr>
        <w:t xml:space="preserve"> </w:t>
      </w:r>
      <w:r w:rsidR="00AE4566" w:rsidRPr="00FC1E77">
        <w:rPr>
          <w:rFonts w:ascii="Arial" w:hAnsi="Arial" w:cs="Arial"/>
          <w:sz w:val="20"/>
          <w:szCs w:val="20"/>
        </w:rPr>
        <w:t>S</w:t>
      </w:r>
      <w:r w:rsidR="008F4106" w:rsidRPr="00FC1E77">
        <w:rPr>
          <w:rFonts w:ascii="Arial" w:hAnsi="Arial" w:cs="Arial"/>
          <w:sz w:val="20"/>
          <w:szCs w:val="20"/>
        </w:rPr>
        <w:t>panish</w:t>
      </w:r>
    </w:p>
    <w:p w14:paraId="434B6D5F" w14:textId="77777777" w:rsidR="005D2C37" w:rsidRPr="00FC1E77" w:rsidRDefault="005D2C37" w:rsidP="00FC1E77">
      <w:pPr>
        <w:spacing w:after="0" w:line="240" w:lineRule="auto"/>
        <w:rPr>
          <w:rFonts w:ascii="Arial" w:hAnsi="Arial" w:cs="Arial"/>
          <w:color w:val="0070C0"/>
          <w:sz w:val="20"/>
          <w:szCs w:val="20"/>
        </w:rPr>
      </w:pPr>
      <w:r w:rsidRPr="00FC1E77">
        <w:rPr>
          <w:rFonts w:ascii="Arial" w:hAnsi="Arial" w:cs="Arial"/>
          <w:sz w:val="20"/>
          <w:szCs w:val="20"/>
        </w:rPr>
        <w:t>You can also write in your own language.</w:t>
      </w:r>
    </w:p>
    <w:p w14:paraId="3FAF9E44" w14:textId="77777777" w:rsidR="005D2C37" w:rsidRPr="00FC1E77" w:rsidRDefault="005D2C37" w:rsidP="00FC1E77">
      <w:pPr>
        <w:spacing w:after="0" w:line="240" w:lineRule="auto"/>
        <w:rPr>
          <w:rFonts w:ascii="Arial" w:hAnsi="Arial" w:cs="Arial"/>
          <w:color w:val="0070C0"/>
          <w:sz w:val="20"/>
          <w:szCs w:val="20"/>
        </w:rPr>
      </w:pPr>
    </w:p>
    <w:p w14:paraId="4F577EDA" w14:textId="4167EE99" w:rsidR="005D2C37" w:rsidRPr="00FC1E77" w:rsidRDefault="005D2C37" w:rsidP="00FC1E77">
      <w:pPr>
        <w:spacing w:after="0" w:line="240" w:lineRule="auto"/>
        <w:rPr>
          <w:rFonts w:ascii="Arial" w:hAnsi="Arial" w:cs="Arial"/>
          <w:sz w:val="20"/>
          <w:szCs w:val="20"/>
        </w:rPr>
      </w:pPr>
      <w:r w:rsidRPr="00FC1E77">
        <w:rPr>
          <w:rFonts w:ascii="Arial" w:hAnsi="Arial" w:cs="Arial"/>
          <w:b/>
          <w:sz w:val="20"/>
          <w:szCs w:val="20"/>
        </w:rPr>
        <w:t xml:space="preserve">PLEASE TAKE ACTION AS SOON AS POSSIBLE UNTIL: </w:t>
      </w:r>
      <w:r w:rsidR="00A7658B" w:rsidRPr="00FC1E77">
        <w:rPr>
          <w:rFonts w:ascii="Arial" w:hAnsi="Arial" w:cs="Arial"/>
          <w:sz w:val="20"/>
          <w:szCs w:val="20"/>
        </w:rPr>
        <w:t>30</w:t>
      </w:r>
      <w:r w:rsidR="00AE4566" w:rsidRPr="00FC1E77">
        <w:rPr>
          <w:rFonts w:ascii="Arial" w:hAnsi="Arial" w:cs="Arial"/>
          <w:sz w:val="20"/>
          <w:szCs w:val="20"/>
        </w:rPr>
        <w:t xml:space="preserve"> May</w:t>
      </w:r>
      <w:r w:rsidRPr="00FC1E77">
        <w:rPr>
          <w:rFonts w:ascii="Arial" w:hAnsi="Arial" w:cs="Arial"/>
          <w:sz w:val="20"/>
          <w:szCs w:val="20"/>
        </w:rPr>
        <w:t xml:space="preserve"> 2019 </w:t>
      </w:r>
    </w:p>
    <w:p w14:paraId="6AAA5D77" w14:textId="77777777" w:rsidR="005D2C37" w:rsidRPr="00FC1E77" w:rsidRDefault="005D2C37" w:rsidP="00FC1E77">
      <w:pPr>
        <w:spacing w:after="0" w:line="240" w:lineRule="auto"/>
        <w:rPr>
          <w:rFonts w:ascii="Arial" w:hAnsi="Arial" w:cs="Arial"/>
          <w:sz w:val="20"/>
          <w:szCs w:val="20"/>
        </w:rPr>
      </w:pPr>
      <w:r w:rsidRPr="00FC1E77">
        <w:rPr>
          <w:rFonts w:ascii="Arial" w:hAnsi="Arial" w:cs="Arial"/>
          <w:sz w:val="20"/>
          <w:szCs w:val="20"/>
        </w:rPr>
        <w:t>Please check with the Amnesty office in your country if you wish to send appeals after the deadline.</w:t>
      </w:r>
    </w:p>
    <w:p w14:paraId="24D08A21" w14:textId="77777777" w:rsidR="005D2C37" w:rsidRPr="00FC1E77" w:rsidRDefault="005D2C37" w:rsidP="00FC1E77">
      <w:pPr>
        <w:spacing w:after="0" w:line="240" w:lineRule="auto"/>
        <w:rPr>
          <w:rFonts w:ascii="Arial" w:hAnsi="Arial" w:cs="Arial"/>
          <w:b/>
          <w:sz w:val="20"/>
          <w:szCs w:val="20"/>
        </w:rPr>
      </w:pPr>
    </w:p>
    <w:p w14:paraId="07861311" w14:textId="797A42EB" w:rsidR="005D2C37" w:rsidRPr="00FC1E77" w:rsidRDefault="005D2C37" w:rsidP="00FC1E77">
      <w:pPr>
        <w:spacing w:after="0" w:line="240" w:lineRule="auto"/>
        <w:rPr>
          <w:rFonts w:ascii="Arial" w:hAnsi="Arial" w:cs="Arial"/>
          <w:b/>
          <w:sz w:val="20"/>
          <w:szCs w:val="20"/>
        </w:rPr>
      </w:pPr>
      <w:r w:rsidRPr="00FC1E77">
        <w:rPr>
          <w:rFonts w:ascii="Arial" w:hAnsi="Arial" w:cs="Arial"/>
          <w:b/>
          <w:sz w:val="20"/>
          <w:szCs w:val="20"/>
        </w:rPr>
        <w:t xml:space="preserve">NAME AND PRONOUN: </w:t>
      </w:r>
      <w:r w:rsidR="008F4106" w:rsidRPr="00FC1E77">
        <w:rPr>
          <w:rFonts w:ascii="Arial" w:hAnsi="Arial" w:cs="Arial"/>
          <w:sz w:val="20"/>
          <w:szCs w:val="20"/>
        </w:rPr>
        <w:t xml:space="preserve">Indigenous and </w:t>
      </w:r>
      <w:r w:rsidR="00D34FED" w:rsidRPr="00FC1E77">
        <w:rPr>
          <w:rFonts w:ascii="Arial" w:hAnsi="Arial" w:cs="Arial"/>
          <w:sz w:val="20"/>
          <w:szCs w:val="20"/>
        </w:rPr>
        <w:t>Afro-descendant</w:t>
      </w:r>
      <w:r w:rsidR="008F4106" w:rsidRPr="00FC1E77">
        <w:rPr>
          <w:rFonts w:ascii="Arial" w:hAnsi="Arial" w:cs="Arial"/>
          <w:sz w:val="20"/>
          <w:szCs w:val="20"/>
        </w:rPr>
        <w:t xml:space="preserve"> Communities in </w:t>
      </w:r>
      <w:proofErr w:type="spellStart"/>
      <w:r w:rsidR="008F4106" w:rsidRPr="00FC1E77">
        <w:rPr>
          <w:rFonts w:ascii="Arial" w:hAnsi="Arial" w:cs="Arial"/>
          <w:sz w:val="20"/>
          <w:szCs w:val="20"/>
        </w:rPr>
        <w:t>Bojaya</w:t>
      </w:r>
      <w:proofErr w:type="spellEnd"/>
      <w:r w:rsidR="008F4106" w:rsidRPr="00FC1E77">
        <w:rPr>
          <w:rFonts w:ascii="Arial" w:hAnsi="Arial" w:cs="Arial"/>
          <w:b/>
          <w:sz w:val="20"/>
          <w:szCs w:val="20"/>
        </w:rPr>
        <w:t xml:space="preserve"> </w:t>
      </w:r>
      <w:r w:rsidRPr="00FC1E77">
        <w:rPr>
          <w:rFonts w:ascii="Arial" w:hAnsi="Arial" w:cs="Arial"/>
          <w:sz w:val="20"/>
          <w:szCs w:val="20"/>
        </w:rPr>
        <w:t>(</w:t>
      </w:r>
      <w:r w:rsidR="00AE4566" w:rsidRPr="00FC1E77">
        <w:rPr>
          <w:rFonts w:ascii="Arial" w:hAnsi="Arial" w:cs="Arial"/>
          <w:sz w:val="20"/>
          <w:szCs w:val="20"/>
        </w:rPr>
        <w:t>They, them, theirs</w:t>
      </w:r>
      <w:r w:rsidRPr="00FC1E77">
        <w:rPr>
          <w:rFonts w:ascii="Arial" w:hAnsi="Arial" w:cs="Arial"/>
          <w:sz w:val="20"/>
          <w:szCs w:val="20"/>
        </w:rPr>
        <w:t>)</w:t>
      </w:r>
    </w:p>
    <w:sectPr w:rsidR="005D2C37" w:rsidRPr="00FC1E77" w:rsidSect="00FC1E77">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AA7F9" w14:textId="77777777" w:rsidR="009415B0" w:rsidRDefault="009415B0">
      <w:r>
        <w:separator/>
      </w:r>
    </w:p>
  </w:endnote>
  <w:endnote w:type="continuationSeparator" w:id="0">
    <w:p w14:paraId="3DC59208" w14:textId="77777777" w:rsidR="009415B0" w:rsidRDefault="0094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5E0C" w14:textId="2D41F309" w:rsidR="00FC1E77" w:rsidRDefault="00FC1E77">
    <w:pPr>
      <w:pStyle w:val="Footer"/>
    </w:pPr>
    <w:r w:rsidRPr="009160F6">
      <w:rPr>
        <w:noProof/>
        <w:lang w:val="es-MX" w:eastAsia="es-MX"/>
      </w:rPr>
      <w:drawing>
        <wp:inline distT="0" distB="0" distL="0" distR="0" wp14:anchorId="56155E4F" wp14:editId="0CCFE5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63D3" w14:textId="77777777" w:rsidR="00FC1E77" w:rsidRPr="004D1533" w:rsidRDefault="00FC1E77" w:rsidP="00FC1E7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A5E6BF9" w14:textId="77777777" w:rsidR="00FC1E77" w:rsidRPr="004D1533" w:rsidRDefault="00FC1E77" w:rsidP="00FC1E7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1911001" w14:textId="5551F40C" w:rsidR="00FC1E77" w:rsidRDefault="00FC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78D71" w14:textId="77777777" w:rsidR="009415B0" w:rsidRDefault="009415B0">
      <w:r>
        <w:separator/>
      </w:r>
    </w:p>
  </w:footnote>
  <w:footnote w:type="continuationSeparator" w:id="0">
    <w:p w14:paraId="5611A890" w14:textId="77777777" w:rsidR="009415B0" w:rsidRDefault="0094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0868" w14:textId="2AB76072" w:rsidR="00355617" w:rsidRDefault="00AE4566"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052/19</w:t>
    </w:r>
    <w:r w:rsidR="007A3AEA">
      <w:rPr>
        <w:sz w:val="16"/>
        <w:szCs w:val="16"/>
      </w:rPr>
      <w:t xml:space="preserve"> Index: </w:t>
    </w:r>
    <w:r>
      <w:rPr>
        <w:sz w:val="16"/>
        <w:szCs w:val="16"/>
      </w:rPr>
      <w:t>AMR 23/0230/2019</w:t>
    </w:r>
    <w:r w:rsidR="007A3AEA">
      <w:rPr>
        <w:sz w:val="16"/>
        <w:szCs w:val="16"/>
      </w:rPr>
      <w:t xml:space="preserve"> </w:t>
    </w:r>
    <w:r>
      <w:rPr>
        <w:sz w:val="16"/>
        <w:szCs w:val="16"/>
      </w:rPr>
      <w:t>COLOMBIA</w:t>
    </w:r>
    <w:r w:rsidR="007A3AEA">
      <w:rPr>
        <w:sz w:val="16"/>
        <w:szCs w:val="16"/>
      </w:rPr>
      <w:tab/>
    </w:r>
    <w:r w:rsidR="0082127B">
      <w:rPr>
        <w:sz w:val="16"/>
        <w:szCs w:val="16"/>
      </w:rPr>
      <w:tab/>
    </w:r>
    <w:r w:rsidR="00A7658B">
      <w:rPr>
        <w:sz w:val="16"/>
        <w:szCs w:val="16"/>
      </w:rPr>
      <w:t>Date: 18</w:t>
    </w:r>
    <w:r>
      <w:rPr>
        <w:sz w:val="16"/>
        <w:szCs w:val="16"/>
      </w:rPr>
      <w:t xml:space="preserve"> April 2019</w:t>
    </w:r>
  </w:p>
  <w:p w14:paraId="27C95945"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54F" w14:textId="77777777" w:rsidR="00E45B15" w:rsidRDefault="00E45B15" w:rsidP="00D35879">
    <w:pPr>
      <w:pStyle w:val="Header"/>
    </w:pPr>
  </w:p>
  <w:p w14:paraId="5E2C0E3D"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B0"/>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B4F4B"/>
    <w:rsid w:val="000C2A0D"/>
    <w:rsid w:val="000C6196"/>
    <w:rsid w:val="000D0ABB"/>
    <w:rsid w:val="000D70C1"/>
    <w:rsid w:val="000E0D61"/>
    <w:rsid w:val="000E57D4"/>
    <w:rsid w:val="000F3012"/>
    <w:rsid w:val="00100FE4"/>
    <w:rsid w:val="0010425E"/>
    <w:rsid w:val="00106837"/>
    <w:rsid w:val="00106D61"/>
    <w:rsid w:val="001107D9"/>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1F0"/>
    <w:rsid w:val="003B5483"/>
    <w:rsid w:val="003C3210"/>
    <w:rsid w:val="003C5EEA"/>
    <w:rsid w:val="003C7CB6"/>
    <w:rsid w:val="003F3D5D"/>
    <w:rsid w:val="0042210F"/>
    <w:rsid w:val="004334BF"/>
    <w:rsid w:val="004408A1"/>
    <w:rsid w:val="00442E5B"/>
    <w:rsid w:val="0044379B"/>
    <w:rsid w:val="00445D50"/>
    <w:rsid w:val="00453538"/>
    <w:rsid w:val="004603A2"/>
    <w:rsid w:val="004622CA"/>
    <w:rsid w:val="00486088"/>
    <w:rsid w:val="00492FA8"/>
    <w:rsid w:val="004A1BDD"/>
    <w:rsid w:val="004B1E15"/>
    <w:rsid w:val="004B2367"/>
    <w:rsid w:val="004B381D"/>
    <w:rsid w:val="004C265C"/>
    <w:rsid w:val="004C71F5"/>
    <w:rsid w:val="004D41DC"/>
    <w:rsid w:val="00504FBC"/>
    <w:rsid w:val="005078C4"/>
    <w:rsid w:val="00517E88"/>
    <w:rsid w:val="005363CA"/>
    <w:rsid w:val="00542F58"/>
    <w:rsid w:val="0054432B"/>
    <w:rsid w:val="00545423"/>
    <w:rsid w:val="00547E71"/>
    <w:rsid w:val="00565462"/>
    <w:rsid w:val="005668D0"/>
    <w:rsid w:val="00572CCD"/>
    <w:rsid w:val="0057440A"/>
    <w:rsid w:val="005778A9"/>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4926"/>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8F4106"/>
    <w:rsid w:val="00902730"/>
    <w:rsid w:val="00906C9F"/>
    <w:rsid w:val="00921577"/>
    <w:rsid w:val="009259E1"/>
    <w:rsid w:val="009415B0"/>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7658B"/>
    <w:rsid w:val="00A81673"/>
    <w:rsid w:val="00A90EA6"/>
    <w:rsid w:val="00AB5744"/>
    <w:rsid w:val="00AB5C6E"/>
    <w:rsid w:val="00AB7E5D"/>
    <w:rsid w:val="00AC15B7"/>
    <w:rsid w:val="00AC215E"/>
    <w:rsid w:val="00AC367F"/>
    <w:rsid w:val="00AD6EA1"/>
    <w:rsid w:val="00AE4214"/>
    <w:rsid w:val="00AE4566"/>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4FED"/>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07B25"/>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1D06"/>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1E7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D4209F4"/>
  <w15:docId w15:val="{DD9947C6-96E0-4635-B666-B39CA582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C1E7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C1E7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ofcolombia@colombiaemb.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ivandu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presidencia.gov.co" TargetMode="External"/><Relationship Id="rId5" Type="http://schemas.openxmlformats.org/officeDocument/2006/relationships/footnotes" Target="footnotes.xml"/><Relationship Id="rId15" Type="http://schemas.openxmlformats.org/officeDocument/2006/relationships/hyperlink" Target="https://www.facebook.com/ColombiaEmbassyUS/" TargetMode="External"/><Relationship Id="rId10" Type="http://schemas.openxmlformats.org/officeDocument/2006/relationships/hyperlink" Target="https://www.amnestyusa.org/report-urgent-actio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colombia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Marin</dc:creator>
  <cp:lastModifiedBy>Laura Galeano</cp:lastModifiedBy>
  <cp:revision>2</cp:revision>
  <cp:lastPrinted>2019-01-25T20:51:00Z</cp:lastPrinted>
  <dcterms:created xsi:type="dcterms:W3CDTF">2019-04-18T16:22:00Z</dcterms:created>
  <dcterms:modified xsi:type="dcterms:W3CDTF">2019-04-18T16:22:00Z</dcterms:modified>
</cp:coreProperties>
</file>